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e5b5" w14:textId="3b2e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техникаға техникалық қызмет көрсету және жөндеу жөніндегі қызметтерді сертификаттық тексерудің үлгі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2003 жылғы 4 маусымдағы N 252 бұйрығы. Қазақстан Республикасы Әділет министрлігінде 2003 жылғы 12 маусымда тіркелді. Тіркеу N 2360. Күші жойылды - Қазақстан Республикасы Көлік және коммуникация министрінің 2011 жылғы 05 мамырдағы № 253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2011.05.05 № 253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азаматтық авиация саласындағы нормативтік құқықтық кесімдер базасын "Азаматтық авиация саласындағы кейбір нормативтік құқықтық кесімдерді бекіту туралы" Қазақстан Республикасы Үкіметінің 2003 жылғы 30 қаңтардағы N 106 </w:t>
      </w:r>
      <w:r>
        <w:rPr>
          <w:rFonts w:ascii="Times New Roman"/>
          <w:b w:val="false"/>
          <w:i w:val="false"/>
          <w:color w:val="000000"/>
          <w:sz w:val="28"/>
        </w:rPr>
        <w:t xml:space="preserve">қаулысының </w:t>
      </w:r>
      <w:r>
        <w:rPr>
          <w:rFonts w:ascii="Times New Roman"/>
          <w:b w:val="false"/>
          <w:i w:val="false"/>
          <w:color w:val="000000"/>
          <w:sz w:val="28"/>
        </w:rPr>
        <w:t xml:space="preserve">талаптарына сәйкес келтіру мақсатында БҰЙЫРАМЫН: </w:t>
      </w:r>
      <w:r>
        <w:br/>
      </w:r>
      <w:r>
        <w:rPr>
          <w:rFonts w:ascii="Times New Roman"/>
          <w:b w:val="false"/>
          <w:i w:val="false"/>
          <w:color w:val="000000"/>
          <w:sz w:val="28"/>
        </w:rPr>
        <w:t xml:space="preserve">
      1. Қоса беріліп отырған Авиациялық техникаға техникалық қызмет көрсету және жөндеу жөніндегі қызметтерді сертификаттық тексерудің үлгі бағдарламасы бекітілсін. </w:t>
      </w:r>
      <w:r>
        <w:br/>
      </w:r>
      <w:r>
        <w:rPr>
          <w:rFonts w:ascii="Times New Roman"/>
          <w:b w:val="false"/>
          <w:i w:val="false"/>
          <w:color w:val="000000"/>
          <w:sz w:val="28"/>
        </w:rPr>
        <w:t xml:space="preserve">
      2. Осы бұйрықтың орындалуын бақылау Көлік және коммуникациялар министрлігінің Азаматтық авиация комитеті төрағасының орынбасары Б.М. Наурзалиевке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4 маусымдағы  </w:t>
      </w:r>
      <w:r>
        <w:br/>
      </w:r>
      <w:r>
        <w:rPr>
          <w:rFonts w:ascii="Times New Roman"/>
          <w:b w:val="false"/>
          <w:i w:val="false"/>
          <w:color w:val="000000"/>
          <w:sz w:val="28"/>
        </w:rPr>
        <w:t xml:space="preserve">
N 252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Авиациялық техникаға техникалық қызмет көрсету және жөндеу жөніндегі қызметтерді сертификаттық тексерудің үлгі бағдарламасы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Авиациялық техникаға техникалық қызмет көрсету және жөндеу жөніндегі қызметтерді сертификаттық тексерудің үлгі бағдарламасы (бұдан әрі - Бағдарлама) Қазақстан Республикасы Үкіметінің 2003 жылғы 30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Авиациялық техникаға техникалық қызмет көрсету және жөндеу жөніндегі қызметтерді сертификаттау ережесіне (бұдан әрі - Ереже), Қазақстан Республикасының азаматтық авиация саласындағы нормативтік құқықтық актілеріне, мемлекетаралық авиация комитетінің және Халықаралық авиация ұйымдарының (ИКАО) стандарттары мен нұсқауларының талаптарына сәйкес әзірленген. </w:t>
      </w:r>
    </w:p>
    <w:bookmarkEnd w:id="3"/>
    <w:bookmarkStart w:name="z5" w:id="4"/>
    <w:p>
      <w:pPr>
        <w:spacing w:after="0"/>
        <w:ind w:left="0"/>
        <w:jc w:val="both"/>
      </w:pPr>
      <w:r>
        <w:rPr>
          <w:rFonts w:ascii="Times New Roman"/>
          <w:b w:val="false"/>
          <w:i w:val="false"/>
          <w:color w:val="000000"/>
          <w:sz w:val="28"/>
        </w:rPr>
        <w:t xml:space="preserve">
      2. Бағдарлама авиациялық техникаға техникалық қызмет көрсету және жөндеу жөніндегі қызметтерді сертификаттық тексерудің жүргізілу тәртібінің сертификаттық талаптарға сәйкестігін белгілейді. </w:t>
      </w:r>
    </w:p>
    <w:bookmarkEnd w:id="4"/>
    <w:bookmarkStart w:name="z6" w:id="5"/>
    <w:p>
      <w:pPr>
        <w:spacing w:after="0"/>
        <w:ind w:left="0"/>
        <w:jc w:val="both"/>
      </w:pPr>
      <w:r>
        <w:rPr>
          <w:rFonts w:ascii="Times New Roman"/>
          <w:b w:val="false"/>
          <w:i w:val="false"/>
          <w:color w:val="000000"/>
          <w:sz w:val="28"/>
        </w:rPr>
        <w:t xml:space="preserve">
      3. Ережедегі 2 қосымшаның 1), 2) тармақтарына сәйкес қызмет көрсететін Ұйымның сертификаттық тексерілуі (тексеру) негізгі Бағдарламаның 1 Қосымшасына сәйкес жүргізіледі. </w:t>
      </w:r>
    </w:p>
    <w:bookmarkEnd w:id="5"/>
    <w:bookmarkStart w:name="z7" w:id="6"/>
    <w:p>
      <w:pPr>
        <w:spacing w:after="0"/>
        <w:ind w:left="0"/>
        <w:jc w:val="both"/>
      </w:pPr>
      <w:r>
        <w:rPr>
          <w:rFonts w:ascii="Times New Roman"/>
          <w:b w:val="false"/>
          <w:i w:val="false"/>
          <w:color w:val="000000"/>
          <w:sz w:val="28"/>
        </w:rPr>
        <w:t xml:space="preserve">
      4. Ережедегі 2 қосымшаның 3), 4), 5), 6) тармақтарына сәйкес қызмет көрсететін Ұйымның сертификаттық тексерілуі негізгі Бағдарламаның 2 Қосымшасына сәйкес жүргізіледі. </w:t>
      </w:r>
    </w:p>
    <w:bookmarkEnd w:id="6"/>
    <w:bookmarkStart w:name="z8" w:id="7"/>
    <w:p>
      <w:pPr>
        <w:spacing w:after="0"/>
        <w:ind w:left="0"/>
        <w:jc w:val="both"/>
      </w:pPr>
      <w:r>
        <w:rPr>
          <w:rFonts w:ascii="Times New Roman"/>
          <w:b w:val="false"/>
          <w:i w:val="false"/>
          <w:color w:val="000000"/>
          <w:sz w:val="28"/>
        </w:rPr>
        <w:t xml:space="preserve">
      5. Ұйым азаматтық авиацияны мемлекеттік реттеу аясындағы уәкілетті органға осы Бағдарламаның 3 Қосымшасына сәйкес мәліметтерін ұсынады. </w:t>
      </w:r>
    </w:p>
    <w:bookmarkEnd w:id="7"/>
    <w:bookmarkStart w:name="z9" w:id="8"/>
    <w:p>
      <w:pPr>
        <w:spacing w:after="0"/>
        <w:ind w:left="0"/>
        <w:jc w:val="both"/>
      </w:pPr>
      <w:r>
        <w:rPr>
          <w:rFonts w:ascii="Times New Roman"/>
          <w:b w:val="false"/>
          <w:i w:val="false"/>
          <w:color w:val="000000"/>
          <w:sz w:val="28"/>
        </w:rPr>
        <w:t xml:space="preserve">
      6. Негізгі терминдер мен анықтамалар: </w:t>
      </w:r>
      <w:r>
        <w:br/>
      </w:r>
      <w:r>
        <w:rPr>
          <w:rFonts w:ascii="Times New Roman"/>
          <w:b w:val="false"/>
          <w:i w:val="false"/>
          <w:color w:val="000000"/>
          <w:sz w:val="28"/>
        </w:rPr>
        <w:t xml:space="preserve">
      1) Ұйым - авиациялық техника бұйымдарына техникалық қызмет көрсету мен жөндеуді (жеке техникалық процестер) және модификациялауды жүзеге асыратын заңды тұлға. </w:t>
      </w:r>
      <w:r>
        <w:br/>
      </w:r>
      <w:r>
        <w:rPr>
          <w:rFonts w:ascii="Times New Roman"/>
          <w:b w:val="false"/>
          <w:i w:val="false"/>
          <w:color w:val="000000"/>
          <w:sz w:val="28"/>
        </w:rPr>
        <w:t xml:space="preserve">
      2) Сыртқы нормативтік құжат - азаматтық авиацияда қолданылатын мемлекеттік және салалық деңгейде стандартталатын нормативтік құжаттар, мемлекеттік реттеу аясындағы азаматтық авиация уәкілеттік органының нормативтік және ұйымдастырушы-реттеуші құжаттары. </w:t>
      </w:r>
      <w:r>
        <w:br/>
      </w:r>
      <w:r>
        <w:rPr>
          <w:rFonts w:ascii="Times New Roman"/>
          <w:b w:val="false"/>
          <w:i w:val="false"/>
          <w:color w:val="000000"/>
          <w:sz w:val="28"/>
        </w:rPr>
        <w:t xml:space="preserve">
      3) Ішкі тексерістер - сапа саласының қызметтерінің және оған байланысты жоспарланған шаралар нәтижелерінің сәйкестігін растау және сапа жүйесінің тиімділігін анықтау мақсатында Ұйымның уәкілетті бөлімшелерімен жүзеге асырылатын сапа жүйесінің жекелеген элементтері бойынша немесе барлық сапа жүйесі бойынша мерзімдік тексерістер. </w:t>
      </w:r>
      <w:r>
        <w:br/>
      </w:r>
      <w:r>
        <w:rPr>
          <w:rFonts w:ascii="Times New Roman"/>
          <w:b w:val="false"/>
          <w:i w:val="false"/>
          <w:color w:val="000000"/>
          <w:sz w:val="28"/>
        </w:rPr>
        <w:t xml:space="preserve">
      4) Сапа жүйесінің құжаттамалары - Сапа жөніндегі басшылық, сапа жүйесінің құжаттандырылған процедуралары (кәсіпорын стандарттары) және жұмыс құжаттары (лауазымдық нұсқаулар, нысандар, есептер т.б.). </w:t>
      </w:r>
      <w:r>
        <w:br/>
      </w:r>
      <w:r>
        <w:rPr>
          <w:rFonts w:ascii="Times New Roman"/>
          <w:b w:val="false"/>
          <w:i w:val="false"/>
          <w:color w:val="000000"/>
          <w:sz w:val="28"/>
        </w:rPr>
        <w:t xml:space="preserve">
      5) Түбірлі жөндеу - авиациялық техника бұйымдарының ресурстарын оның кез келген компоненттерін, бастапқысын қоса алғанда, ауыстыру немесе қалпына келтіру арқылы толықтай немесе толықтай қалпына келтіруге жақын түрде орындалатын жөндеу. </w:t>
      </w:r>
      <w:r>
        <w:br/>
      </w:r>
      <w:r>
        <w:rPr>
          <w:rFonts w:ascii="Times New Roman"/>
          <w:b w:val="false"/>
          <w:i w:val="false"/>
          <w:color w:val="000000"/>
          <w:sz w:val="28"/>
        </w:rPr>
        <w:t xml:space="preserve">
      6) Бақылау-қалпына келтіру жұмыстары - авиациялық техника үлгісінің ұшу жарамдылығын қамтамасыз ететін, бұйымның жөндеуаралық күнтізбелік қызмет мерзімін, олардың дұрыстығы мен жұмыс істеу мүмкіндігін қалпына келтіру бойынша кешенді жұмыстар. </w:t>
      </w:r>
      <w:r>
        <w:br/>
      </w:r>
      <w:r>
        <w:rPr>
          <w:rFonts w:ascii="Times New Roman"/>
          <w:b w:val="false"/>
          <w:i w:val="false"/>
          <w:color w:val="000000"/>
          <w:sz w:val="28"/>
        </w:rPr>
        <w:t xml:space="preserve">
      7) Сапа саласындағы саясат - Ұйымның сапа саласындағы негізгі бағыттарын, міндеттемелерін, мақсаттары мен міндеттерін анықтайтын жалпы саясаттың элементі. </w:t>
      </w:r>
      <w:r>
        <w:br/>
      </w:r>
      <w:r>
        <w:rPr>
          <w:rFonts w:ascii="Times New Roman"/>
          <w:b w:val="false"/>
          <w:i w:val="false"/>
          <w:color w:val="000000"/>
          <w:sz w:val="28"/>
        </w:rPr>
        <w:t xml:space="preserve">
      8) Номерлік құжат - әрбір әуе кемесін мемлекеттік тіркеу мен ұшуға жарамдылығын ресімдеуге, кеменің техникалық жағдайы мен жұмысын есепке алуға (қозғалтқыштың, жинақтаушы бұйымдардың), оны қабылдау және беруге арналған, шығарушы зауытта белгілі бір номермен тіркелген авиациялық техниканың тек осы данасына ғана қолданылатын құжаттамалар. </w:t>
      </w:r>
      <w:r>
        <w:br/>
      </w:r>
      <w:r>
        <w:rPr>
          <w:rFonts w:ascii="Times New Roman"/>
          <w:b w:val="false"/>
          <w:i w:val="false"/>
          <w:color w:val="000000"/>
          <w:sz w:val="28"/>
        </w:rPr>
        <w:t xml:space="preserve">
      9) Делдал-жабдықтаушы (делдал) - жеткізілетін өнімнің дайындаушысы емес тұлға. </w:t>
      </w:r>
      <w:r>
        <w:br/>
      </w:r>
      <w:r>
        <w:rPr>
          <w:rFonts w:ascii="Times New Roman"/>
          <w:b w:val="false"/>
          <w:i w:val="false"/>
          <w:color w:val="000000"/>
          <w:sz w:val="28"/>
        </w:rPr>
        <w:t xml:space="preserve">
      10) Өнімді жабдықтаушы - жөндеу өндірісінің өндірістік-техникалық саласының мұқтаждары үшін өнімді жабдықтайтын тұлға. </w:t>
      </w:r>
      <w:r>
        <w:br/>
      </w:r>
      <w:r>
        <w:rPr>
          <w:rFonts w:ascii="Times New Roman"/>
          <w:b w:val="false"/>
          <w:i w:val="false"/>
          <w:color w:val="000000"/>
          <w:sz w:val="28"/>
        </w:rPr>
        <w:t xml:space="preserve">
      11) Қызметпен жабдықтаушы (соның ішінде мердігерлік) - жөндеу өндірісінің мұқтаждары үшін қызмет көрсететін тұлға. </w:t>
      </w:r>
      <w:r>
        <w:br/>
      </w:r>
      <w:r>
        <w:rPr>
          <w:rFonts w:ascii="Times New Roman"/>
          <w:b w:val="false"/>
          <w:i w:val="false"/>
          <w:color w:val="000000"/>
          <w:sz w:val="28"/>
        </w:rPr>
        <w:t xml:space="preserve">
      12) Өндірістік-бақылау құжаттамалары - жөндеуге дейінгі өнімнің жағдайы, атқарылған жұмыстардың тәсілдері мен көлемі және бақылау нәтижелері туралы мәліметтен тұратын құжаттамалар. </w:t>
      </w:r>
      <w:r>
        <w:br/>
      </w:r>
      <w:r>
        <w:rPr>
          <w:rFonts w:ascii="Times New Roman"/>
          <w:b w:val="false"/>
          <w:i w:val="false"/>
          <w:color w:val="000000"/>
          <w:sz w:val="28"/>
        </w:rPr>
        <w:t xml:space="preserve">
      13) ТҚК және Ж өндірісі - белгіленген тәртіппен мақұлданған жөндеу құжаттарының талаптарына сәйкес авиациялық техника бұйымдарына (модификация) техникалық қызмет көрсетуді және жөндеуді орындауды қамтамасыз ететін ұйымдық құрылымның, инфрақұрылымның, адам және материалдық ресурстардың, процестер мен процедураларының жиынтығы. </w:t>
      </w:r>
      <w:r>
        <w:br/>
      </w:r>
      <w:r>
        <w:rPr>
          <w:rFonts w:ascii="Times New Roman"/>
          <w:b w:val="false"/>
          <w:i w:val="false"/>
          <w:color w:val="000000"/>
          <w:sz w:val="28"/>
        </w:rPr>
        <w:t xml:space="preserve">
      14) Мерзімдік техникалық қызмет көрсету - пайдалану құжаттамаларында белгіленген жұмысы немесе уақыт аралығының мәні арқылы орындалатын техникалық қызмет көрсету. </w:t>
      </w:r>
      <w:r>
        <w:br/>
      </w:r>
      <w:r>
        <w:rPr>
          <w:rFonts w:ascii="Times New Roman"/>
          <w:b w:val="false"/>
          <w:i w:val="false"/>
          <w:color w:val="000000"/>
          <w:sz w:val="28"/>
        </w:rPr>
        <w:t xml:space="preserve">
      15) Кадрлар тізілімі - жөндеуден техниканы пайдалануға рұқсатты ресімдеуге құқы бар Жөндеу ұйымының басшылығы және қызметкерлері туралы мәліметтен тұратын құжаттамалар. </w:t>
      </w:r>
      <w:r>
        <w:br/>
      </w:r>
      <w:r>
        <w:rPr>
          <w:rFonts w:ascii="Times New Roman"/>
          <w:b w:val="false"/>
          <w:i w:val="false"/>
          <w:color w:val="000000"/>
          <w:sz w:val="28"/>
        </w:rPr>
        <w:t xml:space="preserve">
      16) Жөндеу-қалпына келтіру жұмыстары - нормативті-техникалық құжаттамаларда белгіленген көлемде бұйымның қызмет ету мерзімі мен ресурсын қалпына келтіретін, техникалық жағдайын көлемдік бақылауда және номенклатуралық шектелген құрамдас бөлігін қалпына келтіруде жұмыс істеу жарамдығы мен дұрыстығын қалпына келтіретін кешенді жұмыс. </w:t>
      </w:r>
      <w:r>
        <w:br/>
      </w:r>
      <w:r>
        <w:rPr>
          <w:rFonts w:ascii="Times New Roman"/>
          <w:b w:val="false"/>
          <w:i w:val="false"/>
          <w:color w:val="000000"/>
          <w:sz w:val="28"/>
        </w:rPr>
        <w:t xml:space="preserve">
      17) Сапа жөніндегі басшылық - Ұйымның сапа жүйесін сипаттайтын және жөндеу саласындағы сапа саясатын баяндайтын құжат. </w:t>
      </w:r>
      <w:r>
        <w:br/>
      </w:r>
      <w:r>
        <w:rPr>
          <w:rFonts w:ascii="Times New Roman"/>
          <w:b w:val="false"/>
          <w:i w:val="false"/>
          <w:color w:val="000000"/>
          <w:sz w:val="28"/>
        </w:rPr>
        <w:t xml:space="preserve">
      18) Орташа жөндеу - нормативті-техникалық құжаттамаларда белгіленген көлемде орындалатын авиациялық техника бұйымдарының ресурстарын алмастыру немесе номенклатуралық шектелген құрамдас бөлігін қалпына келтіру және құрамдас бөлігінің техникалық жағдайын бақылау, жартылай қалпына келтіру және дұрыстығын қалпына келтіруді орындайтын жөндеу жұмысы. </w:t>
      </w:r>
      <w:r>
        <w:br/>
      </w:r>
      <w:r>
        <w:rPr>
          <w:rFonts w:ascii="Times New Roman"/>
          <w:b w:val="false"/>
          <w:i w:val="false"/>
          <w:color w:val="000000"/>
          <w:sz w:val="28"/>
        </w:rPr>
        <w:t xml:space="preserve">
      19) Мезгілдік техникалық қызмет көрсету - авиациялық техниканы көктемгі-жазғы немесе күзгі-қысқы жағдайларда пайдалануға дайындау үшін орындалатын техникалық қызмет көрсету. </w:t>
      </w:r>
      <w:r>
        <w:br/>
      </w:r>
      <w:r>
        <w:rPr>
          <w:rFonts w:ascii="Times New Roman"/>
          <w:b w:val="false"/>
          <w:i w:val="false"/>
          <w:color w:val="000000"/>
          <w:sz w:val="28"/>
        </w:rPr>
        <w:t xml:space="preserve">
      20) Сапа жүйесі - сапа саласының саясатында айтылған мақсаттарға жетуді қамтамасыз ететін жауапкершіліктер, процедуралар, әдістер, процестер мен қорларды ұйымдастырудың құрылымдық жиынтығы. </w:t>
      </w:r>
      <w:r>
        <w:br/>
      </w:r>
      <w:r>
        <w:rPr>
          <w:rFonts w:ascii="Times New Roman"/>
          <w:b w:val="false"/>
          <w:i w:val="false"/>
          <w:color w:val="000000"/>
          <w:sz w:val="28"/>
        </w:rPr>
        <w:t xml:space="preserve">
      21) Арнайы технологиялық процесс - қорытындысын өнімді қолдану барысында ғана байқалатын кемшіліктермен және өнімнің қасиетін өзгертпей немесе бұзбай сынаумен толыққанды тексеруге болмайтын технологиялық процесс. </w:t>
      </w:r>
      <w:r>
        <w:br/>
      </w:r>
      <w:r>
        <w:rPr>
          <w:rFonts w:ascii="Times New Roman"/>
          <w:b w:val="false"/>
          <w:i w:val="false"/>
          <w:color w:val="000000"/>
          <w:sz w:val="28"/>
        </w:rPr>
        <w:t xml:space="preserve">
      22) Мердігерлік - авиациялық техника бұйымдарын жөндеуде технологиялық процесінің бөлігін орындау бойынша Ұйымға қызмет  көрсетуші заңды тұлға (оның  ішінде жинақтаушы бұйымдарға жөндеу жүргізетін сыртқы Ұйымдар). </w:t>
      </w:r>
      <w:r>
        <w:br/>
      </w:r>
      <w:r>
        <w:rPr>
          <w:rFonts w:ascii="Times New Roman"/>
          <w:b w:val="false"/>
          <w:i w:val="false"/>
          <w:color w:val="000000"/>
          <w:sz w:val="28"/>
        </w:rPr>
        <w:t xml:space="preserve">
      23) Күнделікті жөндеу - жөндеуаралық ресурстары мен (немесе) қызмет мерзімінің қалдығы шегінде пайдалануға жіберумен бірге әуе кемесінің компоненттерінің дұрыстығын немесе жұмыс істеу мүмкіндігін қалпына келтіру бойынша кешенді жұмыстар. </w:t>
      </w:r>
    </w:p>
    <w:bookmarkEnd w:id="8"/>
    <w:bookmarkStart w:name="z10" w:id="9"/>
    <w:p>
      <w:pPr>
        <w:spacing w:after="0"/>
        <w:ind w:left="0"/>
        <w:jc w:val="both"/>
      </w:pPr>
      <w:r>
        <w:rPr>
          <w:rFonts w:ascii="Times New Roman"/>
          <w:b w:val="false"/>
          <w:i w:val="false"/>
          <w:color w:val="000000"/>
          <w:sz w:val="28"/>
        </w:rPr>
        <w:t xml:space="preserve">
      7. Тексеру барысында анықталған сәйкессіздіктер осы Бағдарламадағы 1 және 2 Қосымшаларда көрсетілген сәйкессіздік тізілімінде көрсетіле отырып алдын ала сарапшылар арқылы: </w:t>
      </w:r>
      <w:r>
        <w:br/>
      </w:r>
      <w:r>
        <w:rPr>
          <w:rFonts w:ascii="Times New Roman"/>
          <w:b w:val="false"/>
          <w:i w:val="false"/>
          <w:color w:val="000000"/>
          <w:sz w:val="28"/>
        </w:rPr>
        <w:t xml:space="preserve">
      1) "1" санатындағы сәйкессіздік - ұшу қауіпсіздігіне тікелей ықпал ететін және жөнделген авиациялық техника бұйымдарының ұшу жарамдығын немесе үлгі конструкцияға сәйкестігін қамтамасыз ете алмайтын сәйкессіздік. </w:t>
      </w:r>
      <w:r>
        <w:br/>
      </w:r>
      <w:r>
        <w:rPr>
          <w:rFonts w:ascii="Times New Roman"/>
          <w:b w:val="false"/>
          <w:i w:val="false"/>
          <w:color w:val="000000"/>
          <w:sz w:val="28"/>
        </w:rPr>
        <w:t xml:space="preserve">
      "1" санатындағы сәйкессіздіктің болуы Жөндеу ұйымына сәйкессіздікті толықтай жоймайынша Сертификат беруге (ұзартуға) кедергі жасайды. </w:t>
      </w:r>
      <w:r>
        <w:br/>
      </w:r>
      <w:r>
        <w:rPr>
          <w:rFonts w:ascii="Times New Roman"/>
          <w:b w:val="false"/>
          <w:i w:val="false"/>
          <w:color w:val="000000"/>
          <w:sz w:val="28"/>
        </w:rPr>
        <w:t xml:space="preserve">
      2) "2" санаттағы сәйкессіздік - қауіпсіздік пен бұйымның ұшу жарамдығына тікелей байланыспайтын, бірақ белгіленген стандарттар мен процедуралардан жүйелі түрде ауытқушылықты көрсететін сәйкессіздік. </w:t>
      </w:r>
      <w:r>
        <w:br/>
      </w:r>
      <w:r>
        <w:rPr>
          <w:rFonts w:ascii="Times New Roman"/>
          <w:b w:val="false"/>
          <w:i w:val="false"/>
          <w:color w:val="000000"/>
          <w:sz w:val="28"/>
        </w:rPr>
        <w:t xml:space="preserve">
      "2" санатындағы сәйкессіздіктің болуы Жөндеу ұйымына Сертификат беруге (ұзартуға) кедергі жасамайды, бірақ уәкілетті органмен келісілген мерзім ішінде Сәйкессіздікті жою бойынша шаралар жоспарына сәйкес сәйкессіздікті жоюды талап етеді. </w:t>
      </w:r>
      <w:r>
        <w:br/>
      </w:r>
      <w:r>
        <w:rPr>
          <w:rFonts w:ascii="Times New Roman"/>
          <w:b w:val="false"/>
          <w:i w:val="false"/>
          <w:color w:val="000000"/>
          <w:sz w:val="28"/>
        </w:rPr>
        <w:t xml:space="preserve">
      "2" санатындағы сәйкессіздік қайта табылған жағдайда, оны толықтай жоймайынша Жөндеу ұйымына Сертификат беруге кедергі болатын сәйкессіздік санатына жатады. </w:t>
      </w:r>
      <w:r>
        <w:br/>
      </w:r>
      <w:r>
        <w:rPr>
          <w:rFonts w:ascii="Times New Roman"/>
          <w:b w:val="false"/>
          <w:i w:val="false"/>
          <w:color w:val="000000"/>
          <w:sz w:val="28"/>
        </w:rPr>
        <w:t xml:space="preserve">
      3) "3" санатындағы сәйкессіздік - ұшу қауіпсіздігіне ықпал жасамайтын және жүйелілікті көрсетпейтін немесе басқа процедуралардың іс-әрекеті арқылы жойылатын, белгіленген процедуралар мен стандарттардан алшақ кетумен байланысты болған сәйкессіздік. </w:t>
      </w:r>
    </w:p>
    <w:bookmarkEnd w:id="9"/>
    <w:bookmarkStart w:name="z11" w:id="10"/>
    <w:p>
      <w:pPr>
        <w:spacing w:after="0"/>
        <w:ind w:left="0"/>
        <w:jc w:val="both"/>
      </w:pPr>
      <w:r>
        <w:rPr>
          <w:rFonts w:ascii="Times New Roman"/>
          <w:b w:val="false"/>
          <w:i w:val="false"/>
          <w:color w:val="000000"/>
          <w:sz w:val="28"/>
        </w:rPr>
        <w:t xml:space="preserve">
      8. Қолданылудағы қысқартулардың тізімі: </w:t>
      </w:r>
      <w:r>
        <w:br/>
      </w:r>
      <w:r>
        <w:rPr>
          <w:rFonts w:ascii="Times New Roman"/>
          <w:b w:val="false"/>
          <w:i w:val="false"/>
          <w:color w:val="000000"/>
          <w:sz w:val="28"/>
        </w:rPr>
        <w:t xml:space="preserve">
      1) АМҚ - авиациялық марштық қозғалтқыш </w:t>
      </w:r>
      <w:r>
        <w:br/>
      </w:r>
      <w:r>
        <w:rPr>
          <w:rFonts w:ascii="Times New Roman"/>
          <w:b w:val="false"/>
          <w:i w:val="false"/>
          <w:color w:val="000000"/>
          <w:sz w:val="28"/>
        </w:rPr>
        <w:t xml:space="preserve">
      2) АЕ - авиациялық ереже </w:t>
      </w:r>
      <w:r>
        <w:br/>
      </w:r>
      <w:r>
        <w:rPr>
          <w:rFonts w:ascii="Times New Roman"/>
          <w:b w:val="false"/>
          <w:i w:val="false"/>
          <w:color w:val="000000"/>
          <w:sz w:val="28"/>
        </w:rPr>
        <w:t xml:space="preserve">
      3) АТ - авиациялық техника </w:t>
      </w:r>
      <w:r>
        <w:br/>
      </w:r>
      <w:r>
        <w:rPr>
          <w:rFonts w:ascii="Times New Roman"/>
          <w:b w:val="false"/>
          <w:i w:val="false"/>
          <w:color w:val="000000"/>
          <w:sz w:val="28"/>
        </w:rPr>
        <w:t xml:space="preserve">
      4) АиРЭЖ - авиациялық және радиоэлектрондық жабдықтар </w:t>
      </w:r>
      <w:r>
        <w:br/>
      </w:r>
      <w:r>
        <w:rPr>
          <w:rFonts w:ascii="Times New Roman"/>
          <w:b w:val="false"/>
          <w:i w:val="false"/>
          <w:color w:val="000000"/>
          <w:sz w:val="28"/>
        </w:rPr>
        <w:t xml:space="preserve">
      5) ӘВ - әуе винті </w:t>
      </w:r>
      <w:r>
        <w:br/>
      </w:r>
      <w:r>
        <w:rPr>
          <w:rFonts w:ascii="Times New Roman"/>
          <w:b w:val="false"/>
          <w:i w:val="false"/>
          <w:color w:val="000000"/>
          <w:sz w:val="28"/>
        </w:rPr>
        <w:t xml:space="preserve">
      6) КҚ - көмекші қозғалтқыш </w:t>
      </w:r>
      <w:r>
        <w:br/>
      </w:r>
      <w:r>
        <w:rPr>
          <w:rFonts w:ascii="Times New Roman"/>
          <w:b w:val="false"/>
          <w:i w:val="false"/>
          <w:color w:val="000000"/>
          <w:sz w:val="28"/>
        </w:rPr>
        <w:t xml:space="preserve">
      7) ӘК - әуе кемесі </w:t>
      </w:r>
      <w:r>
        <w:br/>
      </w:r>
      <w:r>
        <w:rPr>
          <w:rFonts w:ascii="Times New Roman"/>
          <w:b w:val="false"/>
          <w:i w:val="false"/>
          <w:color w:val="000000"/>
          <w:sz w:val="28"/>
        </w:rPr>
        <w:t xml:space="preserve">
      8) АА - азаматтық авиация </w:t>
      </w:r>
      <w:r>
        <w:br/>
      </w:r>
      <w:r>
        <w:rPr>
          <w:rFonts w:ascii="Times New Roman"/>
          <w:b w:val="false"/>
          <w:i w:val="false"/>
          <w:color w:val="000000"/>
          <w:sz w:val="28"/>
        </w:rPr>
        <w:t xml:space="preserve">
      9) МС - мемлекеттік стандарт </w:t>
      </w:r>
      <w:r>
        <w:br/>
      </w:r>
      <w:r>
        <w:rPr>
          <w:rFonts w:ascii="Times New Roman"/>
          <w:b w:val="false"/>
          <w:i w:val="false"/>
          <w:color w:val="000000"/>
          <w:sz w:val="28"/>
        </w:rPr>
        <w:t xml:space="preserve">
      10) ЖЖМ - жанар-жағар материалдары </w:t>
      </w:r>
      <w:r>
        <w:br/>
      </w:r>
      <w:r>
        <w:rPr>
          <w:rFonts w:ascii="Times New Roman"/>
          <w:b w:val="false"/>
          <w:i w:val="false"/>
          <w:color w:val="000000"/>
          <w:sz w:val="28"/>
        </w:rPr>
        <w:t xml:space="preserve">
      11) ҚҚС - қосалқы құралдар мен саймандар </w:t>
      </w:r>
      <w:r>
        <w:br/>
      </w:r>
      <w:r>
        <w:rPr>
          <w:rFonts w:ascii="Times New Roman"/>
          <w:b w:val="false"/>
          <w:i w:val="false"/>
          <w:color w:val="000000"/>
          <w:sz w:val="28"/>
        </w:rPr>
        <w:t xml:space="preserve">
      12) ИТП - инженерлік-техникалық персонал </w:t>
      </w:r>
      <w:r>
        <w:br/>
      </w:r>
      <w:r>
        <w:rPr>
          <w:rFonts w:ascii="Times New Roman"/>
          <w:b w:val="false"/>
          <w:i w:val="false"/>
          <w:color w:val="000000"/>
          <w:sz w:val="28"/>
        </w:rPr>
        <w:t xml:space="preserve">
      13) КҚ - конструкторлық құжаттама </w:t>
      </w:r>
      <w:r>
        <w:br/>
      </w:r>
      <w:r>
        <w:rPr>
          <w:rFonts w:ascii="Times New Roman"/>
          <w:b w:val="false"/>
          <w:i w:val="false"/>
          <w:color w:val="000000"/>
          <w:sz w:val="28"/>
        </w:rPr>
        <w:t xml:space="preserve">
      14) ЖҚ - жинақтаушы бұйым </w:t>
      </w:r>
      <w:r>
        <w:br/>
      </w:r>
      <w:r>
        <w:rPr>
          <w:rFonts w:ascii="Times New Roman"/>
          <w:b w:val="false"/>
          <w:i w:val="false"/>
          <w:color w:val="000000"/>
          <w:sz w:val="28"/>
        </w:rPr>
        <w:t xml:space="preserve">
      15) ТШСҚ - техникалық шешімнің сұрау қағазы </w:t>
      </w:r>
      <w:r>
        <w:br/>
      </w:r>
      <w:r>
        <w:rPr>
          <w:rFonts w:ascii="Times New Roman"/>
          <w:b w:val="false"/>
          <w:i w:val="false"/>
          <w:color w:val="000000"/>
          <w:sz w:val="28"/>
        </w:rPr>
        <w:t xml:space="preserve">
      16) ЖЖӨҚ - "Жөндеу жұмыстары" өзгерісінің қағазы </w:t>
      </w:r>
      <w:r>
        <w:br/>
      </w:r>
      <w:r>
        <w:rPr>
          <w:rFonts w:ascii="Times New Roman"/>
          <w:b w:val="false"/>
          <w:i w:val="false"/>
          <w:color w:val="000000"/>
          <w:sz w:val="28"/>
        </w:rPr>
        <w:t xml:space="preserve">
      17) ҰСБ - ұшу сынақтық бөлімше </w:t>
      </w:r>
      <w:r>
        <w:br/>
      </w:r>
      <w:r>
        <w:rPr>
          <w:rFonts w:ascii="Times New Roman"/>
          <w:b w:val="false"/>
          <w:i w:val="false"/>
          <w:color w:val="000000"/>
          <w:sz w:val="28"/>
        </w:rPr>
        <w:t xml:space="preserve">
      18) ТӨП - технологияны өзгерту парағы </w:t>
      </w:r>
      <w:r>
        <w:br/>
      </w:r>
      <w:r>
        <w:rPr>
          <w:rFonts w:ascii="Times New Roman"/>
          <w:b w:val="false"/>
          <w:i w:val="false"/>
          <w:color w:val="000000"/>
          <w:sz w:val="28"/>
        </w:rPr>
        <w:t xml:space="preserve">
      19) ТШП - техникалық шешім парағы </w:t>
      </w:r>
      <w:r>
        <w:br/>
      </w:r>
      <w:r>
        <w:rPr>
          <w:rFonts w:ascii="Times New Roman"/>
          <w:b w:val="false"/>
          <w:i w:val="false"/>
          <w:color w:val="000000"/>
          <w:sz w:val="28"/>
        </w:rPr>
        <w:t xml:space="preserve">
      20) ӘН - әдістемелік нұсқау </w:t>
      </w:r>
      <w:r>
        <w:br/>
      </w:r>
      <w:r>
        <w:rPr>
          <w:rFonts w:ascii="Times New Roman"/>
          <w:b w:val="false"/>
          <w:i w:val="false"/>
          <w:color w:val="000000"/>
          <w:sz w:val="28"/>
        </w:rPr>
        <w:t xml:space="preserve">
      21) НҚ - нормативтік құжаттама </w:t>
      </w:r>
      <w:r>
        <w:br/>
      </w:r>
      <w:r>
        <w:rPr>
          <w:rFonts w:ascii="Times New Roman"/>
          <w:b w:val="false"/>
          <w:i w:val="false"/>
          <w:color w:val="000000"/>
          <w:sz w:val="28"/>
        </w:rPr>
        <w:t xml:space="preserve">
      22) СС - салалық стандарт </w:t>
      </w:r>
      <w:r>
        <w:br/>
      </w:r>
      <w:r>
        <w:rPr>
          <w:rFonts w:ascii="Times New Roman"/>
          <w:b w:val="false"/>
          <w:i w:val="false"/>
          <w:color w:val="000000"/>
          <w:sz w:val="28"/>
        </w:rPr>
        <w:t xml:space="preserve">
      23) ТББ - техникалық бақылау бөлімі </w:t>
      </w:r>
      <w:r>
        <w:br/>
      </w:r>
      <w:r>
        <w:rPr>
          <w:rFonts w:ascii="Times New Roman"/>
          <w:b w:val="false"/>
          <w:i w:val="false"/>
          <w:color w:val="000000"/>
          <w:sz w:val="28"/>
        </w:rPr>
        <w:t xml:space="preserve">
      24) ӨБҚ - өндіру-бақылау құжаттамасы </w:t>
      </w:r>
      <w:r>
        <w:br/>
      </w:r>
      <w:r>
        <w:rPr>
          <w:rFonts w:ascii="Times New Roman"/>
          <w:b w:val="false"/>
          <w:i w:val="false"/>
          <w:color w:val="000000"/>
          <w:sz w:val="28"/>
        </w:rPr>
        <w:t xml:space="preserve">
      25) ЖЕЖ - жоспарлы ескертпелі жөндеу </w:t>
      </w:r>
      <w:r>
        <w:br/>
      </w:r>
      <w:r>
        <w:rPr>
          <w:rFonts w:ascii="Times New Roman"/>
          <w:b w:val="false"/>
          <w:i w:val="false"/>
          <w:color w:val="000000"/>
          <w:sz w:val="28"/>
        </w:rPr>
        <w:t xml:space="preserve">
      26) ҰПЖБ - ұшуды пайдалану жөнінде басшылық </w:t>
      </w:r>
      <w:r>
        <w:br/>
      </w:r>
      <w:r>
        <w:rPr>
          <w:rFonts w:ascii="Times New Roman"/>
          <w:b w:val="false"/>
          <w:i w:val="false"/>
          <w:color w:val="000000"/>
          <w:sz w:val="28"/>
        </w:rPr>
        <w:t xml:space="preserve">
      27) РҚКК - техникалық қызмет көрсету регламенті </w:t>
      </w:r>
      <w:r>
        <w:br/>
      </w:r>
      <w:r>
        <w:rPr>
          <w:rFonts w:ascii="Times New Roman"/>
          <w:b w:val="false"/>
          <w:i w:val="false"/>
          <w:color w:val="000000"/>
          <w:sz w:val="28"/>
        </w:rPr>
        <w:t xml:space="preserve">
      28) СҰӨЖБ - сынақтық ұшу өндірісі жөніндегі басшылық </w:t>
      </w:r>
      <w:r>
        <w:br/>
      </w:r>
      <w:r>
        <w:rPr>
          <w:rFonts w:ascii="Times New Roman"/>
          <w:b w:val="false"/>
          <w:i w:val="false"/>
          <w:color w:val="000000"/>
          <w:sz w:val="28"/>
        </w:rPr>
        <w:t xml:space="preserve">
      29) РЖ - регламенттік жұмыстар </w:t>
      </w:r>
      <w:r>
        <w:br/>
      </w:r>
      <w:r>
        <w:rPr>
          <w:rFonts w:ascii="Times New Roman"/>
          <w:b w:val="false"/>
          <w:i w:val="false"/>
          <w:color w:val="000000"/>
          <w:sz w:val="28"/>
        </w:rPr>
        <w:t xml:space="preserve">
      30) ТПЖБ - техникалық пайдалану жөнінде басшылық </w:t>
      </w:r>
      <w:r>
        <w:br/>
      </w:r>
      <w:r>
        <w:rPr>
          <w:rFonts w:ascii="Times New Roman"/>
          <w:b w:val="false"/>
          <w:i w:val="false"/>
          <w:color w:val="000000"/>
          <w:sz w:val="28"/>
        </w:rPr>
        <w:t xml:space="preserve">
      31) ОБҚ - объективті бақылау құралы </w:t>
      </w:r>
      <w:r>
        <w:br/>
      </w:r>
      <w:r>
        <w:rPr>
          <w:rFonts w:ascii="Times New Roman"/>
          <w:b w:val="false"/>
          <w:i w:val="false"/>
          <w:color w:val="000000"/>
          <w:sz w:val="28"/>
        </w:rPr>
        <w:t xml:space="preserve">
      32) ҰС - ұйым стандарты </w:t>
      </w:r>
      <w:r>
        <w:br/>
      </w:r>
      <w:r>
        <w:rPr>
          <w:rFonts w:ascii="Times New Roman"/>
          <w:b w:val="false"/>
          <w:i w:val="false"/>
          <w:color w:val="000000"/>
          <w:sz w:val="28"/>
        </w:rPr>
        <w:t xml:space="preserve">
      33) ТҚ - технологиялық құжаттама </w:t>
      </w:r>
      <w:r>
        <w:br/>
      </w:r>
      <w:r>
        <w:rPr>
          <w:rFonts w:ascii="Times New Roman"/>
          <w:b w:val="false"/>
          <w:i w:val="false"/>
          <w:color w:val="000000"/>
          <w:sz w:val="28"/>
        </w:rPr>
        <w:t xml:space="preserve">
      34) ТҚК және Ж - техникалық қызмет көрсету және жөндеу </w:t>
      </w:r>
      <w:r>
        <w:br/>
      </w:r>
      <w:r>
        <w:rPr>
          <w:rFonts w:ascii="Times New Roman"/>
          <w:b w:val="false"/>
          <w:i w:val="false"/>
          <w:color w:val="000000"/>
          <w:sz w:val="28"/>
        </w:rPr>
        <w:t xml:space="preserve">
      35) ТЖ - техникалық жағдайлар </w:t>
      </w:r>
      <w:r>
        <w:br/>
      </w:r>
      <w:r>
        <w:rPr>
          <w:rFonts w:ascii="Times New Roman"/>
          <w:b w:val="false"/>
          <w:i w:val="false"/>
          <w:color w:val="000000"/>
          <w:sz w:val="28"/>
        </w:rPr>
        <w:t xml:space="preserve">
      36) ҰмҚТҚК - ұшақтар мен қозғалтқыштарға техникалық қызмет көрсету </w:t>
      </w:r>
      <w:r>
        <w:br/>
      </w:r>
      <w:r>
        <w:rPr>
          <w:rFonts w:ascii="Times New Roman"/>
          <w:b w:val="false"/>
          <w:i w:val="false"/>
          <w:color w:val="000000"/>
          <w:sz w:val="28"/>
        </w:rPr>
        <w:t xml:space="preserve">
      37) ПҚ - пайдалану құжаттамасы </w:t>
      </w:r>
      <w:r>
        <w:br/>
      </w:r>
      <w:r>
        <w:rPr>
          <w:rFonts w:ascii="Times New Roman"/>
          <w:b w:val="false"/>
          <w:i w:val="false"/>
          <w:color w:val="000000"/>
          <w:sz w:val="28"/>
        </w:rPr>
        <w:t xml:space="preserve">
      38) ҚЭ - құрастыру элементі </w:t>
      </w:r>
    </w:p>
    <w:bookmarkEnd w:id="10"/>
    <w:p>
      <w:pPr>
        <w:spacing w:after="0"/>
        <w:ind w:left="0"/>
        <w:jc w:val="both"/>
      </w:pPr>
      <w:r>
        <w:rPr>
          <w:rFonts w:ascii="Times New Roman"/>
          <w:b w:val="false"/>
          <w:i w:val="false"/>
          <w:color w:val="000000"/>
          <w:sz w:val="28"/>
        </w:rPr>
        <w:t xml:space="preserve">Авиациялық техникаға      </w:t>
      </w:r>
      <w:r>
        <w:br/>
      </w:r>
      <w:r>
        <w:rPr>
          <w:rFonts w:ascii="Times New Roman"/>
          <w:b w:val="false"/>
          <w:i w:val="false"/>
          <w:color w:val="000000"/>
          <w:sz w:val="28"/>
        </w:rPr>
        <w:t xml:space="preserve">
техникалық қызмет көрсету және </w:t>
      </w:r>
      <w:r>
        <w:br/>
      </w:r>
      <w:r>
        <w:rPr>
          <w:rFonts w:ascii="Times New Roman"/>
          <w:b w:val="false"/>
          <w:i w:val="false"/>
          <w:color w:val="000000"/>
          <w:sz w:val="28"/>
        </w:rPr>
        <w:t xml:space="preserve">
жөндеу жөніндегі қызметтерді  </w:t>
      </w:r>
      <w:r>
        <w:br/>
      </w:r>
      <w:r>
        <w:rPr>
          <w:rFonts w:ascii="Times New Roman"/>
          <w:b w:val="false"/>
          <w:i w:val="false"/>
          <w:color w:val="000000"/>
          <w:sz w:val="28"/>
        </w:rPr>
        <w:t xml:space="preserve">
сертификаттық тексерудің үлгі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1-қосымша            </w:t>
      </w:r>
    </w:p>
    <w:bookmarkStart w:name="z12" w:id="11"/>
    <w:p>
      <w:pPr>
        <w:spacing w:after="0"/>
        <w:ind w:left="0"/>
        <w:jc w:val="left"/>
      </w:pPr>
      <w:r>
        <w:rPr>
          <w:rFonts w:ascii="Times New Roman"/>
          <w:b/>
          <w:i w:val="false"/>
          <w:color w:val="000000"/>
        </w:rPr>
        <w:t xml:space="preserve"> 
Авиациялық техникаға техникалық қызмет көрсету және күнделікті жөндеу жөніндегі қызметтерді сертификаттық тексерудің үлгі бағдарламасы </w:t>
      </w:r>
    </w:p>
    <w:bookmarkEnd w:id="11"/>
    <w:p>
      <w:pPr>
        <w:spacing w:after="0"/>
        <w:ind w:left="0"/>
        <w:jc w:val="both"/>
      </w:pPr>
      <w:r>
        <w:rPr>
          <w:rFonts w:ascii="Times New Roman"/>
          <w:b w:val="false"/>
          <w:i w:val="false"/>
          <w:color w:val="000000"/>
          <w:sz w:val="28"/>
        </w:rPr>
        <w:t xml:space="preserve">Ұйымның атауы _________________________________________________ </w:t>
      </w:r>
      <w:r>
        <w:br/>
      </w:r>
      <w:r>
        <w:rPr>
          <w:rFonts w:ascii="Times New Roman"/>
          <w:b w:val="false"/>
          <w:i w:val="false"/>
          <w:color w:val="000000"/>
          <w:sz w:val="28"/>
        </w:rPr>
        <w:t xml:space="preserve">
Тексеру күні, бұйрықтың N _____________________________________ </w:t>
      </w:r>
      <w:r>
        <w:br/>
      </w:r>
      <w:r>
        <w:rPr>
          <w:rFonts w:ascii="Times New Roman"/>
          <w:b w:val="false"/>
          <w:i w:val="false"/>
          <w:color w:val="000000"/>
          <w:sz w:val="28"/>
        </w:rPr>
        <w:t xml:space="preserve">
Тексерушілердің аты-жөні, лауазымы ____________________________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Тексеру бағдарламасы бойынша ұстанымдар|Сәйкестік|Сәйкессіздік </w:t>
      </w:r>
      <w:r>
        <w:br/>
      </w:r>
      <w:r>
        <w:rPr>
          <w:rFonts w:ascii="Times New Roman"/>
          <w:b w:val="false"/>
          <w:i w:val="false"/>
          <w:color w:val="000000"/>
          <w:sz w:val="28"/>
        </w:rPr>
        <w:t xml:space="preserve">
NN | нөмірлері және тексеру элементтері     | бағасы  |  ұстанымы </w:t>
      </w:r>
      <w:r>
        <w:br/>
      </w:r>
      <w:r>
        <w:rPr>
          <w:rFonts w:ascii="Times New Roman"/>
          <w:b w:val="false"/>
          <w:i w:val="false"/>
          <w:color w:val="000000"/>
          <w:sz w:val="28"/>
        </w:rPr>
        <w:t xml:space="preserve">
   |                                        |  (+/-)  |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Өндірісті ұйымдастыру және басқару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Ұйымның қызметіне Сертификат алуға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2)  Ұйым жарғысының көшірмесі. </w:t>
      </w:r>
      <w:r>
        <w:br/>
      </w:r>
      <w:r>
        <w:rPr>
          <w:rFonts w:ascii="Times New Roman"/>
          <w:b w:val="false"/>
          <w:i w:val="false"/>
          <w:color w:val="000000"/>
          <w:sz w:val="28"/>
        </w:rPr>
        <w:t xml:space="preserve">
3)  Ұйымды тіркеу туралы куәліктің көшірмесі. </w:t>
      </w:r>
      <w:r>
        <w:br/>
      </w:r>
      <w:r>
        <w:rPr>
          <w:rFonts w:ascii="Times New Roman"/>
          <w:b w:val="false"/>
          <w:i w:val="false"/>
          <w:color w:val="000000"/>
          <w:sz w:val="28"/>
        </w:rPr>
        <w:t xml:space="preserve">
4)  Бекітілген өндірістік құрылымның: </w:t>
      </w:r>
      <w:r>
        <w:br/>
      </w:r>
      <w:r>
        <w:rPr>
          <w:rFonts w:ascii="Times New Roman"/>
          <w:b w:val="false"/>
          <w:i w:val="false"/>
          <w:color w:val="000000"/>
          <w:sz w:val="28"/>
        </w:rPr>
        <w:t xml:space="preserve">
     - Жарғыда (Ережеде) белгіленген </w:t>
      </w:r>
      <w:r>
        <w:br/>
      </w:r>
      <w:r>
        <w:rPr>
          <w:rFonts w:ascii="Times New Roman"/>
          <w:b w:val="false"/>
          <w:i w:val="false"/>
          <w:color w:val="000000"/>
          <w:sz w:val="28"/>
        </w:rPr>
        <w:t xml:space="preserve">
     міндеттерге, функцияларға және қызмет </w:t>
      </w:r>
      <w:r>
        <w:br/>
      </w:r>
      <w:r>
        <w:rPr>
          <w:rFonts w:ascii="Times New Roman"/>
          <w:b w:val="false"/>
          <w:i w:val="false"/>
          <w:color w:val="000000"/>
          <w:sz w:val="28"/>
        </w:rPr>
        <w:t xml:space="preserve">
     мәтініне; </w:t>
      </w:r>
      <w:r>
        <w:br/>
      </w:r>
      <w:r>
        <w:rPr>
          <w:rFonts w:ascii="Times New Roman"/>
          <w:b w:val="false"/>
          <w:i w:val="false"/>
          <w:color w:val="000000"/>
          <w:sz w:val="28"/>
        </w:rPr>
        <w:t xml:space="preserve">
     - ұсынылған жұмыс түрлеріне сәйкестігі. </w:t>
      </w:r>
      <w:r>
        <w:br/>
      </w:r>
      <w:r>
        <w:rPr>
          <w:rFonts w:ascii="Times New Roman"/>
          <w:b w:val="false"/>
          <w:i w:val="false"/>
          <w:color w:val="000000"/>
          <w:sz w:val="28"/>
        </w:rPr>
        <w:t xml:space="preserve">
5)  Өндірістік құрылымға штаттық кестенің </w:t>
      </w:r>
      <w:r>
        <w:br/>
      </w:r>
      <w:r>
        <w:rPr>
          <w:rFonts w:ascii="Times New Roman"/>
          <w:b w:val="false"/>
          <w:i w:val="false"/>
          <w:color w:val="000000"/>
          <w:sz w:val="28"/>
        </w:rPr>
        <w:t xml:space="preserve">
     және оның толық жинақтылығының </w:t>
      </w:r>
      <w:r>
        <w:br/>
      </w:r>
      <w:r>
        <w:rPr>
          <w:rFonts w:ascii="Times New Roman"/>
          <w:b w:val="false"/>
          <w:i w:val="false"/>
          <w:color w:val="000000"/>
          <w:sz w:val="28"/>
        </w:rPr>
        <w:t xml:space="preserve">
     сәйкестігі. </w:t>
      </w:r>
      <w:r>
        <w:br/>
      </w:r>
      <w:r>
        <w:rPr>
          <w:rFonts w:ascii="Times New Roman"/>
          <w:b w:val="false"/>
          <w:i w:val="false"/>
          <w:color w:val="000000"/>
          <w:sz w:val="28"/>
        </w:rPr>
        <w:t xml:space="preserve">
6)  Басқарушы құрамның негізгі мәліметтері </w:t>
      </w:r>
      <w:r>
        <w:br/>
      </w:r>
      <w:r>
        <w:rPr>
          <w:rFonts w:ascii="Times New Roman"/>
          <w:b w:val="false"/>
          <w:i w:val="false"/>
          <w:color w:val="000000"/>
          <w:sz w:val="28"/>
        </w:rPr>
        <w:t xml:space="preserve">
     көрсетілген тізімі. </w:t>
      </w:r>
      <w:r>
        <w:br/>
      </w:r>
      <w:r>
        <w:rPr>
          <w:rFonts w:ascii="Times New Roman"/>
          <w:b w:val="false"/>
          <w:i w:val="false"/>
          <w:color w:val="000000"/>
          <w:sz w:val="28"/>
        </w:rPr>
        <w:t xml:space="preserve">
7)  Бөлімшелер туралы ережелердің, </w:t>
      </w:r>
      <w:r>
        <w:br/>
      </w:r>
      <w:r>
        <w:rPr>
          <w:rFonts w:ascii="Times New Roman"/>
          <w:b w:val="false"/>
          <w:i w:val="false"/>
          <w:color w:val="000000"/>
          <w:sz w:val="28"/>
        </w:rPr>
        <w:t xml:space="preserve">
     лауазымдық нұсқаулықтардың сәйкестігі, </w:t>
      </w:r>
      <w:r>
        <w:br/>
      </w:r>
      <w:r>
        <w:rPr>
          <w:rFonts w:ascii="Times New Roman"/>
          <w:b w:val="false"/>
          <w:i w:val="false"/>
          <w:color w:val="000000"/>
          <w:sz w:val="28"/>
        </w:rPr>
        <w:t xml:space="preserve">
     міндеттер мен жауапкершіліктерді бөлу. </w:t>
      </w:r>
      <w:r>
        <w:br/>
      </w:r>
      <w:r>
        <w:rPr>
          <w:rFonts w:ascii="Times New Roman"/>
          <w:b w:val="false"/>
          <w:i w:val="false"/>
          <w:color w:val="000000"/>
          <w:sz w:val="28"/>
        </w:rPr>
        <w:t xml:space="preserve">
8)  Басқарушы персоналдың, Ұйым </w:t>
      </w:r>
      <w:r>
        <w:br/>
      </w:r>
      <w:r>
        <w:rPr>
          <w:rFonts w:ascii="Times New Roman"/>
          <w:b w:val="false"/>
          <w:i w:val="false"/>
          <w:color w:val="000000"/>
          <w:sz w:val="28"/>
        </w:rPr>
        <w:t xml:space="preserve">
     бөлімшелерінің өзара әрекет ету </w:t>
      </w:r>
      <w:r>
        <w:br/>
      </w:r>
      <w:r>
        <w:rPr>
          <w:rFonts w:ascii="Times New Roman"/>
          <w:b w:val="false"/>
          <w:i w:val="false"/>
          <w:color w:val="000000"/>
          <w:sz w:val="28"/>
        </w:rPr>
        <w:t xml:space="preserve">
     схемасының бар болуы, оның сертификат. </w:t>
      </w:r>
      <w:r>
        <w:br/>
      </w:r>
      <w:r>
        <w:rPr>
          <w:rFonts w:ascii="Times New Roman"/>
          <w:b w:val="false"/>
          <w:i w:val="false"/>
          <w:color w:val="000000"/>
          <w:sz w:val="28"/>
        </w:rPr>
        <w:t xml:space="preserve">
     тау талаптарына сәйкестігі. </w:t>
      </w:r>
      <w:r>
        <w:br/>
      </w:r>
      <w:r>
        <w:rPr>
          <w:rFonts w:ascii="Times New Roman"/>
          <w:b w:val="false"/>
          <w:i w:val="false"/>
          <w:color w:val="000000"/>
          <w:sz w:val="28"/>
        </w:rPr>
        <w:t xml:space="preserve">
9)  Инженерлік-техникалық құрамның </w:t>
      </w:r>
      <w:r>
        <w:br/>
      </w:r>
      <w:r>
        <w:rPr>
          <w:rFonts w:ascii="Times New Roman"/>
          <w:b w:val="false"/>
          <w:i w:val="false"/>
          <w:color w:val="000000"/>
          <w:sz w:val="28"/>
        </w:rPr>
        <w:t xml:space="preserve">
     біліктілігі, авиациялық персонал </w:t>
      </w:r>
      <w:r>
        <w:br/>
      </w:r>
      <w:r>
        <w:rPr>
          <w:rFonts w:ascii="Times New Roman"/>
          <w:b w:val="false"/>
          <w:i w:val="false"/>
          <w:color w:val="000000"/>
          <w:sz w:val="28"/>
        </w:rPr>
        <w:t xml:space="preserve">
     куәлігінің бар болуы және жарамдылығы. </w:t>
      </w:r>
      <w:r>
        <w:br/>
      </w:r>
      <w:r>
        <w:rPr>
          <w:rFonts w:ascii="Times New Roman"/>
          <w:b w:val="false"/>
          <w:i w:val="false"/>
          <w:color w:val="000000"/>
          <w:sz w:val="28"/>
        </w:rPr>
        <w:t xml:space="preserve">
10) Ұйымның қызметі жөніндегі басшылықтың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Ақпараттық қамтамасыз 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ҚР-да қолданылатын және Ұйым қызметіне </w:t>
      </w:r>
      <w:r>
        <w:br/>
      </w:r>
      <w:r>
        <w:rPr>
          <w:rFonts w:ascii="Times New Roman"/>
          <w:b w:val="false"/>
          <w:i w:val="false"/>
          <w:color w:val="000000"/>
          <w:sz w:val="28"/>
        </w:rPr>
        <w:t xml:space="preserve">
     қатысты жалпы пайдаланушылық </w:t>
      </w:r>
      <w:r>
        <w:br/>
      </w:r>
      <w:r>
        <w:rPr>
          <w:rFonts w:ascii="Times New Roman"/>
          <w:b w:val="false"/>
          <w:i w:val="false"/>
          <w:color w:val="000000"/>
          <w:sz w:val="28"/>
        </w:rPr>
        <w:t xml:space="preserve">
     құжаттарының тізбесінің бар болуы. </w:t>
      </w:r>
      <w:r>
        <w:br/>
      </w:r>
      <w:r>
        <w:rPr>
          <w:rFonts w:ascii="Times New Roman"/>
          <w:b w:val="false"/>
          <w:i w:val="false"/>
          <w:color w:val="000000"/>
          <w:sz w:val="28"/>
        </w:rPr>
        <w:t xml:space="preserve">
2)  Пайдаланушылық құжаттамаларын жүргізу, </w:t>
      </w:r>
      <w:r>
        <w:br/>
      </w:r>
      <w:r>
        <w:rPr>
          <w:rFonts w:ascii="Times New Roman"/>
          <w:b w:val="false"/>
          <w:i w:val="false"/>
          <w:color w:val="000000"/>
          <w:sz w:val="28"/>
        </w:rPr>
        <w:t xml:space="preserve">
     сақтау, пайдалану, өзгерістерді </w:t>
      </w:r>
      <w:r>
        <w:br/>
      </w:r>
      <w:r>
        <w:rPr>
          <w:rFonts w:ascii="Times New Roman"/>
          <w:b w:val="false"/>
          <w:i w:val="false"/>
          <w:color w:val="000000"/>
          <w:sz w:val="28"/>
        </w:rPr>
        <w:t xml:space="preserve">
     енгізу және зерделеу тәртібі. </w:t>
      </w:r>
      <w:r>
        <w:br/>
      </w:r>
      <w:r>
        <w:rPr>
          <w:rFonts w:ascii="Times New Roman"/>
          <w:b w:val="false"/>
          <w:i w:val="false"/>
          <w:color w:val="000000"/>
          <w:sz w:val="28"/>
        </w:rPr>
        <w:t xml:space="preserve">
3)  Нөмерлік құжаттамаларды жүргізу жүйесі </w:t>
      </w:r>
      <w:r>
        <w:br/>
      </w:r>
      <w:r>
        <w:rPr>
          <w:rFonts w:ascii="Times New Roman"/>
          <w:b w:val="false"/>
          <w:i w:val="false"/>
          <w:color w:val="000000"/>
          <w:sz w:val="28"/>
        </w:rPr>
        <w:t xml:space="preserve">
     бойынша есепке алу және есеп беру, </w:t>
      </w:r>
      <w:r>
        <w:br/>
      </w:r>
      <w:r>
        <w:rPr>
          <w:rFonts w:ascii="Times New Roman"/>
          <w:b w:val="false"/>
          <w:i w:val="false"/>
          <w:color w:val="000000"/>
          <w:sz w:val="28"/>
        </w:rPr>
        <w:t xml:space="preserve">
     сертификаттау талаптарына кеме </w:t>
      </w:r>
      <w:r>
        <w:br/>
      </w:r>
      <w:r>
        <w:rPr>
          <w:rFonts w:ascii="Times New Roman"/>
          <w:b w:val="false"/>
          <w:i w:val="false"/>
          <w:color w:val="000000"/>
          <w:sz w:val="28"/>
        </w:rPr>
        <w:t xml:space="preserve">
     құжаттарын және үлгі құжаттамаларды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4)  Авиациялық техникаға техникалық қызмет </w:t>
      </w:r>
      <w:r>
        <w:br/>
      </w:r>
      <w:r>
        <w:rPr>
          <w:rFonts w:ascii="Times New Roman"/>
          <w:b w:val="false"/>
          <w:i w:val="false"/>
          <w:color w:val="000000"/>
          <w:sz w:val="28"/>
        </w:rPr>
        <w:t xml:space="preserve">
     көрсетуді және жөндеуді жоспарлауды, </w:t>
      </w:r>
      <w:r>
        <w:br/>
      </w:r>
      <w:r>
        <w:rPr>
          <w:rFonts w:ascii="Times New Roman"/>
          <w:b w:val="false"/>
          <w:i w:val="false"/>
          <w:color w:val="000000"/>
          <w:sz w:val="28"/>
        </w:rPr>
        <w:t xml:space="preserve">
     еңбек шығынының нормаларын, </w:t>
      </w:r>
      <w:r>
        <w:br/>
      </w:r>
      <w:r>
        <w:rPr>
          <w:rFonts w:ascii="Times New Roman"/>
          <w:b w:val="false"/>
          <w:i w:val="false"/>
          <w:color w:val="000000"/>
          <w:sz w:val="28"/>
        </w:rPr>
        <w:t xml:space="preserve">
     сертификаттау талаптарындағы ТҚК </w:t>
      </w:r>
      <w:r>
        <w:br/>
      </w:r>
      <w:r>
        <w:rPr>
          <w:rFonts w:ascii="Times New Roman"/>
          <w:b w:val="false"/>
          <w:i w:val="false"/>
          <w:color w:val="000000"/>
          <w:sz w:val="28"/>
        </w:rPr>
        <w:t xml:space="preserve">
     және Ж бойынша күтілетін жұмыс көлемін </w:t>
      </w:r>
      <w:r>
        <w:br/>
      </w:r>
      <w:r>
        <w:rPr>
          <w:rFonts w:ascii="Times New Roman"/>
          <w:b w:val="false"/>
          <w:i w:val="false"/>
          <w:color w:val="000000"/>
          <w:sz w:val="28"/>
        </w:rPr>
        <w:t xml:space="preserve">
     есептеуді ұйымдастыру. </w:t>
      </w:r>
      <w:r>
        <w:br/>
      </w:r>
      <w:r>
        <w:rPr>
          <w:rFonts w:ascii="Times New Roman"/>
          <w:b w:val="false"/>
          <w:i w:val="false"/>
          <w:color w:val="000000"/>
          <w:sz w:val="28"/>
        </w:rPr>
        <w:t xml:space="preserve">
5)  ТҚК және Ж жөніндегі өндірістік- </w:t>
      </w:r>
      <w:r>
        <w:br/>
      </w:r>
      <w:r>
        <w:rPr>
          <w:rFonts w:ascii="Times New Roman"/>
          <w:b w:val="false"/>
          <w:i w:val="false"/>
          <w:color w:val="000000"/>
          <w:sz w:val="28"/>
        </w:rPr>
        <w:t xml:space="preserve">
     техникалық құжаттамаларды ресімдеу, </w:t>
      </w:r>
      <w:r>
        <w:br/>
      </w:r>
      <w:r>
        <w:rPr>
          <w:rFonts w:ascii="Times New Roman"/>
          <w:b w:val="false"/>
          <w:i w:val="false"/>
          <w:color w:val="000000"/>
          <w:sz w:val="28"/>
        </w:rPr>
        <w:t xml:space="preserve">
     жүргізу, беру, қабылдау, тексеру және </w:t>
      </w:r>
      <w:r>
        <w:br/>
      </w:r>
      <w:r>
        <w:rPr>
          <w:rFonts w:ascii="Times New Roman"/>
          <w:b w:val="false"/>
          <w:i w:val="false"/>
          <w:color w:val="000000"/>
          <w:sz w:val="28"/>
        </w:rPr>
        <w:t xml:space="preserve">
     сақтау тәртібі. </w:t>
      </w:r>
      <w:r>
        <w:br/>
      </w:r>
      <w:r>
        <w:rPr>
          <w:rFonts w:ascii="Times New Roman"/>
          <w:b w:val="false"/>
          <w:i w:val="false"/>
          <w:color w:val="000000"/>
          <w:sz w:val="28"/>
        </w:rPr>
        <w:t xml:space="preserve">
6)  ТҚК және Ж процестерін технологиялық- </w:t>
      </w:r>
      <w:r>
        <w:br/>
      </w:r>
      <w:r>
        <w:rPr>
          <w:rFonts w:ascii="Times New Roman"/>
          <w:b w:val="false"/>
          <w:i w:val="false"/>
          <w:color w:val="000000"/>
          <w:sz w:val="28"/>
        </w:rPr>
        <w:t xml:space="preserve">
     конструкторлық қамтамасыз етуді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7)  ОБҚ түсіндіруді қамтамасыз етуді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8)  АТ мен жарнамалық жұмыстар ақаулары </w:t>
      </w:r>
      <w:r>
        <w:br/>
      </w:r>
      <w:r>
        <w:rPr>
          <w:rFonts w:ascii="Times New Roman"/>
          <w:b w:val="false"/>
          <w:i w:val="false"/>
          <w:color w:val="000000"/>
          <w:sz w:val="28"/>
        </w:rPr>
        <w:t xml:space="preserve">
     бойынша есеп беру.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Персоналдармен қамтамасыз етілуі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Сертификациялық тексеруге жататын </w:t>
      </w:r>
      <w:r>
        <w:br/>
      </w:r>
      <w:r>
        <w:rPr>
          <w:rFonts w:ascii="Times New Roman"/>
          <w:b w:val="false"/>
          <w:i w:val="false"/>
          <w:color w:val="000000"/>
          <w:sz w:val="28"/>
        </w:rPr>
        <w:t xml:space="preserve">
     мамандықтар мен ИТП-ң маманданулар </w:t>
      </w:r>
      <w:r>
        <w:br/>
      </w:r>
      <w:r>
        <w:rPr>
          <w:rFonts w:ascii="Times New Roman"/>
          <w:b w:val="false"/>
          <w:i w:val="false"/>
          <w:color w:val="000000"/>
          <w:sz w:val="28"/>
        </w:rPr>
        <w:t xml:space="preserve">
     тізбесінің болуы. </w:t>
      </w:r>
      <w:r>
        <w:br/>
      </w:r>
      <w:r>
        <w:rPr>
          <w:rFonts w:ascii="Times New Roman"/>
          <w:b w:val="false"/>
          <w:i w:val="false"/>
          <w:color w:val="000000"/>
          <w:sz w:val="28"/>
        </w:rPr>
        <w:t xml:space="preserve">
2)  ИТП-н ТҚК және Ж рұқсат ету тәртібі. </w:t>
      </w:r>
      <w:r>
        <w:br/>
      </w:r>
      <w:r>
        <w:rPr>
          <w:rFonts w:ascii="Times New Roman"/>
          <w:b w:val="false"/>
          <w:i w:val="false"/>
          <w:color w:val="000000"/>
          <w:sz w:val="28"/>
        </w:rPr>
        <w:t xml:space="preserve">
3)  ИТП қажетті санының есебінің болуы </w:t>
      </w:r>
      <w:r>
        <w:br/>
      </w:r>
      <w:r>
        <w:rPr>
          <w:rFonts w:ascii="Times New Roman"/>
          <w:b w:val="false"/>
          <w:i w:val="false"/>
          <w:color w:val="000000"/>
          <w:sz w:val="28"/>
        </w:rPr>
        <w:t xml:space="preserve">
     және ИТП бөлімшелерінің жинақтылығы. </w:t>
      </w:r>
      <w:r>
        <w:br/>
      </w:r>
      <w:r>
        <w:rPr>
          <w:rFonts w:ascii="Times New Roman"/>
          <w:b w:val="false"/>
          <w:i w:val="false"/>
          <w:color w:val="000000"/>
          <w:sz w:val="28"/>
        </w:rPr>
        <w:t xml:space="preserve">
     ИТП ең аз жинақтылық табелінің болуы. </w:t>
      </w:r>
      <w:r>
        <w:br/>
      </w:r>
      <w:r>
        <w:rPr>
          <w:rFonts w:ascii="Times New Roman"/>
          <w:b w:val="false"/>
          <w:i w:val="false"/>
          <w:color w:val="000000"/>
          <w:sz w:val="28"/>
        </w:rPr>
        <w:t xml:space="preserve">
4)  Жеке меншікті оқу базасының болуы. </w:t>
      </w:r>
      <w:r>
        <w:br/>
      </w:r>
      <w:r>
        <w:rPr>
          <w:rFonts w:ascii="Times New Roman"/>
          <w:b w:val="false"/>
          <w:i w:val="false"/>
          <w:color w:val="000000"/>
          <w:sz w:val="28"/>
        </w:rPr>
        <w:t xml:space="preserve">
5)  ИТП-ң біліктілігін көтеруді ұйымдастыру: </w:t>
      </w:r>
      <w:r>
        <w:br/>
      </w:r>
      <w:r>
        <w:rPr>
          <w:rFonts w:ascii="Times New Roman"/>
          <w:b w:val="false"/>
          <w:i w:val="false"/>
          <w:color w:val="000000"/>
          <w:sz w:val="28"/>
        </w:rPr>
        <w:t xml:space="preserve">
     ағымдағы оқулар, курстар, жеке </w:t>
      </w:r>
      <w:r>
        <w:br/>
      </w:r>
      <w:r>
        <w:rPr>
          <w:rFonts w:ascii="Times New Roman"/>
          <w:b w:val="false"/>
          <w:i w:val="false"/>
          <w:color w:val="000000"/>
          <w:sz w:val="28"/>
        </w:rPr>
        <w:t xml:space="preserve">
     тапсырмалар, көктемгі-жазғы және </w:t>
      </w:r>
      <w:r>
        <w:br/>
      </w:r>
      <w:r>
        <w:rPr>
          <w:rFonts w:ascii="Times New Roman"/>
          <w:b w:val="false"/>
          <w:i w:val="false"/>
          <w:color w:val="000000"/>
          <w:sz w:val="28"/>
        </w:rPr>
        <w:t xml:space="preserve">
     күзгі-қысқы навигацияны әзірлеу </w:t>
      </w:r>
      <w:r>
        <w:br/>
      </w:r>
      <w:r>
        <w:rPr>
          <w:rFonts w:ascii="Times New Roman"/>
          <w:b w:val="false"/>
          <w:i w:val="false"/>
          <w:color w:val="000000"/>
          <w:sz w:val="28"/>
        </w:rPr>
        <w:t xml:space="preserve">
     кезіндегі сабақтар мен сынақтар. </w:t>
      </w:r>
      <w:r>
        <w:br/>
      </w:r>
      <w:r>
        <w:rPr>
          <w:rFonts w:ascii="Times New Roman"/>
          <w:b w:val="false"/>
          <w:i w:val="false"/>
          <w:color w:val="000000"/>
          <w:sz w:val="28"/>
        </w:rPr>
        <w:t xml:space="preserve">
6)  ИТП жаңа техникаға даярлау тәртібі. </w:t>
      </w:r>
      <w:r>
        <w:br/>
      </w:r>
      <w:r>
        <w:rPr>
          <w:rFonts w:ascii="Times New Roman"/>
          <w:b w:val="false"/>
          <w:i w:val="false"/>
          <w:color w:val="000000"/>
          <w:sz w:val="28"/>
        </w:rPr>
        <w:t xml:space="preserve">
7)  Білім беретін ұйымдармен шарттардың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Өндірістік база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ӘК ТҚК және Ж арнаған ангарлары, </w:t>
      </w:r>
      <w:r>
        <w:br/>
      </w:r>
      <w:r>
        <w:rPr>
          <w:rFonts w:ascii="Times New Roman"/>
          <w:b w:val="false"/>
          <w:i w:val="false"/>
          <w:color w:val="000000"/>
          <w:sz w:val="28"/>
        </w:rPr>
        <w:t xml:space="preserve">
     жаппа, тұрақ орындары болуы және </w:t>
      </w:r>
      <w:r>
        <w:br/>
      </w:r>
      <w:r>
        <w:rPr>
          <w:rFonts w:ascii="Times New Roman"/>
          <w:b w:val="false"/>
          <w:i w:val="false"/>
          <w:color w:val="000000"/>
          <w:sz w:val="28"/>
        </w:rPr>
        <w:t xml:space="preserve">
     сертификаттау талаптарына сәйкестігі. </w:t>
      </w:r>
      <w:r>
        <w:br/>
      </w:r>
      <w:r>
        <w:rPr>
          <w:rFonts w:ascii="Times New Roman"/>
          <w:b w:val="false"/>
          <w:i w:val="false"/>
          <w:color w:val="000000"/>
          <w:sz w:val="28"/>
        </w:rPr>
        <w:t xml:space="preserve">
2)  Ангарлар мен тұрақ орындарының </w:t>
      </w:r>
      <w:r>
        <w:br/>
      </w:r>
      <w:r>
        <w:rPr>
          <w:rFonts w:ascii="Times New Roman"/>
          <w:b w:val="false"/>
          <w:i w:val="false"/>
          <w:color w:val="000000"/>
          <w:sz w:val="28"/>
        </w:rPr>
        <w:t xml:space="preserve">
     өткізу қабілеттілігінің есебі болуы. </w:t>
      </w:r>
      <w:r>
        <w:br/>
      </w:r>
      <w:r>
        <w:rPr>
          <w:rFonts w:ascii="Times New Roman"/>
          <w:b w:val="false"/>
          <w:i w:val="false"/>
          <w:color w:val="000000"/>
          <w:sz w:val="28"/>
        </w:rPr>
        <w:t xml:space="preserve">
3)  ИТП-ға арналған тұрмыстық үй-жайлары </w:t>
      </w:r>
      <w:r>
        <w:br/>
      </w:r>
      <w:r>
        <w:rPr>
          <w:rFonts w:ascii="Times New Roman"/>
          <w:b w:val="false"/>
          <w:i w:val="false"/>
          <w:color w:val="000000"/>
          <w:sz w:val="28"/>
        </w:rPr>
        <w:t xml:space="preserve">
     болуы, онда өндірістік санитарияның, </w:t>
      </w:r>
      <w:r>
        <w:br/>
      </w:r>
      <w:r>
        <w:rPr>
          <w:rFonts w:ascii="Times New Roman"/>
          <w:b w:val="false"/>
          <w:i w:val="false"/>
          <w:color w:val="000000"/>
          <w:sz w:val="28"/>
        </w:rPr>
        <w:t xml:space="preserve">
     от қауіпсіздігі ережелері талаптарының </w:t>
      </w:r>
      <w:r>
        <w:br/>
      </w:r>
      <w:r>
        <w:rPr>
          <w:rFonts w:ascii="Times New Roman"/>
          <w:b w:val="false"/>
          <w:i w:val="false"/>
          <w:color w:val="000000"/>
          <w:sz w:val="28"/>
        </w:rPr>
        <w:t xml:space="preserve">
     сақталуы. </w:t>
      </w:r>
      <w:r>
        <w:br/>
      </w:r>
      <w:r>
        <w:rPr>
          <w:rFonts w:ascii="Times New Roman"/>
          <w:b w:val="false"/>
          <w:i w:val="false"/>
          <w:color w:val="000000"/>
          <w:sz w:val="28"/>
        </w:rPr>
        <w:t xml:space="preserve">
4)  Өндірістік алаңдарының, цехтардың және </w:t>
      </w:r>
      <w:r>
        <w:br/>
      </w:r>
      <w:r>
        <w:rPr>
          <w:rFonts w:ascii="Times New Roman"/>
          <w:b w:val="false"/>
          <w:i w:val="false"/>
          <w:color w:val="000000"/>
          <w:sz w:val="28"/>
        </w:rPr>
        <w:t xml:space="preserve">
     т.с. болуы, олардың жай-күйлері мен </w:t>
      </w:r>
      <w:r>
        <w:br/>
      </w:r>
      <w:r>
        <w:rPr>
          <w:rFonts w:ascii="Times New Roman"/>
          <w:b w:val="false"/>
          <w:i w:val="false"/>
          <w:color w:val="000000"/>
          <w:sz w:val="28"/>
        </w:rPr>
        <w:t xml:space="preserve">
     ұсынылған берген қызмет ауқымындағы </w:t>
      </w:r>
      <w:r>
        <w:br/>
      </w:r>
      <w:r>
        <w:rPr>
          <w:rFonts w:ascii="Times New Roman"/>
          <w:b w:val="false"/>
          <w:i w:val="false"/>
          <w:color w:val="000000"/>
          <w:sz w:val="28"/>
        </w:rPr>
        <w:t xml:space="preserve">
     жинақтылығының сәйкестігі. </w:t>
      </w:r>
      <w:r>
        <w:br/>
      </w:r>
      <w:r>
        <w:rPr>
          <w:rFonts w:ascii="Times New Roman"/>
          <w:b w:val="false"/>
          <w:i w:val="false"/>
          <w:color w:val="000000"/>
          <w:sz w:val="28"/>
        </w:rPr>
        <w:t xml:space="preserve">
5)  А және РЭЖ лабораторияларының болуы, </w:t>
      </w:r>
      <w:r>
        <w:br/>
      </w:r>
      <w:r>
        <w:rPr>
          <w:rFonts w:ascii="Times New Roman"/>
          <w:b w:val="false"/>
          <w:i w:val="false"/>
          <w:color w:val="000000"/>
          <w:sz w:val="28"/>
        </w:rPr>
        <w:t xml:space="preserve">
     оның: </w:t>
      </w:r>
      <w:r>
        <w:br/>
      </w:r>
      <w:r>
        <w:rPr>
          <w:rFonts w:ascii="Times New Roman"/>
          <w:b w:val="false"/>
          <w:i w:val="false"/>
          <w:color w:val="000000"/>
          <w:sz w:val="28"/>
        </w:rPr>
        <w:t xml:space="preserve">
     - ұсынылған қызмет ауқымында </w:t>
      </w:r>
      <w:r>
        <w:br/>
      </w:r>
      <w:r>
        <w:rPr>
          <w:rFonts w:ascii="Times New Roman"/>
          <w:b w:val="false"/>
          <w:i w:val="false"/>
          <w:color w:val="000000"/>
          <w:sz w:val="28"/>
        </w:rPr>
        <w:t xml:space="preserve">
     жабдықтармен жабдықталуына; </w:t>
      </w:r>
      <w:r>
        <w:br/>
      </w:r>
      <w:r>
        <w:rPr>
          <w:rFonts w:ascii="Times New Roman"/>
          <w:b w:val="false"/>
          <w:i w:val="false"/>
          <w:color w:val="000000"/>
          <w:sz w:val="28"/>
        </w:rPr>
        <w:t xml:space="preserve">
     - үлгі пайдаланушылық құжаттамаларға </w:t>
      </w:r>
      <w:r>
        <w:br/>
      </w:r>
      <w:r>
        <w:rPr>
          <w:rFonts w:ascii="Times New Roman"/>
          <w:b w:val="false"/>
          <w:i w:val="false"/>
          <w:color w:val="000000"/>
          <w:sz w:val="28"/>
        </w:rPr>
        <w:t xml:space="preserve">
     сәйкестігі. </w:t>
      </w:r>
      <w:r>
        <w:br/>
      </w:r>
      <w:r>
        <w:rPr>
          <w:rFonts w:ascii="Times New Roman"/>
          <w:b w:val="false"/>
          <w:i w:val="false"/>
          <w:color w:val="000000"/>
          <w:sz w:val="28"/>
        </w:rPr>
        <w:t xml:space="preserve">
6)  Жалдамалы құрылыстарды және жерде </w:t>
      </w:r>
      <w:r>
        <w:br/>
      </w:r>
      <w:r>
        <w:rPr>
          <w:rFonts w:ascii="Times New Roman"/>
          <w:b w:val="false"/>
          <w:i w:val="false"/>
          <w:color w:val="000000"/>
          <w:sz w:val="28"/>
        </w:rPr>
        <w:t xml:space="preserve">
     қызмет көрсету құралдарын (ЖҚКҚ) </w:t>
      </w:r>
      <w:r>
        <w:br/>
      </w:r>
      <w:r>
        <w:rPr>
          <w:rFonts w:ascii="Times New Roman"/>
          <w:b w:val="false"/>
          <w:i w:val="false"/>
          <w:color w:val="000000"/>
          <w:sz w:val="28"/>
        </w:rPr>
        <w:t xml:space="preserve">
     пайдалану шарттарының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ТҚК және Ж процесін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АТ-ға пайдаланылатын барлық үлгі және </w:t>
      </w:r>
      <w:r>
        <w:br/>
      </w:r>
      <w:r>
        <w:rPr>
          <w:rFonts w:ascii="Times New Roman"/>
          <w:b w:val="false"/>
          <w:i w:val="false"/>
          <w:color w:val="000000"/>
          <w:sz w:val="28"/>
        </w:rPr>
        <w:t xml:space="preserve">
     нөмірленген пайдаланушылық </w:t>
      </w:r>
      <w:r>
        <w:br/>
      </w:r>
      <w:r>
        <w:rPr>
          <w:rFonts w:ascii="Times New Roman"/>
          <w:b w:val="false"/>
          <w:i w:val="false"/>
          <w:color w:val="000000"/>
          <w:sz w:val="28"/>
        </w:rPr>
        <w:t xml:space="preserve">
     құжаттамаларының болуы. Оларды сақтау, </w:t>
      </w:r>
      <w:r>
        <w:br/>
      </w:r>
      <w:r>
        <w:rPr>
          <w:rFonts w:ascii="Times New Roman"/>
          <w:b w:val="false"/>
          <w:i w:val="false"/>
          <w:color w:val="000000"/>
          <w:sz w:val="28"/>
        </w:rPr>
        <w:t xml:space="preserve">
     пайдалану, өзгерістерді енгізу мен </w:t>
      </w:r>
      <w:r>
        <w:br/>
      </w:r>
      <w:r>
        <w:rPr>
          <w:rFonts w:ascii="Times New Roman"/>
          <w:b w:val="false"/>
          <w:i w:val="false"/>
          <w:color w:val="000000"/>
          <w:sz w:val="28"/>
        </w:rPr>
        <w:t xml:space="preserve">
     зерделеу тәртібі. </w:t>
      </w:r>
      <w:r>
        <w:br/>
      </w:r>
      <w:r>
        <w:rPr>
          <w:rFonts w:ascii="Times New Roman"/>
          <w:b w:val="false"/>
          <w:i w:val="false"/>
          <w:color w:val="000000"/>
          <w:sz w:val="28"/>
        </w:rPr>
        <w:t xml:space="preserve">
2)  Осы ӘК-не ТҚК мен Ж-ге өндірістік </w:t>
      </w:r>
      <w:r>
        <w:br/>
      </w:r>
      <w:r>
        <w:rPr>
          <w:rFonts w:ascii="Times New Roman"/>
          <w:b w:val="false"/>
          <w:i w:val="false"/>
          <w:color w:val="000000"/>
          <w:sz w:val="28"/>
        </w:rPr>
        <w:t xml:space="preserve">
     құжаттамалар жүргізу. </w:t>
      </w:r>
      <w:r>
        <w:br/>
      </w:r>
      <w:r>
        <w:rPr>
          <w:rFonts w:ascii="Times New Roman"/>
          <w:b w:val="false"/>
          <w:i w:val="false"/>
          <w:color w:val="000000"/>
          <w:sz w:val="28"/>
        </w:rPr>
        <w:t xml:space="preserve">
3)  ИТП-ң орындалатын жұмысқа сәйкес </w:t>
      </w:r>
      <w:r>
        <w:br/>
      </w:r>
      <w:r>
        <w:rPr>
          <w:rFonts w:ascii="Times New Roman"/>
          <w:b w:val="false"/>
          <w:i w:val="false"/>
          <w:color w:val="000000"/>
          <w:sz w:val="28"/>
        </w:rPr>
        <w:t xml:space="preserve">
     қажетті рұқсаттарының болуы. </w:t>
      </w:r>
      <w:r>
        <w:br/>
      </w:r>
      <w:r>
        <w:rPr>
          <w:rFonts w:ascii="Times New Roman"/>
          <w:b w:val="false"/>
          <w:i w:val="false"/>
          <w:color w:val="000000"/>
          <w:sz w:val="28"/>
        </w:rPr>
        <w:t xml:space="preserve">
4)  АТ-ға ТҚК-ді орындау мерзімдері, АТ-ға </w:t>
      </w:r>
      <w:r>
        <w:br/>
      </w:r>
      <w:r>
        <w:rPr>
          <w:rFonts w:ascii="Times New Roman"/>
          <w:b w:val="false"/>
          <w:i w:val="false"/>
          <w:color w:val="000000"/>
          <w:sz w:val="28"/>
        </w:rPr>
        <w:t xml:space="preserve">
     үлгі пайдаланушылық құжаттамаларының </w:t>
      </w:r>
      <w:r>
        <w:br/>
      </w:r>
      <w:r>
        <w:rPr>
          <w:rFonts w:ascii="Times New Roman"/>
          <w:b w:val="false"/>
          <w:i w:val="false"/>
          <w:color w:val="000000"/>
          <w:sz w:val="28"/>
        </w:rPr>
        <w:t xml:space="preserve">
     талаптарындағы жұмыс көлемдері </w:t>
      </w:r>
      <w:r>
        <w:br/>
      </w:r>
      <w:r>
        <w:rPr>
          <w:rFonts w:ascii="Times New Roman"/>
          <w:b w:val="false"/>
          <w:i w:val="false"/>
          <w:color w:val="000000"/>
          <w:sz w:val="28"/>
        </w:rPr>
        <w:t xml:space="preserve">
     (тізбелері, тексеріс тереңдігі) мен </w:t>
      </w:r>
      <w:r>
        <w:br/>
      </w:r>
      <w:r>
        <w:rPr>
          <w:rFonts w:ascii="Times New Roman"/>
          <w:b w:val="false"/>
          <w:i w:val="false"/>
          <w:color w:val="000000"/>
          <w:sz w:val="28"/>
        </w:rPr>
        <w:t xml:space="preserve">
     технологиясы. </w:t>
      </w:r>
      <w:r>
        <w:br/>
      </w:r>
      <w:r>
        <w:rPr>
          <w:rFonts w:ascii="Times New Roman"/>
          <w:b w:val="false"/>
          <w:i w:val="false"/>
          <w:color w:val="000000"/>
          <w:sz w:val="28"/>
        </w:rPr>
        <w:t xml:space="preserve">
5)  АТ-ға ТП мен Ж, үлгі ПҚ талаптарына </w:t>
      </w:r>
      <w:r>
        <w:br/>
      </w:r>
      <w:r>
        <w:rPr>
          <w:rFonts w:ascii="Times New Roman"/>
          <w:b w:val="false"/>
          <w:i w:val="false"/>
          <w:color w:val="000000"/>
          <w:sz w:val="28"/>
        </w:rPr>
        <w:t xml:space="preserve">
     бақылау құралдарының, құрал-саймандар </w:t>
      </w:r>
      <w:r>
        <w:br/>
      </w:r>
      <w:r>
        <w:rPr>
          <w:rFonts w:ascii="Times New Roman"/>
          <w:b w:val="false"/>
          <w:i w:val="false"/>
          <w:color w:val="000000"/>
          <w:sz w:val="28"/>
        </w:rPr>
        <w:t xml:space="preserve">
     мен құрылғылардың сәйкестігі, тиісті </w:t>
      </w:r>
      <w:r>
        <w:br/>
      </w:r>
      <w:r>
        <w:rPr>
          <w:rFonts w:ascii="Times New Roman"/>
          <w:b w:val="false"/>
          <w:i w:val="false"/>
          <w:color w:val="000000"/>
          <w:sz w:val="28"/>
        </w:rPr>
        <w:t xml:space="preserve">
     тексерулерді өткізу мерзімдерінің </w:t>
      </w:r>
      <w:r>
        <w:br/>
      </w:r>
      <w:r>
        <w:rPr>
          <w:rFonts w:ascii="Times New Roman"/>
          <w:b w:val="false"/>
          <w:i w:val="false"/>
          <w:color w:val="000000"/>
          <w:sz w:val="28"/>
        </w:rPr>
        <w:t xml:space="preserve">
     сақталуы. </w:t>
      </w:r>
      <w:r>
        <w:br/>
      </w:r>
      <w:r>
        <w:rPr>
          <w:rFonts w:ascii="Times New Roman"/>
          <w:b w:val="false"/>
          <w:i w:val="false"/>
          <w:color w:val="000000"/>
          <w:sz w:val="28"/>
        </w:rPr>
        <w:t xml:space="preserve">
6)  ТҚК бақылау құралдарын, объектілерін </w:t>
      </w:r>
      <w:r>
        <w:br/>
      </w:r>
      <w:r>
        <w:rPr>
          <w:rFonts w:ascii="Times New Roman"/>
          <w:b w:val="false"/>
          <w:i w:val="false"/>
          <w:color w:val="000000"/>
          <w:sz w:val="28"/>
        </w:rPr>
        <w:t xml:space="preserve">
     сақтау, орналастыру шарттары. </w:t>
      </w:r>
      <w:r>
        <w:br/>
      </w:r>
      <w:r>
        <w:rPr>
          <w:rFonts w:ascii="Times New Roman"/>
          <w:b w:val="false"/>
          <w:i w:val="false"/>
          <w:color w:val="000000"/>
          <w:sz w:val="28"/>
        </w:rPr>
        <w:t xml:space="preserve">
7)  Орындаушылардың үлгілік ПҚ-ң </w:t>
      </w:r>
      <w:r>
        <w:br/>
      </w:r>
      <w:r>
        <w:rPr>
          <w:rFonts w:ascii="Times New Roman"/>
          <w:b w:val="false"/>
          <w:i w:val="false"/>
          <w:color w:val="000000"/>
          <w:sz w:val="28"/>
        </w:rPr>
        <w:t xml:space="preserve">
     талаптарына сәйкес: </w:t>
      </w:r>
      <w:r>
        <w:br/>
      </w:r>
      <w:r>
        <w:rPr>
          <w:rFonts w:ascii="Times New Roman"/>
          <w:b w:val="false"/>
          <w:i w:val="false"/>
          <w:color w:val="000000"/>
          <w:sz w:val="28"/>
        </w:rPr>
        <w:t xml:space="preserve">
     - арнайы қолданылатын ЖҚКҚ-мен; </w:t>
      </w:r>
      <w:r>
        <w:br/>
      </w:r>
      <w:r>
        <w:rPr>
          <w:rFonts w:ascii="Times New Roman"/>
          <w:b w:val="false"/>
          <w:i w:val="false"/>
          <w:color w:val="000000"/>
          <w:sz w:val="28"/>
        </w:rPr>
        <w:t xml:space="preserve">
   · - жалпыға пайдаланылатын құрал- </w:t>
      </w:r>
      <w:r>
        <w:br/>
      </w:r>
      <w:r>
        <w:rPr>
          <w:rFonts w:ascii="Times New Roman"/>
          <w:b w:val="false"/>
          <w:i w:val="false"/>
          <w:color w:val="000000"/>
          <w:sz w:val="28"/>
        </w:rPr>
        <w:t xml:space="preserve">
     саймандармен; </w:t>
      </w:r>
      <w:r>
        <w:br/>
      </w:r>
      <w:r>
        <w:rPr>
          <w:rFonts w:ascii="Times New Roman"/>
          <w:b w:val="false"/>
          <w:i w:val="false"/>
          <w:color w:val="000000"/>
          <w:sz w:val="28"/>
        </w:rPr>
        <w:t xml:space="preserve">
     - жеке пайдаланылатын құрал-сайман. </w:t>
      </w:r>
      <w:r>
        <w:br/>
      </w:r>
      <w:r>
        <w:rPr>
          <w:rFonts w:ascii="Times New Roman"/>
          <w:b w:val="false"/>
          <w:i w:val="false"/>
          <w:color w:val="000000"/>
          <w:sz w:val="28"/>
        </w:rPr>
        <w:t xml:space="preserve">
     дармен қамтамасыз етілуі. </w:t>
      </w:r>
      <w:r>
        <w:br/>
      </w:r>
      <w:r>
        <w:rPr>
          <w:rFonts w:ascii="Times New Roman"/>
          <w:b w:val="false"/>
          <w:i w:val="false"/>
          <w:color w:val="000000"/>
          <w:sz w:val="28"/>
        </w:rPr>
        <w:t xml:space="preserve">
8)  ӘК-н ТҚК және Ж-ң аяқталмаған </w:t>
      </w:r>
      <w:r>
        <w:br/>
      </w:r>
      <w:r>
        <w:rPr>
          <w:rFonts w:ascii="Times New Roman"/>
          <w:b w:val="false"/>
          <w:i w:val="false"/>
          <w:color w:val="000000"/>
          <w:sz w:val="28"/>
        </w:rPr>
        <w:t xml:space="preserve">
     жұмысымен беру тәртібі. </w:t>
      </w:r>
      <w:r>
        <w:br/>
      </w:r>
      <w:r>
        <w:rPr>
          <w:rFonts w:ascii="Times New Roman"/>
          <w:b w:val="false"/>
          <w:i w:val="false"/>
          <w:color w:val="000000"/>
          <w:sz w:val="28"/>
        </w:rPr>
        <w:t xml:space="preserve">
9)  ӘК-н қабылдау-беру тәртібі (экипаждан </w:t>
      </w:r>
      <w:r>
        <w:br/>
      </w:r>
      <w:r>
        <w:rPr>
          <w:rFonts w:ascii="Times New Roman"/>
          <w:b w:val="false"/>
          <w:i w:val="false"/>
          <w:color w:val="000000"/>
          <w:sz w:val="28"/>
        </w:rPr>
        <w:t xml:space="preserve">
     және кері, цехтар арасында, </w:t>
      </w:r>
      <w:r>
        <w:br/>
      </w:r>
      <w:r>
        <w:rPr>
          <w:rFonts w:ascii="Times New Roman"/>
          <w:b w:val="false"/>
          <w:i w:val="false"/>
          <w:color w:val="000000"/>
          <w:sz w:val="28"/>
        </w:rPr>
        <w:t xml:space="preserve">
     күзетуге және т.с.) </w:t>
      </w:r>
      <w:r>
        <w:br/>
      </w:r>
      <w:r>
        <w:rPr>
          <w:rFonts w:ascii="Times New Roman"/>
          <w:b w:val="false"/>
          <w:i w:val="false"/>
          <w:color w:val="000000"/>
          <w:sz w:val="28"/>
        </w:rPr>
        <w:t xml:space="preserve">
10) Жұмыстарды қабылдау және бақылау </w:t>
      </w:r>
      <w:r>
        <w:br/>
      </w:r>
      <w:r>
        <w:rPr>
          <w:rFonts w:ascii="Times New Roman"/>
          <w:b w:val="false"/>
          <w:i w:val="false"/>
          <w:color w:val="000000"/>
          <w:sz w:val="28"/>
        </w:rPr>
        <w:t xml:space="preserve">
     бойынша міндеттерді бөлу тізбесінің </w:t>
      </w:r>
      <w:r>
        <w:br/>
      </w:r>
      <w:r>
        <w:rPr>
          <w:rFonts w:ascii="Times New Roman"/>
          <w:b w:val="false"/>
          <w:i w:val="false"/>
          <w:color w:val="000000"/>
          <w:sz w:val="28"/>
        </w:rPr>
        <w:t xml:space="preserve">
     болуы және сақталуы. </w:t>
      </w:r>
      <w:r>
        <w:br/>
      </w:r>
      <w:r>
        <w:rPr>
          <w:rFonts w:ascii="Times New Roman"/>
          <w:b w:val="false"/>
          <w:i w:val="false"/>
          <w:color w:val="000000"/>
          <w:sz w:val="28"/>
        </w:rPr>
        <w:t xml:space="preserve">
11) ТББ қабылдау үшін аяқталған </w:t>
      </w:r>
      <w:r>
        <w:br/>
      </w:r>
      <w:r>
        <w:rPr>
          <w:rFonts w:ascii="Times New Roman"/>
          <w:b w:val="false"/>
          <w:i w:val="false"/>
          <w:color w:val="000000"/>
          <w:sz w:val="28"/>
        </w:rPr>
        <w:t xml:space="preserve">
     жұмыстарды ұсыну тәртібін сақтау. </w:t>
      </w:r>
      <w:r>
        <w:br/>
      </w:r>
      <w:r>
        <w:rPr>
          <w:rFonts w:ascii="Times New Roman"/>
          <w:b w:val="false"/>
          <w:i w:val="false"/>
          <w:color w:val="000000"/>
          <w:sz w:val="28"/>
        </w:rPr>
        <w:t xml:space="preserve">
12) Диагностика және бұзылмайтын бақылау </w:t>
      </w:r>
      <w:r>
        <w:br/>
      </w:r>
      <w:r>
        <w:rPr>
          <w:rFonts w:ascii="Times New Roman"/>
          <w:b w:val="false"/>
          <w:i w:val="false"/>
          <w:color w:val="000000"/>
          <w:sz w:val="28"/>
        </w:rPr>
        <w:t xml:space="preserve">
     жөніндегі жұмыстарды ұйымдастыру, </w:t>
      </w:r>
      <w:r>
        <w:br/>
      </w:r>
      <w:r>
        <w:rPr>
          <w:rFonts w:ascii="Times New Roman"/>
          <w:b w:val="false"/>
          <w:i w:val="false"/>
          <w:color w:val="000000"/>
          <w:sz w:val="28"/>
        </w:rPr>
        <w:t xml:space="preserve">
     құжаттамалардың, жабдықтардың болуы. </w:t>
      </w:r>
      <w:r>
        <w:br/>
      </w:r>
      <w:r>
        <w:rPr>
          <w:rFonts w:ascii="Times New Roman"/>
          <w:b w:val="false"/>
          <w:i w:val="false"/>
          <w:color w:val="000000"/>
          <w:sz w:val="28"/>
        </w:rPr>
        <w:t xml:space="preserve">
13) Техникалық қауіпсіздігі, от қауіпсіз. </w:t>
      </w:r>
      <w:r>
        <w:br/>
      </w:r>
      <w:r>
        <w:rPr>
          <w:rFonts w:ascii="Times New Roman"/>
          <w:b w:val="false"/>
          <w:i w:val="false"/>
          <w:color w:val="000000"/>
          <w:sz w:val="28"/>
        </w:rPr>
        <w:t xml:space="preserve">
     дігі және қоршаған ортаны қорғау </w:t>
      </w:r>
      <w:r>
        <w:br/>
      </w:r>
      <w:r>
        <w:rPr>
          <w:rFonts w:ascii="Times New Roman"/>
          <w:b w:val="false"/>
          <w:i w:val="false"/>
          <w:color w:val="000000"/>
          <w:sz w:val="28"/>
        </w:rPr>
        <w:t xml:space="preserve">
     ережелерін сақтау. </w:t>
      </w:r>
      <w:r>
        <w:br/>
      </w:r>
      <w:r>
        <w:rPr>
          <w:rFonts w:ascii="Times New Roman"/>
          <w:b w:val="false"/>
          <w:i w:val="false"/>
          <w:color w:val="000000"/>
          <w:sz w:val="28"/>
        </w:rPr>
        <w:t xml:space="preserve">
14) Шарт негізінде орындалатын ТҚК және </w:t>
      </w:r>
      <w:r>
        <w:br/>
      </w:r>
      <w:r>
        <w:rPr>
          <w:rFonts w:ascii="Times New Roman"/>
          <w:b w:val="false"/>
          <w:i w:val="false"/>
          <w:color w:val="000000"/>
          <w:sz w:val="28"/>
        </w:rPr>
        <w:t xml:space="preserve">
     Ж бойынша жұмыстар мен қызметтер </w:t>
      </w:r>
      <w:r>
        <w:br/>
      </w:r>
      <w:r>
        <w:rPr>
          <w:rFonts w:ascii="Times New Roman"/>
          <w:b w:val="false"/>
          <w:i w:val="false"/>
          <w:color w:val="000000"/>
          <w:sz w:val="28"/>
        </w:rPr>
        <w:t xml:space="preserve">
     көлемі. Жұмысты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А және РЭЖ-на техникалық қызмет көрсету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Ұйымдастыру құрылымы мен басқару </w:t>
      </w:r>
      <w:r>
        <w:br/>
      </w:r>
      <w:r>
        <w:rPr>
          <w:rFonts w:ascii="Times New Roman"/>
          <w:b w:val="false"/>
          <w:i w:val="false"/>
          <w:color w:val="000000"/>
          <w:sz w:val="28"/>
        </w:rPr>
        <w:t xml:space="preserve">
     (құрылымдық схемасы, бөлімшелер туралы </w:t>
      </w:r>
      <w:r>
        <w:br/>
      </w:r>
      <w:r>
        <w:rPr>
          <w:rFonts w:ascii="Times New Roman"/>
          <w:b w:val="false"/>
          <w:i w:val="false"/>
          <w:color w:val="000000"/>
          <w:sz w:val="28"/>
        </w:rPr>
        <w:t xml:space="preserve">
     ережелер, лауазымдық нұсқаулықтар). </w:t>
      </w:r>
      <w:r>
        <w:br/>
      </w:r>
      <w:r>
        <w:rPr>
          <w:rFonts w:ascii="Times New Roman"/>
          <w:b w:val="false"/>
          <w:i w:val="false"/>
          <w:color w:val="000000"/>
          <w:sz w:val="28"/>
        </w:rPr>
        <w:t xml:space="preserve">
2)  Технологиялық және өндірістік- </w:t>
      </w:r>
      <w:r>
        <w:br/>
      </w:r>
      <w:r>
        <w:rPr>
          <w:rFonts w:ascii="Times New Roman"/>
          <w:b w:val="false"/>
          <w:i w:val="false"/>
          <w:color w:val="000000"/>
          <w:sz w:val="28"/>
        </w:rPr>
        <w:t xml:space="preserve">
     техникалық құжаттамалар. </w:t>
      </w:r>
      <w:r>
        <w:br/>
      </w:r>
      <w:r>
        <w:rPr>
          <w:rFonts w:ascii="Times New Roman"/>
          <w:b w:val="false"/>
          <w:i w:val="false"/>
          <w:color w:val="000000"/>
          <w:sz w:val="28"/>
        </w:rPr>
        <w:t xml:space="preserve">
3)  ТҚК және Ж бойынша жұмысты жоспарлау. </w:t>
      </w:r>
      <w:r>
        <w:br/>
      </w:r>
      <w:r>
        <w:rPr>
          <w:rFonts w:ascii="Times New Roman"/>
          <w:b w:val="false"/>
          <w:i w:val="false"/>
          <w:color w:val="000000"/>
          <w:sz w:val="28"/>
        </w:rPr>
        <w:t xml:space="preserve">
4)  Әртүрлі үлгідегі ӘК мен ТҚК нысандары </w:t>
      </w:r>
      <w:r>
        <w:br/>
      </w:r>
      <w:r>
        <w:rPr>
          <w:rFonts w:ascii="Times New Roman"/>
          <w:b w:val="false"/>
          <w:i w:val="false"/>
          <w:color w:val="000000"/>
          <w:sz w:val="28"/>
        </w:rPr>
        <w:t xml:space="preserve">
     үшін пайдаланылатын бақылау </w:t>
      </w:r>
      <w:r>
        <w:br/>
      </w:r>
      <w:r>
        <w:rPr>
          <w:rFonts w:ascii="Times New Roman"/>
          <w:b w:val="false"/>
          <w:i w:val="false"/>
          <w:color w:val="000000"/>
          <w:sz w:val="28"/>
        </w:rPr>
        <w:t xml:space="preserve">
     құралдарының, құрал-саймандар мен </w:t>
      </w:r>
      <w:r>
        <w:br/>
      </w:r>
      <w:r>
        <w:rPr>
          <w:rFonts w:ascii="Times New Roman"/>
          <w:b w:val="false"/>
          <w:i w:val="false"/>
          <w:color w:val="000000"/>
          <w:sz w:val="28"/>
        </w:rPr>
        <w:t xml:space="preserve">
     құрылғылардың тізбесі: </w:t>
      </w:r>
      <w:r>
        <w:br/>
      </w:r>
      <w:r>
        <w:rPr>
          <w:rFonts w:ascii="Times New Roman"/>
          <w:b w:val="false"/>
          <w:i w:val="false"/>
          <w:color w:val="000000"/>
          <w:sz w:val="28"/>
        </w:rPr>
        <w:t xml:space="preserve">
    ·- ПҚ-на сәйкестік; </w:t>
      </w:r>
      <w:r>
        <w:br/>
      </w:r>
      <w:r>
        <w:rPr>
          <w:rFonts w:ascii="Times New Roman"/>
          <w:b w:val="false"/>
          <w:i w:val="false"/>
          <w:color w:val="000000"/>
          <w:sz w:val="28"/>
        </w:rPr>
        <w:t xml:space="preserve">
     - тексеруден өту. </w:t>
      </w:r>
      <w:r>
        <w:br/>
      </w:r>
      <w:r>
        <w:rPr>
          <w:rFonts w:ascii="Times New Roman"/>
          <w:b w:val="false"/>
          <w:i w:val="false"/>
          <w:color w:val="000000"/>
          <w:sz w:val="28"/>
        </w:rPr>
        <w:t xml:space="preserve">
5)  Бақылау құралдарына ПҚ болуы және </w:t>
      </w:r>
      <w:r>
        <w:br/>
      </w:r>
      <w:r>
        <w:rPr>
          <w:rFonts w:ascii="Times New Roman"/>
          <w:b w:val="false"/>
          <w:i w:val="false"/>
          <w:color w:val="000000"/>
          <w:sz w:val="28"/>
        </w:rPr>
        <w:t xml:space="preserve">
     ресімделуі. </w:t>
      </w:r>
      <w:r>
        <w:br/>
      </w:r>
      <w:r>
        <w:rPr>
          <w:rFonts w:ascii="Times New Roman"/>
          <w:b w:val="false"/>
          <w:i w:val="false"/>
          <w:color w:val="000000"/>
          <w:sz w:val="28"/>
        </w:rPr>
        <w:t xml:space="preserve">
6)  Бақылау құралдарын сақтау жағдайы, </w:t>
      </w:r>
      <w:r>
        <w:br/>
      </w:r>
      <w:r>
        <w:rPr>
          <w:rFonts w:ascii="Times New Roman"/>
          <w:b w:val="false"/>
          <w:i w:val="false"/>
          <w:color w:val="000000"/>
          <w:sz w:val="28"/>
        </w:rPr>
        <w:t xml:space="preserve">
     оларды орналастыру. </w:t>
      </w:r>
      <w:r>
        <w:br/>
      </w:r>
      <w:r>
        <w:rPr>
          <w:rFonts w:ascii="Times New Roman"/>
          <w:b w:val="false"/>
          <w:i w:val="false"/>
          <w:color w:val="000000"/>
          <w:sz w:val="28"/>
        </w:rPr>
        <w:t xml:space="preserve">
7)  Технологиялық жабдықтар тізілімі </w:t>
      </w:r>
      <w:r>
        <w:br/>
      </w:r>
      <w:r>
        <w:rPr>
          <w:rFonts w:ascii="Times New Roman"/>
          <w:b w:val="false"/>
          <w:i w:val="false"/>
          <w:color w:val="000000"/>
          <w:sz w:val="28"/>
        </w:rPr>
        <w:t xml:space="preserve">
     болуы, АТ-ң жұмыс технологиясы. </w:t>
      </w:r>
      <w:r>
        <w:br/>
      </w:r>
      <w:r>
        <w:rPr>
          <w:rFonts w:ascii="Times New Roman"/>
          <w:b w:val="false"/>
          <w:i w:val="false"/>
          <w:color w:val="000000"/>
          <w:sz w:val="28"/>
        </w:rPr>
        <w:t xml:space="preserve">
8)  Дайындалған (қайта жасалған) </w:t>
      </w:r>
      <w:r>
        <w:br/>
      </w:r>
      <w:r>
        <w:rPr>
          <w:rFonts w:ascii="Times New Roman"/>
          <w:b w:val="false"/>
          <w:i w:val="false"/>
          <w:color w:val="000000"/>
          <w:sz w:val="28"/>
        </w:rPr>
        <w:t xml:space="preserve">
     технологиялық жабдықты пайдалануға </w:t>
      </w:r>
      <w:r>
        <w:br/>
      </w:r>
      <w:r>
        <w:rPr>
          <w:rFonts w:ascii="Times New Roman"/>
          <w:b w:val="false"/>
          <w:i w:val="false"/>
          <w:color w:val="000000"/>
          <w:sz w:val="28"/>
        </w:rPr>
        <w:t xml:space="preserve">
     жіберу. </w:t>
      </w:r>
      <w:r>
        <w:br/>
      </w:r>
      <w:r>
        <w:rPr>
          <w:rFonts w:ascii="Times New Roman"/>
          <w:b w:val="false"/>
          <w:i w:val="false"/>
          <w:color w:val="000000"/>
          <w:sz w:val="28"/>
        </w:rPr>
        <w:t xml:space="preserve">
9)  Бақылау құралдарын ТҚК және Ж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 ӨҚ-н метрологиялық тексеру, жоспарлау </w:t>
      </w:r>
      <w:r>
        <w:br/>
      </w:r>
      <w:r>
        <w:rPr>
          <w:rFonts w:ascii="Times New Roman"/>
          <w:b w:val="false"/>
          <w:i w:val="false"/>
          <w:color w:val="000000"/>
          <w:sz w:val="28"/>
        </w:rPr>
        <w:t xml:space="preserve">
     және бақылау. </w:t>
      </w:r>
      <w:r>
        <w:br/>
      </w:r>
      <w:r>
        <w:rPr>
          <w:rFonts w:ascii="Times New Roman"/>
          <w:b w:val="false"/>
          <w:i w:val="false"/>
          <w:color w:val="000000"/>
          <w:sz w:val="28"/>
        </w:rPr>
        <w:t xml:space="preserve">
11) ИТП-н бақылау құралдарымен жұмыс </w:t>
      </w:r>
      <w:r>
        <w:br/>
      </w:r>
      <w:r>
        <w:rPr>
          <w:rFonts w:ascii="Times New Roman"/>
          <w:b w:val="false"/>
          <w:i w:val="false"/>
          <w:color w:val="000000"/>
          <w:sz w:val="28"/>
        </w:rPr>
        <w:t xml:space="preserve">
     істеуге және борт жабдықтарына ТҚК-ді </w:t>
      </w:r>
      <w:r>
        <w:br/>
      </w:r>
      <w:r>
        <w:rPr>
          <w:rFonts w:ascii="Times New Roman"/>
          <w:b w:val="false"/>
          <w:i w:val="false"/>
          <w:color w:val="000000"/>
          <w:sz w:val="28"/>
        </w:rPr>
        <w:t xml:space="preserve">
     орындауға дайындау және рұқсат беру, </w:t>
      </w:r>
      <w:r>
        <w:br/>
      </w:r>
      <w:r>
        <w:rPr>
          <w:rFonts w:ascii="Times New Roman"/>
          <w:b w:val="false"/>
          <w:i w:val="false"/>
          <w:color w:val="000000"/>
          <w:sz w:val="28"/>
        </w:rPr>
        <w:t xml:space="preserve">
     ИТП-ң құрамы. </w:t>
      </w:r>
      <w:r>
        <w:br/>
      </w:r>
      <w:r>
        <w:rPr>
          <w:rFonts w:ascii="Times New Roman"/>
          <w:b w:val="false"/>
          <w:i w:val="false"/>
          <w:color w:val="000000"/>
          <w:sz w:val="28"/>
        </w:rPr>
        <w:t xml:space="preserve">
12) ТҚК және Ж объектілерін сақтау және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13) Бақылау-тексеру аппаратуралары (БТА) </w:t>
      </w:r>
      <w:r>
        <w:br/>
      </w:r>
      <w:r>
        <w:rPr>
          <w:rFonts w:ascii="Times New Roman"/>
          <w:b w:val="false"/>
          <w:i w:val="false"/>
          <w:color w:val="000000"/>
          <w:sz w:val="28"/>
        </w:rPr>
        <w:t xml:space="preserve">
     және лаборатория құрылғылары </w:t>
      </w:r>
      <w:r>
        <w:br/>
      </w:r>
      <w:r>
        <w:rPr>
          <w:rFonts w:ascii="Times New Roman"/>
          <w:b w:val="false"/>
          <w:i w:val="false"/>
          <w:color w:val="000000"/>
          <w:sz w:val="28"/>
        </w:rPr>
        <w:t xml:space="preserve">
     (стендтері). </w:t>
      </w:r>
      <w:r>
        <w:br/>
      </w:r>
      <w:r>
        <w:rPr>
          <w:rFonts w:ascii="Times New Roman"/>
          <w:b w:val="false"/>
          <w:i w:val="false"/>
          <w:color w:val="000000"/>
          <w:sz w:val="28"/>
        </w:rPr>
        <w:t xml:space="preserve">
14) ТТҚК бойынша БТА және мерзімдік ТҚК </w:t>
      </w:r>
      <w:r>
        <w:br/>
      </w:r>
      <w:r>
        <w:rPr>
          <w:rFonts w:ascii="Times New Roman"/>
          <w:b w:val="false"/>
          <w:i w:val="false"/>
          <w:color w:val="000000"/>
          <w:sz w:val="28"/>
        </w:rPr>
        <w:t xml:space="preserve">
     бойынша БТА.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Ұшу ақпараттарын талдау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Персонал: дайындық және </w:t>
      </w:r>
      <w:r>
        <w:br/>
      </w:r>
      <w:r>
        <w:rPr>
          <w:rFonts w:ascii="Times New Roman"/>
          <w:b w:val="false"/>
          <w:i w:val="false"/>
          <w:color w:val="000000"/>
          <w:sz w:val="28"/>
        </w:rPr>
        <w:t xml:space="preserve">
     мамандандырылуы </w:t>
      </w:r>
      <w:r>
        <w:br/>
      </w:r>
      <w:r>
        <w:rPr>
          <w:rFonts w:ascii="Times New Roman"/>
          <w:b w:val="false"/>
          <w:i w:val="false"/>
          <w:color w:val="000000"/>
          <w:sz w:val="28"/>
        </w:rPr>
        <w:t xml:space="preserve">
2)  Өндірістік құжаттамалар. </w:t>
      </w:r>
      <w:r>
        <w:br/>
      </w:r>
      <w:r>
        <w:rPr>
          <w:rFonts w:ascii="Times New Roman"/>
          <w:b w:val="false"/>
          <w:i w:val="false"/>
          <w:color w:val="000000"/>
          <w:sz w:val="28"/>
        </w:rPr>
        <w:t xml:space="preserve">
3)  Пайдаланылатын жабдықтар, бағдарламалық </w:t>
      </w:r>
      <w:r>
        <w:br/>
      </w:r>
      <w:r>
        <w:rPr>
          <w:rFonts w:ascii="Times New Roman"/>
          <w:b w:val="false"/>
          <w:i w:val="false"/>
          <w:color w:val="000000"/>
          <w:sz w:val="28"/>
        </w:rPr>
        <w:t xml:space="preserve">
     қамтамасыз ету және нұсқаулық </w:t>
      </w:r>
      <w:r>
        <w:br/>
      </w:r>
      <w:r>
        <w:rPr>
          <w:rFonts w:ascii="Times New Roman"/>
          <w:b w:val="false"/>
          <w:i w:val="false"/>
          <w:color w:val="000000"/>
          <w:sz w:val="28"/>
        </w:rPr>
        <w:t xml:space="preserve">
     құжаттамалар. </w:t>
      </w:r>
      <w:r>
        <w:br/>
      </w:r>
      <w:r>
        <w:rPr>
          <w:rFonts w:ascii="Times New Roman"/>
          <w:b w:val="false"/>
          <w:i w:val="false"/>
          <w:color w:val="000000"/>
          <w:sz w:val="28"/>
        </w:rPr>
        <w:t xml:space="preserve">
4)  Объективтік ақпараттар борттық </w:t>
      </w:r>
      <w:r>
        <w:br/>
      </w:r>
      <w:r>
        <w:rPr>
          <w:rFonts w:ascii="Times New Roman"/>
          <w:b w:val="false"/>
          <w:i w:val="false"/>
          <w:color w:val="000000"/>
          <w:sz w:val="28"/>
        </w:rPr>
        <w:t xml:space="preserve">
     құралдарына қызмет көрсету. </w:t>
      </w:r>
      <w:r>
        <w:br/>
      </w:r>
      <w:r>
        <w:rPr>
          <w:rFonts w:ascii="Times New Roman"/>
          <w:b w:val="false"/>
          <w:i w:val="false"/>
          <w:color w:val="000000"/>
          <w:sz w:val="28"/>
        </w:rPr>
        <w:t xml:space="preserve">
5)  Сапаны бақылау және орындалған жұмыс. </w:t>
      </w:r>
      <w:r>
        <w:br/>
      </w:r>
      <w:r>
        <w:rPr>
          <w:rFonts w:ascii="Times New Roman"/>
          <w:b w:val="false"/>
          <w:i w:val="false"/>
          <w:color w:val="000000"/>
          <w:sz w:val="28"/>
        </w:rPr>
        <w:t xml:space="preserve">
     тарды есепке алу. </w:t>
      </w:r>
      <w:r>
        <w:br/>
      </w:r>
      <w:r>
        <w:rPr>
          <w:rFonts w:ascii="Times New Roman"/>
          <w:b w:val="false"/>
          <w:i w:val="false"/>
          <w:color w:val="000000"/>
          <w:sz w:val="28"/>
        </w:rPr>
        <w:t xml:space="preserve">
6)  Талдау көлемі туралы мәліметтер, </w:t>
      </w:r>
      <w:r>
        <w:br/>
      </w:r>
      <w:r>
        <w:rPr>
          <w:rFonts w:ascii="Times New Roman"/>
          <w:b w:val="false"/>
          <w:i w:val="false"/>
          <w:color w:val="000000"/>
          <w:sz w:val="28"/>
        </w:rPr>
        <w:t xml:space="preserve">
     оның ішінде "базадан тыс" ұшуларды </w:t>
      </w:r>
      <w:r>
        <w:br/>
      </w:r>
      <w:r>
        <w:rPr>
          <w:rFonts w:ascii="Times New Roman"/>
          <w:b w:val="false"/>
          <w:i w:val="false"/>
          <w:color w:val="000000"/>
          <w:sz w:val="28"/>
        </w:rPr>
        <w:t xml:space="preserve">
     ұйымдастыру кезіндегі. </w:t>
      </w:r>
      <w:r>
        <w:br/>
      </w:r>
      <w:r>
        <w:rPr>
          <w:rFonts w:ascii="Times New Roman"/>
          <w:b w:val="false"/>
          <w:i w:val="false"/>
          <w:color w:val="000000"/>
          <w:sz w:val="28"/>
        </w:rPr>
        <w:t xml:space="preserve">
7)  Авиациялық ақпараттарды талдау </w:t>
      </w:r>
      <w:r>
        <w:br/>
      </w:r>
      <w:r>
        <w:rPr>
          <w:rFonts w:ascii="Times New Roman"/>
          <w:b w:val="false"/>
          <w:i w:val="false"/>
          <w:color w:val="000000"/>
          <w:sz w:val="28"/>
        </w:rPr>
        <w:t xml:space="preserve">
     бөлімдерінің ақпараттарын пайдалануды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Техникалық қызмет көрсетудің сапасын бақылау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Техникалық бақылау бөлімінің (ТББ) </w:t>
      </w:r>
      <w:r>
        <w:br/>
      </w:r>
      <w:r>
        <w:rPr>
          <w:rFonts w:ascii="Times New Roman"/>
          <w:b w:val="false"/>
          <w:i w:val="false"/>
          <w:color w:val="000000"/>
          <w:sz w:val="28"/>
        </w:rPr>
        <w:t xml:space="preserve">
     жинақтылығы. </w:t>
      </w:r>
      <w:r>
        <w:br/>
      </w:r>
      <w:r>
        <w:rPr>
          <w:rFonts w:ascii="Times New Roman"/>
          <w:b w:val="false"/>
          <w:i w:val="false"/>
          <w:color w:val="000000"/>
          <w:sz w:val="28"/>
        </w:rPr>
        <w:t xml:space="preserve">
2)  ТББ-ң пайдаланушылық техникалық </w:t>
      </w:r>
      <w:r>
        <w:br/>
      </w:r>
      <w:r>
        <w:rPr>
          <w:rFonts w:ascii="Times New Roman"/>
          <w:b w:val="false"/>
          <w:i w:val="false"/>
          <w:color w:val="000000"/>
          <w:sz w:val="28"/>
        </w:rPr>
        <w:t xml:space="preserve">
     құжаттамалармен қамтамасыз етілуі. </w:t>
      </w:r>
      <w:r>
        <w:br/>
      </w:r>
      <w:r>
        <w:rPr>
          <w:rFonts w:ascii="Times New Roman"/>
          <w:b w:val="false"/>
          <w:i w:val="false"/>
          <w:color w:val="000000"/>
          <w:sz w:val="28"/>
        </w:rPr>
        <w:t xml:space="preserve">
3)  ТББ-і қызметкерінің және өндірістік </w:t>
      </w:r>
      <w:r>
        <w:br/>
      </w:r>
      <w:r>
        <w:rPr>
          <w:rFonts w:ascii="Times New Roman"/>
          <w:b w:val="false"/>
          <w:i w:val="false"/>
          <w:color w:val="000000"/>
          <w:sz w:val="28"/>
        </w:rPr>
        <w:t xml:space="preserve">
     бөлімдерінің жұмыс режимдерінің </w:t>
      </w:r>
      <w:r>
        <w:br/>
      </w:r>
      <w:r>
        <w:rPr>
          <w:rFonts w:ascii="Times New Roman"/>
          <w:b w:val="false"/>
          <w:i w:val="false"/>
          <w:color w:val="000000"/>
          <w:sz w:val="28"/>
        </w:rPr>
        <w:t xml:space="preserve">
     сәйкестілігі. </w:t>
      </w:r>
      <w:r>
        <w:br/>
      </w:r>
      <w:r>
        <w:rPr>
          <w:rFonts w:ascii="Times New Roman"/>
          <w:b w:val="false"/>
          <w:i w:val="false"/>
          <w:color w:val="000000"/>
          <w:sz w:val="28"/>
        </w:rPr>
        <w:t xml:space="preserve">
4)  Жұмысты қабылдау және кейінге қалдыру </w:t>
      </w:r>
      <w:r>
        <w:br/>
      </w:r>
      <w:r>
        <w:rPr>
          <w:rFonts w:ascii="Times New Roman"/>
          <w:b w:val="false"/>
          <w:i w:val="false"/>
          <w:color w:val="000000"/>
          <w:sz w:val="28"/>
        </w:rPr>
        <w:t xml:space="preserve">
     тәртібінің болуы. </w:t>
      </w:r>
      <w:r>
        <w:br/>
      </w:r>
      <w:r>
        <w:rPr>
          <w:rFonts w:ascii="Times New Roman"/>
          <w:b w:val="false"/>
          <w:i w:val="false"/>
          <w:color w:val="000000"/>
          <w:sz w:val="28"/>
        </w:rPr>
        <w:t xml:space="preserve">
5)  ТББ қызметкерінің басқа бөлімшелермен </w:t>
      </w:r>
      <w:r>
        <w:br/>
      </w:r>
      <w:r>
        <w:rPr>
          <w:rFonts w:ascii="Times New Roman"/>
          <w:b w:val="false"/>
          <w:i w:val="false"/>
          <w:color w:val="000000"/>
          <w:sz w:val="28"/>
        </w:rPr>
        <w:t xml:space="preserve">
     және сыртқы ұйымдармен өзара </w:t>
      </w:r>
      <w:r>
        <w:br/>
      </w:r>
      <w:r>
        <w:rPr>
          <w:rFonts w:ascii="Times New Roman"/>
          <w:b w:val="false"/>
          <w:i w:val="false"/>
          <w:color w:val="000000"/>
          <w:sz w:val="28"/>
        </w:rPr>
        <w:t xml:space="preserve">
     қарым-қатынасы схемасының болуы. </w:t>
      </w:r>
      <w:r>
        <w:br/>
      </w:r>
      <w:r>
        <w:rPr>
          <w:rFonts w:ascii="Times New Roman"/>
          <w:b w:val="false"/>
          <w:i w:val="false"/>
          <w:color w:val="000000"/>
          <w:sz w:val="28"/>
        </w:rPr>
        <w:t xml:space="preserve">
6)  ТҚК және Ж сапасына талдаулар жүргізу, </w:t>
      </w:r>
      <w:r>
        <w:br/>
      </w:r>
      <w:r>
        <w:rPr>
          <w:rFonts w:ascii="Times New Roman"/>
          <w:b w:val="false"/>
          <w:i w:val="false"/>
          <w:color w:val="000000"/>
          <w:sz w:val="28"/>
        </w:rPr>
        <w:t xml:space="preserve">
     ТҚК және Ж сапасы бойынша көрнекі </w:t>
      </w:r>
      <w:r>
        <w:br/>
      </w:r>
      <w:r>
        <w:rPr>
          <w:rFonts w:ascii="Times New Roman"/>
          <w:b w:val="false"/>
          <w:i w:val="false"/>
          <w:color w:val="000000"/>
          <w:sz w:val="28"/>
        </w:rPr>
        <w:t xml:space="preserve">
     ақпараттар мен уағыздар. </w:t>
      </w:r>
      <w:r>
        <w:br/>
      </w:r>
      <w:r>
        <w:rPr>
          <w:rFonts w:ascii="Times New Roman"/>
          <w:b w:val="false"/>
          <w:i w:val="false"/>
          <w:color w:val="000000"/>
          <w:sz w:val="28"/>
        </w:rPr>
        <w:t xml:space="preserve">
7)  Метрологиялық қамтамасыз етуді бақылау. </w:t>
      </w:r>
      <w:r>
        <w:br/>
      </w:r>
      <w:r>
        <w:rPr>
          <w:rFonts w:ascii="Times New Roman"/>
          <w:b w:val="false"/>
          <w:i w:val="false"/>
          <w:color w:val="000000"/>
          <w:sz w:val="28"/>
        </w:rPr>
        <w:t xml:space="preserve">
8)  Сапа жөніндегі Басшылықтың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Материалдық-техникалық қамтамасыз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МТҚ бойынша бөлімшелердің болуы. </w:t>
      </w:r>
      <w:r>
        <w:br/>
      </w:r>
      <w:r>
        <w:rPr>
          <w:rFonts w:ascii="Times New Roman"/>
          <w:b w:val="false"/>
          <w:i w:val="false"/>
          <w:color w:val="000000"/>
          <w:sz w:val="28"/>
        </w:rPr>
        <w:t xml:space="preserve">
2)  МТҚ бойынша Өзара қарым-қатынас </w:t>
      </w:r>
      <w:r>
        <w:br/>
      </w:r>
      <w:r>
        <w:rPr>
          <w:rFonts w:ascii="Times New Roman"/>
          <w:b w:val="false"/>
          <w:i w:val="false"/>
          <w:color w:val="000000"/>
          <w:sz w:val="28"/>
        </w:rPr>
        <w:t xml:space="preserve">
     схемасының болуы. </w:t>
      </w:r>
      <w:r>
        <w:br/>
      </w:r>
      <w:r>
        <w:rPr>
          <w:rFonts w:ascii="Times New Roman"/>
          <w:b w:val="false"/>
          <w:i w:val="false"/>
          <w:color w:val="000000"/>
          <w:sz w:val="28"/>
        </w:rPr>
        <w:t xml:space="preserve">
3)  Авиатехникалық мүлікпен (АТМ) </w:t>
      </w:r>
      <w:r>
        <w:br/>
      </w:r>
      <w:r>
        <w:rPr>
          <w:rFonts w:ascii="Times New Roman"/>
          <w:b w:val="false"/>
          <w:i w:val="false"/>
          <w:color w:val="000000"/>
          <w:sz w:val="28"/>
        </w:rPr>
        <w:t xml:space="preserve">
     қамтамасыз етуге шарттарының болуы. </w:t>
      </w:r>
      <w:r>
        <w:br/>
      </w:r>
      <w:r>
        <w:rPr>
          <w:rFonts w:ascii="Times New Roman"/>
          <w:b w:val="false"/>
          <w:i w:val="false"/>
          <w:color w:val="000000"/>
          <w:sz w:val="28"/>
        </w:rPr>
        <w:t xml:space="preserve">
4)  АТМ-ң азаймайтын бөлшектерінің тізбесі </w:t>
      </w:r>
      <w:r>
        <w:br/>
      </w:r>
      <w:r>
        <w:rPr>
          <w:rFonts w:ascii="Times New Roman"/>
          <w:b w:val="false"/>
          <w:i w:val="false"/>
          <w:color w:val="000000"/>
          <w:sz w:val="28"/>
        </w:rPr>
        <w:t xml:space="preserve">
     болуы, олардың жинақтылығы, АТМ-ң </w:t>
      </w:r>
      <w:r>
        <w:br/>
      </w:r>
      <w:r>
        <w:rPr>
          <w:rFonts w:ascii="Times New Roman"/>
          <w:b w:val="false"/>
          <w:i w:val="false"/>
          <w:color w:val="000000"/>
          <w:sz w:val="28"/>
        </w:rPr>
        <w:t xml:space="preserve">
     болуын есепке алу және шығындау. </w:t>
      </w:r>
      <w:r>
        <w:br/>
      </w:r>
      <w:r>
        <w:rPr>
          <w:rFonts w:ascii="Times New Roman"/>
          <w:b w:val="false"/>
          <w:i w:val="false"/>
          <w:color w:val="000000"/>
          <w:sz w:val="28"/>
        </w:rPr>
        <w:t xml:space="preserve">
5)  Ресурстары шектелген агрегаттарымен </w:t>
      </w:r>
      <w:r>
        <w:br/>
      </w:r>
      <w:r>
        <w:rPr>
          <w:rFonts w:ascii="Times New Roman"/>
          <w:b w:val="false"/>
          <w:i w:val="false"/>
          <w:color w:val="000000"/>
          <w:sz w:val="28"/>
        </w:rPr>
        <w:t xml:space="preserve">
     және бұйымдармен қамтамасыз етілуі. </w:t>
      </w:r>
      <w:r>
        <w:br/>
      </w:r>
      <w:r>
        <w:rPr>
          <w:rFonts w:ascii="Times New Roman"/>
          <w:b w:val="false"/>
          <w:i w:val="false"/>
          <w:color w:val="000000"/>
          <w:sz w:val="28"/>
        </w:rPr>
        <w:t xml:space="preserve">
6)  Авиациялық техниканы техникалық </w:t>
      </w:r>
      <w:r>
        <w:br/>
      </w:r>
      <w:r>
        <w:rPr>
          <w:rFonts w:ascii="Times New Roman"/>
          <w:b w:val="false"/>
          <w:i w:val="false"/>
          <w:color w:val="000000"/>
          <w:sz w:val="28"/>
        </w:rPr>
        <w:t xml:space="preserve">
     пайдалану және жөндеу жөніндегі </w:t>
      </w:r>
      <w:r>
        <w:br/>
      </w:r>
      <w:r>
        <w:rPr>
          <w:rFonts w:ascii="Times New Roman"/>
          <w:b w:val="false"/>
          <w:i w:val="false"/>
          <w:color w:val="000000"/>
          <w:sz w:val="28"/>
        </w:rPr>
        <w:t xml:space="preserve">
     құжаттардың талаптарына түсіп жатқан </w:t>
      </w:r>
      <w:r>
        <w:br/>
      </w:r>
      <w:r>
        <w:rPr>
          <w:rFonts w:ascii="Times New Roman"/>
          <w:b w:val="false"/>
          <w:i w:val="false"/>
          <w:color w:val="000000"/>
          <w:sz w:val="28"/>
        </w:rPr>
        <w:t xml:space="preserve">
     АТМ-ң кіру бақылауының сәйкестігі. </w:t>
      </w:r>
      <w:r>
        <w:br/>
      </w:r>
      <w:r>
        <w:rPr>
          <w:rFonts w:ascii="Times New Roman"/>
          <w:b w:val="false"/>
          <w:i w:val="false"/>
          <w:color w:val="000000"/>
          <w:sz w:val="28"/>
        </w:rPr>
        <w:t xml:space="preserve">
7)  АТМ-н сақтау жағдайы. </w:t>
      </w:r>
      <w:r>
        <w:br/>
      </w:r>
      <w:r>
        <w:rPr>
          <w:rFonts w:ascii="Times New Roman"/>
          <w:b w:val="false"/>
          <w:i w:val="false"/>
          <w:color w:val="000000"/>
          <w:sz w:val="28"/>
        </w:rPr>
        <w:t xml:space="preserve">
8)  Қоймалар жұмысының режимінің </w:t>
      </w:r>
      <w:r>
        <w:br/>
      </w:r>
      <w:r>
        <w:rPr>
          <w:rFonts w:ascii="Times New Roman"/>
          <w:b w:val="false"/>
          <w:i w:val="false"/>
          <w:color w:val="000000"/>
          <w:sz w:val="28"/>
        </w:rPr>
        <w:t xml:space="preserve">
     техникалық бригада жұмысының режиміне </w:t>
      </w:r>
      <w:r>
        <w:br/>
      </w:r>
      <w:r>
        <w:rPr>
          <w:rFonts w:ascii="Times New Roman"/>
          <w:b w:val="false"/>
          <w:i w:val="false"/>
          <w:color w:val="000000"/>
          <w:sz w:val="28"/>
        </w:rPr>
        <w:t xml:space="preserve">
     сәйкестігі.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Қаржылық қамтамасыз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АТТҚК және Ж бойынша шығындар </w:t>
      </w:r>
      <w:r>
        <w:br/>
      </w:r>
      <w:r>
        <w:rPr>
          <w:rFonts w:ascii="Times New Roman"/>
          <w:b w:val="false"/>
          <w:i w:val="false"/>
          <w:color w:val="000000"/>
          <w:sz w:val="28"/>
        </w:rPr>
        <w:t xml:space="preserve">
     сметасының болуы. </w:t>
      </w:r>
      <w:r>
        <w:br/>
      </w:r>
      <w:r>
        <w:rPr>
          <w:rFonts w:ascii="Times New Roman"/>
          <w:b w:val="false"/>
          <w:i w:val="false"/>
          <w:color w:val="000000"/>
          <w:sz w:val="28"/>
        </w:rPr>
        <w:t xml:space="preserve">
2)  Жалақы төлемінің уақытылы төленуі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осы ұйым үшін міндетті емес; </w:t>
      </w:r>
      <w:r>
        <w:br/>
      </w:r>
      <w:r>
        <w:rPr>
          <w:rFonts w:ascii="Times New Roman"/>
          <w:b w:val="false"/>
          <w:i w:val="false"/>
          <w:color w:val="000000"/>
          <w:sz w:val="28"/>
        </w:rPr>
        <w:t xml:space="preserve">
      (-1) ұйымның қызметіне сертификат беруге кедергі болатын сәйкессіздік; </w:t>
      </w:r>
      <w:r>
        <w:br/>
      </w:r>
      <w:r>
        <w:rPr>
          <w:rFonts w:ascii="Times New Roman"/>
          <w:b w:val="false"/>
          <w:i w:val="false"/>
          <w:color w:val="000000"/>
          <w:sz w:val="28"/>
        </w:rPr>
        <w:t xml:space="preserve">
      (-2) ұйымның қызметіне сертификат беруге кедергі болмайтын сәйкессіздік; </w:t>
      </w:r>
      <w:r>
        <w:br/>
      </w:r>
      <w:r>
        <w:rPr>
          <w:rFonts w:ascii="Times New Roman"/>
          <w:b w:val="false"/>
          <w:i w:val="false"/>
          <w:color w:val="000000"/>
          <w:sz w:val="28"/>
        </w:rPr>
        <w:t xml:space="preserve">
      келісілген мерзімде жойған немесе шектеулер енгізген жағдайда; </w:t>
      </w:r>
      <w:r>
        <w:br/>
      </w:r>
      <w:r>
        <w:rPr>
          <w:rFonts w:ascii="Times New Roman"/>
          <w:b w:val="false"/>
          <w:i w:val="false"/>
          <w:color w:val="000000"/>
          <w:sz w:val="28"/>
        </w:rPr>
        <w:t xml:space="preserve">
      (-3) ұйымның қызметіне сертификат беруге кедергі болмайтын, және өндіріс пен сапа жүйесінің даму барысында жойылуға жататын сәйкессіздік. </w:t>
      </w:r>
    </w:p>
    <w:p>
      <w:pPr>
        <w:spacing w:after="0"/>
        <w:ind w:left="0"/>
        <w:jc w:val="both"/>
      </w:pPr>
      <w:r>
        <w:rPr>
          <w:rFonts w:ascii="Times New Roman"/>
          <w:b w:val="false"/>
          <w:i w:val="false"/>
          <w:color w:val="000000"/>
          <w:sz w:val="28"/>
        </w:rPr>
        <w:t xml:space="preserve">      ҚОСЫМША: Сәйкессіздік тізбесі __ парақта (парақтар). </w:t>
      </w:r>
      <w:r>
        <w:br/>
      </w:r>
      <w:r>
        <w:rPr>
          <w:rFonts w:ascii="Times New Roman"/>
          <w:b w:val="false"/>
          <w:i w:val="false"/>
          <w:color w:val="000000"/>
          <w:sz w:val="28"/>
        </w:rPr>
        <w:t xml:space="preserve">
      ТЕКСЕРУШІЛЕР: 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ТАНЫСҚАН: Ұйым басшысы:___________   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Сертификаттық тексеру </w:t>
      </w:r>
      <w:r>
        <w:br/>
      </w:r>
      <w:r>
        <w:rPr>
          <w:rFonts w:ascii="Times New Roman"/>
          <w:b w:val="false"/>
          <w:i w:val="false"/>
          <w:color w:val="000000"/>
          <w:sz w:val="28"/>
        </w:rPr>
        <w:t xml:space="preserve">
      жүргізілген күн: "___"____________ 200__жыл </w:t>
      </w:r>
    </w:p>
    <w:bookmarkStart w:name="z13" w:id="12"/>
    <w:p>
      <w:pPr>
        <w:spacing w:after="0"/>
        <w:ind w:left="0"/>
        <w:jc w:val="left"/>
      </w:pPr>
      <w:r>
        <w:rPr>
          <w:rFonts w:ascii="Times New Roman"/>
          <w:b/>
          <w:i w:val="false"/>
          <w:color w:val="000000"/>
        </w:rPr>
        <w:t xml:space="preserve"> 
Авиациялық техникаға техникалық қызмет көрсету және күнделікті жөндеу жөніндегі қызметтерді сертификаттық тексеру бағдарламасына сәйкессіздік тізбесі </w:t>
      </w:r>
    </w:p>
    <w:bookmarkEnd w:id="12"/>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 ТҚК және Ж жөніндегі ұйым)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NN   |      Сәйкессіздіктің мазмұны            |     Ескерту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Танысқан Ұйым басшысы: ______________________________ </w:t>
      </w:r>
    </w:p>
    <w:p>
      <w:pPr>
        <w:spacing w:after="0"/>
        <w:ind w:left="0"/>
        <w:jc w:val="both"/>
      </w:pPr>
      <w:r>
        <w:rPr>
          <w:rFonts w:ascii="Times New Roman"/>
          <w:b w:val="false"/>
          <w:i w:val="false"/>
          <w:color w:val="000000"/>
          <w:sz w:val="28"/>
        </w:rPr>
        <w:t xml:space="preserve">Авиациялық техникаға      </w:t>
      </w:r>
      <w:r>
        <w:br/>
      </w:r>
      <w:r>
        <w:rPr>
          <w:rFonts w:ascii="Times New Roman"/>
          <w:b w:val="false"/>
          <w:i w:val="false"/>
          <w:color w:val="000000"/>
          <w:sz w:val="28"/>
        </w:rPr>
        <w:t xml:space="preserve">
техникалық қызмет көрсету және </w:t>
      </w:r>
      <w:r>
        <w:br/>
      </w:r>
      <w:r>
        <w:rPr>
          <w:rFonts w:ascii="Times New Roman"/>
          <w:b w:val="false"/>
          <w:i w:val="false"/>
          <w:color w:val="000000"/>
          <w:sz w:val="28"/>
        </w:rPr>
        <w:t xml:space="preserve">
жөндеу жөніндегі қызметтерді  </w:t>
      </w:r>
      <w:r>
        <w:br/>
      </w:r>
      <w:r>
        <w:rPr>
          <w:rFonts w:ascii="Times New Roman"/>
          <w:b w:val="false"/>
          <w:i w:val="false"/>
          <w:color w:val="000000"/>
          <w:sz w:val="28"/>
        </w:rPr>
        <w:t xml:space="preserve">
сертификаттық тексерудің үлгі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2-қосымша            </w:t>
      </w:r>
    </w:p>
    <w:bookmarkStart w:name="z14" w:id="13"/>
    <w:p>
      <w:pPr>
        <w:spacing w:after="0"/>
        <w:ind w:left="0"/>
        <w:jc w:val="left"/>
      </w:pPr>
      <w:r>
        <w:rPr>
          <w:rFonts w:ascii="Times New Roman"/>
          <w:b/>
          <w:i w:val="false"/>
          <w:color w:val="000000"/>
        </w:rPr>
        <w:t xml:space="preserve"> 
Авиациялық техникаға жөндеу жөніндегі қызметтерді сертификаттық тексерудің үлгі бағдарламасы </w:t>
      </w:r>
    </w:p>
    <w:bookmarkEnd w:id="13"/>
    <w:p>
      <w:pPr>
        <w:spacing w:after="0"/>
        <w:ind w:left="0"/>
        <w:jc w:val="both"/>
      </w:pPr>
      <w:r>
        <w:rPr>
          <w:rFonts w:ascii="Times New Roman"/>
          <w:b w:val="false"/>
          <w:i w:val="false"/>
          <w:color w:val="000000"/>
          <w:sz w:val="28"/>
        </w:rPr>
        <w:t xml:space="preserve">      Ұйымның атауы ___________________________________________ </w:t>
      </w:r>
      <w:r>
        <w:br/>
      </w:r>
      <w:r>
        <w:rPr>
          <w:rFonts w:ascii="Times New Roman"/>
          <w:b w:val="false"/>
          <w:i w:val="false"/>
          <w:color w:val="000000"/>
          <w:sz w:val="28"/>
        </w:rPr>
        <w:t xml:space="preserve">
      Тексеру күні, бұйрықтың N _______________________________ </w:t>
      </w:r>
      <w:r>
        <w:br/>
      </w:r>
      <w:r>
        <w:rPr>
          <w:rFonts w:ascii="Times New Roman"/>
          <w:b w:val="false"/>
          <w:i w:val="false"/>
          <w:color w:val="000000"/>
          <w:sz w:val="28"/>
        </w:rPr>
        <w:t xml:space="preserve">
      Тексерушілердің аты-жөні, лауазымы ______________________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Тексеру бағдарламасы бойынша ұстанымдар|Сәйкестік|Сәйкессіздік </w:t>
      </w:r>
      <w:r>
        <w:br/>
      </w:r>
      <w:r>
        <w:rPr>
          <w:rFonts w:ascii="Times New Roman"/>
          <w:b w:val="false"/>
          <w:i w:val="false"/>
          <w:color w:val="000000"/>
          <w:sz w:val="28"/>
        </w:rPr>
        <w:t xml:space="preserve">
NN | нөмірлері және тексеру элементтері     | бағасы  |  ұстанымы </w:t>
      </w:r>
      <w:r>
        <w:br/>
      </w:r>
      <w:r>
        <w:rPr>
          <w:rFonts w:ascii="Times New Roman"/>
          <w:b w:val="false"/>
          <w:i w:val="false"/>
          <w:color w:val="000000"/>
          <w:sz w:val="28"/>
        </w:rPr>
        <w:t xml:space="preserve">
   |                                        |  (+/-)  |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ТАРАУ. "Ұйым және жауапкершілік. Сапа жүйесінің құжаттары". </w:t>
      </w:r>
      <w:r>
        <w:br/>
      </w:r>
      <w:r>
        <w:rPr>
          <w:rFonts w:ascii="Times New Roman"/>
          <w:b w:val="false"/>
          <w:i w:val="false"/>
          <w:color w:val="000000"/>
          <w:sz w:val="28"/>
        </w:rPr>
        <w:t xml:space="preserve">
                        Ішкі тексерістер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Жөндеу өндірісінің ұйымдастыру құрылымы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Авиатехниканы жөндеу процесінде </w:t>
      </w:r>
      <w:r>
        <w:br/>
      </w:r>
      <w:r>
        <w:rPr>
          <w:rFonts w:ascii="Times New Roman"/>
          <w:b w:val="false"/>
          <w:i w:val="false"/>
          <w:color w:val="000000"/>
          <w:sz w:val="28"/>
        </w:rPr>
        <w:t xml:space="preserve">
     қатысатын және жүргізілген жұмыстарының </w:t>
      </w:r>
      <w:r>
        <w:br/>
      </w:r>
      <w:r>
        <w:rPr>
          <w:rFonts w:ascii="Times New Roman"/>
          <w:b w:val="false"/>
          <w:i w:val="false"/>
          <w:color w:val="000000"/>
          <w:sz w:val="28"/>
        </w:rPr>
        <w:t xml:space="preserve">
     сапасын қамтамасыз етуге жауапкершілігі </w:t>
      </w:r>
      <w:r>
        <w:br/>
      </w:r>
      <w:r>
        <w:rPr>
          <w:rFonts w:ascii="Times New Roman"/>
          <w:b w:val="false"/>
          <w:i w:val="false"/>
          <w:color w:val="000000"/>
          <w:sz w:val="28"/>
        </w:rPr>
        <w:t xml:space="preserve">
     бар барлық бөлімшелер мен қызметтер және </w:t>
      </w:r>
      <w:r>
        <w:br/>
      </w:r>
      <w:r>
        <w:rPr>
          <w:rFonts w:ascii="Times New Roman"/>
          <w:b w:val="false"/>
          <w:i w:val="false"/>
          <w:color w:val="000000"/>
          <w:sz w:val="28"/>
        </w:rPr>
        <w:t xml:space="preserve">
     ұйым басшылығының арасындағы өзара </w:t>
      </w:r>
      <w:r>
        <w:br/>
      </w:r>
      <w:r>
        <w:rPr>
          <w:rFonts w:ascii="Times New Roman"/>
          <w:b w:val="false"/>
          <w:i w:val="false"/>
          <w:color w:val="000000"/>
          <w:sz w:val="28"/>
        </w:rPr>
        <w:t xml:space="preserve">
     қарым-қатынасты анықтайтын қолданыл. </w:t>
      </w:r>
      <w:r>
        <w:br/>
      </w:r>
      <w:r>
        <w:rPr>
          <w:rFonts w:ascii="Times New Roman"/>
          <w:b w:val="false"/>
          <w:i w:val="false"/>
          <w:color w:val="000000"/>
          <w:sz w:val="28"/>
        </w:rPr>
        <w:t xml:space="preserve">
     малы құрылымдық сызбаның болуы. </w:t>
      </w:r>
      <w:r>
        <w:br/>
      </w:r>
      <w:r>
        <w:rPr>
          <w:rFonts w:ascii="Times New Roman"/>
          <w:b w:val="false"/>
          <w:i w:val="false"/>
          <w:color w:val="000000"/>
          <w:sz w:val="28"/>
        </w:rPr>
        <w:t xml:space="preserve">
2)  Құрылымдық схемада бөлімшелер және </w:t>
      </w:r>
      <w:r>
        <w:br/>
      </w:r>
      <w:r>
        <w:rPr>
          <w:rFonts w:ascii="Times New Roman"/>
          <w:b w:val="false"/>
          <w:i w:val="false"/>
          <w:color w:val="000000"/>
          <w:sz w:val="28"/>
        </w:rPr>
        <w:t xml:space="preserve">
     лауазымдық нұсқаулар туралы ережеде </w:t>
      </w:r>
      <w:r>
        <w:br/>
      </w:r>
      <w:r>
        <w:rPr>
          <w:rFonts w:ascii="Times New Roman"/>
          <w:b w:val="false"/>
          <w:i w:val="false"/>
          <w:color w:val="000000"/>
          <w:sz w:val="28"/>
        </w:rPr>
        <w:t xml:space="preserve">
     көрсетілген лауазымды тұлғалар мен </w:t>
      </w:r>
      <w:r>
        <w:br/>
      </w:r>
      <w:r>
        <w:rPr>
          <w:rFonts w:ascii="Times New Roman"/>
          <w:b w:val="false"/>
          <w:i w:val="false"/>
          <w:color w:val="000000"/>
          <w:sz w:val="28"/>
        </w:rPr>
        <w:t xml:space="preserve">
     бөлімшелердің құқықтарын, өкілеттіктері </w:t>
      </w:r>
      <w:r>
        <w:br/>
      </w:r>
      <w:r>
        <w:rPr>
          <w:rFonts w:ascii="Times New Roman"/>
          <w:b w:val="false"/>
          <w:i w:val="false"/>
          <w:color w:val="000000"/>
          <w:sz w:val="28"/>
        </w:rPr>
        <w:t xml:space="preserve">
     мен жауапкершілігін сипаттау.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Сапа жүйесінде ұйымның лауазымдық тұлғаларының </w:t>
      </w:r>
      <w:r>
        <w:br/>
      </w:r>
      <w:r>
        <w:rPr>
          <w:rFonts w:ascii="Times New Roman"/>
          <w:b w:val="false"/>
          <w:i w:val="false"/>
          <w:color w:val="000000"/>
          <w:sz w:val="28"/>
        </w:rPr>
        <w:t xml:space="preserve">
               өкілеттілігі және жауапкершілігі.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Сапа жүйесінің және жөндеу өндірісінің </w:t>
      </w:r>
      <w:r>
        <w:br/>
      </w:r>
      <w:r>
        <w:rPr>
          <w:rFonts w:ascii="Times New Roman"/>
          <w:b w:val="false"/>
          <w:i w:val="false"/>
          <w:color w:val="000000"/>
          <w:sz w:val="28"/>
        </w:rPr>
        <w:t xml:space="preserve">
     элементтерін іске асырудағы жауапкерші. </w:t>
      </w:r>
      <w:r>
        <w:br/>
      </w:r>
      <w:r>
        <w:rPr>
          <w:rFonts w:ascii="Times New Roman"/>
          <w:b w:val="false"/>
          <w:i w:val="false"/>
          <w:color w:val="000000"/>
          <w:sz w:val="28"/>
        </w:rPr>
        <w:t xml:space="preserve">
     лік деңгейі көрсетілген (орындалуға </w:t>
      </w:r>
      <w:r>
        <w:br/>
      </w:r>
      <w:r>
        <w:rPr>
          <w:rFonts w:ascii="Times New Roman"/>
          <w:b w:val="false"/>
          <w:i w:val="false"/>
          <w:color w:val="000000"/>
          <w:sz w:val="28"/>
        </w:rPr>
        <w:t xml:space="preserve">
     жауапты, орындаушы, орындаушының </w:t>
      </w:r>
      <w:r>
        <w:br/>
      </w:r>
      <w:r>
        <w:rPr>
          <w:rFonts w:ascii="Times New Roman"/>
          <w:b w:val="false"/>
          <w:i w:val="false"/>
          <w:color w:val="000000"/>
          <w:sz w:val="28"/>
        </w:rPr>
        <w:t xml:space="preserve">
     көмекшісі т.с.с.) ұйым басшылық құрамы. </w:t>
      </w:r>
      <w:r>
        <w:br/>
      </w:r>
      <w:r>
        <w:rPr>
          <w:rFonts w:ascii="Times New Roman"/>
          <w:b w:val="false"/>
          <w:i w:val="false"/>
          <w:color w:val="000000"/>
          <w:sz w:val="28"/>
        </w:rPr>
        <w:t xml:space="preserve">
     ның жауапкершілік схемасының (кестесінің) </w:t>
      </w:r>
      <w:r>
        <w:br/>
      </w:r>
      <w:r>
        <w:rPr>
          <w:rFonts w:ascii="Times New Roman"/>
          <w:b w:val="false"/>
          <w:i w:val="false"/>
          <w:color w:val="000000"/>
          <w:sz w:val="28"/>
        </w:rPr>
        <w:t xml:space="preserve">
     болуы және толықтығы </w:t>
      </w:r>
      <w:r>
        <w:br/>
      </w:r>
      <w:r>
        <w:rPr>
          <w:rFonts w:ascii="Times New Roman"/>
          <w:b w:val="false"/>
          <w:i w:val="false"/>
          <w:color w:val="000000"/>
          <w:sz w:val="28"/>
        </w:rPr>
        <w:t xml:space="preserve">
2)  Лауазымдық тұлғалардың негізгі міндет. </w:t>
      </w:r>
      <w:r>
        <w:br/>
      </w:r>
      <w:r>
        <w:rPr>
          <w:rFonts w:ascii="Times New Roman"/>
          <w:b w:val="false"/>
          <w:i w:val="false"/>
          <w:color w:val="000000"/>
          <w:sz w:val="28"/>
        </w:rPr>
        <w:t xml:space="preserve">
     терінің шешілуіне және сапа жүйесі мен </w:t>
      </w:r>
      <w:r>
        <w:br/>
      </w:r>
      <w:r>
        <w:rPr>
          <w:rFonts w:ascii="Times New Roman"/>
          <w:b w:val="false"/>
          <w:i w:val="false"/>
          <w:color w:val="000000"/>
          <w:sz w:val="28"/>
        </w:rPr>
        <w:t xml:space="preserve">
     жөндеу өндірісі элементтерін іске </w:t>
      </w:r>
      <w:r>
        <w:br/>
      </w:r>
      <w:r>
        <w:rPr>
          <w:rFonts w:ascii="Times New Roman"/>
          <w:b w:val="false"/>
          <w:i w:val="false"/>
          <w:color w:val="000000"/>
          <w:sz w:val="28"/>
        </w:rPr>
        <w:t xml:space="preserve">
     асыруына, сапа жүйесін басқаруына </w:t>
      </w:r>
      <w:r>
        <w:br/>
      </w:r>
      <w:r>
        <w:rPr>
          <w:rFonts w:ascii="Times New Roman"/>
          <w:b w:val="false"/>
          <w:i w:val="false"/>
          <w:color w:val="000000"/>
          <w:sz w:val="28"/>
        </w:rPr>
        <w:t xml:space="preserve">
     персоналдық жауапкершілікті белгілейтін </w:t>
      </w:r>
      <w:r>
        <w:br/>
      </w:r>
      <w:r>
        <w:rPr>
          <w:rFonts w:ascii="Times New Roman"/>
          <w:b w:val="false"/>
          <w:i w:val="false"/>
          <w:color w:val="000000"/>
          <w:sz w:val="28"/>
        </w:rPr>
        <w:t xml:space="preserve">
     және ұйым басшысы бекіткен бөлімшелер </w:t>
      </w:r>
      <w:r>
        <w:br/>
      </w:r>
      <w:r>
        <w:rPr>
          <w:rFonts w:ascii="Times New Roman"/>
          <w:b w:val="false"/>
          <w:i w:val="false"/>
          <w:color w:val="000000"/>
          <w:sz w:val="28"/>
        </w:rPr>
        <w:t xml:space="preserve">
     туралы Ережелердің және Лауазымдық </w:t>
      </w:r>
      <w:r>
        <w:br/>
      </w:r>
      <w:r>
        <w:rPr>
          <w:rFonts w:ascii="Times New Roman"/>
          <w:b w:val="false"/>
          <w:i w:val="false"/>
          <w:color w:val="000000"/>
          <w:sz w:val="28"/>
        </w:rPr>
        <w:t xml:space="preserve">
     нұсқаулардың ұйым бөлімшелерінде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Сапа жүйесінің құрылымы. Сапаны қамтамасыз етуге </w:t>
      </w:r>
      <w:r>
        <w:br/>
      </w:r>
      <w:r>
        <w:rPr>
          <w:rFonts w:ascii="Times New Roman"/>
          <w:b w:val="false"/>
          <w:i w:val="false"/>
          <w:color w:val="000000"/>
          <w:sz w:val="28"/>
        </w:rPr>
        <w:t xml:space="preserve">
     қатысатын басқа бөлімшелер мен сапа қызметінің ұйымдық </w:t>
      </w:r>
      <w:r>
        <w:br/>
      </w:r>
      <w:r>
        <w:rPr>
          <w:rFonts w:ascii="Times New Roman"/>
          <w:b w:val="false"/>
          <w:i w:val="false"/>
          <w:color w:val="000000"/>
          <w:sz w:val="28"/>
        </w:rPr>
        <w:t xml:space="preserve">
    құрылымы, сапа саласындағы өнеркәсіп бөлімшелерінің іс- </w:t>
      </w:r>
      <w:r>
        <w:br/>
      </w:r>
      <w:r>
        <w:rPr>
          <w:rFonts w:ascii="Times New Roman"/>
          <w:b w:val="false"/>
          <w:i w:val="false"/>
          <w:color w:val="000000"/>
          <w:sz w:val="28"/>
        </w:rPr>
        <w:t xml:space="preserve">
              әрекетін және өзара қатынастарын реттеу.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Сапа жүйесінің қолданылмалы құрылымдық </w:t>
      </w:r>
      <w:r>
        <w:br/>
      </w:r>
      <w:r>
        <w:rPr>
          <w:rFonts w:ascii="Times New Roman"/>
          <w:b w:val="false"/>
          <w:i w:val="false"/>
          <w:color w:val="000000"/>
          <w:sz w:val="28"/>
        </w:rPr>
        <w:t xml:space="preserve">
     схеманың болуы. </w:t>
      </w:r>
      <w:r>
        <w:br/>
      </w:r>
      <w:r>
        <w:rPr>
          <w:rFonts w:ascii="Times New Roman"/>
          <w:b w:val="false"/>
          <w:i w:val="false"/>
          <w:color w:val="000000"/>
          <w:sz w:val="28"/>
        </w:rPr>
        <w:t xml:space="preserve">
2)  Сапа қызметінің қолданылмалы құрылымдық </w:t>
      </w:r>
      <w:r>
        <w:br/>
      </w:r>
      <w:r>
        <w:rPr>
          <w:rFonts w:ascii="Times New Roman"/>
          <w:b w:val="false"/>
          <w:i w:val="false"/>
          <w:color w:val="000000"/>
          <w:sz w:val="28"/>
        </w:rPr>
        <w:t xml:space="preserve">
     схеманың болуы. </w:t>
      </w:r>
      <w:r>
        <w:br/>
      </w:r>
      <w:r>
        <w:rPr>
          <w:rFonts w:ascii="Times New Roman"/>
          <w:b w:val="false"/>
          <w:i w:val="false"/>
          <w:color w:val="000000"/>
          <w:sz w:val="28"/>
        </w:rPr>
        <w:t xml:space="preserve">
3)  Сапа қызметі құрамында сапаны бақылауды </w:t>
      </w:r>
      <w:r>
        <w:br/>
      </w:r>
      <w:r>
        <w:rPr>
          <w:rFonts w:ascii="Times New Roman"/>
          <w:b w:val="false"/>
          <w:i w:val="false"/>
          <w:color w:val="000000"/>
          <w:sz w:val="28"/>
        </w:rPr>
        <w:t xml:space="preserve">
     жүзеге асыратын, сапаны жоспарлайтын </w:t>
      </w:r>
      <w:r>
        <w:br/>
      </w:r>
      <w:r>
        <w:rPr>
          <w:rFonts w:ascii="Times New Roman"/>
          <w:b w:val="false"/>
          <w:i w:val="false"/>
          <w:color w:val="000000"/>
          <w:sz w:val="28"/>
        </w:rPr>
        <w:t xml:space="preserve">
     және басқаратын бөлімшенің (лауазымдық </w:t>
      </w:r>
      <w:r>
        <w:br/>
      </w:r>
      <w:r>
        <w:rPr>
          <w:rFonts w:ascii="Times New Roman"/>
          <w:b w:val="false"/>
          <w:i w:val="false"/>
          <w:color w:val="000000"/>
          <w:sz w:val="28"/>
        </w:rPr>
        <w:t xml:space="preserve">
     тұлғаның) болуы. Олар шешетін міндеттер </w:t>
      </w:r>
      <w:r>
        <w:br/>
      </w:r>
      <w:r>
        <w:rPr>
          <w:rFonts w:ascii="Times New Roman"/>
          <w:b w:val="false"/>
          <w:i w:val="false"/>
          <w:color w:val="000000"/>
          <w:sz w:val="28"/>
        </w:rPr>
        <w:t xml:space="preserve">
     мен жауапкершіліктің сипаты. </w:t>
      </w:r>
      <w:r>
        <w:br/>
      </w:r>
      <w:r>
        <w:rPr>
          <w:rFonts w:ascii="Times New Roman"/>
          <w:b w:val="false"/>
          <w:i w:val="false"/>
          <w:color w:val="000000"/>
          <w:sz w:val="28"/>
        </w:rPr>
        <w:t xml:space="preserve">
4)  Жөндеу өндірісінің ұйымдастырушы </w:t>
      </w:r>
      <w:r>
        <w:br/>
      </w:r>
      <w:r>
        <w:rPr>
          <w:rFonts w:ascii="Times New Roman"/>
          <w:b w:val="false"/>
          <w:i w:val="false"/>
          <w:color w:val="000000"/>
          <w:sz w:val="28"/>
        </w:rPr>
        <w:t xml:space="preserve">
     құрылымына кіретін бөлімшелердің құры. </w:t>
      </w:r>
      <w:r>
        <w:br/>
      </w:r>
      <w:r>
        <w:rPr>
          <w:rFonts w:ascii="Times New Roman"/>
          <w:b w:val="false"/>
          <w:i w:val="false"/>
          <w:color w:val="000000"/>
          <w:sz w:val="28"/>
        </w:rPr>
        <w:t xml:space="preserve">
     лымдық схемалардың және олар шешетін </w:t>
      </w:r>
      <w:r>
        <w:br/>
      </w:r>
      <w:r>
        <w:rPr>
          <w:rFonts w:ascii="Times New Roman"/>
          <w:b w:val="false"/>
          <w:i w:val="false"/>
          <w:color w:val="000000"/>
          <w:sz w:val="28"/>
        </w:rPr>
        <w:t xml:space="preserve">
     міндеттер мен сапа саласындағы жауапкер. </w:t>
      </w:r>
      <w:r>
        <w:br/>
      </w:r>
      <w:r>
        <w:rPr>
          <w:rFonts w:ascii="Times New Roman"/>
          <w:b w:val="false"/>
          <w:i w:val="false"/>
          <w:color w:val="000000"/>
          <w:sz w:val="28"/>
        </w:rPr>
        <w:t xml:space="preserve">
     шіліктің сипаттамасының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Өнімді қабылдау және техникалық бақылауды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Материалды-техникалық жабдықтау </w:t>
      </w:r>
      <w:r>
        <w:br/>
      </w:r>
      <w:r>
        <w:rPr>
          <w:rFonts w:ascii="Times New Roman"/>
          <w:b w:val="false"/>
          <w:i w:val="false"/>
          <w:color w:val="000000"/>
          <w:sz w:val="28"/>
        </w:rPr>
        <w:t xml:space="preserve">
     қызметтерінің қоймаларын енгізе отырып </w:t>
      </w:r>
      <w:r>
        <w:br/>
      </w:r>
      <w:r>
        <w:rPr>
          <w:rFonts w:ascii="Times New Roman"/>
          <w:b w:val="false"/>
          <w:i w:val="false"/>
          <w:color w:val="000000"/>
          <w:sz w:val="28"/>
        </w:rPr>
        <w:t xml:space="preserve">
     барлық өндірістік бөлімшелерде техника. </w:t>
      </w:r>
      <w:r>
        <w:br/>
      </w:r>
      <w:r>
        <w:rPr>
          <w:rFonts w:ascii="Times New Roman"/>
          <w:b w:val="false"/>
          <w:i w:val="false"/>
          <w:color w:val="000000"/>
          <w:sz w:val="28"/>
        </w:rPr>
        <w:t xml:space="preserve">
     лық бақылау және өнімді қабылдаудың </w:t>
      </w:r>
      <w:r>
        <w:br/>
      </w:r>
      <w:r>
        <w:rPr>
          <w:rFonts w:ascii="Times New Roman"/>
          <w:b w:val="false"/>
          <w:i w:val="false"/>
          <w:color w:val="000000"/>
          <w:sz w:val="28"/>
        </w:rPr>
        <w:t xml:space="preserve">
     бекітілген түрлерімен жүзеге асыратын </w:t>
      </w:r>
      <w:r>
        <w:br/>
      </w:r>
      <w:r>
        <w:rPr>
          <w:rFonts w:ascii="Times New Roman"/>
          <w:b w:val="false"/>
          <w:i w:val="false"/>
          <w:color w:val="000000"/>
          <w:sz w:val="28"/>
        </w:rPr>
        <w:t xml:space="preserve">
     сапа қызметінің өнімдерінің болуы. </w:t>
      </w:r>
      <w:r>
        <w:br/>
      </w:r>
      <w:r>
        <w:rPr>
          <w:rFonts w:ascii="Times New Roman"/>
          <w:b w:val="false"/>
          <w:i w:val="false"/>
          <w:color w:val="000000"/>
          <w:sz w:val="28"/>
        </w:rPr>
        <w:t xml:space="preserve">
     Процедуралар лауазымдық нұсқауларда </w:t>
      </w:r>
      <w:r>
        <w:br/>
      </w:r>
      <w:r>
        <w:rPr>
          <w:rFonts w:ascii="Times New Roman"/>
          <w:b w:val="false"/>
          <w:i w:val="false"/>
          <w:color w:val="000000"/>
          <w:sz w:val="28"/>
        </w:rPr>
        <w:t xml:space="preserve">
     құқығы, міндеті мен жауапкершілігі </w:t>
      </w:r>
      <w:r>
        <w:br/>
      </w:r>
      <w:r>
        <w:rPr>
          <w:rFonts w:ascii="Times New Roman"/>
          <w:b w:val="false"/>
          <w:i w:val="false"/>
          <w:color w:val="000000"/>
          <w:sz w:val="28"/>
        </w:rPr>
        <w:t xml:space="preserve">
     айқын бөлінген қызмет тізбесін ескеруге </w:t>
      </w:r>
      <w:r>
        <w:br/>
      </w:r>
      <w:r>
        <w:rPr>
          <w:rFonts w:ascii="Times New Roman"/>
          <w:b w:val="false"/>
          <w:i w:val="false"/>
          <w:color w:val="000000"/>
          <w:sz w:val="28"/>
        </w:rPr>
        <w:t xml:space="preserve">
     міндетті. </w:t>
      </w:r>
      <w:r>
        <w:br/>
      </w:r>
      <w:r>
        <w:rPr>
          <w:rFonts w:ascii="Times New Roman"/>
          <w:b w:val="false"/>
          <w:i w:val="false"/>
          <w:color w:val="000000"/>
          <w:sz w:val="28"/>
        </w:rPr>
        <w:t xml:space="preserve">
2)  Өзін-өзі бақылауда жұмыс істейтін </w:t>
      </w:r>
      <w:r>
        <w:br/>
      </w:r>
      <w:r>
        <w:rPr>
          <w:rFonts w:ascii="Times New Roman"/>
          <w:b w:val="false"/>
          <w:i w:val="false"/>
          <w:color w:val="000000"/>
          <w:sz w:val="28"/>
        </w:rPr>
        <w:t xml:space="preserve">
     мамандарды дайындауда және жұмысқа </w:t>
      </w:r>
      <w:r>
        <w:br/>
      </w:r>
      <w:r>
        <w:rPr>
          <w:rFonts w:ascii="Times New Roman"/>
          <w:b w:val="false"/>
          <w:i w:val="false"/>
          <w:color w:val="000000"/>
          <w:sz w:val="28"/>
        </w:rPr>
        <w:t xml:space="preserve">
     рұқсат берудегі ерекшеліктер. </w:t>
      </w:r>
      <w:r>
        <w:br/>
      </w:r>
      <w:r>
        <w:rPr>
          <w:rFonts w:ascii="Times New Roman"/>
          <w:b w:val="false"/>
          <w:i w:val="false"/>
          <w:color w:val="000000"/>
          <w:sz w:val="28"/>
        </w:rPr>
        <w:t xml:space="preserve">
3)  Авиациялық техниканың өнімдерін жөндеу </w:t>
      </w:r>
      <w:r>
        <w:br/>
      </w:r>
      <w:r>
        <w:rPr>
          <w:rFonts w:ascii="Times New Roman"/>
          <w:b w:val="false"/>
          <w:i w:val="false"/>
          <w:color w:val="000000"/>
          <w:sz w:val="28"/>
        </w:rPr>
        <w:t xml:space="preserve">
     барысында техникалық бақылауға жататын </w:t>
      </w:r>
      <w:r>
        <w:br/>
      </w:r>
      <w:r>
        <w:rPr>
          <w:rFonts w:ascii="Times New Roman"/>
          <w:b w:val="false"/>
          <w:i w:val="false"/>
          <w:color w:val="000000"/>
          <w:sz w:val="28"/>
        </w:rPr>
        <w:t xml:space="preserve">
     операциялар тізбесінің болуы. </w:t>
      </w:r>
      <w:r>
        <w:br/>
      </w:r>
      <w:r>
        <w:rPr>
          <w:rFonts w:ascii="Times New Roman"/>
          <w:b w:val="false"/>
          <w:i w:val="false"/>
          <w:color w:val="000000"/>
          <w:sz w:val="28"/>
        </w:rPr>
        <w:t xml:space="preserve">
4)  Сапа қызметі өнімдерінің жөнделетін </w:t>
      </w:r>
      <w:r>
        <w:br/>
      </w:r>
      <w:r>
        <w:rPr>
          <w:rFonts w:ascii="Times New Roman"/>
          <w:b w:val="false"/>
          <w:i w:val="false"/>
          <w:color w:val="000000"/>
          <w:sz w:val="28"/>
        </w:rPr>
        <w:t xml:space="preserve">
     өнімдерге өндірісті - бақылаушы және </w:t>
      </w:r>
      <w:r>
        <w:br/>
      </w:r>
      <w:r>
        <w:rPr>
          <w:rFonts w:ascii="Times New Roman"/>
          <w:b w:val="false"/>
          <w:i w:val="false"/>
          <w:color w:val="000000"/>
          <w:sz w:val="28"/>
        </w:rPr>
        <w:t xml:space="preserve">
     толыққанды құжатты рәсімдеу сапасы. </w:t>
      </w:r>
      <w:r>
        <w:br/>
      </w:r>
      <w:r>
        <w:rPr>
          <w:rFonts w:ascii="Times New Roman"/>
          <w:b w:val="false"/>
          <w:i w:val="false"/>
          <w:color w:val="000000"/>
          <w:sz w:val="28"/>
        </w:rPr>
        <w:t xml:space="preserve">
5)  Техникалық бақылау бөлімшесі </w:t>
      </w:r>
      <w:r>
        <w:br/>
      </w:r>
      <w:r>
        <w:rPr>
          <w:rFonts w:ascii="Times New Roman"/>
          <w:b w:val="false"/>
          <w:i w:val="false"/>
          <w:color w:val="000000"/>
          <w:sz w:val="28"/>
        </w:rPr>
        <w:t xml:space="preserve">
     қызметкерлерінің сапа қызметі жетекші. </w:t>
      </w:r>
      <w:r>
        <w:br/>
      </w:r>
      <w:r>
        <w:rPr>
          <w:rFonts w:ascii="Times New Roman"/>
          <w:b w:val="false"/>
          <w:i w:val="false"/>
          <w:color w:val="000000"/>
          <w:sz w:val="28"/>
        </w:rPr>
        <w:t xml:space="preserve">
     сіне бағынуы және басқа бөлімшелерге </w:t>
      </w:r>
      <w:r>
        <w:br/>
      </w:r>
      <w:r>
        <w:rPr>
          <w:rFonts w:ascii="Times New Roman"/>
          <w:b w:val="false"/>
          <w:i w:val="false"/>
          <w:color w:val="000000"/>
          <w:sz w:val="28"/>
        </w:rPr>
        <w:t xml:space="preserve">
     тәуелсіз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Жинақтылық. Біліктілікті қолдау.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Ұйымда ұйымның сапа жүйесінің құрылым. </w:t>
      </w:r>
      <w:r>
        <w:br/>
      </w:r>
      <w:r>
        <w:rPr>
          <w:rFonts w:ascii="Times New Roman"/>
          <w:b w:val="false"/>
          <w:i w:val="false"/>
          <w:color w:val="000000"/>
          <w:sz w:val="28"/>
        </w:rPr>
        <w:t xml:space="preserve">
     дық схемасына сәйкес сапа саласындағы </w:t>
      </w:r>
      <w:r>
        <w:br/>
      </w:r>
      <w:r>
        <w:rPr>
          <w:rFonts w:ascii="Times New Roman"/>
          <w:b w:val="false"/>
          <w:i w:val="false"/>
          <w:color w:val="000000"/>
          <w:sz w:val="28"/>
        </w:rPr>
        <w:t xml:space="preserve">
     барлық міндеттерді шешуді қамтамасыз </w:t>
      </w:r>
      <w:r>
        <w:br/>
      </w:r>
      <w:r>
        <w:rPr>
          <w:rFonts w:ascii="Times New Roman"/>
          <w:b w:val="false"/>
          <w:i w:val="false"/>
          <w:color w:val="000000"/>
          <w:sz w:val="28"/>
        </w:rPr>
        <w:t xml:space="preserve">
     ететін лауазымды тұлғаның болуы. </w:t>
      </w:r>
      <w:r>
        <w:br/>
      </w:r>
      <w:r>
        <w:rPr>
          <w:rFonts w:ascii="Times New Roman"/>
          <w:b w:val="false"/>
          <w:i w:val="false"/>
          <w:color w:val="000000"/>
          <w:sz w:val="28"/>
        </w:rPr>
        <w:t xml:space="preserve">
2)  Ұйым қызметкерлерінің біліктілігі мен </w:t>
      </w:r>
      <w:r>
        <w:br/>
      </w:r>
      <w:r>
        <w:rPr>
          <w:rFonts w:ascii="Times New Roman"/>
          <w:b w:val="false"/>
          <w:i w:val="false"/>
          <w:color w:val="000000"/>
          <w:sz w:val="28"/>
        </w:rPr>
        <w:t xml:space="preserve">
     дайындық деңгейіне қойылатын талаптар. </w:t>
      </w:r>
      <w:r>
        <w:br/>
      </w:r>
      <w:r>
        <w:rPr>
          <w:rFonts w:ascii="Times New Roman"/>
          <w:b w:val="false"/>
          <w:i w:val="false"/>
          <w:color w:val="000000"/>
          <w:sz w:val="28"/>
        </w:rPr>
        <w:t xml:space="preserve">
     дың болуы. </w:t>
      </w:r>
      <w:r>
        <w:br/>
      </w:r>
      <w:r>
        <w:rPr>
          <w:rFonts w:ascii="Times New Roman"/>
          <w:b w:val="false"/>
          <w:i w:val="false"/>
          <w:color w:val="000000"/>
          <w:sz w:val="28"/>
        </w:rPr>
        <w:t xml:space="preserve">
3)  Кәсіби дайындықты қоса отырып білікті. </w:t>
      </w:r>
      <w:r>
        <w:br/>
      </w:r>
      <w:r>
        <w:rPr>
          <w:rFonts w:ascii="Times New Roman"/>
          <w:b w:val="false"/>
          <w:i w:val="false"/>
          <w:color w:val="000000"/>
          <w:sz w:val="28"/>
        </w:rPr>
        <w:t xml:space="preserve">
     лікті қолдау және бағалау, дайындау </w:t>
      </w:r>
      <w:r>
        <w:br/>
      </w:r>
      <w:r>
        <w:rPr>
          <w:rFonts w:ascii="Times New Roman"/>
          <w:b w:val="false"/>
          <w:i w:val="false"/>
          <w:color w:val="000000"/>
          <w:sz w:val="28"/>
        </w:rPr>
        <w:t xml:space="preserve">
     жүйесінің болуы, сонымен қатар </w:t>
      </w:r>
      <w:r>
        <w:br/>
      </w:r>
      <w:r>
        <w:rPr>
          <w:rFonts w:ascii="Times New Roman"/>
          <w:b w:val="false"/>
          <w:i w:val="false"/>
          <w:color w:val="000000"/>
          <w:sz w:val="28"/>
        </w:rPr>
        <w:t xml:space="preserve">
     сертификаттаудың мақсаттары мен міндет. </w:t>
      </w:r>
      <w:r>
        <w:br/>
      </w:r>
      <w:r>
        <w:rPr>
          <w:rFonts w:ascii="Times New Roman"/>
          <w:b w:val="false"/>
          <w:i w:val="false"/>
          <w:color w:val="000000"/>
          <w:sz w:val="28"/>
        </w:rPr>
        <w:t xml:space="preserve">
     терін жөндеу өндірісіне қойылатын </w:t>
      </w:r>
      <w:r>
        <w:br/>
      </w:r>
      <w:r>
        <w:rPr>
          <w:rFonts w:ascii="Times New Roman"/>
          <w:b w:val="false"/>
          <w:i w:val="false"/>
          <w:color w:val="000000"/>
          <w:sz w:val="28"/>
        </w:rPr>
        <w:t xml:space="preserve">
     сертификаттық талаптарды, қолданылудағы </w:t>
      </w:r>
      <w:r>
        <w:br/>
      </w:r>
      <w:r>
        <w:rPr>
          <w:rFonts w:ascii="Times New Roman"/>
          <w:b w:val="false"/>
          <w:i w:val="false"/>
          <w:color w:val="000000"/>
          <w:sz w:val="28"/>
        </w:rPr>
        <w:t xml:space="preserve">
     сапа жүйесінің құрылу қағидалары мен </w:t>
      </w:r>
      <w:r>
        <w:br/>
      </w:r>
      <w:r>
        <w:rPr>
          <w:rFonts w:ascii="Times New Roman"/>
          <w:b w:val="false"/>
          <w:i w:val="false"/>
          <w:color w:val="000000"/>
          <w:sz w:val="28"/>
        </w:rPr>
        <w:t xml:space="preserve">
     жұмыс істеуін, өз ролі мен сапа </w:t>
      </w:r>
      <w:r>
        <w:br/>
      </w:r>
      <w:r>
        <w:rPr>
          <w:rFonts w:ascii="Times New Roman"/>
          <w:b w:val="false"/>
          <w:i w:val="false"/>
          <w:color w:val="000000"/>
          <w:sz w:val="28"/>
        </w:rPr>
        <w:t xml:space="preserve">
     жүйесіндегі жауапкершілігін зерделеп - </w:t>
      </w:r>
      <w:r>
        <w:br/>
      </w:r>
      <w:r>
        <w:rPr>
          <w:rFonts w:ascii="Times New Roman"/>
          <w:b w:val="false"/>
          <w:i w:val="false"/>
          <w:color w:val="000000"/>
          <w:sz w:val="28"/>
        </w:rPr>
        <w:t xml:space="preserve">
     білу. </w:t>
      </w:r>
      <w:r>
        <w:br/>
      </w:r>
      <w:r>
        <w:rPr>
          <w:rFonts w:ascii="Times New Roman"/>
          <w:b w:val="false"/>
          <w:i w:val="false"/>
          <w:color w:val="000000"/>
          <w:sz w:val="28"/>
        </w:rPr>
        <w:t xml:space="preserve">
4)  Басшылардың кез-келген біреуінің </w:t>
      </w:r>
      <w:r>
        <w:br/>
      </w:r>
      <w:r>
        <w:rPr>
          <w:rFonts w:ascii="Times New Roman"/>
          <w:b w:val="false"/>
          <w:i w:val="false"/>
          <w:color w:val="000000"/>
          <w:sz w:val="28"/>
        </w:rPr>
        <w:t xml:space="preserve">
     уақытша болмаған жағдайында сапа жүйесі </w:t>
      </w:r>
      <w:r>
        <w:br/>
      </w:r>
      <w:r>
        <w:rPr>
          <w:rFonts w:ascii="Times New Roman"/>
          <w:b w:val="false"/>
          <w:i w:val="false"/>
          <w:color w:val="000000"/>
          <w:sz w:val="28"/>
        </w:rPr>
        <w:t xml:space="preserve">
     және оның элементтерін үзбей басқаруды </w:t>
      </w:r>
      <w:r>
        <w:br/>
      </w:r>
      <w:r>
        <w:rPr>
          <w:rFonts w:ascii="Times New Roman"/>
          <w:b w:val="false"/>
          <w:i w:val="false"/>
          <w:color w:val="000000"/>
          <w:sz w:val="28"/>
        </w:rPr>
        <w:t xml:space="preserve">
     қамтамасыз ететін кадрлар резервінің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Сапа жүйесі құжаттарының статусы және жағдайы. Түрлері.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Сапа жүйесінің барлық құжат түрлері </w:t>
      </w:r>
      <w:r>
        <w:br/>
      </w:r>
      <w:r>
        <w:rPr>
          <w:rFonts w:ascii="Times New Roman"/>
          <w:b w:val="false"/>
          <w:i w:val="false"/>
          <w:color w:val="000000"/>
          <w:sz w:val="28"/>
        </w:rPr>
        <w:t xml:space="preserve">
     тізбесінің болуы. Сапа жүйесі құжатта. </w:t>
      </w:r>
      <w:r>
        <w:br/>
      </w:r>
      <w:r>
        <w:rPr>
          <w:rFonts w:ascii="Times New Roman"/>
          <w:b w:val="false"/>
          <w:i w:val="false"/>
          <w:color w:val="000000"/>
          <w:sz w:val="28"/>
        </w:rPr>
        <w:t xml:space="preserve">
     рының әр қайсысының көмегімен шешілетін </w:t>
      </w:r>
      <w:r>
        <w:br/>
      </w:r>
      <w:r>
        <w:rPr>
          <w:rFonts w:ascii="Times New Roman"/>
          <w:b w:val="false"/>
          <w:i w:val="false"/>
          <w:color w:val="000000"/>
          <w:sz w:val="28"/>
        </w:rPr>
        <w:t xml:space="preserve">
     міндеттердің болуы. </w:t>
      </w:r>
      <w:r>
        <w:br/>
      </w:r>
      <w:r>
        <w:rPr>
          <w:rFonts w:ascii="Times New Roman"/>
          <w:b w:val="false"/>
          <w:i w:val="false"/>
          <w:color w:val="000000"/>
          <w:sz w:val="28"/>
        </w:rPr>
        <w:t xml:space="preserve">
2)  Сапа жүйесі құжаттарының әр түрінің </w:t>
      </w:r>
      <w:r>
        <w:br/>
      </w:r>
      <w:r>
        <w:rPr>
          <w:rFonts w:ascii="Times New Roman"/>
          <w:b w:val="false"/>
          <w:i w:val="false"/>
          <w:color w:val="000000"/>
          <w:sz w:val="28"/>
        </w:rPr>
        <w:t xml:space="preserve">
     іс-әрекетінің таралу аясы.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Сапа саласының саясаты туралы құжат.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Ұйымда кәсіпорын басшылығымен </w:t>
      </w:r>
      <w:r>
        <w:br/>
      </w:r>
      <w:r>
        <w:rPr>
          <w:rFonts w:ascii="Times New Roman"/>
          <w:b w:val="false"/>
          <w:i w:val="false"/>
          <w:color w:val="000000"/>
          <w:sz w:val="28"/>
        </w:rPr>
        <w:t xml:space="preserve">
     құрастырылып, бекітілген ұйымның </w:t>
      </w:r>
      <w:r>
        <w:br/>
      </w:r>
      <w:r>
        <w:rPr>
          <w:rFonts w:ascii="Times New Roman"/>
          <w:b w:val="false"/>
          <w:i w:val="false"/>
          <w:color w:val="000000"/>
          <w:sz w:val="28"/>
        </w:rPr>
        <w:t xml:space="preserve">
     жалпы саясатынан тұратын, соның ішінде </w:t>
      </w:r>
      <w:r>
        <w:br/>
      </w:r>
      <w:r>
        <w:rPr>
          <w:rFonts w:ascii="Times New Roman"/>
          <w:b w:val="false"/>
          <w:i w:val="false"/>
          <w:color w:val="000000"/>
          <w:sz w:val="28"/>
        </w:rPr>
        <w:t xml:space="preserve">
     сапа саласының саясатын енгізетін </w:t>
      </w:r>
      <w:r>
        <w:br/>
      </w:r>
      <w:r>
        <w:rPr>
          <w:rFonts w:ascii="Times New Roman"/>
          <w:b w:val="false"/>
          <w:i w:val="false"/>
          <w:color w:val="000000"/>
          <w:sz w:val="28"/>
        </w:rPr>
        <w:t xml:space="preserve">
     басшылықтың болуы. </w:t>
      </w:r>
      <w:r>
        <w:br/>
      </w:r>
      <w:r>
        <w:rPr>
          <w:rFonts w:ascii="Times New Roman"/>
          <w:b w:val="false"/>
          <w:i w:val="false"/>
          <w:color w:val="000000"/>
          <w:sz w:val="28"/>
        </w:rPr>
        <w:t xml:space="preserve">
2)  Сапа саласының саясатында сапа </w:t>
      </w:r>
      <w:r>
        <w:br/>
      </w:r>
      <w:r>
        <w:rPr>
          <w:rFonts w:ascii="Times New Roman"/>
          <w:b w:val="false"/>
          <w:i w:val="false"/>
          <w:color w:val="000000"/>
          <w:sz w:val="28"/>
        </w:rPr>
        <w:t xml:space="preserve">
     саласының негізгі міндеттері мен іс- </w:t>
      </w:r>
      <w:r>
        <w:br/>
      </w:r>
      <w:r>
        <w:rPr>
          <w:rFonts w:ascii="Times New Roman"/>
          <w:b w:val="false"/>
          <w:i w:val="false"/>
          <w:color w:val="000000"/>
          <w:sz w:val="28"/>
        </w:rPr>
        <w:t xml:space="preserve">
     әрекетінің бағыттарының, мақсаттарының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3)  Сапа саласы саясатын қызметкерлерге </w:t>
      </w:r>
      <w:r>
        <w:br/>
      </w:r>
      <w:r>
        <w:rPr>
          <w:rFonts w:ascii="Times New Roman"/>
          <w:b w:val="false"/>
          <w:i w:val="false"/>
          <w:color w:val="000000"/>
          <w:sz w:val="28"/>
        </w:rPr>
        <w:t xml:space="preserve">
     жеткізу және оны барлық деңгейде </w:t>
      </w:r>
      <w:r>
        <w:br/>
      </w:r>
      <w:r>
        <w:rPr>
          <w:rFonts w:ascii="Times New Roman"/>
          <w:b w:val="false"/>
          <w:i w:val="false"/>
          <w:color w:val="000000"/>
          <w:sz w:val="28"/>
        </w:rPr>
        <w:t xml:space="preserve">
     практикалық түрде орындау әдістерінің </w:t>
      </w:r>
      <w:r>
        <w:br/>
      </w:r>
      <w:r>
        <w:rPr>
          <w:rFonts w:ascii="Times New Roman"/>
          <w:b w:val="false"/>
          <w:i w:val="false"/>
          <w:color w:val="000000"/>
          <w:sz w:val="28"/>
        </w:rPr>
        <w:t xml:space="preserve">
     тәртібі. </w:t>
      </w:r>
      <w:r>
        <w:br/>
      </w:r>
      <w:r>
        <w:rPr>
          <w:rFonts w:ascii="Times New Roman"/>
          <w:b w:val="false"/>
          <w:i w:val="false"/>
          <w:color w:val="000000"/>
          <w:sz w:val="28"/>
        </w:rPr>
        <w:t xml:space="preserve">
4)  Тәртіпке сәйкес сапа жөніндегі </w:t>
      </w:r>
      <w:r>
        <w:br/>
      </w:r>
      <w:r>
        <w:rPr>
          <w:rFonts w:ascii="Times New Roman"/>
          <w:b w:val="false"/>
          <w:i w:val="false"/>
          <w:color w:val="000000"/>
          <w:sz w:val="28"/>
        </w:rPr>
        <w:t xml:space="preserve">
     басшылықта ұйымның сертификатталатын </w:t>
      </w:r>
      <w:r>
        <w:br/>
      </w:r>
      <w:r>
        <w:rPr>
          <w:rFonts w:ascii="Times New Roman"/>
          <w:b w:val="false"/>
          <w:i w:val="false"/>
          <w:color w:val="000000"/>
          <w:sz w:val="28"/>
        </w:rPr>
        <w:t xml:space="preserve">
     іс-әрекетінің барлық бағыттарын </w:t>
      </w:r>
      <w:r>
        <w:br/>
      </w:r>
      <w:r>
        <w:rPr>
          <w:rFonts w:ascii="Times New Roman"/>
          <w:b w:val="false"/>
          <w:i w:val="false"/>
          <w:color w:val="000000"/>
          <w:sz w:val="28"/>
        </w:rPr>
        <w:t xml:space="preserve">
     сипаттайтын және қолданыстағы </w:t>
      </w:r>
      <w:r>
        <w:br/>
      </w:r>
      <w:r>
        <w:rPr>
          <w:rFonts w:ascii="Times New Roman"/>
          <w:b w:val="false"/>
          <w:i w:val="false"/>
          <w:color w:val="000000"/>
          <w:sz w:val="28"/>
        </w:rPr>
        <w:t xml:space="preserve">
     нормативтік құжаттарда көрсетілген </w:t>
      </w:r>
      <w:r>
        <w:br/>
      </w:r>
      <w:r>
        <w:rPr>
          <w:rFonts w:ascii="Times New Roman"/>
          <w:b w:val="false"/>
          <w:i w:val="false"/>
          <w:color w:val="000000"/>
          <w:sz w:val="28"/>
        </w:rPr>
        <w:t xml:space="preserve">
     бөлімдердің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Сапа жүйесінің барлық элементтері бойынша құжатталған </w:t>
      </w:r>
      <w:r>
        <w:br/>
      </w:r>
      <w:r>
        <w:rPr>
          <w:rFonts w:ascii="Times New Roman"/>
          <w:b w:val="false"/>
          <w:i w:val="false"/>
          <w:color w:val="000000"/>
          <w:sz w:val="28"/>
        </w:rPr>
        <w:t xml:space="preserve">
              процедуралардың болуы және толықтылығы.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Сапа жүйесінің қолданылудағы құжаттар </w:t>
      </w:r>
      <w:r>
        <w:br/>
      </w:r>
      <w:r>
        <w:rPr>
          <w:rFonts w:ascii="Times New Roman"/>
          <w:b w:val="false"/>
          <w:i w:val="false"/>
          <w:color w:val="000000"/>
          <w:sz w:val="28"/>
        </w:rPr>
        <w:t xml:space="preserve">
     тізбесінің болуы және оны мерзімді </w:t>
      </w:r>
      <w:r>
        <w:br/>
      </w:r>
      <w:r>
        <w:rPr>
          <w:rFonts w:ascii="Times New Roman"/>
          <w:b w:val="false"/>
          <w:i w:val="false"/>
          <w:color w:val="000000"/>
          <w:sz w:val="28"/>
        </w:rPr>
        <w:t xml:space="preserve">
     қайта қарастыру процедурасы (түзелту). </w:t>
      </w:r>
      <w:r>
        <w:br/>
      </w:r>
      <w:r>
        <w:rPr>
          <w:rFonts w:ascii="Times New Roman"/>
          <w:b w:val="false"/>
          <w:i w:val="false"/>
          <w:color w:val="000000"/>
          <w:sz w:val="28"/>
        </w:rPr>
        <w:t xml:space="preserve">
2)  Сапа жүйесінің әрбір элементі бойынша </w:t>
      </w:r>
      <w:r>
        <w:br/>
      </w:r>
      <w:r>
        <w:rPr>
          <w:rFonts w:ascii="Times New Roman"/>
          <w:b w:val="false"/>
          <w:i w:val="false"/>
          <w:color w:val="000000"/>
          <w:sz w:val="28"/>
        </w:rPr>
        <w:t xml:space="preserve">
     (кәсіпорын стандарттары, лауазымдық </w:t>
      </w:r>
      <w:r>
        <w:br/>
      </w:r>
      <w:r>
        <w:rPr>
          <w:rFonts w:ascii="Times New Roman"/>
          <w:b w:val="false"/>
          <w:i w:val="false"/>
          <w:color w:val="000000"/>
          <w:sz w:val="28"/>
        </w:rPr>
        <w:t xml:space="preserve">
     нұсқаулар және т.б.) сапа жүйесі </w:t>
      </w:r>
      <w:r>
        <w:br/>
      </w:r>
      <w:r>
        <w:rPr>
          <w:rFonts w:ascii="Times New Roman"/>
          <w:b w:val="false"/>
          <w:i w:val="false"/>
          <w:color w:val="000000"/>
          <w:sz w:val="28"/>
        </w:rPr>
        <w:t xml:space="preserve">
     құжаттарының процедурасында барлық </w:t>
      </w:r>
      <w:r>
        <w:br/>
      </w:r>
      <w:r>
        <w:rPr>
          <w:rFonts w:ascii="Times New Roman"/>
          <w:b w:val="false"/>
          <w:i w:val="false"/>
          <w:color w:val="000000"/>
          <w:sz w:val="28"/>
        </w:rPr>
        <w:t xml:space="preserve">
     көзделген түрлердің болуы. </w:t>
      </w:r>
      <w:r>
        <w:br/>
      </w:r>
      <w:r>
        <w:rPr>
          <w:rFonts w:ascii="Times New Roman"/>
          <w:b w:val="false"/>
          <w:i w:val="false"/>
          <w:color w:val="000000"/>
          <w:sz w:val="28"/>
        </w:rPr>
        <w:t xml:space="preserve">
3)  Кәсіпорын стандарттарында бақылаушы </w:t>
      </w:r>
      <w:r>
        <w:br/>
      </w:r>
      <w:r>
        <w:rPr>
          <w:rFonts w:ascii="Times New Roman"/>
          <w:b w:val="false"/>
          <w:i w:val="false"/>
          <w:color w:val="000000"/>
          <w:sz w:val="28"/>
        </w:rPr>
        <w:t xml:space="preserve">
     қызметкерлер мен осы іс-әрекетке </w:t>
      </w:r>
      <w:r>
        <w:br/>
      </w:r>
      <w:r>
        <w:rPr>
          <w:rFonts w:ascii="Times New Roman"/>
          <w:b w:val="false"/>
          <w:i w:val="false"/>
          <w:color w:val="000000"/>
          <w:sz w:val="28"/>
        </w:rPr>
        <w:t xml:space="preserve">
     қатысушы арасындағы өзара қарым- </w:t>
      </w:r>
      <w:r>
        <w:br/>
      </w:r>
      <w:r>
        <w:rPr>
          <w:rFonts w:ascii="Times New Roman"/>
          <w:b w:val="false"/>
          <w:i w:val="false"/>
          <w:color w:val="000000"/>
          <w:sz w:val="28"/>
        </w:rPr>
        <w:t xml:space="preserve">
     қатынастықтың, өкілеттіліктің, жауапкер. </w:t>
      </w:r>
      <w:r>
        <w:br/>
      </w:r>
      <w:r>
        <w:rPr>
          <w:rFonts w:ascii="Times New Roman"/>
          <w:b w:val="false"/>
          <w:i w:val="false"/>
          <w:color w:val="000000"/>
          <w:sz w:val="28"/>
        </w:rPr>
        <w:t xml:space="preserve">
     шіліктің, іс-әрекеттің жүзеге асу </w:t>
      </w:r>
      <w:r>
        <w:br/>
      </w:r>
      <w:r>
        <w:rPr>
          <w:rFonts w:ascii="Times New Roman"/>
          <w:b w:val="false"/>
          <w:i w:val="false"/>
          <w:color w:val="000000"/>
          <w:sz w:val="28"/>
        </w:rPr>
        <w:t xml:space="preserve">
     тәртібінің толыққанды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Сапа жүйесін ішкі нормативті құжаттармен басқару.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Сапа жүйесі құжаттарының түрін, әзірлеу </w:t>
      </w:r>
      <w:r>
        <w:br/>
      </w:r>
      <w:r>
        <w:rPr>
          <w:rFonts w:ascii="Times New Roman"/>
          <w:b w:val="false"/>
          <w:i w:val="false"/>
          <w:color w:val="000000"/>
          <w:sz w:val="28"/>
        </w:rPr>
        <w:t xml:space="preserve">
     тәртібін, келісімін, бекітілуін, </w:t>
      </w:r>
      <w:r>
        <w:br/>
      </w:r>
      <w:r>
        <w:rPr>
          <w:rFonts w:ascii="Times New Roman"/>
          <w:b w:val="false"/>
          <w:i w:val="false"/>
          <w:color w:val="000000"/>
          <w:sz w:val="28"/>
        </w:rPr>
        <w:t xml:space="preserve">
     енгізілуін, тіркелуін, орындалуын </w:t>
      </w:r>
      <w:r>
        <w:br/>
      </w:r>
      <w:r>
        <w:rPr>
          <w:rFonts w:ascii="Times New Roman"/>
          <w:b w:val="false"/>
          <w:i w:val="false"/>
          <w:color w:val="000000"/>
          <w:sz w:val="28"/>
        </w:rPr>
        <w:t xml:space="preserve">
     ұйымдастыруын, өзгерістер енгізуін </w:t>
      </w:r>
      <w:r>
        <w:br/>
      </w:r>
      <w:r>
        <w:rPr>
          <w:rFonts w:ascii="Times New Roman"/>
          <w:b w:val="false"/>
          <w:i w:val="false"/>
          <w:color w:val="000000"/>
          <w:sz w:val="28"/>
        </w:rPr>
        <w:t xml:space="preserve">
     анықтайтын қолданыстан алынып тастайтын </w:t>
      </w:r>
      <w:r>
        <w:br/>
      </w:r>
      <w:r>
        <w:rPr>
          <w:rFonts w:ascii="Times New Roman"/>
          <w:b w:val="false"/>
          <w:i w:val="false"/>
          <w:color w:val="000000"/>
          <w:sz w:val="28"/>
        </w:rPr>
        <w:t xml:space="preserve">
     құжаттандырылған процедуралардың бар </w:t>
      </w:r>
      <w:r>
        <w:br/>
      </w:r>
      <w:r>
        <w:rPr>
          <w:rFonts w:ascii="Times New Roman"/>
          <w:b w:val="false"/>
          <w:i w:val="false"/>
          <w:color w:val="000000"/>
          <w:sz w:val="28"/>
        </w:rPr>
        <w:t xml:space="preserve">
     болуы (өндіріс стандарттары, сапа </w:t>
      </w:r>
      <w:r>
        <w:br/>
      </w:r>
      <w:r>
        <w:rPr>
          <w:rFonts w:ascii="Times New Roman"/>
          <w:b w:val="false"/>
          <w:i w:val="false"/>
          <w:color w:val="000000"/>
          <w:sz w:val="28"/>
        </w:rPr>
        <w:t xml:space="preserve">
     жөнінен басшылық, қағидалар, лауазымдық </w:t>
      </w:r>
      <w:r>
        <w:br/>
      </w:r>
      <w:r>
        <w:rPr>
          <w:rFonts w:ascii="Times New Roman"/>
          <w:b w:val="false"/>
          <w:i w:val="false"/>
          <w:color w:val="000000"/>
          <w:sz w:val="28"/>
        </w:rPr>
        <w:t xml:space="preserve">
     нұсқаулар т.б.). </w:t>
      </w:r>
      <w:r>
        <w:br/>
      </w:r>
      <w:r>
        <w:rPr>
          <w:rFonts w:ascii="Times New Roman"/>
          <w:b w:val="false"/>
          <w:i w:val="false"/>
          <w:color w:val="000000"/>
          <w:sz w:val="28"/>
        </w:rPr>
        <w:t xml:space="preserve">
2)  Сапа жүйесінің құжаттарын бекітуде және </w:t>
      </w:r>
      <w:r>
        <w:br/>
      </w:r>
      <w:r>
        <w:rPr>
          <w:rFonts w:ascii="Times New Roman"/>
          <w:b w:val="false"/>
          <w:i w:val="false"/>
          <w:color w:val="000000"/>
          <w:sz w:val="28"/>
        </w:rPr>
        <w:t xml:space="preserve">
     келісуде, дайындау бөлімдерінде құжаттық </w:t>
      </w:r>
      <w:r>
        <w:br/>
      </w:r>
      <w:r>
        <w:rPr>
          <w:rFonts w:ascii="Times New Roman"/>
          <w:b w:val="false"/>
          <w:i w:val="false"/>
          <w:color w:val="000000"/>
          <w:sz w:val="28"/>
        </w:rPr>
        <w:t xml:space="preserve">
     процедураларды практикалық түрде орындау, </w:t>
      </w:r>
      <w:r>
        <w:br/>
      </w:r>
      <w:r>
        <w:rPr>
          <w:rFonts w:ascii="Times New Roman"/>
          <w:b w:val="false"/>
          <w:i w:val="false"/>
          <w:color w:val="000000"/>
          <w:sz w:val="28"/>
        </w:rPr>
        <w:t xml:space="preserve">
     оларды рәсімдеудің дұрыстығы. </w:t>
      </w:r>
      <w:r>
        <w:br/>
      </w:r>
      <w:r>
        <w:rPr>
          <w:rFonts w:ascii="Times New Roman"/>
          <w:b w:val="false"/>
          <w:i w:val="false"/>
          <w:color w:val="000000"/>
          <w:sz w:val="28"/>
        </w:rPr>
        <w:t xml:space="preserve">
3)  Сапа жүйесі құжаттарын таратуда </w:t>
      </w:r>
      <w:r>
        <w:br/>
      </w:r>
      <w:r>
        <w:rPr>
          <w:rFonts w:ascii="Times New Roman"/>
          <w:b w:val="false"/>
          <w:i w:val="false"/>
          <w:color w:val="000000"/>
          <w:sz w:val="28"/>
        </w:rPr>
        <w:t xml:space="preserve">
     бекітілген тәртіпті сақтау. </w:t>
      </w:r>
      <w:r>
        <w:br/>
      </w:r>
      <w:r>
        <w:rPr>
          <w:rFonts w:ascii="Times New Roman"/>
          <w:b w:val="false"/>
          <w:i w:val="false"/>
          <w:color w:val="000000"/>
          <w:sz w:val="28"/>
        </w:rPr>
        <w:t xml:space="preserve">
4)  Кәсіпорынның алушы - бөлімшелерінде </w:t>
      </w:r>
      <w:r>
        <w:br/>
      </w:r>
      <w:r>
        <w:rPr>
          <w:rFonts w:ascii="Times New Roman"/>
          <w:b w:val="false"/>
          <w:i w:val="false"/>
          <w:color w:val="000000"/>
          <w:sz w:val="28"/>
        </w:rPr>
        <w:t xml:space="preserve">
     сапа жүйесінің құжаттарын орындауды </w:t>
      </w:r>
      <w:r>
        <w:br/>
      </w:r>
      <w:r>
        <w:rPr>
          <w:rFonts w:ascii="Times New Roman"/>
          <w:b w:val="false"/>
          <w:i w:val="false"/>
          <w:color w:val="000000"/>
          <w:sz w:val="28"/>
        </w:rPr>
        <w:t xml:space="preserve">
     бақылауға, өзгерістер енгізуге, есептеуге </w:t>
      </w:r>
      <w:r>
        <w:br/>
      </w:r>
      <w:r>
        <w:rPr>
          <w:rFonts w:ascii="Times New Roman"/>
          <w:b w:val="false"/>
          <w:i w:val="false"/>
          <w:color w:val="000000"/>
          <w:sz w:val="28"/>
        </w:rPr>
        <w:t xml:space="preserve">
     жауапты лауазымдық тұлғаларды дайындау </w:t>
      </w:r>
      <w:r>
        <w:br/>
      </w:r>
      <w:r>
        <w:rPr>
          <w:rFonts w:ascii="Times New Roman"/>
          <w:b w:val="false"/>
          <w:i w:val="false"/>
          <w:color w:val="000000"/>
          <w:sz w:val="28"/>
        </w:rPr>
        <w:t xml:space="preserve">
     және тағайындау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Сапа жүйесінің ұйымдастырушы-таратушы құжаттарын басқару.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Сапа жүйесінің ұйымдастырушы- </w:t>
      </w:r>
      <w:r>
        <w:br/>
      </w:r>
      <w:r>
        <w:rPr>
          <w:rFonts w:ascii="Times New Roman"/>
          <w:b w:val="false"/>
          <w:i w:val="false"/>
          <w:color w:val="000000"/>
          <w:sz w:val="28"/>
        </w:rPr>
        <w:t xml:space="preserve">
     таратушы құжаттарының түрін, лауазымдық </w:t>
      </w:r>
      <w:r>
        <w:br/>
      </w:r>
      <w:r>
        <w:rPr>
          <w:rFonts w:ascii="Times New Roman"/>
          <w:b w:val="false"/>
          <w:i w:val="false"/>
          <w:color w:val="000000"/>
          <w:sz w:val="28"/>
        </w:rPr>
        <w:t xml:space="preserve">
     сатысын, статусын анықтайтын құжаттық </w:t>
      </w:r>
      <w:r>
        <w:br/>
      </w:r>
      <w:r>
        <w:rPr>
          <w:rFonts w:ascii="Times New Roman"/>
          <w:b w:val="false"/>
          <w:i w:val="false"/>
          <w:color w:val="000000"/>
          <w:sz w:val="28"/>
        </w:rPr>
        <w:t xml:space="preserve">
     процедуралардың болуы. </w:t>
      </w:r>
      <w:r>
        <w:br/>
      </w:r>
      <w:r>
        <w:rPr>
          <w:rFonts w:ascii="Times New Roman"/>
          <w:b w:val="false"/>
          <w:i w:val="false"/>
          <w:color w:val="000000"/>
          <w:sz w:val="28"/>
        </w:rPr>
        <w:t xml:space="preserve">
2)  Ұйымдастырушы-таратушы құжаттарды </w:t>
      </w:r>
      <w:r>
        <w:br/>
      </w:r>
      <w:r>
        <w:rPr>
          <w:rFonts w:ascii="Times New Roman"/>
          <w:b w:val="false"/>
          <w:i w:val="false"/>
          <w:color w:val="000000"/>
          <w:sz w:val="28"/>
        </w:rPr>
        <w:t xml:space="preserve">
     орындаушыларға дайындау, келісу, бекіту, </w:t>
      </w:r>
      <w:r>
        <w:br/>
      </w:r>
      <w:r>
        <w:rPr>
          <w:rFonts w:ascii="Times New Roman"/>
          <w:b w:val="false"/>
          <w:i w:val="false"/>
          <w:color w:val="000000"/>
          <w:sz w:val="28"/>
        </w:rPr>
        <w:t xml:space="preserve">
     есептеу, жеткізу тәртібі және әрбір </w:t>
      </w:r>
      <w:r>
        <w:br/>
      </w:r>
      <w:r>
        <w:rPr>
          <w:rFonts w:ascii="Times New Roman"/>
          <w:b w:val="false"/>
          <w:i w:val="false"/>
          <w:color w:val="000000"/>
          <w:sz w:val="28"/>
        </w:rPr>
        <w:t xml:space="preserve">
     кезеңге жауапты лауазымдық тұлғаның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3)  Сапа жүйесі бойынша ұйымдастырушы- </w:t>
      </w:r>
      <w:r>
        <w:br/>
      </w:r>
      <w:r>
        <w:rPr>
          <w:rFonts w:ascii="Times New Roman"/>
          <w:b w:val="false"/>
          <w:i w:val="false"/>
          <w:color w:val="000000"/>
          <w:sz w:val="28"/>
        </w:rPr>
        <w:t xml:space="preserve">
     таратушы құжаттардың орындалуын бақылау.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Сыртқы нормативті құжаттарды енгізу және жүргізу.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Ұйымда сыртқы нормативті құжаттарды </w:t>
      </w:r>
      <w:r>
        <w:br/>
      </w:r>
      <w:r>
        <w:rPr>
          <w:rFonts w:ascii="Times New Roman"/>
          <w:b w:val="false"/>
          <w:i w:val="false"/>
          <w:color w:val="000000"/>
          <w:sz w:val="28"/>
        </w:rPr>
        <w:t xml:space="preserve">
     жүргізу және сақтау, есептеу тәртібін </w:t>
      </w:r>
      <w:r>
        <w:br/>
      </w:r>
      <w:r>
        <w:rPr>
          <w:rFonts w:ascii="Times New Roman"/>
          <w:b w:val="false"/>
          <w:i w:val="false"/>
          <w:color w:val="000000"/>
          <w:sz w:val="28"/>
        </w:rPr>
        <w:t xml:space="preserve">
     анықтайтын құжаттық процедураның болуы. </w:t>
      </w:r>
      <w:r>
        <w:br/>
      </w:r>
      <w:r>
        <w:rPr>
          <w:rFonts w:ascii="Times New Roman"/>
          <w:b w:val="false"/>
          <w:i w:val="false"/>
          <w:color w:val="000000"/>
          <w:sz w:val="28"/>
        </w:rPr>
        <w:t xml:space="preserve">
2)  Ұйымда сыртқы нормативті құжаттарды </w:t>
      </w:r>
      <w:r>
        <w:br/>
      </w:r>
      <w:r>
        <w:rPr>
          <w:rFonts w:ascii="Times New Roman"/>
          <w:b w:val="false"/>
          <w:i w:val="false"/>
          <w:color w:val="000000"/>
          <w:sz w:val="28"/>
        </w:rPr>
        <w:t xml:space="preserve">
     жүргізу және сақтау, есептеуге жауапты </w:t>
      </w:r>
      <w:r>
        <w:br/>
      </w:r>
      <w:r>
        <w:rPr>
          <w:rFonts w:ascii="Times New Roman"/>
          <w:b w:val="false"/>
          <w:i w:val="false"/>
          <w:color w:val="000000"/>
          <w:sz w:val="28"/>
        </w:rPr>
        <w:t xml:space="preserve">
     лауазымдық тұлғаның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Мақұлданған сапа жүйесін қолдауда ішкі бақылауды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Мақұлданған сапа жүйесінің ішкі </w:t>
      </w:r>
      <w:r>
        <w:br/>
      </w:r>
      <w:r>
        <w:rPr>
          <w:rFonts w:ascii="Times New Roman"/>
          <w:b w:val="false"/>
          <w:i w:val="false"/>
          <w:color w:val="000000"/>
          <w:sz w:val="28"/>
        </w:rPr>
        <w:t xml:space="preserve">
     тексерісін ұйымдастыру және өткізуде </w:t>
      </w:r>
      <w:r>
        <w:br/>
      </w:r>
      <w:r>
        <w:rPr>
          <w:rFonts w:ascii="Times New Roman"/>
          <w:b w:val="false"/>
          <w:i w:val="false"/>
          <w:color w:val="000000"/>
          <w:sz w:val="28"/>
        </w:rPr>
        <w:t xml:space="preserve">
     құжатталған процедуралардың болуы. </w:t>
      </w:r>
      <w:r>
        <w:br/>
      </w:r>
      <w:r>
        <w:rPr>
          <w:rFonts w:ascii="Times New Roman"/>
          <w:b w:val="false"/>
          <w:i w:val="false"/>
          <w:color w:val="000000"/>
          <w:sz w:val="28"/>
        </w:rPr>
        <w:t xml:space="preserve">
2)  Сапа жүйесінің сертификаттық </w:t>
      </w:r>
      <w:r>
        <w:br/>
      </w:r>
      <w:r>
        <w:rPr>
          <w:rFonts w:ascii="Times New Roman"/>
          <w:b w:val="false"/>
          <w:i w:val="false"/>
          <w:color w:val="000000"/>
          <w:sz w:val="28"/>
        </w:rPr>
        <w:t xml:space="preserve">
     талаптарының барлық тараулары бойынша </w:t>
      </w:r>
      <w:r>
        <w:br/>
      </w:r>
      <w:r>
        <w:rPr>
          <w:rFonts w:ascii="Times New Roman"/>
          <w:b w:val="false"/>
          <w:i w:val="false"/>
          <w:color w:val="000000"/>
          <w:sz w:val="28"/>
        </w:rPr>
        <w:t xml:space="preserve">
     ішкі тексерістің Жоспарының және </w:t>
      </w:r>
      <w:r>
        <w:br/>
      </w:r>
      <w:r>
        <w:rPr>
          <w:rFonts w:ascii="Times New Roman"/>
          <w:b w:val="false"/>
          <w:i w:val="false"/>
          <w:color w:val="000000"/>
          <w:sz w:val="28"/>
        </w:rPr>
        <w:t xml:space="preserve">
     Бағдарламасының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Түзететін және ескертетін іс-шараларды әзірлеу, </w:t>
      </w:r>
      <w:r>
        <w:br/>
      </w:r>
      <w:r>
        <w:rPr>
          <w:rFonts w:ascii="Times New Roman"/>
          <w:b w:val="false"/>
          <w:i w:val="false"/>
          <w:color w:val="000000"/>
          <w:sz w:val="28"/>
        </w:rPr>
        <w:t xml:space="preserve">
       тарату тәртібі және олардың тиімділігін бағалау.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Орындаушы белгілеген ішкі тексерістер. </w:t>
      </w:r>
      <w:r>
        <w:br/>
      </w:r>
      <w:r>
        <w:rPr>
          <w:rFonts w:ascii="Times New Roman"/>
          <w:b w:val="false"/>
          <w:i w:val="false"/>
          <w:color w:val="000000"/>
          <w:sz w:val="28"/>
        </w:rPr>
        <w:t xml:space="preserve">
     дің қорытындысы бойынша түзететін және </w:t>
      </w:r>
      <w:r>
        <w:br/>
      </w:r>
      <w:r>
        <w:rPr>
          <w:rFonts w:ascii="Times New Roman"/>
          <w:b w:val="false"/>
          <w:i w:val="false"/>
          <w:color w:val="000000"/>
          <w:sz w:val="28"/>
        </w:rPr>
        <w:t xml:space="preserve">
     ескертетін шараларды дайындау, мақұлдау </w:t>
      </w:r>
      <w:r>
        <w:br/>
      </w:r>
      <w:r>
        <w:rPr>
          <w:rFonts w:ascii="Times New Roman"/>
          <w:b w:val="false"/>
          <w:i w:val="false"/>
          <w:color w:val="000000"/>
          <w:sz w:val="28"/>
        </w:rPr>
        <w:t xml:space="preserve">
     және енгізу. </w:t>
      </w:r>
      <w:r>
        <w:br/>
      </w:r>
      <w:r>
        <w:rPr>
          <w:rFonts w:ascii="Times New Roman"/>
          <w:b w:val="false"/>
          <w:i w:val="false"/>
          <w:color w:val="000000"/>
          <w:sz w:val="28"/>
        </w:rPr>
        <w:t xml:space="preserve">
2)  Түзету және ескерту шараларын </w:t>
      </w:r>
      <w:r>
        <w:br/>
      </w:r>
      <w:r>
        <w:rPr>
          <w:rFonts w:ascii="Times New Roman"/>
          <w:b w:val="false"/>
          <w:i w:val="false"/>
          <w:color w:val="000000"/>
          <w:sz w:val="28"/>
        </w:rPr>
        <w:t xml:space="preserve">
     орындауды бақылау, сапа қызметі арқылы </w:t>
      </w:r>
      <w:r>
        <w:br/>
      </w:r>
      <w:r>
        <w:rPr>
          <w:rFonts w:ascii="Times New Roman"/>
          <w:b w:val="false"/>
          <w:i w:val="false"/>
          <w:color w:val="000000"/>
          <w:sz w:val="28"/>
        </w:rPr>
        <w:t xml:space="preserve">
     оның нәтижесін бағалау.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ТАРАУ. "Кәсіби дайындық және жұмысқа рұқсат беру"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Қызметкердің біліктілігін көтеру, қайта дайындық, кәсіби </w:t>
      </w:r>
      <w:r>
        <w:br/>
      </w:r>
      <w:r>
        <w:rPr>
          <w:rFonts w:ascii="Times New Roman"/>
          <w:b w:val="false"/>
          <w:i w:val="false"/>
          <w:color w:val="000000"/>
          <w:sz w:val="28"/>
        </w:rPr>
        <w:t xml:space="preserve">
          оқытуды белгілейтін процедуралардың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Қызметкердің біліктілігін көтеру және </w:t>
      </w:r>
      <w:r>
        <w:br/>
      </w:r>
      <w:r>
        <w:rPr>
          <w:rFonts w:ascii="Times New Roman"/>
          <w:b w:val="false"/>
          <w:i w:val="false"/>
          <w:color w:val="000000"/>
          <w:sz w:val="28"/>
        </w:rPr>
        <w:t xml:space="preserve">
     қайта дайындық жаңа мамандарды жинақ. </w:t>
      </w:r>
      <w:r>
        <w:br/>
      </w:r>
      <w:r>
        <w:rPr>
          <w:rFonts w:ascii="Times New Roman"/>
          <w:b w:val="false"/>
          <w:i w:val="false"/>
          <w:color w:val="000000"/>
          <w:sz w:val="28"/>
        </w:rPr>
        <w:t xml:space="preserve">
     тауды ұйымдастыруды белгілейтін </w:t>
      </w:r>
      <w:r>
        <w:br/>
      </w:r>
      <w:r>
        <w:rPr>
          <w:rFonts w:ascii="Times New Roman"/>
          <w:b w:val="false"/>
          <w:i w:val="false"/>
          <w:color w:val="000000"/>
          <w:sz w:val="28"/>
        </w:rPr>
        <w:t xml:space="preserve">
     процедураларды дайындау, сонымен қатар: </w:t>
      </w:r>
      <w:r>
        <w:br/>
      </w:r>
      <w:r>
        <w:rPr>
          <w:rFonts w:ascii="Times New Roman"/>
          <w:b w:val="false"/>
          <w:i w:val="false"/>
          <w:color w:val="000000"/>
          <w:sz w:val="28"/>
        </w:rPr>
        <w:t xml:space="preserve">
     1) жас мамандарды жұмысқа алуда; </w:t>
      </w:r>
      <w:r>
        <w:br/>
      </w:r>
      <w:r>
        <w:rPr>
          <w:rFonts w:ascii="Times New Roman"/>
          <w:b w:val="false"/>
          <w:i w:val="false"/>
          <w:color w:val="000000"/>
          <w:sz w:val="28"/>
        </w:rPr>
        <w:t xml:space="preserve">
     2) жаңа техника мен технологияларды </w:t>
      </w:r>
      <w:r>
        <w:br/>
      </w:r>
      <w:r>
        <w:rPr>
          <w:rFonts w:ascii="Times New Roman"/>
          <w:b w:val="false"/>
          <w:i w:val="false"/>
          <w:color w:val="000000"/>
          <w:sz w:val="28"/>
        </w:rPr>
        <w:t xml:space="preserve">
     меңгеруде; </w:t>
      </w:r>
      <w:r>
        <w:br/>
      </w:r>
      <w:r>
        <w:rPr>
          <w:rFonts w:ascii="Times New Roman"/>
          <w:b w:val="false"/>
          <w:i w:val="false"/>
          <w:color w:val="000000"/>
          <w:sz w:val="28"/>
        </w:rPr>
        <w:t xml:space="preserve">
     3) аралас мамандықты игеруде; </w:t>
      </w:r>
      <w:r>
        <w:br/>
      </w:r>
      <w:r>
        <w:rPr>
          <w:rFonts w:ascii="Times New Roman"/>
          <w:b w:val="false"/>
          <w:i w:val="false"/>
          <w:color w:val="000000"/>
          <w:sz w:val="28"/>
        </w:rPr>
        <w:t xml:space="preserve">
     4) өзін-өзі басқаратын жұмысқа рұқсат </w:t>
      </w:r>
      <w:r>
        <w:br/>
      </w:r>
      <w:r>
        <w:rPr>
          <w:rFonts w:ascii="Times New Roman"/>
          <w:b w:val="false"/>
          <w:i w:val="false"/>
          <w:color w:val="000000"/>
          <w:sz w:val="28"/>
        </w:rPr>
        <w:t xml:space="preserve">
     беруде; </w:t>
      </w:r>
      <w:r>
        <w:br/>
      </w:r>
      <w:r>
        <w:rPr>
          <w:rFonts w:ascii="Times New Roman"/>
          <w:b w:val="false"/>
          <w:i w:val="false"/>
          <w:color w:val="000000"/>
          <w:sz w:val="28"/>
        </w:rPr>
        <w:t xml:space="preserve">
     5) инженерлі-техникалық жұмыстар мен </w:t>
      </w:r>
      <w:r>
        <w:br/>
      </w:r>
      <w:r>
        <w:rPr>
          <w:rFonts w:ascii="Times New Roman"/>
          <w:b w:val="false"/>
          <w:i w:val="false"/>
          <w:color w:val="000000"/>
          <w:sz w:val="28"/>
        </w:rPr>
        <w:t xml:space="preserve">
     қызметкерлер дәрежесін, жұмысшылардың </w:t>
      </w:r>
      <w:r>
        <w:br/>
      </w:r>
      <w:r>
        <w:rPr>
          <w:rFonts w:ascii="Times New Roman"/>
          <w:b w:val="false"/>
          <w:i w:val="false"/>
          <w:color w:val="000000"/>
          <w:sz w:val="28"/>
        </w:rPr>
        <w:t xml:space="preserve">
     разрядын көтеруде; </w:t>
      </w:r>
      <w:r>
        <w:br/>
      </w:r>
      <w:r>
        <w:rPr>
          <w:rFonts w:ascii="Times New Roman"/>
          <w:b w:val="false"/>
          <w:i w:val="false"/>
          <w:color w:val="000000"/>
          <w:sz w:val="28"/>
        </w:rPr>
        <w:t xml:space="preserve">
     6) кәсіби және экономикалық үздіксіз </w:t>
      </w:r>
      <w:r>
        <w:br/>
      </w:r>
      <w:r>
        <w:rPr>
          <w:rFonts w:ascii="Times New Roman"/>
          <w:b w:val="false"/>
          <w:i w:val="false"/>
          <w:color w:val="000000"/>
          <w:sz w:val="28"/>
        </w:rPr>
        <w:t xml:space="preserve">
     оқуда. </w:t>
      </w:r>
      <w:r>
        <w:br/>
      </w:r>
      <w:r>
        <w:rPr>
          <w:rFonts w:ascii="Times New Roman"/>
          <w:b w:val="false"/>
          <w:i w:val="false"/>
          <w:color w:val="000000"/>
          <w:sz w:val="28"/>
        </w:rPr>
        <w:t xml:space="preserve">
2)  Жаңа мамандарды жинақтау, даярлау </w:t>
      </w:r>
      <w:r>
        <w:br/>
      </w:r>
      <w:r>
        <w:rPr>
          <w:rFonts w:ascii="Times New Roman"/>
          <w:b w:val="false"/>
          <w:i w:val="false"/>
          <w:color w:val="000000"/>
          <w:sz w:val="28"/>
        </w:rPr>
        <w:t xml:space="preserve">
     және кадрлардың біліктілігін көтеруді </w:t>
      </w:r>
      <w:r>
        <w:br/>
      </w:r>
      <w:r>
        <w:rPr>
          <w:rFonts w:ascii="Times New Roman"/>
          <w:b w:val="false"/>
          <w:i w:val="false"/>
          <w:color w:val="000000"/>
          <w:sz w:val="28"/>
        </w:rPr>
        <w:t xml:space="preserve">
     жүзеге асыратын бөлімшенің (лауазымдық </w:t>
      </w:r>
      <w:r>
        <w:br/>
      </w:r>
      <w:r>
        <w:rPr>
          <w:rFonts w:ascii="Times New Roman"/>
          <w:b w:val="false"/>
          <w:i w:val="false"/>
          <w:color w:val="000000"/>
          <w:sz w:val="28"/>
        </w:rPr>
        <w:t xml:space="preserve">
     тұлғаның) болуы. Бөлімшелер туралы </w:t>
      </w:r>
      <w:r>
        <w:br/>
      </w:r>
      <w:r>
        <w:rPr>
          <w:rFonts w:ascii="Times New Roman"/>
          <w:b w:val="false"/>
          <w:i w:val="false"/>
          <w:color w:val="000000"/>
          <w:sz w:val="28"/>
        </w:rPr>
        <w:t xml:space="preserve">
     Ереженің, қызметкерлердің Лауазымдық </w:t>
      </w:r>
      <w:r>
        <w:br/>
      </w:r>
      <w:r>
        <w:rPr>
          <w:rFonts w:ascii="Times New Roman"/>
          <w:b w:val="false"/>
          <w:i w:val="false"/>
          <w:color w:val="000000"/>
          <w:sz w:val="28"/>
        </w:rPr>
        <w:t xml:space="preserve">
     нұсқауларының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Жұмысты орындау құқығына құжаттардың бар болуын талап </w:t>
      </w:r>
      <w:r>
        <w:br/>
      </w:r>
      <w:r>
        <w:rPr>
          <w:rFonts w:ascii="Times New Roman"/>
          <w:b w:val="false"/>
          <w:i w:val="false"/>
          <w:color w:val="000000"/>
          <w:sz w:val="28"/>
        </w:rPr>
        <w:t xml:space="preserve">
         ететін лауазымдардың, мамандықтардың тізбегі.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Кәсіпорындар мен сыртқы өкілетті </w:t>
      </w:r>
      <w:r>
        <w:br/>
      </w:r>
      <w:r>
        <w:rPr>
          <w:rFonts w:ascii="Times New Roman"/>
          <w:b w:val="false"/>
          <w:i w:val="false"/>
          <w:color w:val="000000"/>
          <w:sz w:val="28"/>
        </w:rPr>
        <w:t xml:space="preserve">
     ұйымдар рәсімдейтін жұмысты атқаруға </w:t>
      </w:r>
      <w:r>
        <w:br/>
      </w:r>
      <w:r>
        <w:rPr>
          <w:rFonts w:ascii="Times New Roman"/>
          <w:b w:val="false"/>
          <w:i w:val="false"/>
          <w:color w:val="000000"/>
          <w:sz w:val="28"/>
        </w:rPr>
        <w:t xml:space="preserve">
     рұқсат ететін құжаттарды талап ететін </w:t>
      </w:r>
      <w:r>
        <w:br/>
      </w:r>
      <w:r>
        <w:rPr>
          <w:rFonts w:ascii="Times New Roman"/>
          <w:b w:val="false"/>
          <w:i w:val="false"/>
          <w:color w:val="000000"/>
          <w:sz w:val="28"/>
        </w:rPr>
        <w:t xml:space="preserve">
     лауазым, мамандық және мамандардың </w:t>
      </w:r>
      <w:r>
        <w:br/>
      </w:r>
      <w:r>
        <w:rPr>
          <w:rFonts w:ascii="Times New Roman"/>
          <w:b w:val="false"/>
          <w:i w:val="false"/>
          <w:color w:val="000000"/>
          <w:sz w:val="28"/>
        </w:rPr>
        <w:t xml:space="preserve">
     тізімі. Жұмысқа рұқсат мерзімді </w:t>
      </w:r>
      <w:r>
        <w:br/>
      </w:r>
      <w:r>
        <w:rPr>
          <w:rFonts w:ascii="Times New Roman"/>
          <w:b w:val="false"/>
          <w:i w:val="false"/>
          <w:color w:val="000000"/>
          <w:sz w:val="28"/>
        </w:rPr>
        <w:t xml:space="preserve">
     бақылайтын және олардың бөлімшелерде </w:t>
      </w:r>
      <w:r>
        <w:br/>
      </w:r>
      <w:r>
        <w:rPr>
          <w:rFonts w:ascii="Times New Roman"/>
          <w:b w:val="false"/>
          <w:i w:val="false"/>
          <w:color w:val="000000"/>
          <w:sz w:val="28"/>
        </w:rPr>
        <w:t xml:space="preserve">
     уақытында ұзартылуына жауапты болатын </w:t>
      </w:r>
      <w:r>
        <w:br/>
      </w:r>
      <w:r>
        <w:rPr>
          <w:rFonts w:ascii="Times New Roman"/>
          <w:b w:val="false"/>
          <w:i w:val="false"/>
          <w:color w:val="000000"/>
          <w:sz w:val="28"/>
        </w:rPr>
        <w:t xml:space="preserve">
     лауазымды тұлғалар.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Қолданылатын сыртқы оқыту ұйымдары.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Қызметкерлердің біліктілігін сыртқы </w:t>
      </w:r>
      <w:r>
        <w:br/>
      </w:r>
      <w:r>
        <w:rPr>
          <w:rFonts w:ascii="Times New Roman"/>
          <w:b w:val="false"/>
          <w:i w:val="false"/>
          <w:color w:val="000000"/>
          <w:sz w:val="28"/>
        </w:rPr>
        <w:t xml:space="preserve">
     оқыту ұйымдарында жүзеге асыра отырып </w:t>
      </w:r>
      <w:r>
        <w:br/>
      </w:r>
      <w:r>
        <w:rPr>
          <w:rFonts w:ascii="Times New Roman"/>
          <w:b w:val="false"/>
          <w:i w:val="false"/>
          <w:color w:val="000000"/>
          <w:sz w:val="28"/>
        </w:rPr>
        <w:t xml:space="preserve">
     көтеретін мамандықтар тізбесі </w:t>
      </w:r>
      <w:r>
        <w:br/>
      </w:r>
      <w:r>
        <w:rPr>
          <w:rFonts w:ascii="Times New Roman"/>
          <w:b w:val="false"/>
          <w:i w:val="false"/>
          <w:color w:val="000000"/>
          <w:sz w:val="28"/>
        </w:rPr>
        <w:t xml:space="preserve">
     (авиатехника, газотерметикалық және </w:t>
      </w:r>
      <w:r>
        <w:br/>
      </w:r>
      <w:r>
        <w:rPr>
          <w:rFonts w:ascii="Times New Roman"/>
          <w:b w:val="false"/>
          <w:i w:val="false"/>
          <w:color w:val="000000"/>
          <w:sz w:val="28"/>
        </w:rPr>
        <w:t xml:space="preserve">
     дәнекерлеу құбырларының операторлары, </w:t>
      </w:r>
      <w:r>
        <w:br/>
      </w:r>
      <w:r>
        <w:rPr>
          <w:rFonts w:ascii="Times New Roman"/>
          <w:b w:val="false"/>
          <w:i w:val="false"/>
          <w:color w:val="000000"/>
          <w:sz w:val="28"/>
        </w:rPr>
        <w:t xml:space="preserve">
     қысым астындағы ыдыстармен жұмыс </w:t>
      </w:r>
      <w:r>
        <w:br/>
      </w:r>
      <w:r>
        <w:rPr>
          <w:rFonts w:ascii="Times New Roman"/>
          <w:b w:val="false"/>
          <w:i w:val="false"/>
          <w:color w:val="000000"/>
          <w:sz w:val="28"/>
        </w:rPr>
        <w:t xml:space="preserve">
     істеушілер, сәулелі бастауларымен жұмыс </w:t>
      </w:r>
      <w:r>
        <w:br/>
      </w:r>
      <w:r>
        <w:rPr>
          <w:rFonts w:ascii="Times New Roman"/>
          <w:b w:val="false"/>
          <w:i w:val="false"/>
          <w:color w:val="000000"/>
          <w:sz w:val="28"/>
        </w:rPr>
        <w:t xml:space="preserve">
     істейтіндер). Оқыту және қайта даярлау </w:t>
      </w:r>
      <w:r>
        <w:br/>
      </w:r>
      <w:r>
        <w:rPr>
          <w:rFonts w:ascii="Times New Roman"/>
          <w:b w:val="false"/>
          <w:i w:val="false"/>
          <w:color w:val="000000"/>
          <w:sz w:val="28"/>
        </w:rPr>
        <w:t xml:space="preserve">
     жоспарының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Қолданылатын оқу түрлерінің тиісті бағдарламалар мен </w:t>
      </w:r>
      <w:r>
        <w:br/>
      </w:r>
      <w:r>
        <w:rPr>
          <w:rFonts w:ascii="Times New Roman"/>
          <w:b w:val="false"/>
          <w:i w:val="false"/>
          <w:color w:val="000000"/>
          <w:sz w:val="28"/>
        </w:rPr>
        <w:t xml:space="preserve">
      жоспарларының бар болуы, кәсіби дайындықтың өткізілуін </w:t>
      </w:r>
      <w:r>
        <w:br/>
      </w:r>
      <w:r>
        <w:rPr>
          <w:rFonts w:ascii="Times New Roman"/>
          <w:b w:val="false"/>
          <w:i w:val="false"/>
          <w:color w:val="000000"/>
          <w:sz w:val="28"/>
        </w:rPr>
        <w:t xml:space="preserve">
                       тіркеу және бақылау.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Жұмысшылар, қызметкерлер, басшылар </w:t>
      </w:r>
      <w:r>
        <w:br/>
      </w:r>
      <w:r>
        <w:rPr>
          <w:rFonts w:ascii="Times New Roman"/>
          <w:b w:val="false"/>
          <w:i w:val="false"/>
          <w:color w:val="000000"/>
          <w:sz w:val="28"/>
        </w:rPr>
        <w:t xml:space="preserve">
     қолданатын оқыту түрлері. Осыған </w:t>
      </w:r>
      <w:r>
        <w:br/>
      </w:r>
      <w:r>
        <w:rPr>
          <w:rFonts w:ascii="Times New Roman"/>
          <w:b w:val="false"/>
          <w:i w:val="false"/>
          <w:color w:val="000000"/>
          <w:sz w:val="28"/>
        </w:rPr>
        <w:t xml:space="preserve">
     сәйкес бағдарлама, жоспар, конспектінің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2)  Біліктілікті арттыруда және техникалық </w:t>
      </w:r>
      <w:r>
        <w:br/>
      </w:r>
      <w:r>
        <w:rPr>
          <w:rFonts w:ascii="Times New Roman"/>
          <w:b w:val="false"/>
          <w:i w:val="false"/>
          <w:color w:val="000000"/>
          <w:sz w:val="28"/>
        </w:rPr>
        <w:t xml:space="preserve">
     оқу жүйесіндегі ұстаздар құрамы. </w:t>
      </w:r>
      <w:r>
        <w:br/>
      </w:r>
      <w:r>
        <w:rPr>
          <w:rFonts w:ascii="Times New Roman"/>
          <w:b w:val="false"/>
          <w:i w:val="false"/>
          <w:color w:val="000000"/>
          <w:sz w:val="28"/>
        </w:rPr>
        <w:t xml:space="preserve">
     Ынталандыру және дайындау түрлері. </w:t>
      </w:r>
      <w:r>
        <w:br/>
      </w:r>
      <w:r>
        <w:rPr>
          <w:rFonts w:ascii="Times New Roman"/>
          <w:b w:val="false"/>
          <w:i w:val="false"/>
          <w:color w:val="000000"/>
          <w:sz w:val="28"/>
        </w:rPr>
        <w:t xml:space="preserve">
     Лекциялардың конспектісінің болуы. </w:t>
      </w:r>
      <w:r>
        <w:br/>
      </w:r>
      <w:r>
        <w:rPr>
          <w:rFonts w:ascii="Times New Roman"/>
          <w:b w:val="false"/>
          <w:i w:val="false"/>
          <w:color w:val="000000"/>
          <w:sz w:val="28"/>
        </w:rPr>
        <w:t xml:space="preserve">
     Есептеу құжаттары және оны рәсімдеу. </w:t>
      </w:r>
      <w:r>
        <w:br/>
      </w:r>
      <w:r>
        <w:rPr>
          <w:rFonts w:ascii="Times New Roman"/>
          <w:b w:val="false"/>
          <w:i w:val="false"/>
          <w:color w:val="000000"/>
          <w:sz w:val="28"/>
        </w:rPr>
        <w:t xml:space="preserve">
3)  Сынақтар мен емтихандарды өткізу </w:t>
      </w:r>
      <w:r>
        <w:br/>
      </w:r>
      <w:r>
        <w:rPr>
          <w:rFonts w:ascii="Times New Roman"/>
          <w:b w:val="false"/>
          <w:i w:val="false"/>
          <w:color w:val="000000"/>
          <w:sz w:val="28"/>
        </w:rPr>
        <w:t xml:space="preserve">
     процедуралары. Емтихандық билеттер. </w:t>
      </w:r>
      <w:r>
        <w:br/>
      </w:r>
      <w:r>
        <w:rPr>
          <w:rFonts w:ascii="Times New Roman"/>
          <w:b w:val="false"/>
          <w:i w:val="false"/>
          <w:color w:val="000000"/>
          <w:sz w:val="28"/>
        </w:rPr>
        <w:t xml:space="preserve">
     Емтихандық комиссияның құрамы. </w:t>
      </w:r>
      <w:r>
        <w:br/>
      </w:r>
      <w:r>
        <w:rPr>
          <w:rFonts w:ascii="Times New Roman"/>
          <w:b w:val="false"/>
          <w:i w:val="false"/>
          <w:color w:val="000000"/>
          <w:sz w:val="28"/>
        </w:rPr>
        <w:t xml:space="preserve">
4)  Техникалық бақылау бөлімінің </w:t>
      </w:r>
      <w:r>
        <w:br/>
      </w:r>
      <w:r>
        <w:rPr>
          <w:rFonts w:ascii="Times New Roman"/>
          <w:b w:val="false"/>
          <w:i w:val="false"/>
          <w:color w:val="000000"/>
          <w:sz w:val="28"/>
        </w:rPr>
        <w:t xml:space="preserve">
     қызметкерлерін оқытуды ұйымдастыру. </w:t>
      </w:r>
      <w:r>
        <w:br/>
      </w:r>
      <w:r>
        <w:rPr>
          <w:rFonts w:ascii="Times New Roman"/>
          <w:b w:val="false"/>
          <w:i w:val="false"/>
          <w:color w:val="000000"/>
          <w:sz w:val="28"/>
        </w:rPr>
        <w:t xml:space="preserve">
5)  Оқытудың бағдарламалары мен жоспарлары. </w:t>
      </w:r>
      <w:r>
        <w:br/>
      </w:r>
      <w:r>
        <w:rPr>
          <w:rFonts w:ascii="Times New Roman"/>
          <w:b w:val="false"/>
          <w:i w:val="false"/>
          <w:color w:val="000000"/>
          <w:sz w:val="28"/>
        </w:rPr>
        <w:t xml:space="preserve">
     ның орындалуын бақылауды және есепке </w:t>
      </w:r>
      <w:r>
        <w:br/>
      </w:r>
      <w:r>
        <w:rPr>
          <w:rFonts w:ascii="Times New Roman"/>
          <w:b w:val="false"/>
          <w:i w:val="false"/>
          <w:color w:val="000000"/>
          <w:sz w:val="28"/>
        </w:rPr>
        <w:t xml:space="preserve">
     алуды ұйымдастыру. </w:t>
      </w:r>
      <w:r>
        <w:br/>
      </w:r>
      <w:r>
        <w:rPr>
          <w:rFonts w:ascii="Times New Roman"/>
          <w:b w:val="false"/>
          <w:i w:val="false"/>
          <w:color w:val="000000"/>
          <w:sz w:val="28"/>
        </w:rPr>
        <w:t xml:space="preserve">
6)  Оқудың өткізілуін бақылайтын жауапты </w:t>
      </w:r>
      <w:r>
        <w:br/>
      </w:r>
      <w:r>
        <w:rPr>
          <w:rFonts w:ascii="Times New Roman"/>
          <w:b w:val="false"/>
          <w:i w:val="false"/>
          <w:color w:val="000000"/>
          <w:sz w:val="28"/>
        </w:rPr>
        <w:t xml:space="preserve">
     лауазымды тұлғалардың болуы лауазымдық </w:t>
      </w:r>
      <w:r>
        <w:br/>
      </w:r>
      <w:r>
        <w:rPr>
          <w:rFonts w:ascii="Times New Roman"/>
          <w:b w:val="false"/>
          <w:i w:val="false"/>
          <w:color w:val="000000"/>
          <w:sz w:val="28"/>
        </w:rPr>
        <w:t xml:space="preserve">
     нұсқауларда көрсетілген.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Жекеменшік оқу базасының болуы және жағдайы.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Техникалық сыныптардың болуы, олардың </w:t>
      </w:r>
      <w:r>
        <w:br/>
      </w:r>
      <w:r>
        <w:rPr>
          <w:rFonts w:ascii="Times New Roman"/>
          <w:b w:val="false"/>
          <w:i w:val="false"/>
          <w:color w:val="000000"/>
          <w:sz w:val="28"/>
        </w:rPr>
        <w:t xml:space="preserve">
     мамандандырылуы, оқу-әдістемелік </w:t>
      </w:r>
      <w:r>
        <w:br/>
      </w:r>
      <w:r>
        <w:rPr>
          <w:rFonts w:ascii="Times New Roman"/>
          <w:b w:val="false"/>
          <w:i w:val="false"/>
          <w:color w:val="000000"/>
          <w:sz w:val="28"/>
        </w:rPr>
        <w:t xml:space="preserve">
     әдебиетпен, көрнекі құралдармен, </w:t>
      </w:r>
      <w:r>
        <w:br/>
      </w:r>
      <w:r>
        <w:rPr>
          <w:rFonts w:ascii="Times New Roman"/>
          <w:b w:val="false"/>
          <w:i w:val="false"/>
          <w:color w:val="000000"/>
          <w:sz w:val="28"/>
        </w:rPr>
        <w:t xml:space="preserve">
     авиатехника бұйымдарының макеттерімен, </w:t>
      </w:r>
      <w:r>
        <w:br/>
      </w:r>
      <w:r>
        <w:rPr>
          <w:rFonts w:ascii="Times New Roman"/>
          <w:b w:val="false"/>
          <w:i w:val="false"/>
          <w:color w:val="000000"/>
          <w:sz w:val="28"/>
        </w:rPr>
        <w:t xml:space="preserve">
     көрсететін техникамен жабдықталуы.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Авиатехниканы қолдануға рұқсат беретін қызметкерлердің </w:t>
      </w:r>
      <w:r>
        <w:br/>
      </w:r>
      <w:r>
        <w:rPr>
          <w:rFonts w:ascii="Times New Roman"/>
          <w:b w:val="false"/>
          <w:i w:val="false"/>
          <w:color w:val="000000"/>
          <w:sz w:val="28"/>
        </w:rPr>
        <w:t xml:space="preserve">
             тізімін құру және жүргізу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Кадрлар тізімінің болуы. Кадрлар </w:t>
      </w:r>
      <w:r>
        <w:br/>
      </w:r>
      <w:r>
        <w:rPr>
          <w:rFonts w:ascii="Times New Roman"/>
          <w:b w:val="false"/>
          <w:i w:val="false"/>
          <w:color w:val="000000"/>
          <w:sz w:val="28"/>
        </w:rPr>
        <w:t xml:space="preserve">
     тізімін құру принципі, оны жүргізудің </w:t>
      </w:r>
      <w:r>
        <w:br/>
      </w:r>
      <w:r>
        <w:rPr>
          <w:rFonts w:ascii="Times New Roman"/>
          <w:b w:val="false"/>
          <w:i w:val="false"/>
          <w:color w:val="000000"/>
          <w:sz w:val="28"/>
        </w:rPr>
        <w:t xml:space="preserve">
     тәртібі, лауазымдық тұлғалар. </w:t>
      </w:r>
      <w:r>
        <w:br/>
      </w:r>
      <w:r>
        <w:rPr>
          <w:rFonts w:ascii="Times New Roman"/>
          <w:b w:val="false"/>
          <w:i w:val="false"/>
          <w:color w:val="000000"/>
          <w:sz w:val="28"/>
        </w:rPr>
        <w:t xml:space="preserve">
2)  Типтік жағдайда кадрлар тізімінде: </w:t>
      </w:r>
      <w:r>
        <w:br/>
      </w:r>
      <w:r>
        <w:rPr>
          <w:rFonts w:ascii="Times New Roman"/>
          <w:b w:val="false"/>
          <w:i w:val="false"/>
          <w:color w:val="000000"/>
          <w:sz w:val="28"/>
        </w:rPr>
        <w:t xml:space="preserve">
     1) зауыт қызметкерінің фамилиясы, </w:t>
      </w:r>
      <w:r>
        <w:br/>
      </w:r>
      <w:r>
        <w:rPr>
          <w:rFonts w:ascii="Times New Roman"/>
          <w:b w:val="false"/>
          <w:i w:val="false"/>
          <w:color w:val="000000"/>
          <w:sz w:val="28"/>
        </w:rPr>
        <w:t xml:space="preserve">
     аты, тегі; </w:t>
      </w:r>
      <w:r>
        <w:br/>
      </w:r>
      <w:r>
        <w:rPr>
          <w:rFonts w:ascii="Times New Roman"/>
          <w:b w:val="false"/>
          <w:i w:val="false"/>
          <w:color w:val="000000"/>
          <w:sz w:val="28"/>
        </w:rPr>
        <w:t xml:space="preserve">
     2) зауыт қызметкерінің лауазымы </w:t>
      </w:r>
      <w:r>
        <w:br/>
      </w:r>
      <w:r>
        <w:rPr>
          <w:rFonts w:ascii="Times New Roman"/>
          <w:b w:val="false"/>
          <w:i w:val="false"/>
          <w:color w:val="000000"/>
          <w:sz w:val="28"/>
        </w:rPr>
        <w:t xml:space="preserve">
     (лауазымға тағайындаған бұйрық N); </w:t>
      </w:r>
      <w:r>
        <w:br/>
      </w:r>
      <w:r>
        <w:rPr>
          <w:rFonts w:ascii="Times New Roman"/>
          <w:b w:val="false"/>
          <w:i w:val="false"/>
          <w:color w:val="000000"/>
          <w:sz w:val="28"/>
        </w:rPr>
        <w:t xml:space="preserve">
     3) осы лауазымдағы еңбек өтілі; </w:t>
      </w:r>
      <w:r>
        <w:br/>
      </w:r>
      <w:r>
        <w:rPr>
          <w:rFonts w:ascii="Times New Roman"/>
          <w:b w:val="false"/>
          <w:i w:val="false"/>
          <w:color w:val="000000"/>
          <w:sz w:val="28"/>
        </w:rPr>
        <w:t xml:space="preserve">
     4) базалық білімі, кейіннен оқуы; </w:t>
      </w:r>
      <w:r>
        <w:br/>
      </w:r>
      <w:r>
        <w:rPr>
          <w:rFonts w:ascii="Times New Roman"/>
          <w:b w:val="false"/>
          <w:i w:val="false"/>
          <w:color w:val="000000"/>
          <w:sz w:val="28"/>
        </w:rPr>
        <w:t xml:space="preserve">
     5) номерлік құжаттарды рәсімдеуде </w:t>
      </w:r>
      <w:r>
        <w:br/>
      </w:r>
      <w:r>
        <w:rPr>
          <w:rFonts w:ascii="Times New Roman"/>
          <w:b w:val="false"/>
          <w:i w:val="false"/>
          <w:color w:val="000000"/>
          <w:sz w:val="28"/>
        </w:rPr>
        <w:t xml:space="preserve">
     өкілеттік саласы (төлқұжаттар, </w:t>
      </w:r>
      <w:r>
        <w:br/>
      </w:r>
      <w:r>
        <w:rPr>
          <w:rFonts w:ascii="Times New Roman"/>
          <w:b w:val="false"/>
          <w:i w:val="false"/>
          <w:color w:val="000000"/>
          <w:sz w:val="28"/>
        </w:rPr>
        <w:t xml:space="preserve">
     формулярлар); </w:t>
      </w:r>
      <w:r>
        <w:br/>
      </w:r>
      <w:r>
        <w:rPr>
          <w:rFonts w:ascii="Times New Roman"/>
          <w:b w:val="false"/>
          <w:i w:val="false"/>
          <w:color w:val="000000"/>
          <w:sz w:val="28"/>
        </w:rPr>
        <w:t xml:space="preserve">
     6) өкілеттіктің қолданылу мерзімі; </w:t>
      </w:r>
      <w:r>
        <w:br/>
      </w:r>
      <w:r>
        <w:rPr>
          <w:rFonts w:ascii="Times New Roman"/>
          <w:b w:val="false"/>
          <w:i w:val="false"/>
          <w:color w:val="000000"/>
          <w:sz w:val="28"/>
        </w:rPr>
        <w:t xml:space="preserve">
     7) зауыт қызметкерлерінің қол </w:t>
      </w:r>
      <w:r>
        <w:br/>
      </w:r>
      <w:r>
        <w:rPr>
          <w:rFonts w:ascii="Times New Roman"/>
          <w:b w:val="false"/>
          <w:i w:val="false"/>
          <w:color w:val="000000"/>
          <w:sz w:val="28"/>
        </w:rPr>
        <w:t xml:space="preserve">
     қоюының үлгісі; </w:t>
      </w:r>
      <w:r>
        <w:br/>
      </w:r>
      <w:r>
        <w:rPr>
          <w:rFonts w:ascii="Times New Roman"/>
          <w:b w:val="false"/>
          <w:i w:val="false"/>
          <w:color w:val="000000"/>
          <w:sz w:val="28"/>
        </w:rPr>
        <w:t xml:space="preserve">
     8) зауыт мөрінің бедерлемесі, </w:t>
      </w:r>
      <w:r>
        <w:br/>
      </w:r>
      <w:r>
        <w:rPr>
          <w:rFonts w:ascii="Times New Roman"/>
          <w:b w:val="false"/>
          <w:i w:val="false"/>
          <w:color w:val="000000"/>
          <w:sz w:val="28"/>
        </w:rPr>
        <w:t xml:space="preserve">
     номері болады.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Жұмысты орындауға рұқсат беретін құжаттарды рәсімдеу </w:t>
      </w:r>
      <w:r>
        <w:br/>
      </w:r>
      <w:r>
        <w:rPr>
          <w:rFonts w:ascii="Times New Roman"/>
          <w:b w:val="false"/>
          <w:i w:val="false"/>
          <w:color w:val="000000"/>
          <w:sz w:val="28"/>
        </w:rPr>
        <w:t xml:space="preserve">
      тәртібі, сонымен қатар қызметкерлерді басқа ұйымдарға іс </w:t>
      </w:r>
      <w:r>
        <w:br/>
      </w:r>
      <w:r>
        <w:rPr>
          <w:rFonts w:ascii="Times New Roman"/>
          <w:b w:val="false"/>
          <w:i w:val="false"/>
          <w:color w:val="000000"/>
          <w:sz w:val="28"/>
        </w:rPr>
        <w:t xml:space="preserve">
                          сапарға жіберу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Қызметкерлерді басқа ұйымдарға </w:t>
      </w:r>
      <w:r>
        <w:br/>
      </w:r>
      <w:r>
        <w:rPr>
          <w:rFonts w:ascii="Times New Roman"/>
          <w:b w:val="false"/>
          <w:i w:val="false"/>
          <w:color w:val="000000"/>
          <w:sz w:val="28"/>
        </w:rPr>
        <w:t xml:space="preserve">
     іссапарға жіберуде құжаттарды рәсімдеу </w:t>
      </w:r>
      <w:r>
        <w:br/>
      </w:r>
      <w:r>
        <w:rPr>
          <w:rFonts w:ascii="Times New Roman"/>
          <w:b w:val="false"/>
          <w:i w:val="false"/>
          <w:color w:val="000000"/>
          <w:sz w:val="28"/>
        </w:rPr>
        <w:t xml:space="preserve">
     тәртібінің болуы. </w:t>
      </w:r>
      <w:r>
        <w:br/>
      </w:r>
      <w:r>
        <w:rPr>
          <w:rFonts w:ascii="Times New Roman"/>
          <w:b w:val="false"/>
          <w:i w:val="false"/>
          <w:color w:val="000000"/>
          <w:sz w:val="28"/>
        </w:rPr>
        <w:t xml:space="preserve">
2)  Жұмыстық мамандардың және басшылардың </w:t>
      </w:r>
      <w:r>
        <w:br/>
      </w:r>
      <w:r>
        <w:rPr>
          <w:rFonts w:ascii="Times New Roman"/>
          <w:b w:val="false"/>
          <w:i w:val="false"/>
          <w:color w:val="000000"/>
          <w:sz w:val="28"/>
        </w:rPr>
        <w:t xml:space="preserve">
     біліктілік талаптарын анықтайтын және </w:t>
      </w:r>
      <w:r>
        <w:br/>
      </w:r>
      <w:r>
        <w:rPr>
          <w:rFonts w:ascii="Times New Roman"/>
          <w:b w:val="false"/>
          <w:i w:val="false"/>
          <w:color w:val="000000"/>
          <w:sz w:val="28"/>
        </w:rPr>
        <w:t xml:space="preserve">
     өз бетімен жұмысты орындау құқығына </w:t>
      </w:r>
      <w:r>
        <w:br/>
      </w:r>
      <w:r>
        <w:rPr>
          <w:rFonts w:ascii="Times New Roman"/>
          <w:b w:val="false"/>
          <w:i w:val="false"/>
          <w:color w:val="000000"/>
          <w:sz w:val="28"/>
        </w:rPr>
        <w:t xml:space="preserve">
     және өз жұмысын бақылау құқығына </w:t>
      </w:r>
      <w:r>
        <w:br/>
      </w:r>
      <w:r>
        <w:rPr>
          <w:rFonts w:ascii="Times New Roman"/>
          <w:b w:val="false"/>
          <w:i w:val="false"/>
          <w:color w:val="000000"/>
          <w:sz w:val="28"/>
        </w:rPr>
        <w:t xml:space="preserve">
     рұқсатты рәсімдеу тәртібін реттейтін </w:t>
      </w:r>
      <w:r>
        <w:br/>
      </w:r>
      <w:r>
        <w:rPr>
          <w:rFonts w:ascii="Times New Roman"/>
          <w:b w:val="false"/>
          <w:i w:val="false"/>
          <w:color w:val="000000"/>
          <w:sz w:val="28"/>
        </w:rPr>
        <w:t xml:space="preserve">
     процедуралардың бар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Жұмысқа рұқсат берудегі қолданылатын мерзімді бақылау.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Жұмыс істеуге рұқсат мерзімін </w:t>
      </w:r>
      <w:r>
        <w:br/>
      </w:r>
      <w:r>
        <w:rPr>
          <w:rFonts w:ascii="Times New Roman"/>
          <w:b w:val="false"/>
          <w:i w:val="false"/>
          <w:color w:val="000000"/>
          <w:sz w:val="28"/>
        </w:rPr>
        <w:t xml:space="preserve">
     бақылауға жауапты лауазымдық тұлғаның </w:t>
      </w:r>
      <w:r>
        <w:br/>
      </w:r>
      <w:r>
        <w:rPr>
          <w:rFonts w:ascii="Times New Roman"/>
          <w:b w:val="false"/>
          <w:i w:val="false"/>
          <w:color w:val="000000"/>
          <w:sz w:val="28"/>
        </w:rPr>
        <w:t xml:space="preserve">
     болуы лауазымдық нұсқауларда бекітілген. </w:t>
      </w:r>
      <w:r>
        <w:br/>
      </w:r>
      <w:r>
        <w:rPr>
          <w:rFonts w:ascii="Times New Roman"/>
          <w:b w:val="false"/>
          <w:i w:val="false"/>
          <w:color w:val="000000"/>
          <w:sz w:val="28"/>
        </w:rPr>
        <w:t xml:space="preserve">
2)  Ұйым қызметкерінің жұмысқа рұқсат </w:t>
      </w:r>
      <w:r>
        <w:br/>
      </w:r>
      <w:r>
        <w:rPr>
          <w:rFonts w:ascii="Times New Roman"/>
          <w:b w:val="false"/>
          <w:i w:val="false"/>
          <w:color w:val="000000"/>
          <w:sz w:val="28"/>
        </w:rPr>
        <w:t xml:space="preserve">
     мерзімі аяқталғандағы іс-әрекетін </w:t>
      </w:r>
      <w:r>
        <w:br/>
      </w:r>
      <w:r>
        <w:rPr>
          <w:rFonts w:ascii="Times New Roman"/>
          <w:b w:val="false"/>
          <w:i w:val="false"/>
          <w:color w:val="000000"/>
          <w:sz w:val="28"/>
        </w:rPr>
        <w:t xml:space="preserve">
     айқындайтын процедуралардың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Қызметкерлердің сапа жүйесі құжаттарын білуі </w:t>
      </w:r>
      <w:r>
        <w:br/>
      </w:r>
      <w:r>
        <w:rPr>
          <w:rFonts w:ascii="Times New Roman"/>
          <w:b w:val="false"/>
          <w:i w:val="false"/>
          <w:color w:val="000000"/>
          <w:sz w:val="28"/>
        </w:rPr>
        <w:t xml:space="preserve">
                    (білімдерін тексеру).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ТАРАУ. "Метрологиялық жабдықтау"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Өндірістің метрологиялық жабдықталуын кесімдейтін </w:t>
      </w:r>
      <w:r>
        <w:br/>
      </w:r>
      <w:r>
        <w:rPr>
          <w:rFonts w:ascii="Times New Roman"/>
          <w:b w:val="false"/>
          <w:i w:val="false"/>
          <w:color w:val="000000"/>
          <w:sz w:val="28"/>
        </w:rPr>
        <w:t xml:space="preserve">
               құжатталған процедуралардың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07.06.2000 жылғы Қазақстан </w:t>
      </w:r>
      <w:r>
        <w:br/>
      </w:r>
      <w:r>
        <w:rPr>
          <w:rFonts w:ascii="Times New Roman"/>
          <w:b w:val="false"/>
          <w:i w:val="false"/>
          <w:color w:val="000000"/>
          <w:sz w:val="28"/>
        </w:rPr>
        <w:t xml:space="preserve">
     Республикасының "Өлшеу бірліктерімен </w:t>
      </w:r>
      <w:r>
        <w:br/>
      </w:r>
      <w:r>
        <w:rPr>
          <w:rFonts w:ascii="Times New Roman"/>
          <w:b w:val="false"/>
          <w:i w:val="false"/>
          <w:color w:val="000000"/>
          <w:sz w:val="28"/>
        </w:rPr>
        <w:t xml:space="preserve">
     қамтамасыз ету туралы" Заңның </w:t>
      </w:r>
      <w:r>
        <w:br/>
      </w:r>
      <w:r>
        <w:rPr>
          <w:rFonts w:ascii="Times New Roman"/>
          <w:b w:val="false"/>
          <w:i w:val="false"/>
          <w:color w:val="000000"/>
          <w:sz w:val="28"/>
        </w:rPr>
        <w:t xml:space="preserve">
     талаптарына сай жөндеу өндірісін </w:t>
      </w:r>
      <w:r>
        <w:br/>
      </w:r>
      <w:r>
        <w:rPr>
          <w:rFonts w:ascii="Times New Roman"/>
          <w:b w:val="false"/>
          <w:i w:val="false"/>
          <w:color w:val="000000"/>
          <w:sz w:val="28"/>
        </w:rPr>
        <w:t xml:space="preserve">
     барлық бағыттары бойынша әрекет </w:t>
      </w:r>
      <w:r>
        <w:br/>
      </w:r>
      <w:r>
        <w:rPr>
          <w:rFonts w:ascii="Times New Roman"/>
          <w:b w:val="false"/>
          <w:i w:val="false"/>
          <w:color w:val="000000"/>
          <w:sz w:val="28"/>
        </w:rPr>
        <w:t xml:space="preserve">
     тәртібін анықтайтын зауыт зертхана. </w:t>
      </w:r>
      <w:r>
        <w:br/>
      </w:r>
      <w:r>
        <w:rPr>
          <w:rFonts w:ascii="Times New Roman"/>
          <w:b w:val="false"/>
          <w:i w:val="false"/>
          <w:color w:val="000000"/>
          <w:sz w:val="28"/>
        </w:rPr>
        <w:t xml:space="preserve">
     ларында ішкі зауыттық нормативтік </w:t>
      </w:r>
      <w:r>
        <w:br/>
      </w:r>
      <w:r>
        <w:rPr>
          <w:rFonts w:ascii="Times New Roman"/>
          <w:b w:val="false"/>
          <w:i w:val="false"/>
          <w:color w:val="000000"/>
          <w:sz w:val="28"/>
        </w:rPr>
        <w:t xml:space="preserve">
     құжаттардың бар болуы. </w:t>
      </w:r>
      <w:r>
        <w:br/>
      </w:r>
      <w:r>
        <w:rPr>
          <w:rFonts w:ascii="Times New Roman"/>
          <w:b w:val="false"/>
          <w:i w:val="false"/>
          <w:color w:val="000000"/>
          <w:sz w:val="28"/>
        </w:rPr>
        <w:t xml:space="preserve">
2)  Ұйым метрологиялық қызметінің болуы </w:t>
      </w:r>
      <w:r>
        <w:br/>
      </w:r>
      <w:r>
        <w:rPr>
          <w:rFonts w:ascii="Times New Roman"/>
          <w:b w:val="false"/>
          <w:i w:val="false"/>
          <w:color w:val="000000"/>
          <w:sz w:val="28"/>
        </w:rPr>
        <w:t xml:space="preserve">
     және дәрежесі.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Метрологиялық қызметтің қызметкерлерін дайындау және </w:t>
      </w:r>
      <w:r>
        <w:br/>
      </w:r>
      <w:r>
        <w:rPr>
          <w:rFonts w:ascii="Times New Roman"/>
          <w:b w:val="false"/>
          <w:i w:val="false"/>
          <w:color w:val="000000"/>
          <w:sz w:val="28"/>
        </w:rPr>
        <w:t xml:space="preserve">
                          аттестациялау.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Метрологиялық қызметтің дайындалған </w:t>
      </w:r>
      <w:r>
        <w:br/>
      </w:r>
      <w:r>
        <w:rPr>
          <w:rFonts w:ascii="Times New Roman"/>
          <w:b w:val="false"/>
          <w:i w:val="false"/>
          <w:color w:val="000000"/>
          <w:sz w:val="28"/>
        </w:rPr>
        <w:t xml:space="preserve">
     мамандармен толықтырылуы. </w:t>
      </w:r>
      <w:r>
        <w:br/>
      </w:r>
      <w:r>
        <w:rPr>
          <w:rFonts w:ascii="Times New Roman"/>
          <w:b w:val="false"/>
          <w:i w:val="false"/>
          <w:color w:val="000000"/>
          <w:sz w:val="28"/>
        </w:rPr>
        <w:t xml:space="preserve">
2)  Өлшеу құралдарын тексеретін </w:t>
      </w:r>
      <w:r>
        <w:br/>
      </w:r>
      <w:r>
        <w:rPr>
          <w:rFonts w:ascii="Times New Roman"/>
          <w:b w:val="false"/>
          <w:i w:val="false"/>
          <w:color w:val="000000"/>
          <w:sz w:val="28"/>
        </w:rPr>
        <w:t xml:space="preserve">
     тұлғаларды аттестациялау. </w:t>
      </w:r>
      <w:r>
        <w:br/>
      </w:r>
      <w:r>
        <w:rPr>
          <w:rFonts w:ascii="Times New Roman"/>
          <w:b w:val="false"/>
          <w:i w:val="false"/>
          <w:color w:val="000000"/>
          <w:sz w:val="28"/>
        </w:rPr>
        <w:t xml:space="preserve">
3)  Өлшеу құжаттарының калибровкасын </w:t>
      </w:r>
      <w:r>
        <w:br/>
      </w:r>
      <w:r>
        <w:rPr>
          <w:rFonts w:ascii="Times New Roman"/>
          <w:b w:val="false"/>
          <w:i w:val="false"/>
          <w:color w:val="000000"/>
          <w:sz w:val="28"/>
        </w:rPr>
        <w:t xml:space="preserve">
     жүзеге асыратын тұлғаларды </w:t>
      </w:r>
      <w:r>
        <w:br/>
      </w:r>
      <w:r>
        <w:rPr>
          <w:rFonts w:ascii="Times New Roman"/>
          <w:b w:val="false"/>
          <w:i w:val="false"/>
          <w:color w:val="000000"/>
          <w:sz w:val="28"/>
        </w:rPr>
        <w:t xml:space="preserve">
     аттестациялау.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Метрологиялық қызметті аккредитациялау. Сыртқы </w:t>
      </w:r>
      <w:r>
        <w:br/>
      </w:r>
      <w:r>
        <w:rPr>
          <w:rFonts w:ascii="Times New Roman"/>
          <w:b w:val="false"/>
          <w:i w:val="false"/>
          <w:color w:val="000000"/>
          <w:sz w:val="28"/>
        </w:rPr>
        <w:t xml:space="preserve">
           тексеретін ұйымдармен жұмыс істеу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Өлшеу құралдарын тексеру және </w:t>
      </w:r>
      <w:r>
        <w:br/>
      </w:r>
      <w:r>
        <w:rPr>
          <w:rFonts w:ascii="Times New Roman"/>
          <w:b w:val="false"/>
          <w:i w:val="false"/>
          <w:color w:val="000000"/>
          <w:sz w:val="28"/>
        </w:rPr>
        <w:t xml:space="preserve">
     калибрлік жұмысты атқаратын құқыққа </w:t>
      </w:r>
      <w:r>
        <w:br/>
      </w:r>
      <w:r>
        <w:rPr>
          <w:rFonts w:ascii="Times New Roman"/>
          <w:b w:val="false"/>
          <w:i w:val="false"/>
          <w:color w:val="000000"/>
          <w:sz w:val="28"/>
        </w:rPr>
        <w:t xml:space="preserve">
     ие метрологиялық қызметтің </w:t>
      </w:r>
      <w:r>
        <w:br/>
      </w:r>
      <w:r>
        <w:rPr>
          <w:rFonts w:ascii="Times New Roman"/>
          <w:b w:val="false"/>
          <w:i w:val="false"/>
          <w:color w:val="000000"/>
          <w:sz w:val="28"/>
        </w:rPr>
        <w:t xml:space="preserve">
     аккредитация құжаттары әрекеттерінің </w:t>
      </w:r>
      <w:r>
        <w:br/>
      </w:r>
      <w:r>
        <w:rPr>
          <w:rFonts w:ascii="Times New Roman"/>
          <w:b w:val="false"/>
          <w:i w:val="false"/>
          <w:color w:val="000000"/>
          <w:sz w:val="28"/>
        </w:rPr>
        <w:t xml:space="preserve">
     мерзімінің сақталынуы және бар болуы. </w:t>
      </w:r>
      <w:r>
        <w:br/>
      </w:r>
      <w:r>
        <w:rPr>
          <w:rFonts w:ascii="Times New Roman"/>
          <w:b w:val="false"/>
          <w:i w:val="false"/>
          <w:color w:val="000000"/>
          <w:sz w:val="28"/>
        </w:rPr>
        <w:t xml:space="preserve">
2)  Аккредитацияның бекітілген саласына </w:t>
      </w:r>
      <w:r>
        <w:br/>
      </w:r>
      <w:r>
        <w:rPr>
          <w:rFonts w:ascii="Times New Roman"/>
          <w:b w:val="false"/>
          <w:i w:val="false"/>
          <w:color w:val="000000"/>
          <w:sz w:val="28"/>
        </w:rPr>
        <w:t xml:space="preserve">
     нақты атқарылып отырған жұмыстардың </w:t>
      </w:r>
      <w:r>
        <w:br/>
      </w:r>
      <w:r>
        <w:rPr>
          <w:rFonts w:ascii="Times New Roman"/>
          <w:b w:val="false"/>
          <w:i w:val="false"/>
          <w:color w:val="000000"/>
          <w:sz w:val="28"/>
        </w:rPr>
        <w:t xml:space="preserve">
     сәйкес келуі. </w:t>
      </w:r>
      <w:r>
        <w:br/>
      </w:r>
      <w:r>
        <w:rPr>
          <w:rFonts w:ascii="Times New Roman"/>
          <w:b w:val="false"/>
          <w:i w:val="false"/>
          <w:color w:val="000000"/>
          <w:sz w:val="28"/>
        </w:rPr>
        <w:t xml:space="preserve">
3)  Келісім-шарттарда көрсетілген қызметтер </w:t>
      </w:r>
      <w:r>
        <w:br/>
      </w:r>
      <w:r>
        <w:rPr>
          <w:rFonts w:ascii="Times New Roman"/>
          <w:b w:val="false"/>
          <w:i w:val="false"/>
          <w:color w:val="000000"/>
          <w:sz w:val="28"/>
        </w:rPr>
        <w:t xml:space="preserve">
     сапасына нақты талаптардың болуы, </w:t>
      </w:r>
      <w:r>
        <w:br/>
      </w:r>
      <w:r>
        <w:rPr>
          <w:rFonts w:ascii="Times New Roman"/>
          <w:b w:val="false"/>
          <w:i w:val="false"/>
          <w:color w:val="000000"/>
          <w:sz w:val="28"/>
        </w:rPr>
        <w:t xml:space="preserve">
     сыртқы өкілетті тексеруші ұйымдармен </w:t>
      </w:r>
      <w:r>
        <w:br/>
      </w:r>
      <w:r>
        <w:rPr>
          <w:rFonts w:ascii="Times New Roman"/>
          <w:b w:val="false"/>
          <w:i w:val="false"/>
          <w:color w:val="000000"/>
          <w:sz w:val="28"/>
        </w:rPr>
        <w:t xml:space="preserve">
     келісім-шарттың мерзімдерінің сақталуы </w:t>
      </w:r>
      <w:r>
        <w:br/>
      </w:r>
      <w:r>
        <w:rPr>
          <w:rFonts w:ascii="Times New Roman"/>
          <w:b w:val="false"/>
          <w:i w:val="false"/>
          <w:color w:val="000000"/>
          <w:sz w:val="28"/>
        </w:rPr>
        <w:t xml:space="preserve">
     және бар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Ұйым зертханасының болуы. Өлшеу құралдарының тізімін жүргізу.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Ұйым әкімшілігімен бекітілген </w:t>
      </w:r>
      <w:r>
        <w:br/>
      </w:r>
      <w:r>
        <w:rPr>
          <w:rFonts w:ascii="Times New Roman"/>
          <w:b w:val="false"/>
          <w:i w:val="false"/>
          <w:color w:val="000000"/>
          <w:sz w:val="28"/>
        </w:rPr>
        <w:t xml:space="preserve">
     тексеруге жататын және жөндеу </w:t>
      </w:r>
      <w:r>
        <w:br/>
      </w:r>
      <w:r>
        <w:rPr>
          <w:rFonts w:ascii="Times New Roman"/>
          <w:b w:val="false"/>
          <w:i w:val="false"/>
          <w:color w:val="000000"/>
          <w:sz w:val="28"/>
        </w:rPr>
        <w:t xml:space="preserve">
     өндірісінде қолданатын өлшеу </w:t>
      </w:r>
      <w:r>
        <w:br/>
      </w:r>
      <w:r>
        <w:rPr>
          <w:rFonts w:ascii="Times New Roman"/>
          <w:b w:val="false"/>
          <w:i w:val="false"/>
          <w:color w:val="000000"/>
          <w:sz w:val="28"/>
        </w:rPr>
        <w:t xml:space="preserve">
     құралдарының тізімінің болуы және </w:t>
      </w:r>
      <w:r>
        <w:br/>
      </w:r>
      <w:r>
        <w:rPr>
          <w:rFonts w:ascii="Times New Roman"/>
          <w:b w:val="false"/>
          <w:i w:val="false"/>
          <w:color w:val="000000"/>
          <w:sz w:val="28"/>
        </w:rPr>
        <w:t xml:space="preserve">
     толықтығы. </w:t>
      </w:r>
      <w:r>
        <w:br/>
      </w:r>
      <w:r>
        <w:rPr>
          <w:rFonts w:ascii="Times New Roman"/>
          <w:b w:val="false"/>
          <w:i w:val="false"/>
          <w:color w:val="000000"/>
          <w:sz w:val="28"/>
        </w:rPr>
        <w:t xml:space="preserve">
2)  Ұйымда өлшеу құралдары тізімінің </w:t>
      </w:r>
      <w:r>
        <w:br/>
      </w:r>
      <w:r>
        <w:rPr>
          <w:rFonts w:ascii="Times New Roman"/>
          <w:b w:val="false"/>
          <w:i w:val="false"/>
          <w:color w:val="000000"/>
          <w:sz w:val="28"/>
        </w:rPr>
        <w:t xml:space="preserve">
     тәртібін сақтау және уақытында </w:t>
      </w:r>
      <w:r>
        <w:br/>
      </w:r>
      <w:r>
        <w:rPr>
          <w:rFonts w:ascii="Times New Roman"/>
          <w:b w:val="false"/>
          <w:i w:val="false"/>
          <w:color w:val="000000"/>
          <w:sz w:val="28"/>
        </w:rPr>
        <w:t xml:space="preserve">
     түзету жұмыстарын жүргізетін жауапты </w:t>
      </w:r>
      <w:r>
        <w:br/>
      </w:r>
      <w:r>
        <w:rPr>
          <w:rFonts w:ascii="Times New Roman"/>
          <w:b w:val="false"/>
          <w:i w:val="false"/>
          <w:color w:val="000000"/>
          <w:sz w:val="28"/>
        </w:rPr>
        <w:t xml:space="preserve">
     бөлімшелердің бар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Өлшеу құралдарын калибровкалауды және тексеруді жүргізуді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Өлшеу құралдарын тексеру жұмыстарын </w:t>
      </w:r>
      <w:r>
        <w:br/>
      </w:r>
      <w:r>
        <w:rPr>
          <w:rFonts w:ascii="Times New Roman"/>
          <w:b w:val="false"/>
          <w:i w:val="false"/>
          <w:color w:val="000000"/>
          <w:sz w:val="28"/>
        </w:rPr>
        <w:t xml:space="preserve">
     жоспарлау, жауапты тұлғалардың болуы. </w:t>
      </w:r>
      <w:r>
        <w:br/>
      </w:r>
      <w:r>
        <w:rPr>
          <w:rFonts w:ascii="Times New Roman"/>
          <w:b w:val="false"/>
          <w:i w:val="false"/>
          <w:color w:val="000000"/>
          <w:sz w:val="28"/>
        </w:rPr>
        <w:t xml:space="preserve">
2)  Ұйымның бас инженерімен бекітілген </w:t>
      </w:r>
      <w:r>
        <w:br/>
      </w:r>
      <w:r>
        <w:rPr>
          <w:rFonts w:ascii="Times New Roman"/>
          <w:b w:val="false"/>
          <w:i w:val="false"/>
          <w:color w:val="000000"/>
          <w:sz w:val="28"/>
        </w:rPr>
        <w:t xml:space="preserve">
     өлшеу құралдарын тексеру жұмыстарын </w:t>
      </w:r>
      <w:r>
        <w:br/>
      </w:r>
      <w:r>
        <w:rPr>
          <w:rFonts w:ascii="Times New Roman"/>
          <w:b w:val="false"/>
          <w:i w:val="false"/>
          <w:color w:val="000000"/>
          <w:sz w:val="28"/>
        </w:rPr>
        <w:t xml:space="preserve">
     жүргізудің графигінің бар болуы және </w:t>
      </w:r>
      <w:r>
        <w:br/>
      </w:r>
      <w:r>
        <w:rPr>
          <w:rFonts w:ascii="Times New Roman"/>
          <w:b w:val="false"/>
          <w:i w:val="false"/>
          <w:color w:val="000000"/>
          <w:sz w:val="28"/>
        </w:rPr>
        <w:t xml:space="preserve">
     толықтығы. </w:t>
      </w:r>
      <w:r>
        <w:br/>
      </w:r>
      <w:r>
        <w:rPr>
          <w:rFonts w:ascii="Times New Roman"/>
          <w:b w:val="false"/>
          <w:i w:val="false"/>
          <w:color w:val="000000"/>
          <w:sz w:val="28"/>
        </w:rPr>
        <w:t xml:space="preserve">
3)  Өндірістік бөлімшелерде тексеру </w:t>
      </w:r>
      <w:r>
        <w:br/>
      </w:r>
      <w:r>
        <w:rPr>
          <w:rFonts w:ascii="Times New Roman"/>
          <w:b w:val="false"/>
          <w:i w:val="false"/>
          <w:color w:val="000000"/>
          <w:sz w:val="28"/>
        </w:rPr>
        <w:t xml:space="preserve">
     графиктерінен үзінділердің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Өздері дайындаған өлшеу құралдарын метрологиялық </w:t>
      </w:r>
      <w:r>
        <w:br/>
      </w:r>
      <w:r>
        <w:rPr>
          <w:rFonts w:ascii="Times New Roman"/>
          <w:b w:val="false"/>
          <w:i w:val="false"/>
          <w:color w:val="000000"/>
          <w:sz w:val="28"/>
        </w:rPr>
        <w:t xml:space="preserve">
                          аттестациялау.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Ұйымның бөлімшелерімен өз </w:t>
      </w:r>
      <w:r>
        <w:br/>
      </w:r>
      <w:r>
        <w:rPr>
          <w:rFonts w:ascii="Times New Roman"/>
          <w:b w:val="false"/>
          <w:i w:val="false"/>
          <w:color w:val="000000"/>
          <w:sz w:val="28"/>
        </w:rPr>
        <w:t xml:space="preserve">
     мұқтаждарына арнап жасалған өлшеу </w:t>
      </w:r>
      <w:r>
        <w:br/>
      </w:r>
      <w:r>
        <w:rPr>
          <w:rFonts w:ascii="Times New Roman"/>
          <w:b w:val="false"/>
          <w:i w:val="false"/>
          <w:color w:val="000000"/>
          <w:sz w:val="28"/>
        </w:rPr>
        <w:t xml:space="preserve">
     құралдарын метрологиялық аттестациялау </w:t>
      </w:r>
      <w:r>
        <w:br/>
      </w:r>
      <w:r>
        <w:rPr>
          <w:rFonts w:ascii="Times New Roman"/>
          <w:b w:val="false"/>
          <w:i w:val="false"/>
          <w:color w:val="000000"/>
          <w:sz w:val="28"/>
        </w:rPr>
        <w:t xml:space="preserve">
     тәртібі. </w:t>
      </w:r>
      <w:r>
        <w:br/>
      </w:r>
      <w:r>
        <w:rPr>
          <w:rFonts w:ascii="Times New Roman"/>
          <w:b w:val="false"/>
          <w:i w:val="false"/>
          <w:color w:val="000000"/>
          <w:sz w:val="28"/>
        </w:rPr>
        <w:t xml:space="preserve">
2)  Өздері дайындаған өлшеу құралдарын </w:t>
      </w:r>
      <w:r>
        <w:br/>
      </w:r>
      <w:r>
        <w:rPr>
          <w:rFonts w:ascii="Times New Roman"/>
          <w:b w:val="false"/>
          <w:i w:val="false"/>
          <w:color w:val="000000"/>
          <w:sz w:val="28"/>
        </w:rPr>
        <w:t xml:space="preserve">
     метрологиялық аттестациялау жөніндегі </w:t>
      </w:r>
      <w:r>
        <w:br/>
      </w:r>
      <w:r>
        <w:rPr>
          <w:rFonts w:ascii="Times New Roman"/>
          <w:b w:val="false"/>
          <w:i w:val="false"/>
          <w:color w:val="000000"/>
          <w:sz w:val="28"/>
        </w:rPr>
        <w:t xml:space="preserve">
     жұмыстардың ұйымдастырылуы және </w:t>
      </w:r>
      <w:r>
        <w:br/>
      </w:r>
      <w:r>
        <w:rPr>
          <w:rFonts w:ascii="Times New Roman"/>
          <w:b w:val="false"/>
          <w:i w:val="false"/>
          <w:color w:val="000000"/>
          <w:sz w:val="28"/>
        </w:rPr>
        <w:t xml:space="preserve">
     орындалуы. </w:t>
      </w:r>
      <w:r>
        <w:br/>
      </w:r>
      <w:r>
        <w:rPr>
          <w:rFonts w:ascii="Times New Roman"/>
          <w:b w:val="false"/>
          <w:i w:val="false"/>
          <w:color w:val="000000"/>
          <w:sz w:val="28"/>
        </w:rPr>
        <w:t xml:space="preserve">
3)  Өздері шығарған өлшеу құралдарының </w:t>
      </w:r>
      <w:r>
        <w:br/>
      </w:r>
      <w:r>
        <w:rPr>
          <w:rFonts w:ascii="Times New Roman"/>
          <w:b w:val="false"/>
          <w:i w:val="false"/>
          <w:color w:val="000000"/>
          <w:sz w:val="28"/>
        </w:rPr>
        <w:t xml:space="preserve">
     метрологиялық сараптамасының </w:t>
      </w:r>
      <w:r>
        <w:br/>
      </w:r>
      <w:r>
        <w:rPr>
          <w:rFonts w:ascii="Times New Roman"/>
          <w:b w:val="false"/>
          <w:i w:val="false"/>
          <w:color w:val="000000"/>
          <w:sz w:val="28"/>
        </w:rPr>
        <w:t xml:space="preserve">
     қорытындысын рәсімдеу.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Өлшеу құралдарын калибровкалау және тексеру шарттарына </w:t>
      </w:r>
      <w:r>
        <w:br/>
      </w:r>
      <w:r>
        <w:rPr>
          <w:rFonts w:ascii="Times New Roman"/>
          <w:b w:val="false"/>
          <w:i w:val="false"/>
          <w:color w:val="000000"/>
          <w:sz w:val="28"/>
        </w:rPr>
        <w:t xml:space="preserve">
                қойылатын талаптардың ұстанылуы.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Метрологиялық қызметтің іс- </w:t>
      </w:r>
      <w:r>
        <w:br/>
      </w:r>
      <w:r>
        <w:rPr>
          <w:rFonts w:ascii="Times New Roman"/>
          <w:b w:val="false"/>
          <w:i w:val="false"/>
          <w:color w:val="000000"/>
          <w:sz w:val="28"/>
        </w:rPr>
        <w:t xml:space="preserve">
     әрекетінің барлық бағыттары бойынша </w:t>
      </w:r>
      <w:r>
        <w:br/>
      </w:r>
      <w:r>
        <w:rPr>
          <w:rFonts w:ascii="Times New Roman"/>
          <w:b w:val="false"/>
          <w:i w:val="false"/>
          <w:color w:val="000000"/>
          <w:sz w:val="28"/>
        </w:rPr>
        <w:t xml:space="preserve">
     қажетті сыртқы нормативтік құжаттар. </w:t>
      </w:r>
      <w:r>
        <w:br/>
      </w:r>
      <w:r>
        <w:rPr>
          <w:rFonts w:ascii="Times New Roman"/>
          <w:b w:val="false"/>
          <w:i w:val="false"/>
          <w:color w:val="000000"/>
          <w:sz w:val="28"/>
        </w:rPr>
        <w:t xml:space="preserve">
     мен қамтамасыз етілуі, барлық қызмет </w:t>
      </w:r>
      <w:r>
        <w:br/>
      </w:r>
      <w:r>
        <w:rPr>
          <w:rFonts w:ascii="Times New Roman"/>
          <w:b w:val="false"/>
          <w:i w:val="false"/>
          <w:color w:val="000000"/>
          <w:sz w:val="28"/>
        </w:rPr>
        <w:t xml:space="preserve">
     көрсететін өлшеу құралдарының </w:t>
      </w:r>
      <w:r>
        <w:br/>
      </w:r>
      <w:r>
        <w:rPr>
          <w:rFonts w:ascii="Times New Roman"/>
          <w:b w:val="false"/>
          <w:i w:val="false"/>
          <w:color w:val="000000"/>
          <w:sz w:val="28"/>
        </w:rPr>
        <w:t xml:space="preserve">
     тексеру әдістерінің бар болуы. </w:t>
      </w:r>
      <w:r>
        <w:br/>
      </w:r>
      <w:r>
        <w:rPr>
          <w:rFonts w:ascii="Times New Roman"/>
          <w:b w:val="false"/>
          <w:i w:val="false"/>
          <w:color w:val="000000"/>
          <w:sz w:val="28"/>
        </w:rPr>
        <w:t xml:space="preserve">
2)  Эталондық және үлгілік өлшеу </w:t>
      </w:r>
      <w:r>
        <w:br/>
      </w:r>
      <w:r>
        <w:rPr>
          <w:rFonts w:ascii="Times New Roman"/>
          <w:b w:val="false"/>
          <w:i w:val="false"/>
          <w:color w:val="000000"/>
          <w:sz w:val="28"/>
        </w:rPr>
        <w:t xml:space="preserve">
     құралдарының уақытылы тексерілуі және </w:t>
      </w:r>
      <w:r>
        <w:br/>
      </w:r>
      <w:r>
        <w:rPr>
          <w:rFonts w:ascii="Times New Roman"/>
          <w:b w:val="false"/>
          <w:i w:val="false"/>
          <w:color w:val="000000"/>
          <w:sz w:val="28"/>
        </w:rPr>
        <w:t xml:space="preserve">
     жағдайының бар болуы. </w:t>
      </w:r>
      <w:r>
        <w:br/>
      </w:r>
      <w:r>
        <w:rPr>
          <w:rFonts w:ascii="Times New Roman"/>
          <w:b w:val="false"/>
          <w:i w:val="false"/>
          <w:color w:val="000000"/>
          <w:sz w:val="28"/>
        </w:rPr>
        <w:t xml:space="preserve">
3)  Метрологиялық қызмет қолданатын </w:t>
      </w:r>
      <w:r>
        <w:br/>
      </w:r>
      <w:r>
        <w:rPr>
          <w:rFonts w:ascii="Times New Roman"/>
          <w:b w:val="false"/>
          <w:i w:val="false"/>
          <w:color w:val="000000"/>
          <w:sz w:val="28"/>
        </w:rPr>
        <w:t xml:space="preserve">
     сынақтық құралдар мен эталондық және </w:t>
      </w:r>
      <w:r>
        <w:br/>
      </w:r>
      <w:r>
        <w:rPr>
          <w:rFonts w:ascii="Times New Roman"/>
          <w:b w:val="false"/>
          <w:i w:val="false"/>
          <w:color w:val="000000"/>
          <w:sz w:val="28"/>
        </w:rPr>
        <w:t xml:space="preserve">
     үлгілік өлшеу құралдарының тізімінің </w:t>
      </w:r>
      <w:r>
        <w:br/>
      </w:r>
      <w:r>
        <w:rPr>
          <w:rFonts w:ascii="Times New Roman"/>
          <w:b w:val="false"/>
          <w:i w:val="false"/>
          <w:color w:val="000000"/>
          <w:sz w:val="28"/>
        </w:rPr>
        <w:t xml:space="preserve">
     уақытылы түзетілуі және толтырылуы. </w:t>
      </w:r>
      <w:r>
        <w:br/>
      </w:r>
      <w:r>
        <w:rPr>
          <w:rFonts w:ascii="Times New Roman"/>
          <w:b w:val="false"/>
          <w:i w:val="false"/>
          <w:color w:val="000000"/>
          <w:sz w:val="28"/>
        </w:rPr>
        <w:t xml:space="preserve">
4)  Сынақтық және тексеретін құралдардың </w:t>
      </w:r>
      <w:r>
        <w:br/>
      </w:r>
      <w:r>
        <w:rPr>
          <w:rFonts w:ascii="Times New Roman"/>
          <w:b w:val="false"/>
          <w:i w:val="false"/>
          <w:color w:val="000000"/>
          <w:sz w:val="28"/>
        </w:rPr>
        <w:t xml:space="preserve">
     болуы және олардың жай-күйі. </w:t>
      </w:r>
      <w:r>
        <w:br/>
      </w:r>
      <w:r>
        <w:rPr>
          <w:rFonts w:ascii="Times New Roman"/>
          <w:b w:val="false"/>
          <w:i w:val="false"/>
          <w:color w:val="000000"/>
          <w:sz w:val="28"/>
        </w:rPr>
        <w:t xml:space="preserve">
5)  Метрологиялық қызмет жұмыс орындарының </w:t>
      </w:r>
      <w:r>
        <w:br/>
      </w:r>
      <w:r>
        <w:rPr>
          <w:rFonts w:ascii="Times New Roman"/>
          <w:b w:val="false"/>
          <w:i w:val="false"/>
          <w:color w:val="000000"/>
          <w:sz w:val="28"/>
        </w:rPr>
        <w:t xml:space="preserve">
     Азаматтық авиация метрологиялық </w:t>
      </w:r>
      <w:r>
        <w:br/>
      </w:r>
      <w:r>
        <w:rPr>
          <w:rFonts w:ascii="Times New Roman"/>
          <w:b w:val="false"/>
          <w:i w:val="false"/>
          <w:color w:val="000000"/>
          <w:sz w:val="28"/>
        </w:rPr>
        <w:t xml:space="preserve">
     зертханаларының ұйымдастырылу және </w:t>
      </w:r>
      <w:r>
        <w:br/>
      </w:r>
      <w:r>
        <w:rPr>
          <w:rFonts w:ascii="Times New Roman"/>
          <w:b w:val="false"/>
          <w:i w:val="false"/>
          <w:color w:val="000000"/>
          <w:sz w:val="28"/>
        </w:rPr>
        <w:t xml:space="preserve">
     жабдықтау нормативтік құжаттарына </w:t>
      </w:r>
      <w:r>
        <w:br/>
      </w:r>
      <w:r>
        <w:rPr>
          <w:rFonts w:ascii="Times New Roman"/>
          <w:b w:val="false"/>
          <w:i w:val="false"/>
          <w:color w:val="000000"/>
          <w:sz w:val="28"/>
        </w:rPr>
        <w:t xml:space="preserve">
     сәйкес болуы. </w:t>
      </w:r>
      <w:r>
        <w:br/>
      </w:r>
      <w:r>
        <w:rPr>
          <w:rFonts w:ascii="Times New Roman"/>
          <w:b w:val="false"/>
          <w:i w:val="false"/>
          <w:color w:val="000000"/>
          <w:sz w:val="28"/>
        </w:rPr>
        <w:t xml:space="preserve">
6)  Метрологиялық зертханаларда тексеру </w:t>
      </w:r>
      <w:r>
        <w:br/>
      </w:r>
      <w:r>
        <w:rPr>
          <w:rFonts w:ascii="Times New Roman"/>
          <w:b w:val="false"/>
          <w:i w:val="false"/>
          <w:color w:val="000000"/>
          <w:sz w:val="28"/>
        </w:rPr>
        <w:t xml:space="preserve">
     таңбасының болуы. Таңбалардың түрі мен </w:t>
      </w:r>
      <w:r>
        <w:br/>
      </w:r>
      <w:r>
        <w:rPr>
          <w:rFonts w:ascii="Times New Roman"/>
          <w:b w:val="false"/>
          <w:i w:val="false"/>
          <w:color w:val="000000"/>
          <w:sz w:val="28"/>
        </w:rPr>
        <w:t xml:space="preserve">
     суреті қолданылудағы құжаттарға </w:t>
      </w:r>
      <w:r>
        <w:br/>
      </w:r>
      <w:r>
        <w:rPr>
          <w:rFonts w:ascii="Times New Roman"/>
          <w:b w:val="false"/>
          <w:i w:val="false"/>
          <w:color w:val="000000"/>
          <w:sz w:val="28"/>
        </w:rPr>
        <w:t xml:space="preserve">
     сәйкес келуі. </w:t>
      </w:r>
      <w:r>
        <w:br/>
      </w:r>
      <w:r>
        <w:rPr>
          <w:rFonts w:ascii="Times New Roman"/>
          <w:b w:val="false"/>
          <w:i w:val="false"/>
          <w:color w:val="000000"/>
          <w:sz w:val="28"/>
        </w:rPr>
        <w:t xml:space="preserve">
7)  Таңбаларды сақтау және есептен </w:t>
      </w:r>
      <w:r>
        <w:br/>
      </w:r>
      <w:r>
        <w:rPr>
          <w:rFonts w:ascii="Times New Roman"/>
          <w:b w:val="false"/>
          <w:i w:val="false"/>
          <w:color w:val="000000"/>
          <w:sz w:val="28"/>
        </w:rPr>
        <w:t xml:space="preserve">
     шығаруды ұйымдастыру. </w:t>
      </w:r>
      <w:r>
        <w:br/>
      </w:r>
      <w:r>
        <w:rPr>
          <w:rFonts w:ascii="Times New Roman"/>
          <w:b w:val="false"/>
          <w:i w:val="false"/>
          <w:color w:val="000000"/>
          <w:sz w:val="28"/>
        </w:rPr>
        <w:t xml:space="preserve">
8)  Метрологиялық зертханаларда өндіріс </w:t>
      </w:r>
      <w:r>
        <w:br/>
      </w:r>
      <w:r>
        <w:rPr>
          <w:rFonts w:ascii="Times New Roman"/>
          <w:b w:val="false"/>
          <w:i w:val="false"/>
          <w:color w:val="000000"/>
          <w:sz w:val="28"/>
        </w:rPr>
        <w:t xml:space="preserve">
     ортасының параметрін тіркеу және </w:t>
      </w:r>
      <w:r>
        <w:br/>
      </w:r>
      <w:r>
        <w:rPr>
          <w:rFonts w:ascii="Times New Roman"/>
          <w:b w:val="false"/>
          <w:i w:val="false"/>
          <w:color w:val="000000"/>
          <w:sz w:val="28"/>
        </w:rPr>
        <w:t xml:space="preserve">
     бақылауды ұйымдастыру (температурасы, </w:t>
      </w:r>
      <w:r>
        <w:br/>
      </w:r>
      <w:r>
        <w:rPr>
          <w:rFonts w:ascii="Times New Roman"/>
          <w:b w:val="false"/>
          <w:i w:val="false"/>
          <w:color w:val="000000"/>
          <w:sz w:val="28"/>
        </w:rPr>
        <w:t xml:space="preserve">
     қысымы т.б.) бақылаудағы </w:t>
      </w:r>
      <w:r>
        <w:br/>
      </w:r>
      <w:r>
        <w:rPr>
          <w:rFonts w:ascii="Times New Roman"/>
          <w:b w:val="false"/>
          <w:i w:val="false"/>
          <w:color w:val="000000"/>
          <w:sz w:val="28"/>
        </w:rPr>
        <w:t xml:space="preserve">
     параметрлердің жіберілген нормадан </w:t>
      </w:r>
      <w:r>
        <w:br/>
      </w:r>
      <w:r>
        <w:rPr>
          <w:rFonts w:ascii="Times New Roman"/>
          <w:b w:val="false"/>
          <w:i w:val="false"/>
          <w:color w:val="000000"/>
          <w:sz w:val="28"/>
        </w:rPr>
        <w:t xml:space="preserve">
     асқан жағдайда қызметкердің іс- </w:t>
      </w:r>
      <w:r>
        <w:br/>
      </w:r>
      <w:r>
        <w:rPr>
          <w:rFonts w:ascii="Times New Roman"/>
          <w:b w:val="false"/>
          <w:i w:val="false"/>
          <w:color w:val="000000"/>
          <w:sz w:val="28"/>
        </w:rPr>
        <w:t xml:space="preserve">
     әрекеті.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Техникалық құжаттардың метрологиялық сараптамасын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Конструкторлық және технологиялық </w:t>
      </w:r>
      <w:r>
        <w:br/>
      </w:r>
      <w:r>
        <w:rPr>
          <w:rFonts w:ascii="Times New Roman"/>
          <w:b w:val="false"/>
          <w:i w:val="false"/>
          <w:color w:val="000000"/>
          <w:sz w:val="28"/>
        </w:rPr>
        <w:t xml:space="preserve">
     құжаттар дайындайтын метрологиялық </w:t>
      </w:r>
      <w:r>
        <w:br/>
      </w:r>
      <w:r>
        <w:rPr>
          <w:rFonts w:ascii="Times New Roman"/>
          <w:b w:val="false"/>
          <w:i w:val="false"/>
          <w:color w:val="000000"/>
          <w:sz w:val="28"/>
        </w:rPr>
        <w:t xml:space="preserve">
     сараптаманы өткізуді ұйымдастыру. </w:t>
      </w:r>
      <w:r>
        <w:br/>
      </w:r>
      <w:r>
        <w:rPr>
          <w:rFonts w:ascii="Times New Roman"/>
          <w:b w:val="false"/>
          <w:i w:val="false"/>
          <w:color w:val="000000"/>
          <w:sz w:val="28"/>
        </w:rPr>
        <w:t xml:space="preserve">
2)  Метрологиялық сараптама өтпеген </w:t>
      </w:r>
      <w:r>
        <w:br/>
      </w:r>
      <w:r>
        <w:rPr>
          <w:rFonts w:ascii="Times New Roman"/>
          <w:b w:val="false"/>
          <w:i w:val="false"/>
          <w:color w:val="000000"/>
          <w:sz w:val="28"/>
        </w:rPr>
        <w:t xml:space="preserve">
     конструкторлық және технологиялық </w:t>
      </w:r>
      <w:r>
        <w:br/>
      </w:r>
      <w:r>
        <w:rPr>
          <w:rFonts w:ascii="Times New Roman"/>
          <w:b w:val="false"/>
          <w:i w:val="false"/>
          <w:color w:val="000000"/>
          <w:sz w:val="28"/>
        </w:rPr>
        <w:t xml:space="preserve">
     өндіріс бөлімшелері дайындаған </w:t>
      </w:r>
      <w:r>
        <w:br/>
      </w:r>
      <w:r>
        <w:rPr>
          <w:rFonts w:ascii="Times New Roman"/>
          <w:b w:val="false"/>
          <w:i w:val="false"/>
          <w:color w:val="000000"/>
          <w:sz w:val="28"/>
        </w:rPr>
        <w:t xml:space="preserve">
     технологиялық құжаттардың өндіріске </w:t>
      </w:r>
      <w:r>
        <w:br/>
      </w:r>
      <w:r>
        <w:rPr>
          <w:rFonts w:ascii="Times New Roman"/>
          <w:b w:val="false"/>
          <w:i w:val="false"/>
          <w:color w:val="000000"/>
          <w:sz w:val="28"/>
        </w:rPr>
        <w:t xml:space="preserve">
     түсу жағдайында техникалық қызметпен </w:t>
      </w:r>
      <w:r>
        <w:br/>
      </w:r>
      <w:r>
        <w:rPr>
          <w:rFonts w:ascii="Times New Roman"/>
          <w:b w:val="false"/>
          <w:i w:val="false"/>
          <w:color w:val="000000"/>
          <w:sz w:val="28"/>
        </w:rPr>
        <w:t xml:space="preserve">
     жасалатын іс-әрекеттің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Техникалық процестерден ақауы бар тексерілмеген және </w:t>
      </w:r>
      <w:r>
        <w:br/>
      </w:r>
      <w:r>
        <w:rPr>
          <w:rFonts w:ascii="Times New Roman"/>
          <w:b w:val="false"/>
          <w:i w:val="false"/>
          <w:color w:val="000000"/>
          <w:sz w:val="28"/>
        </w:rPr>
        <w:t xml:space="preserve">
   ескірген өлшеу құрамдарын уақытылы алынып тасталуын бақылау.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Бөлімшеде қолданылатын өлшеу </w:t>
      </w:r>
      <w:r>
        <w:br/>
      </w:r>
      <w:r>
        <w:rPr>
          <w:rFonts w:ascii="Times New Roman"/>
          <w:b w:val="false"/>
          <w:i w:val="false"/>
          <w:color w:val="000000"/>
          <w:sz w:val="28"/>
        </w:rPr>
        <w:t xml:space="preserve">
     құралдарының техникалық жай-күйіне </w:t>
      </w:r>
      <w:r>
        <w:br/>
      </w:r>
      <w:r>
        <w:rPr>
          <w:rFonts w:ascii="Times New Roman"/>
          <w:b w:val="false"/>
          <w:i w:val="false"/>
          <w:color w:val="000000"/>
          <w:sz w:val="28"/>
        </w:rPr>
        <w:t xml:space="preserve">
     жауапты лауазымды тұлғаның болуы. </w:t>
      </w:r>
      <w:r>
        <w:br/>
      </w:r>
      <w:r>
        <w:rPr>
          <w:rFonts w:ascii="Times New Roman"/>
          <w:b w:val="false"/>
          <w:i w:val="false"/>
          <w:color w:val="000000"/>
          <w:sz w:val="28"/>
        </w:rPr>
        <w:t xml:space="preserve">
2)  Тексерілмеген және жұмыс істемейтін </w:t>
      </w:r>
      <w:r>
        <w:br/>
      </w:r>
      <w:r>
        <w:rPr>
          <w:rFonts w:ascii="Times New Roman"/>
          <w:b w:val="false"/>
          <w:i w:val="false"/>
          <w:color w:val="000000"/>
          <w:sz w:val="28"/>
        </w:rPr>
        <w:t xml:space="preserve">
     өлшеу құралдарын технологиялық </w:t>
      </w:r>
      <w:r>
        <w:br/>
      </w:r>
      <w:r>
        <w:rPr>
          <w:rFonts w:ascii="Times New Roman"/>
          <w:b w:val="false"/>
          <w:i w:val="false"/>
          <w:color w:val="000000"/>
          <w:sz w:val="28"/>
        </w:rPr>
        <w:t xml:space="preserve">
     процестерден уақытында алып қоюды </w:t>
      </w:r>
      <w:r>
        <w:br/>
      </w:r>
      <w:r>
        <w:rPr>
          <w:rFonts w:ascii="Times New Roman"/>
          <w:b w:val="false"/>
          <w:i w:val="false"/>
          <w:color w:val="000000"/>
          <w:sz w:val="28"/>
        </w:rPr>
        <w:t xml:space="preserve">
     қамтамасыз ету, осы сұрақ бойынша </w:t>
      </w:r>
      <w:r>
        <w:br/>
      </w:r>
      <w:r>
        <w:rPr>
          <w:rFonts w:ascii="Times New Roman"/>
          <w:b w:val="false"/>
          <w:i w:val="false"/>
          <w:color w:val="000000"/>
          <w:sz w:val="28"/>
        </w:rPr>
        <w:t xml:space="preserve">
     өндіріс бөлімшелері мен метрологиялық </w:t>
      </w:r>
      <w:r>
        <w:br/>
      </w:r>
      <w:r>
        <w:rPr>
          <w:rFonts w:ascii="Times New Roman"/>
          <w:b w:val="false"/>
          <w:i w:val="false"/>
          <w:color w:val="000000"/>
          <w:sz w:val="28"/>
        </w:rPr>
        <w:t xml:space="preserve">
     қызмет арасындағы қарым-қатынас </w:t>
      </w:r>
      <w:r>
        <w:br/>
      </w:r>
      <w:r>
        <w:rPr>
          <w:rFonts w:ascii="Times New Roman"/>
          <w:b w:val="false"/>
          <w:i w:val="false"/>
          <w:color w:val="000000"/>
          <w:sz w:val="28"/>
        </w:rPr>
        <w:t xml:space="preserve">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Ұйымның метрологиялық қызмет күшімен бақылауды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Зауыттың құрылымдық бөлімшелерінде </w:t>
      </w:r>
      <w:r>
        <w:br/>
      </w:r>
      <w:r>
        <w:rPr>
          <w:rFonts w:ascii="Times New Roman"/>
          <w:b w:val="false"/>
          <w:i w:val="false"/>
          <w:color w:val="000000"/>
          <w:sz w:val="28"/>
        </w:rPr>
        <w:t xml:space="preserve">
     бас инженер бекіткен метрологиялық </w:t>
      </w:r>
      <w:r>
        <w:br/>
      </w:r>
      <w:r>
        <w:rPr>
          <w:rFonts w:ascii="Times New Roman"/>
          <w:b w:val="false"/>
          <w:i w:val="false"/>
          <w:color w:val="000000"/>
          <w:sz w:val="28"/>
        </w:rPr>
        <w:t xml:space="preserve">
     тексерістердің өткізу графигінің </w:t>
      </w:r>
      <w:r>
        <w:br/>
      </w:r>
      <w:r>
        <w:rPr>
          <w:rFonts w:ascii="Times New Roman"/>
          <w:b w:val="false"/>
          <w:i w:val="false"/>
          <w:color w:val="000000"/>
          <w:sz w:val="28"/>
        </w:rPr>
        <w:t xml:space="preserve">
     болуы және сақталуы. </w:t>
      </w:r>
      <w:r>
        <w:br/>
      </w:r>
      <w:r>
        <w:rPr>
          <w:rFonts w:ascii="Times New Roman"/>
          <w:b w:val="false"/>
          <w:i w:val="false"/>
          <w:color w:val="000000"/>
          <w:sz w:val="28"/>
        </w:rPr>
        <w:t xml:space="preserve">
2)  Жөндеудің технологиялық процестерінің </w:t>
      </w:r>
      <w:r>
        <w:br/>
      </w:r>
      <w:r>
        <w:rPr>
          <w:rFonts w:ascii="Times New Roman"/>
          <w:b w:val="false"/>
          <w:i w:val="false"/>
          <w:color w:val="000000"/>
          <w:sz w:val="28"/>
        </w:rPr>
        <w:t xml:space="preserve">
     метрологиялық қамтамасыз ету жағдайын </w:t>
      </w:r>
      <w:r>
        <w:br/>
      </w:r>
      <w:r>
        <w:rPr>
          <w:rFonts w:ascii="Times New Roman"/>
          <w:b w:val="false"/>
          <w:i w:val="false"/>
          <w:color w:val="000000"/>
          <w:sz w:val="28"/>
        </w:rPr>
        <w:t xml:space="preserve">
     метрологиялық бақылауда практикалық </w:t>
      </w:r>
      <w:r>
        <w:br/>
      </w:r>
      <w:r>
        <w:rPr>
          <w:rFonts w:ascii="Times New Roman"/>
          <w:b w:val="false"/>
          <w:i w:val="false"/>
          <w:color w:val="000000"/>
          <w:sz w:val="28"/>
        </w:rPr>
        <w:t xml:space="preserve">
     қолданылуы. </w:t>
      </w:r>
      <w:r>
        <w:br/>
      </w:r>
      <w:r>
        <w:rPr>
          <w:rFonts w:ascii="Times New Roman"/>
          <w:b w:val="false"/>
          <w:i w:val="false"/>
          <w:color w:val="000000"/>
          <w:sz w:val="28"/>
        </w:rPr>
        <w:t xml:space="preserve">
3)  Қолданылымдағы нормативтік, конструк. </w:t>
      </w:r>
      <w:r>
        <w:br/>
      </w:r>
      <w:r>
        <w:rPr>
          <w:rFonts w:ascii="Times New Roman"/>
          <w:b w:val="false"/>
          <w:i w:val="false"/>
          <w:color w:val="000000"/>
          <w:sz w:val="28"/>
        </w:rPr>
        <w:t xml:space="preserve">
     торлық және технологиялық құжаттардың </w:t>
      </w:r>
      <w:r>
        <w:br/>
      </w:r>
      <w:r>
        <w:rPr>
          <w:rFonts w:ascii="Times New Roman"/>
          <w:b w:val="false"/>
          <w:i w:val="false"/>
          <w:color w:val="000000"/>
          <w:sz w:val="28"/>
        </w:rPr>
        <w:t xml:space="preserve">
     талаптарына сәйкес жөндеу технологиялық </w:t>
      </w:r>
      <w:r>
        <w:br/>
      </w:r>
      <w:r>
        <w:rPr>
          <w:rFonts w:ascii="Times New Roman"/>
          <w:b w:val="false"/>
          <w:i w:val="false"/>
          <w:color w:val="000000"/>
          <w:sz w:val="28"/>
        </w:rPr>
        <w:t xml:space="preserve">
     процестерінің қажетті өлшеу </w:t>
      </w:r>
      <w:r>
        <w:br/>
      </w:r>
      <w:r>
        <w:rPr>
          <w:rFonts w:ascii="Times New Roman"/>
          <w:b w:val="false"/>
          <w:i w:val="false"/>
          <w:color w:val="000000"/>
          <w:sz w:val="28"/>
        </w:rPr>
        <w:t xml:space="preserve">
     құралдарымен қамтамасыз етілуінің бағасы. </w:t>
      </w:r>
      <w:r>
        <w:br/>
      </w:r>
      <w:r>
        <w:rPr>
          <w:rFonts w:ascii="Times New Roman"/>
          <w:b w:val="false"/>
          <w:i w:val="false"/>
          <w:color w:val="000000"/>
          <w:sz w:val="28"/>
        </w:rPr>
        <w:t xml:space="preserve">
4)  Метрологиялық тексерістердің </w:t>
      </w:r>
      <w:r>
        <w:br/>
      </w:r>
      <w:r>
        <w:rPr>
          <w:rFonts w:ascii="Times New Roman"/>
          <w:b w:val="false"/>
          <w:i w:val="false"/>
          <w:color w:val="000000"/>
          <w:sz w:val="28"/>
        </w:rPr>
        <w:t xml:space="preserve">
     қорытындысын рәсімдеу. </w:t>
      </w:r>
      <w:r>
        <w:br/>
      </w:r>
      <w:r>
        <w:rPr>
          <w:rFonts w:ascii="Times New Roman"/>
          <w:b w:val="false"/>
          <w:i w:val="false"/>
          <w:color w:val="000000"/>
          <w:sz w:val="28"/>
        </w:rPr>
        <w:t xml:space="preserve">
5)  Түзететін және алдын алатын іс- </w:t>
      </w:r>
      <w:r>
        <w:br/>
      </w:r>
      <w:r>
        <w:rPr>
          <w:rFonts w:ascii="Times New Roman"/>
          <w:b w:val="false"/>
          <w:i w:val="false"/>
          <w:color w:val="000000"/>
          <w:sz w:val="28"/>
        </w:rPr>
        <w:t xml:space="preserve">
     шараларды дайындау және орындау.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Метрологиялық аттестацияны ұйымдастыру. </w:t>
      </w:r>
      <w:r>
        <w:br/>
      </w:r>
      <w:r>
        <w:rPr>
          <w:rFonts w:ascii="Times New Roman"/>
          <w:b w:val="false"/>
          <w:i w:val="false"/>
          <w:color w:val="000000"/>
          <w:sz w:val="28"/>
        </w:rPr>
        <w:t xml:space="preserve">
                Өлшеуді орындаудың әдістері.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Ұйымның метрологиялық қызметінің </w:t>
      </w:r>
      <w:r>
        <w:br/>
      </w:r>
      <w:r>
        <w:rPr>
          <w:rFonts w:ascii="Times New Roman"/>
          <w:b w:val="false"/>
          <w:i w:val="false"/>
          <w:color w:val="000000"/>
          <w:sz w:val="28"/>
        </w:rPr>
        <w:t xml:space="preserve">
     аттестацияны өткізуге рұқсат беретін </w:t>
      </w:r>
      <w:r>
        <w:br/>
      </w:r>
      <w:r>
        <w:rPr>
          <w:rFonts w:ascii="Times New Roman"/>
          <w:b w:val="false"/>
          <w:i w:val="false"/>
          <w:color w:val="000000"/>
          <w:sz w:val="28"/>
        </w:rPr>
        <w:t xml:space="preserve">
     құжаттарының болуы: метрологиялық </w:t>
      </w:r>
      <w:r>
        <w:br/>
      </w:r>
      <w:r>
        <w:rPr>
          <w:rFonts w:ascii="Times New Roman"/>
          <w:b w:val="false"/>
          <w:i w:val="false"/>
          <w:color w:val="000000"/>
          <w:sz w:val="28"/>
        </w:rPr>
        <w:t xml:space="preserve">
     бақылау мен тексеруде қолданылатын </w:t>
      </w:r>
      <w:r>
        <w:br/>
      </w:r>
      <w:r>
        <w:rPr>
          <w:rFonts w:ascii="Times New Roman"/>
          <w:b w:val="false"/>
          <w:i w:val="false"/>
          <w:color w:val="000000"/>
          <w:sz w:val="28"/>
        </w:rPr>
        <w:t xml:space="preserve">
     өлшеуді орындаудың әдістері. </w:t>
      </w:r>
      <w:r>
        <w:br/>
      </w:r>
      <w:r>
        <w:rPr>
          <w:rFonts w:ascii="Times New Roman"/>
          <w:b w:val="false"/>
          <w:i w:val="false"/>
          <w:color w:val="000000"/>
          <w:sz w:val="28"/>
        </w:rPr>
        <w:t xml:space="preserve">
2)  Метрологиялық бақылау мен тексеруді </w:t>
      </w:r>
      <w:r>
        <w:br/>
      </w:r>
      <w:r>
        <w:rPr>
          <w:rFonts w:ascii="Times New Roman"/>
          <w:b w:val="false"/>
          <w:i w:val="false"/>
          <w:color w:val="000000"/>
          <w:sz w:val="28"/>
        </w:rPr>
        <w:t xml:space="preserve">
     өлшеудің орындау әдістерін </w:t>
      </w:r>
      <w:r>
        <w:br/>
      </w:r>
      <w:r>
        <w:rPr>
          <w:rFonts w:ascii="Times New Roman"/>
          <w:b w:val="false"/>
          <w:i w:val="false"/>
          <w:color w:val="000000"/>
          <w:sz w:val="28"/>
        </w:rPr>
        <w:t xml:space="preserve">
     аттестациялауды жүргізуді ұйымдастыру </w:t>
      </w:r>
      <w:r>
        <w:br/>
      </w:r>
      <w:r>
        <w:rPr>
          <w:rFonts w:ascii="Times New Roman"/>
          <w:b w:val="false"/>
          <w:i w:val="false"/>
          <w:color w:val="000000"/>
          <w:sz w:val="28"/>
        </w:rPr>
        <w:t xml:space="preserve">
     және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ТАРАУ. "Жабдықтаушылармен жұмыс"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Жабдықтаушылардың өнімдері мен қызметтерін таңдау және </w:t>
      </w:r>
      <w:r>
        <w:br/>
      </w:r>
      <w:r>
        <w:rPr>
          <w:rFonts w:ascii="Times New Roman"/>
          <w:b w:val="false"/>
          <w:i w:val="false"/>
          <w:color w:val="000000"/>
          <w:sz w:val="28"/>
        </w:rPr>
        <w:t xml:space="preserve">
     бағалау тәртібін анықтайтын критерийлер мен құжатталған </w:t>
      </w:r>
      <w:r>
        <w:br/>
      </w:r>
      <w:r>
        <w:rPr>
          <w:rFonts w:ascii="Times New Roman"/>
          <w:b w:val="false"/>
          <w:i w:val="false"/>
          <w:color w:val="000000"/>
          <w:sz w:val="28"/>
        </w:rPr>
        <w:t xml:space="preserve">
                    процедуралардың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Келісім-шарттарды бекіту алдында </w:t>
      </w:r>
      <w:r>
        <w:br/>
      </w:r>
      <w:r>
        <w:rPr>
          <w:rFonts w:ascii="Times New Roman"/>
          <w:b w:val="false"/>
          <w:i w:val="false"/>
          <w:color w:val="000000"/>
          <w:sz w:val="28"/>
        </w:rPr>
        <w:t xml:space="preserve">
     өнімдер мен қызметтерге қойылатын </w:t>
      </w:r>
      <w:r>
        <w:br/>
      </w:r>
      <w:r>
        <w:rPr>
          <w:rFonts w:ascii="Times New Roman"/>
          <w:b w:val="false"/>
          <w:i w:val="false"/>
          <w:color w:val="000000"/>
          <w:sz w:val="28"/>
        </w:rPr>
        <w:t xml:space="preserve">
     талаптарды жабдықтаушының орындай </w:t>
      </w:r>
      <w:r>
        <w:br/>
      </w:r>
      <w:r>
        <w:rPr>
          <w:rFonts w:ascii="Times New Roman"/>
          <w:b w:val="false"/>
          <w:i w:val="false"/>
          <w:color w:val="000000"/>
          <w:sz w:val="28"/>
        </w:rPr>
        <w:t xml:space="preserve">
     алу мүмкіндігін анықтау мақсатында, </w:t>
      </w:r>
      <w:r>
        <w:br/>
      </w:r>
      <w:r>
        <w:rPr>
          <w:rFonts w:ascii="Times New Roman"/>
          <w:b w:val="false"/>
          <w:i w:val="false"/>
          <w:color w:val="000000"/>
          <w:sz w:val="28"/>
        </w:rPr>
        <w:t xml:space="preserve">
     оның өнімдері мен көрсететін </w:t>
      </w:r>
      <w:r>
        <w:br/>
      </w:r>
      <w:r>
        <w:rPr>
          <w:rFonts w:ascii="Times New Roman"/>
          <w:b w:val="false"/>
          <w:i w:val="false"/>
          <w:color w:val="000000"/>
          <w:sz w:val="28"/>
        </w:rPr>
        <w:t xml:space="preserve">
     қызметтерін мақұлдау және бағалаудың </w:t>
      </w:r>
      <w:r>
        <w:br/>
      </w:r>
      <w:r>
        <w:rPr>
          <w:rFonts w:ascii="Times New Roman"/>
          <w:b w:val="false"/>
          <w:i w:val="false"/>
          <w:color w:val="000000"/>
          <w:sz w:val="28"/>
        </w:rPr>
        <w:t xml:space="preserve">
     алғашқы жүйесін анықтайтын </w:t>
      </w:r>
      <w:r>
        <w:br/>
      </w:r>
      <w:r>
        <w:rPr>
          <w:rFonts w:ascii="Times New Roman"/>
          <w:b w:val="false"/>
          <w:i w:val="false"/>
          <w:color w:val="000000"/>
          <w:sz w:val="28"/>
        </w:rPr>
        <w:t xml:space="preserve">
     процедуралардың болуы </w:t>
      </w:r>
      <w:r>
        <w:br/>
      </w:r>
      <w:r>
        <w:rPr>
          <w:rFonts w:ascii="Times New Roman"/>
          <w:b w:val="false"/>
          <w:i w:val="false"/>
          <w:color w:val="000000"/>
          <w:sz w:val="28"/>
        </w:rPr>
        <w:t xml:space="preserve">
2)  Келісім-шарттарды бекітер алдында </w:t>
      </w:r>
      <w:r>
        <w:br/>
      </w:r>
      <w:r>
        <w:rPr>
          <w:rFonts w:ascii="Times New Roman"/>
          <w:b w:val="false"/>
          <w:i w:val="false"/>
          <w:color w:val="000000"/>
          <w:sz w:val="28"/>
        </w:rPr>
        <w:t xml:space="preserve">
     жеткізілетін өнім мен сапасына </w:t>
      </w:r>
      <w:r>
        <w:br/>
      </w:r>
      <w:r>
        <w:rPr>
          <w:rFonts w:ascii="Times New Roman"/>
          <w:b w:val="false"/>
          <w:i w:val="false"/>
          <w:color w:val="000000"/>
          <w:sz w:val="28"/>
        </w:rPr>
        <w:t xml:space="preserve">
     қойылатын талаптарды орындау, өніммен, </w:t>
      </w:r>
      <w:r>
        <w:br/>
      </w:r>
      <w:r>
        <w:rPr>
          <w:rFonts w:ascii="Times New Roman"/>
          <w:b w:val="false"/>
          <w:i w:val="false"/>
          <w:color w:val="000000"/>
          <w:sz w:val="28"/>
        </w:rPr>
        <w:t xml:space="preserve">
     қызметпен жабдықтаушының мүмкіншілік. </w:t>
      </w:r>
      <w:r>
        <w:br/>
      </w:r>
      <w:r>
        <w:rPr>
          <w:rFonts w:ascii="Times New Roman"/>
          <w:b w:val="false"/>
          <w:i w:val="false"/>
          <w:color w:val="000000"/>
          <w:sz w:val="28"/>
        </w:rPr>
        <w:t xml:space="preserve">
     терін анықтайтын келісім-шарттар мен </w:t>
      </w:r>
      <w:r>
        <w:br/>
      </w:r>
      <w:r>
        <w:rPr>
          <w:rFonts w:ascii="Times New Roman"/>
          <w:b w:val="false"/>
          <w:i w:val="false"/>
          <w:color w:val="000000"/>
          <w:sz w:val="28"/>
        </w:rPr>
        <w:t xml:space="preserve">
     тапсырыстар бөліміндегі критерийлердің </w:t>
      </w:r>
      <w:r>
        <w:br/>
      </w:r>
      <w:r>
        <w:rPr>
          <w:rFonts w:ascii="Times New Roman"/>
          <w:b w:val="false"/>
          <w:i w:val="false"/>
          <w:color w:val="000000"/>
          <w:sz w:val="28"/>
        </w:rPr>
        <w:t xml:space="preserve">
     бар болуы (жабдықтаушының сапа жүйесіне </w:t>
      </w:r>
      <w:r>
        <w:br/>
      </w:r>
      <w:r>
        <w:rPr>
          <w:rFonts w:ascii="Times New Roman"/>
          <w:b w:val="false"/>
          <w:i w:val="false"/>
          <w:color w:val="000000"/>
          <w:sz w:val="28"/>
        </w:rPr>
        <w:t xml:space="preserve">
     қойылатын талаптары және сапамен </w:t>
      </w:r>
      <w:r>
        <w:br/>
      </w:r>
      <w:r>
        <w:rPr>
          <w:rFonts w:ascii="Times New Roman"/>
          <w:b w:val="false"/>
          <w:i w:val="false"/>
          <w:color w:val="000000"/>
          <w:sz w:val="28"/>
        </w:rPr>
        <w:t xml:space="preserve">
     қамтамасыз етуде қойылатын барлық </w:t>
      </w:r>
      <w:r>
        <w:br/>
      </w:r>
      <w:r>
        <w:rPr>
          <w:rFonts w:ascii="Times New Roman"/>
          <w:b w:val="false"/>
          <w:i w:val="false"/>
          <w:color w:val="000000"/>
          <w:sz w:val="28"/>
        </w:rPr>
        <w:t xml:space="preserve">
     талаптарды қоса алғанда). Авиациялық </w:t>
      </w:r>
      <w:r>
        <w:br/>
      </w:r>
      <w:r>
        <w:rPr>
          <w:rFonts w:ascii="Times New Roman"/>
          <w:b w:val="false"/>
          <w:i w:val="false"/>
          <w:color w:val="000000"/>
          <w:sz w:val="28"/>
        </w:rPr>
        <w:t xml:space="preserve">
     техника компоненттерін оның дайындаушы. </w:t>
      </w:r>
      <w:r>
        <w:br/>
      </w:r>
      <w:r>
        <w:rPr>
          <w:rFonts w:ascii="Times New Roman"/>
          <w:b w:val="false"/>
          <w:i w:val="false"/>
          <w:color w:val="000000"/>
          <w:sz w:val="28"/>
        </w:rPr>
        <w:t xml:space="preserve">
     сынан тарату құқығына ие жабдықтаушы </w:t>
      </w:r>
      <w:r>
        <w:br/>
      </w:r>
      <w:r>
        <w:rPr>
          <w:rFonts w:ascii="Times New Roman"/>
          <w:b w:val="false"/>
          <w:i w:val="false"/>
          <w:color w:val="000000"/>
          <w:sz w:val="28"/>
        </w:rPr>
        <w:t xml:space="preserve">
     делдал өкілеттігінің бар болуын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Жабдықтау сапасына жауапты ұйым бөлімшелерінің өзара </w:t>
      </w:r>
      <w:r>
        <w:br/>
      </w:r>
      <w:r>
        <w:rPr>
          <w:rFonts w:ascii="Times New Roman"/>
          <w:b w:val="false"/>
          <w:i w:val="false"/>
          <w:color w:val="000000"/>
          <w:sz w:val="28"/>
        </w:rPr>
        <w:t xml:space="preserve">
                      әрекеттерінің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Жабдықтау туралы келісім-шарттар </w:t>
      </w:r>
      <w:r>
        <w:br/>
      </w:r>
      <w:r>
        <w:rPr>
          <w:rFonts w:ascii="Times New Roman"/>
          <w:b w:val="false"/>
          <w:i w:val="false"/>
          <w:color w:val="000000"/>
          <w:sz w:val="28"/>
        </w:rPr>
        <w:t xml:space="preserve">
     мен нормативтік құжаттарда белгіленген </w:t>
      </w:r>
      <w:r>
        <w:br/>
      </w:r>
      <w:r>
        <w:rPr>
          <w:rFonts w:ascii="Times New Roman"/>
          <w:b w:val="false"/>
          <w:i w:val="false"/>
          <w:color w:val="000000"/>
          <w:sz w:val="28"/>
        </w:rPr>
        <w:t xml:space="preserve">
     талаптарға өнеркәсіп құрылымдарының </w:t>
      </w:r>
      <w:r>
        <w:br/>
      </w:r>
      <w:r>
        <w:rPr>
          <w:rFonts w:ascii="Times New Roman"/>
          <w:b w:val="false"/>
          <w:i w:val="false"/>
          <w:color w:val="000000"/>
          <w:sz w:val="28"/>
        </w:rPr>
        <w:t xml:space="preserve">
     жеткізілетін өніміне сай өкілеттігінің </w:t>
      </w:r>
      <w:r>
        <w:br/>
      </w:r>
      <w:r>
        <w:rPr>
          <w:rFonts w:ascii="Times New Roman"/>
          <w:b w:val="false"/>
          <w:i w:val="false"/>
          <w:color w:val="000000"/>
          <w:sz w:val="28"/>
        </w:rPr>
        <w:t xml:space="preserve">
     бар болуы (материалдар, жартылай </w:t>
      </w:r>
      <w:r>
        <w:br/>
      </w:r>
      <w:r>
        <w:rPr>
          <w:rFonts w:ascii="Times New Roman"/>
          <w:b w:val="false"/>
          <w:i w:val="false"/>
          <w:color w:val="000000"/>
          <w:sz w:val="28"/>
        </w:rPr>
        <w:t xml:space="preserve">
     фабрикаттар, қосалқы жеке пакеттер). </w:t>
      </w:r>
      <w:r>
        <w:br/>
      </w:r>
      <w:r>
        <w:rPr>
          <w:rFonts w:ascii="Times New Roman"/>
          <w:b w:val="false"/>
          <w:i w:val="false"/>
          <w:color w:val="000000"/>
          <w:sz w:val="28"/>
        </w:rPr>
        <w:t xml:space="preserve">
2)  Қызмет құрамында, кіріс бақылауында </w:t>
      </w:r>
      <w:r>
        <w:br/>
      </w:r>
      <w:r>
        <w:rPr>
          <w:rFonts w:ascii="Times New Roman"/>
          <w:b w:val="false"/>
          <w:i w:val="false"/>
          <w:color w:val="000000"/>
          <w:sz w:val="28"/>
        </w:rPr>
        <w:t xml:space="preserve">
     жеткізілетін өнімдер мен қызметтер </w:t>
      </w:r>
      <w:r>
        <w:br/>
      </w:r>
      <w:r>
        <w:rPr>
          <w:rFonts w:ascii="Times New Roman"/>
          <w:b w:val="false"/>
          <w:i w:val="false"/>
          <w:color w:val="000000"/>
          <w:sz w:val="28"/>
        </w:rPr>
        <w:t xml:space="preserve">
     сапасын бақылауға жауапты сапалы </w:t>
      </w:r>
      <w:r>
        <w:br/>
      </w:r>
      <w:r>
        <w:rPr>
          <w:rFonts w:ascii="Times New Roman"/>
          <w:b w:val="false"/>
          <w:i w:val="false"/>
          <w:color w:val="000000"/>
          <w:sz w:val="28"/>
        </w:rPr>
        <w:t xml:space="preserve">
     қызметкерлердің болуы. </w:t>
      </w:r>
      <w:r>
        <w:br/>
      </w:r>
      <w:r>
        <w:rPr>
          <w:rFonts w:ascii="Times New Roman"/>
          <w:b w:val="false"/>
          <w:i w:val="false"/>
          <w:color w:val="000000"/>
          <w:sz w:val="28"/>
        </w:rPr>
        <w:t xml:space="preserve">
3)  Жабдықтау сапасына жауапты зауыт </w:t>
      </w:r>
      <w:r>
        <w:br/>
      </w:r>
      <w:r>
        <w:rPr>
          <w:rFonts w:ascii="Times New Roman"/>
          <w:b w:val="false"/>
          <w:i w:val="false"/>
          <w:color w:val="000000"/>
          <w:sz w:val="28"/>
        </w:rPr>
        <w:t xml:space="preserve">
     қызметкерлерінің келісім жұмыстарын </w:t>
      </w:r>
      <w:r>
        <w:br/>
      </w:r>
      <w:r>
        <w:rPr>
          <w:rFonts w:ascii="Times New Roman"/>
          <w:b w:val="false"/>
          <w:i w:val="false"/>
          <w:color w:val="000000"/>
          <w:sz w:val="28"/>
        </w:rPr>
        <w:t xml:space="preserve">
     өнім мен қызметті жеткізушіні таңдау </w:t>
      </w:r>
      <w:r>
        <w:br/>
      </w:r>
      <w:r>
        <w:rPr>
          <w:rFonts w:ascii="Times New Roman"/>
          <w:b w:val="false"/>
          <w:i w:val="false"/>
          <w:color w:val="000000"/>
          <w:sz w:val="28"/>
        </w:rPr>
        <w:t xml:space="preserve">
     және бағалау тәртібін анықтайтын </w:t>
      </w:r>
      <w:r>
        <w:br/>
      </w:r>
      <w:r>
        <w:rPr>
          <w:rFonts w:ascii="Times New Roman"/>
          <w:b w:val="false"/>
          <w:i w:val="false"/>
          <w:color w:val="000000"/>
          <w:sz w:val="28"/>
        </w:rPr>
        <w:t xml:space="preserve">
     құжатталған процедураларды зерделеуі.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Ұйым жетекшісі бекіткен жеткізілетін өнімдер </w:t>
      </w:r>
      <w:r>
        <w:br/>
      </w:r>
      <w:r>
        <w:rPr>
          <w:rFonts w:ascii="Times New Roman"/>
          <w:b w:val="false"/>
          <w:i w:val="false"/>
          <w:color w:val="000000"/>
          <w:sz w:val="28"/>
        </w:rPr>
        <w:t xml:space="preserve">
    тізімі және оларды бағалауға арналған мәліметтер қызметі.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Ұйым басшылығы бекітіп қолдаған </w:t>
      </w:r>
      <w:r>
        <w:br/>
      </w:r>
      <w:r>
        <w:rPr>
          <w:rFonts w:ascii="Times New Roman"/>
          <w:b w:val="false"/>
          <w:i w:val="false"/>
          <w:color w:val="000000"/>
          <w:sz w:val="28"/>
        </w:rPr>
        <w:t xml:space="preserve">
     жабдықтаушылар мен қосымша </w:t>
      </w:r>
      <w:r>
        <w:br/>
      </w:r>
      <w:r>
        <w:rPr>
          <w:rFonts w:ascii="Times New Roman"/>
          <w:b w:val="false"/>
          <w:i w:val="false"/>
          <w:color w:val="000000"/>
          <w:sz w:val="28"/>
        </w:rPr>
        <w:t xml:space="preserve">
     мердігерлер тізбегі. (өнімді </w:t>
      </w:r>
      <w:r>
        <w:br/>
      </w:r>
      <w:r>
        <w:rPr>
          <w:rFonts w:ascii="Times New Roman"/>
          <w:b w:val="false"/>
          <w:i w:val="false"/>
          <w:color w:val="000000"/>
          <w:sz w:val="28"/>
        </w:rPr>
        <w:t xml:space="preserve">
     шығарушы және делдал ұйымдарды </w:t>
      </w:r>
      <w:r>
        <w:br/>
      </w:r>
      <w:r>
        <w:rPr>
          <w:rFonts w:ascii="Times New Roman"/>
          <w:b w:val="false"/>
          <w:i w:val="false"/>
          <w:color w:val="000000"/>
          <w:sz w:val="28"/>
        </w:rPr>
        <w:t xml:space="preserve">
     көрсете отырып). </w:t>
      </w:r>
      <w:r>
        <w:br/>
      </w:r>
      <w:r>
        <w:rPr>
          <w:rFonts w:ascii="Times New Roman"/>
          <w:b w:val="false"/>
          <w:i w:val="false"/>
          <w:color w:val="000000"/>
          <w:sz w:val="28"/>
        </w:rPr>
        <w:t xml:space="preserve">
2)  Жөндеу кезінде қолданылатын қосалқы </w:t>
      </w:r>
      <w:r>
        <w:br/>
      </w:r>
      <w:r>
        <w:rPr>
          <w:rFonts w:ascii="Times New Roman"/>
          <w:b w:val="false"/>
          <w:i w:val="false"/>
          <w:color w:val="000000"/>
          <w:sz w:val="28"/>
        </w:rPr>
        <w:t xml:space="preserve">
     өнімдер мен материалдық бекітілген </w:t>
      </w:r>
      <w:r>
        <w:br/>
      </w:r>
      <w:r>
        <w:rPr>
          <w:rFonts w:ascii="Times New Roman"/>
          <w:b w:val="false"/>
          <w:i w:val="false"/>
          <w:color w:val="000000"/>
          <w:sz w:val="28"/>
        </w:rPr>
        <w:t xml:space="preserve">
     тізбектің толық болуы. </w:t>
      </w:r>
      <w:r>
        <w:br/>
      </w:r>
      <w:r>
        <w:rPr>
          <w:rFonts w:ascii="Times New Roman"/>
          <w:b w:val="false"/>
          <w:i w:val="false"/>
          <w:color w:val="000000"/>
          <w:sz w:val="28"/>
        </w:rPr>
        <w:t xml:space="preserve">
3)  Сапа жүйесін құжаттандыру </w:t>
      </w:r>
      <w:r>
        <w:br/>
      </w:r>
      <w:r>
        <w:rPr>
          <w:rFonts w:ascii="Times New Roman"/>
          <w:b w:val="false"/>
          <w:i w:val="false"/>
          <w:color w:val="000000"/>
          <w:sz w:val="28"/>
        </w:rPr>
        <w:t xml:space="preserve">
     аумағындағы тізбек статусы. </w:t>
      </w:r>
      <w:r>
        <w:br/>
      </w:r>
      <w:r>
        <w:rPr>
          <w:rFonts w:ascii="Times New Roman"/>
          <w:b w:val="false"/>
          <w:i w:val="false"/>
          <w:color w:val="000000"/>
          <w:sz w:val="28"/>
        </w:rPr>
        <w:t xml:space="preserve">
4)  Тізбекті жүргізу және өзектендіру </w:t>
      </w:r>
      <w:r>
        <w:br/>
      </w:r>
      <w:r>
        <w:rPr>
          <w:rFonts w:ascii="Times New Roman"/>
          <w:b w:val="false"/>
          <w:i w:val="false"/>
          <w:color w:val="000000"/>
          <w:sz w:val="28"/>
        </w:rPr>
        <w:t xml:space="preserve">
     тәртібі. Тізбекті жүргізу және </w:t>
      </w:r>
      <w:r>
        <w:br/>
      </w:r>
      <w:r>
        <w:rPr>
          <w:rFonts w:ascii="Times New Roman"/>
          <w:b w:val="false"/>
          <w:i w:val="false"/>
          <w:color w:val="000000"/>
          <w:sz w:val="28"/>
        </w:rPr>
        <w:t xml:space="preserve">
     өзектендіру тәртібіне жауапты </w:t>
      </w:r>
      <w:r>
        <w:br/>
      </w:r>
      <w:r>
        <w:rPr>
          <w:rFonts w:ascii="Times New Roman"/>
          <w:b w:val="false"/>
          <w:i w:val="false"/>
          <w:color w:val="000000"/>
          <w:sz w:val="28"/>
        </w:rPr>
        <w:t xml:space="preserve">
     лауазымдық тұлғаның болуы. </w:t>
      </w:r>
      <w:r>
        <w:br/>
      </w:r>
      <w:r>
        <w:rPr>
          <w:rFonts w:ascii="Times New Roman"/>
          <w:b w:val="false"/>
          <w:i w:val="false"/>
          <w:color w:val="000000"/>
          <w:sz w:val="28"/>
        </w:rPr>
        <w:t xml:space="preserve">
5)  Мердігерлер мен жабдықтаушылар туралы </w:t>
      </w:r>
      <w:r>
        <w:br/>
      </w:r>
      <w:r>
        <w:rPr>
          <w:rFonts w:ascii="Times New Roman"/>
          <w:b w:val="false"/>
          <w:i w:val="false"/>
          <w:color w:val="000000"/>
          <w:sz w:val="28"/>
        </w:rPr>
        <w:t xml:space="preserve">
     мәліметтерді өзектендіру процедурасының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Шартты жұмыстарды жүргізу. Өнімдердің және қызметтердің </w:t>
      </w:r>
      <w:r>
        <w:br/>
      </w:r>
      <w:r>
        <w:rPr>
          <w:rFonts w:ascii="Times New Roman"/>
          <w:b w:val="false"/>
          <w:i w:val="false"/>
          <w:color w:val="000000"/>
          <w:sz w:val="28"/>
        </w:rPr>
        <w:t xml:space="preserve">
   сапалығын қамтамасыз ететін техникалық және арнайы талаптарды </w:t>
      </w:r>
      <w:r>
        <w:br/>
      </w:r>
      <w:r>
        <w:rPr>
          <w:rFonts w:ascii="Times New Roman"/>
          <w:b w:val="false"/>
          <w:i w:val="false"/>
          <w:color w:val="000000"/>
          <w:sz w:val="28"/>
        </w:rPr>
        <w:t xml:space="preserve">
                      мақұлдандыру процесі.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Кооперация жөніндегі жұмыстарды </w:t>
      </w:r>
      <w:r>
        <w:br/>
      </w:r>
      <w:r>
        <w:rPr>
          <w:rFonts w:ascii="Times New Roman"/>
          <w:b w:val="false"/>
          <w:i w:val="false"/>
          <w:color w:val="000000"/>
          <w:sz w:val="28"/>
        </w:rPr>
        <w:t xml:space="preserve">
     орындау және өнімдерді жеткізуге </w:t>
      </w:r>
      <w:r>
        <w:br/>
      </w:r>
      <w:r>
        <w:rPr>
          <w:rFonts w:ascii="Times New Roman"/>
          <w:b w:val="false"/>
          <w:i w:val="false"/>
          <w:color w:val="000000"/>
          <w:sz w:val="28"/>
        </w:rPr>
        <w:t xml:space="preserve">
     арналған шарттарды бекітудің тәртібі. </w:t>
      </w:r>
      <w:r>
        <w:br/>
      </w:r>
      <w:r>
        <w:rPr>
          <w:rFonts w:ascii="Times New Roman"/>
          <w:b w:val="false"/>
          <w:i w:val="false"/>
          <w:color w:val="000000"/>
          <w:sz w:val="28"/>
        </w:rPr>
        <w:t xml:space="preserve">
     Зауыттың келісім-шарт және тапсырыс </w:t>
      </w:r>
      <w:r>
        <w:br/>
      </w:r>
      <w:r>
        <w:rPr>
          <w:rFonts w:ascii="Times New Roman"/>
          <w:b w:val="false"/>
          <w:i w:val="false"/>
          <w:color w:val="000000"/>
          <w:sz w:val="28"/>
        </w:rPr>
        <w:t xml:space="preserve">
     бөлімінде келісім-шарттық жұмыстарды </w:t>
      </w:r>
      <w:r>
        <w:br/>
      </w:r>
      <w:r>
        <w:rPr>
          <w:rFonts w:ascii="Times New Roman"/>
          <w:b w:val="false"/>
          <w:i w:val="false"/>
          <w:color w:val="000000"/>
          <w:sz w:val="28"/>
        </w:rPr>
        <w:t xml:space="preserve">
     жүргізуге жауапты тұлғаның болуы. </w:t>
      </w:r>
      <w:r>
        <w:br/>
      </w:r>
      <w:r>
        <w:rPr>
          <w:rFonts w:ascii="Times New Roman"/>
          <w:b w:val="false"/>
          <w:i w:val="false"/>
          <w:color w:val="000000"/>
          <w:sz w:val="28"/>
        </w:rPr>
        <w:t xml:space="preserve">
2)  Жеткізілетін өнімнің толықтығын және </w:t>
      </w:r>
      <w:r>
        <w:br/>
      </w:r>
      <w:r>
        <w:rPr>
          <w:rFonts w:ascii="Times New Roman"/>
          <w:b w:val="false"/>
          <w:i w:val="false"/>
          <w:color w:val="000000"/>
          <w:sz w:val="28"/>
        </w:rPr>
        <w:t xml:space="preserve">
     көрсетілетін қызметтің сапасын </w:t>
      </w:r>
      <w:r>
        <w:br/>
      </w:r>
      <w:r>
        <w:rPr>
          <w:rFonts w:ascii="Times New Roman"/>
          <w:b w:val="false"/>
          <w:i w:val="false"/>
          <w:color w:val="000000"/>
          <w:sz w:val="28"/>
        </w:rPr>
        <w:t xml:space="preserve">
     қамтамасыз етуде қойылатын талаптарды </w:t>
      </w:r>
      <w:r>
        <w:br/>
      </w:r>
      <w:r>
        <w:rPr>
          <w:rFonts w:ascii="Times New Roman"/>
          <w:b w:val="false"/>
          <w:i w:val="false"/>
          <w:color w:val="000000"/>
          <w:sz w:val="28"/>
        </w:rPr>
        <w:t xml:space="preserve">
     рәсімделген келісім шарттарға енгізу, </w:t>
      </w:r>
      <w:r>
        <w:br/>
      </w:r>
      <w:r>
        <w:rPr>
          <w:rFonts w:ascii="Times New Roman"/>
          <w:b w:val="false"/>
          <w:i w:val="false"/>
          <w:color w:val="000000"/>
          <w:sz w:val="28"/>
        </w:rPr>
        <w:t xml:space="preserve">
     бақылау және сақтау тәртібі (соның </w:t>
      </w:r>
      <w:r>
        <w:br/>
      </w:r>
      <w:r>
        <w:rPr>
          <w:rFonts w:ascii="Times New Roman"/>
          <w:b w:val="false"/>
          <w:i w:val="false"/>
          <w:color w:val="000000"/>
          <w:sz w:val="28"/>
        </w:rPr>
        <w:t xml:space="preserve">
     ішінде кооперация туралы жұмыстарды </w:t>
      </w:r>
      <w:r>
        <w:br/>
      </w:r>
      <w:r>
        <w:rPr>
          <w:rFonts w:ascii="Times New Roman"/>
          <w:b w:val="false"/>
          <w:i w:val="false"/>
          <w:color w:val="000000"/>
          <w:sz w:val="28"/>
        </w:rPr>
        <w:t xml:space="preserve">
     орындауда).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Көрсетілетін қызмет және жеткізілетін өнімге жүретін </w:t>
      </w:r>
      <w:r>
        <w:br/>
      </w:r>
      <w:r>
        <w:rPr>
          <w:rFonts w:ascii="Times New Roman"/>
          <w:b w:val="false"/>
          <w:i w:val="false"/>
          <w:color w:val="000000"/>
          <w:sz w:val="28"/>
        </w:rPr>
        <w:t xml:space="preserve">
      типтік келісім-шарт. Қызмет және өнімнің сапасына қойылатын </w:t>
      </w:r>
      <w:r>
        <w:br/>
      </w:r>
      <w:r>
        <w:rPr>
          <w:rFonts w:ascii="Times New Roman"/>
          <w:b w:val="false"/>
          <w:i w:val="false"/>
          <w:color w:val="000000"/>
          <w:sz w:val="28"/>
        </w:rPr>
        <w:t xml:space="preserve">
                       талаптардың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Өнім сапасына қойылатын талаптарды </w:t>
      </w:r>
      <w:r>
        <w:br/>
      </w:r>
      <w:r>
        <w:rPr>
          <w:rFonts w:ascii="Times New Roman"/>
          <w:b w:val="false"/>
          <w:i w:val="false"/>
          <w:color w:val="000000"/>
          <w:sz w:val="28"/>
        </w:rPr>
        <w:t xml:space="preserve">
     айқындайтын стандарт индексін </w:t>
      </w:r>
      <w:r>
        <w:br/>
      </w:r>
      <w:r>
        <w:rPr>
          <w:rFonts w:ascii="Times New Roman"/>
          <w:b w:val="false"/>
          <w:i w:val="false"/>
          <w:color w:val="000000"/>
          <w:sz w:val="28"/>
        </w:rPr>
        <w:t xml:space="preserve">
     жеткізуге арналған келісім шарттардың </w:t>
      </w:r>
      <w:r>
        <w:br/>
      </w:r>
      <w:r>
        <w:rPr>
          <w:rFonts w:ascii="Times New Roman"/>
          <w:b w:val="false"/>
          <w:i w:val="false"/>
          <w:color w:val="000000"/>
          <w:sz w:val="28"/>
        </w:rPr>
        <w:t xml:space="preserve">
     тексерісінің болуы. </w:t>
      </w:r>
      <w:r>
        <w:br/>
      </w:r>
      <w:r>
        <w:rPr>
          <w:rFonts w:ascii="Times New Roman"/>
          <w:b w:val="false"/>
          <w:i w:val="false"/>
          <w:color w:val="000000"/>
          <w:sz w:val="28"/>
        </w:rPr>
        <w:t xml:space="preserve">
2)  Азаматтық авиациялық техниканы </w:t>
      </w:r>
      <w:r>
        <w:br/>
      </w:r>
      <w:r>
        <w:rPr>
          <w:rFonts w:ascii="Times New Roman"/>
          <w:b w:val="false"/>
          <w:i w:val="false"/>
          <w:color w:val="000000"/>
          <w:sz w:val="28"/>
        </w:rPr>
        <w:t xml:space="preserve">
     жөндеуде шаруашылық іс-әрекет </w:t>
      </w:r>
      <w:r>
        <w:br/>
      </w:r>
      <w:r>
        <w:rPr>
          <w:rFonts w:ascii="Times New Roman"/>
          <w:b w:val="false"/>
          <w:i w:val="false"/>
          <w:color w:val="000000"/>
          <w:sz w:val="28"/>
        </w:rPr>
        <w:t xml:space="preserve">
     субъектілері мен атқарылатын жұмыс </w:t>
      </w:r>
      <w:r>
        <w:br/>
      </w:r>
      <w:r>
        <w:rPr>
          <w:rFonts w:ascii="Times New Roman"/>
          <w:b w:val="false"/>
          <w:i w:val="false"/>
          <w:color w:val="000000"/>
          <w:sz w:val="28"/>
        </w:rPr>
        <w:t xml:space="preserve">
     және көрсетілетін қызмет келісім- </w:t>
      </w:r>
      <w:r>
        <w:br/>
      </w:r>
      <w:r>
        <w:rPr>
          <w:rFonts w:ascii="Times New Roman"/>
          <w:b w:val="false"/>
          <w:i w:val="false"/>
          <w:color w:val="000000"/>
          <w:sz w:val="28"/>
        </w:rPr>
        <w:t xml:space="preserve">
     шарттарында стандарттарға сілтеменің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3)  Ілеспе құжаттардың толықтығы және </w:t>
      </w:r>
      <w:r>
        <w:br/>
      </w:r>
      <w:r>
        <w:rPr>
          <w:rFonts w:ascii="Times New Roman"/>
          <w:b w:val="false"/>
          <w:i w:val="false"/>
          <w:color w:val="000000"/>
          <w:sz w:val="28"/>
        </w:rPr>
        <w:t xml:space="preserve">
     түрі талаптарын келісім-шартта </w:t>
      </w:r>
      <w:r>
        <w:br/>
      </w:r>
      <w:r>
        <w:rPr>
          <w:rFonts w:ascii="Times New Roman"/>
          <w:b w:val="false"/>
          <w:i w:val="false"/>
          <w:color w:val="000000"/>
          <w:sz w:val="28"/>
        </w:rPr>
        <w:t xml:space="preserve">
     бақылаудың бар болуы. </w:t>
      </w:r>
      <w:r>
        <w:br/>
      </w:r>
      <w:r>
        <w:rPr>
          <w:rFonts w:ascii="Times New Roman"/>
          <w:b w:val="false"/>
          <w:i w:val="false"/>
          <w:color w:val="000000"/>
          <w:sz w:val="28"/>
        </w:rPr>
        <w:t xml:space="preserve">
4)  Жеткізілетін өнімдерге арналған </w:t>
      </w:r>
      <w:r>
        <w:br/>
      </w:r>
      <w:r>
        <w:rPr>
          <w:rFonts w:ascii="Times New Roman"/>
          <w:b w:val="false"/>
          <w:i w:val="false"/>
          <w:color w:val="000000"/>
          <w:sz w:val="28"/>
        </w:rPr>
        <w:t xml:space="preserve">
     келісім-шарттарда тұтынушыны жабдықтау. </w:t>
      </w:r>
      <w:r>
        <w:br/>
      </w:r>
      <w:r>
        <w:rPr>
          <w:rFonts w:ascii="Times New Roman"/>
          <w:b w:val="false"/>
          <w:i w:val="false"/>
          <w:color w:val="000000"/>
          <w:sz w:val="28"/>
        </w:rPr>
        <w:t xml:space="preserve">
     шының өнімдері мен сапа жүйесін </w:t>
      </w:r>
      <w:r>
        <w:br/>
      </w:r>
      <w:r>
        <w:rPr>
          <w:rFonts w:ascii="Times New Roman"/>
          <w:b w:val="false"/>
          <w:i w:val="false"/>
          <w:color w:val="000000"/>
          <w:sz w:val="28"/>
        </w:rPr>
        <w:t xml:space="preserve">
     нормативтік және техникалық құжаттарға </w:t>
      </w:r>
      <w:r>
        <w:br/>
      </w:r>
      <w:r>
        <w:rPr>
          <w:rFonts w:ascii="Times New Roman"/>
          <w:b w:val="false"/>
          <w:i w:val="false"/>
          <w:color w:val="000000"/>
          <w:sz w:val="28"/>
        </w:rPr>
        <w:t xml:space="preserve">
     қойылатын талаптарына сәйкестігін </w:t>
      </w:r>
      <w:r>
        <w:br/>
      </w:r>
      <w:r>
        <w:rPr>
          <w:rFonts w:ascii="Times New Roman"/>
          <w:b w:val="false"/>
          <w:i w:val="false"/>
          <w:color w:val="000000"/>
          <w:sz w:val="28"/>
        </w:rPr>
        <w:t xml:space="preserve">
     тексеруді жүргізетін талаптардың болуы. </w:t>
      </w:r>
      <w:r>
        <w:br/>
      </w:r>
      <w:r>
        <w:rPr>
          <w:rFonts w:ascii="Times New Roman"/>
          <w:b w:val="false"/>
          <w:i w:val="false"/>
          <w:color w:val="000000"/>
          <w:sz w:val="28"/>
        </w:rPr>
        <w:t xml:space="preserve">
     Тұтынушыға негізгі бұйымның ұшу </w:t>
      </w:r>
      <w:r>
        <w:br/>
      </w:r>
      <w:r>
        <w:rPr>
          <w:rFonts w:ascii="Times New Roman"/>
          <w:b w:val="false"/>
          <w:i w:val="false"/>
          <w:color w:val="000000"/>
          <w:sz w:val="28"/>
        </w:rPr>
        <w:t xml:space="preserve">
     жарамдығы және қауіпсіздігі бұзылған </w:t>
      </w:r>
      <w:r>
        <w:br/>
      </w:r>
      <w:r>
        <w:rPr>
          <w:rFonts w:ascii="Times New Roman"/>
          <w:b w:val="false"/>
          <w:i w:val="false"/>
          <w:color w:val="000000"/>
          <w:sz w:val="28"/>
        </w:rPr>
        <w:t xml:space="preserve">
     жағдайда жабдықтаушының сапа жүйесін </w:t>
      </w:r>
      <w:r>
        <w:br/>
      </w:r>
      <w:r>
        <w:rPr>
          <w:rFonts w:ascii="Times New Roman"/>
          <w:b w:val="false"/>
          <w:i w:val="false"/>
          <w:color w:val="000000"/>
          <w:sz w:val="28"/>
        </w:rPr>
        <w:t xml:space="preserve">
     тексеруге мүмкіндік беретін талаптардың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5)  Жабдықтау келісім-шарттарда бақылау және </w:t>
      </w:r>
      <w:r>
        <w:br/>
      </w:r>
      <w:r>
        <w:rPr>
          <w:rFonts w:ascii="Times New Roman"/>
          <w:b w:val="false"/>
          <w:i w:val="false"/>
          <w:color w:val="000000"/>
          <w:sz w:val="28"/>
        </w:rPr>
        <w:t xml:space="preserve">
     сынау нәтижелері бойынша жабдықтаушыда </w:t>
      </w:r>
      <w:r>
        <w:br/>
      </w:r>
      <w:r>
        <w:rPr>
          <w:rFonts w:ascii="Times New Roman"/>
          <w:b w:val="false"/>
          <w:i w:val="false"/>
          <w:color w:val="000000"/>
          <w:sz w:val="28"/>
        </w:rPr>
        <w:t xml:space="preserve">
     сақтау тәртібі мен мерзімдерінің </w:t>
      </w:r>
      <w:r>
        <w:br/>
      </w:r>
      <w:r>
        <w:rPr>
          <w:rFonts w:ascii="Times New Roman"/>
          <w:b w:val="false"/>
          <w:i w:val="false"/>
          <w:color w:val="000000"/>
          <w:sz w:val="28"/>
        </w:rPr>
        <w:t xml:space="preserve">
     талаптарының бар болуы. </w:t>
      </w:r>
      <w:r>
        <w:br/>
      </w:r>
      <w:r>
        <w:rPr>
          <w:rFonts w:ascii="Times New Roman"/>
          <w:b w:val="false"/>
          <w:i w:val="false"/>
          <w:color w:val="000000"/>
          <w:sz w:val="28"/>
        </w:rPr>
        <w:t xml:space="preserve">
6)  Жеткізілетін өнімдерге арналған </w:t>
      </w:r>
      <w:r>
        <w:br/>
      </w:r>
      <w:r>
        <w:rPr>
          <w:rFonts w:ascii="Times New Roman"/>
          <w:b w:val="false"/>
          <w:i w:val="false"/>
          <w:color w:val="000000"/>
          <w:sz w:val="28"/>
        </w:rPr>
        <w:t xml:space="preserve">
     келісім-шарттарда өнімді қабылдау </w:t>
      </w:r>
      <w:r>
        <w:br/>
      </w:r>
      <w:r>
        <w:rPr>
          <w:rFonts w:ascii="Times New Roman"/>
          <w:b w:val="false"/>
          <w:i w:val="false"/>
          <w:color w:val="000000"/>
          <w:sz w:val="28"/>
        </w:rPr>
        <w:t xml:space="preserve">
     түріне қойылатын талаптардың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Делдалдар арқылы жеткізілетін өнімдердің сапасына </w:t>
      </w:r>
      <w:r>
        <w:br/>
      </w:r>
      <w:r>
        <w:rPr>
          <w:rFonts w:ascii="Times New Roman"/>
          <w:b w:val="false"/>
          <w:i w:val="false"/>
          <w:color w:val="000000"/>
          <w:sz w:val="28"/>
        </w:rPr>
        <w:t xml:space="preserve">
   қойылатын талаптардың сәйкестігін қамтамасыздандыру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Делдал ұйымдармен келісім құжаттарына </w:t>
      </w:r>
      <w:r>
        <w:br/>
      </w:r>
      <w:r>
        <w:rPr>
          <w:rFonts w:ascii="Times New Roman"/>
          <w:b w:val="false"/>
          <w:i w:val="false"/>
          <w:color w:val="000000"/>
          <w:sz w:val="28"/>
        </w:rPr>
        <w:t xml:space="preserve">
     өнім сапасына қойылатын талаптарды </w:t>
      </w:r>
      <w:r>
        <w:br/>
      </w:r>
      <w:r>
        <w:rPr>
          <w:rFonts w:ascii="Times New Roman"/>
          <w:b w:val="false"/>
          <w:i w:val="false"/>
          <w:color w:val="000000"/>
          <w:sz w:val="28"/>
        </w:rPr>
        <w:t xml:space="preserve">
     енгізу туралы келісім жұмыстарын </w:t>
      </w:r>
      <w:r>
        <w:br/>
      </w:r>
      <w:r>
        <w:rPr>
          <w:rFonts w:ascii="Times New Roman"/>
          <w:b w:val="false"/>
          <w:i w:val="false"/>
          <w:color w:val="000000"/>
          <w:sz w:val="28"/>
        </w:rPr>
        <w:t xml:space="preserve">
     жүргізу тәртібі. </w:t>
      </w:r>
      <w:r>
        <w:br/>
      </w:r>
      <w:r>
        <w:rPr>
          <w:rFonts w:ascii="Times New Roman"/>
          <w:b w:val="false"/>
          <w:i w:val="false"/>
          <w:color w:val="000000"/>
          <w:sz w:val="28"/>
        </w:rPr>
        <w:t xml:space="preserve">
2)  Нақты дайындаушыны өнімді жеткізуші </w:t>
      </w:r>
      <w:r>
        <w:br/>
      </w:r>
      <w:r>
        <w:rPr>
          <w:rFonts w:ascii="Times New Roman"/>
          <w:b w:val="false"/>
          <w:i w:val="false"/>
          <w:color w:val="000000"/>
          <w:sz w:val="28"/>
        </w:rPr>
        <w:t xml:space="preserve">
     делдал ұйым арқылы анықтауды </w:t>
      </w:r>
      <w:r>
        <w:br/>
      </w:r>
      <w:r>
        <w:rPr>
          <w:rFonts w:ascii="Times New Roman"/>
          <w:b w:val="false"/>
          <w:i w:val="false"/>
          <w:color w:val="000000"/>
          <w:sz w:val="28"/>
        </w:rPr>
        <w:t xml:space="preserve">
     қамтамасыз ету тәртібі. Өнімді </w:t>
      </w:r>
      <w:r>
        <w:br/>
      </w:r>
      <w:r>
        <w:rPr>
          <w:rFonts w:ascii="Times New Roman"/>
          <w:b w:val="false"/>
          <w:i w:val="false"/>
          <w:color w:val="000000"/>
          <w:sz w:val="28"/>
        </w:rPr>
        <w:t xml:space="preserve">
     жеткізуге байланысты келісім құжатта. </w:t>
      </w:r>
      <w:r>
        <w:br/>
      </w:r>
      <w:r>
        <w:rPr>
          <w:rFonts w:ascii="Times New Roman"/>
          <w:b w:val="false"/>
          <w:i w:val="false"/>
          <w:color w:val="000000"/>
          <w:sz w:val="28"/>
        </w:rPr>
        <w:t xml:space="preserve">
     рына делдалдардан ілеспе құжаттарды </w:t>
      </w:r>
      <w:r>
        <w:br/>
      </w:r>
      <w:r>
        <w:rPr>
          <w:rFonts w:ascii="Times New Roman"/>
          <w:b w:val="false"/>
          <w:i w:val="false"/>
          <w:color w:val="000000"/>
          <w:sz w:val="28"/>
        </w:rPr>
        <w:t xml:space="preserve">
     анықтауды қамтамасыз етуді талап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ТАРАУ. Кіріс бақылауы. Бұйымдар мен материалдарды </w:t>
      </w:r>
      <w:r>
        <w:br/>
      </w:r>
      <w:r>
        <w:rPr>
          <w:rFonts w:ascii="Times New Roman"/>
          <w:b w:val="false"/>
          <w:i w:val="false"/>
          <w:color w:val="000000"/>
          <w:sz w:val="28"/>
        </w:rPr>
        <w:t xml:space="preserve">
                  тасымалдау және сақтау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Кіріс бақылауының процедураланған құжаттарының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Жеткізілуге арналған келісім-шарттар </w:t>
      </w:r>
      <w:r>
        <w:br/>
      </w:r>
      <w:r>
        <w:rPr>
          <w:rFonts w:ascii="Times New Roman"/>
          <w:b w:val="false"/>
          <w:i w:val="false"/>
          <w:color w:val="000000"/>
          <w:sz w:val="28"/>
        </w:rPr>
        <w:t xml:space="preserve">
     бойынша қабылданатын сыртқы ұйымдардың </w:t>
      </w:r>
      <w:r>
        <w:br/>
      </w:r>
      <w:r>
        <w:rPr>
          <w:rFonts w:ascii="Times New Roman"/>
          <w:b w:val="false"/>
          <w:i w:val="false"/>
          <w:color w:val="000000"/>
          <w:sz w:val="28"/>
        </w:rPr>
        <w:t xml:space="preserve">
     жөндеуінен кейін келіп түсетін </w:t>
      </w:r>
      <w:r>
        <w:br/>
      </w:r>
      <w:r>
        <w:rPr>
          <w:rFonts w:ascii="Times New Roman"/>
          <w:b w:val="false"/>
          <w:i w:val="false"/>
          <w:color w:val="000000"/>
          <w:sz w:val="28"/>
        </w:rPr>
        <w:t xml:space="preserve">
     өнімдердің кіріс бақылауын жүргізу </w:t>
      </w:r>
      <w:r>
        <w:br/>
      </w:r>
      <w:r>
        <w:rPr>
          <w:rFonts w:ascii="Times New Roman"/>
          <w:b w:val="false"/>
          <w:i w:val="false"/>
          <w:color w:val="000000"/>
          <w:sz w:val="28"/>
        </w:rPr>
        <w:t xml:space="preserve">
     процедураларын реттейтін сапа жүйесінің </w:t>
      </w:r>
      <w:r>
        <w:br/>
      </w:r>
      <w:r>
        <w:rPr>
          <w:rFonts w:ascii="Times New Roman"/>
          <w:b w:val="false"/>
          <w:i w:val="false"/>
          <w:color w:val="000000"/>
          <w:sz w:val="28"/>
        </w:rPr>
        <w:t xml:space="preserve">
     құжаттарының болуы. </w:t>
      </w:r>
      <w:r>
        <w:br/>
      </w:r>
      <w:r>
        <w:rPr>
          <w:rFonts w:ascii="Times New Roman"/>
          <w:b w:val="false"/>
          <w:i w:val="false"/>
          <w:color w:val="000000"/>
          <w:sz w:val="28"/>
        </w:rPr>
        <w:t xml:space="preserve">
2)  Кіріс бақылауын жүргізуде, сынақтарды </w:t>
      </w:r>
      <w:r>
        <w:br/>
      </w:r>
      <w:r>
        <w:rPr>
          <w:rFonts w:ascii="Times New Roman"/>
          <w:b w:val="false"/>
          <w:i w:val="false"/>
          <w:color w:val="000000"/>
          <w:sz w:val="28"/>
        </w:rPr>
        <w:t xml:space="preserve">
     жүзеге асыратын сыртқы ұйымдармен </w:t>
      </w:r>
      <w:r>
        <w:br/>
      </w:r>
      <w:r>
        <w:rPr>
          <w:rFonts w:ascii="Times New Roman"/>
          <w:b w:val="false"/>
          <w:i w:val="false"/>
          <w:color w:val="000000"/>
          <w:sz w:val="28"/>
        </w:rPr>
        <w:t xml:space="preserve">
     қарым-қатынас және бағалау процедура. </w:t>
      </w:r>
      <w:r>
        <w:br/>
      </w:r>
      <w:r>
        <w:rPr>
          <w:rFonts w:ascii="Times New Roman"/>
          <w:b w:val="false"/>
          <w:i w:val="false"/>
          <w:color w:val="000000"/>
          <w:sz w:val="28"/>
        </w:rPr>
        <w:t xml:space="preserve">
     ларын дайындау. Сынақтарды жүргізу </w:t>
      </w:r>
      <w:r>
        <w:br/>
      </w:r>
      <w:r>
        <w:rPr>
          <w:rFonts w:ascii="Times New Roman"/>
          <w:b w:val="false"/>
          <w:i w:val="false"/>
          <w:color w:val="000000"/>
          <w:sz w:val="28"/>
        </w:rPr>
        <w:t xml:space="preserve">
     үшін сыртқы ұйымдармен қарым-қатынас </w:t>
      </w:r>
      <w:r>
        <w:br/>
      </w:r>
      <w:r>
        <w:rPr>
          <w:rFonts w:ascii="Times New Roman"/>
          <w:b w:val="false"/>
          <w:i w:val="false"/>
          <w:color w:val="000000"/>
          <w:sz w:val="28"/>
        </w:rPr>
        <w:t xml:space="preserve">
     келісім-шартын рәсімдеу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Ұйымның кіріс бақылауын жүргізуге жауапты бөлімшелермен </w:t>
      </w:r>
      <w:r>
        <w:br/>
      </w:r>
      <w:r>
        <w:rPr>
          <w:rFonts w:ascii="Times New Roman"/>
          <w:b w:val="false"/>
          <w:i w:val="false"/>
          <w:color w:val="000000"/>
          <w:sz w:val="28"/>
        </w:rPr>
        <w:t xml:space="preserve">
қарым-қатынас тәртібі. Жұмыс орны және қызметкерлерді аттестациялау.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Зауыттың техникалық бақылау қызметі </w:t>
      </w:r>
      <w:r>
        <w:br/>
      </w:r>
      <w:r>
        <w:rPr>
          <w:rFonts w:ascii="Times New Roman"/>
          <w:b w:val="false"/>
          <w:i w:val="false"/>
          <w:color w:val="000000"/>
          <w:sz w:val="28"/>
        </w:rPr>
        <w:t xml:space="preserve">
     және кіріс бақылау бөлімшелерінің </w:t>
      </w:r>
      <w:r>
        <w:br/>
      </w:r>
      <w:r>
        <w:rPr>
          <w:rFonts w:ascii="Times New Roman"/>
          <w:b w:val="false"/>
          <w:i w:val="false"/>
          <w:color w:val="000000"/>
          <w:sz w:val="28"/>
        </w:rPr>
        <w:t xml:space="preserve">
     күшімен агрегаттардың, материалдардың </w:t>
      </w:r>
      <w:r>
        <w:br/>
      </w:r>
      <w:r>
        <w:rPr>
          <w:rFonts w:ascii="Times New Roman"/>
          <w:b w:val="false"/>
          <w:i w:val="false"/>
          <w:color w:val="000000"/>
          <w:sz w:val="28"/>
        </w:rPr>
        <w:t xml:space="preserve">
     және шикізаттардың кіріс бақылауын </w:t>
      </w:r>
      <w:r>
        <w:br/>
      </w:r>
      <w:r>
        <w:rPr>
          <w:rFonts w:ascii="Times New Roman"/>
          <w:b w:val="false"/>
          <w:i w:val="false"/>
          <w:color w:val="000000"/>
          <w:sz w:val="28"/>
        </w:rPr>
        <w:t xml:space="preserve">
     жүргізу процедуралары. </w:t>
      </w:r>
      <w:r>
        <w:br/>
      </w:r>
      <w:r>
        <w:rPr>
          <w:rFonts w:ascii="Times New Roman"/>
          <w:b w:val="false"/>
          <w:i w:val="false"/>
          <w:color w:val="000000"/>
          <w:sz w:val="28"/>
        </w:rPr>
        <w:t xml:space="preserve">
2)  Кіріс бақылауын жүргізуде техникалық </w:t>
      </w:r>
      <w:r>
        <w:br/>
      </w:r>
      <w:r>
        <w:rPr>
          <w:rFonts w:ascii="Times New Roman"/>
          <w:b w:val="false"/>
          <w:i w:val="false"/>
          <w:color w:val="000000"/>
          <w:sz w:val="28"/>
        </w:rPr>
        <w:t xml:space="preserve">
     бақылау қызметі, метрологиялық қызмет </w:t>
      </w:r>
      <w:r>
        <w:br/>
      </w:r>
      <w:r>
        <w:rPr>
          <w:rFonts w:ascii="Times New Roman"/>
          <w:b w:val="false"/>
          <w:i w:val="false"/>
          <w:color w:val="000000"/>
          <w:sz w:val="28"/>
        </w:rPr>
        <w:t xml:space="preserve">
     т.б. ұйымдарының қарым-қатынас тәртібі. </w:t>
      </w:r>
      <w:r>
        <w:br/>
      </w:r>
      <w:r>
        <w:rPr>
          <w:rFonts w:ascii="Times New Roman"/>
          <w:b w:val="false"/>
          <w:i w:val="false"/>
          <w:color w:val="000000"/>
          <w:sz w:val="28"/>
        </w:rPr>
        <w:t xml:space="preserve">
3)  Кәсіпорын стандарттарында кіріс </w:t>
      </w:r>
      <w:r>
        <w:br/>
      </w:r>
      <w:r>
        <w:rPr>
          <w:rFonts w:ascii="Times New Roman"/>
          <w:b w:val="false"/>
          <w:i w:val="false"/>
          <w:color w:val="000000"/>
          <w:sz w:val="28"/>
        </w:rPr>
        <w:t xml:space="preserve">
     бақылауын жүргізуде жұмыс орнын </w:t>
      </w:r>
      <w:r>
        <w:br/>
      </w:r>
      <w:r>
        <w:rPr>
          <w:rFonts w:ascii="Times New Roman"/>
          <w:b w:val="false"/>
          <w:i w:val="false"/>
          <w:color w:val="000000"/>
          <w:sz w:val="28"/>
        </w:rPr>
        <w:t xml:space="preserve">
     аттестациялау процедураларының болуы. </w:t>
      </w:r>
      <w:r>
        <w:br/>
      </w:r>
      <w:r>
        <w:rPr>
          <w:rFonts w:ascii="Times New Roman"/>
          <w:b w:val="false"/>
          <w:i w:val="false"/>
          <w:color w:val="000000"/>
          <w:sz w:val="28"/>
        </w:rPr>
        <w:t xml:space="preserve">
     Процедураларда жұмыс орнын аттестация. </w:t>
      </w:r>
      <w:r>
        <w:br/>
      </w:r>
      <w:r>
        <w:rPr>
          <w:rFonts w:ascii="Times New Roman"/>
          <w:b w:val="false"/>
          <w:i w:val="false"/>
          <w:color w:val="000000"/>
          <w:sz w:val="28"/>
        </w:rPr>
        <w:t xml:space="preserve">
     лауды жүргізудің мерзімі, тексеру </w:t>
      </w:r>
      <w:r>
        <w:br/>
      </w:r>
      <w:r>
        <w:rPr>
          <w:rFonts w:ascii="Times New Roman"/>
          <w:b w:val="false"/>
          <w:i w:val="false"/>
          <w:color w:val="000000"/>
          <w:sz w:val="28"/>
        </w:rPr>
        <w:t xml:space="preserve">
     объектісі, рәсімдеу тәртібі және </w:t>
      </w:r>
      <w:r>
        <w:br/>
      </w:r>
      <w:r>
        <w:rPr>
          <w:rFonts w:ascii="Times New Roman"/>
          <w:b w:val="false"/>
          <w:i w:val="false"/>
          <w:color w:val="000000"/>
          <w:sz w:val="28"/>
        </w:rPr>
        <w:t xml:space="preserve">
     қорытындыны тіркеу шарттары болуы қажет. </w:t>
      </w:r>
      <w:r>
        <w:br/>
      </w:r>
      <w:r>
        <w:rPr>
          <w:rFonts w:ascii="Times New Roman"/>
          <w:b w:val="false"/>
          <w:i w:val="false"/>
          <w:color w:val="000000"/>
          <w:sz w:val="28"/>
        </w:rPr>
        <w:t xml:space="preserve">
     Типтік жағдайда тексеру объектілері </w:t>
      </w:r>
      <w:r>
        <w:br/>
      </w:r>
      <w:r>
        <w:rPr>
          <w:rFonts w:ascii="Times New Roman"/>
          <w:b w:val="false"/>
          <w:i w:val="false"/>
          <w:color w:val="000000"/>
          <w:sz w:val="28"/>
        </w:rPr>
        <w:t xml:space="preserve">
     болып: </w:t>
      </w:r>
      <w:r>
        <w:br/>
      </w:r>
      <w:r>
        <w:rPr>
          <w:rFonts w:ascii="Times New Roman"/>
          <w:b w:val="false"/>
          <w:i w:val="false"/>
          <w:color w:val="000000"/>
          <w:sz w:val="28"/>
        </w:rPr>
        <w:t xml:space="preserve">
     1) қажетті біліктілігі бар маманның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2) объектілер мен кіріс бақылау </w:t>
      </w:r>
      <w:r>
        <w:br/>
      </w:r>
      <w:r>
        <w:rPr>
          <w:rFonts w:ascii="Times New Roman"/>
          <w:b w:val="false"/>
          <w:i w:val="false"/>
          <w:color w:val="000000"/>
          <w:sz w:val="28"/>
        </w:rPr>
        <w:t xml:space="preserve">
     процестерінің нормативті-технологиялық </w:t>
      </w:r>
      <w:r>
        <w:br/>
      </w:r>
      <w:r>
        <w:rPr>
          <w:rFonts w:ascii="Times New Roman"/>
          <w:b w:val="false"/>
          <w:i w:val="false"/>
          <w:color w:val="000000"/>
          <w:sz w:val="28"/>
        </w:rPr>
        <w:t xml:space="preserve">
     құжаттарында қарастырылған өлшеу </w:t>
      </w:r>
      <w:r>
        <w:br/>
      </w:r>
      <w:r>
        <w:rPr>
          <w:rFonts w:ascii="Times New Roman"/>
          <w:b w:val="false"/>
          <w:i w:val="false"/>
          <w:color w:val="000000"/>
          <w:sz w:val="28"/>
        </w:rPr>
        <w:t xml:space="preserve">
     құралдары мен сынақты жүргізетін </w:t>
      </w:r>
      <w:r>
        <w:br/>
      </w:r>
      <w:r>
        <w:rPr>
          <w:rFonts w:ascii="Times New Roman"/>
          <w:b w:val="false"/>
          <w:i w:val="false"/>
          <w:color w:val="000000"/>
          <w:sz w:val="28"/>
        </w:rPr>
        <w:t xml:space="preserve">
     жабдықтардың болуы; </w:t>
      </w:r>
      <w:r>
        <w:br/>
      </w:r>
      <w:r>
        <w:rPr>
          <w:rFonts w:ascii="Times New Roman"/>
          <w:b w:val="false"/>
          <w:i w:val="false"/>
          <w:color w:val="000000"/>
          <w:sz w:val="28"/>
        </w:rPr>
        <w:t xml:space="preserve">
     3) өлшеу құралдарының тексерілгені </w:t>
      </w:r>
      <w:r>
        <w:br/>
      </w:r>
      <w:r>
        <w:rPr>
          <w:rFonts w:ascii="Times New Roman"/>
          <w:b w:val="false"/>
          <w:i w:val="false"/>
          <w:color w:val="000000"/>
          <w:sz w:val="28"/>
        </w:rPr>
        <w:t xml:space="preserve">
     туралы куәліктің болуы; </w:t>
      </w:r>
      <w:r>
        <w:br/>
      </w:r>
      <w:r>
        <w:rPr>
          <w:rFonts w:ascii="Times New Roman"/>
          <w:b w:val="false"/>
          <w:i w:val="false"/>
          <w:color w:val="000000"/>
          <w:sz w:val="28"/>
        </w:rPr>
        <w:t xml:space="preserve">
     4) зауыттың бас инженері бекіткен, </w:t>
      </w:r>
      <w:r>
        <w:br/>
      </w:r>
      <w:r>
        <w:rPr>
          <w:rFonts w:ascii="Times New Roman"/>
          <w:b w:val="false"/>
          <w:i w:val="false"/>
          <w:color w:val="000000"/>
          <w:sz w:val="28"/>
        </w:rPr>
        <w:t xml:space="preserve">
     кіріс бақылауына жататын, өнімдер </w:t>
      </w:r>
      <w:r>
        <w:br/>
      </w:r>
      <w:r>
        <w:rPr>
          <w:rFonts w:ascii="Times New Roman"/>
          <w:b w:val="false"/>
          <w:i w:val="false"/>
          <w:color w:val="000000"/>
          <w:sz w:val="28"/>
        </w:rPr>
        <w:t xml:space="preserve">
     тізбегінің болуы; </w:t>
      </w:r>
      <w:r>
        <w:br/>
      </w:r>
      <w:r>
        <w:rPr>
          <w:rFonts w:ascii="Times New Roman"/>
          <w:b w:val="false"/>
          <w:i w:val="false"/>
          <w:color w:val="000000"/>
          <w:sz w:val="28"/>
        </w:rPr>
        <w:t xml:space="preserve">
     5) кіріс бақылауының қорытындысын </w:t>
      </w:r>
      <w:r>
        <w:br/>
      </w:r>
      <w:r>
        <w:rPr>
          <w:rFonts w:ascii="Times New Roman"/>
          <w:b w:val="false"/>
          <w:i w:val="false"/>
          <w:color w:val="000000"/>
          <w:sz w:val="28"/>
        </w:rPr>
        <w:t xml:space="preserve">
     есептейтін журналдың болуы; </w:t>
      </w:r>
      <w:r>
        <w:br/>
      </w:r>
      <w:r>
        <w:rPr>
          <w:rFonts w:ascii="Times New Roman"/>
          <w:b w:val="false"/>
          <w:i w:val="false"/>
          <w:color w:val="000000"/>
          <w:sz w:val="28"/>
        </w:rPr>
        <w:t xml:space="preserve">
     6) сынақтық жабдықтарды және өлшеу </w:t>
      </w:r>
      <w:r>
        <w:br/>
      </w:r>
      <w:r>
        <w:rPr>
          <w:rFonts w:ascii="Times New Roman"/>
          <w:b w:val="false"/>
          <w:i w:val="false"/>
          <w:color w:val="000000"/>
          <w:sz w:val="28"/>
        </w:rPr>
        <w:t xml:space="preserve">
     құралдарын кіріс бақылауы объектілерін </w:t>
      </w:r>
      <w:r>
        <w:br/>
      </w:r>
      <w:r>
        <w:rPr>
          <w:rFonts w:ascii="Times New Roman"/>
          <w:b w:val="false"/>
          <w:i w:val="false"/>
          <w:color w:val="000000"/>
          <w:sz w:val="28"/>
        </w:rPr>
        <w:t xml:space="preserve">
     орналастыруға мүмкіндік беретін алаңның, </w:t>
      </w:r>
      <w:r>
        <w:br/>
      </w:r>
      <w:r>
        <w:rPr>
          <w:rFonts w:ascii="Times New Roman"/>
          <w:b w:val="false"/>
          <w:i w:val="false"/>
          <w:color w:val="000000"/>
          <w:sz w:val="28"/>
        </w:rPr>
        <w:t xml:space="preserve">
     үстелдің және құралдардың болуы; </w:t>
      </w:r>
      <w:r>
        <w:br/>
      </w:r>
      <w:r>
        <w:rPr>
          <w:rFonts w:ascii="Times New Roman"/>
          <w:b w:val="false"/>
          <w:i w:val="false"/>
          <w:color w:val="000000"/>
          <w:sz w:val="28"/>
        </w:rPr>
        <w:t xml:space="preserve">
     7) қайта өңдеуге жарамайтын және енді </w:t>
      </w:r>
      <w:r>
        <w:br/>
      </w:r>
      <w:r>
        <w:rPr>
          <w:rFonts w:ascii="Times New Roman"/>
          <w:b w:val="false"/>
          <w:i w:val="false"/>
          <w:color w:val="000000"/>
          <w:sz w:val="28"/>
        </w:rPr>
        <w:t xml:space="preserve">
     жарамсыз деп табылған өнімдерді </w:t>
      </w:r>
      <w:r>
        <w:br/>
      </w:r>
      <w:r>
        <w:rPr>
          <w:rFonts w:ascii="Times New Roman"/>
          <w:b w:val="false"/>
          <w:i w:val="false"/>
          <w:color w:val="000000"/>
          <w:sz w:val="28"/>
        </w:rPr>
        <w:t xml:space="preserve">
     оқшаулайтын орындардың болуы; </w:t>
      </w:r>
      <w:r>
        <w:br/>
      </w:r>
      <w:r>
        <w:rPr>
          <w:rFonts w:ascii="Times New Roman"/>
          <w:b w:val="false"/>
          <w:i w:val="false"/>
          <w:color w:val="000000"/>
          <w:sz w:val="28"/>
        </w:rPr>
        <w:t xml:space="preserve">
     8) кіріс бақылауын өтпеген өнімдерді, </w:t>
      </w:r>
      <w:r>
        <w:br/>
      </w:r>
      <w:r>
        <w:rPr>
          <w:rFonts w:ascii="Times New Roman"/>
          <w:b w:val="false"/>
          <w:i w:val="false"/>
          <w:color w:val="000000"/>
          <w:sz w:val="28"/>
        </w:rPr>
        <w:t xml:space="preserve">
     жарамсыз деп табылған өнімдерді </w:t>
      </w:r>
      <w:r>
        <w:br/>
      </w:r>
      <w:r>
        <w:rPr>
          <w:rFonts w:ascii="Times New Roman"/>
          <w:b w:val="false"/>
          <w:i w:val="false"/>
          <w:color w:val="000000"/>
          <w:sz w:val="28"/>
        </w:rPr>
        <w:t xml:space="preserve">
     қолдануға рұқсат берілу шешіміне дейін </w:t>
      </w:r>
      <w:r>
        <w:br/>
      </w:r>
      <w:r>
        <w:rPr>
          <w:rFonts w:ascii="Times New Roman"/>
          <w:b w:val="false"/>
          <w:i w:val="false"/>
          <w:color w:val="000000"/>
          <w:sz w:val="28"/>
        </w:rPr>
        <w:t xml:space="preserve">
     қоятын орынның болуы; </w:t>
      </w:r>
      <w:r>
        <w:br/>
      </w:r>
      <w:r>
        <w:rPr>
          <w:rFonts w:ascii="Times New Roman"/>
          <w:b w:val="false"/>
          <w:i w:val="false"/>
          <w:color w:val="000000"/>
          <w:sz w:val="28"/>
        </w:rPr>
        <w:t xml:space="preserve">
     9) сапа жүйесі құжаттарының, есептегі </w:t>
      </w:r>
      <w:r>
        <w:br/>
      </w:r>
      <w:r>
        <w:rPr>
          <w:rFonts w:ascii="Times New Roman"/>
          <w:b w:val="false"/>
          <w:i w:val="false"/>
          <w:color w:val="000000"/>
          <w:sz w:val="28"/>
        </w:rPr>
        <w:t xml:space="preserve">
     талапқа қойылатын нормативтік, </w:t>
      </w:r>
      <w:r>
        <w:br/>
      </w:r>
      <w:r>
        <w:rPr>
          <w:rFonts w:ascii="Times New Roman"/>
          <w:b w:val="false"/>
          <w:i w:val="false"/>
          <w:color w:val="000000"/>
          <w:sz w:val="28"/>
        </w:rPr>
        <w:t xml:space="preserve">
     құрастырушылық және технологиялық </w:t>
      </w:r>
      <w:r>
        <w:br/>
      </w:r>
      <w:r>
        <w:rPr>
          <w:rFonts w:ascii="Times New Roman"/>
          <w:b w:val="false"/>
          <w:i w:val="false"/>
          <w:color w:val="000000"/>
          <w:sz w:val="28"/>
        </w:rPr>
        <w:t xml:space="preserve">
     құжаттардың болуы; </w:t>
      </w:r>
      <w:r>
        <w:br/>
      </w:r>
      <w:r>
        <w:rPr>
          <w:rFonts w:ascii="Times New Roman"/>
          <w:b w:val="false"/>
          <w:i w:val="false"/>
          <w:color w:val="000000"/>
          <w:sz w:val="28"/>
        </w:rPr>
        <w:t xml:space="preserve">
     10) кіріс бақылауы жүргізілетін </w:t>
      </w:r>
      <w:r>
        <w:br/>
      </w:r>
      <w:r>
        <w:rPr>
          <w:rFonts w:ascii="Times New Roman"/>
          <w:b w:val="false"/>
          <w:i w:val="false"/>
          <w:color w:val="000000"/>
          <w:sz w:val="28"/>
        </w:rPr>
        <w:t xml:space="preserve">
     кәсіпорындағы орындардың санитарлық </w:t>
      </w:r>
      <w:r>
        <w:br/>
      </w:r>
      <w:r>
        <w:rPr>
          <w:rFonts w:ascii="Times New Roman"/>
          <w:b w:val="false"/>
          <w:i w:val="false"/>
          <w:color w:val="000000"/>
          <w:sz w:val="28"/>
        </w:rPr>
        <w:t xml:space="preserve">
     нормаға сәйкестігі сонымен қатар </w:t>
      </w:r>
      <w:r>
        <w:br/>
      </w:r>
      <w:r>
        <w:rPr>
          <w:rFonts w:ascii="Times New Roman"/>
          <w:b w:val="false"/>
          <w:i w:val="false"/>
          <w:color w:val="000000"/>
          <w:sz w:val="28"/>
        </w:rPr>
        <w:t xml:space="preserve">
     нормативтік құжаттардың жұмыс </w:t>
      </w:r>
      <w:r>
        <w:br/>
      </w:r>
      <w:r>
        <w:rPr>
          <w:rFonts w:ascii="Times New Roman"/>
          <w:b w:val="false"/>
          <w:i w:val="false"/>
          <w:color w:val="000000"/>
          <w:sz w:val="28"/>
        </w:rPr>
        <w:t xml:space="preserve">
     қауіпсіздігін, өлшеу жұмыстарын </w:t>
      </w:r>
      <w:r>
        <w:br/>
      </w:r>
      <w:r>
        <w:rPr>
          <w:rFonts w:ascii="Times New Roman"/>
          <w:b w:val="false"/>
          <w:i w:val="false"/>
          <w:color w:val="000000"/>
          <w:sz w:val="28"/>
        </w:rPr>
        <w:t xml:space="preserve">
     жүргізетін кіріс бақылауы объектілерін </w:t>
      </w:r>
      <w:r>
        <w:br/>
      </w:r>
      <w:r>
        <w:rPr>
          <w:rFonts w:ascii="Times New Roman"/>
          <w:b w:val="false"/>
          <w:i w:val="false"/>
          <w:color w:val="000000"/>
          <w:sz w:val="28"/>
        </w:rPr>
        <w:t xml:space="preserve">
     сақтауға арналған талаптарға сәйкес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Кіріс бақылауына жататын өнімдердің тізбегі.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Әр өнім түрінің кіріс бақылау </w:t>
      </w:r>
      <w:r>
        <w:br/>
      </w:r>
      <w:r>
        <w:rPr>
          <w:rFonts w:ascii="Times New Roman"/>
          <w:b w:val="false"/>
          <w:i w:val="false"/>
          <w:color w:val="000000"/>
          <w:sz w:val="28"/>
        </w:rPr>
        <w:t xml:space="preserve">
     көлемін анықтайтын процедураларын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2)  Бөлімшелерде кіріс бақылауын </w:t>
      </w:r>
      <w:r>
        <w:br/>
      </w:r>
      <w:r>
        <w:rPr>
          <w:rFonts w:ascii="Times New Roman"/>
          <w:b w:val="false"/>
          <w:i w:val="false"/>
          <w:color w:val="000000"/>
          <w:sz w:val="28"/>
        </w:rPr>
        <w:t xml:space="preserve">
     жүргізуге жауапты лауазымдық </w:t>
      </w:r>
      <w:r>
        <w:br/>
      </w:r>
      <w:r>
        <w:rPr>
          <w:rFonts w:ascii="Times New Roman"/>
          <w:b w:val="false"/>
          <w:i w:val="false"/>
          <w:color w:val="000000"/>
          <w:sz w:val="28"/>
        </w:rPr>
        <w:t xml:space="preserve">
     тұлғалардың болуы. Кіріс бақылауында </w:t>
      </w:r>
      <w:r>
        <w:br/>
      </w:r>
      <w:r>
        <w:rPr>
          <w:rFonts w:ascii="Times New Roman"/>
          <w:b w:val="false"/>
          <w:i w:val="false"/>
          <w:color w:val="000000"/>
          <w:sz w:val="28"/>
        </w:rPr>
        <w:t xml:space="preserve">
     тексеретін сынақ әдістері және </w:t>
      </w:r>
      <w:r>
        <w:br/>
      </w:r>
      <w:r>
        <w:rPr>
          <w:rFonts w:ascii="Times New Roman"/>
          <w:b w:val="false"/>
          <w:i w:val="false"/>
          <w:color w:val="000000"/>
          <w:sz w:val="28"/>
        </w:rPr>
        <w:t xml:space="preserve">
     бақылау параметрлерінің </w:t>
      </w:r>
      <w:r>
        <w:br/>
      </w:r>
      <w:r>
        <w:rPr>
          <w:rFonts w:ascii="Times New Roman"/>
          <w:b w:val="false"/>
          <w:i w:val="false"/>
          <w:color w:val="000000"/>
          <w:sz w:val="28"/>
        </w:rPr>
        <w:t xml:space="preserve">
     номенклатурасын анықтау. </w:t>
      </w:r>
      <w:r>
        <w:br/>
      </w:r>
      <w:r>
        <w:rPr>
          <w:rFonts w:ascii="Times New Roman"/>
          <w:b w:val="false"/>
          <w:i w:val="false"/>
          <w:color w:val="000000"/>
          <w:sz w:val="28"/>
        </w:rPr>
        <w:t xml:space="preserve">
3)  Кіріс бақылауына жататын өнімдер </w:t>
      </w:r>
      <w:r>
        <w:br/>
      </w:r>
      <w:r>
        <w:rPr>
          <w:rFonts w:ascii="Times New Roman"/>
          <w:b w:val="false"/>
          <w:i w:val="false"/>
          <w:color w:val="000000"/>
          <w:sz w:val="28"/>
        </w:rPr>
        <w:t xml:space="preserve">
     тізбегін дайындауға, енгізуге және </w:t>
      </w:r>
      <w:r>
        <w:br/>
      </w:r>
      <w:r>
        <w:rPr>
          <w:rFonts w:ascii="Times New Roman"/>
          <w:b w:val="false"/>
          <w:i w:val="false"/>
          <w:color w:val="000000"/>
          <w:sz w:val="28"/>
        </w:rPr>
        <w:t xml:space="preserve">
     жүргізуге жауапты лауазымды тұлғалардың </w:t>
      </w:r>
      <w:r>
        <w:br/>
      </w:r>
      <w:r>
        <w:rPr>
          <w:rFonts w:ascii="Times New Roman"/>
          <w:b w:val="false"/>
          <w:i w:val="false"/>
          <w:color w:val="000000"/>
          <w:sz w:val="28"/>
        </w:rPr>
        <w:t xml:space="preserve">
     болуы. Тізбекті дайындауда технология. </w:t>
      </w:r>
      <w:r>
        <w:br/>
      </w:r>
      <w:r>
        <w:rPr>
          <w:rFonts w:ascii="Times New Roman"/>
          <w:b w:val="false"/>
          <w:i w:val="false"/>
          <w:color w:val="000000"/>
          <w:sz w:val="28"/>
        </w:rPr>
        <w:t xml:space="preserve">
     лық қызмет ұйымдарының қатысуы. </w:t>
      </w:r>
      <w:r>
        <w:br/>
      </w:r>
      <w:r>
        <w:rPr>
          <w:rFonts w:ascii="Times New Roman"/>
          <w:b w:val="false"/>
          <w:i w:val="false"/>
          <w:color w:val="000000"/>
          <w:sz w:val="28"/>
        </w:rPr>
        <w:t xml:space="preserve">
4)  Кіріс бақылауына жататын өнімнің түрі, </w:t>
      </w:r>
      <w:r>
        <w:br/>
      </w:r>
      <w:r>
        <w:rPr>
          <w:rFonts w:ascii="Times New Roman"/>
          <w:b w:val="false"/>
          <w:i w:val="false"/>
          <w:color w:val="000000"/>
          <w:sz w:val="28"/>
        </w:rPr>
        <w:t xml:space="preserve">
     белгісі, аты жазылған өнімдер </w:t>
      </w:r>
      <w:r>
        <w:br/>
      </w:r>
      <w:r>
        <w:rPr>
          <w:rFonts w:ascii="Times New Roman"/>
          <w:b w:val="false"/>
          <w:i w:val="false"/>
          <w:color w:val="000000"/>
          <w:sz w:val="28"/>
        </w:rPr>
        <w:t xml:space="preserve">
     тізбегінің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Материалдар мен бұйымдарды өндіріске беру алдында кіріс </w:t>
      </w:r>
      <w:r>
        <w:br/>
      </w:r>
      <w:r>
        <w:rPr>
          <w:rFonts w:ascii="Times New Roman"/>
          <w:b w:val="false"/>
          <w:i w:val="false"/>
          <w:color w:val="000000"/>
          <w:sz w:val="28"/>
        </w:rPr>
        <w:t xml:space="preserve">
    бақылауын өткізу және зауыт бойынша талаптардың орындалуы.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Процедуралар кіріс бақылауынан өткен </w:t>
      </w:r>
      <w:r>
        <w:br/>
      </w:r>
      <w:r>
        <w:rPr>
          <w:rFonts w:ascii="Times New Roman"/>
          <w:b w:val="false"/>
          <w:i w:val="false"/>
          <w:color w:val="000000"/>
          <w:sz w:val="28"/>
        </w:rPr>
        <w:t xml:space="preserve">
     өнімдер мен жабдықтаудан түскен </w:t>
      </w:r>
      <w:r>
        <w:br/>
      </w:r>
      <w:r>
        <w:rPr>
          <w:rFonts w:ascii="Times New Roman"/>
          <w:b w:val="false"/>
          <w:i w:val="false"/>
          <w:color w:val="000000"/>
          <w:sz w:val="28"/>
        </w:rPr>
        <w:t xml:space="preserve">
     өнімдер екі бөлек сақталуын ескеруі </w:t>
      </w:r>
      <w:r>
        <w:br/>
      </w:r>
      <w:r>
        <w:rPr>
          <w:rFonts w:ascii="Times New Roman"/>
          <w:b w:val="false"/>
          <w:i w:val="false"/>
          <w:color w:val="000000"/>
          <w:sz w:val="28"/>
        </w:rPr>
        <w:t xml:space="preserve">
     қажет. </w:t>
      </w:r>
      <w:r>
        <w:br/>
      </w:r>
      <w:r>
        <w:rPr>
          <w:rFonts w:ascii="Times New Roman"/>
          <w:b w:val="false"/>
          <w:i w:val="false"/>
          <w:color w:val="000000"/>
          <w:sz w:val="28"/>
        </w:rPr>
        <w:t xml:space="preserve">
2)  Кіріс бақылауын жүргізу мерзімдері. </w:t>
      </w:r>
      <w:r>
        <w:br/>
      </w:r>
      <w:r>
        <w:rPr>
          <w:rFonts w:ascii="Times New Roman"/>
          <w:b w:val="false"/>
          <w:i w:val="false"/>
          <w:color w:val="000000"/>
          <w:sz w:val="28"/>
        </w:rPr>
        <w:t xml:space="preserve">
     Кіріс бақылауының қорытындысын </w:t>
      </w:r>
      <w:r>
        <w:br/>
      </w:r>
      <w:r>
        <w:rPr>
          <w:rFonts w:ascii="Times New Roman"/>
          <w:b w:val="false"/>
          <w:i w:val="false"/>
          <w:color w:val="000000"/>
          <w:sz w:val="28"/>
        </w:rPr>
        <w:t xml:space="preserve">
     есептеу. Кіріс бақылау қорытындысын </w:t>
      </w:r>
      <w:r>
        <w:br/>
      </w:r>
      <w:r>
        <w:rPr>
          <w:rFonts w:ascii="Times New Roman"/>
          <w:b w:val="false"/>
          <w:i w:val="false"/>
          <w:color w:val="000000"/>
          <w:sz w:val="28"/>
        </w:rPr>
        <w:t xml:space="preserve">
     есепке алатын журналдың болуы және </w:t>
      </w:r>
      <w:r>
        <w:br/>
      </w:r>
      <w:r>
        <w:rPr>
          <w:rFonts w:ascii="Times New Roman"/>
          <w:b w:val="false"/>
          <w:i w:val="false"/>
          <w:color w:val="000000"/>
          <w:sz w:val="28"/>
        </w:rPr>
        <w:t xml:space="preserve">
     жүргізілуі. Ілеспе құжаттардың болуын </w:t>
      </w:r>
      <w:r>
        <w:br/>
      </w:r>
      <w:r>
        <w:rPr>
          <w:rFonts w:ascii="Times New Roman"/>
          <w:b w:val="false"/>
          <w:i w:val="false"/>
          <w:color w:val="000000"/>
          <w:sz w:val="28"/>
        </w:rPr>
        <w:t xml:space="preserve">
     және сәйкестігін тексеру. </w:t>
      </w:r>
      <w:r>
        <w:br/>
      </w:r>
      <w:r>
        <w:rPr>
          <w:rFonts w:ascii="Times New Roman"/>
          <w:b w:val="false"/>
          <w:i w:val="false"/>
          <w:color w:val="000000"/>
          <w:sz w:val="28"/>
        </w:rPr>
        <w:t xml:space="preserve">
3)  Өнімдердің кіріс бақылауының </w:t>
      </w:r>
      <w:r>
        <w:br/>
      </w:r>
      <w:r>
        <w:rPr>
          <w:rFonts w:ascii="Times New Roman"/>
          <w:b w:val="false"/>
          <w:i w:val="false"/>
          <w:color w:val="000000"/>
          <w:sz w:val="28"/>
        </w:rPr>
        <w:t xml:space="preserve">
     қорытындысын есепке алатын журналдың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4)  Кіріс бақылауы процесінің </w:t>
      </w:r>
      <w:r>
        <w:br/>
      </w:r>
      <w:r>
        <w:rPr>
          <w:rFonts w:ascii="Times New Roman"/>
          <w:b w:val="false"/>
          <w:i w:val="false"/>
          <w:color w:val="000000"/>
          <w:sz w:val="28"/>
        </w:rPr>
        <w:t xml:space="preserve">
     технологиялық құжаттарының болуы </w:t>
      </w:r>
      <w:r>
        <w:br/>
      </w:r>
      <w:r>
        <w:rPr>
          <w:rFonts w:ascii="Times New Roman"/>
          <w:b w:val="false"/>
          <w:i w:val="false"/>
          <w:color w:val="000000"/>
          <w:sz w:val="28"/>
        </w:rPr>
        <w:t xml:space="preserve">
     (технологиялық жағдайлардың әдістері). </w:t>
      </w:r>
      <w:r>
        <w:br/>
      </w:r>
      <w:r>
        <w:rPr>
          <w:rFonts w:ascii="Times New Roman"/>
          <w:b w:val="false"/>
          <w:i w:val="false"/>
          <w:color w:val="000000"/>
          <w:sz w:val="28"/>
        </w:rPr>
        <w:t xml:space="preserve">
     Кіріс бақылауын жұмыс орындарында </w:t>
      </w:r>
      <w:r>
        <w:br/>
      </w:r>
      <w:r>
        <w:rPr>
          <w:rFonts w:ascii="Times New Roman"/>
          <w:b w:val="false"/>
          <w:i w:val="false"/>
          <w:color w:val="000000"/>
          <w:sz w:val="28"/>
        </w:rPr>
        <w:t xml:space="preserve">
     жүргізу (зертханаларда, бөлімшелерде). </w:t>
      </w:r>
      <w:r>
        <w:br/>
      </w:r>
      <w:r>
        <w:rPr>
          <w:rFonts w:ascii="Times New Roman"/>
          <w:b w:val="false"/>
          <w:i w:val="false"/>
          <w:color w:val="000000"/>
          <w:sz w:val="28"/>
        </w:rPr>
        <w:t xml:space="preserve">
5)  Цехтардағы (қоймалардағы) жинақтаушы </w:t>
      </w:r>
      <w:r>
        <w:br/>
      </w:r>
      <w:r>
        <w:rPr>
          <w:rFonts w:ascii="Times New Roman"/>
          <w:b w:val="false"/>
          <w:i w:val="false"/>
          <w:color w:val="000000"/>
          <w:sz w:val="28"/>
        </w:rPr>
        <w:t xml:space="preserve">
     бөлімшелердің жұмысын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Кіріс бақылауын өтпеген бұйымдар және материалдардың іс- </w:t>
      </w:r>
      <w:r>
        <w:br/>
      </w:r>
      <w:r>
        <w:rPr>
          <w:rFonts w:ascii="Times New Roman"/>
          <w:b w:val="false"/>
          <w:i w:val="false"/>
          <w:color w:val="000000"/>
          <w:sz w:val="28"/>
        </w:rPr>
        <w:t xml:space="preserve">
    әрекетін реттейтін процедуралардың болуы және орындалуы.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Кіріс бақылауының қорытындысы </w:t>
      </w:r>
      <w:r>
        <w:br/>
      </w:r>
      <w:r>
        <w:rPr>
          <w:rFonts w:ascii="Times New Roman"/>
          <w:b w:val="false"/>
          <w:i w:val="false"/>
          <w:color w:val="000000"/>
          <w:sz w:val="28"/>
        </w:rPr>
        <w:t xml:space="preserve">
     бойынша жарамсыз деп танылған </w:t>
      </w:r>
      <w:r>
        <w:br/>
      </w:r>
      <w:r>
        <w:rPr>
          <w:rFonts w:ascii="Times New Roman"/>
          <w:b w:val="false"/>
          <w:i w:val="false"/>
          <w:color w:val="000000"/>
          <w:sz w:val="28"/>
        </w:rPr>
        <w:t xml:space="preserve">
     өнімдермен қарым-қатынас жасау </w:t>
      </w:r>
      <w:r>
        <w:br/>
      </w:r>
      <w:r>
        <w:rPr>
          <w:rFonts w:ascii="Times New Roman"/>
          <w:b w:val="false"/>
          <w:i w:val="false"/>
          <w:color w:val="000000"/>
          <w:sz w:val="28"/>
        </w:rPr>
        <w:t xml:space="preserve">
     тәртібін анықтайтын, есепке алу </w:t>
      </w:r>
      <w:r>
        <w:br/>
      </w:r>
      <w:r>
        <w:rPr>
          <w:rFonts w:ascii="Times New Roman"/>
          <w:b w:val="false"/>
          <w:i w:val="false"/>
          <w:color w:val="000000"/>
          <w:sz w:val="28"/>
        </w:rPr>
        <w:t xml:space="preserve">
     тәртібімен, белгілеу және оны жекелеу </w:t>
      </w:r>
      <w:r>
        <w:br/>
      </w:r>
      <w:r>
        <w:rPr>
          <w:rFonts w:ascii="Times New Roman"/>
          <w:b w:val="false"/>
          <w:i w:val="false"/>
          <w:color w:val="000000"/>
          <w:sz w:val="28"/>
        </w:rPr>
        <w:t xml:space="preserve">
     процедураларының болуы. </w:t>
      </w:r>
      <w:r>
        <w:br/>
      </w:r>
      <w:r>
        <w:rPr>
          <w:rFonts w:ascii="Times New Roman"/>
          <w:b w:val="false"/>
          <w:i w:val="false"/>
          <w:color w:val="000000"/>
          <w:sz w:val="28"/>
        </w:rPr>
        <w:t xml:space="preserve">
2)  Кәсіпорын Стандарттарында кіріс </w:t>
      </w:r>
      <w:r>
        <w:br/>
      </w:r>
      <w:r>
        <w:rPr>
          <w:rFonts w:ascii="Times New Roman"/>
          <w:b w:val="false"/>
          <w:i w:val="false"/>
          <w:color w:val="000000"/>
          <w:sz w:val="28"/>
        </w:rPr>
        <w:t xml:space="preserve">
     бақылауының қорытындысы бойынша </w:t>
      </w:r>
      <w:r>
        <w:br/>
      </w:r>
      <w:r>
        <w:rPr>
          <w:rFonts w:ascii="Times New Roman"/>
          <w:b w:val="false"/>
          <w:i w:val="false"/>
          <w:color w:val="000000"/>
          <w:sz w:val="28"/>
        </w:rPr>
        <w:t xml:space="preserve">
     жарамсыз деп танылған өнімдерді әрі </w:t>
      </w:r>
      <w:r>
        <w:br/>
      </w:r>
      <w:r>
        <w:rPr>
          <w:rFonts w:ascii="Times New Roman"/>
          <w:b w:val="false"/>
          <w:i w:val="false"/>
          <w:color w:val="000000"/>
          <w:sz w:val="28"/>
        </w:rPr>
        <w:t xml:space="preserve">
     қарай қолдану мүмкіндігін анықтайтын </w:t>
      </w:r>
      <w:r>
        <w:br/>
      </w:r>
      <w:r>
        <w:rPr>
          <w:rFonts w:ascii="Times New Roman"/>
          <w:b w:val="false"/>
          <w:i w:val="false"/>
          <w:color w:val="000000"/>
          <w:sz w:val="28"/>
        </w:rPr>
        <w:t xml:space="preserve">
     процедуралардың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Бұйымдар мен материалдарды сақтау және тасымалдау </w:t>
      </w:r>
      <w:r>
        <w:br/>
      </w:r>
      <w:r>
        <w:rPr>
          <w:rFonts w:ascii="Times New Roman"/>
          <w:b w:val="false"/>
          <w:i w:val="false"/>
          <w:color w:val="000000"/>
          <w:sz w:val="28"/>
        </w:rPr>
        <w:t xml:space="preserve">
      тәртібін анықтайтын құжатталған процедуралардың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Зауыттың өндірістік бөлімшелерінде </w:t>
      </w:r>
      <w:r>
        <w:br/>
      </w:r>
      <w:r>
        <w:rPr>
          <w:rFonts w:ascii="Times New Roman"/>
          <w:b w:val="false"/>
          <w:i w:val="false"/>
          <w:color w:val="000000"/>
          <w:sz w:val="28"/>
        </w:rPr>
        <w:t xml:space="preserve">
     және қоймаларында өнімді сақтауды </w:t>
      </w:r>
      <w:r>
        <w:br/>
      </w:r>
      <w:r>
        <w:rPr>
          <w:rFonts w:ascii="Times New Roman"/>
          <w:b w:val="false"/>
          <w:i w:val="false"/>
          <w:color w:val="000000"/>
          <w:sz w:val="28"/>
        </w:rPr>
        <w:t xml:space="preserve">
     ұйымдастыру, тасымалдау, арту, түсіру </w:t>
      </w:r>
      <w:r>
        <w:br/>
      </w:r>
      <w:r>
        <w:rPr>
          <w:rFonts w:ascii="Times New Roman"/>
          <w:b w:val="false"/>
          <w:i w:val="false"/>
          <w:color w:val="000000"/>
          <w:sz w:val="28"/>
        </w:rPr>
        <w:t xml:space="preserve">
     жұмыстарын орындау. </w:t>
      </w:r>
      <w:r>
        <w:br/>
      </w:r>
      <w:r>
        <w:rPr>
          <w:rFonts w:ascii="Times New Roman"/>
          <w:b w:val="false"/>
          <w:i w:val="false"/>
          <w:color w:val="000000"/>
          <w:sz w:val="28"/>
        </w:rPr>
        <w:t xml:space="preserve">
2)  Қоймалық орындардың номенклатурасы </w:t>
      </w:r>
      <w:r>
        <w:br/>
      </w:r>
      <w:r>
        <w:rPr>
          <w:rFonts w:ascii="Times New Roman"/>
          <w:b w:val="false"/>
          <w:i w:val="false"/>
          <w:color w:val="000000"/>
          <w:sz w:val="28"/>
        </w:rPr>
        <w:t xml:space="preserve">
     және жарамдылық бағасының тәртібі. </w:t>
      </w:r>
      <w:r>
        <w:br/>
      </w:r>
      <w:r>
        <w:rPr>
          <w:rFonts w:ascii="Times New Roman"/>
          <w:b w:val="false"/>
          <w:i w:val="false"/>
          <w:color w:val="000000"/>
          <w:sz w:val="28"/>
        </w:rPr>
        <w:t xml:space="preserve">
3)  Қоймада сақталатын өнімдерді </w:t>
      </w:r>
      <w:r>
        <w:br/>
      </w:r>
      <w:r>
        <w:rPr>
          <w:rFonts w:ascii="Times New Roman"/>
          <w:b w:val="false"/>
          <w:i w:val="false"/>
          <w:color w:val="000000"/>
          <w:sz w:val="28"/>
        </w:rPr>
        <w:t xml:space="preserve">
     идентификациялау тәртібі. </w:t>
      </w:r>
      <w:r>
        <w:br/>
      </w:r>
      <w:r>
        <w:rPr>
          <w:rFonts w:ascii="Times New Roman"/>
          <w:b w:val="false"/>
          <w:i w:val="false"/>
          <w:color w:val="000000"/>
          <w:sz w:val="28"/>
        </w:rPr>
        <w:t xml:space="preserve">
4)  Қоймаларды жабдықтауға арналған </w:t>
      </w:r>
      <w:r>
        <w:br/>
      </w:r>
      <w:r>
        <w:rPr>
          <w:rFonts w:ascii="Times New Roman"/>
          <w:b w:val="false"/>
          <w:i w:val="false"/>
          <w:color w:val="000000"/>
          <w:sz w:val="28"/>
        </w:rPr>
        <w:t xml:space="preserve">
     талаптар. (Қоймада сақталатын өнімдер </w:t>
      </w:r>
      <w:r>
        <w:br/>
      </w:r>
      <w:r>
        <w:rPr>
          <w:rFonts w:ascii="Times New Roman"/>
          <w:b w:val="false"/>
          <w:i w:val="false"/>
          <w:color w:val="000000"/>
          <w:sz w:val="28"/>
        </w:rPr>
        <w:t xml:space="preserve">
     көп болған жағдайда қоймадағы </w:t>
      </w:r>
      <w:r>
        <w:br/>
      </w:r>
      <w:r>
        <w:rPr>
          <w:rFonts w:ascii="Times New Roman"/>
          <w:b w:val="false"/>
          <w:i w:val="false"/>
          <w:color w:val="000000"/>
          <w:sz w:val="28"/>
        </w:rPr>
        <w:t xml:space="preserve">
     өнімдерді орналастыру жоспарының </w:t>
      </w:r>
      <w:r>
        <w:br/>
      </w:r>
      <w:r>
        <w:rPr>
          <w:rFonts w:ascii="Times New Roman"/>
          <w:b w:val="false"/>
          <w:i w:val="false"/>
          <w:color w:val="000000"/>
          <w:sz w:val="28"/>
        </w:rPr>
        <w:t xml:space="preserve">
     болуын ескеру ұсынылады).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Материалдар және бұйымдарды арту, түсіру жұмыстарын </w:t>
      </w:r>
      <w:r>
        <w:br/>
      </w:r>
      <w:r>
        <w:rPr>
          <w:rFonts w:ascii="Times New Roman"/>
          <w:b w:val="false"/>
          <w:i w:val="false"/>
          <w:color w:val="000000"/>
          <w:sz w:val="28"/>
        </w:rPr>
        <w:t xml:space="preserve">
    өткізу, тасымалдау, сақтауға берілген мерзім мен шарттарын </w:t>
      </w:r>
      <w:r>
        <w:br/>
      </w:r>
      <w:r>
        <w:rPr>
          <w:rFonts w:ascii="Times New Roman"/>
          <w:b w:val="false"/>
          <w:i w:val="false"/>
          <w:color w:val="000000"/>
          <w:sz w:val="28"/>
        </w:rPr>
        <w:t xml:space="preserve">
         орындау. Орта параметрлерін тіркеу және бақылау.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Орта параметрлерін бақылайтын қойма </w:t>
      </w:r>
      <w:r>
        <w:br/>
      </w:r>
      <w:r>
        <w:rPr>
          <w:rFonts w:ascii="Times New Roman"/>
          <w:b w:val="false"/>
          <w:i w:val="false"/>
          <w:color w:val="000000"/>
          <w:sz w:val="28"/>
        </w:rPr>
        <w:t xml:space="preserve">
     номенклатуралары (орта параметрлерін </w:t>
      </w:r>
      <w:r>
        <w:br/>
      </w:r>
      <w:r>
        <w:rPr>
          <w:rFonts w:ascii="Times New Roman"/>
          <w:b w:val="false"/>
          <w:i w:val="false"/>
          <w:color w:val="000000"/>
          <w:sz w:val="28"/>
        </w:rPr>
        <w:t xml:space="preserve">
     реттейтін сандық көрсеткіштердің </w:t>
      </w:r>
      <w:r>
        <w:br/>
      </w:r>
      <w:r>
        <w:rPr>
          <w:rFonts w:ascii="Times New Roman"/>
          <w:b w:val="false"/>
          <w:i w:val="false"/>
          <w:color w:val="000000"/>
          <w:sz w:val="28"/>
        </w:rPr>
        <w:t xml:space="preserve">
     болуы шарт). Мерзімдік орта параметр. </w:t>
      </w:r>
      <w:r>
        <w:br/>
      </w:r>
      <w:r>
        <w:rPr>
          <w:rFonts w:ascii="Times New Roman"/>
          <w:b w:val="false"/>
          <w:i w:val="false"/>
          <w:color w:val="000000"/>
          <w:sz w:val="28"/>
        </w:rPr>
        <w:t xml:space="preserve">
     лерін тіркеуді рәсімдеу тәртібі және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2)  Параметрлік жағдайлар шектен тыс </w:t>
      </w:r>
      <w:r>
        <w:br/>
      </w:r>
      <w:r>
        <w:rPr>
          <w:rFonts w:ascii="Times New Roman"/>
          <w:b w:val="false"/>
          <w:i w:val="false"/>
          <w:color w:val="000000"/>
          <w:sz w:val="28"/>
        </w:rPr>
        <w:t xml:space="preserve">
     шыққан жағдайда зауыт қызметкерлерінің </w:t>
      </w:r>
      <w:r>
        <w:br/>
      </w:r>
      <w:r>
        <w:rPr>
          <w:rFonts w:ascii="Times New Roman"/>
          <w:b w:val="false"/>
          <w:i w:val="false"/>
          <w:color w:val="000000"/>
          <w:sz w:val="28"/>
        </w:rPr>
        <w:t xml:space="preserve">
     жасайтын іс-әрекетінің тәртібін </w:t>
      </w:r>
      <w:r>
        <w:br/>
      </w:r>
      <w:r>
        <w:rPr>
          <w:rFonts w:ascii="Times New Roman"/>
          <w:b w:val="false"/>
          <w:i w:val="false"/>
          <w:color w:val="000000"/>
          <w:sz w:val="28"/>
        </w:rPr>
        <w:t xml:space="preserve">
     реттеу. </w:t>
      </w:r>
      <w:r>
        <w:br/>
      </w:r>
      <w:r>
        <w:rPr>
          <w:rFonts w:ascii="Times New Roman"/>
          <w:b w:val="false"/>
          <w:i w:val="false"/>
          <w:color w:val="000000"/>
          <w:sz w:val="28"/>
        </w:rPr>
        <w:t xml:space="preserve">
3)  Өрт қауіпсіздігі және техника </w:t>
      </w:r>
      <w:r>
        <w:br/>
      </w:r>
      <w:r>
        <w:rPr>
          <w:rFonts w:ascii="Times New Roman"/>
          <w:b w:val="false"/>
          <w:i w:val="false"/>
          <w:color w:val="000000"/>
          <w:sz w:val="28"/>
        </w:rPr>
        <w:t xml:space="preserve">
     қауіпсіздігі, еңбекті қорғау бөлімі </w:t>
      </w:r>
      <w:r>
        <w:br/>
      </w:r>
      <w:r>
        <w:rPr>
          <w:rFonts w:ascii="Times New Roman"/>
          <w:b w:val="false"/>
          <w:i w:val="false"/>
          <w:color w:val="000000"/>
          <w:sz w:val="28"/>
        </w:rPr>
        <w:t xml:space="preserve">
     мен зауыт бөлімшелері арқылы параметр </w:t>
      </w:r>
      <w:r>
        <w:br/>
      </w:r>
      <w:r>
        <w:rPr>
          <w:rFonts w:ascii="Times New Roman"/>
          <w:b w:val="false"/>
          <w:i w:val="false"/>
          <w:color w:val="000000"/>
          <w:sz w:val="28"/>
        </w:rPr>
        <w:t xml:space="preserve">
     жағдайының мағыналарын тіркеу талаптарын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4)  Қоймалардағы өнімдердің сақталу мерзімі </w:t>
      </w:r>
      <w:r>
        <w:br/>
      </w:r>
      <w:r>
        <w:rPr>
          <w:rFonts w:ascii="Times New Roman"/>
          <w:b w:val="false"/>
          <w:i w:val="false"/>
          <w:color w:val="000000"/>
          <w:sz w:val="28"/>
        </w:rPr>
        <w:t xml:space="preserve">
     мен жағдайларын мерзімді бағалау. </w:t>
      </w:r>
      <w:r>
        <w:br/>
      </w:r>
      <w:r>
        <w:rPr>
          <w:rFonts w:ascii="Times New Roman"/>
          <w:b w:val="false"/>
          <w:i w:val="false"/>
          <w:color w:val="000000"/>
          <w:sz w:val="28"/>
        </w:rPr>
        <w:t xml:space="preserve">
     (өнімдердің бұзылуының алдын алу </w:t>
      </w:r>
      <w:r>
        <w:br/>
      </w:r>
      <w:r>
        <w:rPr>
          <w:rFonts w:ascii="Times New Roman"/>
          <w:b w:val="false"/>
          <w:i w:val="false"/>
          <w:color w:val="000000"/>
          <w:sz w:val="28"/>
        </w:rPr>
        <w:t xml:space="preserve">
     мақсатында).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Бұйымдар мен материалдардың сақтау мерзімдері мен </w:t>
      </w:r>
      <w:r>
        <w:br/>
      </w:r>
      <w:r>
        <w:rPr>
          <w:rFonts w:ascii="Times New Roman"/>
          <w:b w:val="false"/>
          <w:i w:val="false"/>
          <w:color w:val="000000"/>
          <w:sz w:val="28"/>
        </w:rPr>
        <w:t xml:space="preserve">
   жағдайларын орындамаған жағдайдағы іс-әрекетін реттейтін </w:t>
      </w:r>
      <w:r>
        <w:br/>
      </w:r>
      <w:r>
        <w:rPr>
          <w:rFonts w:ascii="Times New Roman"/>
          <w:b w:val="false"/>
          <w:i w:val="false"/>
          <w:color w:val="000000"/>
          <w:sz w:val="28"/>
        </w:rPr>
        <w:t xml:space="preserve">
                     процедураларды орындау.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Материалдар мен бұйымдардың </w:t>
      </w:r>
      <w:r>
        <w:br/>
      </w:r>
      <w:r>
        <w:rPr>
          <w:rFonts w:ascii="Times New Roman"/>
          <w:b w:val="false"/>
          <w:i w:val="false"/>
          <w:color w:val="000000"/>
          <w:sz w:val="28"/>
        </w:rPr>
        <w:t xml:space="preserve">
     сақтау мерзімдері мен шарттары </w:t>
      </w:r>
      <w:r>
        <w:br/>
      </w:r>
      <w:r>
        <w:rPr>
          <w:rFonts w:ascii="Times New Roman"/>
          <w:b w:val="false"/>
          <w:i w:val="false"/>
          <w:color w:val="000000"/>
          <w:sz w:val="28"/>
        </w:rPr>
        <w:t xml:space="preserve">
     бұзылу кезінде олармен жұмыс істеу </w:t>
      </w:r>
      <w:r>
        <w:br/>
      </w:r>
      <w:r>
        <w:rPr>
          <w:rFonts w:ascii="Times New Roman"/>
          <w:b w:val="false"/>
          <w:i w:val="false"/>
          <w:color w:val="000000"/>
          <w:sz w:val="28"/>
        </w:rPr>
        <w:t xml:space="preserve">
     тәртібін, белгілеу және оқшаулауды </w:t>
      </w:r>
      <w:r>
        <w:br/>
      </w:r>
      <w:r>
        <w:rPr>
          <w:rFonts w:ascii="Times New Roman"/>
          <w:b w:val="false"/>
          <w:i w:val="false"/>
          <w:color w:val="000000"/>
          <w:sz w:val="28"/>
        </w:rPr>
        <w:t xml:space="preserve">
     анықтайтын процедуралардың бар болуы. </w:t>
      </w:r>
      <w:r>
        <w:br/>
      </w:r>
      <w:r>
        <w:rPr>
          <w:rFonts w:ascii="Times New Roman"/>
          <w:b w:val="false"/>
          <w:i w:val="false"/>
          <w:color w:val="000000"/>
          <w:sz w:val="28"/>
        </w:rPr>
        <w:t xml:space="preserve">
2)  Кондицияланбаған өнімдерді жекелейтін </w:t>
      </w:r>
      <w:r>
        <w:br/>
      </w:r>
      <w:r>
        <w:rPr>
          <w:rFonts w:ascii="Times New Roman"/>
          <w:b w:val="false"/>
          <w:i w:val="false"/>
          <w:color w:val="000000"/>
          <w:sz w:val="28"/>
        </w:rPr>
        <w:t xml:space="preserve">
     орындардың болуы және оны бақылау, </w:t>
      </w:r>
      <w:r>
        <w:br/>
      </w:r>
      <w:r>
        <w:rPr>
          <w:rFonts w:ascii="Times New Roman"/>
          <w:b w:val="false"/>
          <w:i w:val="false"/>
          <w:color w:val="000000"/>
          <w:sz w:val="28"/>
        </w:rPr>
        <w:t xml:space="preserve">
     кондицияланбаған өнімдерді есепке </w:t>
      </w:r>
      <w:r>
        <w:br/>
      </w:r>
      <w:r>
        <w:rPr>
          <w:rFonts w:ascii="Times New Roman"/>
          <w:b w:val="false"/>
          <w:i w:val="false"/>
          <w:color w:val="000000"/>
          <w:sz w:val="28"/>
        </w:rPr>
        <w:t xml:space="preserve">
     алатын журналдың болуы. </w:t>
      </w:r>
      <w:r>
        <w:br/>
      </w:r>
      <w:r>
        <w:rPr>
          <w:rFonts w:ascii="Times New Roman"/>
          <w:b w:val="false"/>
          <w:i w:val="false"/>
          <w:color w:val="000000"/>
          <w:sz w:val="28"/>
        </w:rPr>
        <w:t xml:space="preserve">
3)  Өнімдердің сақталу мерзімі мен </w:t>
      </w:r>
      <w:r>
        <w:br/>
      </w:r>
      <w:r>
        <w:rPr>
          <w:rFonts w:ascii="Times New Roman"/>
          <w:b w:val="false"/>
          <w:i w:val="false"/>
          <w:color w:val="000000"/>
          <w:sz w:val="28"/>
        </w:rPr>
        <w:t xml:space="preserve">
     шарттарын орындамаған жағдайда бұйымдар </w:t>
      </w:r>
      <w:r>
        <w:br/>
      </w:r>
      <w:r>
        <w:rPr>
          <w:rFonts w:ascii="Times New Roman"/>
          <w:b w:val="false"/>
          <w:i w:val="false"/>
          <w:color w:val="000000"/>
          <w:sz w:val="28"/>
        </w:rPr>
        <w:t xml:space="preserve">
     мен материалдарды қолдануын </w:t>
      </w:r>
      <w:r>
        <w:br/>
      </w:r>
      <w:r>
        <w:rPr>
          <w:rFonts w:ascii="Times New Roman"/>
          <w:b w:val="false"/>
          <w:i w:val="false"/>
          <w:color w:val="000000"/>
          <w:sz w:val="28"/>
        </w:rPr>
        <w:t xml:space="preserve">
     жалғастыруды анықтайтын тәртіптің, </w:t>
      </w:r>
      <w:r>
        <w:br/>
      </w:r>
      <w:r>
        <w:rPr>
          <w:rFonts w:ascii="Times New Roman"/>
          <w:b w:val="false"/>
          <w:i w:val="false"/>
          <w:color w:val="000000"/>
          <w:sz w:val="28"/>
        </w:rPr>
        <w:t xml:space="preserve">
     сонымен қатар сақтау мерзімін </w:t>
      </w:r>
      <w:r>
        <w:br/>
      </w:r>
      <w:r>
        <w:rPr>
          <w:rFonts w:ascii="Times New Roman"/>
          <w:b w:val="false"/>
          <w:i w:val="false"/>
          <w:color w:val="000000"/>
          <w:sz w:val="28"/>
        </w:rPr>
        <w:t xml:space="preserve">
     ұзартатын шешімдерді құжатты түрде </w:t>
      </w:r>
      <w:r>
        <w:br/>
      </w:r>
      <w:r>
        <w:rPr>
          <w:rFonts w:ascii="Times New Roman"/>
          <w:b w:val="false"/>
          <w:i w:val="false"/>
          <w:color w:val="000000"/>
          <w:sz w:val="28"/>
        </w:rPr>
        <w:t xml:space="preserve">
     реттейтін процедуралардың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Бұйымдар мен материалдарды қоймалардан алу және беруді </w:t>
      </w:r>
      <w:r>
        <w:br/>
      </w:r>
      <w:r>
        <w:rPr>
          <w:rFonts w:ascii="Times New Roman"/>
          <w:b w:val="false"/>
          <w:i w:val="false"/>
          <w:color w:val="000000"/>
          <w:sz w:val="28"/>
        </w:rPr>
        <w:t xml:space="preserve">
реттейтін құжаттар тәртібін орындау, бақылауын қамтамасыз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Өндіріске қоймалардан өнімдерді </w:t>
      </w:r>
      <w:r>
        <w:br/>
      </w:r>
      <w:r>
        <w:rPr>
          <w:rFonts w:ascii="Times New Roman"/>
          <w:b w:val="false"/>
          <w:i w:val="false"/>
          <w:color w:val="000000"/>
          <w:sz w:val="28"/>
        </w:rPr>
        <w:t xml:space="preserve">
     алу және беру тәртібі мен бақылауын </w:t>
      </w:r>
      <w:r>
        <w:br/>
      </w:r>
      <w:r>
        <w:rPr>
          <w:rFonts w:ascii="Times New Roman"/>
          <w:b w:val="false"/>
          <w:i w:val="false"/>
          <w:color w:val="000000"/>
          <w:sz w:val="28"/>
        </w:rPr>
        <w:t xml:space="preserve">
     реттейтін құжаттардың болуы, құжаттар </w:t>
      </w:r>
      <w:r>
        <w:br/>
      </w:r>
      <w:r>
        <w:rPr>
          <w:rFonts w:ascii="Times New Roman"/>
          <w:b w:val="false"/>
          <w:i w:val="false"/>
          <w:color w:val="000000"/>
          <w:sz w:val="28"/>
        </w:rPr>
        <w:t xml:space="preserve">
     бойынша өнімдерді бақылаудың болуы. </w:t>
      </w:r>
      <w:r>
        <w:br/>
      </w:r>
      <w:r>
        <w:rPr>
          <w:rFonts w:ascii="Times New Roman"/>
          <w:b w:val="false"/>
          <w:i w:val="false"/>
          <w:color w:val="000000"/>
          <w:sz w:val="28"/>
        </w:rPr>
        <w:t xml:space="preserve">
2)  Қоймалардан бұйымдар мен материал. </w:t>
      </w:r>
      <w:r>
        <w:br/>
      </w:r>
      <w:r>
        <w:rPr>
          <w:rFonts w:ascii="Times New Roman"/>
          <w:b w:val="false"/>
          <w:i w:val="false"/>
          <w:color w:val="000000"/>
          <w:sz w:val="28"/>
        </w:rPr>
        <w:t xml:space="preserve">
     дарды алу және беру тәртібі мен </w:t>
      </w:r>
      <w:r>
        <w:br/>
      </w:r>
      <w:r>
        <w:rPr>
          <w:rFonts w:ascii="Times New Roman"/>
          <w:b w:val="false"/>
          <w:i w:val="false"/>
          <w:color w:val="000000"/>
          <w:sz w:val="28"/>
        </w:rPr>
        <w:t xml:space="preserve">
     бақылауын қадағалайтын </w:t>
      </w:r>
      <w:r>
        <w:br/>
      </w:r>
      <w:r>
        <w:rPr>
          <w:rFonts w:ascii="Times New Roman"/>
          <w:b w:val="false"/>
          <w:i w:val="false"/>
          <w:color w:val="000000"/>
          <w:sz w:val="28"/>
        </w:rPr>
        <w:t xml:space="preserve">
     жауапкершілікті бекіту. </w:t>
      </w:r>
      <w:r>
        <w:br/>
      </w:r>
      <w:r>
        <w:rPr>
          <w:rFonts w:ascii="Times New Roman"/>
          <w:b w:val="false"/>
          <w:i w:val="false"/>
          <w:color w:val="000000"/>
          <w:sz w:val="28"/>
        </w:rPr>
        <w:t xml:space="preserve">
3)  Ұйымдарда сол арқылы қоймалардан өнім </w:t>
      </w:r>
      <w:r>
        <w:br/>
      </w:r>
      <w:r>
        <w:rPr>
          <w:rFonts w:ascii="Times New Roman"/>
          <w:b w:val="false"/>
          <w:i w:val="false"/>
          <w:color w:val="000000"/>
          <w:sz w:val="28"/>
        </w:rPr>
        <w:t xml:space="preserve">
     беретін ілеспе құжаттар формаларының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ТАРАУ. "Авиациялық техниканы жөндеудің технологиялық процесі".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Бөлімшелерде нормативтік және ұйымдастырушы-таратушы </w:t>
      </w:r>
      <w:r>
        <w:br/>
      </w:r>
      <w:r>
        <w:rPr>
          <w:rFonts w:ascii="Times New Roman"/>
          <w:b w:val="false"/>
          <w:i w:val="false"/>
          <w:color w:val="000000"/>
          <w:sz w:val="28"/>
        </w:rPr>
        <w:t xml:space="preserve">
                 құжаттарды басқару тәртібі.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Зауыт бөлімшелерінің өндірістік </w:t>
      </w:r>
      <w:r>
        <w:br/>
      </w:r>
      <w:r>
        <w:rPr>
          <w:rFonts w:ascii="Times New Roman"/>
          <w:b w:val="false"/>
          <w:i w:val="false"/>
          <w:color w:val="000000"/>
          <w:sz w:val="28"/>
        </w:rPr>
        <w:t xml:space="preserve">
     стандарттарында нормативтік құжаттарды </w:t>
      </w:r>
      <w:r>
        <w:br/>
      </w:r>
      <w:r>
        <w:rPr>
          <w:rFonts w:ascii="Times New Roman"/>
          <w:b w:val="false"/>
          <w:i w:val="false"/>
          <w:color w:val="000000"/>
          <w:sz w:val="28"/>
        </w:rPr>
        <w:t xml:space="preserve">
     алу, есепке алу, атқарушыларға жеткізу, </w:t>
      </w:r>
      <w:r>
        <w:br/>
      </w:r>
      <w:r>
        <w:rPr>
          <w:rFonts w:ascii="Times New Roman"/>
          <w:b w:val="false"/>
          <w:i w:val="false"/>
          <w:color w:val="000000"/>
          <w:sz w:val="28"/>
        </w:rPr>
        <w:t xml:space="preserve">
     сақтау, өзгерістер енгізу және алып </w:t>
      </w:r>
      <w:r>
        <w:br/>
      </w:r>
      <w:r>
        <w:rPr>
          <w:rFonts w:ascii="Times New Roman"/>
          <w:b w:val="false"/>
          <w:i w:val="false"/>
          <w:color w:val="000000"/>
          <w:sz w:val="28"/>
        </w:rPr>
        <w:t xml:space="preserve">
     қою процедураларының болуы, басшылық </w:t>
      </w:r>
      <w:r>
        <w:br/>
      </w:r>
      <w:r>
        <w:rPr>
          <w:rFonts w:ascii="Times New Roman"/>
          <w:b w:val="false"/>
          <w:i w:val="false"/>
          <w:color w:val="000000"/>
          <w:sz w:val="28"/>
        </w:rPr>
        <w:t xml:space="preserve">
     тарапынан талаптарды орындауды бақылау. </w:t>
      </w:r>
      <w:r>
        <w:br/>
      </w:r>
      <w:r>
        <w:rPr>
          <w:rFonts w:ascii="Times New Roman"/>
          <w:b w:val="false"/>
          <w:i w:val="false"/>
          <w:color w:val="000000"/>
          <w:sz w:val="28"/>
        </w:rPr>
        <w:t xml:space="preserve">
2)  Ұйымдастырушы-таратушы құжаттарды </w:t>
      </w:r>
      <w:r>
        <w:br/>
      </w:r>
      <w:r>
        <w:rPr>
          <w:rFonts w:ascii="Times New Roman"/>
          <w:b w:val="false"/>
          <w:i w:val="false"/>
          <w:color w:val="000000"/>
          <w:sz w:val="28"/>
        </w:rPr>
        <w:t xml:space="preserve">
     алу, есепке алу, атқарушыларға </w:t>
      </w:r>
      <w:r>
        <w:br/>
      </w:r>
      <w:r>
        <w:rPr>
          <w:rFonts w:ascii="Times New Roman"/>
          <w:b w:val="false"/>
          <w:i w:val="false"/>
          <w:color w:val="000000"/>
          <w:sz w:val="28"/>
        </w:rPr>
        <w:t xml:space="preserve">
     жеткізу процедураларының болуы.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Бөлімшелерде барлық қажетті нормативтік және </w:t>
      </w:r>
      <w:r>
        <w:br/>
      </w:r>
      <w:r>
        <w:rPr>
          <w:rFonts w:ascii="Times New Roman"/>
          <w:b w:val="false"/>
          <w:i w:val="false"/>
          <w:color w:val="000000"/>
          <w:sz w:val="28"/>
        </w:rPr>
        <w:t xml:space="preserve">
          ұйымдастырушы-таратушы құжаттардың болуы.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Бөлімшелерде нормативтік құжаттарды </w:t>
      </w:r>
      <w:r>
        <w:br/>
      </w:r>
      <w:r>
        <w:rPr>
          <w:rFonts w:ascii="Times New Roman"/>
          <w:b w:val="false"/>
          <w:i w:val="false"/>
          <w:color w:val="000000"/>
          <w:sz w:val="28"/>
        </w:rPr>
        <w:t xml:space="preserve">
     басқаруға жауапты лауазымдық </w:t>
      </w:r>
      <w:r>
        <w:br/>
      </w:r>
      <w:r>
        <w:rPr>
          <w:rFonts w:ascii="Times New Roman"/>
          <w:b w:val="false"/>
          <w:i w:val="false"/>
          <w:color w:val="000000"/>
          <w:sz w:val="28"/>
        </w:rPr>
        <w:t xml:space="preserve">
     тұлғалардың болуы және лауазымдық </w:t>
      </w:r>
      <w:r>
        <w:br/>
      </w:r>
      <w:r>
        <w:rPr>
          <w:rFonts w:ascii="Times New Roman"/>
          <w:b w:val="false"/>
          <w:i w:val="false"/>
          <w:color w:val="000000"/>
          <w:sz w:val="28"/>
        </w:rPr>
        <w:t xml:space="preserve">
     нұсқауларда осы жауапкершілікті бекіту. </w:t>
      </w:r>
      <w:r>
        <w:br/>
      </w:r>
      <w:r>
        <w:rPr>
          <w:rFonts w:ascii="Times New Roman"/>
          <w:b w:val="false"/>
          <w:i w:val="false"/>
          <w:color w:val="000000"/>
          <w:sz w:val="28"/>
        </w:rPr>
        <w:t xml:space="preserve">
2)  Бөлімшелерде ұйымдастырушы-таратушы </w:t>
      </w:r>
      <w:r>
        <w:br/>
      </w:r>
      <w:r>
        <w:rPr>
          <w:rFonts w:ascii="Times New Roman"/>
          <w:b w:val="false"/>
          <w:i w:val="false"/>
          <w:color w:val="000000"/>
          <w:sz w:val="28"/>
        </w:rPr>
        <w:t xml:space="preserve">
     құжаттарға жауапты тұлғалардың болуы </w:t>
      </w:r>
      <w:r>
        <w:br/>
      </w:r>
      <w:r>
        <w:rPr>
          <w:rFonts w:ascii="Times New Roman"/>
          <w:b w:val="false"/>
          <w:i w:val="false"/>
          <w:color w:val="000000"/>
          <w:sz w:val="28"/>
        </w:rPr>
        <w:t xml:space="preserve">
     және лауазымдық нұсқауларда осы </w:t>
      </w:r>
      <w:r>
        <w:br/>
      </w:r>
      <w:r>
        <w:rPr>
          <w:rFonts w:ascii="Times New Roman"/>
          <w:b w:val="false"/>
          <w:i w:val="false"/>
          <w:color w:val="000000"/>
          <w:sz w:val="28"/>
        </w:rPr>
        <w:t xml:space="preserve">
     жауапкершілікті бекіту. </w:t>
      </w:r>
      <w:r>
        <w:br/>
      </w:r>
      <w:r>
        <w:rPr>
          <w:rFonts w:ascii="Times New Roman"/>
          <w:b w:val="false"/>
          <w:i w:val="false"/>
          <w:color w:val="000000"/>
          <w:sz w:val="28"/>
        </w:rPr>
        <w:t xml:space="preserve">
3)  Бөлімшелерде орындалуға жататын </w:t>
      </w:r>
      <w:r>
        <w:br/>
      </w:r>
      <w:r>
        <w:rPr>
          <w:rFonts w:ascii="Times New Roman"/>
          <w:b w:val="false"/>
          <w:i w:val="false"/>
          <w:color w:val="000000"/>
          <w:sz w:val="28"/>
        </w:rPr>
        <w:t xml:space="preserve">
     барлық нормативтік және ұйымдастырушы- </w:t>
      </w:r>
      <w:r>
        <w:br/>
      </w:r>
      <w:r>
        <w:rPr>
          <w:rFonts w:ascii="Times New Roman"/>
          <w:b w:val="false"/>
          <w:i w:val="false"/>
          <w:color w:val="000000"/>
          <w:sz w:val="28"/>
        </w:rPr>
        <w:t xml:space="preserve">
     атқарушы құжаттардың болуы, оларды </w:t>
      </w:r>
      <w:r>
        <w:br/>
      </w:r>
      <w:r>
        <w:rPr>
          <w:rFonts w:ascii="Times New Roman"/>
          <w:b w:val="false"/>
          <w:i w:val="false"/>
          <w:color w:val="000000"/>
          <w:sz w:val="28"/>
        </w:rPr>
        <w:t xml:space="preserve">
     есепке алуды, сақтауды, оларға </w:t>
      </w:r>
      <w:r>
        <w:br/>
      </w:r>
      <w:r>
        <w:rPr>
          <w:rFonts w:ascii="Times New Roman"/>
          <w:b w:val="false"/>
          <w:i w:val="false"/>
          <w:color w:val="000000"/>
          <w:sz w:val="28"/>
        </w:rPr>
        <w:t xml:space="preserve">
     өзгерістер енгізуді қамтамасыз ету.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Нормативтік және ұйымдастырушы-таратушы құжаттардың </w:t>
      </w:r>
      <w:r>
        <w:br/>
      </w:r>
      <w:r>
        <w:rPr>
          <w:rFonts w:ascii="Times New Roman"/>
          <w:b w:val="false"/>
          <w:i w:val="false"/>
          <w:color w:val="000000"/>
          <w:sz w:val="28"/>
        </w:rPr>
        <w:t xml:space="preserve">
                   орындалуын ұйымдастыру.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Атқарушылардың назарына нормативтік </w:t>
      </w:r>
      <w:r>
        <w:br/>
      </w:r>
      <w:r>
        <w:rPr>
          <w:rFonts w:ascii="Times New Roman"/>
          <w:b w:val="false"/>
          <w:i w:val="false"/>
          <w:color w:val="000000"/>
          <w:sz w:val="28"/>
        </w:rPr>
        <w:t xml:space="preserve">
     және ұйымдастырушы-таратушы </w:t>
      </w:r>
      <w:r>
        <w:br/>
      </w:r>
      <w:r>
        <w:rPr>
          <w:rFonts w:ascii="Times New Roman"/>
          <w:b w:val="false"/>
          <w:i w:val="false"/>
          <w:color w:val="000000"/>
          <w:sz w:val="28"/>
        </w:rPr>
        <w:t xml:space="preserve">
     құжаттардың талаптарын жеткізу, </w:t>
      </w:r>
      <w:r>
        <w:br/>
      </w:r>
      <w:r>
        <w:rPr>
          <w:rFonts w:ascii="Times New Roman"/>
          <w:b w:val="false"/>
          <w:i w:val="false"/>
          <w:color w:val="000000"/>
          <w:sz w:val="28"/>
        </w:rPr>
        <w:t xml:space="preserve">
     таныстыру фактілерін тіркеу, </w:t>
      </w:r>
      <w:r>
        <w:br/>
      </w:r>
      <w:r>
        <w:rPr>
          <w:rFonts w:ascii="Times New Roman"/>
          <w:b w:val="false"/>
          <w:i w:val="false"/>
          <w:color w:val="000000"/>
          <w:sz w:val="28"/>
        </w:rPr>
        <w:t xml:space="preserve">
     журналдардың болуы. </w:t>
      </w:r>
      <w:r>
        <w:br/>
      </w:r>
      <w:r>
        <w:rPr>
          <w:rFonts w:ascii="Times New Roman"/>
          <w:b w:val="false"/>
          <w:i w:val="false"/>
          <w:color w:val="000000"/>
          <w:sz w:val="28"/>
        </w:rPr>
        <w:t xml:space="preserve">
2)  Нормативтік және ұйымдастырушы- </w:t>
      </w:r>
      <w:r>
        <w:br/>
      </w:r>
      <w:r>
        <w:rPr>
          <w:rFonts w:ascii="Times New Roman"/>
          <w:b w:val="false"/>
          <w:i w:val="false"/>
          <w:color w:val="000000"/>
          <w:sz w:val="28"/>
        </w:rPr>
        <w:t xml:space="preserve">
     таратушы құжаттардың талаптарын </w:t>
      </w:r>
      <w:r>
        <w:br/>
      </w:r>
      <w:r>
        <w:rPr>
          <w:rFonts w:ascii="Times New Roman"/>
          <w:b w:val="false"/>
          <w:i w:val="false"/>
          <w:color w:val="000000"/>
          <w:sz w:val="28"/>
        </w:rPr>
        <w:t xml:space="preserve">
     орындауды қамтамасыз ету, бақылау.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Өндірістік үлескілерде жүргізуге арналған технологиялық </w:t>
      </w:r>
      <w:r>
        <w:br/>
      </w:r>
      <w:r>
        <w:rPr>
          <w:rFonts w:ascii="Times New Roman"/>
          <w:b w:val="false"/>
          <w:i w:val="false"/>
          <w:color w:val="000000"/>
          <w:sz w:val="28"/>
        </w:rPr>
        <w:t xml:space="preserve">
  және үлгілік өндіріс-бақылау құжаттарының болуы және жағдайы.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Зауыт бөлімшелерінде жөнделетін </w:t>
      </w:r>
      <w:r>
        <w:br/>
      </w:r>
      <w:r>
        <w:rPr>
          <w:rFonts w:ascii="Times New Roman"/>
          <w:b w:val="false"/>
          <w:i w:val="false"/>
          <w:color w:val="000000"/>
          <w:sz w:val="28"/>
        </w:rPr>
        <w:t xml:space="preserve">
     авиациялық техниканың барлық </w:t>
      </w:r>
      <w:r>
        <w:br/>
      </w:r>
      <w:r>
        <w:rPr>
          <w:rFonts w:ascii="Times New Roman"/>
          <w:b w:val="false"/>
          <w:i w:val="false"/>
          <w:color w:val="000000"/>
          <w:sz w:val="28"/>
        </w:rPr>
        <w:t xml:space="preserve">
     түріне арналған техникалық және </w:t>
      </w:r>
      <w:r>
        <w:br/>
      </w:r>
      <w:r>
        <w:rPr>
          <w:rFonts w:ascii="Times New Roman"/>
          <w:b w:val="false"/>
          <w:i w:val="false"/>
          <w:color w:val="000000"/>
          <w:sz w:val="28"/>
        </w:rPr>
        <w:t xml:space="preserve">
     өндірістік-бақылау құжаттарын </w:t>
      </w:r>
      <w:r>
        <w:br/>
      </w:r>
      <w:r>
        <w:rPr>
          <w:rFonts w:ascii="Times New Roman"/>
          <w:b w:val="false"/>
          <w:i w:val="false"/>
          <w:color w:val="000000"/>
          <w:sz w:val="28"/>
        </w:rPr>
        <w:t xml:space="preserve">
     қызметкерлер зерделеп, өзгерістер </w:t>
      </w:r>
      <w:r>
        <w:br/>
      </w:r>
      <w:r>
        <w:rPr>
          <w:rFonts w:ascii="Times New Roman"/>
          <w:b w:val="false"/>
          <w:i w:val="false"/>
          <w:color w:val="000000"/>
          <w:sz w:val="28"/>
        </w:rPr>
        <w:t xml:space="preserve">
     енгізу, сақтау, тіркеу және алу </w:t>
      </w:r>
      <w:r>
        <w:br/>
      </w:r>
      <w:r>
        <w:rPr>
          <w:rFonts w:ascii="Times New Roman"/>
          <w:b w:val="false"/>
          <w:i w:val="false"/>
          <w:color w:val="000000"/>
          <w:sz w:val="28"/>
        </w:rPr>
        <w:t xml:space="preserve">
     тәртібін реттейтін құжаттардың бар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2)  Қызметкерлердің өндірістік және </w:t>
      </w:r>
      <w:r>
        <w:br/>
      </w:r>
      <w:r>
        <w:rPr>
          <w:rFonts w:ascii="Times New Roman"/>
          <w:b w:val="false"/>
          <w:i w:val="false"/>
          <w:color w:val="000000"/>
          <w:sz w:val="28"/>
        </w:rPr>
        <w:t xml:space="preserve">
     бақылау орындарында техникалық </w:t>
      </w:r>
      <w:r>
        <w:br/>
      </w:r>
      <w:r>
        <w:rPr>
          <w:rFonts w:ascii="Times New Roman"/>
          <w:b w:val="false"/>
          <w:i w:val="false"/>
          <w:color w:val="000000"/>
          <w:sz w:val="28"/>
        </w:rPr>
        <w:t xml:space="preserve">
     құжаттардың бар болуы және жағдайы </w:t>
      </w:r>
      <w:r>
        <w:br/>
      </w:r>
      <w:r>
        <w:rPr>
          <w:rFonts w:ascii="Times New Roman"/>
          <w:b w:val="false"/>
          <w:i w:val="false"/>
          <w:color w:val="000000"/>
          <w:sz w:val="28"/>
        </w:rPr>
        <w:t xml:space="preserve">
     (сыртқы келбеті, мәтіннің, суреттер </w:t>
      </w:r>
      <w:r>
        <w:br/>
      </w:r>
      <w:r>
        <w:rPr>
          <w:rFonts w:ascii="Times New Roman"/>
          <w:b w:val="false"/>
          <w:i w:val="false"/>
          <w:color w:val="000000"/>
          <w:sz w:val="28"/>
        </w:rPr>
        <w:t xml:space="preserve">
     сен сызбалардың оқылуы, іс- </w:t>
      </w:r>
      <w:r>
        <w:br/>
      </w:r>
      <w:r>
        <w:rPr>
          <w:rFonts w:ascii="Times New Roman"/>
          <w:b w:val="false"/>
          <w:i w:val="false"/>
          <w:color w:val="000000"/>
          <w:sz w:val="28"/>
        </w:rPr>
        <w:t xml:space="preserve">
     әрекетке енгізілуі). </w:t>
      </w:r>
      <w:r>
        <w:br/>
      </w:r>
      <w:r>
        <w:rPr>
          <w:rFonts w:ascii="Times New Roman"/>
          <w:b w:val="false"/>
          <w:i w:val="false"/>
          <w:color w:val="000000"/>
          <w:sz w:val="28"/>
        </w:rPr>
        <w:t xml:space="preserve">
3)  Жөнделетін авиациялық техникаға </w:t>
      </w:r>
      <w:r>
        <w:br/>
      </w:r>
      <w:r>
        <w:rPr>
          <w:rFonts w:ascii="Times New Roman"/>
          <w:b w:val="false"/>
          <w:i w:val="false"/>
          <w:color w:val="000000"/>
          <w:sz w:val="28"/>
        </w:rPr>
        <w:t xml:space="preserve">
     арналған, үлгі ретінде ескерілген </w:t>
      </w:r>
      <w:r>
        <w:br/>
      </w:r>
      <w:r>
        <w:rPr>
          <w:rFonts w:ascii="Times New Roman"/>
          <w:b w:val="false"/>
          <w:i w:val="false"/>
          <w:color w:val="000000"/>
          <w:sz w:val="28"/>
        </w:rPr>
        <w:t xml:space="preserve">
     "Жөндеу жұмыстарының" бар болуы.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Бөлімшелерде техникалық және өндірістік бақылау </w:t>
      </w:r>
      <w:r>
        <w:br/>
      </w:r>
      <w:r>
        <w:rPr>
          <w:rFonts w:ascii="Times New Roman"/>
          <w:b w:val="false"/>
          <w:i w:val="false"/>
          <w:color w:val="000000"/>
          <w:sz w:val="28"/>
        </w:rPr>
        <w:t xml:space="preserve">
                      құжаттарын енгізу.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Бөлімшелерде техникалық және </w:t>
      </w:r>
      <w:r>
        <w:br/>
      </w:r>
      <w:r>
        <w:rPr>
          <w:rFonts w:ascii="Times New Roman"/>
          <w:b w:val="false"/>
          <w:i w:val="false"/>
          <w:color w:val="000000"/>
          <w:sz w:val="28"/>
        </w:rPr>
        <w:t xml:space="preserve">
     өндірістік-бақылау құжаттарын </w:t>
      </w:r>
      <w:r>
        <w:br/>
      </w:r>
      <w:r>
        <w:rPr>
          <w:rFonts w:ascii="Times New Roman"/>
          <w:b w:val="false"/>
          <w:i w:val="false"/>
          <w:color w:val="000000"/>
          <w:sz w:val="28"/>
        </w:rPr>
        <w:t xml:space="preserve">
     басқару жөнінде жауапты адамдардың </w:t>
      </w:r>
      <w:r>
        <w:br/>
      </w:r>
      <w:r>
        <w:rPr>
          <w:rFonts w:ascii="Times New Roman"/>
          <w:b w:val="false"/>
          <w:i w:val="false"/>
          <w:color w:val="000000"/>
          <w:sz w:val="28"/>
        </w:rPr>
        <w:t xml:space="preserve">
     бар болуы, осы жауапкершілікті </w:t>
      </w:r>
      <w:r>
        <w:br/>
      </w:r>
      <w:r>
        <w:rPr>
          <w:rFonts w:ascii="Times New Roman"/>
          <w:b w:val="false"/>
          <w:i w:val="false"/>
          <w:color w:val="000000"/>
          <w:sz w:val="28"/>
        </w:rPr>
        <w:t xml:space="preserve">
     лауазымдық нұсқауларда бекіту. </w:t>
      </w:r>
      <w:r>
        <w:br/>
      </w:r>
      <w:r>
        <w:rPr>
          <w:rFonts w:ascii="Times New Roman"/>
          <w:b w:val="false"/>
          <w:i w:val="false"/>
          <w:color w:val="000000"/>
          <w:sz w:val="28"/>
        </w:rPr>
        <w:t xml:space="preserve">
2)  Бөлімшелерде саны көрсетілген </w:t>
      </w:r>
      <w:r>
        <w:br/>
      </w:r>
      <w:r>
        <w:rPr>
          <w:rFonts w:ascii="Times New Roman"/>
          <w:b w:val="false"/>
          <w:i w:val="false"/>
          <w:color w:val="000000"/>
          <w:sz w:val="28"/>
        </w:rPr>
        <w:t xml:space="preserve">
     құжаттар тізбегінің бар болуы, </w:t>
      </w:r>
      <w:r>
        <w:br/>
      </w:r>
      <w:r>
        <w:rPr>
          <w:rFonts w:ascii="Times New Roman"/>
          <w:b w:val="false"/>
          <w:i w:val="false"/>
          <w:color w:val="000000"/>
          <w:sz w:val="28"/>
        </w:rPr>
        <w:t xml:space="preserve">
     оларды өндірістік үлескілер мен </w:t>
      </w:r>
      <w:r>
        <w:br/>
      </w:r>
      <w:r>
        <w:rPr>
          <w:rFonts w:ascii="Times New Roman"/>
          <w:b w:val="false"/>
          <w:i w:val="false"/>
          <w:color w:val="000000"/>
          <w:sz w:val="28"/>
        </w:rPr>
        <w:t xml:space="preserve">
     лауазымдық тұлғаларға бөлу. </w:t>
      </w:r>
      <w:r>
        <w:br/>
      </w:r>
      <w:r>
        <w:rPr>
          <w:rFonts w:ascii="Times New Roman"/>
          <w:b w:val="false"/>
          <w:i w:val="false"/>
          <w:color w:val="000000"/>
          <w:sz w:val="28"/>
        </w:rPr>
        <w:t xml:space="preserve">
3)  Үлескі төлқұжаттарында (жұмыс </w:t>
      </w:r>
      <w:r>
        <w:br/>
      </w:r>
      <w:r>
        <w:rPr>
          <w:rFonts w:ascii="Times New Roman"/>
          <w:b w:val="false"/>
          <w:i w:val="false"/>
          <w:color w:val="000000"/>
          <w:sz w:val="28"/>
        </w:rPr>
        <w:t xml:space="preserve">
     орындарында) үлескілерде </w:t>
      </w:r>
      <w:r>
        <w:br/>
      </w:r>
      <w:r>
        <w:rPr>
          <w:rFonts w:ascii="Times New Roman"/>
          <w:b w:val="false"/>
          <w:i w:val="false"/>
          <w:color w:val="000000"/>
          <w:sz w:val="28"/>
        </w:rPr>
        <w:t xml:space="preserve">
     қолданылмайтын (жұмыс орындарында) </w:t>
      </w:r>
      <w:r>
        <w:br/>
      </w:r>
      <w:r>
        <w:rPr>
          <w:rFonts w:ascii="Times New Roman"/>
          <w:b w:val="false"/>
          <w:i w:val="false"/>
          <w:color w:val="000000"/>
          <w:sz w:val="28"/>
        </w:rPr>
        <w:t xml:space="preserve">
     техникалық құжаттар тізбегінің бар </w:t>
      </w:r>
      <w:r>
        <w:br/>
      </w:r>
      <w:r>
        <w:rPr>
          <w:rFonts w:ascii="Times New Roman"/>
          <w:b w:val="false"/>
          <w:i w:val="false"/>
          <w:color w:val="000000"/>
          <w:sz w:val="28"/>
        </w:rPr>
        <w:t xml:space="preserve">
     болуы. Тізбекке өзгерістер енгізу </w:t>
      </w:r>
      <w:r>
        <w:br/>
      </w:r>
      <w:r>
        <w:rPr>
          <w:rFonts w:ascii="Times New Roman"/>
          <w:b w:val="false"/>
          <w:i w:val="false"/>
          <w:color w:val="000000"/>
          <w:sz w:val="28"/>
        </w:rPr>
        <w:t xml:space="preserve">
     тәртібі. </w:t>
      </w:r>
      <w:r>
        <w:br/>
      </w:r>
      <w:r>
        <w:rPr>
          <w:rFonts w:ascii="Times New Roman"/>
          <w:b w:val="false"/>
          <w:i w:val="false"/>
          <w:color w:val="000000"/>
          <w:sz w:val="28"/>
        </w:rPr>
        <w:t xml:space="preserve">
4)  Енгізілген технологиялық құжаттарды </w:t>
      </w:r>
      <w:r>
        <w:br/>
      </w:r>
      <w:r>
        <w:rPr>
          <w:rFonts w:ascii="Times New Roman"/>
          <w:b w:val="false"/>
          <w:i w:val="false"/>
          <w:color w:val="000000"/>
          <w:sz w:val="28"/>
        </w:rPr>
        <w:t xml:space="preserve">
     өндіріс қызметкерлерінің зерделеуін </w:t>
      </w:r>
      <w:r>
        <w:br/>
      </w:r>
      <w:r>
        <w:rPr>
          <w:rFonts w:ascii="Times New Roman"/>
          <w:b w:val="false"/>
          <w:i w:val="false"/>
          <w:color w:val="000000"/>
          <w:sz w:val="28"/>
        </w:rPr>
        <w:t xml:space="preserve">
     ұйымдастыру, зерделеуді тіркеу </w:t>
      </w:r>
      <w:r>
        <w:br/>
      </w:r>
      <w:r>
        <w:rPr>
          <w:rFonts w:ascii="Times New Roman"/>
          <w:b w:val="false"/>
          <w:i w:val="false"/>
          <w:color w:val="000000"/>
          <w:sz w:val="28"/>
        </w:rPr>
        <w:t xml:space="preserve">
     журналдарында бағалардың болуы. </w:t>
      </w:r>
      <w:r>
        <w:br/>
      </w:r>
      <w:r>
        <w:rPr>
          <w:rFonts w:ascii="Times New Roman"/>
          <w:b w:val="false"/>
          <w:i w:val="false"/>
          <w:color w:val="000000"/>
          <w:sz w:val="28"/>
        </w:rPr>
        <w:t xml:space="preserve">
5)  Қолданыстағы технологиялық </w:t>
      </w:r>
      <w:r>
        <w:br/>
      </w:r>
      <w:r>
        <w:rPr>
          <w:rFonts w:ascii="Times New Roman"/>
          <w:b w:val="false"/>
          <w:i w:val="false"/>
          <w:color w:val="000000"/>
          <w:sz w:val="28"/>
        </w:rPr>
        <w:t xml:space="preserve">
     құжаттарға өзгерістер енгізу </w:t>
      </w:r>
      <w:r>
        <w:br/>
      </w:r>
      <w:r>
        <w:rPr>
          <w:rFonts w:ascii="Times New Roman"/>
          <w:b w:val="false"/>
          <w:i w:val="false"/>
          <w:color w:val="000000"/>
          <w:sz w:val="28"/>
        </w:rPr>
        <w:t xml:space="preserve">
     процедурасын (әрекеттің дұрыстығын) </w:t>
      </w:r>
      <w:r>
        <w:br/>
      </w:r>
      <w:r>
        <w:rPr>
          <w:rFonts w:ascii="Times New Roman"/>
          <w:b w:val="false"/>
          <w:i w:val="false"/>
          <w:color w:val="000000"/>
          <w:sz w:val="28"/>
        </w:rPr>
        <w:t xml:space="preserve">
     тарату (технологиялық өзгерістер </w:t>
      </w:r>
      <w:r>
        <w:br/>
      </w:r>
      <w:r>
        <w:rPr>
          <w:rFonts w:ascii="Times New Roman"/>
          <w:b w:val="false"/>
          <w:i w:val="false"/>
          <w:color w:val="000000"/>
          <w:sz w:val="28"/>
        </w:rPr>
        <w:t xml:space="preserve">
     парағы бойынша мәтіндердің міндетті </w:t>
      </w:r>
      <w:r>
        <w:br/>
      </w:r>
      <w:r>
        <w:rPr>
          <w:rFonts w:ascii="Times New Roman"/>
          <w:b w:val="false"/>
          <w:i w:val="false"/>
          <w:color w:val="000000"/>
          <w:sz w:val="28"/>
        </w:rPr>
        <w:t xml:space="preserve">
     түрде өзгерілуі есебінен құжаттарда </w:t>
      </w:r>
      <w:r>
        <w:br/>
      </w:r>
      <w:r>
        <w:rPr>
          <w:rFonts w:ascii="Times New Roman"/>
          <w:b w:val="false"/>
          <w:i w:val="false"/>
          <w:color w:val="000000"/>
          <w:sz w:val="28"/>
        </w:rPr>
        <w:t xml:space="preserve">
     қарама-қайшылықтың болмауы, </w:t>
      </w:r>
      <w:r>
        <w:br/>
      </w:r>
      <w:r>
        <w:rPr>
          <w:rFonts w:ascii="Times New Roman"/>
          <w:b w:val="false"/>
          <w:i w:val="false"/>
          <w:color w:val="000000"/>
          <w:sz w:val="28"/>
        </w:rPr>
        <w:t xml:space="preserve">
     өзгерістер енгізілгеніне негіз </w:t>
      </w:r>
      <w:r>
        <w:br/>
      </w:r>
      <w:r>
        <w:rPr>
          <w:rFonts w:ascii="Times New Roman"/>
          <w:b w:val="false"/>
          <w:i w:val="false"/>
          <w:color w:val="000000"/>
          <w:sz w:val="28"/>
        </w:rPr>
        <w:t xml:space="preserve">
     болатын бағалардың мәтінде бар болуы). </w:t>
      </w:r>
      <w:r>
        <w:br/>
      </w:r>
      <w:r>
        <w:rPr>
          <w:rFonts w:ascii="Times New Roman"/>
          <w:b w:val="false"/>
          <w:i w:val="false"/>
          <w:color w:val="000000"/>
          <w:sz w:val="28"/>
        </w:rPr>
        <w:t xml:space="preserve">
     Өндіріс қызметкерлерін технологиялық </w:t>
      </w:r>
      <w:r>
        <w:br/>
      </w:r>
      <w:r>
        <w:rPr>
          <w:rFonts w:ascii="Times New Roman"/>
          <w:b w:val="false"/>
          <w:i w:val="false"/>
          <w:color w:val="000000"/>
          <w:sz w:val="28"/>
        </w:rPr>
        <w:t xml:space="preserve">
     құжаттарға енгізілген құжаттармен </w:t>
      </w:r>
      <w:r>
        <w:br/>
      </w:r>
      <w:r>
        <w:rPr>
          <w:rFonts w:ascii="Times New Roman"/>
          <w:b w:val="false"/>
          <w:i w:val="false"/>
          <w:color w:val="000000"/>
          <w:sz w:val="28"/>
        </w:rPr>
        <w:t xml:space="preserve">
     таныстыру, технологиялық өзгерістер </w:t>
      </w:r>
      <w:r>
        <w:br/>
      </w:r>
      <w:r>
        <w:rPr>
          <w:rFonts w:ascii="Times New Roman"/>
          <w:b w:val="false"/>
          <w:i w:val="false"/>
          <w:color w:val="000000"/>
          <w:sz w:val="28"/>
        </w:rPr>
        <w:t xml:space="preserve">
     парағын зерделеу парақтарын рәсімдеу. </w:t>
      </w:r>
      <w:r>
        <w:br/>
      </w:r>
      <w:r>
        <w:rPr>
          <w:rFonts w:ascii="Times New Roman"/>
          <w:b w:val="false"/>
          <w:i w:val="false"/>
          <w:color w:val="000000"/>
          <w:sz w:val="28"/>
        </w:rPr>
        <w:t xml:space="preserve">
6)  Пайдалануға жарамсыз құжаттарды </w:t>
      </w:r>
      <w:r>
        <w:br/>
      </w:r>
      <w:r>
        <w:rPr>
          <w:rFonts w:ascii="Times New Roman"/>
          <w:b w:val="false"/>
          <w:i w:val="false"/>
          <w:color w:val="000000"/>
          <w:sz w:val="28"/>
        </w:rPr>
        <w:t xml:space="preserve">
     қолданыстан алу процедурасын орындау. </w:t>
      </w:r>
      <w:r>
        <w:br/>
      </w:r>
      <w:r>
        <w:rPr>
          <w:rFonts w:ascii="Times New Roman"/>
          <w:b w:val="false"/>
          <w:i w:val="false"/>
          <w:color w:val="000000"/>
          <w:sz w:val="28"/>
        </w:rPr>
        <w:t xml:space="preserve">
     Бөлімшелерде жарамсыз құжаттардың </w:t>
      </w:r>
      <w:r>
        <w:br/>
      </w:r>
      <w:r>
        <w:rPr>
          <w:rFonts w:ascii="Times New Roman"/>
          <w:b w:val="false"/>
          <w:i w:val="false"/>
          <w:color w:val="000000"/>
          <w:sz w:val="28"/>
        </w:rPr>
        <w:t xml:space="preserve">
     болмауы. Талаптардың орындалуын </w:t>
      </w:r>
      <w:r>
        <w:br/>
      </w:r>
      <w:r>
        <w:rPr>
          <w:rFonts w:ascii="Times New Roman"/>
          <w:b w:val="false"/>
          <w:i w:val="false"/>
          <w:color w:val="000000"/>
          <w:sz w:val="28"/>
        </w:rPr>
        <w:t xml:space="preserve">
     бақылау үшін жауапты адамдарды </w:t>
      </w:r>
      <w:r>
        <w:br/>
      </w:r>
      <w:r>
        <w:rPr>
          <w:rFonts w:ascii="Times New Roman"/>
          <w:b w:val="false"/>
          <w:i w:val="false"/>
          <w:color w:val="000000"/>
          <w:sz w:val="28"/>
        </w:rPr>
        <w:t xml:space="preserve">
     тағайындау. </w:t>
      </w:r>
      <w:r>
        <w:br/>
      </w:r>
      <w:r>
        <w:rPr>
          <w:rFonts w:ascii="Times New Roman"/>
          <w:b w:val="false"/>
          <w:i w:val="false"/>
          <w:color w:val="000000"/>
          <w:sz w:val="28"/>
        </w:rPr>
        <w:t xml:space="preserve">
7)  Бөлімшелерде "Жөндеу жұмыстары" </w:t>
      </w:r>
      <w:r>
        <w:br/>
      </w:r>
      <w:r>
        <w:rPr>
          <w:rFonts w:ascii="Times New Roman"/>
          <w:b w:val="false"/>
          <w:i w:val="false"/>
          <w:color w:val="000000"/>
          <w:sz w:val="28"/>
        </w:rPr>
        <w:t xml:space="preserve">
     үлгісіне өзгерістер енгізу.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Жөнделетін авиациялық техникаға қатысты өндірістік- </w:t>
      </w:r>
      <w:r>
        <w:br/>
      </w:r>
      <w:r>
        <w:rPr>
          <w:rFonts w:ascii="Times New Roman"/>
          <w:b w:val="false"/>
          <w:i w:val="false"/>
          <w:color w:val="000000"/>
          <w:sz w:val="28"/>
        </w:rPr>
        <w:t xml:space="preserve">
   бақылау құжаттары мен нөмірлік құжаттарды рәсімдеу дұрыстығы </w:t>
      </w:r>
      <w:r>
        <w:br/>
      </w:r>
      <w:r>
        <w:rPr>
          <w:rFonts w:ascii="Times New Roman"/>
          <w:b w:val="false"/>
          <w:i w:val="false"/>
          <w:color w:val="000000"/>
          <w:sz w:val="28"/>
        </w:rPr>
        <w:t xml:space="preserve">
                         мен толықтығы.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Өндірістік-бақылау құжаттарының </w:t>
      </w:r>
      <w:r>
        <w:br/>
      </w:r>
      <w:r>
        <w:rPr>
          <w:rFonts w:ascii="Times New Roman"/>
          <w:b w:val="false"/>
          <w:i w:val="false"/>
          <w:color w:val="000000"/>
          <w:sz w:val="28"/>
        </w:rPr>
        <w:t xml:space="preserve">
     түрін толтыру және жұмыс орындарына </w:t>
      </w:r>
      <w:r>
        <w:br/>
      </w:r>
      <w:r>
        <w:rPr>
          <w:rFonts w:ascii="Times New Roman"/>
          <w:b w:val="false"/>
          <w:i w:val="false"/>
          <w:color w:val="000000"/>
          <w:sz w:val="28"/>
        </w:rPr>
        <w:t xml:space="preserve">
     беру тәртібін сақтау. </w:t>
      </w:r>
      <w:r>
        <w:br/>
      </w:r>
      <w:r>
        <w:rPr>
          <w:rFonts w:ascii="Times New Roman"/>
          <w:b w:val="false"/>
          <w:i w:val="false"/>
          <w:color w:val="000000"/>
          <w:sz w:val="28"/>
        </w:rPr>
        <w:t xml:space="preserve">
2)  Рәсімделетін "Жөндеу жұмыстарының" </w:t>
      </w:r>
      <w:r>
        <w:br/>
      </w:r>
      <w:r>
        <w:rPr>
          <w:rFonts w:ascii="Times New Roman"/>
          <w:b w:val="false"/>
          <w:i w:val="false"/>
          <w:color w:val="000000"/>
          <w:sz w:val="28"/>
        </w:rPr>
        <w:t xml:space="preserve">
     үлгіге сай болуы. Рәсімделетін </w:t>
      </w:r>
      <w:r>
        <w:br/>
      </w:r>
      <w:r>
        <w:rPr>
          <w:rFonts w:ascii="Times New Roman"/>
          <w:b w:val="false"/>
          <w:i w:val="false"/>
          <w:color w:val="000000"/>
          <w:sz w:val="28"/>
        </w:rPr>
        <w:t xml:space="preserve">
     "Жөндеу жұмыстарының" үлгімен </w:t>
      </w:r>
      <w:r>
        <w:br/>
      </w:r>
      <w:r>
        <w:rPr>
          <w:rFonts w:ascii="Times New Roman"/>
          <w:b w:val="false"/>
          <w:i w:val="false"/>
          <w:color w:val="000000"/>
          <w:sz w:val="28"/>
        </w:rPr>
        <w:t xml:space="preserve">
     сәйкестігіне жауапты лауазымдық </w:t>
      </w:r>
      <w:r>
        <w:br/>
      </w:r>
      <w:r>
        <w:rPr>
          <w:rFonts w:ascii="Times New Roman"/>
          <w:b w:val="false"/>
          <w:i w:val="false"/>
          <w:color w:val="000000"/>
          <w:sz w:val="28"/>
        </w:rPr>
        <w:t xml:space="preserve">
     тұлғалардың бар болуын лауазымдық </w:t>
      </w:r>
      <w:r>
        <w:br/>
      </w:r>
      <w:r>
        <w:rPr>
          <w:rFonts w:ascii="Times New Roman"/>
          <w:b w:val="false"/>
          <w:i w:val="false"/>
          <w:color w:val="000000"/>
          <w:sz w:val="28"/>
        </w:rPr>
        <w:t xml:space="preserve">
     нұсқауларда бекіту.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Бөлімшелерде нөмірлік құжаттарды рәсімдеу тәртібін сақтау.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Жоғалған нөмірлік құжаттардың </w:t>
      </w:r>
      <w:r>
        <w:br/>
      </w:r>
      <w:r>
        <w:rPr>
          <w:rFonts w:ascii="Times New Roman"/>
          <w:b w:val="false"/>
          <w:i w:val="false"/>
          <w:color w:val="000000"/>
          <w:sz w:val="28"/>
        </w:rPr>
        <w:t xml:space="preserve">
     көшірмесін рәсімдеу тәртібін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Өндірістік және қызмет бөлмелерінің жағдайы мен жеткіліктігі. </w:t>
      </w:r>
      <w:r>
        <w:br/>
      </w:r>
      <w:r>
        <w:rPr>
          <w:rFonts w:ascii="Times New Roman"/>
          <w:b w:val="false"/>
          <w:i w:val="false"/>
          <w:color w:val="000000"/>
          <w:sz w:val="28"/>
        </w:rPr>
        <w:t xml:space="preserve">
        Байланыс және қуат көздерімен жабдықталуы.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Жұмыс орындарын ұйымдастыру, жөнделе. </w:t>
      </w:r>
      <w:r>
        <w:br/>
      </w:r>
      <w:r>
        <w:rPr>
          <w:rFonts w:ascii="Times New Roman"/>
          <w:b w:val="false"/>
          <w:i w:val="false"/>
          <w:color w:val="000000"/>
          <w:sz w:val="28"/>
        </w:rPr>
        <w:t xml:space="preserve">
     тін заттарды, жөндеу құралдарын, </w:t>
      </w:r>
      <w:r>
        <w:br/>
      </w:r>
      <w:r>
        <w:rPr>
          <w:rFonts w:ascii="Times New Roman"/>
          <w:b w:val="false"/>
          <w:i w:val="false"/>
          <w:color w:val="000000"/>
          <w:sz w:val="28"/>
        </w:rPr>
        <w:t xml:space="preserve">
     қызметкерлерді орналастыру, қызметтік </w:t>
      </w:r>
      <w:r>
        <w:br/>
      </w:r>
      <w:r>
        <w:rPr>
          <w:rFonts w:ascii="Times New Roman"/>
          <w:b w:val="false"/>
          <w:i w:val="false"/>
          <w:color w:val="000000"/>
          <w:sz w:val="28"/>
        </w:rPr>
        <w:t xml:space="preserve">
     қойма және тұрмыстық бөлмелер үшін </w:t>
      </w:r>
      <w:r>
        <w:br/>
      </w:r>
      <w:r>
        <w:rPr>
          <w:rFonts w:ascii="Times New Roman"/>
          <w:b w:val="false"/>
          <w:i w:val="false"/>
          <w:color w:val="000000"/>
          <w:sz w:val="28"/>
        </w:rPr>
        <w:t xml:space="preserve">
     өндірістік алаңдардың жеткіліктігі. </w:t>
      </w:r>
      <w:r>
        <w:br/>
      </w:r>
      <w:r>
        <w:rPr>
          <w:rFonts w:ascii="Times New Roman"/>
          <w:b w:val="false"/>
          <w:i w:val="false"/>
          <w:color w:val="000000"/>
          <w:sz w:val="28"/>
        </w:rPr>
        <w:t xml:space="preserve">
     Қоршаған орта параметрлерін бақылайтын </w:t>
      </w:r>
      <w:r>
        <w:br/>
      </w:r>
      <w:r>
        <w:rPr>
          <w:rFonts w:ascii="Times New Roman"/>
          <w:b w:val="false"/>
          <w:i w:val="false"/>
          <w:color w:val="000000"/>
          <w:sz w:val="28"/>
        </w:rPr>
        <w:t xml:space="preserve">
     жөнделетін және қосымша өндірістік </w:t>
      </w:r>
      <w:r>
        <w:br/>
      </w:r>
      <w:r>
        <w:rPr>
          <w:rFonts w:ascii="Times New Roman"/>
          <w:b w:val="false"/>
          <w:i w:val="false"/>
          <w:color w:val="000000"/>
          <w:sz w:val="28"/>
        </w:rPr>
        <w:t xml:space="preserve">
     бөлмелер тізбегінің бар болуы. </w:t>
      </w:r>
      <w:r>
        <w:br/>
      </w:r>
      <w:r>
        <w:rPr>
          <w:rFonts w:ascii="Times New Roman"/>
          <w:b w:val="false"/>
          <w:i w:val="false"/>
          <w:color w:val="000000"/>
          <w:sz w:val="28"/>
        </w:rPr>
        <w:t xml:space="preserve">
2)  Қызметкерлер жұмысына қауіпсіз жағдай </w:t>
      </w:r>
      <w:r>
        <w:br/>
      </w:r>
      <w:r>
        <w:rPr>
          <w:rFonts w:ascii="Times New Roman"/>
          <w:b w:val="false"/>
          <w:i w:val="false"/>
          <w:color w:val="000000"/>
          <w:sz w:val="28"/>
        </w:rPr>
        <w:t xml:space="preserve">
     туғызып технологиялық үрдістерді </w:t>
      </w:r>
      <w:r>
        <w:br/>
      </w:r>
      <w:r>
        <w:rPr>
          <w:rFonts w:ascii="Times New Roman"/>
          <w:b w:val="false"/>
          <w:i w:val="false"/>
          <w:color w:val="000000"/>
          <w:sz w:val="28"/>
        </w:rPr>
        <w:t xml:space="preserve">
     орындау үшін қажетті байланыс және </w:t>
      </w:r>
      <w:r>
        <w:br/>
      </w:r>
      <w:r>
        <w:rPr>
          <w:rFonts w:ascii="Times New Roman"/>
          <w:b w:val="false"/>
          <w:i w:val="false"/>
          <w:color w:val="000000"/>
          <w:sz w:val="28"/>
        </w:rPr>
        <w:t xml:space="preserve">
     қуат көздерімен жайлар мен жұмыс </w:t>
      </w:r>
      <w:r>
        <w:br/>
      </w:r>
      <w:r>
        <w:rPr>
          <w:rFonts w:ascii="Times New Roman"/>
          <w:b w:val="false"/>
          <w:i w:val="false"/>
          <w:color w:val="000000"/>
          <w:sz w:val="28"/>
        </w:rPr>
        <w:t xml:space="preserve">
     орындарының жабдықталуы. </w:t>
      </w:r>
      <w:r>
        <w:br/>
      </w:r>
      <w:r>
        <w:rPr>
          <w:rFonts w:ascii="Times New Roman"/>
          <w:b w:val="false"/>
          <w:i w:val="false"/>
          <w:color w:val="000000"/>
          <w:sz w:val="28"/>
        </w:rPr>
        <w:t xml:space="preserve">
3)  Өндірістік жайлардың едендері, </w:t>
      </w:r>
      <w:r>
        <w:br/>
      </w:r>
      <w:r>
        <w:rPr>
          <w:rFonts w:ascii="Times New Roman"/>
          <w:b w:val="false"/>
          <w:i w:val="false"/>
          <w:color w:val="000000"/>
          <w:sz w:val="28"/>
        </w:rPr>
        <w:t xml:space="preserve">
     төбелері, қабырғаларының орындалуы </w:t>
      </w:r>
      <w:r>
        <w:br/>
      </w:r>
      <w:r>
        <w:rPr>
          <w:rFonts w:ascii="Times New Roman"/>
          <w:b w:val="false"/>
          <w:i w:val="false"/>
          <w:color w:val="000000"/>
          <w:sz w:val="28"/>
        </w:rPr>
        <w:t xml:space="preserve">
     техникалық үрдіс жағдайына сәйкес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Әртүрлі жұмыс түрінің өзара әсерін қатыстырмайтын жұмыс </w:t>
      </w:r>
      <w:r>
        <w:br/>
      </w:r>
      <w:r>
        <w:rPr>
          <w:rFonts w:ascii="Times New Roman"/>
          <w:b w:val="false"/>
          <w:i w:val="false"/>
          <w:color w:val="000000"/>
          <w:sz w:val="28"/>
        </w:rPr>
        <w:t xml:space="preserve">
           орындары мен үлескілерге жоспар жасау.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Көп мөлшерде шаң шығаратын (ағаш </w:t>
      </w:r>
      <w:r>
        <w:br/>
      </w:r>
      <w:r>
        <w:rPr>
          <w:rFonts w:ascii="Times New Roman"/>
          <w:b w:val="false"/>
          <w:i w:val="false"/>
          <w:color w:val="000000"/>
          <w:sz w:val="28"/>
        </w:rPr>
        <w:t xml:space="preserve">
     өңдеу), заттардың тотығуы </w:t>
      </w:r>
      <w:r>
        <w:br/>
      </w:r>
      <w:r>
        <w:rPr>
          <w:rFonts w:ascii="Times New Roman"/>
          <w:b w:val="false"/>
          <w:i w:val="false"/>
          <w:color w:val="000000"/>
          <w:sz w:val="28"/>
        </w:rPr>
        <w:t xml:space="preserve">
     (химикаттармен, электролиттармен </w:t>
      </w:r>
      <w:r>
        <w:br/>
      </w:r>
      <w:r>
        <w:rPr>
          <w:rFonts w:ascii="Times New Roman"/>
          <w:b w:val="false"/>
          <w:i w:val="false"/>
          <w:color w:val="000000"/>
          <w:sz w:val="28"/>
        </w:rPr>
        <w:t xml:space="preserve">
     жұмыс), жеңіл тұтанатын және қатерлі </w:t>
      </w:r>
      <w:r>
        <w:br/>
      </w:r>
      <w:r>
        <w:rPr>
          <w:rFonts w:ascii="Times New Roman"/>
          <w:b w:val="false"/>
          <w:i w:val="false"/>
          <w:color w:val="000000"/>
          <w:sz w:val="28"/>
        </w:rPr>
        <w:t xml:space="preserve">
     заттар (сырлау, тазарту) жылу, жарық </w:t>
      </w:r>
      <w:r>
        <w:br/>
      </w:r>
      <w:r>
        <w:rPr>
          <w:rFonts w:ascii="Times New Roman"/>
          <w:b w:val="false"/>
          <w:i w:val="false"/>
          <w:color w:val="000000"/>
          <w:sz w:val="28"/>
        </w:rPr>
        <w:t xml:space="preserve">
     және басқа да сәулелер (дәнекерлеу, </w:t>
      </w:r>
      <w:r>
        <w:br/>
      </w:r>
      <w:r>
        <w:rPr>
          <w:rFonts w:ascii="Times New Roman"/>
          <w:b w:val="false"/>
          <w:i w:val="false"/>
          <w:color w:val="000000"/>
          <w:sz w:val="28"/>
        </w:rPr>
        <w:t xml:space="preserve">
     газотермикалық шаңдану, ультродыбыстық </w:t>
      </w:r>
      <w:r>
        <w:br/>
      </w:r>
      <w:r>
        <w:rPr>
          <w:rFonts w:ascii="Times New Roman"/>
          <w:b w:val="false"/>
          <w:i w:val="false"/>
          <w:color w:val="000000"/>
          <w:sz w:val="28"/>
        </w:rPr>
        <w:t xml:space="preserve">
     тазарту, радиолокациялық қондырғыларды </w:t>
      </w:r>
      <w:r>
        <w:br/>
      </w:r>
      <w:r>
        <w:rPr>
          <w:rFonts w:ascii="Times New Roman"/>
          <w:b w:val="false"/>
          <w:i w:val="false"/>
          <w:color w:val="000000"/>
          <w:sz w:val="28"/>
        </w:rPr>
        <w:t xml:space="preserve">
     сынау), шумен (заттарды, двигательді </w:t>
      </w:r>
      <w:r>
        <w:br/>
      </w:r>
      <w:r>
        <w:rPr>
          <w:rFonts w:ascii="Times New Roman"/>
          <w:b w:val="false"/>
          <w:i w:val="false"/>
          <w:color w:val="000000"/>
          <w:sz w:val="28"/>
        </w:rPr>
        <w:t xml:space="preserve">
     сынау) байланысты технологиялық </w:t>
      </w:r>
      <w:r>
        <w:br/>
      </w:r>
      <w:r>
        <w:rPr>
          <w:rFonts w:ascii="Times New Roman"/>
          <w:b w:val="false"/>
          <w:i w:val="false"/>
          <w:color w:val="000000"/>
          <w:sz w:val="28"/>
        </w:rPr>
        <w:t xml:space="preserve">
     үрдістер орындалатын жұмыс орындары </w:t>
      </w:r>
      <w:r>
        <w:br/>
      </w:r>
      <w:r>
        <w:rPr>
          <w:rFonts w:ascii="Times New Roman"/>
          <w:b w:val="false"/>
          <w:i w:val="false"/>
          <w:color w:val="000000"/>
          <w:sz w:val="28"/>
        </w:rPr>
        <w:t xml:space="preserve">
     мен үлескілерін қорғау және оқшаулау. </w:t>
      </w:r>
      <w:r>
        <w:br/>
      </w:r>
      <w:r>
        <w:rPr>
          <w:rFonts w:ascii="Times New Roman"/>
          <w:b w:val="false"/>
          <w:i w:val="false"/>
          <w:color w:val="000000"/>
          <w:sz w:val="28"/>
        </w:rPr>
        <w:t xml:space="preserve">
2)  Жұмыс орындарын нақты өлшеу құралдары </w:t>
      </w:r>
      <w:r>
        <w:br/>
      </w:r>
      <w:r>
        <w:rPr>
          <w:rFonts w:ascii="Times New Roman"/>
          <w:b w:val="false"/>
          <w:i w:val="false"/>
          <w:color w:val="000000"/>
          <w:sz w:val="28"/>
        </w:rPr>
        <w:t xml:space="preserve">
     мен діріл көздерінен алшақтау.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Өндіріс шарттарына арнайы талаптары бар ғимараттарда </w:t>
      </w:r>
      <w:r>
        <w:br/>
      </w:r>
      <w:r>
        <w:rPr>
          <w:rFonts w:ascii="Times New Roman"/>
          <w:b w:val="false"/>
          <w:i w:val="false"/>
          <w:color w:val="000000"/>
          <w:sz w:val="28"/>
        </w:rPr>
        <w:t xml:space="preserve">
      өндірістік орта параметрлерін тіркеу және бақылау.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Өндірістік орта параметрлерін тіркеу </w:t>
      </w:r>
      <w:r>
        <w:br/>
      </w:r>
      <w:r>
        <w:rPr>
          <w:rFonts w:ascii="Times New Roman"/>
          <w:b w:val="false"/>
          <w:i w:val="false"/>
          <w:color w:val="000000"/>
          <w:sz w:val="28"/>
        </w:rPr>
        <w:t xml:space="preserve">
     тәртібін реттейтін процедураның бар </w:t>
      </w:r>
      <w:r>
        <w:br/>
      </w:r>
      <w:r>
        <w:rPr>
          <w:rFonts w:ascii="Times New Roman"/>
          <w:b w:val="false"/>
          <w:i w:val="false"/>
          <w:color w:val="000000"/>
          <w:sz w:val="28"/>
        </w:rPr>
        <w:t xml:space="preserve">
     болуы. Есептік құжаттардың бекітілген </w:t>
      </w:r>
      <w:r>
        <w:br/>
      </w:r>
      <w:r>
        <w:rPr>
          <w:rFonts w:ascii="Times New Roman"/>
          <w:b w:val="false"/>
          <w:i w:val="false"/>
          <w:color w:val="000000"/>
          <w:sz w:val="28"/>
        </w:rPr>
        <w:t xml:space="preserve">
     түрлері (тіркеу журналдары, т.б.) </w:t>
      </w:r>
      <w:r>
        <w:br/>
      </w:r>
      <w:r>
        <w:rPr>
          <w:rFonts w:ascii="Times New Roman"/>
          <w:b w:val="false"/>
          <w:i w:val="false"/>
          <w:color w:val="000000"/>
          <w:sz w:val="28"/>
        </w:rPr>
        <w:t xml:space="preserve">
2)  Өндірістік орта параметрлерін әрдайым </w:t>
      </w:r>
      <w:r>
        <w:br/>
      </w:r>
      <w:r>
        <w:rPr>
          <w:rFonts w:ascii="Times New Roman"/>
          <w:b w:val="false"/>
          <w:i w:val="false"/>
          <w:color w:val="000000"/>
          <w:sz w:val="28"/>
        </w:rPr>
        <w:t xml:space="preserve">
     бақылап отыратын жайлар тізбегінің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3)  Жөндеу жөніндегі басшылыққа, өлшеу </w:t>
      </w:r>
      <w:r>
        <w:br/>
      </w:r>
      <w:r>
        <w:rPr>
          <w:rFonts w:ascii="Times New Roman"/>
          <w:b w:val="false"/>
          <w:i w:val="false"/>
          <w:color w:val="000000"/>
          <w:sz w:val="28"/>
        </w:rPr>
        <w:t xml:space="preserve">
     құралдарын қолдану төлқұжаттарында, </w:t>
      </w:r>
      <w:r>
        <w:br/>
      </w:r>
      <w:r>
        <w:rPr>
          <w:rFonts w:ascii="Times New Roman"/>
          <w:b w:val="false"/>
          <w:i w:val="false"/>
          <w:color w:val="000000"/>
          <w:sz w:val="28"/>
        </w:rPr>
        <w:t xml:space="preserve">
     қондырғыларды қолдану туралы </w:t>
      </w:r>
      <w:r>
        <w:br/>
      </w:r>
      <w:r>
        <w:rPr>
          <w:rFonts w:ascii="Times New Roman"/>
          <w:b w:val="false"/>
          <w:i w:val="false"/>
          <w:color w:val="000000"/>
          <w:sz w:val="28"/>
        </w:rPr>
        <w:t xml:space="preserve">
     нұсқауларда көрсетілген техникалық </w:t>
      </w:r>
      <w:r>
        <w:br/>
      </w:r>
      <w:r>
        <w:rPr>
          <w:rFonts w:ascii="Times New Roman"/>
          <w:b w:val="false"/>
          <w:i w:val="false"/>
          <w:color w:val="000000"/>
          <w:sz w:val="28"/>
        </w:rPr>
        <w:t xml:space="preserve">
     үрдістердің орындалу шартына жарықтың, </w:t>
      </w:r>
      <w:r>
        <w:br/>
      </w:r>
      <w:r>
        <w:rPr>
          <w:rFonts w:ascii="Times New Roman"/>
          <w:b w:val="false"/>
          <w:i w:val="false"/>
          <w:color w:val="000000"/>
          <w:sz w:val="28"/>
        </w:rPr>
        <w:t xml:space="preserve">
     температураның, ауа ылғалдығының және </w:t>
      </w:r>
      <w:r>
        <w:br/>
      </w:r>
      <w:r>
        <w:rPr>
          <w:rFonts w:ascii="Times New Roman"/>
          <w:b w:val="false"/>
          <w:i w:val="false"/>
          <w:color w:val="000000"/>
          <w:sz w:val="28"/>
        </w:rPr>
        <w:t xml:space="preserve">
     басқа да өндірістік орта </w:t>
      </w:r>
      <w:r>
        <w:br/>
      </w:r>
      <w:r>
        <w:rPr>
          <w:rFonts w:ascii="Times New Roman"/>
          <w:b w:val="false"/>
          <w:i w:val="false"/>
          <w:color w:val="000000"/>
          <w:sz w:val="28"/>
        </w:rPr>
        <w:t xml:space="preserve">
     параметрлерінің сай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Бақылаудағы өндірістік орта параметрлерінің жіберілетін </w:t>
      </w:r>
      <w:r>
        <w:br/>
      </w:r>
      <w:r>
        <w:rPr>
          <w:rFonts w:ascii="Times New Roman"/>
          <w:b w:val="false"/>
          <w:i w:val="false"/>
          <w:color w:val="000000"/>
          <w:sz w:val="28"/>
        </w:rPr>
        <w:t xml:space="preserve">
       шектен тыс шыққандағы қызметкерлер әрекетін реттеу.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Авиатехниканың құрамдас бөліктерін операцияаралық </w:t>
      </w:r>
      <w:r>
        <w:br/>
      </w:r>
      <w:r>
        <w:rPr>
          <w:rFonts w:ascii="Times New Roman"/>
          <w:b w:val="false"/>
          <w:i w:val="false"/>
          <w:color w:val="000000"/>
          <w:sz w:val="28"/>
        </w:rPr>
        <w:t xml:space="preserve">
             сақтау және жұмысты орындау жағдайлары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Авиациялық техника бөлшектері және </w:t>
      </w:r>
      <w:r>
        <w:br/>
      </w:r>
      <w:r>
        <w:rPr>
          <w:rFonts w:ascii="Times New Roman"/>
          <w:b w:val="false"/>
          <w:i w:val="false"/>
          <w:color w:val="000000"/>
          <w:sz w:val="28"/>
        </w:rPr>
        <w:t xml:space="preserve">
     жөндеу құралдарының сақталатын жұмыс </w:t>
      </w:r>
      <w:r>
        <w:br/>
      </w:r>
      <w:r>
        <w:rPr>
          <w:rFonts w:ascii="Times New Roman"/>
          <w:b w:val="false"/>
          <w:i w:val="false"/>
          <w:color w:val="000000"/>
          <w:sz w:val="28"/>
        </w:rPr>
        <w:t xml:space="preserve">
     орындарының оқшаулануы үшін алаңдардың </w:t>
      </w:r>
      <w:r>
        <w:br/>
      </w:r>
      <w:r>
        <w:rPr>
          <w:rFonts w:ascii="Times New Roman"/>
          <w:b w:val="false"/>
          <w:i w:val="false"/>
          <w:color w:val="000000"/>
          <w:sz w:val="28"/>
        </w:rPr>
        <w:t xml:space="preserve">
     жеткілікті болуы және қойма, құралдың </w:t>
      </w:r>
      <w:r>
        <w:br/>
      </w:r>
      <w:r>
        <w:rPr>
          <w:rFonts w:ascii="Times New Roman"/>
          <w:b w:val="false"/>
          <w:i w:val="false"/>
          <w:color w:val="000000"/>
          <w:sz w:val="28"/>
        </w:rPr>
        <w:t xml:space="preserve">
     және қосалқы жайлардың жабдықталуы. </w:t>
      </w:r>
      <w:r>
        <w:br/>
      </w:r>
      <w:r>
        <w:rPr>
          <w:rFonts w:ascii="Times New Roman"/>
          <w:b w:val="false"/>
          <w:i w:val="false"/>
          <w:color w:val="000000"/>
          <w:sz w:val="28"/>
        </w:rPr>
        <w:t xml:space="preserve">
     Дайын заттарды және жөндеу қоры мен </w:t>
      </w:r>
      <w:r>
        <w:br/>
      </w:r>
      <w:r>
        <w:rPr>
          <w:rFonts w:ascii="Times New Roman"/>
          <w:b w:val="false"/>
          <w:i w:val="false"/>
          <w:color w:val="000000"/>
          <w:sz w:val="28"/>
        </w:rPr>
        <w:t xml:space="preserve">
     қосалқы заттарды және жөнделетін </w:t>
      </w:r>
      <w:r>
        <w:br/>
      </w:r>
      <w:r>
        <w:rPr>
          <w:rFonts w:ascii="Times New Roman"/>
          <w:b w:val="false"/>
          <w:i w:val="false"/>
          <w:color w:val="000000"/>
          <w:sz w:val="28"/>
        </w:rPr>
        <w:t xml:space="preserve">
     құралдарды, әртүрлі материалдарды, </w:t>
      </w:r>
      <w:r>
        <w:br/>
      </w:r>
      <w:r>
        <w:rPr>
          <w:rFonts w:ascii="Times New Roman"/>
          <w:b w:val="false"/>
          <w:i w:val="false"/>
          <w:color w:val="000000"/>
          <w:sz w:val="28"/>
        </w:rPr>
        <w:t xml:space="preserve">
     қолдануға жарамды және жарамсыз жөндеу, </w:t>
      </w:r>
      <w:r>
        <w:br/>
      </w:r>
      <w:r>
        <w:rPr>
          <w:rFonts w:ascii="Times New Roman"/>
          <w:b w:val="false"/>
          <w:i w:val="false"/>
          <w:color w:val="000000"/>
          <w:sz w:val="28"/>
        </w:rPr>
        <w:t xml:space="preserve">
     өлшеу құралдарын (жөндеуді, тексерісті </w:t>
      </w:r>
      <w:r>
        <w:br/>
      </w:r>
      <w:r>
        <w:rPr>
          <w:rFonts w:ascii="Times New Roman"/>
          <w:b w:val="false"/>
          <w:i w:val="false"/>
          <w:color w:val="000000"/>
          <w:sz w:val="28"/>
        </w:rPr>
        <w:t xml:space="preserve">
     талап ететін) жеке сақтау. </w:t>
      </w:r>
      <w:r>
        <w:br/>
      </w:r>
      <w:r>
        <w:rPr>
          <w:rFonts w:ascii="Times New Roman"/>
          <w:b w:val="false"/>
          <w:i w:val="false"/>
          <w:color w:val="000000"/>
          <w:sz w:val="28"/>
        </w:rPr>
        <w:t xml:space="preserve">
2)  Авиациялық техника заттарын, жөндеу </w:t>
      </w:r>
      <w:r>
        <w:br/>
      </w:r>
      <w:r>
        <w:rPr>
          <w:rFonts w:ascii="Times New Roman"/>
          <w:b w:val="false"/>
          <w:i w:val="false"/>
          <w:color w:val="000000"/>
          <w:sz w:val="28"/>
        </w:rPr>
        <w:t xml:space="preserve">
     құралдары мен материалдарын, операция </w:t>
      </w:r>
      <w:r>
        <w:br/>
      </w:r>
      <w:r>
        <w:rPr>
          <w:rFonts w:ascii="Times New Roman"/>
          <w:b w:val="false"/>
          <w:i w:val="false"/>
          <w:color w:val="000000"/>
          <w:sz w:val="28"/>
        </w:rPr>
        <w:t xml:space="preserve">
     аралық тотбасуға қарсы қорғаныс, </w:t>
      </w:r>
      <w:r>
        <w:br/>
      </w:r>
      <w:r>
        <w:rPr>
          <w:rFonts w:ascii="Times New Roman"/>
          <w:b w:val="false"/>
          <w:i w:val="false"/>
          <w:color w:val="000000"/>
          <w:sz w:val="28"/>
        </w:rPr>
        <w:t xml:space="preserve">
     ілеспе құжаттардың, белгілердің, </w:t>
      </w:r>
      <w:r>
        <w:br/>
      </w:r>
      <w:r>
        <w:rPr>
          <w:rFonts w:ascii="Times New Roman"/>
          <w:b w:val="false"/>
          <w:i w:val="false"/>
          <w:color w:val="000000"/>
          <w:sz w:val="28"/>
        </w:rPr>
        <w:t xml:space="preserve">
     этикеткалардың және сақталатын </w:t>
      </w:r>
      <w:r>
        <w:br/>
      </w:r>
      <w:r>
        <w:rPr>
          <w:rFonts w:ascii="Times New Roman"/>
          <w:b w:val="false"/>
          <w:i w:val="false"/>
          <w:color w:val="000000"/>
          <w:sz w:val="28"/>
        </w:rPr>
        <w:t xml:space="preserve">
     объектінің дәлме-дәл белгісінің </w:t>
      </w:r>
      <w:r>
        <w:br/>
      </w:r>
      <w:r>
        <w:rPr>
          <w:rFonts w:ascii="Times New Roman"/>
          <w:b w:val="false"/>
          <w:i w:val="false"/>
          <w:color w:val="000000"/>
          <w:sz w:val="28"/>
        </w:rPr>
        <w:t xml:space="preserve">
     мінездемелерін және сақталу қасиетін </w:t>
      </w:r>
      <w:r>
        <w:br/>
      </w:r>
      <w:r>
        <w:rPr>
          <w:rFonts w:ascii="Times New Roman"/>
          <w:b w:val="false"/>
          <w:i w:val="false"/>
          <w:color w:val="000000"/>
          <w:sz w:val="28"/>
        </w:rPr>
        <w:t xml:space="preserve">
     қамтамасыз ету (сонымен бірге </w:t>
      </w:r>
      <w:r>
        <w:br/>
      </w:r>
      <w:r>
        <w:rPr>
          <w:rFonts w:ascii="Times New Roman"/>
          <w:b w:val="false"/>
          <w:i w:val="false"/>
          <w:color w:val="000000"/>
          <w:sz w:val="28"/>
        </w:rPr>
        <w:t xml:space="preserve">
     операциялық сақтау кезінде). Сәйкес </w:t>
      </w:r>
      <w:r>
        <w:br/>
      </w:r>
      <w:r>
        <w:rPr>
          <w:rFonts w:ascii="Times New Roman"/>
          <w:b w:val="false"/>
          <w:i w:val="false"/>
          <w:color w:val="000000"/>
          <w:sz w:val="28"/>
        </w:rPr>
        <w:t xml:space="preserve">
     келмейтін және аяғына дейін жарамсыз </w:t>
      </w:r>
      <w:r>
        <w:br/>
      </w:r>
      <w:r>
        <w:rPr>
          <w:rFonts w:ascii="Times New Roman"/>
          <w:b w:val="false"/>
          <w:i w:val="false"/>
          <w:color w:val="000000"/>
          <w:sz w:val="28"/>
        </w:rPr>
        <w:t xml:space="preserve">
     деп танылған өнімді сақтау және </w:t>
      </w:r>
      <w:r>
        <w:br/>
      </w:r>
      <w:r>
        <w:rPr>
          <w:rFonts w:ascii="Times New Roman"/>
          <w:b w:val="false"/>
          <w:i w:val="false"/>
          <w:color w:val="000000"/>
          <w:sz w:val="28"/>
        </w:rPr>
        <w:t xml:space="preserve">
     оқшаулау. </w:t>
      </w:r>
      <w:r>
        <w:br/>
      </w:r>
      <w:r>
        <w:rPr>
          <w:rFonts w:ascii="Times New Roman"/>
          <w:b w:val="false"/>
          <w:i w:val="false"/>
          <w:color w:val="000000"/>
          <w:sz w:val="28"/>
        </w:rPr>
        <w:t xml:space="preserve">
3)  Талаптардың орындалуының ішкі </w:t>
      </w:r>
      <w:r>
        <w:br/>
      </w:r>
      <w:r>
        <w:rPr>
          <w:rFonts w:ascii="Times New Roman"/>
          <w:b w:val="false"/>
          <w:i w:val="false"/>
          <w:color w:val="000000"/>
          <w:sz w:val="28"/>
        </w:rPr>
        <w:t xml:space="preserve">
     тексерісі.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Қолданылатын қондырғылардың және сынақтан өтетін </w:t>
      </w:r>
      <w:r>
        <w:br/>
      </w:r>
      <w:r>
        <w:rPr>
          <w:rFonts w:ascii="Times New Roman"/>
          <w:b w:val="false"/>
          <w:i w:val="false"/>
          <w:color w:val="000000"/>
          <w:sz w:val="28"/>
        </w:rPr>
        <w:t xml:space="preserve">
  қондырғылардың жабдықталуы, арнайы құралдар мен жабдықтардың, </w:t>
      </w:r>
      <w:r>
        <w:br/>
      </w:r>
      <w:r>
        <w:rPr>
          <w:rFonts w:ascii="Times New Roman"/>
          <w:b w:val="false"/>
          <w:i w:val="false"/>
          <w:color w:val="000000"/>
          <w:sz w:val="28"/>
        </w:rPr>
        <w:t xml:space="preserve">
   өлшеу құралдарының (соның ішінде өздері шығарған), жөндеу </w:t>
      </w:r>
      <w:r>
        <w:br/>
      </w:r>
      <w:r>
        <w:rPr>
          <w:rFonts w:ascii="Times New Roman"/>
          <w:b w:val="false"/>
          <w:i w:val="false"/>
          <w:color w:val="000000"/>
          <w:sz w:val="28"/>
        </w:rPr>
        <w:t xml:space="preserve">
құжаттарында көрсетілген сипаттамалар мен құрамына сай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Жөндеу өткізу үшін жөндеу құжаттарында </w:t>
      </w:r>
      <w:r>
        <w:br/>
      </w:r>
      <w:r>
        <w:rPr>
          <w:rFonts w:ascii="Times New Roman"/>
          <w:b w:val="false"/>
          <w:i w:val="false"/>
          <w:color w:val="000000"/>
          <w:sz w:val="28"/>
        </w:rPr>
        <w:t xml:space="preserve">
     көрсетілген қолданылатын қондырғылар. </w:t>
      </w:r>
      <w:r>
        <w:br/>
      </w:r>
      <w:r>
        <w:rPr>
          <w:rFonts w:ascii="Times New Roman"/>
          <w:b w:val="false"/>
          <w:i w:val="false"/>
          <w:color w:val="000000"/>
          <w:sz w:val="28"/>
        </w:rPr>
        <w:t xml:space="preserve">
     дың, номенклатураға сай болуы және </w:t>
      </w:r>
      <w:r>
        <w:br/>
      </w:r>
      <w:r>
        <w:rPr>
          <w:rFonts w:ascii="Times New Roman"/>
          <w:b w:val="false"/>
          <w:i w:val="false"/>
          <w:color w:val="000000"/>
          <w:sz w:val="28"/>
        </w:rPr>
        <w:t xml:space="preserve">
     номенклатурамен жабдықталуы. </w:t>
      </w:r>
      <w:r>
        <w:br/>
      </w:r>
      <w:r>
        <w:rPr>
          <w:rFonts w:ascii="Times New Roman"/>
          <w:b w:val="false"/>
          <w:i w:val="false"/>
          <w:color w:val="000000"/>
          <w:sz w:val="28"/>
        </w:rPr>
        <w:t xml:space="preserve">
     Қондырғылардың жеткіліктігі және </w:t>
      </w:r>
      <w:r>
        <w:br/>
      </w:r>
      <w:r>
        <w:rPr>
          <w:rFonts w:ascii="Times New Roman"/>
          <w:b w:val="false"/>
          <w:i w:val="false"/>
          <w:color w:val="000000"/>
          <w:sz w:val="28"/>
        </w:rPr>
        <w:t xml:space="preserve">
     өндіріс ұйымының қабылдаған, берілген </w:t>
      </w:r>
      <w:r>
        <w:br/>
      </w:r>
      <w:r>
        <w:rPr>
          <w:rFonts w:ascii="Times New Roman"/>
          <w:b w:val="false"/>
          <w:i w:val="false"/>
          <w:color w:val="000000"/>
          <w:sz w:val="28"/>
        </w:rPr>
        <w:t xml:space="preserve">
     жөндеу жұмыстарының көлемін орындау </w:t>
      </w:r>
      <w:r>
        <w:br/>
      </w:r>
      <w:r>
        <w:rPr>
          <w:rFonts w:ascii="Times New Roman"/>
          <w:b w:val="false"/>
          <w:i w:val="false"/>
          <w:color w:val="000000"/>
          <w:sz w:val="28"/>
        </w:rPr>
        <w:t xml:space="preserve">
     үшін қондырғылардың жабдықталуы. </w:t>
      </w:r>
      <w:r>
        <w:br/>
      </w:r>
      <w:r>
        <w:rPr>
          <w:rFonts w:ascii="Times New Roman"/>
          <w:b w:val="false"/>
          <w:i w:val="false"/>
          <w:color w:val="000000"/>
          <w:sz w:val="28"/>
        </w:rPr>
        <w:t xml:space="preserve">
2)  Жөндеу құжаттарында көрсетілгендей </w:t>
      </w:r>
      <w:r>
        <w:br/>
      </w:r>
      <w:r>
        <w:rPr>
          <w:rFonts w:ascii="Times New Roman"/>
          <w:b w:val="false"/>
          <w:i w:val="false"/>
          <w:color w:val="000000"/>
          <w:sz w:val="28"/>
        </w:rPr>
        <w:t xml:space="preserve">
     қолданыстағы қондырғылардың нақты </w:t>
      </w:r>
      <w:r>
        <w:br/>
      </w:r>
      <w:r>
        <w:rPr>
          <w:rFonts w:ascii="Times New Roman"/>
          <w:b w:val="false"/>
          <w:i w:val="false"/>
          <w:color w:val="000000"/>
          <w:sz w:val="28"/>
        </w:rPr>
        <w:t xml:space="preserve">
     мінездемесі мен жабдықталуының сай </w:t>
      </w:r>
      <w:r>
        <w:br/>
      </w:r>
      <w:r>
        <w:rPr>
          <w:rFonts w:ascii="Times New Roman"/>
          <w:b w:val="false"/>
          <w:i w:val="false"/>
          <w:color w:val="000000"/>
          <w:sz w:val="28"/>
        </w:rPr>
        <w:t xml:space="preserve">
     болуын тексеру.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Қондырғылар мен жабдықтардың дәлме-дәл болуы және </w:t>
      </w:r>
      <w:r>
        <w:br/>
      </w:r>
      <w:r>
        <w:rPr>
          <w:rFonts w:ascii="Times New Roman"/>
          <w:b w:val="false"/>
          <w:i w:val="false"/>
          <w:color w:val="000000"/>
          <w:sz w:val="28"/>
        </w:rPr>
        <w:t xml:space="preserve">
           төлқұжаттандыру, жауапты тұлғаларды бекіту.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Авиациялық техниканы жөндеу </w:t>
      </w:r>
      <w:r>
        <w:br/>
      </w:r>
      <w:r>
        <w:rPr>
          <w:rFonts w:ascii="Times New Roman"/>
          <w:b w:val="false"/>
          <w:i w:val="false"/>
          <w:color w:val="000000"/>
          <w:sz w:val="28"/>
        </w:rPr>
        <w:t xml:space="preserve">
     жұмыстары кезінде қолданылатын </w:t>
      </w:r>
      <w:r>
        <w:br/>
      </w:r>
      <w:r>
        <w:rPr>
          <w:rFonts w:ascii="Times New Roman"/>
          <w:b w:val="false"/>
          <w:i w:val="false"/>
          <w:color w:val="000000"/>
          <w:sz w:val="28"/>
        </w:rPr>
        <w:t xml:space="preserve">
     қондырғылар мен жабдықтарда дәлме- </w:t>
      </w:r>
      <w:r>
        <w:br/>
      </w:r>
      <w:r>
        <w:rPr>
          <w:rFonts w:ascii="Times New Roman"/>
          <w:b w:val="false"/>
          <w:i w:val="false"/>
          <w:color w:val="000000"/>
          <w:sz w:val="28"/>
        </w:rPr>
        <w:t xml:space="preserve">
     дәлдік және төлқұжат болуы. </w:t>
      </w:r>
      <w:r>
        <w:br/>
      </w:r>
      <w:r>
        <w:rPr>
          <w:rFonts w:ascii="Times New Roman"/>
          <w:b w:val="false"/>
          <w:i w:val="false"/>
          <w:color w:val="000000"/>
          <w:sz w:val="28"/>
        </w:rPr>
        <w:t xml:space="preserve">
2)  Жинақтаушы бірліктермен қосалқы </w:t>
      </w:r>
      <w:r>
        <w:br/>
      </w:r>
      <w:r>
        <w:rPr>
          <w:rFonts w:ascii="Times New Roman"/>
          <w:b w:val="false"/>
          <w:i w:val="false"/>
          <w:color w:val="000000"/>
          <w:sz w:val="28"/>
        </w:rPr>
        <w:t xml:space="preserve">
     бөлшектерді көшіру және операция </w:t>
      </w:r>
      <w:r>
        <w:br/>
      </w:r>
      <w:r>
        <w:rPr>
          <w:rFonts w:ascii="Times New Roman"/>
          <w:b w:val="false"/>
          <w:i w:val="false"/>
          <w:color w:val="000000"/>
          <w:sz w:val="28"/>
        </w:rPr>
        <w:t xml:space="preserve">
     аралық сақтау кезінде қолданылатын </w:t>
      </w:r>
      <w:r>
        <w:br/>
      </w:r>
      <w:r>
        <w:rPr>
          <w:rFonts w:ascii="Times New Roman"/>
          <w:b w:val="false"/>
          <w:i w:val="false"/>
          <w:color w:val="000000"/>
          <w:sz w:val="28"/>
        </w:rPr>
        <w:t xml:space="preserve">
     жабдықтардың техникалық жағдайы және </w:t>
      </w:r>
      <w:r>
        <w:br/>
      </w:r>
      <w:r>
        <w:rPr>
          <w:rFonts w:ascii="Times New Roman"/>
          <w:b w:val="false"/>
          <w:i w:val="false"/>
          <w:color w:val="000000"/>
          <w:sz w:val="28"/>
        </w:rPr>
        <w:t xml:space="preserve">
     бар болуы. (сортовиктер, ложементтер, </w:t>
      </w:r>
      <w:r>
        <w:br/>
      </w:r>
      <w:r>
        <w:rPr>
          <w:rFonts w:ascii="Times New Roman"/>
          <w:b w:val="false"/>
          <w:i w:val="false"/>
          <w:color w:val="000000"/>
          <w:sz w:val="28"/>
        </w:rPr>
        <w:t xml:space="preserve">
     арнайы тележкалар, стеллаждар), </w:t>
      </w:r>
      <w:r>
        <w:br/>
      </w:r>
      <w:r>
        <w:rPr>
          <w:rFonts w:ascii="Times New Roman"/>
          <w:b w:val="false"/>
          <w:i w:val="false"/>
          <w:color w:val="000000"/>
          <w:sz w:val="28"/>
        </w:rPr>
        <w:t xml:space="preserve">
     авиациялық техниканы зақымданудан, </w:t>
      </w:r>
      <w:r>
        <w:br/>
      </w:r>
      <w:r>
        <w:rPr>
          <w:rFonts w:ascii="Times New Roman"/>
          <w:b w:val="false"/>
          <w:i w:val="false"/>
          <w:color w:val="000000"/>
          <w:sz w:val="28"/>
        </w:rPr>
        <w:t xml:space="preserve">
     ластанудан қорғау жабдықтарымен </w:t>
      </w:r>
      <w:r>
        <w:br/>
      </w:r>
      <w:r>
        <w:rPr>
          <w:rFonts w:ascii="Times New Roman"/>
          <w:b w:val="false"/>
          <w:i w:val="false"/>
          <w:color w:val="000000"/>
          <w:sz w:val="28"/>
        </w:rPr>
        <w:t xml:space="preserve">
     қамтамасыз ету және жинақ бірліктерін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3)  Авиациялық техниканы жөндеу кезінде </w:t>
      </w:r>
      <w:r>
        <w:br/>
      </w:r>
      <w:r>
        <w:rPr>
          <w:rFonts w:ascii="Times New Roman"/>
          <w:b w:val="false"/>
          <w:i w:val="false"/>
          <w:color w:val="000000"/>
          <w:sz w:val="28"/>
        </w:rPr>
        <w:t xml:space="preserve">
     қолданатын қондырғылар мен жабдықтар. </w:t>
      </w:r>
      <w:r>
        <w:br/>
      </w:r>
      <w:r>
        <w:rPr>
          <w:rFonts w:ascii="Times New Roman"/>
          <w:b w:val="false"/>
          <w:i w:val="false"/>
          <w:color w:val="000000"/>
          <w:sz w:val="28"/>
        </w:rPr>
        <w:t xml:space="preserve">
     дың жағдайы үшін лауазымдық тұлғалардың </w:t>
      </w:r>
      <w:r>
        <w:br/>
      </w:r>
      <w:r>
        <w:rPr>
          <w:rFonts w:ascii="Times New Roman"/>
          <w:b w:val="false"/>
          <w:i w:val="false"/>
          <w:color w:val="000000"/>
          <w:sz w:val="28"/>
        </w:rPr>
        <w:t xml:space="preserve">
     болуы, лауазымдық нұсқауларды бекіту.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 Сыналатын қондырғыларды аттестациялау.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Сыналатын қондырғыларды аттестациядан </w:t>
      </w:r>
      <w:r>
        <w:br/>
      </w:r>
      <w:r>
        <w:rPr>
          <w:rFonts w:ascii="Times New Roman"/>
          <w:b w:val="false"/>
          <w:i w:val="false"/>
          <w:color w:val="000000"/>
          <w:sz w:val="28"/>
        </w:rPr>
        <w:t xml:space="preserve">
     өткізу туралы зауытқа берілген құжаттың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2)  Сыналатын қондырғыларды мерзімдік қайта </w:t>
      </w:r>
      <w:r>
        <w:br/>
      </w:r>
      <w:r>
        <w:rPr>
          <w:rFonts w:ascii="Times New Roman"/>
          <w:b w:val="false"/>
          <w:i w:val="false"/>
          <w:color w:val="000000"/>
          <w:sz w:val="28"/>
        </w:rPr>
        <w:t xml:space="preserve">
     аттестациядан өткізу уақытын ұстану. </w:t>
      </w:r>
      <w:r>
        <w:br/>
      </w:r>
      <w:r>
        <w:rPr>
          <w:rFonts w:ascii="Times New Roman"/>
          <w:b w:val="false"/>
          <w:i w:val="false"/>
          <w:color w:val="000000"/>
          <w:sz w:val="28"/>
        </w:rPr>
        <w:t xml:space="preserve">
     Техникалық қызмет көрсетуді өткізу.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Қондырғылар мен жабдықтарды жөндеу, техникалық қызмет </w:t>
      </w:r>
      <w:r>
        <w:br/>
      </w:r>
      <w:r>
        <w:rPr>
          <w:rFonts w:ascii="Times New Roman"/>
          <w:b w:val="false"/>
          <w:i w:val="false"/>
          <w:color w:val="000000"/>
          <w:sz w:val="28"/>
        </w:rPr>
        <w:t xml:space="preserve">
         көрсету жағдайын тексеріп, тіркеу және жоспарлау.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Қондырғылар мен жабдықтарды жөндеу, </w:t>
      </w:r>
      <w:r>
        <w:br/>
      </w:r>
      <w:r>
        <w:rPr>
          <w:rFonts w:ascii="Times New Roman"/>
          <w:b w:val="false"/>
          <w:i w:val="false"/>
          <w:color w:val="000000"/>
          <w:sz w:val="28"/>
        </w:rPr>
        <w:t xml:space="preserve">
     техникалық қызмет көрсету мерзімі мен </w:t>
      </w:r>
      <w:r>
        <w:br/>
      </w:r>
      <w:r>
        <w:rPr>
          <w:rFonts w:ascii="Times New Roman"/>
          <w:b w:val="false"/>
          <w:i w:val="false"/>
          <w:color w:val="000000"/>
          <w:sz w:val="28"/>
        </w:rPr>
        <w:t xml:space="preserve">
     көлемін анықтайтын, техникалық қызмет </w:t>
      </w:r>
      <w:r>
        <w:br/>
      </w:r>
      <w:r>
        <w:rPr>
          <w:rFonts w:ascii="Times New Roman"/>
          <w:b w:val="false"/>
          <w:i w:val="false"/>
          <w:color w:val="000000"/>
          <w:sz w:val="28"/>
        </w:rPr>
        <w:t xml:space="preserve">
     және жөндеу жұмыстарын орындайтын цех </w:t>
      </w:r>
      <w:r>
        <w:br/>
      </w:r>
      <w:r>
        <w:rPr>
          <w:rFonts w:ascii="Times New Roman"/>
          <w:b w:val="false"/>
          <w:i w:val="false"/>
          <w:color w:val="000000"/>
          <w:sz w:val="28"/>
        </w:rPr>
        <w:t xml:space="preserve">
     жұмысшылары, зауыт бөлімшесі көрсетіл. </w:t>
      </w:r>
      <w:r>
        <w:br/>
      </w:r>
      <w:r>
        <w:rPr>
          <w:rFonts w:ascii="Times New Roman"/>
          <w:b w:val="false"/>
          <w:i w:val="false"/>
          <w:color w:val="000000"/>
          <w:sz w:val="28"/>
        </w:rPr>
        <w:t xml:space="preserve">
     ген құжаттардың бар болуы. </w:t>
      </w:r>
      <w:r>
        <w:br/>
      </w:r>
      <w:r>
        <w:rPr>
          <w:rFonts w:ascii="Times New Roman"/>
          <w:b w:val="false"/>
          <w:i w:val="false"/>
          <w:color w:val="000000"/>
          <w:sz w:val="28"/>
        </w:rPr>
        <w:t xml:space="preserve">
2)  Қондырғылар мен жабдықтарды жөндеу </w:t>
      </w:r>
      <w:r>
        <w:br/>
      </w:r>
      <w:r>
        <w:rPr>
          <w:rFonts w:ascii="Times New Roman"/>
          <w:b w:val="false"/>
          <w:i w:val="false"/>
          <w:color w:val="000000"/>
          <w:sz w:val="28"/>
        </w:rPr>
        <w:t xml:space="preserve">
     және техникалық қызмет көрсету </w:t>
      </w:r>
      <w:r>
        <w:br/>
      </w:r>
      <w:r>
        <w:rPr>
          <w:rFonts w:ascii="Times New Roman"/>
          <w:b w:val="false"/>
          <w:i w:val="false"/>
          <w:color w:val="000000"/>
          <w:sz w:val="28"/>
        </w:rPr>
        <w:t xml:space="preserve">
     графигінің және орындалатын жоспардың </w:t>
      </w:r>
      <w:r>
        <w:br/>
      </w:r>
      <w:r>
        <w:rPr>
          <w:rFonts w:ascii="Times New Roman"/>
          <w:b w:val="false"/>
          <w:i w:val="false"/>
          <w:color w:val="000000"/>
          <w:sz w:val="28"/>
        </w:rPr>
        <w:t xml:space="preserve">
     бар болуы, қондырғылар мен жабдықтарды </w:t>
      </w:r>
      <w:r>
        <w:br/>
      </w:r>
      <w:r>
        <w:rPr>
          <w:rFonts w:ascii="Times New Roman"/>
          <w:b w:val="false"/>
          <w:i w:val="false"/>
          <w:color w:val="000000"/>
          <w:sz w:val="28"/>
        </w:rPr>
        <w:t xml:space="preserve">
     жөндеу және техникалық қызмет көрсету </w:t>
      </w:r>
      <w:r>
        <w:br/>
      </w:r>
      <w:r>
        <w:rPr>
          <w:rFonts w:ascii="Times New Roman"/>
          <w:b w:val="false"/>
          <w:i w:val="false"/>
          <w:color w:val="000000"/>
          <w:sz w:val="28"/>
        </w:rPr>
        <w:t xml:space="preserve">
     графигі мен жоспарының орындалуын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3)  Жүргізілген жұмыстардың тіркеу журналы </w:t>
      </w:r>
      <w:r>
        <w:br/>
      </w:r>
      <w:r>
        <w:rPr>
          <w:rFonts w:ascii="Times New Roman"/>
          <w:b w:val="false"/>
          <w:i w:val="false"/>
          <w:color w:val="000000"/>
          <w:sz w:val="28"/>
        </w:rPr>
        <w:t xml:space="preserve">
     мен қондырғылар мен жабдықтар </w:t>
      </w:r>
      <w:r>
        <w:br/>
      </w:r>
      <w:r>
        <w:rPr>
          <w:rFonts w:ascii="Times New Roman"/>
          <w:b w:val="false"/>
          <w:i w:val="false"/>
          <w:color w:val="000000"/>
          <w:sz w:val="28"/>
        </w:rPr>
        <w:t xml:space="preserve">
     төлқұжаттарында құжаттық рәсімделуі.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 Арнайы құрал-саймандар мен жабдықтарды, өлшеу құралдарын </w:t>
      </w:r>
      <w:r>
        <w:br/>
      </w:r>
      <w:r>
        <w:rPr>
          <w:rFonts w:ascii="Times New Roman"/>
          <w:b w:val="false"/>
          <w:i w:val="false"/>
          <w:color w:val="000000"/>
          <w:sz w:val="28"/>
        </w:rPr>
        <w:t xml:space="preserve">
       метрологиялық тексерісі мен калибровкасын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Техникалық диагностика, бұзылмас </w:t>
      </w:r>
      <w:r>
        <w:br/>
      </w:r>
      <w:r>
        <w:rPr>
          <w:rFonts w:ascii="Times New Roman"/>
          <w:b w:val="false"/>
          <w:i w:val="false"/>
          <w:color w:val="000000"/>
          <w:sz w:val="28"/>
        </w:rPr>
        <w:t xml:space="preserve">
     бақылау, тексеріс қабырғаларын </w:t>
      </w:r>
      <w:r>
        <w:br/>
      </w:r>
      <w:r>
        <w:rPr>
          <w:rFonts w:ascii="Times New Roman"/>
          <w:b w:val="false"/>
          <w:i w:val="false"/>
          <w:color w:val="000000"/>
          <w:sz w:val="28"/>
        </w:rPr>
        <w:t xml:space="preserve">
     құралдармен жабдықтау және тексеріс </w:t>
      </w:r>
      <w:r>
        <w:br/>
      </w:r>
      <w:r>
        <w:rPr>
          <w:rFonts w:ascii="Times New Roman"/>
          <w:b w:val="false"/>
          <w:i w:val="false"/>
          <w:color w:val="000000"/>
          <w:sz w:val="28"/>
        </w:rPr>
        <w:t xml:space="preserve">
     пен бағыттау үшін үлгілер орнатып, </w:t>
      </w:r>
      <w:r>
        <w:br/>
      </w:r>
      <w:r>
        <w:rPr>
          <w:rFonts w:ascii="Times New Roman"/>
          <w:b w:val="false"/>
          <w:i w:val="false"/>
          <w:color w:val="000000"/>
          <w:sz w:val="28"/>
        </w:rPr>
        <w:t xml:space="preserve">
     оларды метрологиялық тексерістен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2)  Өлшеу құралдарын калибровкалау </w:t>
      </w:r>
      <w:r>
        <w:br/>
      </w:r>
      <w:r>
        <w:rPr>
          <w:rFonts w:ascii="Times New Roman"/>
          <w:b w:val="false"/>
          <w:i w:val="false"/>
          <w:color w:val="000000"/>
          <w:sz w:val="28"/>
        </w:rPr>
        <w:t xml:space="preserve">
     және метрологиялық тексеріс графигі </w:t>
      </w:r>
      <w:r>
        <w:br/>
      </w:r>
      <w:r>
        <w:rPr>
          <w:rFonts w:ascii="Times New Roman"/>
          <w:b w:val="false"/>
          <w:i w:val="false"/>
          <w:color w:val="000000"/>
          <w:sz w:val="28"/>
        </w:rPr>
        <w:t xml:space="preserve">
     мен орындалу жоспарының бар болуы. </w:t>
      </w:r>
      <w:r>
        <w:br/>
      </w:r>
      <w:r>
        <w:rPr>
          <w:rFonts w:ascii="Times New Roman"/>
          <w:b w:val="false"/>
          <w:i w:val="false"/>
          <w:color w:val="000000"/>
          <w:sz w:val="28"/>
        </w:rPr>
        <w:t xml:space="preserve">
     Калибровка мен метрологиялық тексеріс </w:t>
      </w:r>
      <w:r>
        <w:br/>
      </w:r>
      <w:r>
        <w:rPr>
          <w:rFonts w:ascii="Times New Roman"/>
          <w:b w:val="false"/>
          <w:i w:val="false"/>
          <w:color w:val="000000"/>
          <w:sz w:val="28"/>
        </w:rPr>
        <w:t xml:space="preserve">
     графиктері мен жоспарларының </w:t>
      </w:r>
      <w:r>
        <w:br/>
      </w:r>
      <w:r>
        <w:rPr>
          <w:rFonts w:ascii="Times New Roman"/>
          <w:b w:val="false"/>
          <w:i w:val="false"/>
          <w:color w:val="000000"/>
          <w:sz w:val="28"/>
        </w:rPr>
        <w:t xml:space="preserve">
     орындалуына жауапты лауазымдық </w:t>
      </w:r>
      <w:r>
        <w:br/>
      </w:r>
      <w:r>
        <w:rPr>
          <w:rFonts w:ascii="Times New Roman"/>
          <w:b w:val="false"/>
          <w:i w:val="false"/>
          <w:color w:val="000000"/>
          <w:sz w:val="28"/>
        </w:rPr>
        <w:t xml:space="preserve">
     тұлғалардың болуы. </w:t>
      </w:r>
      <w:r>
        <w:br/>
      </w:r>
      <w:r>
        <w:rPr>
          <w:rFonts w:ascii="Times New Roman"/>
          <w:b w:val="false"/>
          <w:i w:val="false"/>
          <w:color w:val="000000"/>
          <w:sz w:val="28"/>
        </w:rPr>
        <w:t xml:space="preserve">
3)  Арнайы құрал-саймандар мен </w:t>
      </w:r>
      <w:r>
        <w:br/>
      </w:r>
      <w:r>
        <w:rPr>
          <w:rFonts w:ascii="Times New Roman"/>
          <w:b w:val="false"/>
          <w:i w:val="false"/>
          <w:color w:val="000000"/>
          <w:sz w:val="28"/>
        </w:rPr>
        <w:t xml:space="preserve">
     жабдықтардың, өлшеу құралдарының </w:t>
      </w:r>
      <w:r>
        <w:br/>
      </w:r>
      <w:r>
        <w:rPr>
          <w:rFonts w:ascii="Times New Roman"/>
          <w:b w:val="false"/>
          <w:i w:val="false"/>
          <w:color w:val="000000"/>
          <w:sz w:val="28"/>
        </w:rPr>
        <w:t xml:space="preserve">
     төлқұжатындағы тексеріс, калибровка </w:t>
      </w:r>
      <w:r>
        <w:br/>
      </w:r>
      <w:r>
        <w:rPr>
          <w:rFonts w:ascii="Times New Roman"/>
          <w:b w:val="false"/>
          <w:i w:val="false"/>
          <w:color w:val="000000"/>
          <w:sz w:val="28"/>
        </w:rPr>
        <w:t xml:space="preserve">
     нәтижелерін құжатты түрде рәсімдеу.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16. Жөндеу-монтаждау құрал-саймандарын белгілеу </w:t>
      </w:r>
      <w:r>
        <w:br/>
      </w:r>
      <w:r>
        <w:rPr>
          <w:rFonts w:ascii="Times New Roman"/>
          <w:b w:val="false"/>
          <w:i w:val="false"/>
          <w:color w:val="000000"/>
          <w:sz w:val="28"/>
        </w:rPr>
        <w:t xml:space="preserve">
                      және оның жағдайы.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Жөндеу құжаттарында көрсетілген </w:t>
      </w:r>
      <w:r>
        <w:br/>
      </w:r>
      <w:r>
        <w:rPr>
          <w:rFonts w:ascii="Times New Roman"/>
          <w:b w:val="false"/>
          <w:i w:val="false"/>
          <w:color w:val="000000"/>
          <w:sz w:val="28"/>
        </w:rPr>
        <w:t xml:space="preserve">
     номенклатураға сай қолданылатын </w:t>
      </w:r>
      <w:r>
        <w:br/>
      </w:r>
      <w:r>
        <w:rPr>
          <w:rFonts w:ascii="Times New Roman"/>
          <w:b w:val="false"/>
          <w:i w:val="false"/>
          <w:color w:val="000000"/>
          <w:sz w:val="28"/>
        </w:rPr>
        <w:t xml:space="preserve">
     құрал-сайманның номенклатураға сәйкес </w:t>
      </w:r>
      <w:r>
        <w:br/>
      </w:r>
      <w:r>
        <w:rPr>
          <w:rFonts w:ascii="Times New Roman"/>
          <w:b w:val="false"/>
          <w:i w:val="false"/>
          <w:color w:val="000000"/>
          <w:sz w:val="28"/>
        </w:rPr>
        <w:t xml:space="preserve">
     болуы. Өнім сапасын бақылау және </w:t>
      </w:r>
      <w:r>
        <w:br/>
      </w:r>
      <w:r>
        <w:rPr>
          <w:rFonts w:ascii="Times New Roman"/>
          <w:b w:val="false"/>
          <w:i w:val="false"/>
          <w:color w:val="000000"/>
          <w:sz w:val="28"/>
        </w:rPr>
        <w:t xml:space="preserve">
     жұмыстың ырғақты орындалуына қажетті </w:t>
      </w:r>
      <w:r>
        <w:br/>
      </w:r>
      <w:r>
        <w:rPr>
          <w:rFonts w:ascii="Times New Roman"/>
          <w:b w:val="false"/>
          <w:i w:val="false"/>
          <w:color w:val="000000"/>
          <w:sz w:val="28"/>
        </w:rPr>
        <w:t xml:space="preserve">
     құрал-сайманның жеткіліктігі. </w:t>
      </w:r>
      <w:r>
        <w:br/>
      </w:r>
      <w:r>
        <w:rPr>
          <w:rFonts w:ascii="Times New Roman"/>
          <w:b w:val="false"/>
          <w:i w:val="false"/>
          <w:color w:val="000000"/>
          <w:sz w:val="28"/>
        </w:rPr>
        <w:t xml:space="preserve">
2)  Жөндеу-монтаждау құрал- </w:t>
      </w:r>
      <w:r>
        <w:br/>
      </w:r>
      <w:r>
        <w:rPr>
          <w:rFonts w:ascii="Times New Roman"/>
          <w:b w:val="false"/>
          <w:i w:val="false"/>
          <w:color w:val="000000"/>
          <w:sz w:val="28"/>
        </w:rPr>
        <w:t xml:space="preserve">
     саймандарының жағдайы. Бөлімшелерде </w:t>
      </w:r>
      <w:r>
        <w:br/>
      </w:r>
      <w:r>
        <w:rPr>
          <w:rFonts w:ascii="Times New Roman"/>
          <w:b w:val="false"/>
          <w:i w:val="false"/>
          <w:color w:val="000000"/>
          <w:sz w:val="28"/>
        </w:rPr>
        <w:t xml:space="preserve">
     оның жағдайын бақылауға жауапты </w:t>
      </w:r>
      <w:r>
        <w:br/>
      </w:r>
      <w:r>
        <w:rPr>
          <w:rFonts w:ascii="Times New Roman"/>
          <w:b w:val="false"/>
          <w:i w:val="false"/>
          <w:color w:val="000000"/>
          <w:sz w:val="28"/>
        </w:rPr>
        <w:t xml:space="preserve">
     лауазымдық тұлғалардың бар болуы. </w:t>
      </w:r>
      <w:r>
        <w:br/>
      </w:r>
      <w:r>
        <w:rPr>
          <w:rFonts w:ascii="Times New Roman"/>
          <w:b w:val="false"/>
          <w:i w:val="false"/>
          <w:color w:val="000000"/>
          <w:sz w:val="28"/>
        </w:rPr>
        <w:t xml:space="preserve">
3)  Жөндеу-монтаждау құрал-сайманын </w:t>
      </w:r>
      <w:r>
        <w:br/>
      </w:r>
      <w:r>
        <w:rPr>
          <w:rFonts w:ascii="Times New Roman"/>
          <w:b w:val="false"/>
          <w:i w:val="false"/>
          <w:color w:val="000000"/>
          <w:sz w:val="28"/>
        </w:rPr>
        <w:t xml:space="preserve">
     белгілеу сапалығы.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17. Бөлімшелерде құрал-сайманның бар болуын және жағдайын </w:t>
      </w:r>
      <w:r>
        <w:br/>
      </w:r>
      <w:r>
        <w:rPr>
          <w:rFonts w:ascii="Times New Roman"/>
          <w:b w:val="false"/>
          <w:i w:val="false"/>
          <w:color w:val="000000"/>
          <w:sz w:val="28"/>
        </w:rPr>
        <w:t xml:space="preserve">
              бақылау, беру, қабылдау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Жөндеу-монтаждау құрал-саймандарын </w:t>
      </w:r>
      <w:r>
        <w:br/>
      </w:r>
      <w:r>
        <w:rPr>
          <w:rFonts w:ascii="Times New Roman"/>
          <w:b w:val="false"/>
          <w:i w:val="false"/>
          <w:color w:val="000000"/>
          <w:sz w:val="28"/>
        </w:rPr>
        <w:t xml:space="preserve">
     беру және қабылдау, сонымен бірге ортақ </w:t>
      </w:r>
      <w:r>
        <w:br/>
      </w:r>
      <w:r>
        <w:rPr>
          <w:rFonts w:ascii="Times New Roman"/>
          <w:b w:val="false"/>
          <w:i w:val="false"/>
          <w:color w:val="000000"/>
          <w:sz w:val="28"/>
        </w:rPr>
        <w:t xml:space="preserve">
     қолданыстағы да процедураларын орындау. </w:t>
      </w:r>
      <w:r>
        <w:br/>
      </w:r>
      <w:r>
        <w:rPr>
          <w:rFonts w:ascii="Times New Roman"/>
          <w:b w:val="false"/>
          <w:i w:val="false"/>
          <w:color w:val="000000"/>
          <w:sz w:val="28"/>
        </w:rPr>
        <w:t xml:space="preserve">
2)  Құрал-сайманның атқарылған жұмысқа </w:t>
      </w:r>
      <w:r>
        <w:br/>
      </w:r>
      <w:r>
        <w:rPr>
          <w:rFonts w:ascii="Times New Roman"/>
          <w:b w:val="false"/>
          <w:i w:val="false"/>
          <w:color w:val="000000"/>
          <w:sz w:val="28"/>
        </w:rPr>
        <w:t xml:space="preserve">
     дейін және кейін бар болуын тіркеу </w:t>
      </w:r>
      <w:r>
        <w:br/>
      </w:r>
      <w:r>
        <w:rPr>
          <w:rFonts w:ascii="Times New Roman"/>
          <w:b w:val="false"/>
          <w:i w:val="false"/>
          <w:color w:val="000000"/>
          <w:sz w:val="28"/>
        </w:rPr>
        <w:t xml:space="preserve">
     тәртібін сақтау, құрал-сайманды </w:t>
      </w:r>
      <w:r>
        <w:br/>
      </w:r>
      <w:r>
        <w:rPr>
          <w:rFonts w:ascii="Times New Roman"/>
          <w:b w:val="false"/>
          <w:i w:val="false"/>
          <w:color w:val="000000"/>
          <w:sz w:val="28"/>
        </w:rPr>
        <w:t xml:space="preserve">
     авиациялық техникада қалдыруға болмайды. </w:t>
      </w:r>
      <w:r>
        <w:br/>
      </w:r>
      <w:r>
        <w:rPr>
          <w:rFonts w:ascii="Times New Roman"/>
          <w:b w:val="false"/>
          <w:i w:val="false"/>
          <w:color w:val="000000"/>
          <w:sz w:val="28"/>
        </w:rPr>
        <w:t xml:space="preserve">
3)  Жөндеу-монтаждау құрал-саймандары. </w:t>
      </w:r>
      <w:r>
        <w:br/>
      </w:r>
      <w:r>
        <w:rPr>
          <w:rFonts w:ascii="Times New Roman"/>
          <w:b w:val="false"/>
          <w:i w:val="false"/>
          <w:color w:val="000000"/>
          <w:sz w:val="28"/>
        </w:rPr>
        <w:t xml:space="preserve">
     ның жағдайын және бар болуын бақылаудың </w:t>
      </w:r>
      <w:r>
        <w:br/>
      </w:r>
      <w:r>
        <w:rPr>
          <w:rFonts w:ascii="Times New Roman"/>
          <w:b w:val="false"/>
          <w:i w:val="false"/>
          <w:color w:val="000000"/>
          <w:sz w:val="28"/>
        </w:rPr>
        <w:t xml:space="preserve">
     белгіленген мерзімін сақтау, құрал- </w:t>
      </w:r>
      <w:r>
        <w:br/>
      </w:r>
      <w:r>
        <w:rPr>
          <w:rFonts w:ascii="Times New Roman"/>
          <w:b w:val="false"/>
          <w:i w:val="false"/>
          <w:color w:val="000000"/>
          <w:sz w:val="28"/>
        </w:rPr>
        <w:t xml:space="preserve">
     сайман кітапшаларын жүргізу, бақылау </w:t>
      </w:r>
      <w:r>
        <w:br/>
      </w:r>
      <w:r>
        <w:rPr>
          <w:rFonts w:ascii="Times New Roman"/>
          <w:b w:val="false"/>
          <w:i w:val="false"/>
          <w:color w:val="000000"/>
          <w:sz w:val="28"/>
        </w:rPr>
        <w:t xml:space="preserve">
     нәтижелерін құжатты түрде рәсімдеу.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18. Жұмысты орындау құқығына аттестацияланған қызметкерлермен </w:t>
      </w:r>
      <w:r>
        <w:br/>
      </w:r>
      <w:r>
        <w:rPr>
          <w:rFonts w:ascii="Times New Roman"/>
          <w:b w:val="false"/>
          <w:i w:val="false"/>
          <w:color w:val="000000"/>
          <w:sz w:val="28"/>
        </w:rPr>
        <w:t xml:space="preserve">
   және авиациялық техниканы қолдануға өкілетті етіп жіберілген </w:t>
      </w:r>
      <w:r>
        <w:br/>
      </w:r>
      <w:r>
        <w:rPr>
          <w:rFonts w:ascii="Times New Roman"/>
          <w:b w:val="false"/>
          <w:i w:val="false"/>
          <w:color w:val="000000"/>
          <w:sz w:val="28"/>
        </w:rPr>
        <w:t xml:space="preserve">
                    қызметкерлердің жиынтығы.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Орындалатын жұмыс ерекшелігін ескере </w:t>
      </w:r>
      <w:r>
        <w:br/>
      </w:r>
      <w:r>
        <w:rPr>
          <w:rFonts w:ascii="Times New Roman"/>
          <w:b w:val="false"/>
          <w:i w:val="false"/>
          <w:color w:val="000000"/>
          <w:sz w:val="28"/>
        </w:rPr>
        <w:t xml:space="preserve">
     отырып, нормативтік құжаттар талабына, </w:t>
      </w:r>
      <w:r>
        <w:br/>
      </w:r>
      <w:r>
        <w:rPr>
          <w:rFonts w:ascii="Times New Roman"/>
          <w:b w:val="false"/>
          <w:i w:val="false"/>
          <w:color w:val="000000"/>
          <w:sz w:val="28"/>
        </w:rPr>
        <w:t xml:space="preserve">
     штаттық кестеге сай бөлімшенің </w:t>
      </w:r>
      <w:r>
        <w:br/>
      </w:r>
      <w:r>
        <w:rPr>
          <w:rFonts w:ascii="Times New Roman"/>
          <w:b w:val="false"/>
          <w:i w:val="false"/>
          <w:color w:val="000000"/>
          <w:sz w:val="28"/>
        </w:rPr>
        <w:t xml:space="preserve">
     аттестациядан өткен өндірістік </w:t>
      </w:r>
      <w:r>
        <w:br/>
      </w:r>
      <w:r>
        <w:rPr>
          <w:rFonts w:ascii="Times New Roman"/>
          <w:b w:val="false"/>
          <w:i w:val="false"/>
          <w:color w:val="000000"/>
          <w:sz w:val="28"/>
        </w:rPr>
        <w:t xml:space="preserve">
     қызметкерлермен жинақталуы. </w:t>
      </w:r>
      <w:r>
        <w:br/>
      </w:r>
      <w:r>
        <w:rPr>
          <w:rFonts w:ascii="Times New Roman"/>
          <w:b w:val="false"/>
          <w:i w:val="false"/>
          <w:color w:val="000000"/>
          <w:sz w:val="28"/>
        </w:rPr>
        <w:t xml:space="preserve">
2)  Бөлімшенің кадрлар тізімінде </w:t>
      </w:r>
      <w:r>
        <w:br/>
      </w:r>
      <w:r>
        <w:rPr>
          <w:rFonts w:ascii="Times New Roman"/>
          <w:b w:val="false"/>
          <w:i w:val="false"/>
          <w:color w:val="000000"/>
          <w:sz w:val="28"/>
        </w:rPr>
        <w:t xml:space="preserve">
     бекітілген, жөнделген авиациялық </w:t>
      </w:r>
      <w:r>
        <w:br/>
      </w:r>
      <w:r>
        <w:rPr>
          <w:rFonts w:ascii="Times New Roman"/>
          <w:b w:val="false"/>
          <w:i w:val="false"/>
          <w:color w:val="000000"/>
          <w:sz w:val="28"/>
        </w:rPr>
        <w:t xml:space="preserve">
     техниканы, жекелей жиналған агрегаттар. </w:t>
      </w:r>
      <w:r>
        <w:br/>
      </w:r>
      <w:r>
        <w:rPr>
          <w:rFonts w:ascii="Times New Roman"/>
          <w:b w:val="false"/>
          <w:i w:val="false"/>
          <w:color w:val="000000"/>
          <w:sz w:val="28"/>
        </w:rPr>
        <w:t xml:space="preserve">
     ды қоса алғанда, қолдануға жіберілген </w:t>
      </w:r>
      <w:r>
        <w:br/>
      </w:r>
      <w:r>
        <w:rPr>
          <w:rFonts w:ascii="Times New Roman"/>
          <w:b w:val="false"/>
          <w:i w:val="false"/>
          <w:color w:val="000000"/>
          <w:sz w:val="28"/>
        </w:rPr>
        <w:t xml:space="preserve">
     қызметкерлермен жинақталуы.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19. Лауазымдық нұсқаулардың, ішкі нормативтік құжаттарда </w:t>
      </w:r>
      <w:r>
        <w:br/>
      </w:r>
      <w:r>
        <w:rPr>
          <w:rFonts w:ascii="Times New Roman"/>
          <w:b w:val="false"/>
          <w:i w:val="false"/>
          <w:color w:val="000000"/>
          <w:sz w:val="28"/>
        </w:rPr>
        <w:t xml:space="preserve">
    қарастырылған, жұмысқа жіберу құжаттарының бар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Қызметкерлерде лауазымдық нұсқаулардың </w:t>
      </w:r>
      <w:r>
        <w:br/>
      </w:r>
      <w:r>
        <w:rPr>
          <w:rFonts w:ascii="Times New Roman"/>
          <w:b w:val="false"/>
          <w:i w:val="false"/>
          <w:color w:val="000000"/>
          <w:sz w:val="28"/>
        </w:rPr>
        <w:t xml:space="preserve">
     бар болуын тексеру. </w:t>
      </w:r>
      <w:r>
        <w:br/>
      </w:r>
      <w:r>
        <w:rPr>
          <w:rFonts w:ascii="Times New Roman"/>
          <w:b w:val="false"/>
          <w:i w:val="false"/>
          <w:color w:val="000000"/>
          <w:sz w:val="28"/>
        </w:rPr>
        <w:t xml:space="preserve">
2)  Ішкі өкілетті ұйымдар берген </w:t>
      </w:r>
      <w:r>
        <w:br/>
      </w:r>
      <w:r>
        <w:rPr>
          <w:rFonts w:ascii="Times New Roman"/>
          <w:b w:val="false"/>
          <w:i w:val="false"/>
          <w:color w:val="000000"/>
          <w:sz w:val="28"/>
        </w:rPr>
        <w:t xml:space="preserve">
     мамандардың техникалық диагностикасын, </w:t>
      </w:r>
      <w:r>
        <w:br/>
      </w:r>
      <w:r>
        <w:rPr>
          <w:rFonts w:ascii="Times New Roman"/>
          <w:b w:val="false"/>
          <w:i w:val="false"/>
          <w:color w:val="000000"/>
          <w:sz w:val="28"/>
        </w:rPr>
        <w:t xml:space="preserve">
     бұзылмас бақылау, қысымдағы ыдыстармен, </w:t>
      </w:r>
      <w:r>
        <w:br/>
      </w:r>
      <w:r>
        <w:rPr>
          <w:rFonts w:ascii="Times New Roman"/>
          <w:b w:val="false"/>
          <w:i w:val="false"/>
          <w:color w:val="000000"/>
          <w:sz w:val="28"/>
        </w:rPr>
        <w:t xml:space="preserve">
     сәуле көздерімен жұмыс істеуге </w:t>
      </w:r>
      <w:r>
        <w:br/>
      </w:r>
      <w:r>
        <w:rPr>
          <w:rFonts w:ascii="Times New Roman"/>
          <w:b w:val="false"/>
          <w:i w:val="false"/>
          <w:color w:val="000000"/>
          <w:sz w:val="28"/>
        </w:rPr>
        <w:t xml:space="preserve">
     дайындығы туралы құжаттардың бар болуы. </w:t>
      </w:r>
      <w:r>
        <w:br/>
      </w:r>
      <w:r>
        <w:rPr>
          <w:rFonts w:ascii="Times New Roman"/>
          <w:b w:val="false"/>
          <w:i w:val="false"/>
          <w:color w:val="000000"/>
          <w:sz w:val="28"/>
        </w:rPr>
        <w:t xml:space="preserve">
3)  Қызметкерлерде жұмысқа жіберу туралы </w:t>
      </w:r>
      <w:r>
        <w:br/>
      </w:r>
      <w:r>
        <w:rPr>
          <w:rFonts w:ascii="Times New Roman"/>
          <w:b w:val="false"/>
          <w:i w:val="false"/>
          <w:color w:val="000000"/>
          <w:sz w:val="28"/>
        </w:rPr>
        <w:t xml:space="preserve">
     құжаттардың болуы. </w:t>
      </w:r>
      <w:r>
        <w:br/>
      </w:r>
      <w:r>
        <w:rPr>
          <w:rFonts w:ascii="Times New Roman"/>
          <w:b w:val="false"/>
          <w:i w:val="false"/>
          <w:color w:val="000000"/>
          <w:sz w:val="28"/>
        </w:rPr>
        <w:t xml:space="preserve">
4)  Басқа ұйымдарға жіберілетін мамандарға </w:t>
      </w:r>
      <w:r>
        <w:br/>
      </w:r>
      <w:r>
        <w:rPr>
          <w:rFonts w:ascii="Times New Roman"/>
          <w:b w:val="false"/>
          <w:i w:val="false"/>
          <w:color w:val="000000"/>
          <w:sz w:val="28"/>
        </w:rPr>
        <w:t xml:space="preserve">
     жұмыс орындау құқығына рұқсат беру </w:t>
      </w:r>
      <w:r>
        <w:br/>
      </w:r>
      <w:r>
        <w:rPr>
          <w:rFonts w:ascii="Times New Roman"/>
          <w:b w:val="false"/>
          <w:i w:val="false"/>
          <w:color w:val="000000"/>
          <w:sz w:val="28"/>
        </w:rPr>
        <w:t xml:space="preserve">
     тәртібін сақтау. </w:t>
      </w:r>
      <w:r>
        <w:br/>
      </w:r>
      <w:r>
        <w:rPr>
          <w:rFonts w:ascii="Times New Roman"/>
          <w:b w:val="false"/>
          <w:i w:val="false"/>
          <w:color w:val="000000"/>
          <w:sz w:val="28"/>
        </w:rPr>
        <w:t xml:space="preserve">
5)  Лауазымдық нұсқауларда және жұмысқа </w:t>
      </w:r>
      <w:r>
        <w:br/>
      </w:r>
      <w:r>
        <w:rPr>
          <w:rFonts w:ascii="Times New Roman"/>
          <w:b w:val="false"/>
          <w:i w:val="false"/>
          <w:color w:val="000000"/>
          <w:sz w:val="28"/>
        </w:rPr>
        <w:t xml:space="preserve">
     жіберу туралы құжаттарда маманға </w:t>
      </w:r>
      <w:r>
        <w:br/>
      </w:r>
      <w:r>
        <w:rPr>
          <w:rFonts w:ascii="Times New Roman"/>
          <w:b w:val="false"/>
          <w:i w:val="false"/>
          <w:color w:val="000000"/>
          <w:sz w:val="28"/>
        </w:rPr>
        <w:t xml:space="preserve">
     тапсырылған немесе орындауға ол жіберіл. </w:t>
      </w:r>
      <w:r>
        <w:br/>
      </w:r>
      <w:r>
        <w:rPr>
          <w:rFonts w:ascii="Times New Roman"/>
          <w:b w:val="false"/>
          <w:i w:val="false"/>
          <w:color w:val="000000"/>
          <w:sz w:val="28"/>
        </w:rPr>
        <w:t xml:space="preserve">
     ген жұмыстар тізбегінің бар болуы. </w:t>
      </w:r>
      <w:r>
        <w:br/>
      </w:r>
      <w:r>
        <w:rPr>
          <w:rFonts w:ascii="Times New Roman"/>
          <w:b w:val="false"/>
          <w:i w:val="false"/>
          <w:color w:val="000000"/>
          <w:sz w:val="28"/>
        </w:rPr>
        <w:t xml:space="preserve">
6)  Жұмысқа жіберу мерзімін сақтау, </w:t>
      </w:r>
      <w:r>
        <w:br/>
      </w:r>
      <w:r>
        <w:rPr>
          <w:rFonts w:ascii="Times New Roman"/>
          <w:b w:val="false"/>
          <w:i w:val="false"/>
          <w:color w:val="000000"/>
          <w:sz w:val="28"/>
        </w:rPr>
        <w:t xml:space="preserve">
     жұмысқа жіберу мерзімін сақтауды </w:t>
      </w:r>
      <w:r>
        <w:br/>
      </w:r>
      <w:r>
        <w:rPr>
          <w:rFonts w:ascii="Times New Roman"/>
          <w:b w:val="false"/>
          <w:i w:val="false"/>
          <w:color w:val="000000"/>
          <w:sz w:val="28"/>
        </w:rPr>
        <w:t xml:space="preserve">
     бақылауға жауапты лауазымдық тұлғалардың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 Кәсіби дайындықты өткізу.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Мамандардың қайта даярлануы және </w:t>
      </w:r>
      <w:r>
        <w:br/>
      </w:r>
      <w:r>
        <w:rPr>
          <w:rFonts w:ascii="Times New Roman"/>
          <w:b w:val="false"/>
          <w:i w:val="false"/>
          <w:color w:val="000000"/>
          <w:sz w:val="28"/>
        </w:rPr>
        <w:t xml:space="preserve">
     өзінше жұмысқа жіберілуі, дайындық </w:t>
      </w:r>
      <w:r>
        <w:br/>
      </w:r>
      <w:r>
        <w:rPr>
          <w:rFonts w:ascii="Times New Roman"/>
          <w:b w:val="false"/>
          <w:i w:val="false"/>
          <w:color w:val="000000"/>
          <w:sz w:val="28"/>
        </w:rPr>
        <w:t xml:space="preserve">
     тәртібін сақтау. Бөлімшелердегі </w:t>
      </w:r>
      <w:r>
        <w:br/>
      </w:r>
      <w:r>
        <w:rPr>
          <w:rFonts w:ascii="Times New Roman"/>
          <w:b w:val="false"/>
          <w:i w:val="false"/>
          <w:color w:val="000000"/>
          <w:sz w:val="28"/>
        </w:rPr>
        <w:t xml:space="preserve">
     техникалық оқу түрлері. </w:t>
      </w:r>
      <w:r>
        <w:br/>
      </w:r>
      <w:r>
        <w:rPr>
          <w:rFonts w:ascii="Times New Roman"/>
          <w:b w:val="false"/>
          <w:i w:val="false"/>
          <w:color w:val="000000"/>
          <w:sz w:val="28"/>
        </w:rPr>
        <w:t xml:space="preserve">
2)  Зауыт бөлімшелерінің оқу журналдарын, </w:t>
      </w:r>
      <w:r>
        <w:br/>
      </w:r>
      <w:r>
        <w:rPr>
          <w:rFonts w:ascii="Times New Roman"/>
          <w:b w:val="false"/>
          <w:i w:val="false"/>
          <w:color w:val="000000"/>
          <w:sz w:val="28"/>
        </w:rPr>
        <w:t xml:space="preserve">
     конспектілерді дұрыс жүргізуі және </w:t>
      </w:r>
      <w:r>
        <w:br/>
      </w:r>
      <w:r>
        <w:rPr>
          <w:rFonts w:ascii="Times New Roman"/>
          <w:b w:val="false"/>
          <w:i w:val="false"/>
          <w:color w:val="000000"/>
          <w:sz w:val="28"/>
        </w:rPr>
        <w:t xml:space="preserve">
     бар болуы. Қызметкерлердің практикалық </w:t>
      </w:r>
      <w:r>
        <w:br/>
      </w:r>
      <w:r>
        <w:rPr>
          <w:rFonts w:ascii="Times New Roman"/>
          <w:b w:val="false"/>
          <w:i w:val="false"/>
          <w:color w:val="000000"/>
          <w:sz w:val="28"/>
        </w:rPr>
        <w:t xml:space="preserve">
     білімдерін тексеру және нәтижелерін </w:t>
      </w:r>
      <w:r>
        <w:br/>
      </w:r>
      <w:r>
        <w:rPr>
          <w:rFonts w:ascii="Times New Roman"/>
          <w:b w:val="false"/>
          <w:i w:val="false"/>
          <w:color w:val="000000"/>
          <w:sz w:val="28"/>
        </w:rPr>
        <w:t xml:space="preserve">
     рәсімдеу процедураларын орындау. </w:t>
      </w:r>
      <w:r>
        <w:br/>
      </w:r>
      <w:r>
        <w:rPr>
          <w:rFonts w:ascii="Times New Roman"/>
          <w:b w:val="false"/>
          <w:i w:val="false"/>
          <w:color w:val="000000"/>
          <w:sz w:val="28"/>
        </w:rPr>
        <w:t xml:space="preserve">
3)  Бөлімшелер бастықтары жұмысшыларға </w:t>
      </w:r>
      <w:r>
        <w:br/>
      </w:r>
      <w:r>
        <w:rPr>
          <w:rFonts w:ascii="Times New Roman"/>
          <w:b w:val="false"/>
          <w:i w:val="false"/>
          <w:color w:val="000000"/>
          <w:sz w:val="28"/>
        </w:rPr>
        <w:t xml:space="preserve">
     разряд беру тәртібін сақтау жұмысшылар </w:t>
      </w:r>
      <w:r>
        <w:br/>
      </w:r>
      <w:r>
        <w:rPr>
          <w:rFonts w:ascii="Times New Roman"/>
          <w:b w:val="false"/>
          <w:i w:val="false"/>
          <w:color w:val="000000"/>
          <w:sz w:val="28"/>
        </w:rPr>
        <w:t xml:space="preserve">
     разрядтарының олардың атқаратын </w:t>
      </w:r>
      <w:r>
        <w:br/>
      </w:r>
      <w:r>
        <w:rPr>
          <w:rFonts w:ascii="Times New Roman"/>
          <w:b w:val="false"/>
          <w:i w:val="false"/>
          <w:color w:val="000000"/>
          <w:sz w:val="28"/>
        </w:rPr>
        <w:t xml:space="preserve">
     жұмыстарына сай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21. Бұйымды бөлімшеге қабылдау және тапсырушыға (басқа </w:t>
      </w:r>
      <w:r>
        <w:br/>
      </w:r>
      <w:r>
        <w:rPr>
          <w:rFonts w:ascii="Times New Roman"/>
          <w:b w:val="false"/>
          <w:i w:val="false"/>
          <w:color w:val="000000"/>
          <w:sz w:val="28"/>
        </w:rPr>
        <w:t xml:space="preserve">
      бөлімшеге) беру тәртібі. Ілеспе құжаттарды рәсімдеу.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Жөндеудің технологиялық үрдісін </w:t>
      </w:r>
      <w:r>
        <w:br/>
      </w:r>
      <w:r>
        <w:rPr>
          <w:rFonts w:ascii="Times New Roman"/>
          <w:b w:val="false"/>
          <w:i w:val="false"/>
          <w:color w:val="000000"/>
          <w:sz w:val="28"/>
        </w:rPr>
        <w:t xml:space="preserve">
     ұйымдастыруды және авиациялық </w:t>
      </w:r>
      <w:r>
        <w:br/>
      </w:r>
      <w:r>
        <w:rPr>
          <w:rFonts w:ascii="Times New Roman"/>
          <w:b w:val="false"/>
          <w:i w:val="false"/>
          <w:color w:val="000000"/>
          <w:sz w:val="28"/>
        </w:rPr>
        <w:t xml:space="preserve">
     техниканың зауытта белгілеген </w:t>
      </w:r>
      <w:r>
        <w:br/>
      </w:r>
      <w:r>
        <w:rPr>
          <w:rFonts w:ascii="Times New Roman"/>
          <w:b w:val="false"/>
          <w:i w:val="false"/>
          <w:color w:val="000000"/>
          <w:sz w:val="28"/>
        </w:rPr>
        <w:t xml:space="preserve">
     жөндеудің технологиялық циклін өзіне </w:t>
      </w:r>
      <w:r>
        <w:br/>
      </w:r>
      <w:r>
        <w:rPr>
          <w:rFonts w:ascii="Times New Roman"/>
          <w:b w:val="false"/>
          <w:i w:val="false"/>
          <w:color w:val="000000"/>
          <w:sz w:val="28"/>
        </w:rPr>
        <w:t xml:space="preserve">
     қосатын, жөндеудің барлық кезеңін, әр </w:t>
      </w:r>
      <w:r>
        <w:br/>
      </w:r>
      <w:r>
        <w:rPr>
          <w:rFonts w:ascii="Times New Roman"/>
          <w:b w:val="false"/>
          <w:i w:val="false"/>
          <w:color w:val="000000"/>
          <w:sz w:val="28"/>
        </w:rPr>
        <w:t xml:space="preserve">
     кезеңде орындалатын жұмысты, оған </w:t>
      </w:r>
      <w:r>
        <w:br/>
      </w:r>
      <w:r>
        <w:rPr>
          <w:rFonts w:ascii="Times New Roman"/>
          <w:b w:val="false"/>
          <w:i w:val="false"/>
          <w:color w:val="000000"/>
          <w:sz w:val="28"/>
        </w:rPr>
        <w:t xml:space="preserve">
     қатысты бөлімшелерді, сонымен бірге </w:t>
      </w:r>
      <w:r>
        <w:br/>
      </w:r>
      <w:r>
        <w:rPr>
          <w:rFonts w:ascii="Times New Roman"/>
          <w:b w:val="false"/>
          <w:i w:val="false"/>
          <w:color w:val="000000"/>
          <w:sz w:val="28"/>
        </w:rPr>
        <w:t xml:space="preserve">
     ішкі ұйымдармен бірлесе орындайтын </w:t>
      </w:r>
      <w:r>
        <w:br/>
      </w:r>
      <w:r>
        <w:rPr>
          <w:rFonts w:ascii="Times New Roman"/>
          <w:b w:val="false"/>
          <w:i w:val="false"/>
          <w:color w:val="000000"/>
          <w:sz w:val="28"/>
        </w:rPr>
        <w:t xml:space="preserve">
     жұмыстарды анықтайтын процедуралары. </w:t>
      </w:r>
      <w:r>
        <w:br/>
      </w:r>
      <w:r>
        <w:rPr>
          <w:rFonts w:ascii="Times New Roman"/>
          <w:b w:val="false"/>
          <w:i w:val="false"/>
          <w:color w:val="000000"/>
          <w:sz w:val="28"/>
        </w:rPr>
        <w:t xml:space="preserve">
     ның болуы. </w:t>
      </w:r>
      <w:r>
        <w:br/>
      </w:r>
      <w:r>
        <w:rPr>
          <w:rFonts w:ascii="Times New Roman"/>
          <w:b w:val="false"/>
          <w:i w:val="false"/>
          <w:color w:val="000000"/>
          <w:sz w:val="28"/>
        </w:rPr>
        <w:t xml:space="preserve">
2)  Авиациялық техниканы (әуе кемелерін, </w:t>
      </w:r>
      <w:r>
        <w:br/>
      </w:r>
      <w:r>
        <w:rPr>
          <w:rFonts w:ascii="Times New Roman"/>
          <w:b w:val="false"/>
          <w:i w:val="false"/>
          <w:color w:val="000000"/>
          <w:sz w:val="28"/>
        </w:rPr>
        <w:t xml:space="preserve">
     двигательдерін, әуе винттерін, қосалқы </w:t>
      </w:r>
      <w:r>
        <w:br/>
      </w:r>
      <w:r>
        <w:rPr>
          <w:rFonts w:ascii="Times New Roman"/>
          <w:b w:val="false"/>
          <w:i w:val="false"/>
          <w:color w:val="000000"/>
          <w:sz w:val="28"/>
        </w:rPr>
        <w:t xml:space="preserve">
     бұйымдарды) жөндеуге қабылдау тәртібін </w:t>
      </w:r>
      <w:r>
        <w:br/>
      </w:r>
      <w:r>
        <w:rPr>
          <w:rFonts w:ascii="Times New Roman"/>
          <w:b w:val="false"/>
          <w:i w:val="false"/>
          <w:color w:val="000000"/>
          <w:sz w:val="28"/>
        </w:rPr>
        <w:t xml:space="preserve">
     реттейтін процедуралардың болуы. </w:t>
      </w:r>
      <w:r>
        <w:br/>
      </w:r>
      <w:r>
        <w:rPr>
          <w:rFonts w:ascii="Times New Roman"/>
          <w:b w:val="false"/>
          <w:i w:val="false"/>
          <w:color w:val="000000"/>
          <w:sz w:val="28"/>
        </w:rPr>
        <w:t xml:space="preserve">
3)  Әуе кемесінің техникалық жағдайын </w:t>
      </w:r>
      <w:r>
        <w:br/>
      </w:r>
      <w:r>
        <w:rPr>
          <w:rFonts w:ascii="Times New Roman"/>
          <w:b w:val="false"/>
          <w:i w:val="false"/>
          <w:color w:val="000000"/>
          <w:sz w:val="28"/>
        </w:rPr>
        <w:t xml:space="preserve">
     алдын-ала анықтайтын, оның </w:t>
      </w:r>
      <w:r>
        <w:br/>
      </w:r>
      <w:r>
        <w:rPr>
          <w:rFonts w:ascii="Times New Roman"/>
          <w:b w:val="false"/>
          <w:i w:val="false"/>
          <w:color w:val="000000"/>
          <w:sz w:val="28"/>
        </w:rPr>
        <w:t xml:space="preserve">
     құрастырулылығы, бар болуы, нөмірлік </w:t>
      </w:r>
      <w:r>
        <w:br/>
      </w:r>
      <w:r>
        <w:rPr>
          <w:rFonts w:ascii="Times New Roman"/>
          <w:b w:val="false"/>
          <w:i w:val="false"/>
          <w:color w:val="000000"/>
          <w:sz w:val="28"/>
        </w:rPr>
        <w:t xml:space="preserve">
     құжатты толтыру сапасы және толықтығы, </w:t>
      </w:r>
      <w:r>
        <w:br/>
      </w:r>
      <w:r>
        <w:rPr>
          <w:rFonts w:ascii="Times New Roman"/>
          <w:b w:val="false"/>
          <w:i w:val="false"/>
          <w:color w:val="000000"/>
          <w:sz w:val="28"/>
        </w:rPr>
        <w:t xml:space="preserve">
     жөндеу жөніндегі басшылықта </w:t>
      </w:r>
      <w:r>
        <w:br/>
      </w:r>
      <w:r>
        <w:rPr>
          <w:rFonts w:ascii="Times New Roman"/>
          <w:b w:val="false"/>
          <w:i w:val="false"/>
          <w:color w:val="000000"/>
          <w:sz w:val="28"/>
        </w:rPr>
        <w:t xml:space="preserve">
     қарастырылмаған, жөндеу кезінде </w:t>
      </w:r>
      <w:r>
        <w:br/>
      </w:r>
      <w:r>
        <w:rPr>
          <w:rFonts w:ascii="Times New Roman"/>
          <w:b w:val="false"/>
          <w:i w:val="false"/>
          <w:color w:val="000000"/>
          <w:sz w:val="28"/>
        </w:rPr>
        <w:t xml:space="preserve">
     орындалуы тиіс жұмыстар тізбегін </w:t>
      </w:r>
      <w:r>
        <w:br/>
      </w:r>
      <w:r>
        <w:rPr>
          <w:rFonts w:ascii="Times New Roman"/>
          <w:b w:val="false"/>
          <w:i w:val="false"/>
          <w:color w:val="000000"/>
          <w:sz w:val="28"/>
        </w:rPr>
        <w:t xml:space="preserve">
     қабылдау-тапсыру актісін рәсімдеу. </w:t>
      </w:r>
      <w:r>
        <w:br/>
      </w:r>
      <w:r>
        <w:rPr>
          <w:rFonts w:ascii="Times New Roman"/>
          <w:b w:val="false"/>
          <w:i w:val="false"/>
          <w:color w:val="000000"/>
          <w:sz w:val="28"/>
        </w:rPr>
        <w:t xml:space="preserve">
4)  Жөнделген авиациялық техниканы </w:t>
      </w:r>
      <w:r>
        <w:br/>
      </w:r>
      <w:r>
        <w:rPr>
          <w:rFonts w:ascii="Times New Roman"/>
          <w:b w:val="false"/>
          <w:i w:val="false"/>
          <w:color w:val="000000"/>
          <w:sz w:val="28"/>
        </w:rPr>
        <w:t xml:space="preserve">
     тапсырыс берушіге беру (жіберу), </w:t>
      </w:r>
      <w:r>
        <w:br/>
      </w:r>
      <w:r>
        <w:rPr>
          <w:rFonts w:ascii="Times New Roman"/>
          <w:b w:val="false"/>
          <w:i w:val="false"/>
          <w:color w:val="000000"/>
          <w:sz w:val="28"/>
        </w:rPr>
        <w:t xml:space="preserve">
     өндіріс тапсырысы бойынша өңделген </w:t>
      </w:r>
      <w:r>
        <w:br/>
      </w:r>
      <w:r>
        <w:rPr>
          <w:rFonts w:ascii="Times New Roman"/>
          <w:b w:val="false"/>
          <w:i w:val="false"/>
          <w:color w:val="000000"/>
          <w:sz w:val="28"/>
        </w:rPr>
        <w:t xml:space="preserve">
     және жөндеу жұмыстары белгіленген </w:t>
      </w:r>
      <w:r>
        <w:br/>
      </w:r>
      <w:r>
        <w:rPr>
          <w:rFonts w:ascii="Times New Roman"/>
          <w:b w:val="false"/>
          <w:i w:val="false"/>
          <w:color w:val="000000"/>
          <w:sz w:val="28"/>
        </w:rPr>
        <w:t xml:space="preserve">
     нөмірлік құжаттарды рәсімдеу, </w:t>
      </w:r>
      <w:r>
        <w:br/>
      </w:r>
      <w:r>
        <w:rPr>
          <w:rFonts w:ascii="Times New Roman"/>
          <w:b w:val="false"/>
          <w:i w:val="false"/>
          <w:color w:val="000000"/>
          <w:sz w:val="28"/>
        </w:rPr>
        <w:t xml:space="preserve">
     қолданысқа жарамдылығы туралы, </w:t>
      </w:r>
      <w:r>
        <w:br/>
      </w:r>
      <w:r>
        <w:rPr>
          <w:rFonts w:ascii="Times New Roman"/>
          <w:b w:val="false"/>
          <w:i w:val="false"/>
          <w:color w:val="000000"/>
          <w:sz w:val="28"/>
        </w:rPr>
        <w:t xml:space="preserve">
     келесі жөндеуге дейінгі қызмет </w:t>
      </w:r>
      <w:r>
        <w:br/>
      </w:r>
      <w:r>
        <w:rPr>
          <w:rFonts w:ascii="Times New Roman"/>
          <w:b w:val="false"/>
          <w:i w:val="false"/>
          <w:color w:val="000000"/>
          <w:sz w:val="28"/>
        </w:rPr>
        <w:t xml:space="preserve">
     мерзімі туралы және беріктілігі </w:t>
      </w:r>
      <w:r>
        <w:br/>
      </w:r>
      <w:r>
        <w:rPr>
          <w:rFonts w:ascii="Times New Roman"/>
          <w:b w:val="false"/>
          <w:i w:val="false"/>
          <w:color w:val="000000"/>
          <w:sz w:val="28"/>
        </w:rPr>
        <w:t xml:space="preserve">
     туралы мәліметтері бар белгіленген </w:t>
      </w:r>
      <w:r>
        <w:br/>
      </w:r>
      <w:r>
        <w:rPr>
          <w:rFonts w:ascii="Times New Roman"/>
          <w:b w:val="false"/>
          <w:i w:val="false"/>
          <w:color w:val="000000"/>
          <w:sz w:val="28"/>
        </w:rPr>
        <w:t xml:space="preserve">
     нормативтік құжаттарды дайындау </w:t>
      </w:r>
      <w:r>
        <w:br/>
      </w:r>
      <w:r>
        <w:rPr>
          <w:rFonts w:ascii="Times New Roman"/>
          <w:b w:val="false"/>
          <w:i w:val="false"/>
          <w:color w:val="000000"/>
          <w:sz w:val="28"/>
        </w:rPr>
        <w:t xml:space="preserve">
     тәртібін сақтау. </w:t>
      </w:r>
      <w:r>
        <w:br/>
      </w:r>
      <w:r>
        <w:rPr>
          <w:rFonts w:ascii="Times New Roman"/>
          <w:b w:val="false"/>
          <w:i w:val="false"/>
          <w:color w:val="000000"/>
          <w:sz w:val="28"/>
        </w:rPr>
        <w:t xml:space="preserve">
5)  Жөндеу құжаттарының талаптарына сай </w:t>
      </w:r>
      <w:r>
        <w:br/>
      </w:r>
      <w:r>
        <w:rPr>
          <w:rFonts w:ascii="Times New Roman"/>
          <w:b w:val="false"/>
          <w:i w:val="false"/>
          <w:color w:val="000000"/>
          <w:sz w:val="28"/>
        </w:rPr>
        <w:t xml:space="preserve">
     авиациялық техниканың консервациялауды </w:t>
      </w:r>
      <w:r>
        <w:br/>
      </w:r>
      <w:r>
        <w:rPr>
          <w:rFonts w:ascii="Times New Roman"/>
          <w:b w:val="false"/>
          <w:i w:val="false"/>
          <w:color w:val="000000"/>
          <w:sz w:val="28"/>
        </w:rPr>
        <w:t xml:space="preserve">
     орындау, соның ішінде шашыраңқы түрде </w:t>
      </w:r>
      <w:r>
        <w:br/>
      </w:r>
      <w:r>
        <w:rPr>
          <w:rFonts w:ascii="Times New Roman"/>
          <w:b w:val="false"/>
          <w:i w:val="false"/>
          <w:color w:val="000000"/>
          <w:sz w:val="28"/>
        </w:rPr>
        <w:t xml:space="preserve">
     жөнделген агрегаттарды 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Жұмыс орындарына бұйымдарды, қосалқы бөлшектерді және </w:t>
      </w:r>
      <w:r>
        <w:br/>
      </w:r>
      <w:r>
        <w:rPr>
          <w:rFonts w:ascii="Times New Roman"/>
          <w:b w:val="false"/>
          <w:i w:val="false"/>
          <w:color w:val="000000"/>
          <w:sz w:val="28"/>
        </w:rPr>
        <w:t xml:space="preserve">
          материалдарды беру және енуін бақылау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Кіріс бақылауына жататын бөлімшелер. </w:t>
      </w:r>
      <w:r>
        <w:br/>
      </w:r>
      <w:r>
        <w:rPr>
          <w:rFonts w:ascii="Times New Roman"/>
          <w:b w:val="false"/>
          <w:i w:val="false"/>
          <w:color w:val="000000"/>
          <w:sz w:val="28"/>
        </w:rPr>
        <w:t xml:space="preserve">
     дегі бұйымдар (қосалқы бұйымдар, </w:t>
      </w:r>
      <w:r>
        <w:br/>
      </w:r>
      <w:r>
        <w:rPr>
          <w:rFonts w:ascii="Times New Roman"/>
          <w:b w:val="false"/>
          <w:i w:val="false"/>
          <w:color w:val="000000"/>
          <w:sz w:val="28"/>
        </w:rPr>
        <w:t xml:space="preserve">
     қосалқы жеке пакеттер, тораптар) </w:t>
      </w:r>
      <w:r>
        <w:br/>
      </w:r>
      <w:r>
        <w:rPr>
          <w:rFonts w:ascii="Times New Roman"/>
          <w:b w:val="false"/>
          <w:i w:val="false"/>
          <w:color w:val="000000"/>
          <w:sz w:val="28"/>
        </w:rPr>
        <w:t xml:space="preserve">
     және материалдарда кіріс бақылауының </w:t>
      </w:r>
      <w:r>
        <w:br/>
      </w:r>
      <w:r>
        <w:rPr>
          <w:rFonts w:ascii="Times New Roman"/>
          <w:b w:val="false"/>
          <w:i w:val="false"/>
          <w:color w:val="000000"/>
          <w:sz w:val="28"/>
        </w:rPr>
        <w:t xml:space="preserve">
     тексерілген параметрлерін, қолданыла. </w:t>
      </w:r>
      <w:r>
        <w:br/>
      </w:r>
      <w:r>
        <w:rPr>
          <w:rFonts w:ascii="Times New Roman"/>
          <w:b w:val="false"/>
          <w:i w:val="false"/>
          <w:color w:val="000000"/>
          <w:sz w:val="28"/>
        </w:rPr>
        <w:t xml:space="preserve">
     тын тексеріс қондырғыларының көлемін </w:t>
      </w:r>
      <w:r>
        <w:br/>
      </w:r>
      <w:r>
        <w:rPr>
          <w:rFonts w:ascii="Times New Roman"/>
          <w:b w:val="false"/>
          <w:i w:val="false"/>
          <w:color w:val="000000"/>
          <w:sz w:val="28"/>
        </w:rPr>
        <w:t xml:space="preserve">
     көрсететін тізбегінің болуы. </w:t>
      </w:r>
      <w:r>
        <w:br/>
      </w:r>
      <w:r>
        <w:rPr>
          <w:rFonts w:ascii="Times New Roman"/>
          <w:b w:val="false"/>
          <w:i w:val="false"/>
          <w:color w:val="000000"/>
          <w:sz w:val="28"/>
        </w:rPr>
        <w:t xml:space="preserve">
2)  Авиациялық техниканы жөндеу кезінде </w:t>
      </w:r>
      <w:r>
        <w:br/>
      </w:r>
      <w:r>
        <w:rPr>
          <w:rFonts w:ascii="Times New Roman"/>
          <w:b w:val="false"/>
          <w:i w:val="false"/>
          <w:color w:val="000000"/>
          <w:sz w:val="28"/>
        </w:rPr>
        <w:t xml:space="preserve">
     қолданылатын, авиациялық техникаға </w:t>
      </w:r>
      <w:r>
        <w:br/>
      </w:r>
      <w:r>
        <w:rPr>
          <w:rFonts w:ascii="Times New Roman"/>
          <w:b w:val="false"/>
          <w:i w:val="false"/>
          <w:color w:val="000000"/>
          <w:sz w:val="28"/>
        </w:rPr>
        <w:t xml:space="preserve">
     сапасыз өнімнің түсуін шеттететін </w:t>
      </w:r>
      <w:r>
        <w:br/>
      </w:r>
      <w:r>
        <w:rPr>
          <w:rFonts w:ascii="Times New Roman"/>
          <w:b w:val="false"/>
          <w:i w:val="false"/>
          <w:color w:val="000000"/>
          <w:sz w:val="28"/>
        </w:rPr>
        <w:t xml:space="preserve">
     құрылғы бұйымдар, қосалқы жеке </w:t>
      </w:r>
      <w:r>
        <w:br/>
      </w:r>
      <w:r>
        <w:rPr>
          <w:rFonts w:ascii="Times New Roman"/>
          <w:b w:val="false"/>
          <w:i w:val="false"/>
          <w:color w:val="000000"/>
          <w:sz w:val="28"/>
        </w:rPr>
        <w:t xml:space="preserve">
     пакеттер, тораптар, бөлшектер және </w:t>
      </w:r>
      <w:r>
        <w:br/>
      </w:r>
      <w:r>
        <w:rPr>
          <w:rFonts w:ascii="Times New Roman"/>
          <w:b w:val="false"/>
          <w:i w:val="false"/>
          <w:color w:val="000000"/>
          <w:sz w:val="28"/>
        </w:rPr>
        <w:t xml:space="preserve">
     материалдар, бөлімшелердегі кіріс </w:t>
      </w:r>
      <w:r>
        <w:br/>
      </w:r>
      <w:r>
        <w:rPr>
          <w:rFonts w:ascii="Times New Roman"/>
          <w:b w:val="false"/>
          <w:i w:val="false"/>
          <w:color w:val="000000"/>
          <w:sz w:val="28"/>
        </w:rPr>
        <w:t xml:space="preserve">
     бақылауы кезінде тәртіп сақталуы тиіс. </w:t>
      </w:r>
      <w:r>
        <w:br/>
      </w:r>
      <w:r>
        <w:rPr>
          <w:rFonts w:ascii="Times New Roman"/>
          <w:b w:val="false"/>
          <w:i w:val="false"/>
          <w:color w:val="000000"/>
          <w:sz w:val="28"/>
        </w:rPr>
        <w:t xml:space="preserve">
3)  Тізбек талаптарына сай кіріс </w:t>
      </w:r>
      <w:r>
        <w:br/>
      </w:r>
      <w:r>
        <w:rPr>
          <w:rFonts w:ascii="Times New Roman"/>
          <w:b w:val="false"/>
          <w:i w:val="false"/>
          <w:color w:val="000000"/>
          <w:sz w:val="28"/>
        </w:rPr>
        <w:t xml:space="preserve">
     бақылауындағы аттестацияланатын жұмыс </w:t>
      </w:r>
      <w:r>
        <w:br/>
      </w:r>
      <w:r>
        <w:rPr>
          <w:rFonts w:ascii="Times New Roman"/>
          <w:b w:val="false"/>
          <w:i w:val="false"/>
          <w:color w:val="000000"/>
          <w:sz w:val="28"/>
        </w:rPr>
        <w:t xml:space="preserve">
     орындарын бақылау қондырғыларын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4)  Кіріс бақылауын орындауға жіберілген </w:t>
      </w:r>
      <w:r>
        <w:br/>
      </w:r>
      <w:r>
        <w:rPr>
          <w:rFonts w:ascii="Times New Roman"/>
          <w:b w:val="false"/>
          <w:i w:val="false"/>
          <w:color w:val="000000"/>
          <w:sz w:val="28"/>
        </w:rPr>
        <w:t xml:space="preserve">
     қызметкерлердің болуы. </w:t>
      </w:r>
      <w:r>
        <w:br/>
      </w:r>
      <w:r>
        <w:rPr>
          <w:rFonts w:ascii="Times New Roman"/>
          <w:b w:val="false"/>
          <w:i w:val="false"/>
          <w:color w:val="000000"/>
          <w:sz w:val="28"/>
        </w:rPr>
        <w:t xml:space="preserve">
5)  Кіріс бақылауынан өткен бұйымдарды </w:t>
      </w:r>
      <w:r>
        <w:br/>
      </w:r>
      <w:r>
        <w:rPr>
          <w:rFonts w:ascii="Times New Roman"/>
          <w:b w:val="false"/>
          <w:i w:val="false"/>
          <w:color w:val="000000"/>
          <w:sz w:val="28"/>
        </w:rPr>
        <w:t xml:space="preserve">
     идентификациялау. </w:t>
      </w:r>
      <w:r>
        <w:br/>
      </w:r>
      <w:r>
        <w:rPr>
          <w:rFonts w:ascii="Times New Roman"/>
          <w:b w:val="false"/>
          <w:i w:val="false"/>
          <w:color w:val="000000"/>
          <w:sz w:val="28"/>
        </w:rPr>
        <w:t xml:space="preserve">
6)  Кіріс бақылауынан өткен материалдарды, </w:t>
      </w:r>
      <w:r>
        <w:br/>
      </w:r>
      <w:r>
        <w:rPr>
          <w:rFonts w:ascii="Times New Roman"/>
          <w:b w:val="false"/>
          <w:i w:val="false"/>
          <w:color w:val="000000"/>
          <w:sz w:val="28"/>
        </w:rPr>
        <w:t xml:space="preserve">
     барлық кезеңдерінде қоймадан орындауға </w:t>
      </w:r>
      <w:r>
        <w:br/>
      </w:r>
      <w:r>
        <w:rPr>
          <w:rFonts w:ascii="Times New Roman"/>
          <w:b w:val="false"/>
          <w:i w:val="false"/>
          <w:color w:val="000000"/>
          <w:sz w:val="28"/>
        </w:rPr>
        <w:t xml:space="preserve">
     дейін, бақылау және идентификациялау. </w:t>
      </w:r>
      <w:r>
        <w:br/>
      </w:r>
      <w:r>
        <w:rPr>
          <w:rFonts w:ascii="Times New Roman"/>
          <w:b w:val="false"/>
          <w:i w:val="false"/>
          <w:color w:val="000000"/>
          <w:sz w:val="28"/>
        </w:rPr>
        <w:t xml:space="preserve">
7)  Сақтау мерзімі шыққан өнімдермен </w:t>
      </w:r>
      <w:r>
        <w:br/>
      </w:r>
      <w:r>
        <w:rPr>
          <w:rFonts w:ascii="Times New Roman"/>
          <w:b w:val="false"/>
          <w:i w:val="false"/>
          <w:color w:val="000000"/>
          <w:sz w:val="28"/>
        </w:rPr>
        <w:t xml:space="preserve">
     іс-әрекеттер.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Жөндеу үрдісінде бұйымдарды идентификациялау және бірізділігі.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Жөнделетін авиациялық техника бөлшектері </w:t>
      </w:r>
      <w:r>
        <w:br/>
      </w:r>
      <w:r>
        <w:rPr>
          <w:rFonts w:ascii="Times New Roman"/>
          <w:b w:val="false"/>
          <w:i w:val="false"/>
          <w:color w:val="000000"/>
          <w:sz w:val="28"/>
        </w:rPr>
        <w:t xml:space="preserve">
     мен тораптарды идентификациялау әдісі </w:t>
      </w:r>
      <w:r>
        <w:br/>
      </w:r>
      <w:r>
        <w:rPr>
          <w:rFonts w:ascii="Times New Roman"/>
          <w:b w:val="false"/>
          <w:i w:val="false"/>
          <w:color w:val="000000"/>
          <w:sz w:val="28"/>
        </w:rPr>
        <w:t xml:space="preserve">
     мен тәртібін реттейтін процедуралардың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2)  Жөндеу кезінде авиациялық техника </w:t>
      </w:r>
      <w:r>
        <w:br/>
      </w:r>
      <w:r>
        <w:rPr>
          <w:rFonts w:ascii="Times New Roman"/>
          <w:b w:val="false"/>
          <w:i w:val="false"/>
          <w:color w:val="000000"/>
          <w:sz w:val="28"/>
        </w:rPr>
        <w:t xml:space="preserve">
     бөлшектері мен тораптарын идентификация. </w:t>
      </w:r>
      <w:r>
        <w:br/>
      </w:r>
      <w:r>
        <w:rPr>
          <w:rFonts w:ascii="Times New Roman"/>
          <w:b w:val="false"/>
          <w:i w:val="false"/>
          <w:color w:val="000000"/>
          <w:sz w:val="28"/>
        </w:rPr>
        <w:t xml:space="preserve">
     лау жөніндегі талаптарын орындау. </w:t>
      </w:r>
      <w:r>
        <w:br/>
      </w:r>
      <w:r>
        <w:rPr>
          <w:rFonts w:ascii="Times New Roman"/>
          <w:b w:val="false"/>
          <w:i w:val="false"/>
          <w:color w:val="000000"/>
          <w:sz w:val="28"/>
        </w:rPr>
        <w:t xml:space="preserve">
3)  Жөндеудің технологиялық үрдісінің </w:t>
      </w:r>
      <w:r>
        <w:br/>
      </w:r>
      <w:r>
        <w:rPr>
          <w:rFonts w:ascii="Times New Roman"/>
          <w:b w:val="false"/>
          <w:i w:val="false"/>
          <w:color w:val="000000"/>
          <w:sz w:val="28"/>
        </w:rPr>
        <w:t xml:space="preserve">
     барлық кезеңінде авиациялық техника </w:t>
      </w:r>
      <w:r>
        <w:br/>
      </w:r>
      <w:r>
        <w:rPr>
          <w:rFonts w:ascii="Times New Roman"/>
          <w:b w:val="false"/>
          <w:i w:val="false"/>
          <w:color w:val="000000"/>
          <w:sz w:val="28"/>
        </w:rPr>
        <w:t xml:space="preserve">
     бөлшектері мен тораптарын, агрегаттардың </w:t>
      </w:r>
      <w:r>
        <w:br/>
      </w:r>
      <w:r>
        <w:rPr>
          <w:rFonts w:ascii="Times New Roman"/>
          <w:b w:val="false"/>
          <w:i w:val="false"/>
          <w:color w:val="000000"/>
          <w:sz w:val="28"/>
        </w:rPr>
        <w:t xml:space="preserve">
     бірізділігін қамтамасыз ету. Бөлімшелер, </w:t>
      </w:r>
      <w:r>
        <w:br/>
      </w:r>
      <w:r>
        <w:rPr>
          <w:rFonts w:ascii="Times New Roman"/>
          <w:b w:val="false"/>
          <w:i w:val="false"/>
          <w:color w:val="000000"/>
          <w:sz w:val="28"/>
        </w:rPr>
        <w:t xml:space="preserve">
     кезеңдер, бригадалар, орындаушылар </w:t>
      </w:r>
      <w:r>
        <w:br/>
      </w:r>
      <w:r>
        <w:rPr>
          <w:rFonts w:ascii="Times New Roman"/>
          <w:b w:val="false"/>
          <w:i w:val="false"/>
          <w:color w:val="000000"/>
          <w:sz w:val="28"/>
        </w:rPr>
        <w:t xml:space="preserve">
     арасында авиациялық техниканы белгілеген </w:t>
      </w:r>
      <w:r>
        <w:br/>
      </w:r>
      <w:r>
        <w:rPr>
          <w:rFonts w:ascii="Times New Roman"/>
          <w:b w:val="false"/>
          <w:i w:val="false"/>
          <w:color w:val="000000"/>
          <w:sz w:val="28"/>
        </w:rPr>
        <w:t xml:space="preserve">
     тәртіп бойынша беру, ілеспе құжаттардың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 Сапасыз немесе ауытқушылығы (сай емес) бар бұйымдарды </w:t>
      </w:r>
      <w:r>
        <w:br/>
      </w:r>
      <w:r>
        <w:rPr>
          <w:rFonts w:ascii="Times New Roman"/>
          <w:b w:val="false"/>
          <w:i w:val="false"/>
          <w:color w:val="000000"/>
          <w:sz w:val="28"/>
        </w:rPr>
        <w:t xml:space="preserve">
   (бөлшектерді) идентификациялау, алып тастау және сақтау. </w:t>
      </w:r>
      <w:r>
        <w:br/>
      </w:r>
      <w:r>
        <w:rPr>
          <w:rFonts w:ascii="Times New Roman"/>
          <w:b w:val="false"/>
          <w:i w:val="false"/>
          <w:color w:val="000000"/>
          <w:sz w:val="28"/>
        </w:rPr>
        <w:t xml:space="preserve">
                Сапасыздық изоляторының бар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Жөндеудің технологиялық процесінен </w:t>
      </w:r>
      <w:r>
        <w:br/>
      </w:r>
      <w:r>
        <w:rPr>
          <w:rFonts w:ascii="Times New Roman"/>
          <w:b w:val="false"/>
          <w:i w:val="false"/>
          <w:color w:val="000000"/>
          <w:sz w:val="28"/>
        </w:rPr>
        <w:t xml:space="preserve">
     бөлшекті міндетті түрде ауыстырылуы </w:t>
      </w:r>
      <w:r>
        <w:br/>
      </w:r>
      <w:r>
        <w:rPr>
          <w:rFonts w:ascii="Times New Roman"/>
          <w:b w:val="false"/>
          <w:i w:val="false"/>
          <w:color w:val="000000"/>
          <w:sz w:val="28"/>
        </w:rPr>
        <w:t xml:space="preserve">
     тиіс, сонымен бірге сапасыз бөлшек. </w:t>
      </w:r>
      <w:r>
        <w:br/>
      </w:r>
      <w:r>
        <w:rPr>
          <w:rFonts w:ascii="Times New Roman"/>
          <w:b w:val="false"/>
          <w:i w:val="false"/>
          <w:color w:val="000000"/>
          <w:sz w:val="28"/>
        </w:rPr>
        <w:t xml:space="preserve">
     терді, тораптарды, қосалқы бұйымдарды </w:t>
      </w:r>
      <w:r>
        <w:br/>
      </w:r>
      <w:r>
        <w:rPr>
          <w:rFonts w:ascii="Times New Roman"/>
          <w:b w:val="false"/>
          <w:i w:val="false"/>
          <w:color w:val="000000"/>
          <w:sz w:val="28"/>
        </w:rPr>
        <w:t xml:space="preserve">
     уақтылы және толық алып тастауды, </w:t>
      </w:r>
      <w:r>
        <w:br/>
      </w:r>
      <w:r>
        <w:rPr>
          <w:rFonts w:ascii="Times New Roman"/>
          <w:b w:val="false"/>
          <w:i w:val="false"/>
          <w:color w:val="000000"/>
          <w:sz w:val="28"/>
        </w:rPr>
        <w:t xml:space="preserve">
     идентификациялауды және оқшаулауды </w:t>
      </w:r>
      <w:r>
        <w:br/>
      </w:r>
      <w:r>
        <w:rPr>
          <w:rFonts w:ascii="Times New Roman"/>
          <w:b w:val="false"/>
          <w:i w:val="false"/>
          <w:color w:val="000000"/>
          <w:sz w:val="28"/>
        </w:rPr>
        <w:t xml:space="preserve">
     қамтамасыз ететін процедураның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2)  Өндірістік үлескілерде сапасыздық </w:t>
      </w:r>
      <w:r>
        <w:br/>
      </w:r>
      <w:r>
        <w:rPr>
          <w:rFonts w:ascii="Times New Roman"/>
          <w:b w:val="false"/>
          <w:i w:val="false"/>
          <w:color w:val="000000"/>
          <w:sz w:val="28"/>
        </w:rPr>
        <w:t xml:space="preserve">
     изоляторының және өнімді оқшаулайтын, </w:t>
      </w:r>
      <w:r>
        <w:br/>
      </w:r>
      <w:r>
        <w:rPr>
          <w:rFonts w:ascii="Times New Roman"/>
          <w:b w:val="false"/>
          <w:i w:val="false"/>
          <w:color w:val="000000"/>
          <w:sz w:val="28"/>
        </w:rPr>
        <w:t xml:space="preserve">
     ол туралы шешім қабылдағанша орынның </w:t>
      </w:r>
      <w:r>
        <w:br/>
      </w:r>
      <w:r>
        <w:rPr>
          <w:rFonts w:ascii="Times New Roman"/>
          <w:b w:val="false"/>
          <w:i w:val="false"/>
          <w:color w:val="000000"/>
          <w:sz w:val="28"/>
        </w:rPr>
        <w:t xml:space="preserve">
     болуы тиіс. Сапасыздық изоляторы </w:t>
      </w:r>
      <w:r>
        <w:br/>
      </w:r>
      <w:r>
        <w:rPr>
          <w:rFonts w:ascii="Times New Roman"/>
          <w:b w:val="false"/>
          <w:i w:val="false"/>
          <w:color w:val="000000"/>
          <w:sz w:val="28"/>
        </w:rPr>
        <w:t xml:space="preserve">
     нормативтік құжаттар талаптарына сай </w:t>
      </w:r>
      <w:r>
        <w:br/>
      </w:r>
      <w:r>
        <w:rPr>
          <w:rFonts w:ascii="Times New Roman"/>
          <w:b w:val="false"/>
          <w:i w:val="false"/>
          <w:color w:val="000000"/>
          <w:sz w:val="28"/>
        </w:rPr>
        <w:t xml:space="preserve">
     болуы керек. </w:t>
      </w:r>
      <w:r>
        <w:br/>
      </w:r>
      <w:r>
        <w:rPr>
          <w:rFonts w:ascii="Times New Roman"/>
          <w:b w:val="false"/>
          <w:i w:val="false"/>
          <w:color w:val="000000"/>
          <w:sz w:val="28"/>
        </w:rPr>
        <w:t xml:space="preserve">
3)  Сапасыз өнімді идентификациялау, </w:t>
      </w:r>
      <w:r>
        <w:br/>
      </w:r>
      <w:r>
        <w:rPr>
          <w:rFonts w:ascii="Times New Roman"/>
          <w:b w:val="false"/>
          <w:i w:val="false"/>
          <w:color w:val="000000"/>
          <w:sz w:val="28"/>
        </w:rPr>
        <w:t xml:space="preserve">
     сақтау, тіркеу және қайта өңдеуді </w:t>
      </w:r>
      <w:r>
        <w:br/>
      </w:r>
      <w:r>
        <w:rPr>
          <w:rFonts w:ascii="Times New Roman"/>
          <w:b w:val="false"/>
          <w:i w:val="false"/>
          <w:color w:val="000000"/>
          <w:sz w:val="28"/>
        </w:rPr>
        <w:t xml:space="preserve">
     белгіленген тәртіп бойынша орындау.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25. Өнім ақауы қызметін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Жөнделетін өнімдер ақауын орындауға </w:t>
      </w:r>
      <w:r>
        <w:br/>
      </w:r>
      <w:r>
        <w:rPr>
          <w:rFonts w:ascii="Times New Roman"/>
          <w:b w:val="false"/>
          <w:i w:val="false"/>
          <w:color w:val="000000"/>
          <w:sz w:val="28"/>
        </w:rPr>
        <w:t xml:space="preserve">
     жіберілуін рәсімдеу, ақаутанушыларды </w:t>
      </w:r>
      <w:r>
        <w:br/>
      </w:r>
      <w:r>
        <w:rPr>
          <w:rFonts w:ascii="Times New Roman"/>
          <w:b w:val="false"/>
          <w:i w:val="false"/>
          <w:color w:val="000000"/>
          <w:sz w:val="28"/>
        </w:rPr>
        <w:t xml:space="preserve">
     дайындау тәртібін, зауытта ақау </w:t>
      </w:r>
      <w:r>
        <w:br/>
      </w:r>
      <w:r>
        <w:rPr>
          <w:rFonts w:ascii="Times New Roman"/>
          <w:b w:val="false"/>
          <w:i w:val="false"/>
          <w:color w:val="000000"/>
          <w:sz w:val="28"/>
        </w:rPr>
        <w:t xml:space="preserve">
     қызметін ұйымдастыру және басқаруды </w:t>
      </w:r>
      <w:r>
        <w:br/>
      </w:r>
      <w:r>
        <w:rPr>
          <w:rFonts w:ascii="Times New Roman"/>
          <w:b w:val="false"/>
          <w:i w:val="false"/>
          <w:color w:val="000000"/>
          <w:sz w:val="28"/>
        </w:rPr>
        <w:t xml:space="preserve">
     реттейтін процедураның болуы. </w:t>
      </w:r>
      <w:r>
        <w:br/>
      </w:r>
      <w:r>
        <w:rPr>
          <w:rFonts w:ascii="Times New Roman"/>
          <w:b w:val="false"/>
          <w:i w:val="false"/>
          <w:color w:val="000000"/>
          <w:sz w:val="28"/>
        </w:rPr>
        <w:t xml:space="preserve">
2)  Ақаутанушыларды оқытуды ұйымдастыру. </w:t>
      </w:r>
      <w:r>
        <w:br/>
      </w:r>
      <w:r>
        <w:rPr>
          <w:rFonts w:ascii="Times New Roman"/>
          <w:b w:val="false"/>
          <w:i w:val="false"/>
          <w:color w:val="000000"/>
          <w:sz w:val="28"/>
        </w:rPr>
        <w:t xml:space="preserve">
3)  Бөлімше мамандарының жұмысқа рұқсат </w:t>
      </w:r>
      <w:r>
        <w:br/>
      </w:r>
      <w:r>
        <w:rPr>
          <w:rFonts w:ascii="Times New Roman"/>
          <w:b w:val="false"/>
          <w:i w:val="false"/>
          <w:color w:val="000000"/>
          <w:sz w:val="28"/>
        </w:rPr>
        <w:t xml:space="preserve">
     етілген құжаттарында ақауды орындауға </w:t>
      </w:r>
      <w:r>
        <w:br/>
      </w:r>
      <w:r>
        <w:rPr>
          <w:rFonts w:ascii="Times New Roman"/>
          <w:b w:val="false"/>
          <w:i w:val="false"/>
          <w:color w:val="000000"/>
          <w:sz w:val="28"/>
        </w:rPr>
        <w:t xml:space="preserve">
     рұқсат етілгені туралы бағанның болуы. </w:t>
      </w:r>
      <w:r>
        <w:br/>
      </w:r>
      <w:r>
        <w:rPr>
          <w:rFonts w:ascii="Times New Roman"/>
          <w:b w:val="false"/>
          <w:i w:val="false"/>
          <w:color w:val="000000"/>
          <w:sz w:val="28"/>
        </w:rPr>
        <w:t xml:space="preserve">
4)  Жөндеу құжаттарында қарастырылғандай </w:t>
      </w:r>
      <w:r>
        <w:br/>
      </w:r>
      <w:r>
        <w:rPr>
          <w:rFonts w:ascii="Times New Roman"/>
          <w:b w:val="false"/>
          <w:i w:val="false"/>
          <w:color w:val="000000"/>
          <w:sz w:val="28"/>
        </w:rPr>
        <w:t xml:space="preserve">
     ақауды аттестацияланатын жұмыс </w:t>
      </w:r>
      <w:r>
        <w:br/>
      </w:r>
      <w:r>
        <w:rPr>
          <w:rFonts w:ascii="Times New Roman"/>
          <w:b w:val="false"/>
          <w:i w:val="false"/>
          <w:color w:val="000000"/>
          <w:sz w:val="28"/>
        </w:rPr>
        <w:t xml:space="preserve">
     орындарының барлық қажетті құралдармен, </w:t>
      </w:r>
      <w:r>
        <w:br/>
      </w:r>
      <w:r>
        <w:rPr>
          <w:rFonts w:ascii="Times New Roman"/>
          <w:b w:val="false"/>
          <w:i w:val="false"/>
          <w:color w:val="000000"/>
          <w:sz w:val="28"/>
        </w:rPr>
        <w:t xml:space="preserve">
     жабдықтармен, өлшем құралдарымен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5)  Авиациялық техниканың техникалық </w:t>
      </w:r>
      <w:r>
        <w:br/>
      </w:r>
      <w:r>
        <w:rPr>
          <w:rFonts w:ascii="Times New Roman"/>
          <w:b w:val="false"/>
          <w:i w:val="false"/>
          <w:color w:val="000000"/>
          <w:sz w:val="28"/>
        </w:rPr>
        <w:t xml:space="preserve">
     жағдайын жалпылай және жеке бағалап, </w:t>
      </w:r>
      <w:r>
        <w:br/>
      </w:r>
      <w:r>
        <w:rPr>
          <w:rFonts w:ascii="Times New Roman"/>
          <w:b w:val="false"/>
          <w:i w:val="false"/>
          <w:color w:val="000000"/>
          <w:sz w:val="28"/>
        </w:rPr>
        <w:t xml:space="preserve">
     агрегаттар, тораптар, бөлшектер және </w:t>
      </w:r>
      <w:r>
        <w:br/>
      </w:r>
      <w:r>
        <w:rPr>
          <w:rFonts w:ascii="Times New Roman"/>
          <w:b w:val="false"/>
          <w:i w:val="false"/>
          <w:color w:val="000000"/>
          <w:sz w:val="28"/>
        </w:rPr>
        <w:t xml:space="preserve">
     құрастырушы элементтерін (тазалау, жуу </w:t>
      </w:r>
      <w:r>
        <w:br/>
      </w:r>
      <w:r>
        <w:rPr>
          <w:rFonts w:ascii="Times New Roman"/>
          <w:b w:val="false"/>
          <w:i w:val="false"/>
          <w:color w:val="000000"/>
          <w:sz w:val="28"/>
        </w:rPr>
        <w:t xml:space="preserve">
     және т.б.) сапалы дайындауын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  Жөнделетін авиациялық техниканың </w:t>
      </w:r>
      <w:r>
        <w:br/>
      </w:r>
      <w:r>
        <w:rPr>
          <w:rFonts w:ascii="Times New Roman"/>
          <w:b w:val="false"/>
          <w:i w:val="false"/>
          <w:color w:val="000000"/>
          <w:sz w:val="28"/>
        </w:rPr>
        <w:t xml:space="preserve">
     техникалық жағдайын (ақауын) бағалау </w:t>
      </w:r>
      <w:r>
        <w:br/>
      </w:r>
      <w:r>
        <w:rPr>
          <w:rFonts w:ascii="Times New Roman"/>
          <w:b w:val="false"/>
          <w:i w:val="false"/>
          <w:color w:val="000000"/>
          <w:sz w:val="28"/>
        </w:rPr>
        <w:t xml:space="preserve">
     сапасын және толықтылықты сақтау. </w:t>
      </w:r>
      <w:r>
        <w:br/>
      </w:r>
      <w:r>
        <w:rPr>
          <w:rFonts w:ascii="Times New Roman"/>
          <w:b w:val="false"/>
          <w:i w:val="false"/>
          <w:color w:val="000000"/>
          <w:sz w:val="28"/>
        </w:rPr>
        <w:t xml:space="preserve">
     Жөндеу құжаттарының талаптарында </w:t>
      </w:r>
      <w:r>
        <w:br/>
      </w:r>
      <w:r>
        <w:rPr>
          <w:rFonts w:ascii="Times New Roman"/>
          <w:b w:val="false"/>
          <w:i w:val="false"/>
          <w:color w:val="000000"/>
          <w:sz w:val="28"/>
        </w:rPr>
        <w:t xml:space="preserve">
     белгіленген өңдеу жұмыстарының түрлері, </w:t>
      </w:r>
      <w:r>
        <w:br/>
      </w:r>
      <w:r>
        <w:rPr>
          <w:rFonts w:ascii="Times New Roman"/>
          <w:b w:val="false"/>
          <w:i w:val="false"/>
          <w:color w:val="000000"/>
          <w:sz w:val="28"/>
        </w:rPr>
        <w:t xml:space="preserve">
     қолданылатын әдістер мен ақау түрлері. </w:t>
      </w:r>
      <w:r>
        <w:br/>
      </w:r>
      <w:r>
        <w:rPr>
          <w:rFonts w:ascii="Times New Roman"/>
          <w:b w:val="false"/>
          <w:i w:val="false"/>
          <w:color w:val="000000"/>
          <w:sz w:val="28"/>
        </w:rPr>
        <w:t xml:space="preserve">
     нің сай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26. Жөндеу құжаттарында және тапсырушының қосымша </w:t>
      </w:r>
      <w:r>
        <w:br/>
      </w:r>
      <w:r>
        <w:rPr>
          <w:rFonts w:ascii="Times New Roman"/>
          <w:b w:val="false"/>
          <w:i w:val="false"/>
          <w:color w:val="000000"/>
          <w:sz w:val="28"/>
        </w:rPr>
        <w:t xml:space="preserve">
     талаптарымен белгіленген жөндеу бойынша жұмыстардың толық </w:t>
      </w:r>
      <w:r>
        <w:br/>
      </w:r>
      <w:r>
        <w:rPr>
          <w:rFonts w:ascii="Times New Roman"/>
          <w:b w:val="false"/>
          <w:i w:val="false"/>
          <w:color w:val="000000"/>
          <w:sz w:val="28"/>
        </w:rPr>
        <w:t xml:space="preserve">
                           орындалуы.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Жөндеу құжаттарында және тапсырушының </w:t>
      </w:r>
      <w:r>
        <w:br/>
      </w:r>
      <w:r>
        <w:rPr>
          <w:rFonts w:ascii="Times New Roman"/>
          <w:b w:val="false"/>
          <w:i w:val="false"/>
          <w:color w:val="000000"/>
          <w:sz w:val="28"/>
        </w:rPr>
        <w:t xml:space="preserve">
     қосымша талаптарымен белгіленген </w:t>
      </w:r>
      <w:r>
        <w:br/>
      </w:r>
      <w:r>
        <w:rPr>
          <w:rFonts w:ascii="Times New Roman"/>
          <w:b w:val="false"/>
          <w:i w:val="false"/>
          <w:color w:val="000000"/>
          <w:sz w:val="28"/>
        </w:rPr>
        <w:t xml:space="preserve">
     жөндеу бойынша жұмыстардың толық </w:t>
      </w:r>
      <w:r>
        <w:br/>
      </w:r>
      <w:r>
        <w:rPr>
          <w:rFonts w:ascii="Times New Roman"/>
          <w:b w:val="false"/>
          <w:i w:val="false"/>
          <w:color w:val="000000"/>
          <w:sz w:val="28"/>
        </w:rPr>
        <w:t xml:space="preserve">
     орындалуы. </w:t>
      </w:r>
      <w:r>
        <w:br/>
      </w:r>
      <w:r>
        <w:rPr>
          <w:rFonts w:ascii="Times New Roman"/>
          <w:b w:val="false"/>
          <w:i w:val="false"/>
          <w:color w:val="000000"/>
          <w:sz w:val="28"/>
        </w:rPr>
        <w:t xml:space="preserve">
2)  Ұшуға жарамдылық директивалары және </w:t>
      </w:r>
      <w:r>
        <w:br/>
      </w:r>
      <w:r>
        <w:rPr>
          <w:rFonts w:ascii="Times New Roman"/>
          <w:b w:val="false"/>
          <w:i w:val="false"/>
          <w:color w:val="000000"/>
          <w:sz w:val="28"/>
        </w:rPr>
        <w:t xml:space="preserve">
     қолданыстағы бюллетеньдерге сәйкес </w:t>
      </w:r>
      <w:r>
        <w:br/>
      </w:r>
      <w:r>
        <w:rPr>
          <w:rFonts w:ascii="Times New Roman"/>
          <w:b w:val="false"/>
          <w:i w:val="false"/>
          <w:color w:val="000000"/>
          <w:sz w:val="28"/>
        </w:rPr>
        <w:t xml:space="preserve">
     жөнделетін бұйымдардың құрастыры. </w:t>
      </w:r>
      <w:r>
        <w:br/>
      </w:r>
      <w:r>
        <w:rPr>
          <w:rFonts w:ascii="Times New Roman"/>
          <w:b w:val="false"/>
          <w:i w:val="false"/>
          <w:color w:val="000000"/>
          <w:sz w:val="28"/>
        </w:rPr>
        <w:t xml:space="preserve">
     луына сәйкес түзетулерді толық орындау. </w:t>
      </w:r>
      <w:r>
        <w:br/>
      </w:r>
      <w:r>
        <w:rPr>
          <w:rFonts w:ascii="Times New Roman"/>
          <w:b w:val="false"/>
          <w:i w:val="false"/>
          <w:color w:val="000000"/>
          <w:sz w:val="28"/>
        </w:rPr>
        <w:t xml:space="preserve">
3)  Авиациялық техниканы жөндеу жұмыстары. </w:t>
      </w:r>
      <w:r>
        <w:br/>
      </w:r>
      <w:r>
        <w:rPr>
          <w:rFonts w:ascii="Times New Roman"/>
          <w:b w:val="false"/>
          <w:i w:val="false"/>
          <w:color w:val="000000"/>
          <w:sz w:val="28"/>
        </w:rPr>
        <w:t xml:space="preserve">
     нан соң сынау және реттеу-жетілдіру </w:t>
      </w:r>
      <w:r>
        <w:br/>
      </w:r>
      <w:r>
        <w:rPr>
          <w:rFonts w:ascii="Times New Roman"/>
          <w:b w:val="false"/>
          <w:i w:val="false"/>
          <w:color w:val="000000"/>
          <w:sz w:val="28"/>
        </w:rPr>
        <w:t xml:space="preserve">
     жұмыстарының көлемін жөндеу құжатта. </w:t>
      </w:r>
      <w:r>
        <w:br/>
      </w:r>
      <w:r>
        <w:rPr>
          <w:rFonts w:ascii="Times New Roman"/>
          <w:b w:val="false"/>
          <w:i w:val="false"/>
          <w:color w:val="000000"/>
          <w:sz w:val="28"/>
        </w:rPr>
        <w:t xml:space="preserve">
     рында бейнеленгендей сақтау.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27. Өнім және жұмыс сапасын бақылау.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Авиациялық техниканың жөндеу сапасына </w:t>
      </w:r>
      <w:r>
        <w:br/>
      </w:r>
      <w:r>
        <w:rPr>
          <w:rFonts w:ascii="Times New Roman"/>
          <w:b w:val="false"/>
          <w:i w:val="false"/>
          <w:color w:val="000000"/>
          <w:sz w:val="28"/>
        </w:rPr>
        <w:t xml:space="preserve">
     бақылау жүргізуге өкілетті, техникалық </w:t>
      </w:r>
      <w:r>
        <w:br/>
      </w:r>
      <w:r>
        <w:rPr>
          <w:rFonts w:ascii="Times New Roman"/>
          <w:b w:val="false"/>
          <w:i w:val="false"/>
          <w:color w:val="000000"/>
          <w:sz w:val="28"/>
        </w:rPr>
        <w:t xml:space="preserve">
     бақылау қызметінің аттестациядан өткен </w:t>
      </w:r>
      <w:r>
        <w:br/>
      </w:r>
      <w:r>
        <w:rPr>
          <w:rFonts w:ascii="Times New Roman"/>
          <w:b w:val="false"/>
          <w:i w:val="false"/>
          <w:color w:val="000000"/>
          <w:sz w:val="28"/>
        </w:rPr>
        <w:t xml:space="preserve">
     адамдарының бар болуы. </w:t>
      </w:r>
      <w:r>
        <w:br/>
      </w:r>
      <w:r>
        <w:rPr>
          <w:rFonts w:ascii="Times New Roman"/>
          <w:b w:val="false"/>
          <w:i w:val="false"/>
          <w:color w:val="000000"/>
          <w:sz w:val="28"/>
        </w:rPr>
        <w:t xml:space="preserve">
2)  Технологиялық процесс талаптарына сай, </w:t>
      </w:r>
      <w:r>
        <w:br/>
      </w:r>
      <w:r>
        <w:rPr>
          <w:rFonts w:ascii="Times New Roman"/>
          <w:b w:val="false"/>
          <w:i w:val="false"/>
          <w:color w:val="000000"/>
          <w:sz w:val="28"/>
        </w:rPr>
        <w:t xml:space="preserve">
     техникалық бақылау қызметінің өнімде. </w:t>
      </w:r>
      <w:r>
        <w:br/>
      </w:r>
      <w:r>
        <w:rPr>
          <w:rFonts w:ascii="Times New Roman"/>
          <w:b w:val="false"/>
          <w:i w:val="false"/>
          <w:color w:val="000000"/>
          <w:sz w:val="28"/>
        </w:rPr>
        <w:t xml:space="preserve">
     ріне ұсынылатын өндірістік операциялар. </w:t>
      </w:r>
      <w:r>
        <w:br/>
      </w:r>
      <w:r>
        <w:rPr>
          <w:rFonts w:ascii="Times New Roman"/>
          <w:b w:val="false"/>
          <w:i w:val="false"/>
          <w:color w:val="000000"/>
          <w:sz w:val="28"/>
        </w:rPr>
        <w:t xml:space="preserve">
3)  Жөнделетін авиациялық техниканың </w:t>
      </w:r>
      <w:r>
        <w:br/>
      </w:r>
      <w:r>
        <w:rPr>
          <w:rFonts w:ascii="Times New Roman"/>
          <w:b w:val="false"/>
          <w:i w:val="false"/>
          <w:color w:val="000000"/>
          <w:sz w:val="28"/>
        </w:rPr>
        <w:t xml:space="preserve">
     сапасын бақылауды толық орындау, бақылау </w:t>
      </w:r>
      <w:r>
        <w:br/>
      </w:r>
      <w:r>
        <w:rPr>
          <w:rFonts w:ascii="Times New Roman"/>
          <w:b w:val="false"/>
          <w:i w:val="false"/>
          <w:color w:val="000000"/>
          <w:sz w:val="28"/>
        </w:rPr>
        <w:t xml:space="preserve">
     нәтижелерін рәсімдеуді бағалау </w:t>
      </w:r>
      <w:r>
        <w:br/>
      </w:r>
      <w:r>
        <w:rPr>
          <w:rFonts w:ascii="Times New Roman"/>
          <w:b w:val="false"/>
          <w:i w:val="false"/>
          <w:color w:val="000000"/>
          <w:sz w:val="28"/>
        </w:rPr>
        <w:t xml:space="preserve">
     (өндірістік-бақылау құжаттары), </w:t>
      </w:r>
      <w:r>
        <w:br/>
      </w:r>
      <w:r>
        <w:rPr>
          <w:rFonts w:ascii="Times New Roman"/>
          <w:b w:val="false"/>
          <w:i w:val="false"/>
          <w:color w:val="000000"/>
          <w:sz w:val="28"/>
        </w:rPr>
        <w:t xml:space="preserve">
     қабылданатын өнімнің құрастырушылық </w:t>
      </w:r>
      <w:r>
        <w:br/>
      </w:r>
      <w:r>
        <w:rPr>
          <w:rFonts w:ascii="Times New Roman"/>
          <w:b w:val="false"/>
          <w:i w:val="false"/>
          <w:color w:val="000000"/>
          <w:sz w:val="28"/>
        </w:rPr>
        <w:t xml:space="preserve">
     құжаттар талаптарынан ауытқу болған </w:t>
      </w:r>
      <w:r>
        <w:br/>
      </w:r>
      <w:r>
        <w:rPr>
          <w:rFonts w:ascii="Times New Roman"/>
          <w:b w:val="false"/>
          <w:i w:val="false"/>
          <w:color w:val="000000"/>
          <w:sz w:val="28"/>
        </w:rPr>
        <w:t xml:space="preserve">
     жағдайдағы дұрыс әрекеті.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ТАРАУ. "Арнайы технологиялық процестер"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Бақылау параметрлері көрсетілген арнайы процесті жөндеу </w:t>
      </w:r>
      <w:r>
        <w:br/>
      </w:r>
      <w:r>
        <w:rPr>
          <w:rFonts w:ascii="Times New Roman"/>
          <w:b w:val="false"/>
          <w:i w:val="false"/>
          <w:color w:val="000000"/>
          <w:sz w:val="28"/>
        </w:rPr>
        <w:t xml:space="preserve">
    кезінде қолданылатын, әзірлеуші бекіткен тізбектің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Айтылған техника түрлерін жөндеу </w:t>
      </w:r>
      <w:r>
        <w:br/>
      </w:r>
      <w:r>
        <w:rPr>
          <w:rFonts w:ascii="Times New Roman"/>
          <w:b w:val="false"/>
          <w:i w:val="false"/>
          <w:color w:val="000000"/>
          <w:sz w:val="28"/>
        </w:rPr>
        <w:t xml:space="preserve">
     кезінде қолданылатын арнайы </w:t>
      </w:r>
      <w:r>
        <w:br/>
      </w:r>
      <w:r>
        <w:rPr>
          <w:rFonts w:ascii="Times New Roman"/>
          <w:b w:val="false"/>
          <w:i w:val="false"/>
          <w:color w:val="000000"/>
          <w:sz w:val="28"/>
        </w:rPr>
        <w:t xml:space="preserve">
     процестер тізбегінің өнеркәсіпте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2)  Әрбір арнайы технологиялық процестің </w:t>
      </w:r>
      <w:r>
        <w:br/>
      </w:r>
      <w:r>
        <w:rPr>
          <w:rFonts w:ascii="Times New Roman"/>
          <w:b w:val="false"/>
          <w:i w:val="false"/>
          <w:color w:val="000000"/>
          <w:sz w:val="28"/>
        </w:rPr>
        <w:t xml:space="preserve">
     орындалуына арналған талаптардың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3)  Әрбір арнайы технологиялық процесті </w:t>
      </w:r>
      <w:r>
        <w:br/>
      </w:r>
      <w:r>
        <w:rPr>
          <w:rFonts w:ascii="Times New Roman"/>
          <w:b w:val="false"/>
          <w:i w:val="false"/>
          <w:color w:val="000000"/>
          <w:sz w:val="28"/>
        </w:rPr>
        <w:t xml:space="preserve">
     орындау кезінде бақыланатын </w:t>
      </w:r>
      <w:r>
        <w:br/>
      </w:r>
      <w:r>
        <w:rPr>
          <w:rFonts w:ascii="Times New Roman"/>
          <w:b w:val="false"/>
          <w:i w:val="false"/>
          <w:color w:val="000000"/>
          <w:sz w:val="28"/>
        </w:rPr>
        <w:t xml:space="preserve">
     параметрлер тізбегінің бар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Нормативтік-технологиялық құжаттарға, ішкі </w:t>
      </w:r>
      <w:r>
        <w:br/>
      </w:r>
      <w:r>
        <w:rPr>
          <w:rFonts w:ascii="Times New Roman"/>
          <w:b w:val="false"/>
          <w:i w:val="false"/>
          <w:color w:val="000000"/>
          <w:sz w:val="28"/>
        </w:rPr>
        <w:t xml:space="preserve">
құрастырушылық құжаттардың талаптарына сай, арнайы процестерге </w:t>
      </w:r>
      <w:r>
        <w:br/>
      </w:r>
      <w:r>
        <w:rPr>
          <w:rFonts w:ascii="Times New Roman"/>
          <w:b w:val="false"/>
          <w:i w:val="false"/>
          <w:color w:val="000000"/>
          <w:sz w:val="28"/>
        </w:rPr>
        <w:t xml:space="preserve">
арналған ұйымның нормативтік және техникалық құжаттарының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Авиациялық техниканы жөндеудің </w:t>
      </w:r>
      <w:r>
        <w:br/>
      </w:r>
      <w:r>
        <w:rPr>
          <w:rFonts w:ascii="Times New Roman"/>
          <w:b w:val="false"/>
          <w:i w:val="false"/>
          <w:color w:val="000000"/>
          <w:sz w:val="28"/>
        </w:rPr>
        <w:t xml:space="preserve">
     арнайы процестеріне басшылық </w:t>
      </w:r>
      <w:r>
        <w:br/>
      </w:r>
      <w:r>
        <w:rPr>
          <w:rFonts w:ascii="Times New Roman"/>
          <w:b w:val="false"/>
          <w:i w:val="false"/>
          <w:color w:val="000000"/>
          <w:sz w:val="28"/>
        </w:rPr>
        <w:t xml:space="preserve">
     тәртібін анықтайтын (енгізу, </w:t>
      </w:r>
      <w:r>
        <w:br/>
      </w:r>
      <w:r>
        <w:rPr>
          <w:rFonts w:ascii="Times New Roman"/>
          <w:b w:val="false"/>
          <w:i w:val="false"/>
          <w:color w:val="000000"/>
          <w:sz w:val="28"/>
        </w:rPr>
        <w:t xml:space="preserve">
     орындалуын бақылау, өзгерістер </w:t>
      </w:r>
      <w:r>
        <w:br/>
      </w:r>
      <w:r>
        <w:rPr>
          <w:rFonts w:ascii="Times New Roman"/>
          <w:b w:val="false"/>
          <w:i w:val="false"/>
          <w:color w:val="000000"/>
          <w:sz w:val="28"/>
        </w:rPr>
        <w:t xml:space="preserve">
     енгізу), зауыттың ішкі нормативтік </w:t>
      </w:r>
      <w:r>
        <w:br/>
      </w:r>
      <w:r>
        <w:rPr>
          <w:rFonts w:ascii="Times New Roman"/>
          <w:b w:val="false"/>
          <w:i w:val="false"/>
          <w:color w:val="000000"/>
          <w:sz w:val="28"/>
        </w:rPr>
        <w:t xml:space="preserve">
     құжаттарының сақталуы және бар болуы. </w:t>
      </w:r>
      <w:r>
        <w:br/>
      </w:r>
      <w:r>
        <w:rPr>
          <w:rFonts w:ascii="Times New Roman"/>
          <w:b w:val="false"/>
          <w:i w:val="false"/>
          <w:color w:val="000000"/>
          <w:sz w:val="28"/>
        </w:rPr>
        <w:t xml:space="preserve">
2)  Зауыттың арнайы процестерді басқару </w:t>
      </w:r>
      <w:r>
        <w:br/>
      </w:r>
      <w:r>
        <w:rPr>
          <w:rFonts w:ascii="Times New Roman"/>
          <w:b w:val="false"/>
          <w:i w:val="false"/>
          <w:color w:val="000000"/>
          <w:sz w:val="28"/>
        </w:rPr>
        <w:t xml:space="preserve">
     жөніндегі ішкі нормативтік құжаттардың </w:t>
      </w:r>
      <w:r>
        <w:br/>
      </w:r>
      <w:r>
        <w:rPr>
          <w:rFonts w:ascii="Times New Roman"/>
          <w:b w:val="false"/>
          <w:i w:val="false"/>
          <w:color w:val="000000"/>
          <w:sz w:val="28"/>
        </w:rPr>
        <w:t xml:space="preserve">
     қолданыстағы ішкі нормативтік және </w:t>
      </w:r>
      <w:r>
        <w:br/>
      </w:r>
      <w:r>
        <w:rPr>
          <w:rFonts w:ascii="Times New Roman"/>
          <w:b w:val="false"/>
          <w:i w:val="false"/>
          <w:color w:val="000000"/>
          <w:sz w:val="28"/>
        </w:rPr>
        <w:t xml:space="preserve">
     техникалық құжаттарға сай болуы. </w:t>
      </w:r>
      <w:r>
        <w:br/>
      </w:r>
      <w:r>
        <w:rPr>
          <w:rFonts w:ascii="Times New Roman"/>
          <w:b w:val="false"/>
          <w:i w:val="false"/>
          <w:color w:val="000000"/>
          <w:sz w:val="28"/>
        </w:rPr>
        <w:t xml:space="preserve">
3)  Авиациялық техниканы жөндеу кезінде </w:t>
      </w:r>
      <w:r>
        <w:br/>
      </w:r>
      <w:r>
        <w:rPr>
          <w:rFonts w:ascii="Times New Roman"/>
          <w:b w:val="false"/>
          <w:i w:val="false"/>
          <w:color w:val="000000"/>
          <w:sz w:val="28"/>
        </w:rPr>
        <w:t xml:space="preserve">
     қолданылатын барлық арнайы процестер </w:t>
      </w:r>
      <w:r>
        <w:br/>
      </w:r>
      <w:r>
        <w:rPr>
          <w:rFonts w:ascii="Times New Roman"/>
          <w:b w:val="false"/>
          <w:i w:val="false"/>
          <w:color w:val="000000"/>
          <w:sz w:val="28"/>
        </w:rPr>
        <w:t xml:space="preserve">
     бойынша технологиялық құжаттардың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4)  Зауыттың ішкі нормативтік құжаттарында </w:t>
      </w:r>
      <w:r>
        <w:br/>
      </w:r>
      <w:r>
        <w:rPr>
          <w:rFonts w:ascii="Times New Roman"/>
          <w:b w:val="false"/>
          <w:i w:val="false"/>
          <w:color w:val="000000"/>
          <w:sz w:val="28"/>
        </w:rPr>
        <w:t xml:space="preserve">
     белгіленген, арнайы процестерге </w:t>
      </w:r>
      <w:r>
        <w:br/>
      </w:r>
      <w:r>
        <w:rPr>
          <w:rFonts w:ascii="Times New Roman"/>
          <w:b w:val="false"/>
          <w:i w:val="false"/>
          <w:color w:val="000000"/>
          <w:sz w:val="28"/>
        </w:rPr>
        <w:t xml:space="preserve">
     арналған технологиялық құжаттарды </w:t>
      </w:r>
      <w:r>
        <w:br/>
      </w:r>
      <w:r>
        <w:rPr>
          <w:rFonts w:ascii="Times New Roman"/>
          <w:b w:val="false"/>
          <w:i w:val="false"/>
          <w:color w:val="000000"/>
          <w:sz w:val="28"/>
        </w:rPr>
        <w:t xml:space="preserve">
     басқару тәртібін сақтау.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Арнайы процестерде қолданылатын материалдар мен </w:t>
      </w:r>
      <w:r>
        <w:br/>
      </w:r>
      <w:r>
        <w:rPr>
          <w:rFonts w:ascii="Times New Roman"/>
          <w:b w:val="false"/>
          <w:i w:val="false"/>
          <w:color w:val="000000"/>
          <w:sz w:val="28"/>
        </w:rPr>
        <w:t xml:space="preserve">
                  заттардың сапасын бақылау.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Арнайы процестерде қолданылатын </w:t>
      </w:r>
      <w:r>
        <w:br/>
      </w:r>
      <w:r>
        <w:rPr>
          <w:rFonts w:ascii="Times New Roman"/>
          <w:b w:val="false"/>
          <w:i w:val="false"/>
          <w:color w:val="000000"/>
          <w:sz w:val="28"/>
        </w:rPr>
        <w:t xml:space="preserve">
     материалдар мен заттарды (әрі қарай </w:t>
      </w:r>
      <w:r>
        <w:br/>
      </w:r>
      <w:r>
        <w:rPr>
          <w:rFonts w:ascii="Times New Roman"/>
          <w:b w:val="false"/>
          <w:i w:val="false"/>
          <w:color w:val="000000"/>
          <w:sz w:val="28"/>
        </w:rPr>
        <w:t xml:space="preserve">
     мәтін бойынша материалдар) </w:t>
      </w:r>
      <w:r>
        <w:br/>
      </w:r>
      <w:r>
        <w:rPr>
          <w:rFonts w:ascii="Times New Roman"/>
          <w:b w:val="false"/>
          <w:i w:val="false"/>
          <w:color w:val="000000"/>
          <w:sz w:val="28"/>
        </w:rPr>
        <w:t xml:space="preserve">
     идентификациялау және сақтау бойынша, </w:t>
      </w:r>
      <w:r>
        <w:br/>
      </w:r>
      <w:r>
        <w:rPr>
          <w:rFonts w:ascii="Times New Roman"/>
          <w:b w:val="false"/>
          <w:i w:val="false"/>
          <w:color w:val="000000"/>
          <w:sz w:val="28"/>
        </w:rPr>
        <w:t xml:space="preserve">
     зауыттың ішкі нормативтік құжаттарында </w:t>
      </w:r>
      <w:r>
        <w:br/>
      </w:r>
      <w:r>
        <w:rPr>
          <w:rFonts w:ascii="Times New Roman"/>
          <w:b w:val="false"/>
          <w:i w:val="false"/>
          <w:color w:val="000000"/>
          <w:sz w:val="28"/>
        </w:rPr>
        <w:t xml:space="preserve">
     талаптың бар болуы. </w:t>
      </w:r>
      <w:r>
        <w:br/>
      </w:r>
      <w:r>
        <w:rPr>
          <w:rFonts w:ascii="Times New Roman"/>
          <w:b w:val="false"/>
          <w:i w:val="false"/>
          <w:color w:val="000000"/>
          <w:sz w:val="28"/>
        </w:rPr>
        <w:t xml:space="preserve">
2)  Арнайы процестерде қолданылатын </w:t>
      </w:r>
      <w:r>
        <w:br/>
      </w:r>
      <w:r>
        <w:rPr>
          <w:rFonts w:ascii="Times New Roman"/>
          <w:b w:val="false"/>
          <w:i w:val="false"/>
          <w:color w:val="000000"/>
          <w:sz w:val="28"/>
        </w:rPr>
        <w:t xml:space="preserve">
     материалдарды өндірістік бөлімшелерде </w:t>
      </w:r>
      <w:r>
        <w:br/>
      </w:r>
      <w:r>
        <w:rPr>
          <w:rFonts w:ascii="Times New Roman"/>
          <w:b w:val="false"/>
          <w:i w:val="false"/>
          <w:color w:val="000000"/>
          <w:sz w:val="28"/>
        </w:rPr>
        <w:t xml:space="preserve">
     сақтаудың белгіленген тәртібін ұстану. </w:t>
      </w:r>
      <w:r>
        <w:br/>
      </w:r>
      <w:r>
        <w:rPr>
          <w:rFonts w:ascii="Times New Roman"/>
          <w:b w:val="false"/>
          <w:i w:val="false"/>
          <w:color w:val="000000"/>
          <w:sz w:val="28"/>
        </w:rPr>
        <w:t xml:space="preserve">
3)  Материалдарды идентификациялау </w:t>
      </w:r>
      <w:r>
        <w:br/>
      </w:r>
      <w:r>
        <w:rPr>
          <w:rFonts w:ascii="Times New Roman"/>
          <w:b w:val="false"/>
          <w:i w:val="false"/>
          <w:color w:val="000000"/>
          <w:sz w:val="28"/>
        </w:rPr>
        <w:t xml:space="preserve">
     жөніндегі процедураларды және жөндеу </w:t>
      </w:r>
      <w:r>
        <w:br/>
      </w:r>
      <w:r>
        <w:rPr>
          <w:rFonts w:ascii="Times New Roman"/>
          <w:b w:val="false"/>
          <w:i w:val="false"/>
          <w:color w:val="000000"/>
          <w:sz w:val="28"/>
        </w:rPr>
        <w:t xml:space="preserve">
     кезіндегі олардың қозғалысын сақтау. </w:t>
      </w:r>
      <w:r>
        <w:br/>
      </w:r>
      <w:r>
        <w:rPr>
          <w:rFonts w:ascii="Times New Roman"/>
          <w:b w:val="false"/>
          <w:i w:val="false"/>
          <w:color w:val="000000"/>
          <w:sz w:val="28"/>
        </w:rPr>
        <w:t xml:space="preserve">
4)  Арнайы процестерде қолданылатын және </w:t>
      </w:r>
      <w:r>
        <w:br/>
      </w:r>
      <w:r>
        <w:rPr>
          <w:rFonts w:ascii="Times New Roman"/>
          <w:b w:val="false"/>
          <w:i w:val="false"/>
          <w:color w:val="000000"/>
          <w:sz w:val="28"/>
        </w:rPr>
        <w:t xml:space="preserve">
     уақыт өткен сайын өндіріс процесінде </w:t>
      </w:r>
      <w:r>
        <w:br/>
      </w:r>
      <w:r>
        <w:rPr>
          <w:rFonts w:ascii="Times New Roman"/>
          <w:b w:val="false"/>
          <w:i w:val="false"/>
          <w:color w:val="000000"/>
          <w:sz w:val="28"/>
        </w:rPr>
        <w:t xml:space="preserve">
     (мысалы, хромдау және никельдеу үшін </w:t>
      </w:r>
      <w:r>
        <w:br/>
      </w:r>
      <w:r>
        <w:rPr>
          <w:rFonts w:ascii="Times New Roman"/>
          <w:b w:val="false"/>
          <w:i w:val="false"/>
          <w:color w:val="000000"/>
          <w:sz w:val="28"/>
        </w:rPr>
        <w:t xml:space="preserve">
     ваннанның химиялық құрамын бақылау) </w:t>
      </w:r>
      <w:r>
        <w:br/>
      </w:r>
      <w:r>
        <w:rPr>
          <w:rFonts w:ascii="Times New Roman"/>
          <w:b w:val="false"/>
          <w:i w:val="false"/>
          <w:color w:val="000000"/>
          <w:sz w:val="28"/>
        </w:rPr>
        <w:t xml:space="preserve">
     өзінің химиялық құрамын өзгертетін </w:t>
      </w:r>
      <w:r>
        <w:br/>
      </w:r>
      <w:r>
        <w:rPr>
          <w:rFonts w:ascii="Times New Roman"/>
          <w:b w:val="false"/>
          <w:i w:val="false"/>
          <w:color w:val="000000"/>
          <w:sz w:val="28"/>
        </w:rPr>
        <w:t xml:space="preserve">
     материалдар құрамын тіркеу және бақылау </w:t>
      </w:r>
      <w:r>
        <w:br/>
      </w:r>
      <w:r>
        <w:rPr>
          <w:rFonts w:ascii="Times New Roman"/>
          <w:b w:val="false"/>
          <w:i w:val="false"/>
          <w:color w:val="000000"/>
          <w:sz w:val="28"/>
        </w:rPr>
        <w:t xml:space="preserve">
     процедурасын бақылау, сақтау және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5)  Кондициялық емес материалдарды оқшаулау </w:t>
      </w:r>
      <w:r>
        <w:br/>
      </w:r>
      <w:r>
        <w:rPr>
          <w:rFonts w:ascii="Times New Roman"/>
          <w:b w:val="false"/>
          <w:i w:val="false"/>
          <w:color w:val="000000"/>
          <w:sz w:val="28"/>
        </w:rPr>
        <w:t xml:space="preserve">
     және арнайы процестен алу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Арнайы процестерді орындау алдында құрастырушылардың </w:t>
      </w:r>
      <w:r>
        <w:br/>
      </w:r>
      <w:r>
        <w:rPr>
          <w:rFonts w:ascii="Times New Roman"/>
          <w:b w:val="false"/>
          <w:i w:val="false"/>
          <w:color w:val="000000"/>
          <w:sz w:val="28"/>
        </w:rPr>
        <w:t xml:space="preserve">
       жөнделетін элементтерін дайындау сапасын бақылау.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Арнайы процестерді орындау алдында </w:t>
      </w:r>
      <w:r>
        <w:br/>
      </w:r>
      <w:r>
        <w:rPr>
          <w:rFonts w:ascii="Times New Roman"/>
          <w:b w:val="false"/>
          <w:i w:val="false"/>
          <w:color w:val="000000"/>
          <w:sz w:val="28"/>
        </w:rPr>
        <w:t xml:space="preserve">
     құрастырушылардың жөнделетін </w:t>
      </w:r>
      <w:r>
        <w:br/>
      </w:r>
      <w:r>
        <w:rPr>
          <w:rFonts w:ascii="Times New Roman"/>
          <w:b w:val="false"/>
          <w:i w:val="false"/>
          <w:color w:val="000000"/>
          <w:sz w:val="28"/>
        </w:rPr>
        <w:t xml:space="preserve">
     элементтерін дайындау сапасын </w:t>
      </w:r>
      <w:r>
        <w:br/>
      </w:r>
      <w:r>
        <w:rPr>
          <w:rFonts w:ascii="Times New Roman"/>
          <w:b w:val="false"/>
          <w:i w:val="false"/>
          <w:color w:val="000000"/>
          <w:sz w:val="28"/>
        </w:rPr>
        <w:t xml:space="preserve">
     бақылаудың тәртібін реттейтін </w:t>
      </w:r>
      <w:r>
        <w:br/>
      </w:r>
      <w:r>
        <w:rPr>
          <w:rFonts w:ascii="Times New Roman"/>
          <w:b w:val="false"/>
          <w:i w:val="false"/>
          <w:color w:val="000000"/>
          <w:sz w:val="28"/>
        </w:rPr>
        <w:t xml:space="preserve">
     процедуралардың бар болуы. </w:t>
      </w:r>
      <w:r>
        <w:br/>
      </w:r>
      <w:r>
        <w:rPr>
          <w:rFonts w:ascii="Times New Roman"/>
          <w:b w:val="false"/>
          <w:i w:val="false"/>
          <w:color w:val="000000"/>
          <w:sz w:val="28"/>
        </w:rPr>
        <w:t xml:space="preserve">
2)  Арнайы процестерді орындау алдында </w:t>
      </w:r>
      <w:r>
        <w:br/>
      </w:r>
      <w:r>
        <w:rPr>
          <w:rFonts w:ascii="Times New Roman"/>
          <w:b w:val="false"/>
          <w:i w:val="false"/>
          <w:color w:val="000000"/>
          <w:sz w:val="28"/>
        </w:rPr>
        <w:t xml:space="preserve">
     құрастырушылардың элементін дайындай. </w:t>
      </w:r>
      <w:r>
        <w:br/>
      </w:r>
      <w:r>
        <w:rPr>
          <w:rFonts w:ascii="Times New Roman"/>
          <w:b w:val="false"/>
          <w:i w:val="false"/>
          <w:color w:val="000000"/>
          <w:sz w:val="28"/>
        </w:rPr>
        <w:t xml:space="preserve">
     тын сапасын бақылау және арнайы </w:t>
      </w:r>
      <w:r>
        <w:br/>
      </w:r>
      <w:r>
        <w:rPr>
          <w:rFonts w:ascii="Times New Roman"/>
          <w:b w:val="false"/>
          <w:i w:val="false"/>
          <w:color w:val="000000"/>
          <w:sz w:val="28"/>
        </w:rPr>
        <w:t xml:space="preserve">
     процестер операцияларын дайындауға </w:t>
      </w:r>
      <w:r>
        <w:br/>
      </w:r>
      <w:r>
        <w:rPr>
          <w:rFonts w:ascii="Times New Roman"/>
          <w:b w:val="false"/>
          <w:i w:val="false"/>
          <w:color w:val="000000"/>
          <w:sz w:val="28"/>
        </w:rPr>
        <w:t xml:space="preserve">
     арналған техникалық құжаттардың болуы. </w:t>
      </w:r>
      <w:r>
        <w:br/>
      </w:r>
      <w:r>
        <w:rPr>
          <w:rFonts w:ascii="Times New Roman"/>
          <w:b w:val="false"/>
          <w:i w:val="false"/>
          <w:color w:val="000000"/>
          <w:sz w:val="28"/>
        </w:rPr>
        <w:t xml:space="preserve">
3)  Арнайы процесті орындау алдында </w:t>
      </w:r>
      <w:r>
        <w:br/>
      </w:r>
      <w:r>
        <w:rPr>
          <w:rFonts w:ascii="Times New Roman"/>
          <w:b w:val="false"/>
          <w:i w:val="false"/>
          <w:color w:val="000000"/>
          <w:sz w:val="28"/>
        </w:rPr>
        <w:t xml:space="preserve">
     құрастырушы элементтерінің дайындалуы. </w:t>
      </w:r>
      <w:r>
        <w:br/>
      </w:r>
      <w:r>
        <w:rPr>
          <w:rFonts w:ascii="Times New Roman"/>
          <w:b w:val="false"/>
          <w:i w:val="false"/>
          <w:color w:val="000000"/>
          <w:sz w:val="28"/>
        </w:rPr>
        <w:t xml:space="preserve">
     ның сапасын бақылау және орындауды </w:t>
      </w:r>
      <w:r>
        <w:br/>
      </w:r>
      <w:r>
        <w:rPr>
          <w:rFonts w:ascii="Times New Roman"/>
          <w:b w:val="false"/>
          <w:i w:val="false"/>
          <w:color w:val="000000"/>
          <w:sz w:val="28"/>
        </w:rPr>
        <w:t xml:space="preserve">
     дайындайтын өндірістік бақылау </w:t>
      </w:r>
      <w:r>
        <w:br/>
      </w:r>
      <w:r>
        <w:rPr>
          <w:rFonts w:ascii="Times New Roman"/>
          <w:b w:val="false"/>
          <w:i w:val="false"/>
          <w:color w:val="000000"/>
          <w:sz w:val="28"/>
        </w:rPr>
        <w:t xml:space="preserve">
     құжаттарының карталарын рәсімдеу.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Атқарушыларды аттестациялау.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Арнайы техникалық процестерді </w:t>
      </w:r>
      <w:r>
        <w:br/>
      </w:r>
      <w:r>
        <w:rPr>
          <w:rFonts w:ascii="Times New Roman"/>
          <w:b w:val="false"/>
          <w:i w:val="false"/>
          <w:color w:val="000000"/>
          <w:sz w:val="28"/>
        </w:rPr>
        <w:t xml:space="preserve">
     орындайтын қызметкерлерге қойылатын </w:t>
      </w:r>
      <w:r>
        <w:br/>
      </w:r>
      <w:r>
        <w:rPr>
          <w:rFonts w:ascii="Times New Roman"/>
          <w:b w:val="false"/>
          <w:i w:val="false"/>
          <w:color w:val="000000"/>
          <w:sz w:val="28"/>
        </w:rPr>
        <w:t xml:space="preserve">
     білікті талаптардың болуы. </w:t>
      </w:r>
      <w:r>
        <w:br/>
      </w:r>
      <w:r>
        <w:rPr>
          <w:rFonts w:ascii="Times New Roman"/>
          <w:b w:val="false"/>
          <w:i w:val="false"/>
          <w:color w:val="000000"/>
          <w:sz w:val="28"/>
        </w:rPr>
        <w:t xml:space="preserve">
2)  Арнайы процестерді орындауға </w:t>
      </w:r>
      <w:r>
        <w:br/>
      </w:r>
      <w:r>
        <w:rPr>
          <w:rFonts w:ascii="Times New Roman"/>
          <w:b w:val="false"/>
          <w:i w:val="false"/>
          <w:color w:val="000000"/>
          <w:sz w:val="28"/>
        </w:rPr>
        <w:t xml:space="preserve">
     қатысатын техникалық бақылау қызметі. </w:t>
      </w:r>
      <w:r>
        <w:br/>
      </w:r>
      <w:r>
        <w:rPr>
          <w:rFonts w:ascii="Times New Roman"/>
          <w:b w:val="false"/>
          <w:i w:val="false"/>
          <w:color w:val="000000"/>
          <w:sz w:val="28"/>
        </w:rPr>
        <w:t xml:space="preserve">
     нің жұмыскерлері мен атқарушыларды </w:t>
      </w:r>
      <w:r>
        <w:br/>
      </w:r>
      <w:r>
        <w:rPr>
          <w:rFonts w:ascii="Times New Roman"/>
          <w:b w:val="false"/>
          <w:i w:val="false"/>
          <w:color w:val="000000"/>
          <w:sz w:val="28"/>
        </w:rPr>
        <w:t xml:space="preserve">
     оқыту және аттестациялау процедура. </w:t>
      </w:r>
      <w:r>
        <w:br/>
      </w:r>
      <w:r>
        <w:rPr>
          <w:rFonts w:ascii="Times New Roman"/>
          <w:b w:val="false"/>
          <w:i w:val="false"/>
          <w:color w:val="000000"/>
          <w:sz w:val="28"/>
        </w:rPr>
        <w:t xml:space="preserve">
     ларының болуы және ұстанылуы. </w:t>
      </w:r>
      <w:r>
        <w:br/>
      </w:r>
      <w:r>
        <w:rPr>
          <w:rFonts w:ascii="Times New Roman"/>
          <w:b w:val="false"/>
          <w:i w:val="false"/>
          <w:color w:val="000000"/>
          <w:sz w:val="28"/>
        </w:rPr>
        <w:t xml:space="preserve">
     Атқарушылардың практикалық біліктігі </w:t>
      </w:r>
      <w:r>
        <w:br/>
      </w:r>
      <w:r>
        <w:rPr>
          <w:rFonts w:ascii="Times New Roman"/>
          <w:b w:val="false"/>
          <w:i w:val="false"/>
          <w:color w:val="000000"/>
          <w:sz w:val="28"/>
        </w:rPr>
        <w:t xml:space="preserve">
     мен теориялық білімін дәлелдейтін </w:t>
      </w:r>
      <w:r>
        <w:br/>
      </w:r>
      <w:r>
        <w:rPr>
          <w:rFonts w:ascii="Times New Roman"/>
          <w:b w:val="false"/>
          <w:i w:val="false"/>
          <w:color w:val="000000"/>
          <w:sz w:val="28"/>
        </w:rPr>
        <w:t xml:space="preserve">
     құжаттарды рәсімдеу. </w:t>
      </w:r>
      <w:r>
        <w:br/>
      </w:r>
      <w:r>
        <w:rPr>
          <w:rFonts w:ascii="Times New Roman"/>
          <w:b w:val="false"/>
          <w:i w:val="false"/>
          <w:color w:val="000000"/>
          <w:sz w:val="28"/>
        </w:rPr>
        <w:t xml:space="preserve">
3)  Атқарушыларда куәліктердің болуы және </w:t>
      </w:r>
      <w:r>
        <w:br/>
      </w:r>
      <w:r>
        <w:rPr>
          <w:rFonts w:ascii="Times New Roman"/>
          <w:b w:val="false"/>
          <w:i w:val="false"/>
          <w:color w:val="000000"/>
          <w:sz w:val="28"/>
        </w:rPr>
        <w:t xml:space="preserve">
     оларды қолдану мерзімін ұстану.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Арнайы процестерде пайдаланатын төлқұжатталған құрал- </w:t>
      </w:r>
      <w:r>
        <w:br/>
      </w:r>
      <w:r>
        <w:rPr>
          <w:rFonts w:ascii="Times New Roman"/>
          <w:b w:val="false"/>
          <w:i w:val="false"/>
          <w:color w:val="000000"/>
          <w:sz w:val="28"/>
        </w:rPr>
        <w:t xml:space="preserve">
    саймандарды, жабдықтарды, қондырғыларды ағымдық бақылау және </w:t>
      </w:r>
      <w:r>
        <w:br/>
      </w:r>
      <w:r>
        <w:rPr>
          <w:rFonts w:ascii="Times New Roman"/>
          <w:b w:val="false"/>
          <w:i w:val="false"/>
          <w:color w:val="000000"/>
          <w:sz w:val="28"/>
        </w:rPr>
        <w:t xml:space="preserve">
                         аттестациялау.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Арнайы процестерді орындауда қолданы. </w:t>
      </w:r>
      <w:r>
        <w:br/>
      </w:r>
      <w:r>
        <w:rPr>
          <w:rFonts w:ascii="Times New Roman"/>
          <w:b w:val="false"/>
          <w:i w:val="false"/>
          <w:color w:val="000000"/>
          <w:sz w:val="28"/>
        </w:rPr>
        <w:t xml:space="preserve">
     латын аттестация тәртібін реттейтін, </w:t>
      </w:r>
      <w:r>
        <w:br/>
      </w:r>
      <w:r>
        <w:rPr>
          <w:rFonts w:ascii="Times New Roman"/>
          <w:b w:val="false"/>
          <w:i w:val="false"/>
          <w:color w:val="000000"/>
          <w:sz w:val="28"/>
        </w:rPr>
        <w:t xml:space="preserve">
     жағдайын бақылайтын, мерзімделген </w:t>
      </w:r>
      <w:r>
        <w:br/>
      </w:r>
      <w:r>
        <w:rPr>
          <w:rFonts w:ascii="Times New Roman"/>
          <w:b w:val="false"/>
          <w:i w:val="false"/>
          <w:color w:val="000000"/>
          <w:sz w:val="28"/>
        </w:rPr>
        <w:t xml:space="preserve">
     жұмыстарды орындайтын және жабдықтар </w:t>
      </w:r>
      <w:r>
        <w:br/>
      </w:r>
      <w:r>
        <w:rPr>
          <w:rFonts w:ascii="Times New Roman"/>
          <w:b w:val="false"/>
          <w:i w:val="false"/>
          <w:color w:val="000000"/>
          <w:sz w:val="28"/>
        </w:rPr>
        <w:t xml:space="preserve">
     мен құрал-сайманның өндірістік </w:t>
      </w:r>
      <w:r>
        <w:br/>
      </w:r>
      <w:r>
        <w:rPr>
          <w:rFonts w:ascii="Times New Roman"/>
          <w:b w:val="false"/>
          <w:i w:val="false"/>
          <w:color w:val="000000"/>
          <w:sz w:val="28"/>
        </w:rPr>
        <w:t xml:space="preserve">
     жоспарлы - ескерту жөндеу процедура. </w:t>
      </w:r>
      <w:r>
        <w:br/>
      </w:r>
      <w:r>
        <w:rPr>
          <w:rFonts w:ascii="Times New Roman"/>
          <w:b w:val="false"/>
          <w:i w:val="false"/>
          <w:color w:val="000000"/>
          <w:sz w:val="28"/>
        </w:rPr>
        <w:t xml:space="preserve">
     ларының болуы. </w:t>
      </w:r>
      <w:r>
        <w:br/>
      </w:r>
      <w:r>
        <w:rPr>
          <w:rFonts w:ascii="Times New Roman"/>
          <w:b w:val="false"/>
          <w:i w:val="false"/>
          <w:color w:val="000000"/>
          <w:sz w:val="28"/>
        </w:rPr>
        <w:t xml:space="preserve">
2)  Арнайы процестерге арналған жабдық. </w:t>
      </w:r>
      <w:r>
        <w:br/>
      </w:r>
      <w:r>
        <w:rPr>
          <w:rFonts w:ascii="Times New Roman"/>
          <w:b w:val="false"/>
          <w:i w:val="false"/>
          <w:color w:val="000000"/>
          <w:sz w:val="28"/>
        </w:rPr>
        <w:t xml:space="preserve">
     талған және төлқұжаттандырылған құрал- </w:t>
      </w:r>
      <w:r>
        <w:br/>
      </w:r>
      <w:r>
        <w:rPr>
          <w:rFonts w:ascii="Times New Roman"/>
          <w:b w:val="false"/>
          <w:i w:val="false"/>
          <w:color w:val="000000"/>
          <w:sz w:val="28"/>
        </w:rPr>
        <w:t xml:space="preserve">
     саймандардың нормативті-технологиялық </w:t>
      </w:r>
      <w:r>
        <w:br/>
      </w:r>
      <w:r>
        <w:rPr>
          <w:rFonts w:ascii="Times New Roman"/>
          <w:b w:val="false"/>
          <w:i w:val="false"/>
          <w:color w:val="000000"/>
          <w:sz w:val="28"/>
        </w:rPr>
        <w:t xml:space="preserve">
     құжаттарда қолданылатын жабдықтарға </w:t>
      </w:r>
      <w:r>
        <w:br/>
      </w:r>
      <w:r>
        <w:rPr>
          <w:rFonts w:ascii="Times New Roman"/>
          <w:b w:val="false"/>
          <w:i w:val="false"/>
          <w:color w:val="000000"/>
          <w:sz w:val="28"/>
        </w:rPr>
        <w:t xml:space="preserve">
     сәйкестігін бақылау. </w:t>
      </w:r>
      <w:r>
        <w:br/>
      </w:r>
      <w:r>
        <w:rPr>
          <w:rFonts w:ascii="Times New Roman"/>
          <w:b w:val="false"/>
          <w:i w:val="false"/>
          <w:color w:val="000000"/>
          <w:sz w:val="28"/>
        </w:rPr>
        <w:t xml:space="preserve">
3)  Арнайы процестерді атқаруда қолданыла. </w:t>
      </w:r>
      <w:r>
        <w:br/>
      </w:r>
      <w:r>
        <w:rPr>
          <w:rFonts w:ascii="Times New Roman"/>
          <w:b w:val="false"/>
          <w:i w:val="false"/>
          <w:color w:val="000000"/>
          <w:sz w:val="28"/>
        </w:rPr>
        <w:t xml:space="preserve">
     тын жабдықталған және төлқұжаттандырыл. </w:t>
      </w:r>
      <w:r>
        <w:br/>
      </w:r>
      <w:r>
        <w:rPr>
          <w:rFonts w:ascii="Times New Roman"/>
          <w:b w:val="false"/>
          <w:i w:val="false"/>
          <w:color w:val="000000"/>
          <w:sz w:val="28"/>
        </w:rPr>
        <w:t xml:space="preserve">
     ған құрал-саймандардың аттестациялық </w:t>
      </w:r>
      <w:r>
        <w:br/>
      </w:r>
      <w:r>
        <w:rPr>
          <w:rFonts w:ascii="Times New Roman"/>
          <w:b w:val="false"/>
          <w:i w:val="false"/>
          <w:color w:val="000000"/>
          <w:sz w:val="28"/>
        </w:rPr>
        <w:t xml:space="preserve">
     құжаттары бойынша қолданылу мерзімінің </w:t>
      </w:r>
      <w:r>
        <w:br/>
      </w:r>
      <w:r>
        <w:rPr>
          <w:rFonts w:ascii="Times New Roman"/>
          <w:b w:val="false"/>
          <w:i w:val="false"/>
          <w:color w:val="000000"/>
          <w:sz w:val="28"/>
        </w:rPr>
        <w:t xml:space="preserve">
     болуын және ұстанылуын тексеру. </w:t>
      </w:r>
      <w:r>
        <w:br/>
      </w:r>
      <w:r>
        <w:rPr>
          <w:rFonts w:ascii="Times New Roman"/>
          <w:b w:val="false"/>
          <w:i w:val="false"/>
          <w:color w:val="000000"/>
          <w:sz w:val="28"/>
        </w:rPr>
        <w:t xml:space="preserve">
4)  Арнайы процестерді орындау барысында </w:t>
      </w:r>
      <w:r>
        <w:br/>
      </w:r>
      <w:r>
        <w:rPr>
          <w:rFonts w:ascii="Times New Roman"/>
          <w:b w:val="false"/>
          <w:i w:val="false"/>
          <w:color w:val="000000"/>
          <w:sz w:val="28"/>
        </w:rPr>
        <w:t xml:space="preserve">
     қолданылатын жабдықталған және </w:t>
      </w:r>
      <w:r>
        <w:br/>
      </w:r>
      <w:r>
        <w:rPr>
          <w:rFonts w:ascii="Times New Roman"/>
          <w:b w:val="false"/>
          <w:i w:val="false"/>
          <w:color w:val="000000"/>
          <w:sz w:val="28"/>
        </w:rPr>
        <w:t xml:space="preserve">
     төлқұжатталған құрал-саймандарды </w:t>
      </w:r>
      <w:r>
        <w:br/>
      </w:r>
      <w:r>
        <w:rPr>
          <w:rFonts w:ascii="Times New Roman"/>
          <w:b w:val="false"/>
          <w:i w:val="false"/>
          <w:color w:val="000000"/>
          <w:sz w:val="28"/>
        </w:rPr>
        <w:t xml:space="preserve">
     жоспарлы-ескертпелі жөндеу және </w:t>
      </w:r>
      <w:r>
        <w:br/>
      </w:r>
      <w:r>
        <w:rPr>
          <w:rFonts w:ascii="Times New Roman"/>
          <w:b w:val="false"/>
          <w:i w:val="false"/>
          <w:color w:val="000000"/>
          <w:sz w:val="28"/>
        </w:rPr>
        <w:t xml:space="preserve">
     реттеуші жұмыстар мен метрологиялық </w:t>
      </w:r>
      <w:r>
        <w:br/>
      </w:r>
      <w:r>
        <w:rPr>
          <w:rFonts w:ascii="Times New Roman"/>
          <w:b w:val="false"/>
          <w:i w:val="false"/>
          <w:color w:val="000000"/>
          <w:sz w:val="28"/>
        </w:rPr>
        <w:t xml:space="preserve">
     қызмет көрсету мерзімін орындауда </w:t>
      </w:r>
      <w:r>
        <w:br/>
      </w:r>
      <w:r>
        <w:rPr>
          <w:rFonts w:ascii="Times New Roman"/>
          <w:b w:val="false"/>
          <w:i w:val="false"/>
          <w:color w:val="000000"/>
          <w:sz w:val="28"/>
        </w:rPr>
        <w:t xml:space="preserve">
     бақылау жағдайының ағымдық тәртібін </w:t>
      </w:r>
      <w:r>
        <w:br/>
      </w:r>
      <w:r>
        <w:rPr>
          <w:rFonts w:ascii="Times New Roman"/>
          <w:b w:val="false"/>
          <w:i w:val="false"/>
          <w:color w:val="000000"/>
          <w:sz w:val="28"/>
        </w:rPr>
        <w:t xml:space="preserve">
     ұстану.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Жөндеу өндірісінде нормативтік техникалық құжаттардың </w:t>
      </w:r>
      <w:r>
        <w:br/>
      </w:r>
      <w:r>
        <w:rPr>
          <w:rFonts w:ascii="Times New Roman"/>
          <w:b w:val="false"/>
          <w:i w:val="false"/>
          <w:color w:val="000000"/>
          <w:sz w:val="28"/>
        </w:rPr>
        <w:t xml:space="preserve">
     белгіленген талаптары мен арнайы процестерін сақтау.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Арнайы процестің бекітілген талаптары </w:t>
      </w:r>
      <w:r>
        <w:br/>
      </w:r>
      <w:r>
        <w:rPr>
          <w:rFonts w:ascii="Times New Roman"/>
          <w:b w:val="false"/>
          <w:i w:val="false"/>
          <w:color w:val="000000"/>
          <w:sz w:val="28"/>
        </w:rPr>
        <w:t xml:space="preserve">
     мен тәртібін ұстануды бақылайтын </w:t>
      </w:r>
      <w:r>
        <w:br/>
      </w:r>
      <w:r>
        <w:rPr>
          <w:rFonts w:ascii="Times New Roman"/>
          <w:b w:val="false"/>
          <w:i w:val="false"/>
          <w:color w:val="000000"/>
          <w:sz w:val="28"/>
        </w:rPr>
        <w:t xml:space="preserve">
     процедуралардың бар болуы. </w:t>
      </w:r>
      <w:r>
        <w:br/>
      </w:r>
      <w:r>
        <w:rPr>
          <w:rFonts w:ascii="Times New Roman"/>
          <w:b w:val="false"/>
          <w:i w:val="false"/>
          <w:color w:val="000000"/>
          <w:sz w:val="28"/>
        </w:rPr>
        <w:t xml:space="preserve">
2)  Арнайы процестердің сапалық орындалуын </w:t>
      </w:r>
      <w:r>
        <w:br/>
      </w:r>
      <w:r>
        <w:rPr>
          <w:rFonts w:ascii="Times New Roman"/>
          <w:b w:val="false"/>
          <w:i w:val="false"/>
          <w:color w:val="000000"/>
          <w:sz w:val="28"/>
        </w:rPr>
        <w:t xml:space="preserve">
     қамтамасыз ететін бекітілген арнайы </w:t>
      </w:r>
      <w:r>
        <w:br/>
      </w:r>
      <w:r>
        <w:rPr>
          <w:rFonts w:ascii="Times New Roman"/>
          <w:b w:val="false"/>
          <w:i w:val="false"/>
          <w:color w:val="000000"/>
          <w:sz w:val="28"/>
        </w:rPr>
        <w:t xml:space="preserve">
     процесс параметрлерін бақылайтын </w:t>
      </w:r>
      <w:r>
        <w:br/>
      </w:r>
      <w:r>
        <w:rPr>
          <w:rFonts w:ascii="Times New Roman"/>
          <w:b w:val="false"/>
          <w:i w:val="false"/>
          <w:color w:val="000000"/>
          <w:sz w:val="28"/>
        </w:rPr>
        <w:t xml:space="preserve">
     тізбектің бар болуы. </w:t>
      </w:r>
      <w:r>
        <w:br/>
      </w:r>
      <w:r>
        <w:rPr>
          <w:rFonts w:ascii="Times New Roman"/>
          <w:b w:val="false"/>
          <w:i w:val="false"/>
          <w:color w:val="000000"/>
          <w:sz w:val="28"/>
        </w:rPr>
        <w:t xml:space="preserve">
3)  Арнайы процестердің орындалуының </w:t>
      </w:r>
      <w:r>
        <w:br/>
      </w:r>
      <w:r>
        <w:rPr>
          <w:rFonts w:ascii="Times New Roman"/>
          <w:b w:val="false"/>
          <w:i w:val="false"/>
          <w:color w:val="000000"/>
          <w:sz w:val="28"/>
        </w:rPr>
        <w:t xml:space="preserve">
     техникалық бақылауын ұйымдастыру </w:t>
      </w:r>
      <w:r>
        <w:br/>
      </w:r>
      <w:r>
        <w:rPr>
          <w:rFonts w:ascii="Times New Roman"/>
          <w:b w:val="false"/>
          <w:i w:val="false"/>
          <w:color w:val="000000"/>
          <w:sz w:val="28"/>
        </w:rPr>
        <w:t xml:space="preserve">
     ерекшелігі.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Арнайы процестердің бекітілген параметрлерін тіркеу жүйесі. </w:t>
      </w:r>
      <w:r>
        <w:br/>
      </w:r>
      <w:r>
        <w:rPr>
          <w:rFonts w:ascii="Times New Roman"/>
          <w:b w:val="false"/>
          <w:i w:val="false"/>
          <w:color w:val="000000"/>
          <w:sz w:val="28"/>
        </w:rPr>
        <w:t xml:space="preserve">
  Арнайы процестер параметрлерінің рұқсат берілген мағыналарының </w:t>
      </w:r>
      <w:r>
        <w:br/>
      </w:r>
      <w:r>
        <w:rPr>
          <w:rFonts w:ascii="Times New Roman"/>
          <w:b w:val="false"/>
          <w:i w:val="false"/>
          <w:color w:val="000000"/>
          <w:sz w:val="28"/>
        </w:rPr>
        <w:t xml:space="preserve">
      шектеулерінен шығып кеткен жағдайдағы іс-әрекет кесімі.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Арнайы процестің әрбір бақыланатын </w:t>
      </w:r>
      <w:r>
        <w:br/>
      </w:r>
      <w:r>
        <w:rPr>
          <w:rFonts w:ascii="Times New Roman"/>
          <w:b w:val="false"/>
          <w:i w:val="false"/>
          <w:color w:val="000000"/>
          <w:sz w:val="28"/>
        </w:rPr>
        <w:t xml:space="preserve">
     параметрінің тіркеу журналын жүргізу </w:t>
      </w:r>
      <w:r>
        <w:br/>
      </w:r>
      <w:r>
        <w:rPr>
          <w:rFonts w:ascii="Times New Roman"/>
          <w:b w:val="false"/>
          <w:i w:val="false"/>
          <w:color w:val="000000"/>
          <w:sz w:val="28"/>
        </w:rPr>
        <w:t xml:space="preserve">
     дұрыстығы, толықтығы және бар болуы. </w:t>
      </w:r>
      <w:r>
        <w:br/>
      </w:r>
      <w:r>
        <w:rPr>
          <w:rFonts w:ascii="Times New Roman"/>
          <w:b w:val="false"/>
          <w:i w:val="false"/>
          <w:color w:val="000000"/>
          <w:sz w:val="28"/>
        </w:rPr>
        <w:t xml:space="preserve">
2)  Арнайы процестерді қолдана отырып </w:t>
      </w:r>
      <w:r>
        <w:br/>
      </w:r>
      <w:r>
        <w:rPr>
          <w:rFonts w:ascii="Times New Roman"/>
          <w:b w:val="false"/>
          <w:i w:val="false"/>
          <w:color w:val="000000"/>
          <w:sz w:val="28"/>
        </w:rPr>
        <w:t xml:space="preserve">
     жөнделген бөлшектер мен тораптардың </w:t>
      </w:r>
      <w:r>
        <w:br/>
      </w:r>
      <w:r>
        <w:rPr>
          <w:rFonts w:ascii="Times New Roman"/>
          <w:b w:val="false"/>
          <w:i w:val="false"/>
          <w:color w:val="000000"/>
          <w:sz w:val="28"/>
        </w:rPr>
        <w:t xml:space="preserve">
     өндірістік-бақылау құжаттарын </w:t>
      </w:r>
      <w:r>
        <w:br/>
      </w:r>
      <w:r>
        <w:rPr>
          <w:rFonts w:ascii="Times New Roman"/>
          <w:b w:val="false"/>
          <w:i w:val="false"/>
          <w:color w:val="000000"/>
          <w:sz w:val="28"/>
        </w:rPr>
        <w:t xml:space="preserve">
     рәсімдеудің бар болуы, дұрыстығы және </w:t>
      </w:r>
      <w:r>
        <w:br/>
      </w:r>
      <w:r>
        <w:rPr>
          <w:rFonts w:ascii="Times New Roman"/>
          <w:b w:val="false"/>
          <w:i w:val="false"/>
          <w:color w:val="000000"/>
          <w:sz w:val="28"/>
        </w:rPr>
        <w:t xml:space="preserve">
     толықтығы. </w:t>
      </w:r>
      <w:r>
        <w:br/>
      </w:r>
      <w:r>
        <w:rPr>
          <w:rFonts w:ascii="Times New Roman"/>
          <w:b w:val="false"/>
          <w:i w:val="false"/>
          <w:color w:val="000000"/>
          <w:sz w:val="28"/>
        </w:rPr>
        <w:t xml:space="preserve">
3)  Орындаушылардың бақылаудағы арнайы </w:t>
      </w:r>
      <w:r>
        <w:br/>
      </w:r>
      <w:r>
        <w:rPr>
          <w:rFonts w:ascii="Times New Roman"/>
          <w:b w:val="false"/>
          <w:i w:val="false"/>
          <w:color w:val="000000"/>
          <w:sz w:val="28"/>
        </w:rPr>
        <w:t xml:space="preserve">
     процесс параметрлерінің рұқсат шегінен </w:t>
      </w:r>
      <w:r>
        <w:br/>
      </w:r>
      <w:r>
        <w:rPr>
          <w:rFonts w:ascii="Times New Roman"/>
          <w:b w:val="false"/>
          <w:i w:val="false"/>
          <w:color w:val="000000"/>
          <w:sz w:val="28"/>
        </w:rPr>
        <w:t xml:space="preserve">
     шыққан кезде, авиациялық техникада </w:t>
      </w:r>
      <w:r>
        <w:br/>
      </w:r>
      <w:r>
        <w:rPr>
          <w:rFonts w:ascii="Times New Roman"/>
          <w:b w:val="false"/>
          <w:i w:val="false"/>
          <w:color w:val="000000"/>
          <w:sz w:val="28"/>
        </w:rPr>
        <w:t xml:space="preserve">
     бөлшектер мен тораптардың түсірмейтін </w:t>
      </w:r>
      <w:r>
        <w:br/>
      </w:r>
      <w:r>
        <w:rPr>
          <w:rFonts w:ascii="Times New Roman"/>
          <w:b w:val="false"/>
          <w:i w:val="false"/>
          <w:color w:val="000000"/>
          <w:sz w:val="28"/>
        </w:rPr>
        <w:t xml:space="preserve">
     арнайы процестің қолданылуы мен </w:t>
      </w:r>
      <w:r>
        <w:br/>
      </w:r>
      <w:r>
        <w:rPr>
          <w:rFonts w:ascii="Times New Roman"/>
          <w:b w:val="false"/>
          <w:i w:val="false"/>
          <w:color w:val="000000"/>
          <w:sz w:val="28"/>
        </w:rPr>
        <w:t xml:space="preserve">
     жөнделген, параметрлері мүмкін мағына. </w:t>
      </w:r>
      <w:r>
        <w:br/>
      </w:r>
      <w:r>
        <w:rPr>
          <w:rFonts w:ascii="Times New Roman"/>
          <w:b w:val="false"/>
          <w:i w:val="false"/>
          <w:color w:val="000000"/>
          <w:sz w:val="28"/>
        </w:rPr>
        <w:t xml:space="preserve">
     сының шегінен шыққандағы әрекеттер </w:t>
      </w:r>
      <w:r>
        <w:br/>
      </w:r>
      <w:r>
        <w:rPr>
          <w:rFonts w:ascii="Times New Roman"/>
          <w:b w:val="false"/>
          <w:i w:val="false"/>
          <w:color w:val="000000"/>
          <w:sz w:val="28"/>
        </w:rPr>
        <w:t xml:space="preserve">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Арнайы бақылау немесе бұзу әдістерімен орындалатын арнайы </w:t>
      </w:r>
      <w:r>
        <w:br/>
      </w:r>
      <w:r>
        <w:rPr>
          <w:rFonts w:ascii="Times New Roman"/>
          <w:b w:val="false"/>
          <w:i w:val="false"/>
          <w:color w:val="000000"/>
          <w:sz w:val="28"/>
        </w:rPr>
        <w:t xml:space="preserve">
               процестер сапасын тексерудің бар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Арнайы бақылау немесе бұзу әдістерімен </w:t>
      </w:r>
      <w:r>
        <w:br/>
      </w:r>
      <w:r>
        <w:rPr>
          <w:rFonts w:ascii="Times New Roman"/>
          <w:b w:val="false"/>
          <w:i w:val="false"/>
          <w:color w:val="000000"/>
          <w:sz w:val="28"/>
        </w:rPr>
        <w:t xml:space="preserve">
     орындалатын арнайы процестер сапаларын </w:t>
      </w:r>
      <w:r>
        <w:br/>
      </w:r>
      <w:r>
        <w:rPr>
          <w:rFonts w:ascii="Times New Roman"/>
          <w:b w:val="false"/>
          <w:i w:val="false"/>
          <w:color w:val="000000"/>
          <w:sz w:val="28"/>
        </w:rPr>
        <w:t xml:space="preserve">
     тексеруді жүргізудің тәртібін реттейтін </w:t>
      </w:r>
      <w:r>
        <w:br/>
      </w:r>
      <w:r>
        <w:rPr>
          <w:rFonts w:ascii="Times New Roman"/>
          <w:b w:val="false"/>
          <w:i w:val="false"/>
          <w:color w:val="000000"/>
          <w:sz w:val="28"/>
        </w:rPr>
        <w:t xml:space="preserve">
     процедуралардың болуы. </w:t>
      </w:r>
      <w:r>
        <w:br/>
      </w:r>
      <w:r>
        <w:rPr>
          <w:rFonts w:ascii="Times New Roman"/>
          <w:b w:val="false"/>
          <w:i w:val="false"/>
          <w:color w:val="000000"/>
          <w:sz w:val="28"/>
        </w:rPr>
        <w:t xml:space="preserve">
2)  Нормативтік құжаттардың талаптарына </w:t>
      </w:r>
      <w:r>
        <w:br/>
      </w:r>
      <w:r>
        <w:rPr>
          <w:rFonts w:ascii="Times New Roman"/>
          <w:b w:val="false"/>
          <w:i w:val="false"/>
          <w:color w:val="000000"/>
          <w:sz w:val="28"/>
        </w:rPr>
        <w:t xml:space="preserve">
     сәйкес арнайы бақылау немесе бұзу </w:t>
      </w:r>
      <w:r>
        <w:br/>
      </w:r>
      <w:r>
        <w:rPr>
          <w:rFonts w:ascii="Times New Roman"/>
          <w:b w:val="false"/>
          <w:i w:val="false"/>
          <w:color w:val="000000"/>
          <w:sz w:val="28"/>
        </w:rPr>
        <w:t xml:space="preserve">
     әдістері арнайы процестерімен </w:t>
      </w:r>
      <w:r>
        <w:br/>
      </w:r>
      <w:r>
        <w:rPr>
          <w:rFonts w:ascii="Times New Roman"/>
          <w:b w:val="false"/>
          <w:i w:val="false"/>
          <w:color w:val="000000"/>
          <w:sz w:val="28"/>
        </w:rPr>
        <w:t xml:space="preserve">
     орындалатын сапасын тексеруді орындайтын </w:t>
      </w:r>
      <w:r>
        <w:br/>
      </w:r>
      <w:r>
        <w:rPr>
          <w:rFonts w:ascii="Times New Roman"/>
          <w:b w:val="false"/>
          <w:i w:val="false"/>
          <w:color w:val="000000"/>
          <w:sz w:val="28"/>
        </w:rPr>
        <w:t xml:space="preserve">
     арнайы операциялардың толықтығы.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Өндірістік жөндеу жағдайында бұйым бөлшектерінің </w:t>
      </w:r>
      <w:r>
        <w:br/>
      </w:r>
      <w:r>
        <w:rPr>
          <w:rFonts w:ascii="Times New Roman"/>
          <w:b w:val="false"/>
          <w:i w:val="false"/>
          <w:color w:val="000000"/>
          <w:sz w:val="28"/>
        </w:rPr>
        <w:t xml:space="preserve">
   технологиялық процесі мен құрастырушы құжаттары бекітілген </w:t>
      </w:r>
      <w:r>
        <w:br/>
      </w:r>
      <w:r>
        <w:rPr>
          <w:rFonts w:ascii="Times New Roman"/>
          <w:b w:val="false"/>
          <w:i w:val="false"/>
          <w:color w:val="000000"/>
          <w:sz w:val="28"/>
        </w:rPr>
        <w:t xml:space="preserve">
                         тізбегінің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Тек зауыттың жағдайында дайындала </w:t>
      </w:r>
      <w:r>
        <w:br/>
      </w:r>
      <w:r>
        <w:rPr>
          <w:rFonts w:ascii="Times New Roman"/>
          <w:b w:val="false"/>
          <w:i w:val="false"/>
          <w:color w:val="000000"/>
          <w:sz w:val="28"/>
        </w:rPr>
        <w:t xml:space="preserve">
     алатын бөлшектердің бекітілген </w:t>
      </w:r>
      <w:r>
        <w:br/>
      </w:r>
      <w:r>
        <w:rPr>
          <w:rFonts w:ascii="Times New Roman"/>
          <w:b w:val="false"/>
          <w:i w:val="false"/>
          <w:color w:val="000000"/>
          <w:sz w:val="28"/>
        </w:rPr>
        <w:t xml:space="preserve">
     Тізбегінің болуы. </w:t>
      </w:r>
      <w:r>
        <w:br/>
      </w:r>
      <w:r>
        <w:rPr>
          <w:rFonts w:ascii="Times New Roman"/>
          <w:b w:val="false"/>
          <w:i w:val="false"/>
          <w:color w:val="000000"/>
          <w:sz w:val="28"/>
        </w:rPr>
        <w:t xml:space="preserve">
2)  Бөлшектерді дайындауды ұйымдастыруды </w:t>
      </w:r>
      <w:r>
        <w:br/>
      </w:r>
      <w:r>
        <w:rPr>
          <w:rFonts w:ascii="Times New Roman"/>
          <w:b w:val="false"/>
          <w:i w:val="false"/>
          <w:color w:val="000000"/>
          <w:sz w:val="28"/>
        </w:rPr>
        <w:t xml:space="preserve">
     реттейтін және төмендегі жағдайларды </w:t>
      </w:r>
      <w:r>
        <w:br/>
      </w:r>
      <w:r>
        <w:rPr>
          <w:rFonts w:ascii="Times New Roman"/>
          <w:b w:val="false"/>
          <w:i w:val="false"/>
          <w:color w:val="000000"/>
          <w:sz w:val="28"/>
        </w:rPr>
        <w:t xml:space="preserve">
     қарастыратын процедуралардың болуы: </w:t>
      </w:r>
      <w:r>
        <w:br/>
      </w:r>
      <w:r>
        <w:rPr>
          <w:rFonts w:ascii="Times New Roman"/>
          <w:b w:val="false"/>
          <w:i w:val="false"/>
          <w:color w:val="000000"/>
          <w:sz w:val="28"/>
        </w:rPr>
        <w:t xml:space="preserve">
     1) құрамына дайындалатын бөлшектер </w:t>
      </w:r>
      <w:r>
        <w:br/>
      </w:r>
      <w:r>
        <w:rPr>
          <w:rFonts w:ascii="Times New Roman"/>
          <w:b w:val="false"/>
          <w:i w:val="false"/>
          <w:color w:val="000000"/>
          <w:sz w:val="28"/>
        </w:rPr>
        <w:t xml:space="preserve">
     кіретін бұйымның сериялық технология. </w:t>
      </w:r>
      <w:r>
        <w:br/>
      </w:r>
      <w:r>
        <w:rPr>
          <w:rFonts w:ascii="Times New Roman"/>
          <w:b w:val="false"/>
          <w:i w:val="false"/>
          <w:color w:val="000000"/>
          <w:sz w:val="28"/>
        </w:rPr>
        <w:t xml:space="preserve">
     лық құжаттарының және сериялық </w:t>
      </w:r>
      <w:r>
        <w:br/>
      </w:r>
      <w:r>
        <w:rPr>
          <w:rFonts w:ascii="Times New Roman"/>
          <w:b w:val="false"/>
          <w:i w:val="false"/>
          <w:color w:val="000000"/>
          <w:sz w:val="28"/>
        </w:rPr>
        <w:t xml:space="preserve">
     құрастырушы құжаттарының болуы; </w:t>
      </w:r>
      <w:r>
        <w:br/>
      </w:r>
      <w:r>
        <w:rPr>
          <w:rFonts w:ascii="Times New Roman"/>
          <w:b w:val="false"/>
          <w:i w:val="false"/>
          <w:color w:val="000000"/>
          <w:sz w:val="28"/>
        </w:rPr>
        <w:t xml:space="preserve">
     2) осы ұйымдармен бөлшектерді </w:t>
      </w:r>
      <w:r>
        <w:br/>
      </w:r>
      <w:r>
        <w:rPr>
          <w:rFonts w:ascii="Times New Roman"/>
          <w:b w:val="false"/>
          <w:i w:val="false"/>
          <w:color w:val="000000"/>
          <w:sz w:val="28"/>
        </w:rPr>
        <w:t xml:space="preserve">
     дайындауда құрастырушы-технологиялық </w:t>
      </w:r>
      <w:r>
        <w:br/>
      </w:r>
      <w:r>
        <w:rPr>
          <w:rFonts w:ascii="Times New Roman"/>
          <w:b w:val="false"/>
          <w:i w:val="false"/>
          <w:color w:val="000000"/>
          <w:sz w:val="28"/>
        </w:rPr>
        <w:t xml:space="preserve">
     ілеспелі келісім-шарттарды бекіту; </w:t>
      </w:r>
      <w:r>
        <w:br/>
      </w:r>
      <w:r>
        <w:rPr>
          <w:rFonts w:ascii="Times New Roman"/>
          <w:b w:val="false"/>
          <w:i w:val="false"/>
          <w:color w:val="000000"/>
          <w:sz w:val="28"/>
        </w:rPr>
        <w:t xml:space="preserve">
     3) бөлшектерді дайындау процестерін </w:t>
      </w:r>
      <w:r>
        <w:br/>
      </w:r>
      <w:r>
        <w:rPr>
          <w:rFonts w:ascii="Times New Roman"/>
          <w:b w:val="false"/>
          <w:i w:val="false"/>
          <w:color w:val="000000"/>
          <w:sz w:val="28"/>
        </w:rPr>
        <w:t xml:space="preserve">
     енгізу және игеру; </w:t>
      </w:r>
      <w:r>
        <w:br/>
      </w:r>
      <w:r>
        <w:rPr>
          <w:rFonts w:ascii="Times New Roman"/>
          <w:b w:val="false"/>
          <w:i w:val="false"/>
          <w:color w:val="000000"/>
          <w:sz w:val="28"/>
        </w:rPr>
        <w:t xml:space="preserve">
     4) нормаланған бөлшектерді дайындау </w:t>
      </w:r>
      <w:r>
        <w:br/>
      </w:r>
      <w:r>
        <w:rPr>
          <w:rFonts w:ascii="Times New Roman"/>
          <w:b w:val="false"/>
          <w:i w:val="false"/>
          <w:color w:val="000000"/>
          <w:sz w:val="28"/>
        </w:rPr>
        <w:t xml:space="preserve">
     және МС, СС талаптарын ұстану; </w:t>
      </w:r>
      <w:r>
        <w:br/>
      </w:r>
      <w:r>
        <w:rPr>
          <w:rFonts w:ascii="Times New Roman"/>
          <w:b w:val="false"/>
          <w:i w:val="false"/>
          <w:color w:val="000000"/>
          <w:sz w:val="28"/>
        </w:rPr>
        <w:t xml:space="preserve">
     5) материалдарды дайындау процесінде </w:t>
      </w:r>
      <w:r>
        <w:br/>
      </w:r>
      <w:r>
        <w:rPr>
          <w:rFonts w:ascii="Times New Roman"/>
          <w:b w:val="false"/>
          <w:i w:val="false"/>
          <w:color w:val="000000"/>
          <w:sz w:val="28"/>
        </w:rPr>
        <w:t xml:space="preserve">
     қолданылатын сапаға кіріс бақылауы; </w:t>
      </w:r>
      <w:r>
        <w:br/>
      </w:r>
      <w:r>
        <w:rPr>
          <w:rFonts w:ascii="Times New Roman"/>
          <w:b w:val="false"/>
          <w:i w:val="false"/>
          <w:color w:val="000000"/>
          <w:sz w:val="28"/>
        </w:rPr>
        <w:t xml:space="preserve">
     6) авиациялық техниканы жөндеу және </w:t>
      </w:r>
      <w:r>
        <w:br/>
      </w:r>
      <w:r>
        <w:rPr>
          <w:rFonts w:ascii="Times New Roman"/>
          <w:b w:val="false"/>
          <w:i w:val="false"/>
          <w:color w:val="000000"/>
          <w:sz w:val="28"/>
        </w:rPr>
        <w:t xml:space="preserve">
     дайындау процесінде бөлшектерді </w:t>
      </w:r>
      <w:r>
        <w:br/>
      </w:r>
      <w:r>
        <w:rPr>
          <w:rFonts w:ascii="Times New Roman"/>
          <w:b w:val="false"/>
          <w:i w:val="false"/>
          <w:color w:val="000000"/>
          <w:sz w:val="28"/>
        </w:rPr>
        <w:t xml:space="preserve">
     бақылау, сонымен қатар өндірістік- </w:t>
      </w:r>
      <w:r>
        <w:br/>
      </w:r>
      <w:r>
        <w:rPr>
          <w:rFonts w:ascii="Times New Roman"/>
          <w:b w:val="false"/>
          <w:i w:val="false"/>
          <w:color w:val="000000"/>
          <w:sz w:val="28"/>
        </w:rPr>
        <w:t xml:space="preserve">
     бақылау құжаттарын рәсімдеу және </w:t>
      </w:r>
      <w:r>
        <w:br/>
      </w:r>
      <w:r>
        <w:rPr>
          <w:rFonts w:ascii="Times New Roman"/>
          <w:b w:val="false"/>
          <w:i w:val="false"/>
          <w:color w:val="000000"/>
          <w:sz w:val="28"/>
        </w:rPr>
        <w:t xml:space="preserve">
     нормативтік құжаттарға сай белгілеу </w:t>
      </w:r>
      <w:r>
        <w:br/>
      </w:r>
      <w:r>
        <w:rPr>
          <w:rFonts w:ascii="Times New Roman"/>
          <w:b w:val="false"/>
          <w:i w:val="false"/>
          <w:color w:val="000000"/>
          <w:sz w:val="28"/>
        </w:rPr>
        <w:t xml:space="preserve">
     тәртібі; </w:t>
      </w:r>
      <w:r>
        <w:br/>
      </w:r>
      <w:r>
        <w:rPr>
          <w:rFonts w:ascii="Times New Roman"/>
          <w:b w:val="false"/>
          <w:i w:val="false"/>
          <w:color w:val="000000"/>
          <w:sz w:val="28"/>
        </w:rPr>
        <w:t xml:space="preserve">
     7) авиациялық техниканың үлгілік </w:t>
      </w:r>
      <w:r>
        <w:br/>
      </w:r>
      <w:r>
        <w:rPr>
          <w:rFonts w:ascii="Times New Roman"/>
          <w:b w:val="false"/>
          <w:i w:val="false"/>
          <w:color w:val="000000"/>
          <w:sz w:val="28"/>
        </w:rPr>
        <w:t xml:space="preserve">
     "Жөндеу жұмыстарында" қажетті </w:t>
      </w:r>
      <w:r>
        <w:br/>
      </w:r>
      <w:r>
        <w:rPr>
          <w:rFonts w:ascii="Times New Roman"/>
          <w:b w:val="false"/>
          <w:i w:val="false"/>
          <w:color w:val="000000"/>
          <w:sz w:val="28"/>
        </w:rPr>
        <w:t xml:space="preserve">
     өндірістік-бақылау формаларының </w:t>
      </w:r>
      <w:r>
        <w:br/>
      </w:r>
      <w:r>
        <w:rPr>
          <w:rFonts w:ascii="Times New Roman"/>
          <w:b w:val="false"/>
          <w:i w:val="false"/>
          <w:color w:val="000000"/>
          <w:sz w:val="28"/>
        </w:rPr>
        <w:t xml:space="preserve">
     құжаттары. </w:t>
      </w:r>
      <w:r>
        <w:br/>
      </w:r>
      <w:r>
        <w:rPr>
          <w:rFonts w:ascii="Times New Roman"/>
          <w:b w:val="false"/>
          <w:i w:val="false"/>
          <w:color w:val="000000"/>
          <w:sz w:val="28"/>
        </w:rPr>
        <w:t xml:space="preserve">
3)  Нормативтік құжаттар мен құрастырушы </w:t>
      </w:r>
      <w:r>
        <w:br/>
      </w:r>
      <w:r>
        <w:rPr>
          <w:rFonts w:ascii="Times New Roman"/>
          <w:b w:val="false"/>
          <w:i w:val="false"/>
          <w:color w:val="000000"/>
          <w:sz w:val="28"/>
        </w:rPr>
        <w:t xml:space="preserve">
     құжаттарында берілген өндірістік </w:t>
      </w:r>
      <w:r>
        <w:br/>
      </w:r>
      <w:r>
        <w:rPr>
          <w:rFonts w:ascii="Times New Roman"/>
          <w:b w:val="false"/>
          <w:i w:val="false"/>
          <w:color w:val="000000"/>
          <w:sz w:val="28"/>
        </w:rPr>
        <w:t xml:space="preserve">
     процестерінің орындалу талаптары </w:t>
      </w:r>
      <w:r>
        <w:br/>
      </w:r>
      <w:r>
        <w:rPr>
          <w:rFonts w:ascii="Times New Roman"/>
          <w:b w:val="false"/>
          <w:i w:val="false"/>
          <w:color w:val="000000"/>
          <w:sz w:val="28"/>
        </w:rPr>
        <w:t xml:space="preserve">
     бойынша өздері әзірлеген технологиялық </w:t>
      </w:r>
      <w:r>
        <w:br/>
      </w:r>
      <w:r>
        <w:rPr>
          <w:rFonts w:ascii="Times New Roman"/>
          <w:b w:val="false"/>
          <w:i w:val="false"/>
          <w:color w:val="000000"/>
          <w:sz w:val="28"/>
        </w:rPr>
        <w:t xml:space="preserve">
     құжаттардың болуы және өз тарапына </w:t>
      </w:r>
      <w:r>
        <w:br/>
      </w:r>
      <w:r>
        <w:rPr>
          <w:rFonts w:ascii="Times New Roman"/>
          <w:b w:val="false"/>
          <w:i w:val="false"/>
          <w:color w:val="000000"/>
          <w:sz w:val="28"/>
        </w:rPr>
        <w:t xml:space="preserve">
     төмендегі құжаттарды енгізуі: </w:t>
      </w:r>
      <w:r>
        <w:br/>
      </w:r>
      <w:r>
        <w:rPr>
          <w:rFonts w:ascii="Times New Roman"/>
          <w:b w:val="false"/>
          <w:i w:val="false"/>
          <w:color w:val="000000"/>
          <w:sz w:val="28"/>
        </w:rPr>
        <w:t xml:space="preserve">
     1) процестің атауы; </w:t>
      </w:r>
      <w:r>
        <w:br/>
      </w:r>
      <w:r>
        <w:rPr>
          <w:rFonts w:ascii="Times New Roman"/>
          <w:b w:val="false"/>
          <w:i w:val="false"/>
          <w:color w:val="000000"/>
          <w:sz w:val="28"/>
        </w:rPr>
        <w:t xml:space="preserve">
     2) операцияны орындаудың бірізділігі; </w:t>
      </w:r>
      <w:r>
        <w:br/>
      </w:r>
      <w:r>
        <w:rPr>
          <w:rFonts w:ascii="Times New Roman"/>
          <w:b w:val="false"/>
          <w:i w:val="false"/>
          <w:color w:val="000000"/>
          <w:sz w:val="28"/>
        </w:rPr>
        <w:t xml:space="preserve">
     3) міндетті түрде метрологиялық </w:t>
      </w:r>
      <w:r>
        <w:br/>
      </w:r>
      <w:r>
        <w:rPr>
          <w:rFonts w:ascii="Times New Roman"/>
          <w:b w:val="false"/>
          <w:i w:val="false"/>
          <w:color w:val="000000"/>
          <w:sz w:val="28"/>
        </w:rPr>
        <w:t xml:space="preserve">
     сараптама мен термобақылаудан өтуі; </w:t>
      </w:r>
      <w:r>
        <w:br/>
      </w:r>
      <w:r>
        <w:rPr>
          <w:rFonts w:ascii="Times New Roman"/>
          <w:b w:val="false"/>
          <w:i w:val="false"/>
          <w:color w:val="000000"/>
          <w:sz w:val="28"/>
        </w:rPr>
        <w:t xml:space="preserve">
     4) технологиялық құрамдары, жабдықтарды, </w:t>
      </w:r>
      <w:r>
        <w:br/>
      </w:r>
      <w:r>
        <w:rPr>
          <w:rFonts w:ascii="Times New Roman"/>
          <w:b w:val="false"/>
          <w:i w:val="false"/>
          <w:color w:val="000000"/>
          <w:sz w:val="28"/>
        </w:rPr>
        <w:t xml:space="preserve">
     құрал-саймандарда көрсетілген </w:t>
      </w:r>
      <w:r>
        <w:br/>
      </w:r>
      <w:r>
        <w:rPr>
          <w:rFonts w:ascii="Times New Roman"/>
          <w:b w:val="false"/>
          <w:i w:val="false"/>
          <w:color w:val="000000"/>
          <w:sz w:val="28"/>
        </w:rPr>
        <w:t xml:space="preserve">
     түсіндірмелерімен қолдану; </w:t>
      </w:r>
      <w:r>
        <w:br/>
      </w:r>
      <w:r>
        <w:rPr>
          <w:rFonts w:ascii="Times New Roman"/>
          <w:b w:val="false"/>
          <w:i w:val="false"/>
          <w:color w:val="000000"/>
          <w:sz w:val="28"/>
        </w:rPr>
        <w:t xml:space="preserve">
     5) бақылау құрал-саймандарымен, </w:t>
      </w:r>
      <w:r>
        <w:br/>
      </w:r>
      <w:r>
        <w:rPr>
          <w:rFonts w:ascii="Times New Roman"/>
          <w:b w:val="false"/>
          <w:i w:val="false"/>
          <w:color w:val="000000"/>
          <w:sz w:val="28"/>
        </w:rPr>
        <w:t xml:space="preserve">
     жабдықтарын қолдану; </w:t>
      </w:r>
      <w:r>
        <w:br/>
      </w:r>
      <w:r>
        <w:rPr>
          <w:rFonts w:ascii="Times New Roman"/>
          <w:b w:val="false"/>
          <w:i w:val="false"/>
          <w:color w:val="000000"/>
          <w:sz w:val="28"/>
        </w:rPr>
        <w:t xml:space="preserve">
     6) атқарушының разрядын; </w:t>
      </w:r>
      <w:r>
        <w:br/>
      </w:r>
      <w:r>
        <w:rPr>
          <w:rFonts w:ascii="Times New Roman"/>
          <w:b w:val="false"/>
          <w:i w:val="false"/>
          <w:color w:val="000000"/>
          <w:sz w:val="28"/>
        </w:rPr>
        <w:t xml:space="preserve">
     7) бақылау әдістерін; </w:t>
      </w:r>
      <w:r>
        <w:br/>
      </w:r>
      <w:r>
        <w:rPr>
          <w:rFonts w:ascii="Times New Roman"/>
          <w:b w:val="false"/>
          <w:i w:val="false"/>
          <w:color w:val="000000"/>
          <w:sz w:val="28"/>
        </w:rPr>
        <w:t xml:space="preserve">
     8) дайындауға рұқсатты; </w:t>
      </w:r>
      <w:r>
        <w:br/>
      </w:r>
      <w:r>
        <w:rPr>
          <w:rFonts w:ascii="Times New Roman"/>
          <w:b w:val="false"/>
          <w:i w:val="false"/>
          <w:color w:val="000000"/>
          <w:sz w:val="28"/>
        </w:rPr>
        <w:t xml:space="preserve">
     9) дайындау (өңдеу) режимі; </w:t>
      </w:r>
      <w:r>
        <w:br/>
      </w:r>
      <w:r>
        <w:rPr>
          <w:rFonts w:ascii="Times New Roman"/>
          <w:b w:val="false"/>
          <w:i w:val="false"/>
          <w:color w:val="000000"/>
          <w:sz w:val="28"/>
        </w:rPr>
        <w:t xml:space="preserve">
     10) өндіріс ортасына талаптары; </w:t>
      </w:r>
      <w:r>
        <w:br/>
      </w:r>
      <w:r>
        <w:rPr>
          <w:rFonts w:ascii="Times New Roman"/>
          <w:b w:val="false"/>
          <w:i w:val="false"/>
          <w:color w:val="000000"/>
          <w:sz w:val="28"/>
        </w:rPr>
        <w:t xml:space="preserve">
     11) өндіру процесінде жылдам </w:t>
      </w:r>
      <w:r>
        <w:br/>
      </w:r>
      <w:r>
        <w:rPr>
          <w:rFonts w:ascii="Times New Roman"/>
          <w:b w:val="false"/>
          <w:i w:val="false"/>
          <w:color w:val="000000"/>
          <w:sz w:val="28"/>
        </w:rPr>
        <w:t xml:space="preserve">
     зақымдалынатын бөлшектерді қорғау, </w:t>
      </w:r>
      <w:r>
        <w:br/>
      </w:r>
      <w:r>
        <w:rPr>
          <w:rFonts w:ascii="Times New Roman"/>
          <w:b w:val="false"/>
          <w:i w:val="false"/>
          <w:color w:val="000000"/>
          <w:sz w:val="28"/>
        </w:rPr>
        <w:t xml:space="preserve">
     тасымалдау және сақтау талаптары; </w:t>
      </w:r>
      <w:r>
        <w:br/>
      </w:r>
      <w:r>
        <w:rPr>
          <w:rFonts w:ascii="Times New Roman"/>
          <w:b w:val="false"/>
          <w:i w:val="false"/>
          <w:color w:val="000000"/>
          <w:sz w:val="28"/>
        </w:rPr>
        <w:t xml:space="preserve">
     12) құрастырушы құжаттарда қарастырылған </w:t>
      </w:r>
      <w:r>
        <w:br/>
      </w:r>
      <w:r>
        <w:rPr>
          <w:rFonts w:ascii="Times New Roman"/>
          <w:b w:val="false"/>
          <w:i w:val="false"/>
          <w:color w:val="000000"/>
          <w:sz w:val="28"/>
        </w:rPr>
        <w:t xml:space="preserve">
     орындарды бедерлеу және белгілеу </w:t>
      </w:r>
      <w:r>
        <w:br/>
      </w:r>
      <w:r>
        <w:rPr>
          <w:rFonts w:ascii="Times New Roman"/>
          <w:b w:val="false"/>
          <w:i w:val="false"/>
          <w:color w:val="000000"/>
          <w:sz w:val="28"/>
        </w:rPr>
        <w:t xml:space="preserve">
     талаптарын. </w:t>
      </w:r>
      <w:r>
        <w:br/>
      </w:r>
      <w:r>
        <w:rPr>
          <w:rFonts w:ascii="Times New Roman"/>
          <w:b w:val="false"/>
          <w:i w:val="false"/>
          <w:color w:val="000000"/>
          <w:sz w:val="28"/>
        </w:rPr>
        <w:t xml:space="preserve">
4)  Бөлшектерді дайындауда құрастырушылық </w:t>
      </w:r>
      <w:r>
        <w:br/>
      </w:r>
      <w:r>
        <w:rPr>
          <w:rFonts w:ascii="Times New Roman"/>
          <w:b w:val="false"/>
          <w:i w:val="false"/>
          <w:color w:val="000000"/>
          <w:sz w:val="28"/>
        </w:rPr>
        <w:t xml:space="preserve">
     және технологиялық құжаттарға өзгерістер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5)  Қолданылатын жабдықтардың құрал- </w:t>
      </w:r>
      <w:r>
        <w:br/>
      </w:r>
      <w:r>
        <w:rPr>
          <w:rFonts w:ascii="Times New Roman"/>
          <w:b w:val="false"/>
          <w:i w:val="false"/>
          <w:color w:val="000000"/>
          <w:sz w:val="28"/>
        </w:rPr>
        <w:t xml:space="preserve">
     саймандардың және өндірістік әрі бақылау </w:t>
      </w:r>
      <w:r>
        <w:br/>
      </w:r>
      <w:r>
        <w:rPr>
          <w:rFonts w:ascii="Times New Roman"/>
          <w:b w:val="false"/>
          <w:i w:val="false"/>
          <w:color w:val="000000"/>
          <w:sz w:val="28"/>
        </w:rPr>
        <w:t xml:space="preserve">
     қызметкерлерін аттестациялау. </w:t>
      </w:r>
      <w:r>
        <w:br/>
      </w:r>
      <w:r>
        <w:rPr>
          <w:rFonts w:ascii="Times New Roman"/>
          <w:b w:val="false"/>
          <w:i w:val="false"/>
          <w:color w:val="000000"/>
          <w:sz w:val="28"/>
        </w:rPr>
        <w:t xml:space="preserve">
6)  Бөлшектерді дайындауда бекітілген </w:t>
      </w:r>
      <w:r>
        <w:br/>
      </w:r>
      <w:r>
        <w:rPr>
          <w:rFonts w:ascii="Times New Roman"/>
          <w:b w:val="false"/>
          <w:i w:val="false"/>
          <w:color w:val="000000"/>
          <w:sz w:val="28"/>
        </w:rPr>
        <w:t xml:space="preserve">
     құрастырушылық және технологиялық </w:t>
      </w:r>
      <w:r>
        <w:br/>
      </w:r>
      <w:r>
        <w:rPr>
          <w:rFonts w:ascii="Times New Roman"/>
          <w:b w:val="false"/>
          <w:i w:val="false"/>
          <w:color w:val="000000"/>
          <w:sz w:val="28"/>
        </w:rPr>
        <w:t xml:space="preserve">
     құжаттардың талаптарының ұстанылуын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ТАРАУ. "Бұзбайтын бақылау"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Бұзбайтын бақылау қызметін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Бұзбайтын бақылауды ұйымдастыру. </w:t>
      </w:r>
      <w:r>
        <w:br/>
      </w:r>
      <w:r>
        <w:rPr>
          <w:rFonts w:ascii="Times New Roman"/>
          <w:b w:val="false"/>
          <w:i w:val="false"/>
          <w:color w:val="000000"/>
          <w:sz w:val="28"/>
        </w:rPr>
        <w:t xml:space="preserve">
     Бұзбайтын бақылаудың әдістемелік </w:t>
      </w:r>
      <w:r>
        <w:br/>
      </w:r>
      <w:r>
        <w:rPr>
          <w:rFonts w:ascii="Times New Roman"/>
          <w:b w:val="false"/>
          <w:i w:val="false"/>
          <w:color w:val="000000"/>
          <w:sz w:val="28"/>
        </w:rPr>
        <w:t xml:space="preserve">
     басшылығын жүзеге асыратын бөлімше </w:t>
      </w:r>
      <w:r>
        <w:br/>
      </w:r>
      <w:r>
        <w:rPr>
          <w:rFonts w:ascii="Times New Roman"/>
          <w:b w:val="false"/>
          <w:i w:val="false"/>
          <w:color w:val="000000"/>
          <w:sz w:val="28"/>
        </w:rPr>
        <w:t xml:space="preserve">
     құрылымы бөлімінің болуы. </w:t>
      </w:r>
      <w:r>
        <w:br/>
      </w:r>
      <w:r>
        <w:rPr>
          <w:rFonts w:ascii="Times New Roman"/>
          <w:b w:val="false"/>
          <w:i w:val="false"/>
          <w:color w:val="000000"/>
          <w:sz w:val="28"/>
        </w:rPr>
        <w:t xml:space="preserve">
2)  Бұзбайтын бақылаудың әдістемелік </w:t>
      </w:r>
      <w:r>
        <w:br/>
      </w:r>
      <w:r>
        <w:rPr>
          <w:rFonts w:ascii="Times New Roman"/>
          <w:b w:val="false"/>
          <w:i w:val="false"/>
          <w:color w:val="000000"/>
          <w:sz w:val="28"/>
        </w:rPr>
        <w:t xml:space="preserve">
     басшылығын жүзеге асыратын бөлімше </w:t>
      </w:r>
      <w:r>
        <w:br/>
      </w:r>
      <w:r>
        <w:rPr>
          <w:rFonts w:ascii="Times New Roman"/>
          <w:b w:val="false"/>
          <w:i w:val="false"/>
          <w:color w:val="000000"/>
          <w:sz w:val="28"/>
        </w:rPr>
        <w:t xml:space="preserve">
     құрылымдарының іс-әрекетін реттейтін </w:t>
      </w:r>
      <w:r>
        <w:br/>
      </w:r>
      <w:r>
        <w:rPr>
          <w:rFonts w:ascii="Times New Roman"/>
          <w:b w:val="false"/>
          <w:i w:val="false"/>
          <w:color w:val="000000"/>
          <w:sz w:val="28"/>
        </w:rPr>
        <w:t xml:space="preserve">
     процедуралардың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Бұзбайтын бақылау бойынша нормативтік және технологиялық </w:t>
      </w:r>
      <w:r>
        <w:br/>
      </w:r>
      <w:r>
        <w:rPr>
          <w:rFonts w:ascii="Times New Roman"/>
          <w:b w:val="false"/>
          <w:i w:val="false"/>
          <w:color w:val="000000"/>
          <w:sz w:val="28"/>
        </w:rPr>
        <w:t xml:space="preserve">
               құжаттардың жағдайы мен толықтығы.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Бұзбайтын бақылау әдістерінің </w:t>
      </w:r>
      <w:r>
        <w:br/>
      </w:r>
      <w:r>
        <w:rPr>
          <w:rFonts w:ascii="Times New Roman"/>
          <w:b w:val="false"/>
          <w:i w:val="false"/>
          <w:color w:val="000000"/>
          <w:sz w:val="28"/>
        </w:rPr>
        <w:t xml:space="preserve">
     барлығына қолданылатын нормативтік </w:t>
      </w:r>
      <w:r>
        <w:br/>
      </w:r>
      <w:r>
        <w:rPr>
          <w:rFonts w:ascii="Times New Roman"/>
          <w:b w:val="false"/>
          <w:i w:val="false"/>
          <w:color w:val="000000"/>
          <w:sz w:val="28"/>
        </w:rPr>
        <w:t xml:space="preserve">
     құжаттармен қамтамасыздандыру. </w:t>
      </w:r>
      <w:r>
        <w:br/>
      </w:r>
      <w:r>
        <w:rPr>
          <w:rFonts w:ascii="Times New Roman"/>
          <w:b w:val="false"/>
          <w:i w:val="false"/>
          <w:color w:val="000000"/>
          <w:sz w:val="28"/>
        </w:rPr>
        <w:t xml:space="preserve">
2)  Бұзбайтын бақылаудың қолданылатын </w:t>
      </w:r>
      <w:r>
        <w:br/>
      </w:r>
      <w:r>
        <w:rPr>
          <w:rFonts w:ascii="Times New Roman"/>
          <w:b w:val="false"/>
          <w:i w:val="false"/>
          <w:color w:val="000000"/>
          <w:sz w:val="28"/>
        </w:rPr>
        <w:t xml:space="preserve">
     түрі көрсетілген бұзбайтын </w:t>
      </w:r>
      <w:r>
        <w:br/>
      </w:r>
      <w:r>
        <w:rPr>
          <w:rFonts w:ascii="Times New Roman"/>
          <w:b w:val="false"/>
          <w:i w:val="false"/>
          <w:color w:val="000000"/>
          <w:sz w:val="28"/>
        </w:rPr>
        <w:t xml:space="preserve">
     бақылауға жататын жөнделетін </w:t>
      </w:r>
      <w:r>
        <w:br/>
      </w:r>
      <w:r>
        <w:rPr>
          <w:rFonts w:ascii="Times New Roman"/>
          <w:b w:val="false"/>
          <w:i w:val="false"/>
          <w:color w:val="000000"/>
          <w:sz w:val="28"/>
        </w:rPr>
        <w:t xml:space="preserve">
     бұйымның әрбір бөлшегі мен тораптары. </w:t>
      </w:r>
      <w:r>
        <w:br/>
      </w:r>
      <w:r>
        <w:rPr>
          <w:rFonts w:ascii="Times New Roman"/>
          <w:b w:val="false"/>
          <w:i w:val="false"/>
          <w:color w:val="000000"/>
          <w:sz w:val="28"/>
        </w:rPr>
        <w:t xml:space="preserve">
     ның тізімінің болуы. </w:t>
      </w:r>
      <w:r>
        <w:br/>
      </w:r>
      <w:r>
        <w:rPr>
          <w:rFonts w:ascii="Times New Roman"/>
          <w:b w:val="false"/>
          <w:i w:val="false"/>
          <w:color w:val="000000"/>
          <w:sz w:val="28"/>
        </w:rPr>
        <w:t xml:space="preserve">
3)  Барлық тораптар бойынша бұзбайтын </w:t>
      </w:r>
      <w:r>
        <w:br/>
      </w:r>
      <w:r>
        <w:rPr>
          <w:rFonts w:ascii="Times New Roman"/>
          <w:b w:val="false"/>
          <w:i w:val="false"/>
          <w:color w:val="000000"/>
          <w:sz w:val="28"/>
        </w:rPr>
        <w:t xml:space="preserve">
     бақылауды орындауға арналған жұмыс </w:t>
      </w:r>
      <w:r>
        <w:br/>
      </w:r>
      <w:r>
        <w:rPr>
          <w:rFonts w:ascii="Times New Roman"/>
          <w:b w:val="false"/>
          <w:i w:val="false"/>
          <w:color w:val="000000"/>
          <w:sz w:val="28"/>
        </w:rPr>
        <w:t xml:space="preserve">
     орындарын технологиялық құжаттармен </w:t>
      </w:r>
      <w:r>
        <w:br/>
      </w:r>
      <w:r>
        <w:rPr>
          <w:rFonts w:ascii="Times New Roman"/>
          <w:b w:val="false"/>
          <w:i w:val="false"/>
          <w:color w:val="000000"/>
          <w:sz w:val="28"/>
        </w:rPr>
        <w:t xml:space="preserve">
     қамтамасыздандыру. </w:t>
      </w:r>
      <w:r>
        <w:br/>
      </w:r>
      <w:r>
        <w:rPr>
          <w:rFonts w:ascii="Times New Roman"/>
          <w:b w:val="false"/>
          <w:i w:val="false"/>
          <w:color w:val="000000"/>
          <w:sz w:val="28"/>
        </w:rPr>
        <w:t xml:space="preserve">
4)  Жұмыс орындарында бұзбайтын бақылау </w:t>
      </w:r>
      <w:r>
        <w:br/>
      </w:r>
      <w:r>
        <w:rPr>
          <w:rFonts w:ascii="Times New Roman"/>
          <w:b w:val="false"/>
          <w:i w:val="false"/>
          <w:color w:val="000000"/>
          <w:sz w:val="28"/>
        </w:rPr>
        <w:t xml:space="preserve">
     туралы технологиялық құжаттардың жай- </w:t>
      </w:r>
      <w:r>
        <w:br/>
      </w:r>
      <w:r>
        <w:rPr>
          <w:rFonts w:ascii="Times New Roman"/>
          <w:b w:val="false"/>
          <w:i w:val="false"/>
          <w:color w:val="000000"/>
          <w:sz w:val="28"/>
        </w:rPr>
        <w:t xml:space="preserve">
     күйі, мәтіндердің, суреттер мен </w:t>
      </w:r>
      <w:r>
        <w:br/>
      </w:r>
      <w:r>
        <w:rPr>
          <w:rFonts w:ascii="Times New Roman"/>
          <w:b w:val="false"/>
          <w:i w:val="false"/>
          <w:color w:val="000000"/>
          <w:sz w:val="28"/>
        </w:rPr>
        <w:t xml:space="preserve">
     сызбалардың оқылуы, төмендегі туралы </w:t>
      </w:r>
      <w:r>
        <w:br/>
      </w:r>
      <w:r>
        <w:rPr>
          <w:rFonts w:ascii="Times New Roman"/>
          <w:b w:val="false"/>
          <w:i w:val="false"/>
          <w:color w:val="000000"/>
          <w:sz w:val="28"/>
        </w:rPr>
        <w:t xml:space="preserve">
     белгілердің болуы: іске қосу, </w:t>
      </w:r>
      <w:r>
        <w:br/>
      </w:r>
      <w:r>
        <w:rPr>
          <w:rFonts w:ascii="Times New Roman"/>
          <w:b w:val="false"/>
          <w:i w:val="false"/>
          <w:color w:val="000000"/>
          <w:sz w:val="28"/>
        </w:rPr>
        <w:t xml:space="preserve">
     метрологиялық сараптама мен норма </w:t>
      </w:r>
      <w:r>
        <w:br/>
      </w:r>
      <w:r>
        <w:rPr>
          <w:rFonts w:ascii="Times New Roman"/>
          <w:b w:val="false"/>
          <w:i w:val="false"/>
          <w:color w:val="000000"/>
          <w:sz w:val="28"/>
        </w:rPr>
        <w:t xml:space="preserve">
     бақылауын жүргізу, атқарушыларды </w:t>
      </w:r>
      <w:r>
        <w:br/>
      </w:r>
      <w:r>
        <w:rPr>
          <w:rFonts w:ascii="Times New Roman"/>
          <w:b w:val="false"/>
          <w:i w:val="false"/>
          <w:color w:val="000000"/>
          <w:sz w:val="28"/>
        </w:rPr>
        <w:t xml:space="preserve">
     технологиялық құжаттармен және ондағы </w:t>
      </w:r>
      <w:r>
        <w:br/>
      </w:r>
      <w:r>
        <w:rPr>
          <w:rFonts w:ascii="Times New Roman"/>
          <w:b w:val="false"/>
          <w:i w:val="false"/>
          <w:color w:val="000000"/>
          <w:sz w:val="28"/>
        </w:rPr>
        <w:t xml:space="preserve">
     өзгерістермен таныстыру және </w:t>
      </w:r>
      <w:r>
        <w:br/>
      </w:r>
      <w:r>
        <w:rPr>
          <w:rFonts w:ascii="Times New Roman"/>
          <w:b w:val="false"/>
          <w:i w:val="false"/>
          <w:color w:val="000000"/>
          <w:sz w:val="28"/>
        </w:rPr>
        <w:t xml:space="preserve">
     өзгерістер енгізу, технологиялық </w:t>
      </w:r>
      <w:r>
        <w:br/>
      </w:r>
      <w:r>
        <w:rPr>
          <w:rFonts w:ascii="Times New Roman"/>
          <w:b w:val="false"/>
          <w:i w:val="false"/>
          <w:color w:val="000000"/>
          <w:sz w:val="28"/>
        </w:rPr>
        <w:t xml:space="preserve">
     құжаттардың қолданылу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Бұзбайтын бақылау жұмыс орындарының жай-күйімен жабдықталуы.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Бұзбайтын бақылау бойынша </w:t>
      </w:r>
      <w:r>
        <w:br/>
      </w:r>
      <w:r>
        <w:rPr>
          <w:rFonts w:ascii="Times New Roman"/>
          <w:b w:val="false"/>
          <w:i w:val="false"/>
          <w:color w:val="000000"/>
          <w:sz w:val="28"/>
        </w:rPr>
        <w:t xml:space="preserve">
     қолданылатын нормативтік құжаттар </w:t>
      </w:r>
      <w:r>
        <w:br/>
      </w:r>
      <w:r>
        <w:rPr>
          <w:rFonts w:ascii="Times New Roman"/>
          <w:b w:val="false"/>
          <w:i w:val="false"/>
          <w:color w:val="000000"/>
          <w:sz w:val="28"/>
        </w:rPr>
        <w:t xml:space="preserve">
     талаптарына бұзбайтын бақылаудың </w:t>
      </w:r>
      <w:r>
        <w:br/>
      </w:r>
      <w:r>
        <w:rPr>
          <w:rFonts w:ascii="Times New Roman"/>
          <w:b w:val="false"/>
          <w:i w:val="false"/>
          <w:color w:val="000000"/>
          <w:sz w:val="28"/>
        </w:rPr>
        <w:t xml:space="preserve">
     жұмысқа жарамды құрамдары </w:t>
      </w:r>
      <w:r>
        <w:br/>
      </w:r>
      <w:r>
        <w:rPr>
          <w:rFonts w:ascii="Times New Roman"/>
          <w:b w:val="false"/>
          <w:i w:val="false"/>
          <w:color w:val="000000"/>
          <w:sz w:val="28"/>
        </w:rPr>
        <w:t xml:space="preserve">
     номенклатурасының сәйкестігі. </w:t>
      </w:r>
      <w:r>
        <w:br/>
      </w:r>
      <w:r>
        <w:rPr>
          <w:rFonts w:ascii="Times New Roman"/>
          <w:b w:val="false"/>
          <w:i w:val="false"/>
          <w:color w:val="000000"/>
          <w:sz w:val="28"/>
        </w:rPr>
        <w:t xml:space="preserve">
2)  Бұзбайтын бақылаудың техникалық </w:t>
      </w:r>
      <w:r>
        <w:br/>
      </w:r>
      <w:r>
        <w:rPr>
          <w:rFonts w:ascii="Times New Roman"/>
          <w:b w:val="false"/>
          <w:i w:val="false"/>
          <w:color w:val="000000"/>
          <w:sz w:val="28"/>
        </w:rPr>
        <w:t xml:space="preserve">
     құралдарына арналған аттестация </w:t>
      </w:r>
      <w:r>
        <w:br/>
      </w:r>
      <w:r>
        <w:rPr>
          <w:rFonts w:ascii="Times New Roman"/>
          <w:b w:val="false"/>
          <w:i w:val="false"/>
          <w:color w:val="000000"/>
          <w:sz w:val="28"/>
        </w:rPr>
        <w:t xml:space="preserve">
     туралы куәлігінің, нұсқаулардың, </w:t>
      </w:r>
      <w:r>
        <w:br/>
      </w:r>
      <w:r>
        <w:rPr>
          <w:rFonts w:ascii="Times New Roman"/>
          <w:b w:val="false"/>
          <w:i w:val="false"/>
          <w:color w:val="000000"/>
          <w:sz w:val="28"/>
        </w:rPr>
        <w:t xml:space="preserve">
     техникалық сипаттардың, төлқұжаттар </w:t>
      </w:r>
      <w:r>
        <w:br/>
      </w:r>
      <w:r>
        <w:rPr>
          <w:rFonts w:ascii="Times New Roman"/>
          <w:b w:val="false"/>
          <w:i w:val="false"/>
          <w:color w:val="000000"/>
          <w:sz w:val="28"/>
        </w:rPr>
        <w:t xml:space="preserve">
     мен басқа да техникалық құжаттардың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3)  Бұзбайтын бақылаудың құралдары мен </w:t>
      </w:r>
      <w:r>
        <w:br/>
      </w:r>
      <w:r>
        <w:rPr>
          <w:rFonts w:ascii="Times New Roman"/>
          <w:b w:val="false"/>
          <w:i w:val="false"/>
          <w:color w:val="000000"/>
          <w:sz w:val="28"/>
        </w:rPr>
        <w:t xml:space="preserve">
     жөндеу жабдықтарын және техникалық </w:t>
      </w:r>
      <w:r>
        <w:br/>
      </w:r>
      <w:r>
        <w:rPr>
          <w:rFonts w:ascii="Times New Roman"/>
          <w:b w:val="false"/>
          <w:i w:val="false"/>
          <w:color w:val="000000"/>
          <w:sz w:val="28"/>
        </w:rPr>
        <w:t xml:space="preserve">
     қызмет көрсетудің мерзімі мен көлемін </w:t>
      </w:r>
      <w:r>
        <w:br/>
      </w:r>
      <w:r>
        <w:rPr>
          <w:rFonts w:ascii="Times New Roman"/>
          <w:b w:val="false"/>
          <w:i w:val="false"/>
          <w:color w:val="000000"/>
          <w:sz w:val="28"/>
        </w:rPr>
        <w:t xml:space="preserve">
     анықтайтын, оларды жөндеу мен </w:t>
      </w:r>
      <w:r>
        <w:br/>
      </w:r>
      <w:r>
        <w:rPr>
          <w:rFonts w:ascii="Times New Roman"/>
          <w:b w:val="false"/>
          <w:i w:val="false"/>
          <w:color w:val="000000"/>
          <w:sz w:val="28"/>
        </w:rPr>
        <w:t xml:space="preserve">
     техникалық қызмет көрсетуді атқаратын </w:t>
      </w:r>
      <w:r>
        <w:br/>
      </w:r>
      <w:r>
        <w:rPr>
          <w:rFonts w:ascii="Times New Roman"/>
          <w:b w:val="false"/>
          <w:i w:val="false"/>
          <w:color w:val="000000"/>
          <w:sz w:val="28"/>
        </w:rPr>
        <w:t xml:space="preserve">
     зауыттың бөлімшелері көрсетілген, </w:t>
      </w:r>
      <w:r>
        <w:br/>
      </w:r>
      <w:r>
        <w:rPr>
          <w:rFonts w:ascii="Times New Roman"/>
          <w:b w:val="false"/>
          <w:i w:val="false"/>
          <w:color w:val="000000"/>
          <w:sz w:val="28"/>
        </w:rPr>
        <w:t xml:space="preserve">
     құжаттардың болуы. </w:t>
      </w:r>
      <w:r>
        <w:br/>
      </w:r>
      <w:r>
        <w:rPr>
          <w:rFonts w:ascii="Times New Roman"/>
          <w:b w:val="false"/>
          <w:i w:val="false"/>
          <w:color w:val="000000"/>
          <w:sz w:val="28"/>
        </w:rPr>
        <w:t xml:space="preserve">
4)  Бұзбайтын бақылау құралдары мен </w:t>
      </w:r>
      <w:r>
        <w:br/>
      </w:r>
      <w:r>
        <w:rPr>
          <w:rFonts w:ascii="Times New Roman"/>
          <w:b w:val="false"/>
          <w:i w:val="false"/>
          <w:color w:val="000000"/>
          <w:sz w:val="28"/>
        </w:rPr>
        <w:t xml:space="preserve">
     жабдықтарын жөндеу және техникалық </w:t>
      </w:r>
      <w:r>
        <w:br/>
      </w:r>
      <w:r>
        <w:rPr>
          <w:rFonts w:ascii="Times New Roman"/>
          <w:b w:val="false"/>
          <w:i w:val="false"/>
          <w:color w:val="000000"/>
          <w:sz w:val="28"/>
        </w:rPr>
        <w:t xml:space="preserve">
     қызмет көрсету жоспары мен бағанының </w:t>
      </w:r>
      <w:r>
        <w:br/>
      </w:r>
      <w:r>
        <w:rPr>
          <w:rFonts w:ascii="Times New Roman"/>
          <w:b w:val="false"/>
          <w:i w:val="false"/>
          <w:color w:val="000000"/>
          <w:sz w:val="28"/>
        </w:rPr>
        <w:t xml:space="preserve">
     болуы және орындалуы; бұзбайтын </w:t>
      </w:r>
      <w:r>
        <w:br/>
      </w:r>
      <w:r>
        <w:rPr>
          <w:rFonts w:ascii="Times New Roman"/>
          <w:b w:val="false"/>
          <w:i w:val="false"/>
          <w:color w:val="000000"/>
          <w:sz w:val="28"/>
        </w:rPr>
        <w:t xml:space="preserve">
     бақылау құралдары мен жабдықтарын </w:t>
      </w:r>
      <w:r>
        <w:br/>
      </w:r>
      <w:r>
        <w:rPr>
          <w:rFonts w:ascii="Times New Roman"/>
          <w:b w:val="false"/>
          <w:i w:val="false"/>
          <w:color w:val="000000"/>
          <w:sz w:val="28"/>
        </w:rPr>
        <w:t xml:space="preserve">
     жөндеуді және техникалық қызмет </w:t>
      </w:r>
      <w:r>
        <w:br/>
      </w:r>
      <w:r>
        <w:rPr>
          <w:rFonts w:ascii="Times New Roman"/>
          <w:b w:val="false"/>
          <w:i w:val="false"/>
          <w:color w:val="000000"/>
          <w:sz w:val="28"/>
        </w:rPr>
        <w:t xml:space="preserve">
     көрсету жоспары мен бағанын ұстануда </w:t>
      </w:r>
      <w:r>
        <w:br/>
      </w:r>
      <w:r>
        <w:rPr>
          <w:rFonts w:ascii="Times New Roman"/>
          <w:b w:val="false"/>
          <w:i w:val="false"/>
          <w:color w:val="000000"/>
          <w:sz w:val="28"/>
        </w:rPr>
        <w:t xml:space="preserve">
     бақылаумен қамтамасыздандыру. </w:t>
      </w:r>
      <w:r>
        <w:br/>
      </w:r>
      <w:r>
        <w:rPr>
          <w:rFonts w:ascii="Times New Roman"/>
          <w:b w:val="false"/>
          <w:i w:val="false"/>
          <w:color w:val="000000"/>
          <w:sz w:val="28"/>
        </w:rPr>
        <w:t xml:space="preserve">
5)  Бұзбайтын бақылау құралдары мен </w:t>
      </w:r>
      <w:r>
        <w:br/>
      </w:r>
      <w:r>
        <w:rPr>
          <w:rFonts w:ascii="Times New Roman"/>
          <w:b w:val="false"/>
          <w:i w:val="false"/>
          <w:color w:val="000000"/>
          <w:sz w:val="28"/>
        </w:rPr>
        <w:t xml:space="preserve">
     жабдықтарының төлқұжаттары мен тіркеу </w:t>
      </w:r>
      <w:r>
        <w:br/>
      </w:r>
      <w:r>
        <w:rPr>
          <w:rFonts w:ascii="Times New Roman"/>
          <w:b w:val="false"/>
          <w:i w:val="false"/>
          <w:color w:val="000000"/>
          <w:sz w:val="28"/>
        </w:rPr>
        <w:t xml:space="preserve">
     журналдарында жүргізілген жұмыстарды </w:t>
      </w:r>
      <w:r>
        <w:br/>
      </w:r>
      <w:r>
        <w:rPr>
          <w:rFonts w:ascii="Times New Roman"/>
          <w:b w:val="false"/>
          <w:i w:val="false"/>
          <w:color w:val="000000"/>
          <w:sz w:val="28"/>
        </w:rPr>
        <w:t xml:space="preserve">
     құжаттандыра рәсімдеу. </w:t>
      </w:r>
      <w:r>
        <w:br/>
      </w:r>
      <w:r>
        <w:rPr>
          <w:rFonts w:ascii="Times New Roman"/>
          <w:b w:val="false"/>
          <w:i w:val="false"/>
          <w:color w:val="000000"/>
          <w:sz w:val="28"/>
        </w:rPr>
        <w:t xml:space="preserve">
6)  Бұзбайтын бақылауды жүргізуге </w:t>
      </w:r>
      <w:r>
        <w:br/>
      </w:r>
      <w:r>
        <w:rPr>
          <w:rFonts w:ascii="Times New Roman"/>
          <w:b w:val="false"/>
          <w:i w:val="false"/>
          <w:color w:val="000000"/>
          <w:sz w:val="28"/>
        </w:rPr>
        <w:t xml:space="preserve">
     арналған арнайы жабдықталған жұмыс </w:t>
      </w:r>
      <w:r>
        <w:br/>
      </w:r>
      <w:r>
        <w:rPr>
          <w:rFonts w:ascii="Times New Roman"/>
          <w:b w:val="false"/>
          <w:i w:val="false"/>
          <w:color w:val="000000"/>
          <w:sz w:val="28"/>
        </w:rPr>
        <w:t xml:space="preserve">
     орындарының, зертханалардың, жеке </w:t>
      </w:r>
      <w:r>
        <w:br/>
      </w:r>
      <w:r>
        <w:rPr>
          <w:rFonts w:ascii="Times New Roman"/>
          <w:b w:val="false"/>
          <w:i w:val="false"/>
          <w:color w:val="000000"/>
          <w:sz w:val="28"/>
        </w:rPr>
        <w:t xml:space="preserve">
     орындардың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Ақауанықтаушыларды жұмысқа жіберуге рұқсат беру, </w:t>
      </w:r>
      <w:r>
        <w:br/>
      </w:r>
      <w:r>
        <w:rPr>
          <w:rFonts w:ascii="Times New Roman"/>
          <w:b w:val="false"/>
          <w:i w:val="false"/>
          <w:color w:val="000000"/>
          <w:sz w:val="28"/>
        </w:rPr>
        <w:t xml:space="preserve">
           дайындау және аттестациялау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Ақауанықтаушылар зауыттар мен басқа </w:t>
      </w:r>
      <w:r>
        <w:br/>
      </w:r>
      <w:r>
        <w:rPr>
          <w:rFonts w:ascii="Times New Roman"/>
          <w:b w:val="false"/>
          <w:i w:val="false"/>
          <w:color w:val="000000"/>
          <w:sz w:val="28"/>
        </w:rPr>
        <w:t xml:space="preserve">
     да сыртқы өкілетті ұйымдарда </w:t>
      </w:r>
      <w:r>
        <w:br/>
      </w:r>
      <w:r>
        <w:rPr>
          <w:rFonts w:ascii="Times New Roman"/>
          <w:b w:val="false"/>
          <w:i w:val="false"/>
          <w:color w:val="000000"/>
          <w:sz w:val="28"/>
        </w:rPr>
        <w:t xml:space="preserve">
     авиациялық техниканы жөндеуде </w:t>
      </w:r>
      <w:r>
        <w:br/>
      </w:r>
      <w:r>
        <w:rPr>
          <w:rFonts w:ascii="Times New Roman"/>
          <w:b w:val="false"/>
          <w:i w:val="false"/>
          <w:color w:val="000000"/>
          <w:sz w:val="28"/>
        </w:rPr>
        <w:t xml:space="preserve">
     бұзбайтын бақылаудың барлық түрінде </w:t>
      </w:r>
      <w:r>
        <w:br/>
      </w:r>
      <w:r>
        <w:rPr>
          <w:rFonts w:ascii="Times New Roman"/>
          <w:b w:val="false"/>
          <w:i w:val="false"/>
          <w:color w:val="000000"/>
          <w:sz w:val="28"/>
        </w:rPr>
        <w:t xml:space="preserve">
     қолданылатын процедураларды </w:t>
      </w:r>
      <w:r>
        <w:br/>
      </w:r>
      <w:r>
        <w:rPr>
          <w:rFonts w:ascii="Times New Roman"/>
          <w:b w:val="false"/>
          <w:i w:val="false"/>
          <w:color w:val="000000"/>
          <w:sz w:val="28"/>
        </w:rPr>
        <w:t xml:space="preserve">
     дайындаудың болуы және орындалуы. </w:t>
      </w:r>
      <w:r>
        <w:br/>
      </w:r>
      <w:r>
        <w:rPr>
          <w:rFonts w:ascii="Times New Roman"/>
          <w:b w:val="false"/>
          <w:i w:val="false"/>
          <w:color w:val="000000"/>
          <w:sz w:val="28"/>
        </w:rPr>
        <w:t xml:space="preserve">
2)  Ақауанықтаушыларды аттестациялаудың </w:t>
      </w:r>
      <w:r>
        <w:br/>
      </w:r>
      <w:r>
        <w:rPr>
          <w:rFonts w:ascii="Times New Roman"/>
          <w:b w:val="false"/>
          <w:i w:val="false"/>
          <w:color w:val="000000"/>
          <w:sz w:val="28"/>
        </w:rPr>
        <w:t xml:space="preserve">
     тәртібін реттейтін процедуралардың </w:t>
      </w:r>
      <w:r>
        <w:br/>
      </w:r>
      <w:r>
        <w:rPr>
          <w:rFonts w:ascii="Times New Roman"/>
          <w:b w:val="false"/>
          <w:i w:val="false"/>
          <w:color w:val="000000"/>
          <w:sz w:val="28"/>
        </w:rPr>
        <w:t xml:space="preserve">
     болуы және орындалуы. </w:t>
      </w:r>
      <w:r>
        <w:br/>
      </w:r>
      <w:r>
        <w:rPr>
          <w:rFonts w:ascii="Times New Roman"/>
          <w:b w:val="false"/>
          <w:i w:val="false"/>
          <w:color w:val="000000"/>
          <w:sz w:val="28"/>
        </w:rPr>
        <w:t xml:space="preserve">
3)  Қайта аттестациялаудан өте алмаған </w:t>
      </w:r>
      <w:r>
        <w:br/>
      </w:r>
      <w:r>
        <w:rPr>
          <w:rFonts w:ascii="Times New Roman"/>
          <w:b w:val="false"/>
          <w:i w:val="false"/>
          <w:color w:val="000000"/>
          <w:sz w:val="28"/>
        </w:rPr>
        <w:t xml:space="preserve">
     ақауанықтаушыларға біліктігінен </w:t>
      </w:r>
      <w:r>
        <w:br/>
      </w:r>
      <w:r>
        <w:rPr>
          <w:rFonts w:ascii="Times New Roman"/>
          <w:b w:val="false"/>
          <w:i w:val="false"/>
          <w:color w:val="000000"/>
          <w:sz w:val="28"/>
        </w:rPr>
        <w:t xml:space="preserve">
     шығаратын шараларды қолдану тәртібі. </w:t>
      </w:r>
      <w:r>
        <w:br/>
      </w:r>
      <w:r>
        <w:rPr>
          <w:rFonts w:ascii="Times New Roman"/>
          <w:b w:val="false"/>
          <w:i w:val="false"/>
          <w:color w:val="000000"/>
          <w:sz w:val="28"/>
        </w:rPr>
        <w:t xml:space="preserve">
4)  Ақауанықтаушыларға арнайы мерзімді </w:t>
      </w:r>
      <w:r>
        <w:br/>
      </w:r>
      <w:r>
        <w:rPr>
          <w:rFonts w:ascii="Times New Roman"/>
          <w:b w:val="false"/>
          <w:i w:val="false"/>
          <w:color w:val="000000"/>
          <w:sz w:val="28"/>
        </w:rPr>
        <w:t xml:space="preserve">
     медициналық тексерістен өту туралы </w:t>
      </w:r>
      <w:r>
        <w:br/>
      </w:r>
      <w:r>
        <w:rPr>
          <w:rFonts w:ascii="Times New Roman"/>
          <w:b w:val="false"/>
          <w:i w:val="false"/>
          <w:color w:val="000000"/>
          <w:sz w:val="28"/>
        </w:rPr>
        <w:t xml:space="preserve">
     нұсқаудың болуы. Көру арқылы </w:t>
      </w:r>
      <w:r>
        <w:br/>
      </w:r>
      <w:r>
        <w:rPr>
          <w:rFonts w:ascii="Times New Roman"/>
          <w:b w:val="false"/>
          <w:i w:val="false"/>
          <w:color w:val="000000"/>
          <w:sz w:val="28"/>
        </w:rPr>
        <w:t xml:space="preserve">
     орындалатын бұзбайтын бақылауды </w:t>
      </w:r>
      <w:r>
        <w:br/>
      </w:r>
      <w:r>
        <w:rPr>
          <w:rFonts w:ascii="Times New Roman"/>
          <w:b w:val="false"/>
          <w:i w:val="false"/>
          <w:color w:val="000000"/>
          <w:sz w:val="28"/>
        </w:rPr>
        <w:t xml:space="preserve">
     жүргізетін атқарушы және бақылаушы </w:t>
      </w:r>
      <w:r>
        <w:br/>
      </w:r>
      <w:r>
        <w:rPr>
          <w:rFonts w:ascii="Times New Roman"/>
          <w:b w:val="false"/>
          <w:i w:val="false"/>
          <w:color w:val="000000"/>
          <w:sz w:val="28"/>
        </w:rPr>
        <w:t xml:space="preserve">
     қызметкерлерінің көзінің көруін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5)  Ақауанықтаушыларда өкілетті </w:t>
      </w:r>
      <w:r>
        <w:br/>
      </w:r>
      <w:r>
        <w:rPr>
          <w:rFonts w:ascii="Times New Roman"/>
          <w:b w:val="false"/>
          <w:i w:val="false"/>
          <w:color w:val="000000"/>
          <w:sz w:val="28"/>
        </w:rPr>
        <w:t xml:space="preserve">
     органдардан дайындықты өткенін </w:t>
      </w:r>
      <w:r>
        <w:br/>
      </w:r>
      <w:r>
        <w:rPr>
          <w:rFonts w:ascii="Times New Roman"/>
          <w:b w:val="false"/>
          <w:i w:val="false"/>
          <w:color w:val="000000"/>
          <w:sz w:val="28"/>
        </w:rPr>
        <w:t xml:space="preserve">
     дәлелдейтін куәліктің немесе </w:t>
      </w:r>
      <w:r>
        <w:br/>
      </w:r>
      <w:r>
        <w:rPr>
          <w:rFonts w:ascii="Times New Roman"/>
          <w:b w:val="false"/>
          <w:i w:val="false"/>
          <w:color w:val="000000"/>
          <w:sz w:val="28"/>
        </w:rPr>
        <w:t xml:space="preserve">
     сертификаттың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Стандарттық үлгілердің болуы және қолданылуы.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Жоғарықуаттық, ультросәулелік, </w:t>
      </w:r>
      <w:r>
        <w:br/>
      </w:r>
      <w:r>
        <w:rPr>
          <w:rFonts w:ascii="Times New Roman"/>
          <w:b w:val="false"/>
          <w:i w:val="false"/>
          <w:color w:val="000000"/>
          <w:sz w:val="28"/>
        </w:rPr>
        <w:t xml:space="preserve">
     магниттіұнтақтық, капиллярлық бақылау </w:t>
      </w:r>
      <w:r>
        <w:br/>
      </w:r>
      <w:r>
        <w:rPr>
          <w:rFonts w:ascii="Times New Roman"/>
          <w:b w:val="false"/>
          <w:i w:val="false"/>
          <w:color w:val="000000"/>
          <w:sz w:val="28"/>
        </w:rPr>
        <w:t xml:space="preserve">
     әдістерінде және стандарттық </w:t>
      </w:r>
      <w:r>
        <w:br/>
      </w:r>
      <w:r>
        <w:rPr>
          <w:rFonts w:ascii="Times New Roman"/>
          <w:b w:val="false"/>
          <w:i w:val="false"/>
          <w:color w:val="000000"/>
          <w:sz w:val="28"/>
        </w:rPr>
        <w:t xml:space="preserve">
     үлгілерде қолданатын салалық стандарт. </w:t>
      </w:r>
      <w:r>
        <w:br/>
      </w:r>
      <w:r>
        <w:rPr>
          <w:rFonts w:ascii="Times New Roman"/>
          <w:b w:val="false"/>
          <w:i w:val="false"/>
          <w:color w:val="000000"/>
          <w:sz w:val="28"/>
        </w:rPr>
        <w:t xml:space="preserve">
     тық үлгілердің санына қойылатын </w:t>
      </w:r>
      <w:r>
        <w:br/>
      </w:r>
      <w:r>
        <w:rPr>
          <w:rFonts w:ascii="Times New Roman"/>
          <w:b w:val="false"/>
          <w:i w:val="false"/>
          <w:color w:val="000000"/>
          <w:sz w:val="28"/>
        </w:rPr>
        <w:t xml:space="preserve">
     талаптардың болуы. </w:t>
      </w:r>
      <w:r>
        <w:br/>
      </w:r>
      <w:r>
        <w:rPr>
          <w:rFonts w:ascii="Times New Roman"/>
          <w:b w:val="false"/>
          <w:i w:val="false"/>
          <w:color w:val="000000"/>
          <w:sz w:val="28"/>
        </w:rPr>
        <w:t xml:space="preserve">
2)  Жоғарықуаттық, ультросәулелік, </w:t>
      </w:r>
      <w:r>
        <w:br/>
      </w:r>
      <w:r>
        <w:rPr>
          <w:rFonts w:ascii="Times New Roman"/>
          <w:b w:val="false"/>
          <w:i w:val="false"/>
          <w:color w:val="000000"/>
          <w:sz w:val="28"/>
        </w:rPr>
        <w:t xml:space="preserve">
     магниттіұнтақтық, капиллярлық </w:t>
      </w:r>
      <w:r>
        <w:br/>
      </w:r>
      <w:r>
        <w:rPr>
          <w:rFonts w:ascii="Times New Roman"/>
          <w:b w:val="false"/>
          <w:i w:val="false"/>
          <w:color w:val="000000"/>
          <w:sz w:val="28"/>
        </w:rPr>
        <w:t xml:space="preserve">
     бақылаудың салалық бақылау және </w:t>
      </w:r>
      <w:r>
        <w:br/>
      </w:r>
      <w:r>
        <w:rPr>
          <w:rFonts w:ascii="Times New Roman"/>
          <w:b w:val="false"/>
          <w:i w:val="false"/>
          <w:color w:val="000000"/>
          <w:sz w:val="28"/>
        </w:rPr>
        <w:t xml:space="preserve">
     жұмыстық үлгілеріне қолданатын </w:t>
      </w:r>
      <w:r>
        <w:br/>
      </w:r>
      <w:r>
        <w:rPr>
          <w:rFonts w:ascii="Times New Roman"/>
          <w:b w:val="false"/>
          <w:i w:val="false"/>
          <w:color w:val="000000"/>
          <w:sz w:val="28"/>
        </w:rPr>
        <w:t xml:space="preserve">
     процедуралардың болуы және орындалуы. </w:t>
      </w:r>
      <w:r>
        <w:br/>
      </w:r>
      <w:r>
        <w:rPr>
          <w:rFonts w:ascii="Times New Roman"/>
          <w:b w:val="false"/>
          <w:i w:val="false"/>
          <w:color w:val="000000"/>
          <w:sz w:val="28"/>
        </w:rPr>
        <w:t xml:space="preserve">
3)  Бақылаудың нақты нұсқауларына, </w:t>
      </w:r>
      <w:r>
        <w:br/>
      </w:r>
      <w:r>
        <w:rPr>
          <w:rFonts w:ascii="Times New Roman"/>
          <w:b w:val="false"/>
          <w:i w:val="false"/>
          <w:color w:val="000000"/>
          <w:sz w:val="28"/>
        </w:rPr>
        <w:t xml:space="preserve">
     әдістері мен карталарына енгізілген </w:t>
      </w:r>
      <w:r>
        <w:br/>
      </w:r>
      <w:r>
        <w:rPr>
          <w:rFonts w:ascii="Times New Roman"/>
          <w:b w:val="false"/>
          <w:i w:val="false"/>
          <w:color w:val="000000"/>
          <w:sz w:val="28"/>
        </w:rPr>
        <w:t xml:space="preserve">
     арнайы жұмыстық стандарттық үлгілердің </w:t>
      </w:r>
      <w:r>
        <w:br/>
      </w:r>
      <w:r>
        <w:rPr>
          <w:rFonts w:ascii="Times New Roman"/>
          <w:b w:val="false"/>
          <w:i w:val="false"/>
          <w:color w:val="000000"/>
          <w:sz w:val="28"/>
        </w:rPr>
        <w:t xml:space="preserve">
     болуы. Олардың метрологиялық </w:t>
      </w:r>
      <w:r>
        <w:br/>
      </w:r>
      <w:r>
        <w:rPr>
          <w:rFonts w:ascii="Times New Roman"/>
          <w:b w:val="false"/>
          <w:i w:val="false"/>
          <w:color w:val="000000"/>
          <w:sz w:val="28"/>
        </w:rPr>
        <w:t xml:space="preserve">
     аттестациясын жүргізу. </w:t>
      </w:r>
      <w:r>
        <w:br/>
      </w:r>
      <w:r>
        <w:rPr>
          <w:rFonts w:ascii="Times New Roman"/>
          <w:b w:val="false"/>
          <w:i w:val="false"/>
          <w:color w:val="000000"/>
          <w:sz w:val="28"/>
        </w:rPr>
        <w:t xml:space="preserve">
4)  Метрологиялық тексеруден немесе </w:t>
      </w:r>
      <w:r>
        <w:br/>
      </w:r>
      <w:r>
        <w:rPr>
          <w:rFonts w:ascii="Times New Roman"/>
          <w:b w:val="false"/>
          <w:i w:val="false"/>
          <w:color w:val="000000"/>
          <w:sz w:val="28"/>
        </w:rPr>
        <w:t xml:space="preserve">
     зақымданудан өтпеген үлгілерді </w:t>
      </w:r>
      <w:r>
        <w:br/>
      </w:r>
      <w:r>
        <w:rPr>
          <w:rFonts w:ascii="Times New Roman"/>
          <w:b w:val="false"/>
          <w:i w:val="false"/>
          <w:color w:val="000000"/>
          <w:sz w:val="28"/>
        </w:rPr>
        <w:t xml:space="preserve">
     қолдануға рұқсат бермейтін процедура. </w:t>
      </w:r>
      <w:r>
        <w:br/>
      </w:r>
      <w:r>
        <w:rPr>
          <w:rFonts w:ascii="Times New Roman"/>
          <w:b w:val="false"/>
          <w:i w:val="false"/>
          <w:color w:val="000000"/>
          <w:sz w:val="28"/>
        </w:rPr>
        <w:t xml:space="preserve">
     лардың болуы және орындалуы. </w:t>
      </w:r>
      <w:r>
        <w:br/>
      </w:r>
      <w:r>
        <w:rPr>
          <w:rFonts w:ascii="Times New Roman"/>
          <w:b w:val="false"/>
          <w:i w:val="false"/>
          <w:color w:val="000000"/>
          <w:sz w:val="28"/>
        </w:rPr>
        <w:t xml:space="preserve">
5)  Өндірісте қолданудан шығару мақсатында </w:t>
      </w:r>
      <w:r>
        <w:br/>
      </w:r>
      <w:r>
        <w:rPr>
          <w:rFonts w:ascii="Times New Roman"/>
          <w:b w:val="false"/>
          <w:i w:val="false"/>
          <w:color w:val="000000"/>
          <w:sz w:val="28"/>
        </w:rPr>
        <w:t xml:space="preserve">
     қолданудан алынған бұйымдарды көрсететін </w:t>
      </w:r>
      <w:r>
        <w:br/>
      </w:r>
      <w:r>
        <w:rPr>
          <w:rFonts w:ascii="Times New Roman"/>
          <w:b w:val="false"/>
          <w:i w:val="false"/>
          <w:color w:val="000000"/>
          <w:sz w:val="28"/>
        </w:rPr>
        <w:t xml:space="preserve">
     ақауы бар үлгілерді белгілеу.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Бұзбайтын бақылаудың метрологиялық процесін қамтамасыз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Бұзбайтын бақылауды қолдауды жүзеге </w:t>
      </w:r>
      <w:r>
        <w:br/>
      </w:r>
      <w:r>
        <w:rPr>
          <w:rFonts w:ascii="Times New Roman"/>
          <w:b w:val="false"/>
          <w:i w:val="false"/>
          <w:color w:val="000000"/>
          <w:sz w:val="28"/>
        </w:rPr>
        <w:t xml:space="preserve">
     асыратын үлгілер мен құралдардың </w:t>
      </w:r>
      <w:r>
        <w:br/>
      </w:r>
      <w:r>
        <w:rPr>
          <w:rFonts w:ascii="Times New Roman"/>
          <w:b w:val="false"/>
          <w:i w:val="false"/>
          <w:color w:val="000000"/>
          <w:sz w:val="28"/>
        </w:rPr>
        <w:t xml:space="preserve">
     метрологиялық тексеру бағанының болуы </w:t>
      </w:r>
      <w:r>
        <w:br/>
      </w:r>
      <w:r>
        <w:rPr>
          <w:rFonts w:ascii="Times New Roman"/>
          <w:b w:val="false"/>
          <w:i w:val="false"/>
          <w:color w:val="000000"/>
          <w:sz w:val="28"/>
        </w:rPr>
        <w:t xml:space="preserve">
     және орындалуы. </w:t>
      </w:r>
      <w:r>
        <w:br/>
      </w:r>
      <w:r>
        <w:rPr>
          <w:rFonts w:ascii="Times New Roman"/>
          <w:b w:val="false"/>
          <w:i w:val="false"/>
          <w:color w:val="000000"/>
          <w:sz w:val="28"/>
        </w:rPr>
        <w:t xml:space="preserve">
2)  Ұйымдарда бұзбайтын бақылау құралдарын </w:t>
      </w:r>
      <w:r>
        <w:br/>
      </w:r>
      <w:r>
        <w:rPr>
          <w:rFonts w:ascii="Times New Roman"/>
          <w:b w:val="false"/>
          <w:i w:val="false"/>
          <w:color w:val="000000"/>
          <w:sz w:val="28"/>
        </w:rPr>
        <w:t xml:space="preserve">
     тексеруді орындайтын өкілеттіктердің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3)  Бұзбайтын бақылау құралдарын тексеру </w:t>
      </w:r>
      <w:r>
        <w:br/>
      </w:r>
      <w:r>
        <w:rPr>
          <w:rFonts w:ascii="Times New Roman"/>
          <w:b w:val="false"/>
          <w:i w:val="false"/>
          <w:color w:val="000000"/>
          <w:sz w:val="28"/>
        </w:rPr>
        <w:t xml:space="preserve">
     мерзімдерін ұстану. </w:t>
      </w:r>
      <w:r>
        <w:br/>
      </w:r>
      <w:r>
        <w:rPr>
          <w:rFonts w:ascii="Times New Roman"/>
          <w:b w:val="false"/>
          <w:i w:val="false"/>
          <w:color w:val="000000"/>
          <w:sz w:val="28"/>
        </w:rPr>
        <w:t xml:space="preserve">
4)  Бұзбайтын бақылау құралдарының </w:t>
      </w:r>
      <w:r>
        <w:br/>
      </w:r>
      <w:r>
        <w:rPr>
          <w:rFonts w:ascii="Times New Roman"/>
          <w:b w:val="false"/>
          <w:i w:val="false"/>
          <w:color w:val="000000"/>
          <w:sz w:val="28"/>
        </w:rPr>
        <w:t xml:space="preserve">
     төлқұжаттарында тексерілуі өткені </w:t>
      </w:r>
      <w:r>
        <w:br/>
      </w:r>
      <w:r>
        <w:rPr>
          <w:rFonts w:ascii="Times New Roman"/>
          <w:b w:val="false"/>
          <w:i w:val="false"/>
          <w:color w:val="000000"/>
          <w:sz w:val="28"/>
        </w:rPr>
        <w:t xml:space="preserve">
     туралы белгілердің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Бұзбайтын бақылау қорытындыларын рәсімдеу.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Авиациялық техниканың жөнделетін </w:t>
      </w:r>
      <w:r>
        <w:br/>
      </w:r>
      <w:r>
        <w:rPr>
          <w:rFonts w:ascii="Times New Roman"/>
          <w:b w:val="false"/>
          <w:i w:val="false"/>
          <w:color w:val="000000"/>
          <w:sz w:val="28"/>
        </w:rPr>
        <w:t xml:space="preserve">
     бұйымдары мен тораптарының бұзбайтын </w:t>
      </w:r>
      <w:r>
        <w:br/>
      </w:r>
      <w:r>
        <w:rPr>
          <w:rFonts w:ascii="Times New Roman"/>
          <w:b w:val="false"/>
          <w:i w:val="false"/>
          <w:color w:val="000000"/>
          <w:sz w:val="28"/>
        </w:rPr>
        <w:t xml:space="preserve">
     бақылау қорытындылары бойынша шешім </w:t>
      </w:r>
      <w:r>
        <w:br/>
      </w:r>
      <w:r>
        <w:rPr>
          <w:rFonts w:ascii="Times New Roman"/>
          <w:b w:val="false"/>
          <w:i w:val="false"/>
          <w:color w:val="000000"/>
          <w:sz w:val="28"/>
        </w:rPr>
        <w:t xml:space="preserve">
     қабылдау процедураларын орындау. </w:t>
      </w:r>
      <w:r>
        <w:br/>
      </w:r>
      <w:r>
        <w:rPr>
          <w:rFonts w:ascii="Times New Roman"/>
          <w:b w:val="false"/>
          <w:i w:val="false"/>
          <w:color w:val="000000"/>
          <w:sz w:val="28"/>
        </w:rPr>
        <w:t xml:space="preserve">
2)  Бұзбайтын бақылау қорытындылары </w:t>
      </w:r>
      <w:r>
        <w:br/>
      </w:r>
      <w:r>
        <w:rPr>
          <w:rFonts w:ascii="Times New Roman"/>
          <w:b w:val="false"/>
          <w:i w:val="false"/>
          <w:color w:val="000000"/>
          <w:sz w:val="28"/>
        </w:rPr>
        <w:t xml:space="preserve">
     бекітілген құжаттар формаларында және </w:t>
      </w:r>
      <w:r>
        <w:br/>
      </w:r>
      <w:r>
        <w:rPr>
          <w:rFonts w:ascii="Times New Roman"/>
          <w:b w:val="false"/>
          <w:i w:val="false"/>
          <w:color w:val="000000"/>
          <w:sz w:val="28"/>
        </w:rPr>
        <w:t xml:space="preserve">
     өндірістік-бақылау құжаттарында </w:t>
      </w:r>
      <w:r>
        <w:br/>
      </w:r>
      <w:r>
        <w:rPr>
          <w:rFonts w:ascii="Times New Roman"/>
          <w:b w:val="false"/>
          <w:i w:val="false"/>
          <w:color w:val="000000"/>
          <w:sz w:val="28"/>
        </w:rPr>
        <w:t xml:space="preserve">
     тіркеу.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ТАРАУ. "Сынақтар"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Жердегі және әуедегі сынақтарды ұйымдастыру. Сынақтық </w:t>
      </w:r>
      <w:r>
        <w:br/>
      </w:r>
      <w:r>
        <w:rPr>
          <w:rFonts w:ascii="Times New Roman"/>
          <w:b w:val="false"/>
          <w:i w:val="false"/>
          <w:color w:val="000000"/>
          <w:sz w:val="28"/>
        </w:rPr>
        <w:t xml:space="preserve">
                           процедуралар.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Ұйымдарда бақылау сынақтарын жүргізу </w:t>
      </w:r>
      <w:r>
        <w:br/>
      </w:r>
      <w:r>
        <w:rPr>
          <w:rFonts w:ascii="Times New Roman"/>
          <w:b w:val="false"/>
          <w:i w:val="false"/>
          <w:color w:val="000000"/>
          <w:sz w:val="28"/>
        </w:rPr>
        <w:t xml:space="preserve">
     тәртібін реттейтін процедуралардың </w:t>
      </w:r>
      <w:r>
        <w:br/>
      </w:r>
      <w:r>
        <w:rPr>
          <w:rFonts w:ascii="Times New Roman"/>
          <w:b w:val="false"/>
          <w:i w:val="false"/>
          <w:color w:val="000000"/>
          <w:sz w:val="28"/>
        </w:rPr>
        <w:t xml:space="preserve">
     болуы, сонымен қатар: </w:t>
      </w:r>
      <w:r>
        <w:br/>
      </w:r>
      <w:r>
        <w:rPr>
          <w:rFonts w:ascii="Times New Roman"/>
          <w:b w:val="false"/>
          <w:i w:val="false"/>
          <w:color w:val="000000"/>
          <w:sz w:val="28"/>
        </w:rPr>
        <w:t xml:space="preserve">
     1) сынақты өткізуге және қамтамасыз </w:t>
      </w:r>
      <w:r>
        <w:br/>
      </w:r>
      <w:r>
        <w:rPr>
          <w:rFonts w:ascii="Times New Roman"/>
          <w:b w:val="false"/>
          <w:i w:val="false"/>
          <w:color w:val="000000"/>
          <w:sz w:val="28"/>
        </w:rPr>
        <w:t xml:space="preserve">
     етуге бөлімшелер мен басшылардың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2) сынаққа жататын объектілерді анықтау; </w:t>
      </w:r>
      <w:r>
        <w:br/>
      </w:r>
      <w:r>
        <w:rPr>
          <w:rFonts w:ascii="Times New Roman"/>
          <w:b w:val="false"/>
          <w:i w:val="false"/>
          <w:color w:val="000000"/>
          <w:sz w:val="28"/>
        </w:rPr>
        <w:t xml:space="preserve">
     3) сынақтар категориялары (талаптық, </w:t>
      </w:r>
      <w:r>
        <w:br/>
      </w:r>
      <w:r>
        <w:rPr>
          <w:rFonts w:ascii="Times New Roman"/>
          <w:b w:val="false"/>
          <w:i w:val="false"/>
          <w:color w:val="000000"/>
          <w:sz w:val="28"/>
        </w:rPr>
        <w:t xml:space="preserve">
     қабылдау-тапсырулық, мерзімдік, </w:t>
      </w:r>
      <w:r>
        <w:br/>
      </w:r>
      <w:r>
        <w:rPr>
          <w:rFonts w:ascii="Times New Roman"/>
          <w:b w:val="false"/>
          <w:i w:val="false"/>
          <w:color w:val="000000"/>
          <w:sz w:val="28"/>
        </w:rPr>
        <w:t xml:space="preserve">
     типтік, ұшулық т.б.); </w:t>
      </w:r>
      <w:r>
        <w:br/>
      </w:r>
      <w:r>
        <w:rPr>
          <w:rFonts w:ascii="Times New Roman"/>
          <w:b w:val="false"/>
          <w:i w:val="false"/>
          <w:color w:val="000000"/>
          <w:sz w:val="28"/>
        </w:rPr>
        <w:t xml:space="preserve">
     4) қолданылатын сынақтық жабдықтар </w:t>
      </w:r>
      <w:r>
        <w:br/>
      </w:r>
      <w:r>
        <w:rPr>
          <w:rFonts w:ascii="Times New Roman"/>
          <w:b w:val="false"/>
          <w:i w:val="false"/>
          <w:color w:val="000000"/>
          <w:sz w:val="28"/>
        </w:rPr>
        <w:t xml:space="preserve">
     (стендтер, қондырғылар, пульттер); </w:t>
      </w:r>
      <w:r>
        <w:br/>
      </w:r>
      <w:r>
        <w:rPr>
          <w:rFonts w:ascii="Times New Roman"/>
          <w:b w:val="false"/>
          <w:i w:val="false"/>
          <w:color w:val="000000"/>
          <w:sz w:val="28"/>
        </w:rPr>
        <w:t xml:space="preserve">
     5) сынақтық жабдықтарды аттестациялауды </w:t>
      </w:r>
      <w:r>
        <w:br/>
      </w:r>
      <w:r>
        <w:rPr>
          <w:rFonts w:ascii="Times New Roman"/>
          <w:b w:val="false"/>
          <w:i w:val="false"/>
          <w:color w:val="000000"/>
          <w:sz w:val="28"/>
        </w:rPr>
        <w:t xml:space="preserve">
     жүргізудің тәртібі; </w:t>
      </w:r>
      <w:r>
        <w:br/>
      </w:r>
      <w:r>
        <w:rPr>
          <w:rFonts w:ascii="Times New Roman"/>
          <w:b w:val="false"/>
          <w:i w:val="false"/>
          <w:color w:val="000000"/>
          <w:sz w:val="28"/>
        </w:rPr>
        <w:t xml:space="preserve">
     6) қолданылатын технологиялық құжаттар </w:t>
      </w:r>
      <w:r>
        <w:br/>
      </w:r>
      <w:r>
        <w:rPr>
          <w:rFonts w:ascii="Times New Roman"/>
          <w:b w:val="false"/>
          <w:i w:val="false"/>
          <w:color w:val="000000"/>
          <w:sz w:val="28"/>
        </w:rPr>
        <w:t xml:space="preserve">
     (технологиялар, бағдарламалар, әдістер); </w:t>
      </w:r>
      <w:r>
        <w:br/>
      </w:r>
      <w:r>
        <w:rPr>
          <w:rFonts w:ascii="Times New Roman"/>
          <w:b w:val="false"/>
          <w:i w:val="false"/>
          <w:color w:val="000000"/>
          <w:sz w:val="28"/>
        </w:rPr>
        <w:t xml:space="preserve">
     7) сынақ қорытындыларын өндірістік- </w:t>
      </w:r>
      <w:r>
        <w:br/>
      </w:r>
      <w:r>
        <w:rPr>
          <w:rFonts w:ascii="Times New Roman"/>
          <w:b w:val="false"/>
          <w:i w:val="false"/>
          <w:color w:val="000000"/>
          <w:sz w:val="28"/>
        </w:rPr>
        <w:t xml:space="preserve">
     бақылау құжаттарында рәсімдеу </w:t>
      </w:r>
      <w:r>
        <w:br/>
      </w:r>
      <w:r>
        <w:rPr>
          <w:rFonts w:ascii="Times New Roman"/>
          <w:b w:val="false"/>
          <w:i w:val="false"/>
          <w:color w:val="000000"/>
          <w:sz w:val="28"/>
        </w:rPr>
        <w:t xml:space="preserve">
     (хаттамалар, есептер, технологиялық </w:t>
      </w:r>
      <w:r>
        <w:br/>
      </w:r>
      <w:r>
        <w:rPr>
          <w:rFonts w:ascii="Times New Roman"/>
          <w:b w:val="false"/>
          <w:i w:val="false"/>
          <w:color w:val="000000"/>
          <w:sz w:val="28"/>
        </w:rPr>
        <w:t xml:space="preserve">
     карталар); </w:t>
      </w:r>
      <w:r>
        <w:br/>
      </w:r>
      <w:r>
        <w:rPr>
          <w:rFonts w:ascii="Times New Roman"/>
          <w:b w:val="false"/>
          <w:i w:val="false"/>
          <w:color w:val="000000"/>
          <w:sz w:val="28"/>
        </w:rPr>
        <w:t xml:space="preserve">
     8) сынақ жүргізетін құралдарға </w:t>
      </w:r>
      <w:r>
        <w:br/>
      </w:r>
      <w:r>
        <w:rPr>
          <w:rFonts w:ascii="Times New Roman"/>
          <w:b w:val="false"/>
          <w:i w:val="false"/>
          <w:color w:val="000000"/>
          <w:sz w:val="28"/>
        </w:rPr>
        <w:t xml:space="preserve">
     техникалық қызмет көрсету және алдын </w:t>
      </w:r>
      <w:r>
        <w:br/>
      </w:r>
      <w:r>
        <w:rPr>
          <w:rFonts w:ascii="Times New Roman"/>
          <w:b w:val="false"/>
          <w:i w:val="false"/>
          <w:color w:val="000000"/>
          <w:sz w:val="28"/>
        </w:rPr>
        <w:t xml:space="preserve">
     ала жөндеу; </w:t>
      </w:r>
      <w:r>
        <w:br/>
      </w:r>
      <w:r>
        <w:rPr>
          <w:rFonts w:ascii="Times New Roman"/>
          <w:b w:val="false"/>
          <w:i w:val="false"/>
          <w:color w:val="000000"/>
          <w:sz w:val="28"/>
        </w:rPr>
        <w:t xml:space="preserve">
     9) сынақтық бақылау, өлшеу, жабдықтау </w:t>
      </w:r>
      <w:r>
        <w:br/>
      </w:r>
      <w:r>
        <w:rPr>
          <w:rFonts w:ascii="Times New Roman"/>
          <w:b w:val="false"/>
          <w:i w:val="false"/>
          <w:color w:val="000000"/>
          <w:sz w:val="28"/>
        </w:rPr>
        <w:t xml:space="preserve">
     құралдарын метрологиялық </w:t>
      </w:r>
      <w:r>
        <w:br/>
      </w:r>
      <w:r>
        <w:rPr>
          <w:rFonts w:ascii="Times New Roman"/>
          <w:b w:val="false"/>
          <w:i w:val="false"/>
          <w:color w:val="000000"/>
          <w:sz w:val="28"/>
        </w:rPr>
        <w:t xml:space="preserve">
     қамтамасыздандыру; </w:t>
      </w:r>
      <w:r>
        <w:br/>
      </w:r>
      <w:r>
        <w:rPr>
          <w:rFonts w:ascii="Times New Roman"/>
          <w:b w:val="false"/>
          <w:i w:val="false"/>
          <w:color w:val="000000"/>
          <w:sz w:val="28"/>
        </w:rPr>
        <w:t xml:space="preserve">
     10) жарамсыз деп танылған бұйымдарды </w:t>
      </w:r>
      <w:r>
        <w:br/>
      </w:r>
      <w:r>
        <w:rPr>
          <w:rFonts w:ascii="Times New Roman"/>
          <w:b w:val="false"/>
          <w:i w:val="false"/>
          <w:color w:val="000000"/>
          <w:sz w:val="28"/>
        </w:rPr>
        <w:t xml:space="preserve">
     оқшаулау; </w:t>
      </w:r>
      <w:r>
        <w:br/>
      </w:r>
      <w:r>
        <w:rPr>
          <w:rFonts w:ascii="Times New Roman"/>
          <w:b w:val="false"/>
          <w:i w:val="false"/>
          <w:color w:val="000000"/>
          <w:sz w:val="28"/>
        </w:rPr>
        <w:t xml:space="preserve">
     11) қызметкерлерді сынақтарға дайындау </w:t>
      </w:r>
      <w:r>
        <w:br/>
      </w:r>
      <w:r>
        <w:rPr>
          <w:rFonts w:ascii="Times New Roman"/>
          <w:b w:val="false"/>
          <w:i w:val="false"/>
          <w:color w:val="000000"/>
          <w:sz w:val="28"/>
        </w:rPr>
        <w:t xml:space="preserve">
     және рұқсат беру; </w:t>
      </w:r>
      <w:r>
        <w:br/>
      </w:r>
      <w:r>
        <w:rPr>
          <w:rFonts w:ascii="Times New Roman"/>
          <w:b w:val="false"/>
          <w:i w:val="false"/>
          <w:color w:val="000000"/>
          <w:sz w:val="28"/>
        </w:rPr>
        <w:t xml:space="preserve">
     12) сапа қызметінің сынақтарды жүргізуге </w:t>
      </w:r>
      <w:r>
        <w:br/>
      </w:r>
      <w:r>
        <w:rPr>
          <w:rFonts w:ascii="Times New Roman"/>
          <w:b w:val="false"/>
          <w:i w:val="false"/>
          <w:color w:val="000000"/>
          <w:sz w:val="28"/>
        </w:rPr>
        <w:t xml:space="preserve">
     бұйымдарды қабылдауға және сынақ бойынша </w:t>
      </w:r>
      <w:r>
        <w:br/>
      </w:r>
      <w:r>
        <w:rPr>
          <w:rFonts w:ascii="Times New Roman"/>
          <w:b w:val="false"/>
          <w:i w:val="false"/>
          <w:color w:val="000000"/>
          <w:sz w:val="28"/>
        </w:rPr>
        <w:t xml:space="preserve">
     технологиялық құжаттарды мақұлдауға </w:t>
      </w:r>
      <w:r>
        <w:br/>
      </w:r>
      <w:r>
        <w:rPr>
          <w:rFonts w:ascii="Times New Roman"/>
          <w:b w:val="false"/>
          <w:i w:val="false"/>
          <w:color w:val="000000"/>
          <w:sz w:val="28"/>
        </w:rPr>
        <w:t xml:space="preserve">
     қатысуы; </w:t>
      </w:r>
      <w:r>
        <w:br/>
      </w:r>
      <w:r>
        <w:rPr>
          <w:rFonts w:ascii="Times New Roman"/>
          <w:b w:val="false"/>
          <w:i w:val="false"/>
          <w:color w:val="000000"/>
          <w:sz w:val="28"/>
        </w:rPr>
        <w:t xml:space="preserve">
     13) сынақтарды қауіпсіздендіру шараларын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2)  Әуе кемелерін сынау процедурасында </w:t>
      </w:r>
      <w:r>
        <w:br/>
      </w:r>
      <w:r>
        <w:rPr>
          <w:rFonts w:ascii="Times New Roman"/>
          <w:b w:val="false"/>
          <w:i w:val="false"/>
          <w:color w:val="000000"/>
          <w:sz w:val="28"/>
        </w:rPr>
        <w:t xml:space="preserve">
     болуы шарт: </w:t>
      </w:r>
      <w:r>
        <w:br/>
      </w:r>
      <w:r>
        <w:rPr>
          <w:rFonts w:ascii="Times New Roman"/>
          <w:b w:val="false"/>
          <w:i w:val="false"/>
          <w:color w:val="000000"/>
          <w:sz w:val="28"/>
        </w:rPr>
        <w:t xml:space="preserve">
     1) жердегі сынақтардың хаттамасын </w:t>
      </w:r>
      <w:r>
        <w:br/>
      </w:r>
      <w:r>
        <w:rPr>
          <w:rFonts w:ascii="Times New Roman"/>
          <w:b w:val="false"/>
          <w:i w:val="false"/>
          <w:color w:val="000000"/>
          <w:sz w:val="28"/>
        </w:rPr>
        <w:t xml:space="preserve">
     рәсімдеу тәртібі; </w:t>
      </w:r>
      <w:r>
        <w:br/>
      </w:r>
      <w:r>
        <w:rPr>
          <w:rFonts w:ascii="Times New Roman"/>
          <w:b w:val="false"/>
          <w:i w:val="false"/>
          <w:color w:val="000000"/>
          <w:sz w:val="28"/>
        </w:rPr>
        <w:t xml:space="preserve">
     2) сынақтар және байқау кезінде орын </w:t>
      </w:r>
      <w:r>
        <w:br/>
      </w:r>
      <w:r>
        <w:rPr>
          <w:rFonts w:ascii="Times New Roman"/>
          <w:b w:val="false"/>
          <w:i w:val="false"/>
          <w:color w:val="000000"/>
          <w:sz w:val="28"/>
        </w:rPr>
        <w:t xml:space="preserve">
     алған ақауларды жоюды бақылау, ұшу </w:t>
      </w:r>
      <w:r>
        <w:br/>
      </w:r>
      <w:r>
        <w:rPr>
          <w:rFonts w:ascii="Times New Roman"/>
          <w:b w:val="false"/>
          <w:i w:val="false"/>
          <w:color w:val="000000"/>
          <w:sz w:val="28"/>
        </w:rPr>
        <w:t xml:space="preserve">
     сынағы алдында және кейін әуе кемесінің </w:t>
      </w:r>
      <w:r>
        <w:br/>
      </w:r>
      <w:r>
        <w:rPr>
          <w:rFonts w:ascii="Times New Roman"/>
          <w:b w:val="false"/>
          <w:i w:val="false"/>
          <w:color w:val="000000"/>
          <w:sz w:val="28"/>
        </w:rPr>
        <w:t xml:space="preserve">
     сапа қызметін бақылау/қарау өткізу </w:t>
      </w:r>
      <w:r>
        <w:br/>
      </w:r>
      <w:r>
        <w:rPr>
          <w:rFonts w:ascii="Times New Roman"/>
          <w:b w:val="false"/>
          <w:i w:val="false"/>
          <w:color w:val="000000"/>
          <w:sz w:val="28"/>
        </w:rPr>
        <w:t xml:space="preserve">
     тәртібі; </w:t>
      </w:r>
      <w:r>
        <w:br/>
      </w:r>
      <w:r>
        <w:rPr>
          <w:rFonts w:ascii="Times New Roman"/>
          <w:b w:val="false"/>
          <w:i w:val="false"/>
          <w:color w:val="000000"/>
          <w:sz w:val="28"/>
        </w:rPr>
        <w:t xml:space="preserve">
     3) әуе кемесін жерүсті және әуеде </w:t>
      </w:r>
      <w:r>
        <w:br/>
      </w:r>
      <w:r>
        <w:rPr>
          <w:rFonts w:ascii="Times New Roman"/>
          <w:b w:val="false"/>
          <w:i w:val="false"/>
          <w:color w:val="000000"/>
          <w:sz w:val="28"/>
        </w:rPr>
        <w:t xml:space="preserve">
     сынауды ұйымдастыруды сипаттау, оның </w:t>
      </w:r>
      <w:r>
        <w:br/>
      </w:r>
      <w:r>
        <w:rPr>
          <w:rFonts w:ascii="Times New Roman"/>
          <w:b w:val="false"/>
          <w:i w:val="false"/>
          <w:color w:val="000000"/>
          <w:sz w:val="28"/>
        </w:rPr>
        <w:t xml:space="preserve">
     ішінде, сынақтан өткізу және сынақты </w:t>
      </w:r>
      <w:r>
        <w:br/>
      </w:r>
      <w:r>
        <w:rPr>
          <w:rFonts w:ascii="Times New Roman"/>
          <w:b w:val="false"/>
          <w:i w:val="false"/>
          <w:color w:val="000000"/>
          <w:sz w:val="28"/>
        </w:rPr>
        <w:t xml:space="preserve">
     жүргізуге жауапты тұлғаларды </w:t>
      </w:r>
      <w:r>
        <w:br/>
      </w:r>
      <w:r>
        <w:rPr>
          <w:rFonts w:ascii="Times New Roman"/>
          <w:b w:val="false"/>
          <w:i w:val="false"/>
          <w:color w:val="000000"/>
          <w:sz w:val="28"/>
        </w:rPr>
        <w:t xml:space="preserve">
     тағайындау, әуе кемесін ұшуға </w:t>
      </w:r>
      <w:r>
        <w:br/>
      </w:r>
      <w:r>
        <w:rPr>
          <w:rFonts w:ascii="Times New Roman"/>
          <w:b w:val="false"/>
          <w:i w:val="false"/>
          <w:color w:val="000000"/>
          <w:sz w:val="28"/>
        </w:rPr>
        <w:t xml:space="preserve">
     дайындау (ұшу сынақтары бағдарламасы </w:t>
      </w:r>
      <w:r>
        <w:br/>
      </w:r>
      <w:r>
        <w:rPr>
          <w:rFonts w:ascii="Times New Roman"/>
          <w:b w:val="false"/>
          <w:i w:val="false"/>
          <w:color w:val="000000"/>
          <w:sz w:val="28"/>
        </w:rPr>
        <w:t xml:space="preserve">
     бойынша дайындау, алдын ала дайындау, </w:t>
      </w:r>
      <w:r>
        <w:br/>
      </w:r>
      <w:r>
        <w:rPr>
          <w:rFonts w:ascii="Times New Roman"/>
          <w:b w:val="false"/>
          <w:i w:val="false"/>
          <w:color w:val="000000"/>
          <w:sz w:val="28"/>
        </w:rPr>
        <w:t xml:space="preserve">
     ұшу алдында дайындау), ұшу алдында </w:t>
      </w:r>
      <w:r>
        <w:br/>
      </w:r>
      <w:r>
        <w:rPr>
          <w:rFonts w:ascii="Times New Roman"/>
          <w:b w:val="false"/>
          <w:i w:val="false"/>
          <w:color w:val="000000"/>
          <w:sz w:val="28"/>
        </w:rPr>
        <w:t xml:space="preserve">
     тапсырмаларды әзірлеу және оған </w:t>
      </w:r>
      <w:r>
        <w:br/>
      </w:r>
      <w:r>
        <w:rPr>
          <w:rFonts w:ascii="Times New Roman"/>
          <w:b w:val="false"/>
          <w:i w:val="false"/>
          <w:color w:val="000000"/>
          <w:sz w:val="28"/>
        </w:rPr>
        <w:t xml:space="preserve">
     қол қою; </w:t>
      </w:r>
      <w:r>
        <w:br/>
      </w:r>
      <w:r>
        <w:rPr>
          <w:rFonts w:ascii="Times New Roman"/>
          <w:b w:val="false"/>
          <w:i w:val="false"/>
          <w:color w:val="000000"/>
          <w:sz w:val="28"/>
        </w:rPr>
        <w:t xml:space="preserve">
     4) сынақ нәтижелері туралы сынақ </w:t>
      </w:r>
      <w:r>
        <w:br/>
      </w:r>
      <w:r>
        <w:rPr>
          <w:rFonts w:ascii="Times New Roman"/>
          <w:b w:val="false"/>
          <w:i w:val="false"/>
          <w:color w:val="000000"/>
          <w:sz w:val="28"/>
        </w:rPr>
        <w:t xml:space="preserve">
     бригадасының есебі; </w:t>
      </w:r>
      <w:r>
        <w:br/>
      </w:r>
      <w:r>
        <w:rPr>
          <w:rFonts w:ascii="Times New Roman"/>
          <w:b w:val="false"/>
          <w:i w:val="false"/>
          <w:color w:val="000000"/>
          <w:sz w:val="28"/>
        </w:rPr>
        <w:t xml:space="preserve">
     5) белгіленген тәртіп бойынша </w:t>
      </w:r>
      <w:r>
        <w:br/>
      </w:r>
      <w:r>
        <w:rPr>
          <w:rFonts w:ascii="Times New Roman"/>
          <w:b w:val="false"/>
          <w:i w:val="false"/>
          <w:color w:val="000000"/>
          <w:sz w:val="28"/>
        </w:rPr>
        <w:t xml:space="preserve">
     аттестациядан өткен (ұшу-сынау </w:t>
      </w:r>
      <w:r>
        <w:br/>
      </w:r>
      <w:r>
        <w:rPr>
          <w:rFonts w:ascii="Times New Roman"/>
          <w:b w:val="false"/>
          <w:i w:val="false"/>
          <w:color w:val="000000"/>
          <w:sz w:val="28"/>
        </w:rPr>
        <w:t xml:space="preserve">
     бөлімшелеріне бағынбайтын) тәуелсіз </w:t>
      </w:r>
      <w:r>
        <w:br/>
      </w:r>
      <w:r>
        <w:rPr>
          <w:rFonts w:ascii="Times New Roman"/>
          <w:b w:val="false"/>
          <w:i w:val="false"/>
          <w:color w:val="000000"/>
          <w:sz w:val="28"/>
        </w:rPr>
        <w:t xml:space="preserve">
     бөлімшелердің объективті бақылау </w:t>
      </w:r>
      <w:r>
        <w:br/>
      </w:r>
      <w:r>
        <w:rPr>
          <w:rFonts w:ascii="Times New Roman"/>
          <w:b w:val="false"/>
          <w:i w:val="false"/>
          <w:color w:val="000000"/>
          <w:sz w:val="28"/>
        </w:rPr>
        <w:t xml:space="preserve">
     құралдарын пайдалану талаптарын шешу; </w:t>
      </w:r>
      <w:r>
        <w:br/>
      </w:r>
      <w:r>
        <w:rPr>
          <w:rFonts w:ascii="Times New Roman"/>
          <w:b w:val="false"/>
          <w:i w:val="false"/>
          <w:color w:val="000000"/>
          <w:sz w:val="28"/>
        </w:rPr>
        <w:t xml:space="preserve">
     6) сынақтық ұшуды ұйымдастыруды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3)  Әуе кемесінің ұшу жұмыстары мен </w:t>
      </w:r>
      <w:r>
        <w:br/>
      </w:r>
      <w:r>
        <w:rPr>
          <w:rFonts w:ascii="Times New Roman"/>
          <w:b w:val="false"/>
          <w:i w:val="false"/>
          <w:color w:val="000000"/>
          <w:sz w:val="28"/>
        </w:rPr>
        <w:t xml:space="preserve">
     техникалық қызмет көрсету тәртібін </w:t>
      </w:r>
      <w:r>
        <w:br/>
      </w:r>
      <w:r>
        <w:rPr>
          <w:rFonts w:ascii="Times New Roman"/>
          <w:b w:val="false"/>
          <w:i w:val="false"/>
          <w:color w:val="000000"/>
          <w:sz w:val="28"/>
        </w:rPr>
        <w:t xml:space="preserve">
     реттейтін бөлімшелерде нормативтік </w:t>
      </w:r>
      <w:r>
        <w:br/>
      </w:r>
      <w:r>
        <w:rPr>
          <w:rFonts w:ascii="Times New Roman"/>
          <w:b w:val="false"/>
          <w:i w:val="false"/>
          <w:color w:val="000000"/>
          <w:sz w:val="28"/>
        </w:rPr>
        <w:t xml:space="preserve">
     және техникалық құжаттардың болуы </w:t>
      </w:r>
      <w:r>
        <w:br/>
      </w:r>
      <w:r>
        <w:rPr>
          <w:rFonts w:ascii="Times New Roman"/>
          <w:b w:val="false"/>
          <w:i w:val="false"/>
          <w:color w:val="000000"/>
          <w:sz w:val="28"/>
        </w:rPr>
        <w:t xml:space="preserve">
     (РҚКК АА, ҰӨЖН, АА АТТПЖБ, ҰПБ, ҚКР, </w:t>
      </w:r>
      <w:r>
        <w:br/>
      </w:r>
      <w:r>
        <w:rPr>
          <w:rFonts w:ascii="Times New Roman"/>
          <w:b w:val="false"/>
          <w:i w:val="false"/>
          <w:color w:val="000000"/>
          <w:sz w:val="28"/>
        </w:rPr>
        <w:t xml:space="preserve">
     ТПЖБ және басқалар). </w:t>
      </w:r>
      <w:r>
        <w:br/>
      </w:r>
      <w:r>
        <w:rPr>
          <w:rFonts w:ascii="Times New Roman"/>
          <w:b w:val="false"/>
          <w:i w:val="false"/>
          <w:color w:val="000000"/>
          <w:sz w:val="28"/>
        </w:rPr>
        <w:t xml:space="preserve">
4)  Әуе кемесінің ұшу сынақтарының </w:t>
      </w:r>
      <w:r>
        <w:br/>
      </w:r>
      <w:r>
        <w:rPr>
          <w:rFonts w:ascii="Times New Roman"/>
          <w:b w:val="false"/>
          <w:i w:val="false"/>
          <w:color w:val="000000"/>
          <w:sz w:val="28"/>
        </w:rPr>
        <w:t xml:space="preserve">
     бекітілген Бағдарламасының болуы. </w:t>
      </w:r>
      <w:r>
        <w:br/>
      </w:r>
      <w:r>
        <w:rPr>
          <w:rFonts w:ascii="Times New Roman"/>
          <w:b w:val="false"/>
          <w:i w:val="false"/>
          <w:color w:val="000000"/>
          <w:sz w:val="28"/>
        </w:rPr>
        <w:t xml:space="preserve">
5)  Сынақтық бригаданың есебі және ұшу </w:t>
      </w:r>
      <w:r>
        <w:br/>
      </w:r>
      <w:r>
        <w:rPr>
          <w:rFonts w:ascii="Times New Roman"/>
          <w:b w:val="false"/>
          <w:i w:val="false"/>
          <w:color w:val="000000"/>
          <w:sz w:val="28"/>
        </w:rPr>
        <w:t xml:space="preserve">
     тапсырысы рәсімделген әуе кемесінің </w:t>
      </w:r>
      <w:r>
        <w:br/>
      </w:r>
      <w:r>
        <w:rPr>
          <w:rFonts w:ascii="Times New Roman"/>
          <w:b w:val="false"/>
          <w:i w:val="false"/>
          <w:color w:val="000000"/>
          <w:sz w:val="28"/>
        </w:rPr>
        <w:t xml:space="preserve">
     қайта ұшу сынақтары процедураларының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Сыналатын бөлімшелердің болуы және статусы.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Бөлімшелердің ұйымдастыру құрылымында </w:t>
      </w:r>
      <w:r>
        <w:br/>
      </w:r>
      <w:r>
        <w:rPr>
          <w:rFonts w:ascii="Times New Roman"/>
          <w:b w:val="false"/>
          <w:i w:val="false"/>
          <w:color w:val="000000"/>
          <w:sz w:val="28"/>
        </w:rPr>
        <w:t xml:space="preserve">
     келтірілген атқаратын функциялары, </w:t>
      </w:r>
      <w:r>
        <w:br/>
      </w:r>
      <w:r>
        <w:rPr>
          <w:rFonts w:ascii="Times New Roman"/>
          <w:b w:val="false"/>
          <w:i w:val="false"/>
          <w:color w:val="000000"/>
          <w:sz w:val="28"/>
        </w:rPr>
        <w:t xml:space="preserve">
     сынақ объектілері, басқа бөлімшелермен </w:t>
      </w:r>
      <w:r>
        <w:br/>
      </w:r>
      <w:r>
        <w:rPr>
          <w:rFonts w:ascii="Times New Roman"/>
          <w:b w:val="false"/>
          <w:i w:val="false"/>
          <w:color w:val="000000"/>
          <w:sz w:val="28"/>
        </w:rPr>
        <w:t xml:space="preserve">
     қарым-қатынасы, қызметкерлерге талап </w:t>
      </w:r>
      <w:r>
        <w:br/>
      </w:r>
      <w:r>
        <w:rPr>
          <w:rFonts w:ascii="Times New Roman"/>
          <w:b w:val="false"/>
          <w:i w:val="false"/>
          <w:color w:val="000000"/>
          <w:sz w:val="28"/>
        </w:rPr>
        <w:t xml:space="preserve">
     қою сынақтан өткен бөлімшелер туралы </w:t>
      </w:r>
      <w:r>
        <w:br/>
      </w:r>
      <w:r>
        <w:rPr>
          <w:rFonts w:ascii="Times New Roman"/>
          <w:b w:val="false"/>
          <w:i w:val="false"/>
          <w:color w:val="000000"/>
          <w:sz w:val="28"/>
        </w:rPr>
        <w:t xml:space="preserve">
     қағиданың болуы. </w:t>
      </w:r>
      <w:r>
        <w:br/>
      </w:r>
      <w:r>
        <w:rPr>
          <w:rFonts w:ascii="Times New Roman"/>
          <w:b w:val="false"/>
          <w:i w:val="false"/>
          <w:color w:val="000000"/>
          <w:sz w:val="28"/>
        </w:rPr>
        <w:t xml:space="preserve">
2)  Әуе кемесін жерүсті сынағынан өткізу </w:t>
      </w:r>
      <w:r>
        <w:br/>
      </w:r>
      <w:r>
        <w:rPr>
          <w:rFonts w:ascii="Times New Roman"/>
          <w:b w:val="false"/>
          <w:i w:val="false"/>
          <w:color w:val="000000"/>
          <w:sz w:val="28"/>
        </w:rPr>
        <w:t xml:space="preserve">
     және техникалық қызмет көрсету үшін </w:t>
      </w:r>
      <w:r>
        <w:br/>
      </w:r>
      <w:r>
        <w:rPr>
          <w:rFonts w:ascii="Times New Roman"/>
          <w:b w:val="false"/>
          <w:i w:val="false"/>
          <w:color w:val="000000"/>
          <w:sz w:val="28"/>
        </w:rPr>
        <w:t xml:space="preserve">
     бөлімшелерде жабдықталған тұрақтардың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Техникалық құжаттардың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Компоненттерді сынау үшін ұшу сынақ </w:t>
      </w:r>
      <w:r>
        <w:br/>
      </w:r>
      <w:r>
        <w:rPr>
          <w:rFonts w:ascii="Times New Roman"/>
          <w:b w:val="false"/>
          <w:i w:val="false"/>
          <w:color w:val="000000"/>
          <w:sz w:val="28"/>
        </w:rPr>
        <w:t xml:space="preserve">
     бөлімшелерінде технологиялық құжаттар. </w:t>
      </w:r>
      <w:r>
        <w:br/>
      </w:r>
      <w:r>
        <w:rPr>
          <w:rFonts w:ascii="Times New Roman"/>
          <w:b w:val="false"/>
          <w:i w:val="false"/>
          <w:color w:val="000000"/>
          <w:sz w:val="28"/>
        </w:rPr>
        <w:t xml:space="preserve">
     дың (технологиялар, бағдарламалар, </w:t>
      </w:r>
      <w:r>
        <w:br/>
      </w:r>
      <w:r>
        <w:rPr>
          <w:rFonts w:ascii="Times New Roman"/>
          <w:b w:val="false"/>
          <w:i w:val="false"/>
          <w:color w:val="000000"/>
          <w:sz w:val="28"/>
        </w:rPr>
        <w:t xml:space="preserve">
     әдістемелер), сынақтың мақсатын, </w:t>
      </w:r>
      <w:r>
        <w:br/>
      </w:r>
      <w:r>
        <w:rPr>
          <w:rFonts w:ascii="Times New Roman"/>
          <w:b w:val="false"/>
          <w:i w:val="false"/>
          <w:color w:val="000000"/>
          <w:sz w:val="28"/>
        </w:rPr>
        <w:t xml:space="preserve">
     түрін, бірізділігін, көлемін, сынақ </w:t>
      </w:r>
      <w:r>
        <w:br/>
      </w:r>
      <w:r>
        <w:rPr>
          <w:rFonts w:ascii="Times New Roman"/>
          <w:b w:val="false"/>
          <w:i w:val="false"/>
          <w:color w:val="000000"/>
          <w:sz w:val="28"/>
        </w:rPr>
        <w:t xml:space="preserve">
     әдістерін, қондырғыларды, мерзімін, </w:t>
      </w:r>
      <w:r>
        <w:br/>
      </w:r>
      <w:r>
        <w:rPr>
          <w:rFonts w:ascii="Times New Roman"/>
          <w:b w:val="false"/>
          <w:i w:val="false"/>
          <w:color w:val="000000"/>
          <w:sz w:val="28"/>
        </w:rPr>
        <w:t xml:space="preserve">
     сынақ нәтижелерін рәсімдеудің бар </w:t>
      </w:r>
      <w:r>
        <w:br/>
      </w:r>
      <w:r>
        <w:rPr>
          <w:rFonts w:ascii="Times New Roman"/>
          <w:b w:val="false"/>
          <w:i w:val="false"/>
          <w:color w:val="000000"/>
          <w:sz w:val="28"/>
        </w:rPr>
        <w:t xml:space="preserve">
     болуы; қауіпсіздік шаралары мен </w:t>
      </w:r>
      <w:r>
        <w:br/>
      </w:r>
      <w:r>
        <w:rPr>
          <w:rFonts w:ascii="Times New Roman"/>
          <w:b w:val="false"/>
          <w:i w:val="false"/>
          <w:color w:val="000000"/>
          <w:sz w:val="28"/>
        </w:rPr>
        <w:t xml:space="preserve">
     қоршаған ортаны қорғау талаптарының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2)  Сынақ бойынша құжаттарды басқаруды </w:t>
      </w:r>
      <w:r>
        <w:br/>
      </w:r>
      <w:r>
        <w:rPr>
          <w:rFonts w:ascii="Times New Roman"/>
          <w:b w:val="false"/>
          <w:i w:val="false"/>
          <w:color w:val="000000"/>
          <w:sz w:val="28"/>
        </w:rPr>
        <w:t xml:space="preserve">
     реттеу (әзірлеу, зерделеу, сақтау,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Сыналатын бөлімшелер қызметкерлерінің біліктілігі.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Жұмысты атқаруға рұқсаты және </w:t>
      </w:r>
      <w:r>
        <w:br/>
      </w:r>
      <w:r>
        <w:rPr>
          <w:rFonts w:ascii="Times New Roman"/>
          <w:b w:val="false"/>
          <w:i w:val="false"/>
          <w:color w:val="000000"/>
          <w:sz w:val="28"/>
        </w:rPr>
        <w:t xml:space="preserve">
     сыналатын куәлігі рәсімделген қажетті </w:t>
      </w:r>
      <w:r>
        <w:br/>
      </w:r>
      <w:r>
        <w:rPr>
          <w:rFonts w:ascii="Times New Roman"/>
          <w:b w:val="false"/>
          <w:i w:val="false"/>
          <w:color w:val="000000"/>
          <w:sz w:val="28"/>
        </w:rPr>
        <w:t xml:space="preserve">
     біліктілігі бар қызметкерлердің болуы. </w:t>
      </w:r>
      <w:r>
        <w:br/>
      </w:r>
      <w:r>
        <w:rPr>
          <w:rFonts w:ascii="Times New Roman"/>
          <w:b w:val="false"/>
          <w:i w:val="false"/>
          <w:color w:val="000000"/>
          <w:sz w:val="28"/>
        </w:rPr>
        <w:t xml:space="preserve">
2)  Ұшу және инженерлік құрам мамандарының </w:t>
      </w:r>
      <w:r>
        <w:br/>
      </w:r>
      <w:r>
        <w:rPr>
          <w:rFonts w:ascii="Times New Roman"/>
          <w:b w:val="false"/>
          <w:i w:val="false"/>
          <w:color w:val="000000"/>
          <w:sz w:val="28"/>
        </w:rPr>
        <w:t xml:space="preserve">
     дайындау, рұқсат алу және әрі қарай </w:t>
      </w:r>
      <w:r>
        <w:br/>
      </w:r>
      <w:r>
        <w:rPr>
          <w:rFonts w:ascii="Times New Roman"/>
          <w:b w:val="false"/>
          <w:i w:val="false"/>
          <w:color w:val="000000"/>
          <w:sz w:val="28"/>
        </w:rPr>
        <w:t xml:space="preserve">
     кәсіби дайындығын нормативтік құжаттар </w:t>
      </w:r>
      <w:r>
        <w:br/>
      </w:r>
      <w:r>
        <w:rPr>
          <w:rFonts w:ascii="Times New Roman"/>
          <w:b w:val="false"/>
          <w:i w:val="false"/>
          <w:color w:val="000000"/>
          <w:sz w:val="28"/>
        </w:rPr>
        <w:t xml:space="preserve">
     талаптарына сай жүзеге асыру. </w:t>
      </w:r>
      <w:r>
        <w:br/>
      </w:r>
      <w:r>
        <w:rPr>
          <w:rFonts w:ascii="Times New Roman"/>
          <w:b w:val="false"/>
          <w:i w:val="false"/>
          <w:color w:val="000000"/>
          <w:sz w:val="28"/>
        </w:rPr>
        <w:t xml:space="preserve">
3)  Ұйым басшысының сынақ бұйрығымен </w:t>
      </w:r>
      <w:r>
        <w:br/>
      </w:r>
      <w:r>
        <w:rPr>
          <w:rFonts w:ascii="Times New Roman"/>
          <w:b w:val="false"/>
          <w:i w:val="false"/>
          <w:color w:val="000000"/>
          <w:sz w:val="28"/>
        </w:rPr>
        <w:t xml:space="preserve">
     штаттық сынақ экипажын немесе басқа </w:t>
      </w:r>
      <w:r>
        <w:br/>
      </w:r>
      <w:r>
        <w:rPr>
          <w:rFonts w:ascii="Times New Roman"/>
          <w:b w:val="false"/>
          <w:i w:val="false"/>
          <w:color w:val="000000"/>
          <w:sz w:val="28"/>
        </w:rPr>
        <w:t xml:space="preserve">
     ұйымдардың сынақшыларын қатыстыратын </w:t>
      </w:r>
      <w:r>
        <w:br/>
      </w:r>
      <w:r>
        <w:rPr>
          <w:rFonts w:ascii="Times New Roman"/>
          <w:b w:val="false"/>
          <w:i w:val="false"/>
          <w:color w:val="000000"/>
          <w:sz w:val="28"/>
        </w:rPr>
        <w:t xml:space="preserve">
     экипажды тағайындау.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Зауыт бөлімшелеріндегі сынақтық және бақылау- </w:t>
      </w:r>
      <w:r>
        <w:br/>
      </w:r>
      <w:r>
        <w:rPr>
          <w:rFonts w:ascii="Times New Roman"/>
          <w:b w:val="false"/>
          <w:i w:val="false"/>
          <w:color w:val="000000"/>
          <w:sz w:val="28"/>
        </w:rPr>
        <w:t xml:space="preserve">
    тексерістік құрал-саймандардың, жабдықтардың бар болу және </w:t>
      </w:r>
      <w:r>
        <w:br/>
      </w:r>
      <w:r>
        <w:rPr>
          <w:rFonts w:ascii="Times New Roman"/>
          <w:b w:val="false"/>
          <w:i w:val="false"/>
          <w:color w:val="000000"/>
          <w:sz w:val="28"/>
        </w:rPr>
        <w:t xml:space="preserve">
             жағдайы. (оны қолдануы көрсетілген)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Сынақтық құрал-саймандар </w:t>
      </w:r>
      <w:r>
        <w:br/>
      </w:r>
      <w:r>
        <w:rPr>
          <w:rFonts w:ascii="Times New Roman"/>
          <w:b w:val="false"/>
          <w:i w:val="false"/>
          <w:color w:val="000000"/>
          <w:sz w:val="28"/>
        </w:rPr>
        <w:t xml:space="preserve">
     тізбегінің болуы (оны қолдануы </w:t>
      </w:r>
      <w:r>
        <w:br/>
      </w:r>
      <w:r>
        <w:rPr>
          <w:rFonts w:ascii="Times New Roman"/>
          <w:b w:val="false"/>
          <w:i w:val="false"/>
          <w:color w:val="000000"/>
          <w:sz w:val="28"/>
        </w:rPr>
        <w:t xml:space="preserve">
     көрсетілген) </w:t>
      </w:r>
      <w:r>
        <w:br/>
      </w:r>
      <w:r>
        <w:rPr>
          <w:rFonts w:ascii="Times New Roman"/>
          <w:b w:val="false"/>
          <w:i w:val="false"/>
          <w:color w:val="000000"/>
          <w:sz w:val="28"/>
        </w:rPr>
        <w:t xml:space="preserve">
2)  Сынақтық құрал-саймандардың сынақ </w:t>
      </w:r>
      <w:r>
        <w:br/>
      </w:r>
      <w:r>
        <w:rPr>
          <w:rFonts w:ascii="Times New Roman"/>
          <w:b w:val="false"/>
          <w:i w:val="false"/>
          <w:color w:val="000000"/>
          <w:sz w:val="28"/>
        </w:rPr>
        <w:t xml:space="preserve">
     жүргізуге арналған технологиялық </w:t>
      </w:r>
      <w:r>
        <w:br/>
      </w:r>
      <w:r>
        <w:rPr>
          <w:rFonts w:ascii="Times New Roman"/>
          <w:b w:val="false"/>
          <w:i w:val="false"/>
          <w:color w:val="000000"/>
          <w:sz w:val="28"/>
        </w:rPr>
        <w:t xml:space="preserve">
     және нормативтік құжаттар талаптарына </w:t>
      </w:r>
      <w:r>
        <w:br/>
      </w:r>
      <w:r>
        <w:rPr>
          <w:rFonts w:ascii="Times New Roman"/>
          <w:b w:val="false"/>
          <w:i w:val="false"/>
          <w:color w:val="000000"/>
          <w:sz w:val="28"/>
        </w:rPr>
        <w:t xml:space="preserve">
     сәйкестігі, соның ішінде: </w:t>
      </w:r>
      <w:r>
        <w:br/>
      </w:r>
      <w:r>
        <w:rPr>
          <w:rFonts w:ascii="Times New Roman"/>
          <w:b w:val="false"/>
          <w:i w:val="false"/>
          <w:color w:val="000000"/>
          <w:sz w:val="28"/>
        </w:rPr>
        <w:t xml:space="preserve">
     1) технологиялық құжаттарда </w:t>
      </w:r>
      <w:r>
        <w:br/>
      </w:r>
      <w:r>
        <w:rPr>
          <w:rFonts w:ascii="Times New Roman"/>
          <w:b w:val="false"/>
          <w:i w:val="false"/>
          <w:color w:val="000000"/>
          <w:sz w:val="28"/>
        </w:rPr>
        <w:t xml:space="preserve">
     анықталғандай, сынақ жабдықтарын жұмыс </w:t>
      </w:r>
      <w:r>
        <w:br/>
      </w:r>
      <w:r>
        <w:rPr>
          <w:rFonts w:ascii="Times New Roman"/>
          <w:b w:val="false"/>
          <w:i w:val="false"/>
          <w:color w:val="000000"/>
          <w:sz w:val="28"/>
        </w:rPr>
        <w:t xml:space="preserve">
     істеу көлемі мен өлшеу параметрлерінің </w:t>
      </w:r>
      <w:r>
        <w:br/>
      </w:r>
      <w:r>
        <w:rPr>
          <w:rFonts w:ascii="Times New Roman"/>
          <w:b w:val="false"/>
          <w:i w:val="false"/>
          <w:color w:val="000000"/>
          <w:sz w:val="28"/>
        </w:rPr>
        <w:t xml:space="preserve">
     конструкциясымен қамтамасыз ету; </w:t>
      </w:r>
      <w:r>
        <w:br/>
      </w:r>
      <w:r>
        <w:rPr>
          <w:rFonts w:ascii="Times New Roman"/>
          <w:b w:val="false"/>
          <w:i w:val="false"/>
          <w:color w:val="000000"/>
          <w:sz w:val="28"/>
        </w:rPr>
        <w:t xml:space="preserve">
     2) аттестация процедураларының болуы. </w:t>
      </w:r>
      <w:r>
        <w:br/>
      </w:r>
      <w:r>
        <w:rPr>
          <w:rFonts w:ascii="Times New Roman"/>
          <w:b w:val="false"/>
          <w:i w:val="false"/>
          <w:color w:val="000000"/>
          <w:sz w:val="28"/>
        </w:rPr>
        <w:t xml:space="preserve">
     Нормативтік құжаттардың талаптарына </w:t>
      </w:r>
      <w:r>
        <w:br/>
      </w:r>
      <w:r>
        <w:rPr>
          <w:rFonts w:ascii="Times New Roman"/>
          <w:b w:val="false"/>
          <w:i w:val="false"/>
          <w:color w:val="000000"/>
          <w:sz w:val="28"/>
        </w:rPr>
        <w:t xml:space="preserve">
     сәйкес сынақтық құрал-жабдықтардың </w:t>
      </w:r>
      <w:r>
        <w:br/>
      </w:r>
      <w:r>
        <w:rPr>
          <w:rFonts w:ascii="Times New Roman"/>
          <w:b w:val="false"/>
          <w:i w:val="false"/>
          <w:color w:val="000000"/>
          <w:sz w:val="28"/>
        </w:rPr>
        <w:t xml:space="preserve">
     алғашқы (мерзімдік) аттестациясын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3) Метрологиялық сынақтарды қамтамасыз </w:t>
      </w:r>
      <w:r>
        <w:br/>
      </w:r>
      <w:r>
        <w:rPr>
          <w:rFonts w:ascii="Times New Roman"/>
          <w:b w:val="false"/>
          <w:i w:val="false"/>
          <w:color w:val="000000"/>
          <w:sz w:val="28"/>
        </w:rPr>
        <w:t xml:space="preserve">
     ететін техникалық құжаттардың </w:t>
      </w:r>
      <w:r>
        <w:br/>
      </w:r>
      <w:r>
        <w:rPr>
          <w:rFonts w:ascii="Times New Roman"/>
          <w:b w:val="false"/>
          <w:i w:val="false"/>
          <w:color w:val="000000"/>
          <w:sz w:val="28"/>
        </w:rPr>
        <w:t xml:space="preserve">
     метрологиялық сараптамасы (метрологиялық </w:t>
      </w:r>
      <w:r>
        <w:br/>
      </w:r>
      <w:r>
        <w:rPr>
          <w:rFonts w:ascii="Times New Roman"/>
          <w:b w:val="false"/>
          <w:i w:val="false"/>
          <w:color w:val="000000"/>
          <w:sz w:val="28"/>
        </w:rPr>
        <w:t xml:space="preserve">
     аттестациясының бағдарламасы, тексеру </w:t>
      </w:r>
      <w:r>
        <w:br/>
      </w:r>
      <w:r>
        <w:rPr>
          <w:rFonts w:ascii="Times New Roman"/>
          <w:b w:val="false"/>
          <w:i w:val="false"/>
          <w:color w:val="000000"/>
          <w:sz w:val="28"/>
        </w:rPr>
        <w:t xml:space="preserve">
     әдістері, өлшеу әдістері), техникалық </w:t>
      </w:r>
      <w:r>
        <w:br/>
      </w:r>
      <w:r>
        <w:rPr>
          <w:rFonts w:ascii="Times New Roman"/>
          <w:b w:val="false"/>
          <w:i w:val="false"/>
          <w:color w:val="000000"/>
          <w:sz w:val="28"/>
        </w:rPr>
        <w:t xml:space="preserve">
     бақылау бөлімінің мастерлері арқылы </w:t>
      </w:r>
      <w:r>
        <w:br/>
      </w:r>
      <w:r>
        <w:rPr>
          <w:rFonts w:ascii="Times New Roman"/>
          <w:b w:val="false"/>
          <w:i w:val="false"/>
          <w:color w:val="000000"/>
          <w:sz w:val="28"/>
        </w:rPr>
        <w:t xml:space="preserve">
     талаптарды орындауды бақылау. </w:t>
      </w:r>
      <w:r>
        <w:br/>
      </w:r>
      <w:r>
        <w:rPr>
          <w:rFonts w:ascii="Times New Roman"/>
          <w:b w:val="false"/>
          <w:i w:val="false"/>
          <w:color w:val="000000"/>
          <w:sz w:val="28"/>
        </w:rPr>
        <w:t xml:space="preserve">
3)  Сынақтық құрал-жабдықтардың әрбір </w:t>
      </w:r>
      <w:r>
        <w:br/>
      </w:r>
      <w:r>
        <w:rPr>
          <w:rFonts w:ascii="Times New Roman"/>
          <w:b w:val="false"/>
          <w:i w:val="false"/>
          <w:color w:val="000000"/>
          <w:sz w:val="28"/>
        </w:rPr>
        <w:t xml:space="preserve">
     данасына: </w:t>
      </w:r>
      <w:r>
        <w:br/>
      </w:r>
      <w:r>
        <w:rPr>
          <w:rFonts w:ascii="Times New Roman"/>
          <w:b w:val="false"/>
          <w:i w:val="false"/>
          <w:color w:val="000000"/>
          <w:sz w:val="28"/>
        </w:rPr>
        <w:t xml:space="preserve">
     1) қолдануға алу және беру актісінің; </w:t>
      </w:r>
      <w:r>
        <w:br/>
      </w:r>
      <w:r>
        <w:rPr>
          <w:rFonts w:ascii="Times New Roman"/>
          <w:b w:val="false"/>
          <w:i w:val="false"/>
          <w:color w:val="000000"/>
          <w:sz w:val="28"/>
        </w:rPr>
        <w:t xml:space="preserve">
     2) төлқұжаттың; </w:t>
      </w:r>
      <w:r>
        <w:br/>
      </w:r>
      <w:r>
        <w:rPr>
          <w:rFonts w:ascii="Times New Roman"/>
          <w:b w:val="false"/>
          <w:i w:val="false"/>
          <w:color w:val="000000"/>
          <w:sz w:val="28"/>
        </w:rPr>
        <w:t xml:space="preserve">
     3) қолдану құжаттарының комплектісінің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4)  Сынақтық құрал-жабдықтың қолдану </w:t>
      </w:r>
      <w:r>
        <w:br/>
      </w:r>
      <w:r>
        <w:rPr>
          <w:rFonts w:ascii="Times New Roman"/>
          <w:b w:val="false"/>
          <w:i w:val="false"/>
          <w:color w:val="000000"/>
          <w:sz w:val="28"/>
        </w:rPr>
        <w:t xml:space="preserve">
     құжаттары мен төлқұжатты толтыруының </w:t>
      </w:r>
      <w:r>
        <w:br/>
      </w:r>
      <w:r>
        <w:rPr>
          <w:rFonts w:ascii="Times New Roman"/>
          <w:b w:val="false"/>
          <w:i w:val="false"/>
          <w:color w:val="000000"/>
          <w:sz w:val="28"/>
        </w:rPr>
        <w:t xml:space="preserve">
     және жүргізуінің дұрыстығы. </w:t>
      </w:r>
      <w:r>
        <w:br/>
      </w:r>
      <w:r>
        <w:rPr>
          <w:rFonts w:ascii="Times New Roman"/>
          <w:b w:val="false"/>
          <w:i w:val="false"/>
          <w:color w:val="000000"/>
          <w:sz w:val="28"/>
        </w:rPr>
        <w:t xml:space="preserve">
5)  Сынақтық құрал-жабдықтың жоспарлы- </w:t>
      </w:r>
      <w:r>
        <w:br/>
      </w:r>
      <w:r>
        <w:rPr>
          <w:rFonts w:ascii="Times New Roman"/>
          <w:b w:val="false"/>
          <w:i w:val="false"/>
          <w:color w:val="000000"/>
          <w:sz w:val="28"/>
        </w:rPr>
        <w:t xml:space="preserve">
     алдын алу және уақыттық жұмыстарын </w:t>
      </w:r>
      <w:r>
        <w:br/>
      </w:r>
      <w:r>
        <w:rPr>
          <w:rFonts w:ascii="Times New Roman"/>
          <w:b w:val="false"/>
          <w:i w:val="false"/>
          <w:color w:val="000000"/>
          <w:sz w:val="28"/>
        </w:rPr>
        <w:t xml:space="preserve">
     жүргізу тәртібі. Осы жұмыстар </w:t>
      </w:r>
      <w:r>
        <w:br/>
      </w:r>
      <w:r>
        <w:rPr>
          <w:rFonts w:ascii="Times New Roman"/>
          <w:b w:val="false"/>
          <w:i w:val="false"/>
          <w:color w:val="000000"/>
          <w:sz w:val="28"/>
        </w:rPr>
        <w:t xml:space="preserve">
     бағанының болуы. </w:t>
      </w:r>
      <w:r>
        <w:br/>
      </w:r>
      <w:r>
        <w:rPr>
          <w:rFonts w:ascii="Times New Roman"/>
          <w:b w:val="false"/>
          <w:i w:val="false"/>
          <w:color w:val="000000"/>
          <w:sz w:val="28"/>
        </w:rPr>
        <w:t xml:space="preserve">
6)  Сынақтық құрал-жабдықтарда және </w:t>
      </w:r>
      <w:r>
        <w:br/>
      </w:r>
      <w:r>
        <w:rPr>
          <w:rFonts w:ascii="Times New Roman"/>
          <w:b w:val="false"/>
          <w:i w:val="false"/>
          <w:color w:val="000000"/>
          <w:sz w:val="28"/>
        </w:rPr>
        <w:t xml:space="preserve">
     рәсімделген құжаттарда қолданылатын </w:t>
      </w:r>
      <w:r>
        <w:br/>
      </w:r>
      <w:r>
        <w:rPr>
          <w:rFonts w:ascii="Times New Roman"/>
          <w:b w:val="false"/>
          <w:i w:val="false"/>
          <w:color w:val="000000"/>
          <w:sz w:val="28"/>
        </w:rPr>
        <w:t xml:space="preserve">
     өлшеу құралдарын тексеру </w:t>
      </w:r>
      <w:r>
        <w:br/>
      </w:r>
      <w:r>
        <w:rPr>
          <w:rFonts w:ascii="Times New Roman"/>
          <w:b w:val="false"/>
          <w:i w:val="false"/>
          <w:color w:val="000000"/>
          <w:sz w:val="28"/>
        </w:rPr>
        <w:t xml:space="preserve">
     процедураларының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Сынақ қорытындысын талдау және өңдеу, есеп беру </w:t>
      </w:r>
      <w:r>
        <w:br/>
      </w:r>
      <w:r>
        <w:rPr>
          <w:rFonts w:ascii="Times New Roman"/>
          <w:b w:val="false"/>
          <w:i w:val="false"/>
          <w:color w:val="000000"/>
          <w:sz w:val="28"/>
        </w:rPr>
        <w:t xml:space="preserve">
                    құжаттарын рәсімдеу.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Сынақтар қорытындысын тіркейтін және </w:t>
      </w:r>
      <w:r>
        <w:br/>
      </w:r>
      <w:r>
        <w:rPr>
          <w:rFonts w:ascii="Times New Roman"/>
          <w:b w:val="false"/>
          <w:i w:val="false"/>
          <w:color w:val="000000"/>
          <w:sz w:val="28"/>
        </w:rPr>
        <w:t xml:space="preserve">
     рәсімдейтін құжаттардың формасы мен </w:t>
      </w:r>
      <w:r>
        <w:br/>
      </w:r>
      <w:r>
        <w:rPr>
          <w:rFonts w:ascii="Times New Roman"/>
          <w:b w:val="false"/>
          <w:i w:val="false"/>
          <w:color w:val="000000"/>
          <w:sz w:val="28"/>
        </w:rPr>
        <w:t xml:space="preserve">
     тәртібін бекіту (хатнамалар, актілер, </w:t>
      </w:r>
      <w:r>
        <w:br/>
      </w:r>
      <w:r>
        <w:rPr>
          <w:rFonts w:ascii="Times New Roman"/>
          <w:b w:val="false"/>
          <w:i w:val="false"/>
          <w:color w:val="000000"/>
          <w:sz w:val="28"/>
        </w:rPr>
        <w:t xml:space="preserve">
     есептер және басқа да өндірістік- </w:t>
      </w:r>
      <w:r>
        <w:br/>
      </w:r>
      <w:r>
        <w:rPr>
          <w:rFonts w:ascii="Times New Roman"/>
          <w:b w:val="false"/>
          <w:i w:val="false"/>
          <w:color w:val="000000"/>
          <w:sz w:val="28"/>
        </w:rPr>
        <w:t xml:space="preserve">
     бақылау құжаттары). </w:t>
      </w:r>
      <w:r>
        <w:br/>
      </w:r>
      <w:r>
        <w:rPr>
          <w:rFonts w:ascii="Times New Roman"/>
          <w:b w:val="false"/>
          <w:i w:val="false"/>
          <w:color w:val="000000"/>
          <w:sz w:val="28"/>
        </w:rPr>
        <w:t xml:space="preserve">
2)  Сынақ кезінде байқалынған істен шығу- </w:t>
      </w:r>
      <w:r>
        <w:br/>
      </w:r>
      <w:r>
        <w:rPr>
          <w:rFonts w:ascii="Times New Roman"/>
          <w:b w:val="false"/>
          <w:i w:val="false"/>
          <w:color w:val="000000"/>
          <w:sz w:val="28"/>
        </w:rPr>
        <w:t xml:space="preserve">
     жарамсыздықтарды тіркейтін және </w:t>
      </w:r>
      <w:r>
        <w:br/>
      </w:r>
      <w:r>
        <w:rPr>
          <w:rFonts w:ascii="Times New Roman"/>
          <w:b w:val="false"/>
          <w:i w:val="false"/>
          <w:color w:val="000000"/>
          <w:sz w:val="28"/>
        </w:rPr>
        <w:t xml:space="preserve">
     жоятын құжаттардың формалары мен </w:t>
      </w:r>
      <w:r>
        <w:br/>
      </w:r>
      <w:r>
        <w:rPr>
          <w:rFonts w:ascii="Times New Roman"/>
          <w:b w:val="false"/>
          <w:i w:val="false"/>
          <w:color w:val="000000"/>
          <w:sz w:val="28"/>
        </w:rPr>
        <w:t xml:space="preserve">
     тәртібін бекіту. </w:t>
      </w:r>
      <w:r>
        <w:br/>
      </w:r>
      <w:r>
        <w:rPr>
          <w:rFonts w:ascii="Times New Roman"/>
          <w:b w:val="false"/>
          <w:i w:val="false"/>
          <w:color w:val="000000"/>
          <w:sz w:val="28"/>
        </w:rPr>
        <w:t xml:space="preserve">
3)  Сынаққа арналған технологиялық </w:t>
      </w:r>
      <w:r>
        <w:br/>
      </w:r>
      <w:r>
        <w:rPr>
          <w:rFonts w:ascii="Times New Roman"/>
          <w:b w:val="false"/>
          <w:i w:val="false"/>
          <w:color w:val="000000"/>
          <w:sz w:val="28"/>
        </w:rPr>
        <w:t xml:space="preserve">
     құжаттарда көрсетілген параметрлерді, </w:t>
      </w:r>
      <w:r>
        <w:br/>
      </w:r>
      <w:r>
        <w:rPr>
          <w:rFonts w:ascii="Times New Roman"/>
          <w:b w:val="false"/>
          <w:i w:val="false"/>
          <w:color w:val="000000"/>
          <w:sz w:val="28"/>
        </w:rPr>
        <w:t xml:space="preserve">
     мінездемелерді есеп беру құжаттарында </w:t>
      </w:r>
      <w:r>
        <w:br/>
      </w:r>
      <w:r>
        <w:rPr>
          <w:rFonts w:ascii="Times New Roman"/>
          <w:b w:val="false"/>
          <w:i w:val="false"/>
          <w:color w:val="000000"/>
          <w:sz w:val="28"/>
        </w:rPr>
        <w:t xml:space="preserve">
     бекіту. </w:t>
      </w:r>
      <w:r>
        <w:br/>
      </w:r>
      <w:r>
        <w:rPr>
          <w:rFonts w:ascii="Times New Roman"/>
          <w:b w:val="false"/>
          <w:i w:val="false"/>
          <w:color w:val="000000"/>
          <w:sz w:val="28"/>
        </w:rPr>
        <w:t xml:space="preserve">
4)  Сынақтар бойынша есеп беру құжаттарын </w:t>
      </w:r>
      <w:r>
        <w:br/>
      </w:r>
      <w:r>
        <w:rPr>
          <w:rFonts w:ascii="Times New Roman"/>
          <w:b w:val="false"/>
          <w:i w:val="false"/>
          <w:color w:val="000000"/>
          <w:sz w:val="28"/>
        </w:rPr>
        <w:t xml:space="preserve">
     "Жөндеу жұмыстары" авиациялық техника </w:t>
      </w:r>
      <w:r>
        <w:br/>
      </w:r>
      <w:r>
        <w:rPr>
          <w:rFonts w:ascii="Times New Roman"/>
          <w:b w:val="false"/>
          <w:i w:val="false"/>
          <w:color w:val="000000"/>
          <w:sz w:val="28"/>
        </w:rPr>
        <w:t xml:space="preserve">
     бұйымдарының данасында сақтау. </w:t>
      </w:r>
      <w:r>
        <w:br/>
      </w:r>
      <w:r>
        <w:rPr>
          <w:rFonts w:ascii="Times New Roman"/>
          <w:b w:val="false"/>
          <w:i w:val="false"/>
          <w:color w:val="000000"/>
          <w:sz w:val="28"/>
        </w:rPr>
        <w:t xml:space="preserve">
5)  Әуе кемесінің "Жөндеу жұмыстары" </w:t>
      </w:r>
      <w:r>
        <w:br/>
      </w:r>
      <w:r>
        <w:rPr>
          <w:rFonts w:ascii="Times New Roman"/>
          <w:b w:val="false"/>
          <w:i w:val="false"/>
          <w:color w:val="000000"/>
          <w:sz w:val="28"/>
        </w:rPr>
        <w:t xml:space="preserve">
     үлгілік құрамында: </w:t>
      </w:r>
      <w:r>
        <w:br/>
      </w:r>
      <w:r>
        <w:rPr>
          <w:rFonts w:ascii="Times New Roman"/>
          <w:b w:val="false"/>
          <w:i w:val="false"/>
          <w:color w:val="000000"/>
          <w:sz w:val="28"/>
        </w:rPr>
        <w:t xml:space="preserve">
     1) ұшу тапсырысының; </w:t>
      </w:r>
      <w:r>
        <w:br/>
      </w:r>
      <w:r>
        <w:rPr>
          <w:rFonts w:ascii="Times New Roman"/>
          <w:b w:val="false"/>
          <w:i w:val="false"/>
          <w:color w:val="000000"/>
          <w:sz w:val="28"/>
        </w:rPr>
        <w:t xml:space="preserve">
     2) ұшу тапсырысын орындауы туралы </w:t>
      </w:r>
      <w:r>
        <w:br/>
      </w:r>
      <w:r>
        <w:rPr>
          <w:rFonts w:ascii="Times New Roman"/>
          <w:b w:val="false"/>
          <w:i w:val="false"/>
          <w:color w:val="000000"/>
          <w:sz w:val="28"/>
        </w:rPr>
        <w:t xml:space="preserve">
     экипаж есебінің; </w:t>
      </w:r>
      <w:r>
        <w:br/>
      </w:r>
      <w:r>
        <w:rPr>
          <w:rFonts w:ascii="Times New Roman"/>
          <w:b w:val="false"/>
          <w:i w:val="false"/>
          <w:color w:val="000000"/>
          <w:sz w:val="28"/>
        </w:rPr>
        <w:t xml:space="preserve">
     3) ұшу сынақтарының хатнамасының; </w:t>
      </w:r>
      <w:r>
        <w:br/>
      </w:r>
      <w:r>
        <w:rPr>
          <w:rFonts w:ascii="Times New Roman"/>
          <w:b w:val="false"/>
          <w:i w:val="false"/>
          <w:color w:val="000000"/>
          <w:sz w:val="28"/>
        </w:rPr>
        <w:t xml:space="preserve">
     4) объективтік бақылау құралдарының </w:t>
      </w:r>
      <w:r>
        <w:br/>
      </w:r>
      <w:r>
        <w:rPr>
          <w:rFonts w:ascii="Times New Roman"/>
          <w:b w:val="false"/>
          <w:i w:val="false"/>
          <w:color w:val="000000"/>
          <w:sz w:val="28"/>
        </w:rPr>
        <w:t xml:space="preserve">
     мағынасын ашу қорытындысының </w:t>
      </w:r>
      <w:r>
        <w:br/>
      </w:r>
      <w:r>
        <w:rPr>
          <w:rFonts w:ascii="Times New Roman"/>
          <w:b w:val="false"/>
          <w:i w:val="false"/>
          <w:color w:val="000000"/>
          <w:sz w:val="28"/>
        </w:rPr>
        <w:t xml:space="preserve">
     (ОБҚ)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Рәсімделген "Жөндеу жұмыстарының" данасының әуе кемесінің </w:t>
      </w:r>
      <w:r>
        <w:br/>
      </w:r>
      <w:r>
        <w:rPr>
          <w:rFonts w:ascii="Times New Roman"/>
          <w:b w:val="false"/>
          <w:i w:val="false"/>
          <w:color w:val="000000"/>
          <w:sz w:val="28"/>
        </w:rPr>
        <w:t xml:space="preserve">
                        үлгісіне сай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ТАРАУ. "Әуе кемесіне және оның құрамдас бөлігіне жөндеу </w:t>
      </w:r>
      <w:r>
        <w:br/>
      </w:r>
      <w:r>
        <w:rPr>
          <w:rFonts w:ascii="Times New Roman"/>
          <w:b w:val="false"/>
          <w:i w:val="false"/>
          <w:color w:val="000000"/>
          <w:sz w:val="28"/>
        </w:rPr>
        <w:t xml:space="preserve">
             процесінде техникалық қызмет көрсету"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Техникалық қызмет көрсетуді ұйымдастыру. Әуе кемесіне </w:t>
      </w:r>
      <w:r>
        <w:br/>
      </w:r>
      <w:r>
        <w:rPr>
          <w:rFonts w:ascii="Times New Roman"/>
          <w:b w:val="false"/>
          <w:i w:val="false"/>
          <w:color w:val="000000"/>
          <w:sz w:val="28"/>
        </w:rPr>
        <w:t xml:space="preserve">
     және оның құрамдас бөлігіне техникалық қызмет көрсету </w:t>
      </w:r>
      <w:r>
        <w:br/>
      </w:r>
      <w:r>
        <w:rPr>
          <w:rFonts w:ascii="Times New Roman"/>
          <w:b w:val="false"/>
          <w:i w:val="false"/>
          <w:color w:val="000000"/>
          <w:sz w:val="28"/>
        </w:rPr>
        <w:t xml:space="preserve">
    барысында тапсырушы өкілі мен зауыт бөлімшелерінің қарым- </w:t>
      </w:r>
      <w:r>
        <w:br/>
      </w:r>
      <w:r>
        <w:rPr>
          <w:rFonts w:ascii="Times New Roman"/>
          <w:b w:val="false"/>
          <w:i w:val="false"/>
          <w:color w:val="000000"/>
          <w:sz w:val="28"/>
        </w:rPr>
        <w:t xml:space="preserve">
                         қатынас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Қолданылатын құжаттар комплектілерінің болуы және жағдайы.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Өзгертулермен (толықтырулармен) </w:t>
      </w:r>
      <w:r>
        <w:br/>
      </w:r>
      <w:r>
        <w:rPr>
          <w:rFonts w:ascii="Times New Roman"/>
          <w:b w:val="false"/>
          <w:i w:val="false"/>
          <w:color w:val="000000"/>
          <w:sz w:val="28"/>
        </w:rPr>
        <w:t xml:space="preserve">
     ТҚКК, УЖ; ҰПБЖ-ның болуы. </w:t>
      </w:r>
      <w:r>
        <w:br/>
      </w:r>
      <w:r>
        <w:rPr>
          <w:rFonts w:ascii="Times New Roman"/>
          <w:b w:val="false"/>
          <w:i w:val="false"/>
          <w:color w:val="000000"/>
          <w:sz w:val="28"/>
        </w:rPr>
        <w:t xml:space="preserve">
2)  Қолданылатын құжаттарға өзгертулер </w:t>
      </w:r>
      <w:r>
        <w:br/>
      </w:r>
      <w:r>
        <w:rPr>
          <w:rFonts w:ascii="Times New Roman"/>
          <w:b w:val="false"/>
          <w:i w:val="false"/>
          <w:color w:val="000000"/>
          <w:sz w:val="28"/>
        </w:rPr>
        <w:t xml:space="preserve">
     енгізу процедуралары.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Аттестатталған және рұқсат берілген инженерлі- </w:t>
      </w:r>
      <w:r>
        <w:br/>
      </w:r>
      <w:r>
        <w:rPr>
          <w:rFonts w:ascii="Times New Roman"/>
          <w:b w:val="false"/>
          <w:i w:val="false"/>
          <w:color w:val="000000"/>
          <w:sz w:val="28"/>
        </w:rPr>
        <w:t xml:space="preserve">
               техникалық қызметкерлердің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ТҚК және ИТҚ-не кәсіби дайындық және </w:t>
      </w:r>
      <w:r>
        <w:br/>
      </w:r>
      <w:r>
        <w:rPr>
          <w:rFonts w:ascii="Times New Roman"/>
          <w:b w:val="false"/>
          <w:i w:val="false"/>
          <w:color w:val="000000"/>
          <w:sz w:val="28"/>
        </w:rPr>
        <w:t xml:space="preserve">
     рұқсат беру процедураларының болуы. </w:t>
      </w:r>
      <w:r>
        <w:br/>
      </w:r>
      <w:r>
        <w:rPr>
          <w:rFonts w:ascii="Times New Roman"/>
          <w:b w:val="false"/>
          <w:i w:val="false"/>
          <w:color w:val="000000"/>
          <w:sz w:val="28"/>
        </w:rPr>
        <w:t xml:space="preserve">
2)  Инженерлі-техникалық қызметкерлерде </w:t>
      </w:r>
      <w:r>
        <w:br/>
      </w:r>
      <w:r>
        <w:rPr>
          <w:rFonts w:ascii="Times New Roman"/>
          <w:b w:val="false"/>
          <w:i w:val="false"/>
          <w:color w:val="000000"/>
          <w:sz w:val="28"/>
        </w:rPr>
        <w:t xml:space="preserve">
     рұқсаттың болуы және рәсімделуі.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Техникалық қызмет көрсету құралдарының болуы және </w:t>
      </w:r>
      <w:r>
        <w:br/>
      </w:r>
      <w:r>
        <w:rPr>
          <w:rFonts w:ascii="Times New Roman"/>
          <w:b w:val="false"/>
          <w:i w:val="false"/>
          <w:color w:val="000000"/>
          <w:sz w:val="28"/>
        </w:rPr>
        <w:t xml:space="preserve">
                       оны күтіп ұстау.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Қолданылу басшылығы талаптарына </w:t>
      </w:r>
      <w:r>
        <w:br/>
      </w:r>
      <w:r>
        <w:rPr>
          <w:rFonts w:ascii="Times New Roman"/>
          <w:b w:val="false"/>
          <w:i w:val="false"/>
          <w:color w:val="000000"/>
          <w:sz w:val="28"/>
        </w:rPr>
        <w:t xml:space="preserve">
     сай техникалық қызмет жүргізуге </w:t>
      </w:r>
      <w:r>
        <w:br/>
      </w:r>
      <w:r>
        <w:rPr>
          <w:rFonts w:ascii="Times New Roman"/>
          <w:b w:val="false"/>
          <w:i w:val="false"/>
          <w:color w:val="000000"/>
          <w:sz w:val="28"/>
        </w:rPr>
        <w:t xml:space="preserve">
     арналған қажетті құралдың болуы (УЖ). </w:t>
      </w:r>
      <w:r>
        <w:br/>
      </w:r>
      <w:r>
        <w:rPr>
          <w:rFonts w:ascii="Times New Roman"/>
          <w:b w:val="false"/>
          <w:i w:val="false"/>
          <w:color w:val="000000"/>
          <w:sz w:val="28"/>
        </w:rPr>
        <w:t xml:space="preserve">
2)  Техникалық қызмет көрсету құралдарын </w:t>
      </w:r>
      <w:r>
        <w:br/>
      </w:r>
      <w:r>
        <w:rPr>
          <w:rFonts w:ascii="Times New Roman"/>
          <w:b w:val="false"/>
          <w:i w:val="false"/>
          <w:color w:val="000000"/>
          <w:sz w:val="28"/>
        </w:rPr>
        <w:t xml:space="preserve">
     аттестациялаудың, тексерудің </w:t>
      </w:r>
      <w:r>
        <w:br/>
      </w:r>
      <w:r>
        <w:rPr>
          <w:rFonts w:ascii="Times New Roman"/>
          <w:b w:val="false"/>
          <w:i w:val="false"/>
          <w:color w:val="000000"/>
          <w:sz w:val="28"/>
        </w:rPr>
        <w:t xml:space="preserve">
     мерзімдерінің дер кездігі және </w:t>
      </w:r>
      <w:r>
        <w:br/>
      </w:r>
      <w:r>
        <w:rPr>
          <w:rFonts w:ascii="Times New Roman"/>
          <w:b w:val="false"/>
          <w:i w:val="false"/>
          <w:color w:val="000000"/>
          <w:sz w:val="28"/>
        </w:rPr>
        <w:t xml:space="preserve">
     дұрыстығы. </w:t>
      </w:r>
      <w:r>
        <w:br/>
      </w:r>
      <w:r>
        <w:rPr>
          <w:rFonts w:ascii="Times New Roman"/>
          <w:b w:val="false"/>
          <w:i w:val="false"/>
          <w:color w:val="000000"/>
          <w:sz w:val="28"/>
        </w:rPr>
        <w:t xml:space="preserve">
3)  Техникалық қызмет көрсету үшін </w:t>
      </w:r>
      <w:r>
        <w:br/>
      </w:r>
      <w:r>
        <w:rPr>
          <w:rFonts w:ascii="Times New Roman"/>
          <w:b w:val="false"/>
          <w:i w:val="false"/>
          <w:color w:val="000000"/>
          <w:sz w:val="28"/>
        </w:rPr>
        <w:t xml:space="preserve">
     қажетті құралдармен жабдықталған әуе </w:t>
      </w:r>
      <w:r>
        <w:br/>
      </w:r>
      <w:r>
        <w:rPr>
          <w:rFonts w:ascii="Times New Roman"/>
          <w:b w:val="false"/>
          <w:i w:val="false"/>
          <w:color w:val="000000"/>
          <w:sz w:val="28"/>
        </w:rPr>
        <w:t xml:space="preserve">
     кемелеріне арналған тұрақтардың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Әуе кемесіне қызмет көрсетудің жалпы түрлерін </w:t>
      </w:r>
      <w:r>
        <w:br/>
      </w:r>
      <w:r>
        <w:rPr>
          <w:rFonts w:ascii="Times New Roman"/>
          <w:b w:val="false"/>
          <w:i w:val="false"/>
          <w:color w:val="000000"/>
          <w:sz w:val="28"/>
        </w:rPr>
        <w:t xml:space="preserve">
                   орындауды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Жанар-жағар май материалдарын құю. </w:t>
      </w:r>
      <w:r>
        <w:br/>
      </w:r>
      <w:r>
        <w:rPr>
          <w:rFonts w:ascii="Times New Roman"/>
          <w:b w:val="false"/>
          <w:i w:val="false"/>
          <w:color w:val="000000"/>
          <w:sz w:val="28"/>
        </w:rPr>
        <w:t xml:space="preserve">
2)  Арнайы сұйықтық, су, газ құю. </w:t>
      </w:r>
      <w:r>
        <w:br/>
      </w:r>
      <w:r>
        <w:rPr>
          <w:rFonts w:ascii="Times New Roman"/>
          <w:b w:val="false"/>
          <w:i w:val="false"/>
          <w:color w:val="000000"/>
          <w:sz w:val="28"/>
        </w:rPr>
        <w:t xml:space="preserve">
3)  Әуе кемелерінің кабиналарында ауаны </w:t>
      </w:r>
      <w:r>
        <w:br/>
      </w:r>
      <w:r>
        <w:rPr>
          <w:rFonts w:ascii="Times New Roman"/>
          <w:b w:val="false"/>
          <w:i w:val="false"/>
          <w:color w:val="000000"/>
          <w:sz w:val="28"/>
        </w:rPr>
        <w:t xml:space="preserve">
     салқындату. </w:t>
      </w:r>
      <w:r>
        <w:br/>
      </w:r>
      <w:r>
        <w:rPr>
          <w:rFonts w:ascii="Times New Roman"/>
          <w:b w:val="false"/>
          <w:i w:val="false"/>
          <w:color w:val="000000"/>
          <w:sz w:val="28"/>
        </w:rPr>
        <w:t xml:space="preserve">
4)  Әуе кемелерінің авиадвигательдері </w:t>
      </w:r>
      <w:r>
        <w:br/>
      </w:r>
      <w:r>
        <w:rPr>
          <w:rFonts w:ascii="Times New Roman"/>
          <w:b w:val="false"/>
          <w:i w:val="false"/>
          <w:color w:val="000000"/>
          <w:sz w:val="28"/>
        </w:rPr>
        <w:t xml:space="preserve">
     мен жүйелерін жылыту. </w:t>
      </w:r>
      <w:r>
        <w:br/>
      </w:r>
      <w:r>
        <w:rPr>
          <w:rFonts w:ascii="Times New Roman"/>
          <w:b w:val="false"/>
          <w:i w:val="false"/>
          <w:color w:val="000000"/>
          <w:sz w:val="28"/>
        </w:rPr>
        <w:t xml:space="preserve">
5)  Двигательдерді жіберу және жүргізіп </w:t>
      </w:r>
      <w:r>
        <w:br/>
      </w:r>
      <w:r>
        <w:rPr>
          <w:rFonts w:ascii="Times New Roman"/>
          <w:b w:val="false"/>
          <w:i w:val="false"/>
          <w:color w:val="000000"/>
          <w:sz w:val="28"/>
        </w:rPr>
        <w:t xml:space="preserve">
     көру. </w:t>
      </w:r>
      <w:r>
        <w:br/>
      </w:r>
      <w:r>
        <w:rPr>
          <w:rFonts w:ascii="Times New Roman"/>
          <w:b w:val="false"/>
          <w:i w:val="false"/>
          <w:color w:val="000000"/>
          <w:sz w:val="28"/>
        </w:rPr>
        <w:t xml:space="preserve">
6)  Әуе кемелерінің үстін қар мен мұздан </w:t>
      </w:r>
      <w:r>
        <w:br/>
      </w:r>
      <w:r>
        <w:rPr>
          <w:rFonts w:ascii="Times New Roman"/>
          <w:b w:val="false"/>
          <w:i w:val="false"/>
          <w:color w:val="000000"/>
          <w:sz w:val="28"/>
        </w:rPr>
        <w:t xml:space="preserve">
     тазалау. </w:t>
      </w:r>
      <w:r>
        <w:br/>
      </w:r>
      <w:r>
        <w:rPr>
          <w:rFonts w:ascii="Times New Roman"/>
          <w:b w:val="false"/>
          <w:i w:val="false"/>
          <w:color w:val="000000"/>
          <w:sz w:val="28"/>
        </w:rPr>
        <w:t xml:space="preserve">
7)  Такелаждық жұмыстар. </w:t>
      </w:r>
      <w:r>
        <w:br/>
      </w:r>
      <w:r>
        <w:rPr>
          <w:rFonts w:ascii="Times New Roman"/>
          <w:b w:val="false"/>
          <w:i w:val="false"/>
          <w:color w:val="000000"/>
          <w:sz w:val="28"/>
        </w:rPr>
        <w:t xml:space="preserve">
8)  Әуе кемесін сүйреу. </w:t>
      </w:r>
      <w:r>
        <w:br/>
      </w:r>
      <w:r>
        <w:rPr>
          <w:rFonts w:ascii="Times New Roman"/>
          <w:b w:val="false"/>
          <w:i w:val="false"/>
          <w:color w:val="000000"/>
          <w:sz w:val="28"/>
        </w:rPr>
        <w:t xml:space="preserve">
9)  Әуе кемесін жуу.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Әуе кемесіне жедел техникалық қызмет көрсетуді </w:t>
      </w:r>
      <w:r>
        <w:br/>
      </w:r>
      <w:r>
        <w:rPr>
          <w:rFonts w:ascii="Times New Roman"/>
          <w:b w:val="false"/>
          <w:i w:val="false"/>
          <w:color w:val="000000"/>
          <w:sz w:val="28"/>
        </w:rPr>
        <w:t xml:space="preserve">
                     ұйымдастыруды орындау.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Әуе кемесін қарсы алу және оны </w:t>
      </w:r>
      <w:r>
        <w:br/>
      </w:r>
      <w:r>
        <w:rPr>
          <w:rFonts w:ascii="Times New Roman"/>
          <w:b w:val="false"/>
          <w:i w:val="false"/>
          <w:color w:val="000000"/>
          <w:sz w:val="28"/>
        </w:rPr>
        <w:t xml:space="preserve">
     тұрақпен қамтамасыздандыру жұмыстары </w:t>
      </w:r>
      <w:r>
        <w:br/>
      </w:r>
      <w:r>
        <w:rPr>
          <w:rFonts w:ascii="Times New Roman"/>
          <w:b w:val="false"/>
          <w:i w:val="false"/>
          <w:color w:val="000000"/>
          <w:sz w:val="28"/>
        </w:rPr>
        <w:t xml:space="preserve">
     процедураларының болуы және </w:t>
      </w:r>
      <w:r>
        <w:br/>
      </w:r>
      <w:r>
        <w:rPr>
          <w:rFonts w:ascii="Times New Roman"/>
          <w:b w:val="false"/>
          <w:i w:val="false"/>
          <w:color w:val="000000"/>
          <w:sz w:val="28"/>
        </w:rPr>
        <w:t xml:space="preserve">
     орындалуы. </w:t>
      </w:r>
      <w:r>
        <w:br/>
      </w:r>
      <w:r>
        <w:rPr>
          <w:rFonts w:ascii="Times New Roman"/>
          <w:b w:val="false"/>
          <w:i w:val="false"/>
          <w:color w:val="000000"/>
          <w:sz w:val="28"/>
        </w:rPr>
        <w:t xml:space="preserve">
2)  Қарау және қызмет көрсету процедура. </w:t>
      </w:r>
      <w:r>
        <w:br/>
      </w:r>
      <w:r>
        <w:rPr>
          <w:rFonts w:ascii="Times New Roman"/>
          <w:b w:val="false"/>
          <w:i w:val="false"/>
          <w:color w:val="000000"/>
          <w:sz w:val="28"/>
        </w:rPr>
        <w:t xml:space="preserve">
     ларының болуы және орындалуы. </w:t>
      </w:r>
      <w:r>
        <w:br/>
      </w:r>
      <w:r>
        <w:rPr>
          <w:rFonts w:ascii="Times New Roman"/>
          <w:b w:val="false"/>
          <w:i w:val="false"/>
          <w:color w:val="000000"/>
          <w:sz w:val="28"/>
        </w:rPr>
        <w:t xml:space="preserve">
3)  Ұшуды қамтамасыз ету жұмыстары </w:t>
      </w:r>
      <w:r>
        <w:br/>
      </w:r>
      <w:r>
        <w:rPr>
          <w:rFonts w:ascii="Times New Roman"/>
          <w:b w:val="false"/>
          <w:i w:val="false"/>
          <w:color w:val="000000"/>
          <w:sz w:val="28"/>
        </w:rPr>
        <w:t xml:space="preserve">
     процедураларының болуы және орындалуы. </w:t>
      </w:r>
      <w:r>
        <w:br/>
      </w:r>
      <w:r>
        <w:rPr>
          <w:rFonts w:ascii="Times New Roman"/>
          <w:b w:val="false"/>
          <w:i w:val="false"/>
          <w:color w:val="000000"/>
          <w:sz w:val="28"/>
        </w:rPr>
        <w:t xml:space="preserve">
4)  Әуе кемесін аяқталмаған қызмет </w:t>
      </w:r>
      <w:r>
        <w:br/>
      </w:r>
      <w:r>
        <w:rPr>
          <w:rFonts w:ascii="Times New Roman"/>
          <w:b w:val="false"/>
          <w:i w:val="false"/>
          <w:color w:val="000000"/>
          <w:sz w:val="28"/>
        </w:rPr>
        <w:t xml:space="preserve">
     көрсету жағдайында беру процедуралары. </w:t>
      </w:r>
      <w:r>
        <w:br/>
      </w:r>
      <w:r>
        <w:rPr>
          <w:rFonts w:ascii="Times New Roman"/>
          <w:b w:val="false"/>
          <w:i w:val="false"/>
          <w:color w:val="000000"/>
          <w:sz w:val="28"/>
        </w:rPr>
        <w:t xml:space="preserve">
     ның болуы және орындалуы. Осы мақсатта </w:t>
      </w:r>
      <w:r>
        <w:br/>
      </w:r>
      <w:r>
        <w:rPr>
          <w:rFonts w:ascii="Times New Roman"/>
          <w:b w:val="false"/>
          <w:i w:val="false"/>
          <w:color w:val="000000"/>
          <w:sz w:val="28"/>
        </w:rPr>
        <w:t xml:space="preserve">
     қажетті құжаттарды қолдану.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Әуе кемесіне техникалық қызмет көрсетудің ерекше </w:t>
      </w:r>
      <w:r>
        <w:br/>
      </w:r>
      <w:r>
        <w:rPr>
          <w:rFonts w:ascii="Times New Roman"/>
          <w:b w:val="false"/>
          <w:i w:val="false"/>
          <w:color w:val="000000"/>
          <w:sz w:val="28"/>
        </w:rPr>
        <w:t xml:space="preserve">
              түрлерін орындауды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Маусымдық техникалық қызмет көрсету </w:t>
      </w:r>
      <w:r>
        <w:br/>
      </w:r>
      <w:r>
        <w:rPr>
          <w:rFonts w:ascii="Times New Roman"/>
          <w:b w:val="false"/>
          <w:i w:val="false"/>
          <w:color w:val="000000"/>
          <w:sz w:val="28"/>
        </w:rPr>
        <w:t xml:space="preserve">
     процедураларының болуы және орындалуы. </w:t>
      </w:r>
      <w:r>
        <w:br/>
      </w:r>
      <w:r>
        <w:rPr>
          <w:rFonts w:ascii="Times New Roman"/>
          <w:b w:val="false"/>
          <w:i w:val="false"/>
          <w:color w:val="000000"/>
          <w:sz w:val="28"/>
        </w:rPr>
        <w:t xml:space="preserve">
2)  Арнайы маусымдық техникалық қызмет </w:t>
      </w:r>
      <w:r>
        <w:br/>
      </w:r>
      <w:r>
        <w:rPr>
          <w:rFonts w:ascii="Times New Roman"/>
          <w:b w:val="false"/>
          <w:i w:val="false"/>
          <w:color w:val="000000"/>
          <w:sz w:val="28"/>
        </w:rPr>
        <w:t xml:space="preserve">
     көрсету процедураларының болуы және </w:t>
      </w:r>
      <w:r>
        <w:br/>
      </w:r>
      <w:r>
        <w:rPr>
          <w:rFonts w:ascii="Times New Roman"/>
          <w:b w:val="false"/>
          <w:i w:val="false"/>
          <w:color w:val="000000"/>
          <w:sz w:val="28"/>
        </w:rPr>
        <w:t xml:space="preserve">
     орындалуы. (әуеде немесе жерде әуе </w:t>
      </w:r>
      <w:r>
        <w:br/>
      </w:r>
      <w:r>
        <w:rPr>
          <w:rFonts w:ascii="Times New Roman"/>
          <w:b w:val="false"/>
          <w:i w:val="false"/>
          <w:color w:val="000000"/>
          <w:sz w:val="28"/>
        </w:rPr>
        <w:t xml:space="preserve">
     кемесіне төтенше жағдай әсер еткеннен </w:t>
      </w:r>
      <w:r>
        <w:br/>
      </w:r>
      <w:r>
        <w:rPr>
          <w:rFonts w:ascii="Times New Roman"/>
          <w:b w:val="false"/>
          <w:i w:val="false"/>
          <w:color w:val="000000"/>
          <w:sz w:val="28"/>
        </w:rPr>
        <w:t xml:space="preserve">
     кейін: қатты жел, шаңды дауыл, </w:t>
      </w:r>
      <w:r>
        <w:br/>
      </w:r>
      <w:r>
        <w:rPr>
          <w:rFonts w:ascii="Times New Roman"/>
          <w:b w:val="false"/>
          <w:i w:val="false"/>
          <w:color w:val="000000"/>
          <w:sz w:val="28"/>
        </w:rPr>
        <w:t xml:space="preserve">
     найзағай, нөсер, боран, бұршақ, </w:t>
      </w:r>
      <w:r>
        <w:br/>
      </w:r>
      <w:r>
        <w:rPr>
          <w:rFonts w:ascii="Times New Roman"/>
          <w:b w:val="false"/>
          <w:i w:val="false"/>
          <w:color w:val="000000"/>
          <w:sz w:val="28"/>
        </w:rPr>
        <w:t xml:space="preserve">
     өте төмен/жоғары температурасы т.б.).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Бұйымдарды сақтауда техникалық қызмет көрсетуді </w:t>
      </w:r>
      <w:r>
        <w:br/>
      </w:r>
      <w:r>
        <w:rPr>
          <w:rFonts w:ascii="Times New Roman"/>
          <w:b w:val="false"/>
          <w:i w:val="false"/>
          <w:color w:val="000000"/>
          <w:sz w:val="28"/>
        </w:rPr>
        <w:t xml:space="preserve">
                      орындауды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Әуе кемесін және оның құрамдас </w:t>
      </w:r>
      <w:r>
        <w:br/>
      </w:r>
      <w:r>
        <w:rPr>
          <w:rFonts w:ascii="Times New Roman"/>
          <w:b w:val="false"/>
          <w:i w:val="false"/>
          <w:color w:val="000000"/>
          <w:sz w:val="28"/>
        </w:rPr>
        <w:t xml:space="preserve">
     бөлігін қорғау мерзімдерін орындау </w:t>
      </w:r>
      <w:r>
        <w:br/>
      </w:r>
      <w:r>
        <w:rPr>
          <w:rFonts w:ascii="Times New Roman"/>
          <w:b w:val="false"/>
          <w:i w:val="false"/>
          <w:color w:val="000000"/>
          <w:sz w:val="28"/>
        </w:rPr>
        <w:t xml:space="preserve">
     және ұстану процедураларының болуы. </w:t>
      </w:r>
      <w:r>
        <w:br/>
      </w:r>
      <w:r>
        <w:rPr>
          <w:rFonts w:ascii="Times New Roman"/>
          <w:b w:val="false"/>
          <w:i w:val="false"/>
          <w:color w:val="000000"/>
          <w:sz w:val="28"/>
        </w:rPr>
        <w:t xml:space="preserve">
2)  Жөндеуді күтіп тұрған немесе </w:t>
      </w:r>
      <w:r>
        <w:br/>
      </w:r>
      <w:r>
        <w:rPr>
          <w:rFonts w:ascii="Times New Roman"/>
          <w:b w:val="false"/>
          <w:i w:val="false"/>
          <w:color w:val="000000"/>
          <w:sz w:val="28"/>
        </w:rPr>
        <w:t xml:space="preserve">
     қолданатын адам алмаған әуе кемелерін </w:t>
      </w:r>
      <w:r>
        <w:br/>
      </w:r>
      <w:r>
        <w:rPr>
          <w:rFonts w:ascii="Times New Roman"/>
          <w:b w:val="false"/>
          <w:i w:val="false"/>
          <w:color w:val="000000"/>
          <w:sz w:val="28"/>
        </w:rPr>
        <w:t xml:space="preserve">
     сақтау шарттарын ұстану. </w:t>
      </w:r>
      <w:r>
        <w:br/>
      </w:r>
      <w:r>
        <w:rPr>
          <w:rFonts w:ascii="Times New Roman"/>
          <w:b w:val="false"/>
          <w:i w:val="false"/>
          <w:color w:val="000000"/>
          <w:sz w:val="28"/>
        </w:rPr>
        <w:t xml:space="preserve">
3)  Сақтау барысында әуе кемесінде </w:t>
      </w:r>
      <w:r>
        <w:br/>
      </w:r>
      <w:r>
        <w:rPr>
          <w:rFonts w:ascii="Times New Roman"/>
          <w:b w:val="false"/>
          <w:i w:val="false"/>
          <w:color w:val="000000"/>
          <w:sz w:val="28"/>
        </w:rPr>
        <w:t xml:space="preserve">
     уақыттық жұмыстарды орындау. </w:t>
      </w:r>
      <w:r>
        <w:br/>
      </w:r>
      <w:r>
        <w:rPr>
          <w:rFonts w:ascii="Times New Roman"/>
          <w:b w:val="false"/>
          <w:i w:val="false"/>
          <w:color w:val="000000"/>
          <w:sz w:val="28"/>
        </w:rPr>
        <w:t xml:space="preserve">
4)  Сақтау барысында шешілініп алынған </w:t>
      </w:r>
      <w:r>
        <w:br/>
      </w:r>
      <w:r>
        <w:rPr>
          <w:rFonts w:ascii="Times New Roman"/>
          <w:b w:val="false"/>
          <w:i w:val="false"/>
          <w:color w:val="000000"/>
          <w:sz w:val="28"/>
        </w:rPr>
        <w:t xml:space="preserve">
     двигательдер мен бұйымдарда </w:t>
      </w:r>
      <w:r>
        <w:br/>
      </w:r>
      <w:r>
        <w:rPr>
          <w:rFonts w:ascii="Times New Roman"/>
          <w:b w:val="false"/>
          <w:i w:val="false"/>
          <w:color w:val="000000"/>
          <w:sz w:val="28"/>
        </w:rPr>
        <w:t xml:space="preserve">
     белгіленген жұмыстарды орындау. </w:t>
      </w:r>
      <w:r>
        <w:br/>
      </w:r>
      <w:r>
        <w:rPr>
          <w:rFonts w:ascii="Times New Roman"/>
          <w:b w:val="false"/>
          <w:i w:val="false"/>
          <w:color w:val="000000"/>
          <w:sz w:val="28"/>
        </w:rPr>
        <w:t xml:space="preserve">
5)  Әуе кемесінен және оның құрамдас </w:t>
      </w:r>
      <w:r>
        <w:br/>
      </w:r>
      <w:r>
        <w:rPr>
          <w:rFonts w:ascii="Times New Roman"/>
          <w:b w:val="false"/>
          <w:i w:val="false"/>
          <w:color w:val="000000"/>
          <w:sz w:val="28"/>
        </w:rPr>
        <w:t xml:space="preserve">
     бөлігінен шешіліп алынған әуе кемелерін </w:t>
      </w:r>
      <w:r>
        <w:br/>
      </w:r>
      <w:r>
        <w:rPr>
          <w:rFonts w:ascii="Times New Roman"/>
          <w:b w:val="false"/>
          <w:i w:val="false"/>
          <w:color w:val="000000"/>
          <w:sz w:val="28"/>
        </w:rPr>
        <w:t xml:space="preserve">
     сақтау шарттарын ұстану, оларды </w:t>
      </w:r>
      <w:r>
        <w:br/>
      </w:r>
      <w:r>
        <w:rPr>
          <w:rFonts w:ascii="Times New Roman"/>
          <w:b w:val="false"/>
          <w:i w:val="false"/>
          <w:color w:val="000000"/>
          <w:sz w:val="28"/>
        </w:rPr>
        <w:t xml:space="preserve">
     идентификациялау. </w:t>
      </w:r>
      <w:r>
        <w:br/>
      </w:r>
      <w:r>
        <w:rPr>
          <w:rFonts w:ascii="Times New Roman"/>
          <w:b w:val="false"/>
          <w:i w:val="false"/>
          <w:color w:val="000000"/>
          <w:sz w:val="28"/>
        </w:rPr>
        <w:t xml:space="preserve">
6)  Сақталуда тұрған әуе кемелері мен </w:t>
      </w:r>
      <w:r>
        <w:br/>
      </w:r>
      <w:r>
        <w:rPr>
          <w:rFonts w:ascii="Times New Roman"/>
          <w:b w:val="false"/>
          <w:i w:val="false"/>
          <w:color w:val="000000"/>
          <w:sz w:val="28"/>
        </w:rPr>
        <w:t xml:space="preserve">
     құрамдас бөлігінің төлқұжатын рәсімдеу.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Техникалық қызмет көрсету сапасының орындалуын бақылау.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Техникалық қызмет көрсету сапасының </w:t>
      </w:r>
      <w:r>
        <w:br/>
      </w:r>
      <w:r>
        <w:rPr>
          <w:rFonts w:ascii="Times New Roman"/>
          <w:b w:val="false"/>
          <w:i w:val="false"/>
          <w:color w:val="000000"/>
          <w:sz w:val="28"/>
        </w:rPr>
        <w:t xml:space="preserve">
     орындалуын бақылауға жауапты </w:t>
      </w:r>
      <w:r>
        <w:br/>
      </w:r>
      <w:r>
        <w:rPr>
          <w:rFonts w:ascii="Times New Roman"/>
          <w:b w:val="false"/>
          <w:i w:val="false"/>
          <w:color w:val="000000"/>
          <w:sz w:val="28"/>
        </w:rPr>
        <w:t xml:space="preserve">
     лауазымдық тұлғаны бекіту. ТҚКК және </w:t>
      </w:r>
      <w:r>
        <w:br/>
      </w:r>
      <w:r>
        <w:rPr>
          <w:rFonts w:ascii="Times New Roman"/>
          <w:b w:val="false"/>
          <w:i w:val="false"/>
          <w:color w:val="000000"/>
          <w:sz w:val="28"/>
        </w:rPr>
        <w:t xml:space="preserve">
     ТПЖБ-та көрсетілгендерді әуе </w:t>
      </w:r>
      <w:r>
        <w:br/>
      </w:r>
      <w:r>
        <w:rPr>
          <w:rFonts w:ascii="Times New Roman"/>
          <w:b w:val="false"/>
          <w:i w:val="false"/>
          <w:color w:val="000000"/>
          <w:sz w:val="28"/>
        </w:rPr>
        <w:t xml:space="preserve">
     кемесінің нақты түріне қолдану.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Техникалық қызмет көрсету қорытындыларын рәсімдеу.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Бөлімшелерде техникалық қызмет </w:t>
      </w:r>
      <w:r>
        <w:br/>
      </w:r>
      <w:r>
        <w:rPr>
          <w:rFonts w:ascii="Times New Roman"/>
          <w:b w:val="false"/>
          <w:i w:val="false"/>
          <w:color w:val="000000"/>
          <w:sz w:val="28"/>
        </w:rPr>
        <w:t xml:space="preserve">
     көрсету қорытындыларын рәсімдеуге </w:t>
      </w:r>
      <w:r>
        <w:br/>
      </w:r>
      <w:r>
        <w:rPr>
          <w:rFonts w:ascii="Times New Roman"/>
          <w:b w:val="false"/>
          <w:i w:val="false"/>
          <w:color w:val="000000"/>
          <w:sz w:val="28"/>
        </w:rPr>
        <w:t xml:space="preserve">
     арналған жауапты лауазымды </w:t>
      </w:r>
      <w:r>
        <w:br/>
      </w:r>
      <w:r>
        <w:rPr>
          <w:rFonts w:ascii="Times New Roman"/>
          <w:b w:val="false"/>
          <w:i w:val="false"/>
          <w:color w:val="000000"/>
          <w:sz w:val="28"/>
        </w:rPr>
        <w:t xml:space="preserve">
     тұлғаларды бекіту. </w:t>
      </w:r>
      <w:r>
        <w:br/>
      </w:r>
      <w:r>
        <w:rPr>
          <w:rFonts w:ascii="Times New Roman"/>
          <w:b w:val="false"/>
          <w:i w:val="false"/>
          <w:color w:val="000000"/>
          <w:sz w:val="28"/>
        </w:rPr>
        <w:t xml:space="preserve">
2)  Қызмет көрсетудегі өндірістік - </w:t>
      </w:r>
      <w:r>
        <w:br/>
      </w:r>
      <w:r>
        <w:rPr>
          <w:rFonts w:ascii="Times New Roman"/>
          <w:b w:val="false"/>
          <w:i w:val="false"/>
          <w:color w:val="000000"/>
          <w:sz w:val="28"/>
        </w:rPr>
        <w:t xml:space="preserve">
     карталармен басқа құжаттарды </w:t>
      </w:r>
      <w:r>
        <w:br/>
      </w:r>
      <w:r>
        <w:rPr>
          <w:rFonts w:ascii="Times New Roman"/>
          <w:b w:val="false"/>
          <w:i w:val="false"/>
          <w:color w:val="000000"/>
          <w:sz w:val="28"/>
        </w:rPr>
        <w:t xml:space="preserve">
     рәсімдеу.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ТАРАУ. Құжаттама.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Жөнделетін авиатехникалар мен оның құрамдас бөлігіне арналған </w:t>
      </w:r>
      <w:r>
        <w:br/>
      </w:r>
      <w:r>
        <w:rPr>
          <w:rFonts w:ascii="Times New Roman"/>
          <w:b w:val="false"/>
          <w:i w:val="false"/>
          <w:color w:val="000000"/>
          <w:sz w:val="28"/>
        </w:rPr>
        <w:t xml:space="preserve">
құрастырушылық және технологиялық құжаттар комплектілерінің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Ұйымда берілген авиатехника және </w:t>
      </w:r>
      <w:r>
        <w:br/>
      </w:r>
      <w:r>
        <w:rPr>
          <w:rFonts w:ascii="Times New Roman"/>
          <w:b w:val="false"/>
          <w:i w:val="false"/>
          <w:color w:val="000000"/>
          <w:sz w:val="28"/>
        </w:rPr>
        <w:t xml:space="preserve">
     оның құрамдас бөлігіне арналған </w:t>
      </w:r>
      <w:r>
        <w:br/>
      </w:r>
      <w:r>
        <w:rPr>
          <w:rFonts w:ascii="Times New Roman"/>
          <w:b w:val="false"/>
          <w:i w:val="false"/>
          <w:color w:val="000000"/>
          <w:sz w:val="28"/>
        </w:rPr>
        <w:t xml:space="preserve">
     құрастырушылық-технологиялық </w:t>
      </w:r>
      <w:r>
        <w:br/>
      </w:r>
      <w:r>
        <w:rPr>
          <w:rFonts w:ascii="Times New Roman"/>
          <w:b w:val="false"/>
          <w:i w:val="false"/>
          <w:color w:val="000000"/>
          <w:sz w:val="28"/>
        </w:rPr>
        <w:t xml:space="preserve">
     құжаттар компоненттерінің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Әзірлеуші тарапынан құрастырушылық-технологиялық </w:t>
      </w:r>
      <w:r>
        <w:br/>
      </w:r>
      <w:r>
        <w:rPr>
          <w:rFonts w:ascii="Times New Roman"/>
          <w:b w:val="false"/>
          <w:i w:val="false"/>
          <w:color w:val="000000"/>
          <w:sz w:val="28"/>
        </w:rPr>
        <w:t xml:space="preserve">
                         сүйемелдеме.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Әзірлеуші тарапынан жөндеудің </w:t>
      </w:r>
      <w:r>
        <w:br/>
      </w:r>
      <w:r>
        <w:rPr>
          <w:rFonts w:ascii="Times New Roman"/>
          <w:b w:val="false"/>
          <w:i w:val="false"/>
          <w:color w:val="000000"/>
          <w:sz w:val="28"/>
        </w:rPr>
        <w:t xml:space="preserve">
     құрастырушылық технологиялық </w:t>
      </w:r>
      <w:r>
        <w:br/>
      </w:r>
      <w:r>
        <w:rPr>
          <w:rFonts w:ascii="Times New Roman"/>
          <w:b w:val="false"/>
          <w:i w:val="false"/>
          <w:color w:val="000000"/>
          <w:sz w:val="28"/>
        </w:rPr>
        <w:t xml:space="preserve">
     сүйемелдеуінің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Құрастырушы құжаттарды жүргізудің құжатталған </w:t>
      </w:r>
      <w:r>
        <w:br/>
      </w:r>
      <w:r>
        <w:rPr>
          <w:rFonts w:ascii="Times New Roman"/>
          <w:b w:val="false"/>
          <w:i w:val="false"/>
          <w:color w:val="000000"/>
          <w:sz w:val="28"/>
        </w:rPr>
        <w:t xml:space="preserve">
                  процедураларының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Құрастырушы құжатты басқару тәртібін </w:t>
      </w:r>
      <w:r>
        <w:br/>
      </w:r>
      <w:r>
        <w:rPr>
          <w:rFonts w:ascii="Times New Roman"/>
          <w:b w:val="false"/>
          <w:i w:val="false"/>
          <w:color w:val="000000"/>
          <w:sz w:val="28"/>
        </w:rPr>
        <w:t xml:space="preserve">
     анықтайтын нормативтік құжат әзірлеу.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Жөндеуге арналған құжаттар тізімінде қарастырылған </w:t>
      </w:r>
      <w:r>
        <w:br/>
      </w:r>
      <w:r>
        <w:rPr>
          <w:rFonts w:ascii="Times New Roman"/>
          <w:b w:val="false"/>
          <w:i w:val="false"/>
          <w:color w:val="000000"/>
          <w:sz w:val="28"/>
        </w:rPr>
        <w:t xml:space="preserve">
                  нормативтік құжаттардың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Ұсынылған жөндеу жұмысының түрлерін орындау үшін құрастырушылық және технологиялық құжаттардың жеткіліктігін  анықтайтын, жөнделетін авиатехника және оның компоненттерінің  әрқайсысының түрін жөндеуге қажетті құжаттар ведомостінің бар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Конструкторлық құжаттарды алу, тіркеу және сақтау. </w:t>
      </w:r>
      <w:r>
        <w:br/>
      </w:r>
      <w:r>
        <w:rPr>
          <w:rFonts w:ascii="Times New Roman"/>
          <w:b w:val="false"/>
          <w:i w:val="false"/>
          <w:color w:val="000000"/>
          <w:sz w:val="28"/>
        </w:rPr>
        <w:t xml:space="preserve">
      Конструкторлық құжаттарға өзгерістер енгізу. Сапасыз </w:t>
      </w:r>
      <w:r>
        <w:br/>
      </w:r>
      <w:r>
        <w:rPr>
          <w:rFonts w:ascii="Times New Roman"/>
          <w:b w:val="false"/>
          <w:i w:val="false"/>
          <w:color w:val="000000"/>
          <w:sz w:val="28"/>
        </w:rPr>
        <w:t xml:space="preserve">
        конструкторлық құжаттарды қолданыстан алып тастау.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Құрастырушы құжаттарды алу, есепке </w:t>
      </w:r>
      <w:r>
        <w:br/>
      </w:r>
      <w:r>
        <w:rPr>
          <w:rFonts w:ascii="Times New Roman"/>
          <w:b w:val="false"/>
          <w:i w:val="false"/>
          <w:color w:val="000000"/>
          <w:sz w:val="28"/>
        </w:rPr>
        <w:t xml:space="preserve">
     алу және енгізу тәртібі. </w:t>
      </w:r>
      <w:r>
        <w:br/>
      </w:r>
      <w:r>
        <w:rPr>
          <w:rFonts w:ascii="Times New Roman"/>
          <w:b w:val="false"/>
          <w:i w:val="false"/>
          <w:color w:val="000000"/>
          <w:sz w:val="28"/>
        </w:rPr>
        <w:t xml:space="preserve">
2)  Құрастырушы құжаттарды сақтауды </w:t>
      </w:r>
      <w:r>
        <w:br/>
      </w:r>
      <w:r>
        <w:rPr>
          <w:rFonts w:ascii="Times New Roman"/>
          <w:b w:val="false"/>
          <w:i w:val="false"/>
          <w:color w:val="000000"/>
          <w:sz w:val="28"/>
        </w:rPr>
        <w:t xml:space="preserve">
     ұйымдастыру, құрастырушы құжаттардың </w:t>
      </w:r>
      <w:r>
        <w:br/>
      </w:r>
      <w:r>
        <w:rPr>
          <w:rFonts w:ascii="Times New Roman"/>
          <w:b w:val="false"/>
          <w:i w:val="false"/>
          <w:color w:val="000000"/>
          <w:sz w:val="28"/>
        </w:rPr>
        <w:t xml:space="preserve">
     сақталуын қамтамасыз ететін орын- </w:t>
      </w:r>
      <w:r>
        <w:br/>
      </w:r>
      <w:r>
        <w:rPr>
          <w:rFonts w:ascii="Times New Roman"/>
          <w:b w:val="false"/>
          <w:i w:val="false"/>
          <w:color w:val="000000"/>
          <w:sz w:val="28"/>
        </w:rPr>
        <w:t xml:space="preserve">
     жайдың (мұрағаттың) болуы. </w:t>
      </w:r>
      <w:r>
        <w:br/>
      </w:r>
      <w:r>
        <w:rPr>
          <w:rFonts w:ascii="Times New Roman"/>
          <w:b w:val="false"/>
          <w:i w:val="false"/>
          <w:color w:val="000000"/>
          <w:sz w:val="28"/>
        </w:rPr>
        <w:t xml:space="preserve">
3)  Құрастырушы құжаттарға арналған </w:t>
      </w:r>
      <w:r>
        <w:br/>
      </w:r>
      <w:r>
        <w:rPr>
          <w:rFonts w:ascii="Times New Roman"/>
          <w:b w:val="false"/>
          <w:i w:val="false"/>
          <w:color w:val="000000"/>
          <w:sz w:val="28"/>
        </w:rPr>
        <w:t xml:space="preserve">
     өзгерістерді алу, оларды құрастырушы </w:t>
      </w:r>
      <w:r>
        <w:br/>
      </w:r>
      <w:r>
        <w:rPr>
          <w:rFonts w:ascii="Times New Roman"/>
          <w:b w:val="false"/>
          <w:i w:val="false"/>
          <w:color w:val="000000"/>
          <w:sz w:val="28"/>
        </w:rPr>
        <w:t xml:space="preserve">
     құжаттардың жұмыстық және үлгілік </w:t>
      </w:r>
      <w:r>
        <w:br/>
      </w:r>
      <w:r>
        <w:rPr>
          <w:rFonts w:ascii="Times New Roman"/>
          <w:b w:val="false"/>
          <w:i w:val="false"/>
          <w:color w:val="000000"/>
          <w:sz w:val="28"/>
        </w:rPr>
        <w:t xml:space="preserve">
     данасына енгізу және есепке алу. </w:t>
      </w:r>
      <w:r>
        <w:br/>
      </w:r>
      <w:r>
        <w:rPr>
          <w:rFonts w:ascii="Times New Roman"/>
          <w:b w:val="false"/>
          <w:i w:val="false"/>
          <w:color w:val="000000"/>
          <w:sz w:val="28"/>
        </w:rPr>
        <w:t xml:space="preserve">
4)  Конструкторлық құжаттарды, жеке </w:t>
      </w:r>
      <w:r>
        <w:br/>
      </w:r>
      <w:r>
        <w:rPr>
          <w:rFonts w:ascii="Times New Roman"/>
          <w:b w:val="false"/>
          <w:i w:val="false"/>
          <w:color w:val="000000"/>
          <w:sz w:val="28"/>
        </w:rPr>
        <w:t xml:space="preserve">
     әзірлемелерді әзірлеу, келісу, </w:t>
      </w:r>
      <w:r>
        <w:br/>
      </w:r>
      <w:r>
        <w:rPr>
          <w:rFonts w:ascii="Times New Roman"/>
          <w:b w:val="false"/>
          <w:i w:val="false"/>
          <w:color w:val="000000"/>
          <w:sz w:val="28"/>
        </w:rPr>
        <w:t xml:space="preserve">
     нормалық бақылауды жүргізу, бекіту </w:t>
      </w:r>
      <w:r>
        <w:br/>
      </w:r>
      <w:r>
        <w:rPr>
          <w:rFonts w:ascii="Times New Roman"/>
          <w:b w:val="false"/>
          <w:i w:val="false"/>
          <w:color w:val="000000"/>
          <w:sz w:val="28"/>
        </w:rPr>
        <w:t xml:space="preserve">
     және енгізу. </w:t>
      </w:r>
      <w:r>
        <w:br/>
      </w:r>
      <w:r>
        <w:rPr>
          <w:rFonts w:ascii="Times New Roman"/>
          <w:b w:val="false"/>
          <w:i w:val="false"/>
          <w:color w:val="000000"/>
          <w:sz w:val="28"/>
        </w:rPr>
        <w:t xml:space="preserve">
5)  Кәсіпорын стандарттарында қолдануға </w:t>
      </w:r>
      <w:r>
        <w:br/>
      </w:r>
      <w:r>
        <w:rPr>
          <w:rFonts w:ascii="Times New Roman"/>
          <w:b w:val="false"/>
          <w:i w:val="false"/>
          <w:color w:val="000000"/>
          <w:sz w:val="28"/>
        </w:rPr>
        <w:t xml:space="preserve">
     жарамайтын құрастырушы құжаттарды </w:t>
      </w:r>
      <w:r>
        <w:br/>
      </w:r>
      <w:r>
        <w:rPr>
          <w:rFonts w:ascii="Times New Roman"/>
          <w:b w:val="false"/>
          <w:i w:val="false"/>
          <w:color w:val="000000"/>
          <w:sz w:val="28"/>
        </w:rPr>
        <w:t xml:space="preserve">
     жұмыс орындарынан және мұрағаттан алу </w:t>
      </w:r>
      <w:r>
        <w:br/>
      </w:r>
      <w:r>
        <w:rPr>
          <w:rFonts w:ascii="Times New Roman"/>
          <w:b w:val="false"/>
          <w:i w:val="false"/>
          <w:color w:val="000000"/>
          <w:sz w:val="28"/>
        </w:rPr>
        <w:t xml:space="preserve">
     процедураларының болуы. </w:t>
      </w:r>
      <w:r>
        <w:br/>
      </w:r>
      <w:r>
        <w:rPr>
          <w:rFonts w:ascii="Times New Roman"/>
          <w:b w:val="false"/>
          <w:i w:val="false"/>
          <w:color w:val="000000"/>
          <w:sz w:val="28"/>
        </w:rPr>
        <w:t xml:space="preserve">
6)  Құрастырушы құжаттарын басқаруды </w:t>
      </w:r>
      <w:r>
        <w:br/>
      </w:r>
      <w:r>
        <w:rPr>
          <w:rFonts w:ascii="Times New Roman"/>
          <w:b w:val="false"/>
          <w:i w:val="false"/>
          <w:color w:val="000000"/>
          <w:sz w:val="28"/>
        </w:rPr>
        <w:t xml:space="preserve">
     қамтамасыз ететін қызметкерлерді </w:t>
      </w:r>
      <w:r>
        <w:br/>
      </w:r>
      <w:r>
        <w:rPr>
          <w:rFonts w:ascii="Times New Roman"/>
          <w:b w:val="false"/>
          <w:i w:val="false"/>
          <w:color w:val="000000"/>
          <w:sz w:val="28"/>
        </w:rPr>
        <w:t xml:space="preserve">
     дайындау және олардың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Технологиялық құжаттарды басқарудың құжатталған </w:t>
      </w:r>
      <w:r>
        <w:br/>
      </w:r>
      <w:r>
        <w:rPr>
          <w:rFonts w:ascii="Times New Roman"/>
          <w:b w:val="false"/>
          <w:i w:val="false"/>
          <w:color w:val="000000"/>
          <w:sz w:val="28"/>
        </w:rPr>
        <w:t xml:space="preserve">
                     процедураларының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Технологиялық құжаттарды басқару </w:t>
      </w:r>
      <w:r>
        <w:br/>
      </w:r>
      <w:r>
        <w:rPr>
          <w:rFonts w:ascii="Times New Roman"/>
          <w:b w:val="false"/>
          <w:i w:val="false"/>
          <w:color w:val="000000"/>
          <w:sz w:val="28"/>
        </w:rPr>
        <w:t xml:space="preserve">
     тәртібін анықтайтын нормативті </w:t>
      </w:r>
      <w:r>
        <w:br/>
      </w:r>
      <w:r>
        <w:rPr>
          <w:rFonts w:ascii="Times New Roman"/>
          <w:b w:val="false"/>
          <w:i w:val="false"/>
          <w:color w:val="000000"/>
          <w:sz w:val="28"/>
        </w:rPr>
        <w:t xml:space="preserve">
     құжаттарды әзірлеу.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Технологиялық құжаттарды әзірлеу, мақұлдау және бекіту.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бұйымдар мен оның құрамдас </w:t>
      </w:r>
      <w:r>
        <w:br/>
      </w:r>
      <w:r>
        <w:rPr>
          <w:rFonts w:ascii="Times New Roman"/>
          <w:b w:val="false"/>
          <w:i w:val="false"/>
          <w:color w:val="000000"/>
          <w:sz w:val="28"/>
        </w:rPr>
        <w:t xml:space="preserve">
     бөлігін жөндеуге арналған технологиялық </w:t>
      </w:r>
      <w:r>
        <w:br/>
      </w:r>
      <w:r>
        <w:rPr>
          <w:rFonts w:ascii="Times New Roman"/>
          <w:b w:val="false"/>
          <w:i w:val="false"/>
          <w:color w:val="000000"/>
          <w:sz w:val="28"/>
        </w:rPr>
        <w:t xml:space="preserve">
     құжат тізбегінің болуы және толықтығы. </w:t>
      </w:r>
      <w:r>
        <w:br/>
      </w:r>
      <w:r>
        <w:rPr>
          <w:rFonts w:ascii="Times New Roman"/>
          <w:b w:val="false"/>
          <w:i w:val="false"/>
          <w:color w:val="000000"/>
          <w:sz w:val="28"/>
        </w:rPr>
        <w:t xml:space="preserve">
2)  Технологиялық құжаттарды әзірлеу </w:t>
      </w:r>
      <w:r>
        <w:br/>
      </w:r>
      <w:r>
        <w:rPr>
          <w:rFonts w:ascii="Times New Roman"/>
          <w:b w:val="false"/>
          <w:i w:val="false"/>
          <w:color w:val="000000"/>
          <w:sz w:val="28"/>
        </w:rPr>
        <w:t xml:space="preserve">
     тәртібі, бөлімдердің мазмұны, құрылымы </w:t>
      </w:r>
      <w:r>
        <w:br/>
      </w:r>
      <w:r>
        <w:rPr>
          <w:rFonts w:ascii="Times New Roman"/>
          <w:b w:val="false"/>
          <w:i w:val="false"/>
          <w:color w:val="000000"/>
          <w:sz w:val="28"/>
        </w:rPr>
        <w:t xml:space="preserve">
     және рәсімделуі жөніндегі нормативтік </w:t>
      </w:r>
      <w:r>
        <w:br/>
      </w:r>
      <w:r>
        <w:rPr>
          <w:rFonts w:ascii="Times New Roman"/>
          <w:b w:val="false"/>
          <w:i w:val="false"/>
          <w:color w:val="000000"/>
          <w:sz w:val="28"/>
        </w:rPr>
        <w:t xml:space="preserve">
     құжаттардың талаптарын қамтамасыз ету. </w:t>
      </w:r>
      <w:r>
        <w:br/>
      </w:r>
      <w:r>
        <w:rPr>
          <w:rFonts w:ascii="Times New Roman"/>
          <w:b w:val="false"/>
          <w:i w:val="false"/>
          <w:color w:val="000000"/>
          <w:sz w:val="28"/>
        </w:rPr>
        <w:t xml:space="preserve">
3)  Жөндеу ұйымдары әзірлеген техникалық </w:t>
      </w:r>
      <w:r>
        <w:br/>
      </w:r>
      <w:r>
        <w:rPr>
          <w:rFonts w:ascii="Times New Roman"/>
          <w:b w:val="false"/>
          <w:i w:val="false"/>
          <w:color w:val="000000"/>
          <w:sz w:val="28"/>
        </w:rPr>
        <w:t xml:space="preserve">
     құжаттарды мазмұндау. </w:t>
      </w:r>
      <w:r>
        <w:br/>
      </w:r>
      <w:r>
        <w:rPr>
          <w:rFonts w:ascii="Times New Roman"/>
          <w:b w:val="false"/>
          <w:i w:val="false"/>
          <w:color w:val="000000"/>
          <w:sz w:val="28"/>
        </w:rPr>
        <w:t xml:space="preserve">
4)  Өздері әзірлеген немесе басшы жөндеу </w:t>
      </w:r>
      <w:r>
        <w:br/>
      </w:r>
      <w:r>
        <w:rPr>
          <w:rFonts w:ascii="Times New Roman"/>
          <w:b w:val="false"/>
          <w:i w:val="false"/>
          <w:color w:val="000000"/>
          <w:sz w:val="28"/>
        </w:rPr>
        <w:t xml:space="preserve">
     ұйымдарынан алынған техникалық </w:t>
      </w:r>
      <w:r>
        <w:br/>
      </w:r>
      <w:r>
        <w:rPr>
          <w:rFonts w:ascii="Times New Roman"/>
          <w:b w:val="false"/>
          <w:i w:val="false"/>
          <w:color w:val="000000"/>
          <w:sz w:val="28"/>
        </w:rPr>
        <w:t xml:space="preserve">
     құжаттарды іс-әрекетке енгізу және </w:t>
      </w:r>
      <w:r>
        <w:br/>
      </w:r>
      <w:r>
        <w:rPr>
          <w:rFonts w:ascii="Times New Roman"/>
          <w:b w:val="false"/>
          <w:i w:val="false"/>
          <w:color w:val="000000"/>
          <w:sz w:val="28"/>
        </w:rPr>
        <w:t xml:space="preserve">
     бекіту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Техникалық құжаттардың метрологиялық сараптамасы мен </w:t>
      </w:r>
      <w:r>
        <w:br/>
      </w:r>
      <w:r>
        <w:rPr>
          <w:rFonts w:ascii="Times New Roman"/>
          <w:b w:val="false"/>
          <w:i w:val="false"/>
          <w:color w:val="000000"/>
          <w:sz w:val="28"/>
        </w:rPr>
        <w:t xml:space="preserve">
                          нормалық бақылауы.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Өздері әзірлеген техникалық </w:t>
      </w:r>
      <w:r>
        <w:br/>
      </w:r>
      <w:r>
        <w:rPr>
          <w:rFonts w:ascii="Times New Roman"/>
          <w:b w:val="false"/>
          <w:i w:val="false"/>
          <w:color w:val="000000"/>
          <w:sz w:val="28"/>
        </w:rPr>
        <w:t xml:space="preserve">
     құжаттардың нормалық бақылауын </w:t>
      </w:r>
      <w:r>
        <w:br/>
      </w:r>
      <w:r>
        <w:rPr>
          <w:rFonts w:ascii="Times New Roman"/>
          <w:b w:val="false"/>
          <w:i w:val="false"/>
          <w:color w:val="000000"/>
          <w:sz w:val="28"/>
        </w:rPr>
        <w:t xml:space="preserve">
     ұйымдастыру және орындау нормалық </w:t>
      </w:r>
      <w:r>
        <w:br/>
      </w:r>
      <w:r>
        <w:rPr>
          <w:rFonts w:ascii="Times New Roman"/>
          <w:b w:val="false"/>
          <w:i w:val="false"/>
          <w:color w:val="000000"/>
          <w:sz w:val="28"/>
        </w:rPr>
        <w:t xml:space="preserve">
     бақылауды жүзеге асыратын дайындықтан </w:t>
      </w:r>
      <w:r>
        <w:br/>
      </w:r>
      <w:r>
        <w:rPr>
          <w:rFonts w:ascii="Times New Roman"/>
          <w:b w:val="false"/>
          <w:i w:val="false"/>
          <w:color w:val="000000"/>
          <w:sz w:val="28"/>
        </w:rPr>
        <w:t xml:space="preserve">
     өткен мамандардың болуы. </w:t>
      </w:r>
      <w:r>
        <w:br/>
      </w:r>
      <w:r>
        <w:rPr>
          <w:rFonts w:ascii="Times New Roman"/>
          <w:b w:val="false"/>
          <w:i w:val="false"/>
          <w:color w:val="000000"/>
          <w:sz w:val="28"/>
        </w:rPr>
        <w:t xml:space="preserve">
2)  Өздері әзірлеген техникалық </w:t>
      </w:r>
      <w:r>
        <w:br/>
      </w:r>
      <w:r>
        <w:rPr>
          <w:rFonts w:ascii="Times New Roman"/>
          <w:b w:val="false"/>
          <w:i w:val="false"/>
          <w:color w:val="000000"/>
          <w:sz w:val="28"/>
        </w:rPr>
        <w:t xml:space="preserve">
     құжаттың метрологиялық сараптамасын </w:t>
      </w:r>
      <w:r>
        <w:br/>
      </w:r>
      <w:r>
        <w:rPr>
          <w:rFonts w:ascii="Times New Roman"/>
          <w:b w:val="false"/>
          <w:i w:val="false"/>
          <w:color w:val="000000"/>
          <w:sz w:val="28"/>
        </w:rPr>
        <w:t xml:space="preserve">
     орындайтын техникалық және </w:t>
      </w:r>
      <w:r>
        <w:br/>
      </w:r>
      <w:r>
        <w:rPr>
          <w:rFonts w:ascii="Times New Roman"/>
          <w:b w:val="false"/>
          <w:i w:val="false"/>
          <w:color w:val="000000"/>
          <w:sz w:val="28"/>
        </w:rPr>
        <w:t xml:space="preserve">
     метрологиялық қызметтердің қарым- </w:t>
      </w:r>
      <w:r>
        <w:br/>
      </w:r>
      <w:r>
        <w:rPr>
          <w:rFonts w:ascii="Times New Roman"/>
          <w:b w:val="false"/>
          <w:i w:val="false"/>
          <w:color w:val="000000"/>
          <w:sz w:val="28"/>
        </w:rPr>
        <w:t xml:space="preserve">
     қатынасын қамтамасыз 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Техникалық құжаттарды есепке алу, сақтау, тарату.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Техникалық құжаттарды бөлімшелерге </w:t>
      </w:r>
      <w:r>
        <w:br/>
      </w:r>
      <w:r>
        <w:rPr>
          <w:rFonts w:ascii="Times New Roman"/>
          <w:b w:val="false"/>
          <w:i w:val="false"/>
          <w:color w:val="000000"/>
          <w:sz w:val="28"/>
        </w:rPr>
        <w:t xml:space="preserve">
     көбейтіп таратуды ұйымдастыру. </w:t>
      </w:r>
      <w:r>
        <w:br/>
      </w:r>
      <w:r>
        <w:rPr>
          <w:rFonts w:ascii="Times New Roman"/>
          <w:b w:val="false"/>
          <w:i w:val="false"/>
          <w:color w:val="000000"/>
          <w:sz w:val="28"/>
        </w:rPr>
        <w:t xml:space="preserve">
2)  Техникалық құжаттарды есепке </w:t>
      </w:r>
      <w:r>
        <w:br/>
      </w:r>
      <w:r>
        <w:rPr>
          <w:rFonts w:ascii="Times New Roman"/>
          <w:b w:val="false"/>
          <w:i w:val="false"/>
          <w:color w:val="000000"/>
          <w:sz w:val="28"/>
        </w:rPr>
        <w:t xml:space="preserve">
     алудың тәртібі. (жұмыстық және </w:t>
      </w:r>
      <w:r>
        <w:br/>
      </w:r>
      <w:r>
        <w:rPr>
          <w:rFonts w:ascii="Times New Roman"/>
          <w:b w:val="false"/>
          <w:i w:val="false"/>
          <w:color w:val="000000"/>
          <w:sz w:val="28"/>
        </w:rPr>
        <w:t xml:space="preserve">
     бақылау даналарын) Техникалық </w:t>
      </w:r>
      <w:r>
        <w:br/>
      </w:r>
      <w:r>
        <w:rPr>
          <w:rFonts w:ascii="Times New Roman"/>
          <w:b w:val="false"/>
          <w:i w:val="false"/>
          <w:color w:val="000000"/>
          <w:sz w:val="28"/>
        </w:rPr>
        <w:t xml:space="preserve">
     құжаттардың көшірмесінің сапасы. </w:t>
      </w:r>
      <w:r>
        <w:br/>
      </w:r>
      <w:r>
        <w:rPr>
          <w:rFonts w:ascii="Times New Roman"/>
          <w:b w:val="false"/>
          <w:i w:val="false"/>
          <w:color w:val="000000"/>
          <w:sz w:val="28"/>
        </w:rPr>
        <w:t xml:space="preserve">
3)  Техникалық құжаттардың сақталуын </w:t>
      </w:r>
      <w:r>
        <w:br/>
      </w:r>
      <w:r>
        <w:rPr>
          <w:rFonts w:ascii="Times New Roman"/>
          <w:b w:val="false"/>
          <w:i w:val="false"/>
          <w:color w:val="000000"/>
          <w:sz w:val="28"/>
        </w:rPr>
        <w:t xml:space="preserve">
     қамтамасыз ететін орын-жайдың </w:t>
      </w:r>
      <w:r>
        <w:br/>
      </w:r>
      <w:r>
        <w:rPr>
          <w:rFonts w:ascii="Times New Roman"/>
          <w:b w:val="false"/>
          <w:i w:val="false"/>
          <w:color w:val="000000"/>
          <w:sz w:val="28"/>
        </w:rPr>
        <w:t xml:space="preserve">
     (мұрағаттың)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Техникалық құжаттарды енгізу. Техникалық құжаттарға </w:t>
      </w:r>
      <w:r>
        <w:br/>
      </w:r>
      <w:r>
        <w:rPr>
          <w:rFonts w:ascii="Times New Roman"/>
          <w:b w:val="false"/>
          <w:i w:val="false"/>
          <w:color w:val="000000"/>
          <w:sz w:val="28"/>
        </w:rPr>
        <w:t xml:space="preserve">
            өзгерістерді енгізу. Айналымнан жарамсыз </w:t>
      </w:r>
      <w:r>
        <w:br/>
      </w:r>
      <w:r>
        <w:rPr>
          <w:rFonts w:ascii="Times New Roman"/>
          <w:b w:val="false"/>
          <w:i w:val="false"/>
          <w:color w:val="000000"/>
          <w:sz w:val="28"/>
        </w:rPr>
        <w:t xml:space="preserve">
                     техникалық құжаттарды алу.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Техникалық құжаттарды енгізу </w:t>
      </w:r>
      <w:r>
        <w:br/>
      </w:r>
      <w:r>
        <w:rPr>
          <w:rFonts w:ascii="Times New Roman"/>
          <w:b w:val="false"/>
          <w:i w:val="false"/>
          <w:color w:val="000000"/>
          <w:sz w:val="28"/>
        </w:rPr>
        <w:t xml:space="preserve">
     тәртібін анықтайтын, техникалық </w:t>
      </w:r>
      <w:r>
        <w:br/>
      </w:r>
      <w:r>
        <w:rPr>
          <w:rFonts w:ascii="Times New Roman"/>
          <w:b w:val="false"/>
          <w:i w:val="false"/>
          <w:color w:val="000000"/>
          <w:sz w:val="28"/>
        </w:rPr>
        <w:t xml:space="preserve">
     құжаттарға өзгерістер енгізетін, </w:t>
      </w:r>
      <w:r>
        <w:br/>
      </w:r>
      <w:r>
        <w:rPr>
          <w:rFonts w:ascii="Times New Roman"/>
          <w:b w:val="false"/>
          <w:i w:val="false"/>
          <w:color w:val="000000"/>
          <w:sz w:val="28"/>
        </w:rPr>
        <w:t xml:space="preserve">
     айналымнан жарамсыз техникалық </w:t>
      </w:r>
      <w:r>
        <w:br/>
      </w:r>
      <w:r>
        <w:rPr>
          <w:rFonts w:ascii="Times New Roman"/>
          <w:b w:val="false"/>
          <w:i w:val="false"/>
          <w:color w:val="000000"/>
          <w:sz w:val="28"/>
        </w:rPr>
        <w:t xml:space="preserve">
     құжаттарды алатын нормативтік </w:t>
      </w:r>
      <w:r>
        <w:br/>
      </w:r>
      <w:r>
        <w:rPr>
          <w:rFonts w:ascii="Times New Roman"/>
          <w:b w:val="false"/>
          <w:i w:val="false"/>
          <w:color w:val="000000"/>
          <w:sz w:val="28"/>
        </w:rPr>
        <w:t xml:space="preserve">
     құжаттардың болуы. </w:t>
      </w:r>
      <w:r>
        <w:br/>
      </w:r>
      <w:r>
        <w:rPr>
          <w:rFonts w:ascii="Times New Roman"/>
          <w:b w:val="false"/>
          <w:i w:val="false"/>
          <w:color w:val="000000"/>
          <w:sz w:val="28"/>
        </w:rPr>
        <w:t xml:space="preserve">
2)  Техникалық үрдіске енгізілетіні </w:t>
      </w:r>
      <w:r>
        <w:br/>
      </w:r>
      <w:r>
        <w:rPr>
          <w:rFonts w:ascii="Times New Roman"/>
          <w:b w:val="false"/>
          <w:i w:val="false"/>
          <w:color w:val="000000"/>
          <w:sz w:val="28"/>
        </w:rPr>
        <w:t xml:space="preserve">
     туралы құжаттарды рәсімдеу. </w:t>
      </w:r>
      <w:r>
        <w:br/>
      </w:r>
      <w:r>
        <w:rPr>
          <w:rFonts w:ascii="Times New Roman"/>
          <w:b w:val="false"/>
          <w:i w:val="false"/>
          <w:color w:val="000000"/>
          <w:sz w:val="28"/>
        </w:rPr>
        <w:t xml:space="preserve">
3)  Технологиялық өзгерістер парағын </w:t>
      </w:r>
      <w:r>
        <w:br/>
      </w:r>
      <w:r>
        <w:rPr>
          <w:rFonts w:ascii="Times New Roman"/>
          <w:b w:val="false"/>
          <w:i w:val="false"/>
          <w:color w:val="000000"/>
          <w:sz w:val="28"/>
        </w:rPr>
        <w:t xml:space="preserve">
     әзірлеу, бекіту, нормабақылау, </w:t>
      </w:r>
      <w:r>
        <w:br/>
      </w:r>
      <w:r>
        <w:rPr>
          <w:rFonts w:ascii="Times New Roman"/>
          <w:b w:val="false"/>
          <w:i w:val="false"/>
          <w:color w:val="000000"/>
          <w:sz w:val="28"/>
        </w:rPr>
        <w:t xml:space="preserve">
     метрологиялық сараптама жүргізу. </w:t>
      </w:r>
      <w:r>
        <w:br/>
      </w:r>
      <w:r>
        <w:rPr>
          <w:rFonts w:ascii="Times New Roman"/>
          <w:b w:val="false"/>
          <w:i w:val="false"/>
          <w:color w:val="000000"/>
          <w:sz w:val="28"/>
        </w:rPr>
        <w:t xml:space="preserve">
     Технологиялық өзгерістер парағын </w:t>
      </w:r>
      <w:r>
        <w:br/>
      </w:r>
      <w:r>
        <w:rPr>
          <w:rFonts w:ascii="Times New Roman"/>
          <w:b w:val="false"/>
          <w:i w:val="false"/>
          <w:color w:val="000000"/>
          <w:sz w:val="28"/>
        </w:rPr>
        <w:t xml:space="preserve">
     алдыңғы қатарлы жөндеу ұйымдарымен </w:t>
      </w:r>
      <w:r>
        <w:br/>
      </w:r>
      <w:r>
        <w:rPr>
          <w:rFonts w:ascii="Times New Roman"/>
          <w:b w:val="false"/>
          <w:i w:val="false"/>
          <w:color w:val="000000"/>
          <w:sz w:val="28"/>
        </w:rPr>
        <w:t xml:space="preserve">
     мақұлдау, алдыңғы қатарлы жөндеу </w:t>
      </w:r>
      <w:r>
        <w:br/>
      </w:r>
      <w:r>
        <w:rPr>
          <w:rFonts w:ascii="Times New Roman"/>
          <w:b w:val="false"/>
          <w:i w:val="false"/>
          <w:color w:val="000000"/>
          <w:sz w:val="28"/>
        </w:rPr>
        <w:t xml:space="preserve">
     ұйымдарының техникалық құжаттарын </w:t>
      </w:r>
      <w:r>
        <w:br/>
      </w:r>
      <w:r>
        <w:rPr>
          <w:rFonts w:ascii="Times New Roman"/>
          <w:b w:val="false"/>
          <w:i w:val="false"/>
          <w:color w:val="000000"/>
          <w:sz w:val="28"/>
        </w:rPr>
        <w:t xml:space="preserve">
     алуға әзірлеу. </w:t>
      </w:r>
      <w:r>
        <w:br/>
      </w:r>
      <w:r>
        <w:rPr>
          <w:rFonts w:ascii="Times New Roman"/>
          <w:b w:val="false"/>
          <w:i w:val="false"/>
          <w:color w:val="000000"/>
          <w:sz w:val="28"/>
        </w:rPr>
        <w:t xml:space="preserve">
4)  Алдыңғы қатарлы жөндеу ұйымдарынан </w:t>
      </w:r>
      <w:r>
        <w:br/>
      </w:r>
      <w:r>
        <w:rPr>
          <w:rFonts w:ascii="Times New Roman"/>
          <w:b w:val="false"/>
          <w:i w:val="false"/>
          <w:color w:val="000000"/>
          <w:sz w:val="28"/>
        </w:rPr>
        <w:t xml:space="preserve">
     келіп түсетін, технологияны өзгерту </w:t>
      </w:r>
      <w:r>
        <w:br/>
      </w:r>
      <w:r>
        <w:rPr>
          <w:rFonts w:ascii="Times New Roman"/>
          <w:b w:val="false"/>
          <w:i w:val="false"/>
          <w:color w:val="000000"/>
          <w:sz w:val="28"/>
        </w:rPr>
        <w:t xml:space="preserve">
     қағаздарын алу, есепке алу және енгізу. </w:t>
      </w:r>
      <w:r>
        <w:br/>
      </w:r>
      <w:r>
        <w:rPr>
          <w:rFonts w:ascii="Times New Roman"/>
          <w:b w:val="false"/>
          <w:i w:val="false"/>
          <w:color w:val="000000"/>
          <w:sz w:val="28"/>
        </w:rPr>
        <w:t xml:space="preserve">
5)  Өзгерістерді техникалық құжаттардың </w:t>
      </w:r>
      <w:r>
        <w:br/>
      </w:r>
      <w:r>
        <w:rPr>
          <w:rFonts w:ascii="Times New Roman"/>
          <w:b w:val="false"/>
          <w:i w:val="false"/>
          <w:color w:val="000000"/>
          <w:sz w:val="28"/>
        </w:rPr>
        <w:t xml:space="preserve">
     ескерілген жұмыстық және бақылаулық </w:t>
      </w:r>
      <w:r>
        <w:br/>
      </w:r>
      <w:r>
        <w:rPr>
          <w:rFonts w:ascii="Times New Roman"/>
          <w:b w:val="false"/>
          <w:i w:val="false"/>
          <w:color w:val="000000"/>
          <w:sz w:val="28"/>
        </w:rPr>
        <w:t xml:space="preserve">
     сапаларына енгізу, техникалық </w:t>
      </w:r>
      <w:r>
        <w:br/>
      </w:r>
      <w:r>
        <w:rPr>
          <w:rFonts w:ascii="Times New Roman"/>
          <w:b w:val="false"/>
          <w:i w:val="false"/>
          <w:color w:val="000000"/>
          <w:sz w:val="28"/>
        </w:rPr>
        <w:t xml:space="preserve">
     құжаттарда ТӨҚ есепке алу қағаздарының </w:t>
      </w:r>
      <w:r>
        <w:br/>
      </w:r>
      <w:r>
        <w:rPr>
          <w:rFonts w:ascii="Times New Roman"/>
          <w:b w:val="false"/>
          <w:i w:val="false"/>
          <w:color w:val="000000"/>
          <w:sz w:val="28"/>
        </w:rPr>
        <w:t xml:space="preserve">
     болуы және рәсімделуі. </w:t>
      </w:r>
      <w:r>
        <w:br/>
      </w:r>
      <w:r>
        <w:rPr>
          <w:rFonts w:ascii="Times New Roman"/>
          <w:b w:val="false"/>
          <w:i w:val="false"/>
          <w:color w:val="000000"/>
          <w:sz w:val="28"/>
        </w:rPr>
        <w:t xml:space="preserve">
6)  Айналымнан қолдануға жарамсыз деп </w:t>
      </w:r>
      <w:r>
        <w:br/>
      </w:r>
      <w:r>
        <w:rPr>
          <w:rFonts w:ascii="Times New Roman"/>
          <w:b w:val="false"/>
          <w:i w:val="false"/>
          <w:color w:val="000000"/>
          <w:sz w:val="28"/>
        </w:rPr>
        <w:t xml:space="preserve">
     табылған техникалық құжаттарды алу </w:t>
      </w:r>
      <w:r>
        <w:br/>
      </w:r>
      <w:r>
        <w:rPr>
          <w:rFonts w:ascii="Times New Roman"/>
          <w:b w:val="false"/>
          <w:i w:val="false"/>
          <w:color w:val="000000"/>
          <w:sz w:val="28"/>
        </w:rPr>
        <w:t xml:space="preserve">
     процедураларының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Техникалық құжаттардың бақылау даналарының </w:t>
      </w:r>
      <w:r>
        <w:br/>
      </w:r>
      <w:r>
        <w:rPr>
          <w:rFonts w:ascii="Times New Roman"/>
          <w:b w:val="false"/>
          <w:i w:val="false"/>
          <w:color w:val="000000"/>
          <w:sz w:val="28"/>
        </w:rPr>
        <w:t xml:space="preserve">
                      болуы және жағдайы.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Барлық жөнделетін авиатехника мен </w:t>
      </w:r>
      <w:r>
        <w:br/>
      </w:r>
      <w:r>
        <w:rPr>
          <w:rFonts w:ascii="Times New Roman"/>
          <w:b w:val="false"/>
          <w:i w:val="false"/>
          <w:color w:val="000000"/>
          <w:sz w:val="28"/>
        </w:rPr>
        <w:t xml:space="preserve">
     техникалық қызмет көрсету. </w:t>
      </w:r>
      <w:r>
        <w:br/>
      </w:r>
      <w:r>
        <w:rPr>
          <w:rFonts w:ascii="Times New Roman"/>
          <w:b w:val="false"/>
          <w:i w:val="false"/>
          <w:color w:val="000000"/>
          <w:sz w:val="28"/>
        </w:rPr>
        <w:t xml:space="preserve">
2)  Техникалық құжаттардың бақылаулық </w:t>
      </w:r>
      <w:r>
        <w:br/>
      </w:r>
      <w:r>
        <w:rPr>
          <w:rFonts w:ascii="Times New Roman"/>
          <w:b w:val="false"/>
          <w:i w:val="false"/>
          <w:color w:val="000000"/>
          <w:sz w:val="28"/>
        </w:rPr>
        <w:t xml:space="preserve">
     даналарына өзгертулер енгізудің дер </w:t>
      </w:r>
      <w:r>
        <w:br/>
      </w:r>
      <w:r>
        <w:rPr>
          <w:rFonts w:ascii="Times New Roman"/>
          <w:b w:val="false"/>
          <w:i w:val="false"/>
          <w:color w:val="000000"/>
          <w:sz w:val="28"/>
        </w:rPr>
        <w:t xml:space="preserve">
     кездігі және толықтығы, техникалық </w:t>
      </w:r>
      <w:r>
        <w:br/>
      </w:r>
      <w:r>
        <w:rPr>
          <w:rFonts w:ascii="Times New Roman"/>
          <w:b w:val="false"/>
          <w:i w:val="false"/>
          <w:color w:val="000000"/>
          <w:sz w:val="28"/>
        </w:rPr>
        <w:t xml:space="preserve">
     құжаттардың бақылаулық даналарының </w:t>
      </w:r>
      <w:r>
        <w:br/>
      </w:r>
      <w:r>
        <w:rPr>
          <w:rFonts w:ascii="Times New Roman"/>
          <w:b w:val="false"/>
          <w:i w:val="false"/>
          <w:color w:val="000000"/>
          <w:sz w:val="28"/>
        </w:rPr>
        <w:t xml:space="preserve">
     жай-күйі.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Технологиялық тәртіп жағдайларына авторлық бақылау.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Кәсіпорынның өндірістік бөлімшелерінде </w:t>
      </w:r>
      <w:r>
        <w:br/>
      </w:r>
      <w:r>
        <w:rPr>
          <w:rFonts w:ascii="Times New Roman"/>
          <w:b w:val="false"/>
          <w:i w:val="false"/>
          <w:color w:val="000000"/>
          <w:sz w:val="28"/>
        </w:rPr>
        <w:t xml:space="preserve">
     барлық технологиялық құжаттар бойынша </w:t>
      </w:r>
      <w:r>
        <w:br/>
      </w:r>
      <w:r>
        <w:rPr>
          <w:rFonts w:ascii="Times New Roman"/>
          <w:b w:val="false"/>
          <w:i w:val="false"/>
          <w:color w:val="000000"/>
          <w:sz w:val="28"/>
        </w:rPr>
        <w:t xml:space="preserve">
     технологиялық тәртіптің жағдайына </w:t>
      </w:r>
      <w:r>
        <w:br/>
      </w:r>
      <w:r>
        <w:rPr>
          <w:rFonts w:ascii="Times New Roman"/>
          <w:b w:val="false"/>
          <w:i w:val="false"/>
          <w:color w:val="000000"/>
          <w:sz w:val="28"/>
        </w:rPr>
        <w:t xml:space="preserve">
     авторлық бақылауды ұйымдастыру. </w:t>
      </w:r>
      <w:r>
        <w:br/>
      </w:r>
      <w:r>
        <w:rPr>
          <w:rFonts w:ascii="Times New Roman"/>
          <w:b w:val="false"/>
          <w:i w:val="false"/>
          <w:color w:val="000000"/>
          <w:sz w:val="28"/>
        </w:rPr>
        <w:t xml:space="preserve">
2)  Зауыттың басшылығымен бекітілген </w:t>
      </w:r>
      <w:r>
        <w:br/>
      </w:r>
      <w:r>
        <w:rPr>
          <w:rFonts w:ascii="Times New Roman"/>
          <w:b w:val="false"/>
          <w:i w:val="false"/>
          <w:color w:val="000000"/>
          <w:sz w:val="28"/>
        </w:rPr>
        <w:t xml:space="preserve">
     тексерілетін техникалық процестер </w:t>
      </w:r>
      <w:r>
        <w:br/>
      </w:r>
      <w:r>
        <w:rPr>
          <w:rFonts w:ascii="Times New Roman"/>
          <w:b w:val="false"/>
          <w:i w:val="false"/>
          <w:color w:val="000000"/>
          <w:sz w:val="28"/>
        </w:rPr>
        <w:t xml:space="preserve">
     мерзімдер және бақылауды жүзеге асыруға </w:t>
      </w:r>
      <w:r>
        <w:br/>
      </w:r>
      <w:r>
        <w:rPr>
          <w:rFonts w:ascii="Times New Roman"/>
          <w:b w:val="false"/>
          <w:i w:val="false"/>
          <w:color w:val="000000"/>
          <w:sz w:val="28"/>
        </w:rPr>
        <w:t xml:space="preserve">
     жауапты тұлғалар көрсетілген авторлық </w:t>
      </w:r>
      <w:r>
        <w:br/>
      </w:r>
      <w:r>
        <w:rPr>
          <w:rFonts w:ascii="Times New Roman"/>
          <w:b w:val="false"/>
          <w:i w:val="false"/>
          <w:color w:val="000000"/>
          <w:sz w:val="28"/>
        </w:rPr>
        <w:t xml:space="preserve">
     бақылауды жүргізудің жылдық </w:t>
      </w:r>
      <w:r>
        <w:br/>
      </w:r>
      <w:r>
        <w:rPr>
          <w:rFonts w:ascii="Times New Roman"/>
          <w:b w:val="false"/>
          <w:i w:val="false"/>
          <w:color w:val="000000"/>
          <w:sz w:val="28"/>
        </w:rPr>
        <w:t xml:space="preserve">
     жоспарының болуы. </w:t>
      </w:r>
      <w:r>
        <w:br/>
      </w:r>
      <w:r>
        <w:rPr>
          <w:rFonts w:ascii="Times New Roman"/>
          <w:b w:val="false"/>
          <w:i w:val="false"/>
          <w:color w:val="000000"/>
          <w:sz w:val="28"/>
        </w:rPr>
        <w:t xml:space="preserve">
3)  Авторлық бақылауды жүргізудің мерзімі </w:t>
      </w:r>
      <w:r>
        <w:br/>
      </w:r>
      <w:r>
        <w:rPr>
          <w:rFonts w:ascii="Times New Roman"/>
          <w:b w:val="false"/>
          <w:i w:val="false"/>
          <w:color w:val="000000"/>
          <w:sz w:val="28"/>
        </w:rPr>
        <w:t xml:space="preserve">
     мен көлемін ұстану. </w:t>
      </w:r>
      <w:r>
        <w:br/>
      </w:r>
      <w:r>
        <w:rPr>
          <w:rFonts w:ascii="Times New Roman"/>
          <w:b w:val="false"/>
          <w:i w:val="false"/>
          <w:color w:val="000000"/>
          <w:sz w:val="28"/>
        </w:rPr>
        <w:t xml:space="preserve">
4)  Авторлық бақылаудың қорытындысын </w:t>
      </w:r>
      <w:r>
        <w:br/>
      </w:r>
      <w:r>
        <w:rPr>
          <w:rFonts w:ascii="Times New Roman"/>
          <w:b w:val="false"/>
          <w:i w:val="false"/>
          <w:color w:val="000000"/>
          <w:sz w:val="28"/>
        </w:rPr>
        <w:t xml:space="preserve">
     рәсімдеу, оларды зауыт бөлімшелерінің </w:t>
      </w:r>
      <w:r>
        <w:br/>
      </w:r>
      <w:r>
        <w:rPr>
          <w:rFonts w:ascii="Times New Roman"/>
          <w:b w:val="false"/>
          <w:i w:val="false"/>
          <w:color w:val="000000"/>
          <w:sz w:val="28"/>
        </w:rPr>
        <w:t xml:space="preserve">
     басшылығына жеткізу. </w:t>
      </w:r>
      <w:r>
        <w:br/>
      </w:r>
      <w:r>
        <w:rPr>
          <w:rFonts w:ascii="Times New Roman"/>
          <w:b w:val="false"/>
          <w:i w:val="false"/>
          <w:color w:val="000000"/>
          <w:sz w:val="28"/>
        </w:rPr>
        <w:t xml:space="preserve">
5)  Алдын ала және түзететін іс- </w:t>
      </w:r>
      <w:r>
        <w:br/>
      </w:r>
      <w:r>
        <w:rPr>
          <w:rFonts w:ascii="Times New Roman"/>
          <w:b w:val="false"/>
          <w:i w:val="false"/>
          <w:color w:val="000000"/>
          <w:sz w:val="28"/>
        </w:rPr>
        <w:t xml:space="preserve">
     шараларды әзірлеу және жүзеге асыру.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Өндірістік-бақылау құжаттарын басқарудың құжатталған </w:t>
      </w:r>
      <w:r>
        <w:br/>
      </w:r>
      <w:r>
        <w:rPr>
          <w:rFonts w:ascii="Times New Roman"/>
          <w:b w:val="false"/>
          <w:i w:val="false"/>
          <w:color w:val="000000"/>
          <w:sz w:val="28"/>
        </w:rPr>
        <w:t xml:space="preserve">
                      процедураларының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Өндірістік-бақылау құжаттарын </w:t>
      </w:r>
      <w:r>
        <w:br/>
      </w:r>
      <w:r>
        <w:rPr>
          <w:rFonts w:ascii="Times New Roman"/>
          <w:b w:val="false"/>
          <w:i w:val="false"/>
          <w:color w:val="000000"/>
          <w:sz w:val="28"/>
        </w:rPr>
        <w:t xml:space="preserve">
     әзірлеу және жүзеге асыру тәртібін </w:t>
      </w:r>
      <w:r>
        <w:br/>
      </w:r>
      <w:r>
        <w:rPr>
          <w:rFonts w:ascii="Times New Roman"/>
          <w:b w:val="false"/>
          <w:i w:val="false"/>
          <w:color w:val="000000"/>
          <w:sz w:val="28"/>
        </w:rPr>
        <w:t xml:space="preserve">
     анықтайтын зауытішілік нормативті </w:t>
      </w:r>
      <w:r>
        <w:br/>
      </w:r>
      <w:r>
        <w:rPr>
          <w:rFonts w:ascii="Times New Roman"/>
          <w:b w:val="false"/>
          <w:i w:val="false"/>
          <w:color w:val="000000"/>
          <w:sz w:val="28"/>
        </w:rPr>
        <w:t xml:space="preserve">
     құжаттың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Бұйымның эталондық "Жөндеу жұмыстарын" толтырудың </w:t>
      </w:r>
      <w:r>
        <w:br/>
      </w:r>
      <w:r>
        <w:rPr>
          <w:rFonts w:ascii="Times New Roman"/>
          <w:b w:val="false"/>
          <w:i w:val="false"/>
          <w:color w:val="000000"/>
          <w:sz w:val="28"/>
        </w:rPr>
        <w:t xml:space="preserve">
              дұрыстығы, толықтығы және бар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Барлық жөнделетін авиатехникаға </w:t>
      </w:r>
      <w:r>
        <w:br/>
      </w:r>
      <w:r>
        <w:rPr>
          <w:rFonts w:ascii="Times New Roman"/>
          <w:b w:val="false"/>
          <w:i w:val="false"/>
          <w:color w:val="000000"/>
          <w:sz w:val="28"/>
        </w:rPr>
        <w:t xml:space="preserve">
     өндірістік-бақылау құжаттарының </w:t>
      </w:r>
      <w:r>
        <w:br/>
      </w:r>
      <w:r>
        <w:rPr>
          <w:rFonts w:ascii="Times New Roman"/>
          <w:b w:val="false"/>
          <w:i w:val="false"/>
          <w:color w:val="000000"/>
          <w:sz w:val="28"/>
        </w:rPr>
        <w:t xml:space="preserve">
     формалары мен номенклатураларын </w:t>
      </w:r>
      <w:r>
        <w:br/>
      </w:r>
      <w:r>
        <w:rPr>
          <w:rFonts w:ascii="Times New Roman"/>
          <w:b w:val="false"/>
          <w:i w:val="false"/>
          <w:color w:val="000000"/>
          <w:sz w:val="28"/>
        </w:rPr>
        <w:t xml:space="preserve">
     бекітуді анықтау. </w:t>
      </w:r>
      <w:r>
        <w:br/>
      </w:r>
      <w:r>
        <w:rPr>
          <w:rFonts w:ascii="Times New Roman"/>
          <w:b w:val="false"/>
          <w:i w:val="false"/>
          <w:color w:val="000000"/>
          <w:sz w:val="28"/>
        </w:rPr>
        <w:t xml:space="preserve">
2)  Жөнделетін бұйымның әрбір түріне </w:t>
      </w:r>
      <w:r>
        <w:br/>
      </w:r>
      <w:r>
        <w:rPr>
          <w:rFonts w:ascii="Times New Roman"/>
          <w:b w:val="false"/>
          <w:i w:val="false"/>
          <w:color w:val="000000"/>
          <w:sz w:val="28"/>
        </w:rPr>
        <w:t xml:space="preserve">
     әуе кемесіне арналған үлгілік </w:t>
      </w:r>
      <w:r>
        <w:br/>
      </w:r>
      <w:r>
        <w:rPr>
          <w:rFonts w:ascii="Times New Roman"/>
          <w:b w:val="false"/>
          <w:i w:val="false"/>
          <w:color w:val="000000"/>
          <w:sz w:val="28"/>
        </w:rPr>
        <w:t xml:space="preserve">
     "Жөндеу жұмыстарын" рәсімдеу және </w:t>
      </w:r>
      <w:r>
        <w:br/>
      </w:r>
      <w:r>
        <w:rPr>
          <w:rFonts w:ascii="Times New Roman"/>
          <w:b w:val="false"/>
          <w:i w:val="false"/>
          <w:color w:val="000000"/>
          <w:sz w:val="28"/>
        </w:rPr>
        <w:t xml:space="preserve">
     жинақтау. </w:t>
      </w:r>
      <w:r>
        <w:br/>
      </w:r>
      <w:r>
        <w:rPr>
          <w:rFonts w:ascii="Times New Roman"/>
          <w:b w:val="false"/>
          <w:i w:val="false"/>
          <w:color w:val="000000"/>
          <w:sz w:val="28"/>
        </w:rPr>
        <w:t xml:space="preserve">
3)  Өндірістік бөлімшелерде "Жөндеу </w:t>
      </w:r>
      <w:r>
        <w:br/>
      </w:r>
      <w:r>
        <w:rPr>
          <w:rFonts w:ascii="Times New Roman"/>
          <w:b w:val="false"/>
          <w:i w:val="false"/>
          <w:color w:val="000000"/>
          <w:sz w:val="28"/>
        </w:rPr>
        <w:t xml:space="preserve">
     жұмыстары" үлгілерінің бақылау </w:t>
      </w:r>
      <w:r>
        <w:br/>
      </w:r>
      <w:r>
        <w:rPr>
          <w:rFonts w:ascii="Times New Roman"/>
          <w:b w:val="false"/>
          <w:i w:val="false"/>
          <w:color w:val="000000"/>
          <w:sz w:val="28"/>
        </w:rPr>
        <w:t xml:space="preserve">
     даналарының керек-жарақтарының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4)  Авиациялық техниканы жөндеу үшін </w:t>
      </w:r>
      <w:r>
        <w:br/>
      </w:r>
      <w:r>
        <w:rPr>
          <w:rFonts w:ascii="Times New Roman"/>
          <w:b w:val="false"/>
          <w:i w:val="false"/>
          <w:color w:val="000000"/>
          <w:sz w:val="28"/>
        </w:rPr>
        <w:t xml:space="preserve">
     үлгілік "Жұмыстар" және өндірістік- </w:t>
      </w:r>
      <w:r>
        <w:br/>
      </w:r>
      <w:r>
        <w:rPr>
          <w:rFonts w:ascii="Times New Roman"/>
          <w:b w:val="false"/>
          <w:i w:val="false"/>
          <w:color w:val="000000"/>
          <w:sz w:val="28"/>
        </w:rPr>
        <w:t xml:space="preserve">
     бақылау құжаттарының формаларының </w:t>
      </w:r>
      <w:r>
        <w:br/>
      </w:r>
      <w:r>
        <w:rPr>
          <w:rFonts w:ascii="Times New Roman"/>
          <w:b w:val="false"/>
          <w:i w:val="false"/>
          <w:color w:val="000000"/>
          <w:sz w:val="28"/>
        </w:rPr>
        <w:t xml:space="preserve">
     түпнұсқаларын сақтауды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"Жөндеу жұмыстары" бұйымдар данасын жинақтау және </w:t>
      </w:r>
      <w:r>
        <w:br/>
      </w:r>
      <w:r>
        <w:rPr>
          <w:rFonts w:ascii="Times New Roman"/>
          <w:b w:val="false"/>
          <w:i w:val="false"/>
          <w:color w:val="000000"/>
          <w:sz w:val="28"/>
        </w:rPr>
        <w:t xml:space="preserve">
                             рәсімдеу.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Бұйымның әрбір данасына "Жөндеу </w:t>
      </w:r>
      <w:r>
        <w:br/>
      </w:r>
      <w:r>
        <w:rPr>
          <w:rFonts w:ascii="Times New Roman"/>
          <w:b w:val="false"/>
          <w:i w:val="false"/>
          <w:color w:val="000000"/>
          <w:sz w:val="28"/>
        </w:rPr>
        <w:t xml:space="preserve">
     жұмыстары" өндірістік-бақылау </w:t>
      </w:r>
      <w:r>
        <w:br/>
      </w:r>
      <w:r>
        <w:rPr>
          <w:rFonts w:ascii="Times New Roman"/>
          <w:b w:val="false"/>
          <w:i w:val="false"/>
          <w:color w:val="000000"/>
          <w:sz w:val="28"/>
        </w:rPr>
        <w:t xml:space="preserve">
     құжаттарын жинақтау үшін өндірістік </w:t>
      </w:r>
      <w:r>
        <w:br/>
      </w:r>
      <w:r>
        <w:rPr>
          <w:rFonts w:ascii="Times New Roman"/>
          <w:b w:val="false"/>
          <w:i w:val="false"/>
          <w:color w:val="000000"/>
          <w:sz w:val="28"/>
        </w:rPr>
        <w:t xml:space="preserve">
     бөлімшелеріне көбейту, есепке алу </w:t>
      </w:r>
      <w:r>
        <w:br/>
      </w:r>
      <w:r>
        <w:rPr>
          <w:rFonts w:ascii="Times New Roman"/>
          <w:b w:val="false"/>
          <w:i w:val="false"/>
          <w:color w:val="000000"/>
          <w:sz w:val="28"/>
        </w:rPr>
        <w:t xml:space="preserve">
     және беру. </w:t>
      </w:r>
      <w:r>
        <w:br/>
      </w:r>
      <w:r>
        <w:rPr>
          <w:rFonts w:ascii="Times New Roman"/>
          <w:b w:val="false"/>
          <w:i w:val="false"/>
          <w:color w:val="000000"/>
          <w:sz w:val="28"/>
        </w:rPr>
        <w:t xml:space="preserve">
2)  Бөлімшелерде "Жөндеу жұмыстары" </w:t>
      </w:r>
      <w:r>
        <w:br/>
      </w:r>
      <w:r>
        <w:rPr>
          <w:rFonts w:ascii="Times New Roman"/>
          <w:b w:val="false"/>
          <w:i w:val="false"/>
          <w:color w:val="000000"/>
          <w:sz w:val="28"/>
        </w:rPr>
        <w:t xml:space="preserve">
     бөлімнің бұйымдар данасын жинақтауға, </w:t>
      </w:r>
      <w:r>
        <w:br/>
      </w:r>
      <w:r>
        <w:rPr>
          <w:rFonts w:ascii="Times New Roman"/>
          <w:b w:val="false"/>
          <w:i w:val="false"/>
          <w:color w:val="000000"/>
          <w:sz w:val="28"/>
        </w:rPr>
        <w:t xml:space="preserve">
     өндірістік-бақылау құжаттары </w:t>
      </w:r>
      <w:r>
        <w:br/>
      </w:r>
      <w:r>
        <w:rPr>
          <w:rFonts w:ascii="Times New Roman"/>
          <w:b w:val="false"/>
          <w:i w:val="false"/>
          <w:color w:val="000000"/>
          <w:sz w:val="28"/>
        </w:rPr>
        <w:t xml:space="preserve">
     формаларын толтыру дұрыстығы мен </w:t>
      </w:r>
      <w:r>
        <w:br/>
      </w:r>
      <w:r>
        <w:rPr>
          <w:rFonts w:ascii="Times New Roman"/>
          <w:b w:val="false"/>
          <w:i w:val="false"/>
          <w:color w:val="000000"/>
          <w:sz w:val="28"/>
        </w:rPr>
        <w:t xml:space="preserve">
     толықтығын бақылауға жауапты лауазымдық </w:t>
      </w:r>
      <w:r>
        <w:br/>
      </w:r>
      <w:r>
        <w:rPr>
          <w:rFonts w:ascii="Times New Roman"/>
          <w:b w:val="false"/>
          <w:i w:val="false"/>
          <w:color w:val="000000"/>
          <w:sz w:val="28"/>
        </w:rPr>
        <w:t xml:space="preserve">
     тұлғаның болуы. Өндірістік бөлімшелер </w:t>
      </w:r>
      <w:r>
        <w:br/>
      </w:r>
      <w:r>
        <w:rPr>
          <w:rFonts w:ascii="Times New Roman"/>
          <w:b w:val="false"/>
          <w:i w:val="false"/>
          <w:color w:val="000000"/>
          <w:sz w:val="28"/>
        </w:rPr>
        <w:t xml:space="preserve">
     арасында "Жөндеу жұмыстары" даналарын </w:t>
      </w:r>
      <w:r>
        <w:br/>
      </w:r>
      <w:r>
        <w:rPr>
          <w:rFonts w:ascii="Times New Roman"/>
          <w:b w:val="false"/>
          <w:i w:val="false"/>
          <w:color w:val="000000"/>
          <w:sz w:val="28"/>
        </w:rPr>
        <w:t xml:space="preserve">
     беру тәртібі. </w:t>
      </w:r>
      <w:r>
        <w:br/>
      </w:r>
      <w:r>
        <w:rPr>
          <w:rFonts w:ascii="Times New Roman"/>
          <w:b w:val="false"/>
          <w:i w:val="false"/>
          <w:color w:val="000000"/>
          <w:sz w:val="28"/>
        </w:rPr>
        <w:t xml:space="preserve">
3)  Жекелей жөнделетін, жинақтауға </w:t>
      </w:r>
      <w:r>
        <w:br/>
      </w:r>
      <w:r>
        <w:rPr>
          <w:rFonts w:ascii="Times New Roman"/>
          <w:b w:val="false"/>
          <w:i w:val="false"/>
          <w:color w:val="000000"/>
          <w:sz w:val="28"/>
        </w:rPr>
        <w:t xml:space="preserve">
     арналған бұйымдардың нөмірлік </w:t>
      </w:r>
      <w:r>
        <w:br/>
      </w:r>
      <w:r>
        <w:rPr>
          <w:rFonts w:ascii="Times New Roman"/>
          <w:b w:val="false"/>
          <w:i w:val="false"/>
          <w:color w:val="000000"/>
          <w:sz w:val="28"/>
        </w:rPr>
        <w:t xml:space="preserve">
     құжаттарын, өндірістік-бақылау </w:t>
      </w:r>
      <w:r>
        <w:br/>
      </w:r>
      <w:r>
        <w:rPr>
          <w:rFonts w:ascii="Times New Roman"/>
          <w:b w:val="false"/>
          <w:i w:val="false"/>
          <w:color w:val="000000"/>
          <w:sz w:val="28"/>
        </w:rPr>
        <w:t xml:space="preserve">
     құжаттарын рәсімдеу.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Өндірістік-бақылау құжаттарына өзгерістер енгізу.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"Жөндеу жұмыстары" өзгерту қағаздарын </w:t>
      </w:r>
      <w:r>
        <w:br/>
      </w:r>
      <w:r>
        <w:rPr>
          <w:rFonts w:ascii="Times New Roman"/>
          <w:b w:val="false"/>
          <w:i w:val="false"/>
          <w:color w:val="000000"/>
          <w:sz w:val="28"/>
        </w:rPr>
        <w:t xml:space="preserve">
     әзірлеу және бекіту тәртібі. </w:t>
      </w:r>
      <w:r>
        <w:br/>
      </w:r>
      <w:r>
        <w:rPr>
          <w:rFonts w:ascii="Times New Roman"/>
          <w:b w:val="false"/>
          <w:i w:val="false"/>
          <w:color w:val="000000"/>
          <w:sz w:val="28"/>
        </w:rPr>
        <w:t xml:space="preserve">
2)  Жөндеу жұмыстары үлгісіне, бөлімшелер. </w:t>
      </w:r>
      <w:r>
        <w:br/>
      </w:r>
      <w:r>
        <w:rPr>
          <w:rFonts w:ascii="Times New Roman"/>
          <w:b w:val="false"/>
          <w:i w:val="false"/>
          <w:color w:val="000000"/>
          <w:sz w:val="28"/>
        </w:rPr>
        <w:t xml:space="preserve">
     ден жөндеу жұмыстарының үлгісін </w:t>
      </w:r>
      <w:r>
        <w:br/>
      </w:r>
      <w:r>
        <w:rPr>
          <w:rFonts w:ascii="Times New Roman"/>
          <w:b w:val="false"/>
          <w:i w:val="false"/>
          <w:color w:val="000000"/>
          <w:sz w:val="28"/>
        </w:rPr>
        <w:t xml:space="preserve">
     бақылау даналарына өндірістік бақылау </w:t>
      </w:r>
      <w:r>
        <w:br/>
      </w:r>
      <w:r>
        <w:rPr>
          <w:rFonts w:ascii="Times New Roman"/>
          <w:b w:val="false"/>
          <w:i w:val="false"/>
          <w:color w:val="000000"/>
          <w:sz w:val="28"/>
        </w:rPr>
        <w:t xml:space="preserve">
     құқығы бар көшірмелері мен түпнұсқа. </w:t>
      </w:r>
      <w:r>
        <w:br/>
      </w:r>
      <w:r>
        <w:rPr>
          <w:rFonts w:ascii="Times New Roman"/>
          <w:b w:val="false"/>
          <w:i w:val="false"/>
          <w:color w:val="000000"/>
          <w:sz w:val="28"/>
        </w:rPr>
        <w:t xml:space="preserve">
     ларына өзгерістер енгізу және рәсімдеу.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"Жөндеу жұмыстары" бұйым даналарын сақтауды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Зауытта "Жөндеу жұмыстары" бұйым </w:t>
      </w:r>
      <w:r>
        <w:br/>
      </w:r>
      <w:r>
        <w:rPr>
          <w:rFonts w:ascii="Times New Roman"/>
          <w:b w:val="false"/>
          <w:i w:val="false"/>
          <w:color w:val="000000"/>
          <w:sz w:val="28"/>
        </w:rPr>
        <w:t xml:space="preserve">
     даналарының рәсімдеуінің дұрыстығына </w:t>
      </w:r>
      <w:r>
        <w:br/>
      </w:r>
      <w:r>
        <w:rPr>
          <w:rFonts w:ascii="Times New Roman"/>
          <w:b w:val="false"/>
          <w:i w:val="false"/>
          <w:color w:val="000000"/>
          <w:sz w:val="28"/>
        </w:rPr>
        <w:t xml:space="preserve">
     және толықтығын бақылауға жауапты </w:t>
      </w:r>
      <w:r>
        <w:br/>
      </w:r>
      <w:r>
        <w:rPr>
          <w:rFonts w:ascii="Times New Roman"/>
          <w:b w:val="false"/>
          <w:i w:val="false"/>
          <w:color w:val="000000"/>
          <w:sz w:val="28"/>
        </w:rPr>
        <w:t xml:space="preserve">
     лауазымдық тұлғаның болуы. </w:t>
      </w:r>
      <w:r>
        <w:br/>
      </w:r>
      <w:r>
        <w:rPr>
          <w:rFonts w:ascii="Times New Roman"/>
          <w:b w:val="false"/>
          <w:i w:val="false"/>
          <w:color w:val="000000"/>
          <w:sz w:val="28"/>
        </w:rPr>
        <w:t xml:space="preserve">
2)  Сапа қызметінде "Жөндеу жұмыстары" </w:t>
      </w:r>
      <w:r>
        <w:br/>
      </w:r>
      <w:r>
        <w:rPr>
          <w:rFonts w:ascii="Times New Roman"/>
          <w:b w:val="false"/>
          <w:i w:val="false"/>
          <w:color w:val="000000"/>
          <w:sz w:val="28"/>
        </w:rPr>
        <w:t xml:space="preserve">
     бұйым даналарын есепке алуға және </w:t>
      </w:r>
      <w:r>
        <w:br/>
      </w:r>
      <w:r>
        <w:rPr>
          <w:rFonts w:ascii="Times New Roman"/>
          <w:b w:val="false"/>
          <w:i w:val="false"/>
          <w:color w:val="000000"/>
          <w:sz w:val="28"/>
        </w:rPr>
        <w:t xml:space="preserve">
     сақтауға жауапты тұлғаның болуы. </w:t>
      </w:r>
      <w:r>
        <w:br/>
      </w:r>
      <w:r>
        <w:rPr>
          <w:rFonts w:ascii="Times New Roman"/>
          <w:b w:val="false"/>
          <w:i w:val="false"/>
          <w:color w:val="000000"/>
          <w:sz w:val="28"/>
        </w:rPr>
        <w:t xml:space="preserve">
3)  Бұйымдарды шығарып тастағанға дейін </w:t>
      </w:r>
      <w:r>
        <w:br/>
      </w:r>
      <w:r>
        <w:rPr>
          <w:rFonts w:ascii="Times New Roman"/>
          <w:b w:val="false"/>
          <w:i w:val="false"/>
          <w:color w:val="000000"/>
          <w:sz w:val="28"/>
        </w:rPr>
        <w:t xml:space="preserve">
     "Жөндеу жұмыстарын" сақтауды қамтамасыз </w:t>
      </w:r>
      <w:r>
        <w:br/>
      </w:r>
      <w:r>
        <w:rPr>
          <w:rFonts w:ascii="Times New Roman"/>
          <w:b w:val="false"/>
          <w:i w:val="false"/>
          <w:color w:val="000000"/>
          <w:sz w:val="28"/>
        </w:rPr>
        <w:t xml:space="preserve">
     ететін орын-жайдың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ТАРАУ. "Үйлесімсіз өнімдерімен жүргізілетін іс-шаралар".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Жөндеудің барлық кезеңдерінде үйлесімсіз өнімдерін </w:t>
      </w:r>
      <w:r>
        <w:br/>
      </w:r>
      <w:r>
        <w:rPr>
          <w:rFonts w:ascii="Times New Roman"/>
          <w:b w:val="false"/>
          <w:i w:val="false"/>
          <w:color w:val="000000"/>
          <w:sz w:val="28"/>
        </w:rPr>
        <w:t xml:space="preserve">
     басқаратын құжатталған процедуралардың болуы. Үйлесімсіз </w:t>
      </w:r>
      <w:r>
        <w:br/>
      </w:r>
      <w:r>
        <w:rPr>
          <w:rFonts w:ascii="Times New Roman"/>
          <w:b w:val="false"/>
          <w:i w:val="false"/>
          <w:color w:val="000000"/>
          <w:sz w:val="28"/>
        </w:rPr>
        <w:t xml:space="preserve">
           өнімдері туралы шешімдер қабылдау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Кәсіпорын стандарттарында жөндеудің </w:t>
      </w:r>
      <w:r>
        <w:br/>
      </w:r>
      <w:r>
        <w:rPr>
          <w:rFonts w:ascii="Times New Roman"/>
          <w:b w:val="false"/>
          <w:i w:val="false"/>
          <w:color w:val="000000"/>
          <w:sz w:val="28"/>
        </w:rPr>
        <w:t xml:space="preserve">
     барлық кезеңдерінде үйлесімсіз </w:t>
      </w:r>
      <w:r>
        <w:br/>
      </w:r>
      <w:r>
        <w:rPr>
          <w:rFonts w:ascii="Times New Roman"/>
          <w:b w:val="false"/>
          <w:i w:val="false"/>
          <w:color w:val="000000"/>
          <w:sz w:val="28"/>
        </w:rPr>
        <w:t xml:space="preserve">
     өнімдермен іс-шаралар жүйесін </w:t>
      </w:r>
      <w:r>
        <w:br/>
      </w:r>
      <w:r>
        <w:rPr>
          <w:rFonts w:ascii="Times New Roman"/>
          <w:b w:val="false"/>
          <w:i w:val="false"/>
          <w:color w:val="000000"/>
          <w:sz w:val="28"/>
        </w:rPr>
        <w:t xml:space="preserve">
     анықтайтын процедуралардың болуы: </w:t>
      </w:r>
      <w:r>
        <w:br/>
      </w:r>
      <w:r>
        <w:rPr>
          <w:rFonts w:ascii="Times New Roman"/>
          <w:b w:val="false"/>
          <w:i w:val="false"/>
          <w:color w:val="000000"/>
          <w:sz w:val="28"/>
        </w:rPr>
        <w:t xml:space="preserve">
     1) бұйымды жөндеуге алғанда және </w:t>
      </w:r>
      <w:r>
        <w:br/>
      </w:r>
      <w:r>
        <w:rPr>
          <w:rFonts w:ascii="Times New Roman"/>
          <w:b w:val="false"/>
          <w:i w:val="false"/>
          <w:color w:val="000000"/>
          <w:sz w:val="28"/>
        </w:rPr>
        <w:t xml:space="preserve">
     жөндеуден тапсырғанда; </w:t>
      </w:r>
      <w:r>
        <w:br/>
      </w:r>
      <w:r>
        <w:rPr>
          <w:rFonts w:ascii="Times New Roman"/>
          <w:b w:val="false"/>
          <w:i w:val="false"/>
          <w:color w:val="000000"/>
          <w:sz w:val="28"/>
        </w:rPr>
        <w:t xml:space="preserve">
     2) қабылдау бақылауында; </w:t>
      </w:r>
      <w:r>
        <w:br/>
      </w:r>
      <w:r>
        <w:rPr>
          <w:rFonts w:ascii="Times New Roman"/>
          <w:b w:val="false"/>
          <w:i w:val="false"/>
          <w:color w:val="000000"/>
          <w:sz w:val="28"/>
        </w:rPr>
        <w:t xml:space="preserve">
     3) жөндеу барысында жарамсыз </w:t>
      </w:r>
      <w:r>
        <w:br/>
      </w:r>
      <w:r>
        <w:rPr>
          <w:rFonts w:ascii="Times New Roman"/>
          <w:b w:val="false"/>
          <w:i w:val="false"/>
          <w:color w:val="000000"/>
          <w:sz w:val="28"/>
        </w:rPr>
        <w:t xml:space="preserve">
     болғанда; </w:t>
      </w:r>
      <w:r>
        <w:br/>
      </w:r>
      <w:r>
        <w:rPr>
          <w:rFonts w:ascii="Times New Roman"/>
          <w:b w:val="false"/>
          <w:i w:val="false"/>
          <w:color w:val="000000"/>
          <w:sz w:val="28"/>
        </w:rPr>
        <w:t xml:space="preserve">
     4) кіріс бақылауы және сақтауда; </w:t>
      </w:r>
      <w:r>
        <w:br/>
      </w:r>
      <w:r>
        <w:rPr>
          <w:rFonts w:ascii="Times New Roman"/>
          <w:b w:val="false"/>
          <w:i w:val="false"/>
          <w:color w:val="000000"/>
          <w:sz w:val="28"/>
        </w:rPr>
        <w:t xml:space="preserve">
     5) метрологиялық бақылауда; </w:t>
      </w:r>
      <w:r>
        <w:br/>
      </w:r>
      <w:r>
        <w:rPr>
          <w:rFonts w:ascii="Times New Roman"/>
          <w:b w:val="false"/>
          <w:i w:val="false"/>
          <w:color w:val="000000"/>
          <w:sz w:val="28"/>
        </w:rPr>
        <w:t xml:space="preserve">
     6) жөндеу барысында сынақ өткізгенде; </w:t>
      </w:r>
      <w:r>
        <w:br/>
      </w:r>
      <w:r>
        <w:rPr>
          <w:rFonts w:ascii="Times New Roman"/>
          <w:b w:val="false"/>
          <w:i w:val="false"/>
          <w:color w:val="000000"/>
          <w:sz w:val="28"/>
        </w:rPr>
        <w:t xml:space="preserve">
     7) материалды ауыстырған жағдайда. </w:t>
      </w:r>
      <w:r>
        <w:br/>
      </w:r>
      <w:r>
        <w:rPr>
          <w:rFonts w:ascii="Times New Roman"/>
          <w:b w:val="false"/>
          <w:i w:val="false"/>
          <w:color w:val="000000"/>
          <w:sz w:val="28"/>
        </w:rPr>
        <w:t xml:space="preserve">
2)  Кәсіпорын стандарттарында </w:t>
      </w:r>
      <w:r>
        <w:br/>
      </w:r>
      <w:r>
        <w:rPr>
          <w:rFonts w:ascii="Times New Roman"/>
          <w:b w:val="false"/>
          <w:i w:val="false"/>
          <w:color w:val="000000"/>
          <w:sz w:val="28"/>
        </w:rPr>
        <w:t xml:space="preserve">
     үйлеспеушілікті тапқан уақыттан </w:t>
      </w:r>
      <w:r>
        <w:br/>
      </w:r>
      <w:r>
        <w:rPr>
          <w:rFonts w:ascii="Times New Roman"/>
          <w:b w:val="false"/>
          <w:i w:val="false"/>
          <w:color w:val="000000"/>
          <w:sz w:val="28"/>
        </w:rPr>
        <w:t xml:space="preserve">
     қабылданған шешімді қабылдап </w:t>
      </w:r>
      <w:r>
        <w:br/>
      </w:r>
      <w:r>
        <w:rPr>
          <w:rFonts w:ascii="Times New Roman"/>
          <w:b w:val="false"/>
          <w:i w:val="false"/>
          <w:color w:val="000000"/>
          <w:sz w:val="28"/>
        </w:rPr>
        <w:t xml:space="preserve">
     орындағанға дейін зауыт басшысы, </w:t>
      </w:r>
      <w:r>
        <w:br/>
      </w:r>
      <w:r>
        <w:rPr>
          <w:rFonts w:ascii="Times New Roman"/>
          <w:b w:val="false"/>
          <w:i w:val="false"/>
          <w:color w:val="000000"/>
          <w:sz w:val="28"/>
        </w:rPr>
        <w:t xml:space="preserve">
     бақылаушы, орындаушы бөлімшелердің </w:t>
      </w:r>
      <w:r>
        <w:br/>
      </w:r>
      <w:r>
        <w:rPr>
          <w:rFonts w:ascii="Times New Roman"/>
          <w:b w:val="false"/>
          <w:i w:val="false"/>
          <w:color w:val="000000"/>
          <w:sz w:val="28"/>
        </w:rPr>
        <w:t xml:space="preserve">
     қызметкерлерінің іс-әрекетіне </w:t>
      </w:r>
      <w:r>
        <w:br/>
      </w:r>
      <w:r>
        <w:rPr>
          <w:rFonts w:ascii="Times New Roman"/>
          <w:b w:val="false"/>
          <w:i w:val="false"/>
          <w:color w:val="000000"/>
          <w:sz w:val="28"/>
        </w:rPr>
        <w:t xml:space="preserve">
     кесімдеу. </w:t>
      </w:r>
      <w:r>
        <w:br/>
      </w:r>
      <w:r>
        <w:rPr>
          <w:rFonts w:ascii="Times New Roman"/>
          <w:b w:val="false"/>
          <w:i w:val="false"/>
          <w:color w:val="000000"/>
          <w:sz w:val="28"/>
        </w:rPr>
        <w:t xml:space="preserve">
3)  Үйлеспейтін өнімді талдау </w:t>
      </w:r>
      <w:r>
        <w:br/>
      </w:r>
      <w:r>
        <w:rPr>
          <w:rFonts w:ascii="Times New Roman"/>
          <w:b w:val="false"/>
          <w:i w:val="false"/>
          <w:color w:val="000000"/>
          <w:sz w:val="28"/>
        </w:rPr>
        <w:t xml:space="preserve">
     процедурасы. Типтік жағдайға </w:t>
      </w:r>
      <w:r>
        <w:br/>
      </w:r>
      <w:r>
        <w:rPr>
          <w:rFonts w:ascii="Times New Roman"/>
          <w:b w:val="false"/>
          <w:i w:val="false"/>
          <w:color w:val="000000"/>
          <w:sz w:val="28"/>
        </w:rPr>
        <w:t xml:space="preserve">
     үйлеспейтін өнім. </w:t>
      </w:r>
      <w:r>
        <w:br/>
      </w:r>
      <w:r>
        <w:rPr>
          <w:rFonts w:ascii="Times New Roman"/>
          <w:b w:val="false"/>
          <w:i w:val="false"/>
          <w:color w:val="000000"/>
          <w:sz w:val="28"/>
        </w:rPr>
        <w:t xml:space="preserve">
     1) ауытқушылыққа рұқсаты бар, </w:t>
      </w:r>
      <w:r>
        <w:br/>
      </w:r>
      <w:r>
        <w:rPr>
          <w:rFonts w:ascii="Times New Roman"/>
          <w:b w:val="false"/>
          <w:i w:val="false"/>
          <w:color w:val="000000"/>
          <w:sz w:val="28"/>
        </w:rPr>
        <w:t xml:space="preserve">
     өңдеусіз қабылдануға; </w:t>
      </w:r>
      <w:r>
        <w:br/>
      </w:r>
      <w:r>
        <w:rPr>
          <w:rFonts w:ascii="Times New Roman"/>
          <w:b w:val="false"/>
          <w:i w:val="false"/>
          <w:color w:val="000000"/>
          <w:sz w:val="28"/>
        </w:rPr>
        <w:t xml:space="preserve">
     2) қойылған талаптарды қанағаттандыру </w:t>
      </w:r>
      <w:r>
        <w:br/>
      </w:r>
      <w:r>
        <w:rPr>
          <w:rFonts w:ascii="Times New Roman"/>
          <w:b w:val="false"/>
          <w:i w:val="false"/>
          <w:color w:val="000000"/>
          <w:sz w:val="28"/>
        </w:rPr>
        <w:t xml:space="preserve">
     мақсатында өзгертілуге; </w:t>
      </w:r>
      <w:r>
        <w:br/>
      </w:r>
      <w:r>
        <w:rPr>
          <w:rFonts w:ascii="Times New Roman"/>
          <w:b w:val="false"/>
          <w:i w:val="false"/>
          <w:color w:val="000000"/>
          <w:sz w:val="28"/>
        </w:rPr>
        <w:t xml:space="preserve">
     3) басқа мақсаттарда қолдану үшін </w:t>
      </w:r>
      <w:r>
        <w:br/>
      </w:r>
      <w:r>
        <w:rPr>
          <w:rFonts w:ascii="Times New Roman"/>
          <w:b w:val="false"/>
          <w:i w:val="false"/>
          <w:color w:val="000000"/>
          <w:sz w:val="28"/>
        </w:rPr>
        <w:t xml:space="preserve">
     басқа дәрежеге ауыстырылуға; </w:t>
      </w:r>
      <w:r>
        <w:br/>
      </w:r>
      <w:r>
        <w:rPr>
          <w:rFonts w:ascii="Times New Roman"/>
          <w:b w:val="false"/>
          <w:i w:val="false"/>
          <w:color w:val="000000"/>
          <w:sz w:val="28"/>
        </w:rPr>
        <w:t xml:space="preserve">
     4) жарамсыз деп танылып, қайта </w:t>
      </w:r>
      <w:r>
        <w:br/>
      </w:r>
      <w:r>
        <w:rPr>
          <w:rFonts w:ascii="Times New Roman"/>
          <w:b w:val="false"/>
          <w:i w:val="false"/>
          <w:color w:val="000000"/>
          <w:sz w:val="28"/>
        </w:rPr>
        <w:t xml:space="preserve">
     өңделуіне болады. </w:t>
      </w:r>
      <w:r>
        <w:br/>
      </w:r>
      <w:r>
        <w:rPr>
          <w:rFonts w:ascii="Times New Roman"/>
          <w:b w:val="false"/>
          <w:i w:val="false"/>
          <w:color w:val="000000"/>
          <w:sz w:val="28"/>
        </w:rPr>
        <w:t xml:space="preserve">
4)  Үйлеспейтін өнімдер бойынша шешім </w:t>
      </w:r>
      <w:r>
        <w:br/>
      </w:r>
      <w:r>
        <w:rPr>
          <w:rFonts w:ascii="Times New Roman"/>
          <w:b w:val="false"/>
          <w:i w:val="false"/>
          <w:color w:val="000000"/>
          <w:sz w:val="28"/>
        </w:rPr>
        <w:t xml:space="preserve">
     қабылдайтын лауазымдық тұлғалардың </w:t>
      </w:r>
      <w:r>
        <w:br/>
      </w:r>
      <w:r>
        <w:rPr>
          <w:rFonts w:ascii="Times New Roman"/>
          <w:b w:val="false"/>
          <w:i w:val="false"/>
          <w:color w:val="000000"/>
          <w:sz w:val="28"/>
        </w:rPr>
        <w:t xml:space="preserve">
     жауапкершілігі. Лауазымдық тұлғалардың </w:t>
      </w:r>
      <w:r>
        <w:br/>
      </w:r>
      <w:r>
        <w:rPr>
          <w:rFonts w:ascii="Times New Roman"/>
          <w:b w:val="false"/>
          <w:i w:val="false"/>
          <w:color w:val="000000"/>
          <w:sz w:val="28"/>
        </w:rPr>
        <w:t xml:space="preserve">
     құрамында, ең кем дегенде, сапа </w:t>
      </w:r>
      <w:r>
        <w:br/>
      </w:r>
      <w:r>
        <w:rPr>
          <w:rFonts w:ascii="Times New Roman"/>
          <w:b w:val="false"/>
          <w:i w:val="false"/>
          <w:color w:val="000000"/>
          <w:sz w:val="28"/>
        </w:rPr>
        <w:t xml:space="preserve">
     қызметі, зауыттық техникалық </w:t>
      </w:r>
      <w:r>
        <w:br/>
      </w:r>
      <w:r>
        <w:rPr>
          <w:rFonts w:ascii="Times New Roman"/>
          <w:b w:val="false"/>
          <w:i w:val="false"/>
          <w:color w:val="000000"/>
          <w:sz w:val="28"/>
        </w:rPr>
        <w:t xml:space="preserve">
     қызметтерінің өнімдерінің болуы. </w:t>
      </w:r>
      <w:r>
        <w:br/>
      </w:r>
      <w:r>
        <w:rPr>
          <w:rFonts w:ascii="Times New Roman"/>
          <w:b w:val="false"/>
          <w:i w:val="false"/>
          <w:color w:val="000000"/>
          <w:sz w:val="28"/>
        </w:rPr>
        <w:t xml:space="preserve">
5)  Үйлеспейтін өнім туралы шешім </w:t>
      </w:r>
      <w:r>
        <w:br/>
      </w:r>
      <w:r>
        <w:rPr>
          <w:rFonts w:ascii="Times New Roman"/>
          <w:b w:val="false"/>
          <w:i w:val="false"/>
          <w:color w:val="000000"/>
          <w:sz w:val="28"/>
        </w:rPr>
        <w:t xml:space="preserve">
     қабылдайтын лауазымдық тұлғалардың </w:t>
      </w:r>
      <w:r>
        <w:br/>
      </w:r>
      <w:r>
        <w:rPr>
          <w:rFonts w:ascii="Times New Roman"/>
          <w:b w:val="false"/>
          <w:i w:val="false"/>
          <w:color w:val="000000"/>
          <w:sz w:val="28"/>
        </w:rPr>
        <w:t xml:space="preserve">
     біліктілігі, олардың міндеттерінің </w:t>
      </w:r>
      <w:r>
        <w:br/>
      </w:r>
      <w:r>
        <w:rPr>
          <w:rFonts w:ascii="Times New Roman"/>
          <w:b w:val="false"/>
          <w:i w:val="false"/>
          <w:color w:val="000000"/>
          <w:sz w:val="28"/>
        </w:rPr>
        <w:t xml:space="preserve">
     аясы, жауапкершілігі мен өкілеттігі.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Үйлеспейтін өнім бойынша шешім қабылдауға жөндеу ұйымы мен </w:t>
      </w:r>
      <w:r>
        <w:br/>
      </w:r>
      <w:r>
        <w:rPr>
          <w:rFonts w:ascii="Times New Roman"/>
          <w:b w:val="false"/>
          <w:i w:val="false"/>
          <w:color w:val="000000"/>
          <w:sz w:val="28"/>
        </w:rPr>
        <w:t xml:space="preserve">
         әзірлеушінің жауапкершілігі мен өкілеттігін айыру.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Үйлеспейтін өнім бойынша шешім </w:t>
      </w:r>
      <w:r>
        <w:br/>
      </w:r>
      <w:r>
        <w:rPr>
          <w:rFonts w:ascii="Times New Roman"/>
          <w:b w:val="false"/>
          <w:i w:val="false"/>
          <w:color w:val="000000"/>
          <w:sz w:val="28"/>
        </w:rPr>
        <w:t xml:space="preserve">
     қабылдауда зауыт пен әзірлеушінің </w:t>
      </w:r>
      <w:r>
        <w:br/>
      </w:r>
      <w:r>
        <w:rPr>
          <w:rFonts w:ascii="Times New Roman"/>
          <w:b w:val="false"/>
          <w:i w:val="false"/>
          <w:color w:val="000000"/>
          <w:sz w:val="28"/>
        </w:rPr>
        <w:t xml:space="preserve">
     жауапкершілігі мен өкілеттілігін </w:t>
      </w:r>
      <w:r>
        <w:br/>
      </w:r>
      <w:r>
        <w:rPr>
          <w:rFonts w:ascii="Times New Roman"/>
          <w:b w:val="false"/>
          <w:i w:val="false"/>
          <w:color w:val="000000"/>
          <w:sz w:val="28"/>
        </w:rPr>
        <w:t xml:space="preserve">
     айыруды бекіту. </w:t>
      </w:r>
      <w:r>
        <w:br/>
      </w:r>
      <w:r>
        <w:rPr>
          <w:rFonts w:ascii="Times New Roman"/>
          <w:b w:val="false"/>
          <w:i w:val="false"/>
          <w:color w:val="000000"/>
          <w:sz w:val="28"/>
        </w:rPr>
        <w:t xml:space="preserve">
2)  Әзірлеушінің үйлеспейтін өнім </w:t>
      </w:r>
      <w:r>
        <w:br/>
      </w:r>
      <w:r>
        <w:rPr>
          <w:rFonts w:ascii="Times New Roman"/>
          <w:b w:val="false"/>
          <w:i w:val="false"/>
          <w:color w:val="000000"/>
          <w:sz w:val="28"/>
        </w:rPr>
        <w:t xml:space="preserve">
     бойынша шешім қабылдауға қатысуы, </w:t>
      </w:r>
      <w:r>
        <w:br/>
      </w:r>
      <w:r>
        <w:rPr>
          <w:rFonts w:ascii="Times New Roman"/>
          <w:b w:val="false"/>
          <w:i w:val="false"/>
          <w:color w:val="000000"/>
          <w:sz w:val="28"/>
        </w:rPr>
        <w:t xml:space="preserve">
     типтік құрастырушыны өзгерту </w:t>
      </w:r>
      <w:r>
        <w:br/>
      </w:r>
      <w:r>
        <w:rPr>
          <w:rFonts w:ascii="Times New Roman"/>
          <w:b w:val="false"/>
          <w:i w:val="false"/>
          <w:color w:val="000000"/>
          <w:sz w:val="28"/>
        </w:rPr>
        <w:t xml:space="preserve">
     дәрежесін және қосымша құжатты </w:t>
      </w:r>
      <w:r>
        <w:br/>
      </w:r>
      <w:r>
        <w:rPr>
          <w:rFonts w:ascii="Times New Roman"/>
          <w:b w:val="false"/>
          <w:i w:val="false"/>
          <w:color w:val="000000"/>
          <w:sz w:val="28"/>
        </w:rPr>
        <w:t xml:space="preserve">
     дайындау қажеттігін айқындау. </w:t>
      </w:r>
      <w:r>
        <w:br/>
      </w:r>
      <w:r>
        <w:rPr>
          <w:rFonts w:ascii="Times New Roman"/>
          <w:b w:val="false"/>
          <w:i w:val="false"/>
          <w:color w:val="000000"/>
          <w:sz w:val="28"/>
        </w:rPr>
        <w:t xml:space="preserve">
3)  Әзірлеуші тарапынан ілеспелі жөндеуге </w:t>
      </w:r>
      <w:r>
        <w:br/>
      </w:r>
      <w:r>
        <w:rPr>
          <w:rFonts w:ascii="Times New Roman"/>
          <w:b w:val="false"/>
          <w:i w:val="false"/>
          <w:color w:val="000000"/>
          <w:sz w:val="28"/>
        </w:rPr>
        <w:t xml:space="preserve">
     конструкторлық технологиялық </w:t>
      </w:r>
      <w:r>
        <w:br/>
      </w:r>
      <w:r>
        <w:rPr>
          <w:rFonts w:ascii="Times New Roman"/>
          <w:b w:val="false"/>
          <w:i w:val="false"/>
          <w:color w:val="000000"/>
          <w:sz w:val="28"/>
        </w:rPr>
        <w:t xml:space="preserve">
     келісім-шарттарының үйлеспейтін өнімі </w:t>
      </w:r>
      <w:r>
        <w:br/>
      </w:r>
      <w:r>
        <w:rPr>
          <w:rFonts w:ascii="Times New Roman"/>
          <w:b w:val="false"/>
          <w:i w:val="false"/>
          <w:color w:val="000000"/>
          <w:sz w:val="28"/>
        </w:rPr>
        <w:t xml:space="preserve">
     бойынша шешім келісімінің тәртібінің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Үйлеспейтін өнімді оқшаулау, идентификациялау.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Үйлеспейтін өнімді оны қолдану </w:t>
      </w:r>
      <w:r>
        <w:br/>
      </w:r>
      <w:r>
        <w:rPr>
          <w:rFonts w:ascii="Times New Roman"/>
          <w:b w:val="false"/>
          <w:i w:val="false"/>
          <w:color w:val="000000"/>
          <w:sz w:val="28"/>
        </w:rPr>
        <w:t xml:space="preserve">
     туралы шешім қабылдағанға дейін </w:t>
      </w:r>
      <w:r>
        <w:br/>
      </w:r>
      <w:r>
        <w:rPr>
          <w:rFonts w:ascii="Times New Roman"/>
          <w:b w:val="false"/>
          <w:i w:val="false"/>
          <w:color w:val="000000"/>
          <w:sz w:val="28"/>
        </w:rPr>
        <w:t xml:space="preserve">
     жедел түрде идентификациялау және </w:t>
      </w:r>
      <w:r>
        <w:br/>
      </w:r>
      <w:r>
        <w:rPr>
          <w:rFonts w:ascii="Times New Roman"/>
          <w:b w:val="false"/>
          <w:i w:val="false"/>
          <w:color w:val="000000"/>
          <w:sz w:val="28"/>
        </w:rPr>
        <w:t xml:space="preserve">
     оқшаулау әдістері. </w:t>
      </w:r>
      <w:r>
        <w:br/>
      </w:r>
      <w:r>
        <w:rPr>
          <w:rFonts w:ascii="Times New Roman"/>
          <w:b w:val="false"/>
          <w:i w:val="false"/>
          <w:color w:val="000000"/>
          <w:sz w:val="28"/>
        </w:rPr>
        <w:t xml:space="preserve">
2)  Үйлеспейтін өнім туралы шешімді </w:t>
      </w:r>
      <w:r>
        <w:br/>
      </w:r>
      <w:r>
        <w:rPr>
          <w:rFonts w:ascii="Times New Roman"/>
          <w:b w:val="false"/>
          <w:i w:val="false"/>
          <w:color w:val="000000"/>
          <w:sz w:val="28"/>
        </w:rPr>
        <w:t xml:space="preserve">
     қабылдауды рәсімдеу кезеңінде оны </w:t>
      </w:r>
      <w:r>
        <w:br/>
      </w:r>
      <w:r>
        <w:rPr>
          <w:rFonts w:ascii="Times New Roman"/>
          <w:b w:val="false"/>
          <w:i w:val="false"/>
          <w:color w:val="000000"/>
          <w:sz w:val="28"/>
        </w:rPr>
        <w:t xml:space="preserve">
     рұқсатсыз қолданып қоюдан бақылауды </w:t>
      </w:r>
      <w:r>
        <w:br/>
      </w:r>
      <w:r>
        <w:rPr>
          <w:rFonts w:ascii="Times New Roman"/>
          <w:b w:val="false"/>
          <w:i w:val="false"/>
          <w:color w:val="000000"/>
          <w:sz w:val="28"/>
        </w:rPr>
        <w:t xml:space="preserve">
     жүзеге асыратын лауазымдық тұлғаның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3)  Толығымен жарамсыз деп танылған </w:t>
      </w:r>
      <w:r>
        <w:br/>
      </w:r>
      <w:r>
        <w:rPr>
          <w:rFonts w:ascii="Times New Roman"/>
          <w:b w:val="false"/>
          <w:i w:val="false"/>
          <w:color w:val="000000"/>
          <w:sz w:val="28"/>
        </w:rPr>
        <w:t xml:space="preserve">
     өнімді оқшаулау және идентификациялау </w:t>
      </w:r>
      <w:r>
        <w:br/>
      </w:r>
      <w:r>
        <w:rPr>
          <w:rFonts w:ascii="Times New Roman"/>
          <w:b w:val="false"/>
          <w:i w:val="false"/>
          <w:color w:val="000000"/>
          <w:sz w:val="28"/>
        </w:rPr>
        <w:t xml:space="preserve">
     әдістері, есепке алу тәртібі. </w:t>
      </w:r>
      <w:r>
        <w:br/>
      </w:r>
      <w:r>
        <w:rPr>
          <w:rFonts w:ascii="Times New Roman"/>
          <w:b w:val="false"/>
          <w:i w:val="false"/>
          <w:color w:val="000000"/>
          <w:sz w:val="28"/>
        </w:rPr>
        <w:t xml:space="preserve">
     Өндірістік жайларда бөтен тұлғалардың </w:t>
      </w:r>
      <w:r>
        <w:br/>
      </w:r>
      <w:r>
        <w:rPr>
          <w:rFonts w:ascii="Times New Roman"/>
          <w:b w:val="false"/>
          <w:i w:val="false"/>
          <w:color w:val="000000"/>
          <w:sz w:val="28"/>
        </w:rPr>
        <w:t xml:space="preserve">
     кіруіне рұқсат бермейтін толығымен </w:t>
      </w:r>
      <w:r>
        <w:br/>
      </w:r>
      <w:r>
        <w:rPr>
          <w:rFonts w:ascii="Times New Roman"/>
          <w:b w:val="false"/>
          <w:i w:val="false"/>
          <w:color w:val="000000"/>
          <w:sz w:val="28"/>
        </w:rPr>
        <w:t xml:space="preserve">
     жарамсыз деп танылған өнімдерді </w:t>
      </w:r>
      <w:r>
        <w:br/>
      </w:r>
      <w:r>
        <w:rPr>
          <w:rFonts w:ascii="Times New Roman"/>
          <w:b w:val="false"/>
          <w:i w:val="false"/>
          <w:color w:val="000000"/>
          <w:sz w:val="28"/>
        </w:rPr>
        <w:t xml:space="preserve">
     оқшаулауға арналған орындардың болуы. </w:t>
      </w:r>
      <w:r>
        <w:br/>
      </w:r>
      <w:r>
        <w:rPr>
          <w:rFonts w:ascii="Times New Roman"/>
          <w:b w:val="false"/>
          <w:i w:val="false"/>
          <w:color w:val="000000"/>
          <w:sz w:val="28"/>
        </w:rPr>
        <w:t xml:space="preserve">
     Толығымен жарамсыз деп танылған </w:t>
      </w:r>
      <w:r>
        <w:br/>
      </w:r>
      <w:r>
        <w:rPr>
          <w:rFonts w:ascii="Times New Roman"/>
          <w:b w:val="false"/>
          <w:i w:val="false"/>
          <w:color w:val="000000"/>
          <w:sz w:val="28"/>
        </w:rPr>
        <w:t xml:space="preserve">
     өнімдерді оқшаулауға және қайта </w:t>
      </w:r>
      <w:r>
        <w:br/>
      </w:r>
      <w:r>
        <w:rPr>
          <w:rFonts w:ascii="Times New Roman"/>
          <w:b w:val="false"/>
          <w:i w:val="false"/>
          <w:color w:val="000000"/>
          <w:sz w:val="28"/>
        </w:rPr>
        <w:t xml:space="preserve">
     өңдеуге жауапты тұлғалардың болуы. </w:t>
      </w:r>
      <w:r>
        <w:br/>
      </w:r>
      <w:r>
        <w:rPr>
          <w:rFonts w:ascii="Times New Roman"/>
          <w:b w:val="false"/>
          <w:i w:val="false"/>
          <w:color w:val="000000"/>
          <w:sz w:val="28"/>
        </w:rPr>
        <w:t xml:space="preserve">
4)  Толығымен жарамсыз деп танылған </w:t>
      </w:r>
      <w:r>
        <w:br/>
      </w:r>
      <w:r>
        <w:rPr>
          <w:rFonts w:ascii="Times New Roman"/>
          <w:b w:val="false"/>
          <w:i w:val="false"/>
          <w:color w:val="000000"/>
          <w:sz w:val="28"/>
        </w:rPr>
        <w:t xml:space="preserve">
     өнімдерді қайта өңдеу әдістері мен </w:t>
      </w:r>
      <w:r>
        <w:br/>
      </w:r>
      <w:r>
        <w:rPr>
          <w:rFonts w:ascii="Times New Roman"/>
          <w:b w:val="false"/>
          <w:i w:val="false"/>
          <w:color w:val="000000"/>
          <w:sz w:val="28"/>
        </w:rPr>
        <w:t xml:space="preserve">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Үйлеспейтін өнімдер туралы шешімдерді құжаттық рәсімдеу, </w:t>
      </w:r>
      <w:r>
        <w:br/>
      </w:r>
      <w:r>
        <w:rPr>
          <w:rFonts w:ascii="Times New Roman"/>
          <w:b w:val="false"/>
          <w:i w:val="false"/>
          <w:color w:val="000000"/>
          <w:sz w:val="28"/>
        </w:rPr>
        <w:t xml:space="preserve">
                      оларды жүзеге асыру.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Ұйымның өндірістік бөлімшелерінде </w:t>
      </w:r>
      <w:r>
        <w:br/>
      </w:r>
      <w:r>
        <w:rPr>
          <w:rFonts w:ascii="Times New Roman"/>
          <w:b w:val="false"/>
          <w:i w:val="false"/>
          <w:color w:val="000000"/>
          <w:sz w:val="28"/>
        </w:rPr>
        <w:t xml:space="preserve">
     үйлеспейтін өнім туралы құжаттардың </w:t>
      </w:r>
      <w:r>
        <w:br/>
      </w:r>
      <w:r>
        <w:rPr>
          <w:rFonts w:ascii="Times New Roman"/>
          <w:b w:val="false"/>
          <w:i w:val="false"/>
          <w:color w:val="000000"/>
          <w:sz w:val="28"/>
        </w:rPr>
        <w:t xml:space="preserve">
     өтуін және үйлеспейтін өнім туралы </w:t>
      </w:r>
      <w:r>
        <w:br/>
      </w:r>
      <w:r>
        <w:rPr>
          <w:rFonts w:ascii="Times New Roman"/>
          <w:b w:val="false"/>
          <w:i w:val="false"/>
          <w:color w:val="000000"/>
          <w:sz w:val="28"/>
        </w:rPr>
        <w:t xml:space="preserve">
     шешімді құжаттық рәсімдеудің тәртібі. </w:t>
      </w:r>
      <w:r>
        <w:br/>
      </w:r>
      <w:r>
        <w:rPr>
          <w:rFonts w:ascii="Times New Roman"/>
          <w:b w:val="false"/>
          <w:i w:val="false"/>
          <w:color w:val="000000"/>
          <w:sz w:val="28"/>
        </w:rPr>
        <w:t xml:space="preserve">
2)  Үйлеспейтін өнім туралы өтетін </w:t>
      </w:r>
      <w:r>
        <w:br/>
      </w:r>
      <w:r>
        <w:rPr>
          <w:rFonts w:ascii="Times New Roman"/>
          <w:b w:val="false"/>
          <w:i w:val="false"/>
          <w:color w:val="000000"/>
          <w:sz w:val="28"/>
        </w:rPr>
        <w:t xml:space="preserve">
     құжатты бақылауға арналған жауапты </w:t>
      </w:r>
      <w:r>
        <w:br/>
      </w:r>
      <w:r>
        <w:rPr>
          <w:rFonts w:ascii="Times New Roman"/>
          <w:b w:val="false"/>
          <w:i w:val="false"/>
          <w:color w:val="000000"/>
          <w:sz w:val="28"/>
        </w:rPr>
        <w:t xml:space="preserve">
     тұлғаның болуы. </w:t>
      </w:r>
      <w:r>
        <w:br/>
      </w:r>
      <w:r>
        <w:rPr>
          <w:rFonts w:ascii="Times New Roman"/>
          <w:b w:val="false"/>
          <w:i w:val="false"/>
          <w:color w:val="000000"/>
          <w:sz w:val="28"/>
        </w:rPr>
        <w:t xml:space="preserve">
3)  Үйлеспейтін өнім туралы сапа жүйесі </w:t>
      </w:r>
      <w:r>
        <w:br/>
      </w:r>
      <w:r>
        <w:rPr>
          <w:rFonts w:ascii="Times New Roman"/>
          <w:b w:val="false"/>
          <w:i w:val="false"/>
          <w:color w:val="000000"/>
          <w:sz w:val="28"/>
        </w:rPr>
        <w:t xml:space="preserve">
     құжаттарының формаларымен бекітілген </w:t>
      </w:r>
      <w:r>
        <w:br/>
      </w:r>
      <w:r>
        <w:rPr>
          <w:rFonts w:ascii="Times New Roman"/>
          <w:b w:val="false"/>
          <w:i w:val="false"/>
          <w:color w:val="000000"/>
          <w:sz w:val="28"/>
        </w:rPr>
        <w:t xml:space="preserve">
     процедуралардың болуы; техникалық </w:t>
      </w:r>
      <w:r>
        <w:br/>
      </w:r>
      <w:r>
        <w:rPr>
          <w:rFonts w:ascii="Times New Roman"/>
          <w:b w:val="false"/>
          <w:i w:val="false"/>
          <w:color w:val="000000"/>
          <w:sz w:val="28"/>
        </w:rPr>
        <w:t xml:space="preserve">
     шешімді талап ету парағы, техникалық </w:t>
      </w:r>
      <w:r>
        <w:br/>
      </w:r>
      <w:r>
        <w:rPr>
          <w:rFonts w:ascii="Times New Roman"/>
          <w:b w:val="false"/>
          <w:i w:val="false"/>
          <w:color w:val="000000"/>
          <w:sz w:val="28"/>
        </w:rPr>
        <w:t xml:space="preserve">
     шешім парағы. </w:t>
      </w:r>
      <w:r>
        <w:br/>
      </w:r>
      <w:r>
        <w:rPr>
          <w:rFonts w:ascii="Times New Roman"/>
          <w:b w:val="false"/>
          <w:i w:val="false"/>
          <w:color w:val="000000"/>
          <w:sz w:val="28"/>
        </w:rPr>
        <w:t xml:space="preserve">
4)  Техникалық шешімді талап ету парағында, </w:t>
      </w:r>
      <w:r>
        <w:br/>
      </w:r>
      <w:r>
        <w:rPr>
          <w:rFonts w:ascii="Times New Roman"/>
          <w:b w:val="false"/>
          <w:i w:val="false"/>
          <w:color w:val="000000"/>
          <w:sz w:val="28"/>
        </w:rPr>
        <w:t xml:space="preserve">
     техникалық шешім парағында: </w:t>
      </w:r>
      <w:r>
        <w:br/>
      </w:r>
      <w:r>
        <w:rPr>
          <w:rFonts w:ascii="Times New Roman"/>
          <w:b w:val="false"/>
          <w:i w:val="false"/>
          <w:color w:val="000000"/>
          <w:sz w:val="28"/>
        </w:rPr>
        <w:t xml:space="preserve">
     құрастырушының элементінің нөмірі, </w:t>
      </w:r>
      <w:r>
        <w:br/>
      </w:r>
      <w:r>
        <w:rPr>
          <w:rFonts w:ascii="Times New Roman"/>
          <w:b w:val="false"/>
          <w:i w:val="false"/>
          <w:color w:val="000000"/>
          <w:sz w:val="28"/>
        </w:rPr>
        <w:t xml:space="preserve">
     шешімді құрастыру/қабылдау күні, </w:t>
      </w:r>
      <w:r>
        <w:br/>
      </w:r>
      <w:r>
        <w:rPr>
          <w:rFonts w:ascii="Times New Roman"/>
          <w:b w:val="false"/>
          <w:i w:val="false"/>
          <w:color w:val="000000"/>
          <w:sz w:val="28"/>
        </w:rPr>
        <w:t xml:space="preserve">
     бекітілген талаптардан ауытқушылығының </w:t>
      </w:r>
      <w:r>
        <w:br/>
      </w:r>
      <w:r>
        <w:rPr>
          <w:rFonts w:ascii="Times New Roman"/>
          <w:b w:val="false"/>
          <w:i w:val="false"/>
          <w:color w:val="000000"/>
          <w:sz w:val="28"/>
        </w:rPr>
        <w:t xml:space="preserve">
     сипаттамасының болуы. Қабылданған </w:t>
      </w:r>
      <w:r>
        <w:br/>
      </w:r>
      <w:r>
        <w:rPr>
          <w:rFonts w:ascii="Times New Roman"/>
          <w:b w:val="false"/>
          <w:i w:val="false"/>
          <w:color w:val="000000"/>
          <w:sz w:val="28"/>
        </w:rPr>
        <w:t xml:space="preserve">
     шешімді негіздеуге қажетті құрастырушы. </w:t>
      </w:r>
      <w:r>
        <w:br/>
      </w:r>
      <w:r>
        <w:rPr>
          <w:rFonts w:ascii="Times New Roman"/>
          <w:b w:val="false"/>
          <w:i w:val="false"/>
          <w:color w:val="000000"/>
          <w:sz w:val="28"/>
        </w:rPr>
        <w:t xml:space="preserve">
     лық, технологиялық құжаттардың және </w:t>
      </w:r>
      <w:r>
        <w:br/>
      </w:r>
      <w:r>
        <w:rPr>
          <w:rFonts w:ascii="Times New Roman"/>
          <w:b w:val="false"/>
          <w:i w:val="false"/>
          <w:color w:val="000000"/>
          <w:sz w:val="28"/>
        </w:rPr>
        <w:t xml:space="preserve">
     т.б. қосымшасы. Техникалық шешімді </w:t>
      </w:r>
      <w:r>
        <w:br/>
      </w:r>
      <w:r>
        <w:rPr>
          <w:rFonts w:ascii="Times New Roman"/>
          <w:b w:val="false"/>
          <w:i w:val="false"/>
          <w:color w:val="000000"/>
          <w:sz w:val="28"/>
        </w:rPr>
        <w:t xml:space="preserve">
     талап ету парағында, техникалық шешім </w:t>
      </w:r>
      <w:r>
        <w:br/>
      </w:r>
      <w:r>
        <w:rPr>
          <w:rFonts w:ascii="Times New Roman"/>
          <w:b w:val="false"/>
          <w:i w:val="false"/>
          <w:color w:val="000000"/>
          <w:sz w:val="28"/>
        </w:rPr>
        <w:t xml:space="preserve">
     парағында тіркеу нөмірінің, </w:t>
      </w:r>
      <w:r>
        <w:br/>
      </w:r>
      <w:r>
        <w:rPr>
          <w:rFonts w:ascii="Times New Roman"/>
          <w:b w:val="false"/>
          <w:i w:val="false"/>
          <w:color w:val="000000"/>
          <w:sz w:val="28"/>
        </w:rPr>
        <w:t xml:space="preserve">
     қолдың болуы. </w:t>
      </w:r>
      <w:r>
        <w:br/>
      </w:r>
      <w:r>
        <w:rPr>
          <w:rFonts w:ascii="Times New Roman"/>
          <w:b w:val="false"/>
          <w:i w:val="false"/>
          <w:color w:val="000000"/>
          <w:sz w:val="28"/>
        </w:rPr>
        <w:t xml:space="preserve">
5)  Үйлеспейтін өнім туралы шығарылған </w:t>
      </w:r>
      <w:r>
        <w:br/>
      </w:r>
      <w:r>
        <w:rPr>
          <w:rFonts w:ascii="Times New Roman"/>
          <w:b w:val="false"/>
          <w:i w:val="false"/>
          <w:color w:val="000000"/>
          <w:sz w:val="28"/>
        </w:rPr>
        <w:t xml:space="preserve">
     құжатта мәліметтерді өндірістік/бақылау </w:t>
      </w:r>
      <w:r>
        <w:br/>
      </w:r>
      <w:r>
        <w:rPr>
          <w:rFonts w:ascii="Times New Roman"/>
          <w:b w:val="false"/>
          <w:i w:val="false"/>
          <w:color w:val="000000"/>
          <w:sz w:val="28"/>
        </w:rPr>
        <w:t xml:space="preserve">
     құжаттарына сәйкес картаға, </w:t>
      </w:r>
      <w:r>
        <w:br/>
      </w:r>
      <w:r>
        <w:rPr>
          <w:rFonts w:ascii="Times New Roman"/>
          <w:b w:val="false"/>
          <w:i w:val="false"/>
          <w:color w:val="000000"/>
          <w:sz w:val="28"/>
        </w:rPr>
        <w:t xml:space="preserve">
     жарамсыздандыру және жөндеу картасына </w:t>
      </w:r>
      <w:r>
        <w:br/>
      </w:r>
      <w:r>
        <w:rPr>
          <w:rFonts w:ascii="Times New Roman"/>
          <w:b w:val="false"/>
          <w:i w:val="false"/>
          <w:color w:val="000000"/>
          <w:sz w:val="28"/>
        </w:rPr>
        <w:t xml:space="preserve">
     енгізу тәртібі. </w:t>
      </w:r>
      <w:r>
        <w:br/>
      </w:r>
      <w:r>
        <w:rPr>
          <w:rFonts w:ascii="Times New Roman"/>
          <w:b w:val="false"/>
          <w:i w:val="false"/>
          <w:color w:val="000000"/>
          <w:sz w:val="28"/>
        </w:rPr>
        <w:t xml:space="preserve">
6)  Үйлеспейтін өнім туралы құжаттарды </w:t>
      </w:r>
      <w:r>
        <w:br/>
      </w:r>
      <w:r>
        <w:rPr>
          <w:rFonts w:ascii="Times New Roman"/>
          <w:b w:val="false"/>
          <w:i w:val="false"/>
          <w:color w:val="000000"/>
          <w:sz w:val="28"/>
        </w:rPr>
        <w:t xml:space="preserve">
     тіркеу тәртібі. "Жөндеу жұмыстарын" </w:t>
      </w:r>
      <w:r>
        <w:br/>
      </w:r>
      <w:r>
        <w:rPr>
          <w:rFonts w:ascii="Times New Roman"/>
          <w:b w:val="false"/>
          <w:i w:val="false"/>
          <w:color w:val="000000"/>
          <w:sz w:val="28"/>
        </w:rPr>
        <w:t xml:space="preserve">
     жинақтауда бұйымның нақты данасын </w:t>
      </w:r>
      <w:r>
        <w:br/>
      </w:r>
      <w:r>
        <w:rPr>
          <w:rFonts w:ascii="Times New Roman"/>
          <w:b w:val="false"/>
          <w:i w:val="false"/>
          <w:color w:val="000000"/>
          <w:sz w:val="28"/>
        </w:rPr>
        <w:t xml:space="preserve">
     үйлеспейтін өнім туралы техникалық </w:t>
      </w:r>
      <w:r>
        <w:br/>
      </w:r>
      <w:r>
        <w:rPr>
          <w:rFonts w:ascii="Times New Roman"/>
          <w:b w:val="false"/>
          <w:i w:val="false"/>
          <w:color w:val="000000"/>
          <w:sz w:val="28"/>
        </w:rPr>
        <w:t xml:space="preserve">
     шешімі парағында барлық құжаттардың </w:t>
      </w:r>
      <w:r>
        <w:br/>
      </w:r>
      <w:r>
        <w:rPr>
          <w:rFonts w:ascii="Times New Roman"/>
          <w:b w:val="false"/>
          <w:i w:val="false"/>
          <w:color w:val="000000"/>
          <w:sz w:val="28"/>
        </w:rPr>
        <w:t xml:space="preserve">
     болу бағасы. </w:t>
      </w:r>
      <w:r>
        <w:br/>
      </w:r>
      <w:r>
        <w:rPr>
          <w:rFonts w:ascii="Times New Roman"/>
          <w:b w:val="false"/>
          <w:i w:val="false"/>
          <w:color w:val="000000"/>
          <w:sz w:val="28"/>
        </w:rPr>
        <w:t xml:space="preserve">
7)  Үйлеспейтін өнім туралы "Жөндеу </w:t>
      </w:r>
      <w:r>
        <w:br/>
      </w:r>
      <w:r>
        <w:rPr>
          <w:rFonts w:ascii="Times New Roman"/>
          <w:b w:val="false"/>
          <w:i w:val="false"/>
          <w:color w:val="000000"/>
          <w:sz w:val="28"/>
        </w:rPr>
        <w:t xml:space="preserve">
     жұмыстары" құжаттық рәсімделген </w:t>
      </w:r>
      <w:r>
        <w:br/>
      </w:r>
      <w:r>
        <w:rPr>
          <w:rFonts w:ascii="Times New Roman"/>
          <w:b w:val="false"/>
          <w:i w:val="false"/>
          <w:color w:val="000000"/>
          <w:sz w:val="28"/>
        </w:rPr>
        <w:t xml:space="preserve">
     шешімдерді сақтау.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Қайталанатын үйлеспеушіліктердің алдын алу және түзетуді </w:t>
      </w:r>
      <w:r>
        <w:br/>
      </w:r>
      <w:r>
        <w:rPr>
          <w:rFonts w:ascii="Times New Roman"/>
          <w:b w:val="false"/>
          <w:i w:val="false"/>
          <w:color w:val="000000"/>
          <w:sz w:val="28"/>
        </w:rPr>
        <w:t xml:space="preserve">
                  әзірлеу және жүзеге асыру.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Үйлеспейтін өнім туралы техникалық </w:t>
      </w:r>
      <w:r>
        <w:br/>
      </w:r>
      <w:r>
        <w:rPr>
          <w:rFonts w:ascii="Times New Roman"/>
          <w:b w:val="false"/>
          <w:i w:val="false"/>
          <w:color w:val="000000"/>
          <w:sz w:val="28"/>
        </w:rPr>
        <w:t xml:space="preserve">
     шешім парағында қайталанатын </w:t>
      </w:r>
      <w:r>
        <w:br/>
      </w:r>
      <w:r>
        <w:rPr>
          <w:rFonts w:ascii="Times New Roman"/>
          <w:b w:val="false"/>
          <w:i w:val="false"/>
          <w:color w:val="000000"/>
          <w:sz w:val="28"/>
        </w:rPr>
        <w:t xml:space="preserve">
     ауытқушылықтарды айқындау үшін </w:t>
      </w:r>
      <w:r>
        <w:br/>
      </w:r>
      <w:r>
        <w:rPr>
          <w:rFonts w:ascii="Times New Roman"/>
          <w:b w:val="false"/>
          <w:i w:val="false"/>
          <w:color w:val="000000"/>
          <w:sz w:val="28"/>
        </w:rPr>
        <w:t xml:space="preserve">
     қабылданған шешімдердің мерзімдік </w:t>
      </w:r>
      <w:r>
        <w:br/>
      </w:r>
      <w:r>
        <w:rPr>
          <w:rFonts w:ascii="Times New Roman"/>
          <w:b w:val="false"/>
          <w:i w:val="false"/>
          <w:color w:val="000000"/>
          <w:sz w:val="28"/>
        </w:rPr>
        <w:t xml:space="preserve">
     талдау процедураларының болуы. Осы </w:t>
      </w:r>
      <w:r>
        <w:br/>
      </w:r>
      <w:r>
        <w:rPr>
          <w:rFonts w:ascii="Times New Roman"/>
          <w:b w:val="false"/>
          <w:i w:val="false"/>
          <w:color w:val="000000"/>
          <w:sz w:val="28"/>
        </w:rPr>
        <w:t xml:space="preserve">
     себептерді зерделеу және осы </w:t>
      </w:r>
      <w:r>
        <w:br/>
      </w:r>
      <w:r>
        <w:rPr>
          <w:rFonts w:ascii="Times New Roman"/>
          <w:b w:val="false"/>
          <w:i w:val="false"/>
          <w:color w:val="000000"/>
          <w:sz w:val="28"/>
        </w:rPr>
        <w:t xml:space="preserve">
     зерделердің қорытындысын тіркеу </w:t>
      </w:r>
      <w:r>
        <w:br/>
      </w:r>
      <w:r>
        <w:rPr>
          <w:rFonts w:ascii="Times New Roman"/>
          <w:b w:val="false"/>
          <w:i w:val="false"/>
          <w:color w:val="000000"/>
          <w:sz w:val="28"/>
        </w:rPr>
        <w:t xml:space="preserve">
     процедураларының болуы, сонымен қатар </w:t>
      </w:r>
      <w:r>
        <w:br/>
      </w:r>
      <w:r>
        <w:rPr>
          <w:rFonts w:ascii="Times New Roman"/>
          <w:b w:val="false"/>
          <w:i w:val="false"/>
          <w:color w:val="000000"/>
          <w:sz w:val="28"/>
        </w:rPr>
        <w:t xml:space="preserve">
     ауытқушылық себептерін жоюға қажетті </w:t>
      </w:r>
      <w:r>
        <w:br/>
      </w:r>
      <w:r>
        <w:rPr>
          <w:rFonts w:ascii="Times New Roman"/>
          <w:b w:val="false"/>
          <w:i w:val="false"/>
          <w:color w:val="000000"/>
          <w:sz w:val="28"/>
        </w:rPr>
        <w:t xml:space="preserve">
     түзету іс-әрекеттерін анықтау. </w:t>
      </w:r>
      <w:r>
        <w:br/>
      </w:r>
      <w:r>
        <w:rPr>
          <w:rFonts w:ascii="Times New Roman"/>
          <w:b w:val="false"/>
          <w:i w:val="false"/>
          <w:color w:val="000000"/>
          <w:sz w:val="28"/>
        </w:rPr>
        <w:t xml:space="preserve">
2)  Қайталанатын ауытқушылықты айқындау </w:t>
      </w:r>
      <w:r>
        <w:br/>
      </w:r>
      <w:r>
        <w:rPr>
          <w:rFonts w:ascii="Times New Roman"/>
          <w:b w:val="false"/>
          <w:i w:val="false"/>
          <w:color w:val="000000"/>
          <w:sz w:val="28"/>
        </w:rPr>
        <w:t xml:space="preserve">
     деп табылғандардың алдын алу және </w:t>
      </w:r>
      <w:r>
        <w:br/>
      </w:r>
      <w:r>
        <w:rPr>
          <w:rFonts w:ascii="Times New Roman"/>
          <w:b w:val="false"/>
          <w:i w:val="false"/>
          <w:color w:val="000000"/>
          <w:sz w:val="28"/>
        </w:rPr>
        <w:t xml:space="preserve">
     түзету шараларының шешімдерін </w:t>
      </w:r>
      <w:r>
        <w:br/>
      </w:r>
      <w:r>
        <w:rPr>
          <w:rFonts w:ascii="Times New Roman"/>
          <w:b w:val="false"/>
          <w:i w:val="false"/>
          <w:color w:val="000000"/>
          <w:sz w:val="28"/>
        </w:rPr>
        <w:t xml:space="preserve">
     қабылдауға жауапты лауазымдық тұлғаның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3)  Анықталған қайталана беретін ақаулар </w:t>
      </w:r>
      <w:r>
        <w:br/>
      </w:r>
      <w:r>
        <w:rPr>
          <w:rFonts w:ascii="Times New Roman"/>
          <w:b w:val="false"/>
          <w:i w:val="false"/>
          <w:color w:val="000000"/>
          <w:sz w:val="28"/>
        </w:rPr>
        <w:t xml:space="preserve">
     бойынша жөндеу бюллетеньдерін шығару </w:t>
      </w:r>
      <w:r>
        <w:br/>
      </w:r>
      <w:r>
        <w:rPr>
          <w:rFonts w:ascii="Times New Roman"/>
          <w:b w:val="false"/>
          <w:i w:val="false"/>
          <w:color w:val="000000"/>
          <w:sz w:val="28"/>
        </w:rPr>
        <w:t xml:space="preserve">
     қажеттілігі туралы Әзірлеушіден көмек </w:t>
      </w:r>
      <w:r>
        <w:br/>
      </w:r>
      <w:r>
        <w:rPr>
          <w:rFonts w:ascii="Times New Roman"/>
          <w:b w:val="false"/>
          <w:i w:val="false"/>
          <w:color w:val="000000"/>
          <w:sz w:val="28"/>
        </w:rPr>
        <w:t xml:space="preserve">
     сұрау тәртібі. </w:t>
      </w:r>
      <w:r>
        <w:br/>
      </w:r>
      <w:r>
        <w:rPr>
          <w:rFonts w:ascii="Times New Roman"/>
          <w:b w:val="false"/>
          <w:i w:val="false"/>
          <w:color w:val="000000"/>
          <w:sz w:val="28"/>
        </w:rPr>
        <w:t xml:space="preserve">
4)  Ұшу жарамдығына ықпал етуге мүмкіндігі </w:t>
      </w:r>
      <w:r>
        <w:br/>
      </w:r>
      <w:r>
        <w:rPr>
          <w:rFonts w:ascii="Times New Roman"/>
          <w:b w:val="false"/>
          <w:i w:val="false"/>
          <w:color w:val="000000"/>
          <w:sz w:val="28"/>
        </w:rPr>
        <w:t xml:space="preserve">
     бар, авиациялық техниканың бұзылған </w:t>
      </w:r>
      <w:r>
        <w:br/>
      </w:r>
      <w:r>
        <w:rPr>
          <w:rFonts w:ascii="Times New Roman"/>
          <w:b w:val="false"/>
          <w:i w:val="false"/>
          <w:color w:val="000000"/>
          <w:sz w:val="28"/>
        </w:rPr>
        <w:t xml:space="preserve">
     бұйымдары мен қайтадан табылған </w:t>
      </w:r>
      <w:r>
        <w:br/>
      </w:r>
      <w:r>
        <w:rPr>
          <w:rFonts w:ascii="Times New Roman"/>
          <w:b w:val="false"/>
          <w:i w:val="false"/>
          <w:color w:val="000000"/>
          <w:sz w:val="28"/>
        </w:rPr>
        <w:t xml:space="preserve">
     ақаулар туралы Әзірлеуші мен Авиациялық </w:t>
      </w:r>
      <w:r>
        <w:br/>
      </w:r>
      <w:r>
        <w:rPr>
          <w:rFonts w:ascii="Times New Roman"/>
          <w:b w:val="false"/>
          <w:i w:val="false"/>
          <w:color w:val="000000"/>
          <w:sz w:val="28"/>
        </w:rPr>
        <w:t xml:space="preserve">
     әкімшілікті ескерту тәртібі. </w:t>
      </w:r>
      <w:r>
        <w:br/>
      </w:r>
      <w:r>
        <w:rPr>
          <w:rFonts w:ascii="Times New Roman"/>
          <w:b w:val="false"/>
          <w:i w:val="false"/>
          <w:color w:val="000000"/>
          <w:sz w:val="28"/>
        </w:rPr>
        <w:t xml:space="preserve">
5)  Ұйымның басшылық тарапынан талдау </w:t>
      </w:r>
      <w:r>
        <w:br/>
      </w:r>
      <w:r>
        <w:rPr>
          <w:rFonts w:ascii="Times New Roman"/>
          <w:b w:val="false"/>
          <w:i w:val="false"/>
          <w:color w:val="000000"/>
          <w:sz w:val="28"/>
        </w:rPr>
        <w:t xml:space="preserve">
     үшін жасалынған іс-әрекеттер туралы </w:t>
      </w:r>
      <w:r>
        <w:br/>
      </w:r>
      <w:r>
        <w:rPr>
          <w:rFonts w:ascii="Times New Roman"/>
          <w:b w:val="false"/>
          <w:i w:val="false"/>
          <w:color w:val="000000"/>
          <w:sz w:val="28"/>
        </w:rPr>
        <w:t xml:space="preserve">
     сәйкес мәлімет беру және олардың </w:t>
      </w:r>
      <w:r>
        <w:br/>
      </w:r>
      <w:r>
        <w:rPr>
          <w:rFonts w:ascii="Times New Roman"/>
          <w:b w:val="false"/>
          <w:i w:val="false"/>
          <w:color w:val="000000"/>
          <w:sz w:val="28"/>
        </w:rPr>
        <w:t xml:space="preserve">
     нәтижелі болатынына кепілдеме үшін </w:t>
      </w:r>
      <w:r>
        <w:br/>
      </w:r>
      <w:r>
        <w:rPr>
          <w:rFonts w:ascii="Times New Roman"/>
          <w:b w:val="false"/>
          <w:i w:val="false"/>
          <w:color w:val="000000"/>
          <w:sz w:val="28"/>
        </w:rPr>
        <w:t xml:space="preserve">
     басқару құралдарын қолдану және алдын </w:t>
      </w:r>
      <w:r>
        <w:br/>
      </w:r>
      <w:r>
        <w:rPr>
          <w:rFonts w:ascii="Times New Roman"/>
          <w:b w:val="false"/>
          <w:i w:val="false"/>
          <w:color w:val="000000"/>
          <w:sz w:val="28"/>
        </w:rPr>
        <w:t xml:space="preserve">
     алу ескерту іс-әрекетін ынталандыру </w:t>
      </w:r>
      <w:r>
        <w:br/>
      </w:r>
      <w:r>
        <w:rPr>
          <w:rFonts w:ascii="Times New Roman"/>
          <w:b w:val="false"/>
          <w:i w:val="false"/>
          <w:color w:val="000000"/>
          <w:sz w:val="28"/>
        </w:rPr>
        <w:t xml:space="preserve">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ТАРАУ. Өнімдерден бас тарту шараларын қабылдау және </w:t>
      </w:r>
      <w:r>
        <w:br/>
      </w:r>
      <w:r>
        <w:rPr>
          <w:rFonts w:ascii="Times New Roman"/>
          <w:b w:val="false"/>
          <w:i w:val="false"/>
          <w:color w:val="000000"/>
          <w:sz w:val="28"/>
        </w:rPr>
        <w:t xml:space="preserve">
                        мәліметтер жүйесі.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Қолдануда және жөндеу барысында айқындалған бұйымдардың </w:t>
      </w:r>
      <w:r>
        <w:br/>
      </w:r>
      <w:r>
        <w:rPr>
          <w:rFonts w:ascii="Times New Roman"/>
          <w:b w:val="false"/>
          <w:i w:val="false"/>
          <w:color w:val="000000"/>
          <w:sz w:val="28"/>
        </w:rPr>
        <w:t xml:space="preserve">
  жұмыс істеуден бас тартуы және қателері жайлы хабарламаларды </w:t>
      </w:r>
      <w:r>
        <w:br/>
      </w:r>
      <w:r>
        <w:rPr>
          <w:rFonts w:ascii="Times New Roman"/>
          <w:b w:val="false"/>
          <w:i w:val="false"/>
          <w:color w:val="000000"/>
          <w:sz w:val="28"/>
        </w:rPr>
        <w:t xml:space="preserve">
  қызығушылық танытқан ұйымдарға жеткізу және есепке алу, жинау </w:t>
      </w:r>
      <w:r>
        <w:br/>
      </w:r>
      <w:r>
        <w:rPr>
          <w:rFonts w:ascii="Times New Roman"/>
          <w:b w:val="false"/>
          <w:i w:val="false"/>
          <w:color w:val="000000"/>
          <w:sz w:val="28"/>
        </w:rPr>
        <w:t xml:space="preserve">
                құжатталған процедураларының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Бұйымды жұмыс істеуден бас тартуға </w:t>
      </w:r>
      <w:r>
        <w:br/>
      </w:r>
      <w:r>
        <w:rPr>
          <w:rFonts w:ascii="Times New Roman"/>
          <w:b w:val="false"/>
          <w:i w:val="false"/>
          <w:color w:val="000000"/>
          <w:sz w:val="28"/>
        </w:rPr>
        <w:t xml:space="preserve">
     мәжбүр еткен кемшіліктерді айқындап </w:t>
      </w:r>
      <w:r>
        <w:br/>
      </w:r>
      <w:r>
        <w:rPr>
          <w:rFonts w:ascii="Times New Roman"/>
          <w:b w:val="false"/>
          <w:i w:val="false"/>
          <w:color w:val="000000"/>
          <w:sz w:val="28"/>
        </w:rPr>
        <w:t xml:space="preserve">
     және талдауға қатысы бар қызметтердің </w:t>
      </w:r>
      <w:r>
        <w:br/>
      </w:r>
      <w:r>
        <w:rPr>
          <w:rFonts w:ascii="Times New Roman"/>
          <w:b w:val="false"/>
          <w:i w:val="false"/>
          <w:color w:val="000000"/>
          <w:sz w:val="28"/>
        </w:rPr>
        <w:t xml:space="preserve">
     қарым-қатынасы мен бағынуы ұйымдық </w:t>
      </w:r>
      <w:r>
        <w:br/>
      </w:r>
      <w:r>
        <w:rPr>
          <w:rFonts w:ascii="Times New Roman"/>
          <w:b w:val="false"/>
          <w:i w:val="false"/>
          <w:color w:val="000000"/>
          <w:sz w:val="28"/>
        </w:rPr>
        <w:t xml:space="preserve">
     құрылымын анықтайтын, нормативтік және </w:t>
      </w:r>
      <w:r>
        <w:br/>
      </w:r>
      <w:r>
        <w:rPr>
          <w:rFonts w:ascii="Times New Roman"/>
          <w:b w:val="false"/>
          <w:i w:val="false"/>
          <w:color w:val="000000"/>
          <w:sz w:val="28"/>
        </w:rPr>
        <w:t xml:space="preserve">
     техникалық құжаттардың бар болуы. </w:t>
      </w:r>
      <w:r>
        <w:br/>
      </w:r>
      <w:r>
        <w:rPr>
          <w:rFonts w:ascii="Times New Roman"/>
          <w:b w:val="false"/>
          <w:i w:val="false"/>
          <w:color w:val="000000"/>
          <w:sz w:val="28"/>
        </w:rPr>
        <w:t xml:space="preserve">
2)  Авиациялық жағдайлар, оқиға және жұмыс </w:t>
      </w:r>
      <w:r>
        <w:br/>
      </w:r>
      <w:r>
        <w:rPr>
          <w:rFonts w:ascii="Times New Roman"/>
          <w:b w:val="false"/>
          <w:i w:val="false"/>
          <w:color w:val="000000"/>
          <w:sz w:val="28"/>
        </w:rPr>
        <w:t xml:space="preserve">
     істеуден бас тарту туралы мәліметтер </w:t>
      </w:r>
      <w:r>
        <w:br/>
      </w:r>
      <w:r>
        <w:rPr>
          <w:rFonts w:ascii="Times New Roman"/>
          <w:b w:val="false"/>
          <w:i w:val="false"/>
          <w:color w:val="000000"/>
          <w:sz w:val="28"/>
        </w:rPr>
        <w:t xml:space="preserve">
     жинаудың бекітілген тәртібі: ақаулар </w:t>
      </w:r>
      <w:r>
        <w:br/>
      </w:r>
      <w:r>
        <w:rPr>
          <w:rFonts w:ascii="Times New Roman"/>
          <w:b w:val="false"/>
          <w:i w:val="false"/>
          <w:color w:val="000000"/>
          <w:sz w:val="28"/>
        </w:rPr>
        <w:t xml:space="preserve">
     туралы мәліметтерді есепке алу және </w:t>
      </w:r>
      <w:r>
        <w:br/>
      </w:r>
      <w:r>
        <w:rPr>
          <w:rFonts w:ascii="Times New Roman"/>
          <w:b w:val="false"/>
          <w:i w:val="false"/>
          <w:color w:val="000000"/>
          <w:sz w:val="28"/>
        </w:rPr>
        <w:t xml:space="preserve">
     жинауға жауапты бөлімше. </w:t>
      </w:r>
      <w:r>
        <w:br/>
      </w:r>
      <w:r>
        <w:rPr>
          <w:rFonts w:ascii="Times New Roman"/>
          <w:b w:val="false"/>
          <w:i w:val="false"/>
          <w:color w:val="000000"/>
          <w:sz w:val="28"/>
        </w:rPr>
        <w:t xml:space="preserve">
3)  Авиациялық жағдайлар, оқиғалар, </w:t>
      </w:r>
      <w:r>
        <w:br/>
      </w:r>
      <w:r>
        <w:rPr>
          <w:rFonts w:ascii="Times New Roman"/>
          <w:b w:val="false"/>
          <w:i w:val="false"/>
          <w:color w:val="000000"/>
          <w:sz w:val="28"/>
        </w:rPr>
        <w:t xml:space="preserve">
     бұйымның қатардан шығуы және ұсынылған </w:t>
      </w:r>
      <w:r>
        <w:br/>
      </w:r>
      <w:r>
        <w:rPr>
          <w:rFonts w:ascii="Times New Roman"/>
          <w:b w:val="false"/>
          <w:i w:val="false"/>
          <w:color w:val="000000"/>
          <w:sz w:val="28"/>
        </w:rPr>
        <w:t xml:space="preserve">
     бас тарту актілерді есепке алуды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4)  Келіп түскен мәліметтерді өндірістік </w:t>
      </w:r>
      <w:r>
        <w:br/>
      </w:r>
      <w:r>
        <w:rPr>
          <w:rFonts w:ascii="Times New Roman"/>
          <w:b w:val="false"/>
          <w:i w:val="false"/>
          <w:color w:val="000000"/>
          <w:sz w:val="28"/>
        </w:rPr>
        <w:t xml:space="preserve">
     іс-әрекет арқылы бұйымның қатардан </w:t>
      </w:r>
      <w:r>
        <w:br/>
      </w:r>
      <w:r>
        <w:rPr>
          <w:rFonts w:ascii="Times New Roman"/>
          <w:b w:val="false"/>
          <w:i w:val="false"/>
          <w:color w:val="000000"/>
          <w:sz w:val="28"/>
        </w:rPr>
        <w:t xml:space="preserve">
     шығуының туындауына байланысты болған </w:t>
      </w:r>
      <w:r>
        <w:br/>
      </w:r>
      <w:r>
        <w:rPr>
          <w:rFonts w:ascii="Times New Roman"/>
          <w:b w:val="false"/>
          <w:i w:val="false"/>
          <w:color w:val="000000"/>
          <w:sz w:val="28"/>
        </w:rPr>
        <w:t xml:space="preserve">
     қызметтер мен тікелей атқарушыларға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Бас тарту актілерін қарауды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Комиссия арқылы қатардан шыққан </w:t>
      </w:r>
      <w:r>
        <w:br/>
      </w:r>
      <w:r>
        <w:rPr>
          <w:rFonts w:ascii="Times New Roman"/>
          <w:b w:val="false"/>
          <w:i w:val="false"/>
          <w:color w:val="000000"/>
          <w:sz w:val="28"/>
        </w:rPr>
        <w:t xml:space="preserve">
     бұйымдарды өткізу, ескертулер мен бас </w:t>
      </w:r>
      <w:r>
        <w:br/>
      </w:r>
      <w:r>
        <w:rPr>
          <w:rFonts w:ascii="Times New Roman"/>
          <w:b w:val="false"/>
          <w:i w:val="false"/>
          <w:color w:val="000000"/>
          <w:sz w:val="28"/>
        </w:rPr>
        <w:t xml:space="preserve">
     тартулардың түсу тәртібі. </w:t>
      </w:r>
      <w:r>
        <w:br/>
      </w:r>
      <w:r>
        <w:rPr>
          <w:rFonts w:ascii="Times New Roman"/>
          <w:b w:val="false"/>
          <w:i w:val="false"/>
          <w:color w:val="000000"/>
          <w:sz w:val="28"/>
        </w:rPr>
        <w:t xml:space="preserve">
2)  Бұйымның құрамдас бір бөлігінің </w:t>
      </w:r>
      <w:r>
        <w:br/>
      </w:r>
      <w:r>
        <w:rPr>
          <w:rFonts w:ascii="Times New Roman"/>
          <w:b w:val="false"/>
          <w:i w:val="false"/>
          <w:color w:val="000000"/>
          <w:sz w:val="28"/>
        </w:rPr>
        <w:t xml:space="preserve">
     қатардан шығуын зерттеуді жүргізу </w:t>
      </w:r>
      <w:r>
        <w:br/>
      </w:r>
      <w:r>
        <w:rPr>
          <w:rFonts w:ascii="Times New Roman"/>
          <w:b w:val="false"/>
          <w:i w:val="false"/>
          <w:color w:val="000000"/>
          <w:sz w:val="28"/>
        </w:rPr>
        <w:t xml:space="preserve">
     ерекшелігі. </w:t>
      </w:r>
      <w:r>
        <w:br/>
      </w:r>
      <w:r>
        <w:rPr>
          <w:rFonts w:ascii="Times New Roman"/>
          <w:b w:val="false"/>
          <w:i w:val="false"/>
          <w:color w:val="000000"/>
          <w:sz w:val="28"/>
        </w:rPr>
        <w:t xml:space="preserve">
3)  Бас тарту актілерін қарау және </w:t>
      </w:r>
      <w:r>
        <w:br/>
      </w:r>
      <w:r>
        <w:rPr>
          <w:rFonts w:ascii="Times New Roman"/>
          <w:b w:val="false"/>
          <w:i w:val="false"/>
          <w:color w:val="000000"/>
          <w:sz w:val="28"/>
        </w:rPr>
        <w:t xml:space="preserve">
     қанағаттандыру. </w:t>
      </w:r>
      <w:r>
        <w:br/>
      </w:r>
      <w:r>
        <w:rPr>
          <w:rFonts w:ascii="Times New Roman"/>
          <w:b w:val="false"/>
          <w:i w:val="false"/>
          <w:color w:val="000000"/>
          <w:sz w:val="28"/>
        </w:rPr>
        <w:t xml:space="preserve">
4)  Өткізілген зерттеулердің қорытындысын </w:t>
      </w:r>
      <w:r>
        <w:br/>
      </w:r>
      <w:r>
        <w:rPr>
          <w:rFonts w:ascii="Times New Roman"/>
          <w:b w:val="false"/>
          <w:i w:val="false"/>
          <w:color w:val="000000"/>
          <w:sz w:val="28"/>
        </w:rPr>
        <w:t xml:space="preserve">
     рәсімдеу. </w:t>
      </w:r>
      <w:r>
        <w:br/>
      </w:r>
      <w:r>
        <w:rPr>
          <w:rFonts w:ascii="Times New Roman"/>
          <w:b w:val="false"/>
          <w:i w:val="false"/>
          <w:color w:val="000000"/>
          <w:sz w:val="28"/>
        </w:rPr>
        <w:t xml:space="preserve">
5)  Түзететін шараларды өтеуде және </w:t>
      </w:r>
      <w:r>
        <w:br/>
      </w:r>
      <w:r>
        <w:rPr>
          <w:rFonts w:ascii="Times New Roman"/>
          <w:b w:val="false"/>
          <w:i w:val="false"/>
          <w:color w:val="000000"/>
          <w:sz w:val="28"/>
        </w:rPr>
        <w:t xml:space="preserve">
     қолданушылар арқылы бұйымды зерттеуді </w:t>
      </w:r>
      <w:r>
        <w:br/>
      </w:r>
      <w:r>
        <w:rPr>
          <w:rFonts w:ascii="Times New Roman"/>
          <w:b w:val="false"/>
          <w:i w:val="false"/>
          <w:color w:val="000000"/>
          <w:sz w:val="28"/>
        </w:rPr>
        <w:t xml:space="preserve">
     жүргізуде Әзірлеушімен қарым-қатынас. </w:t>
      </w:r>
      <w:r>
        <w:br/>
      </w:r>
      <w:r>
        <w:rPr>
          <w:rFonts w:ascii="Times New Roman"/>
          <w:b w:val="false"/>
          <w:i w:val="false"/>
          <w:color w:val="000000"/>
          <w:sz w:val="28"/>
        </w:rPr>
        <w:t xml:space="preserve">
6)  Зерттеулер туралы есепті қызығушылық </w:t>
      </w:r>
      <w:r>
        <w:br/>
      </w:r>
      <w:r>
        <w:rPr>
          <w:rFonts w:ascii="Times New Roman"/>
          <w:b w:val="false"/>
          <w:i w:val="false"/>
          <w:color w:val="000000"/>
          <w:sz w:val="28"/>
        </w:rPr>
        <w:t xml:space="preserve">
     танытқан ұйымдарға бағыттау.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Қолдану және жөндеу барысында айқындалған бұйымдардың </w:t>
      </w:r>
      <w:r>
        <w:br/>
      </w:r>
      <w:r>
        <w:rPr>
          <w:rFonts w:ascii="Times New Roman"/>
          <w:b w:val="false"/>
          <w:i w:val="false"/>
          <w:color w:val="000000"/>
          <w:sz w:val="28"/>
        </w:rPr>
        <w:t xml:space="preserve">
  кемшіліктері мен қатардан шығу себептерін зерттеуді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Қолдануда, жөндеуде және техникалық </w:t>
      </w:r>
      <w:r>
        <w:br/>
      </w:r>
      <w:r>
        <w:rPr>
          <w:rFonts w:ascii="Times New Roman"/>
          <w:b w:val="false"/>
          <w:i w:val="false"/>
          <w:color w:val="000000"/>
          <w:sz w:val="28"/>
        </w:rPr>
        <w:t xml:space="preserve">
     қызмет көрсетуде айқындалған </w:t>
      </w:r>
      <w:r>
        <w:br/>
      </w:r>
      <w:r>
        <w:rPr>
          <w:rFonts w:ascii="Times New Roman"/>
          <w:b w:val="false"/>
          <w:i w:val="false"/>
          <w:color w:val="000000"/>
          <w:sz w:val="28"/>
        </w:rPr>
        <w:t xml:space="preserve">
     бұйымдардың (ақаулардың) қатардан </w:t>
      </w:r>
      <w:r>
        <w:br/>
      </w:r>
      <w:r>
        <w:rPr>
          <w:rFonts w:ascii="Times New Roman"/>
          <w:b w:val="false"/>
          <w:i w:val="false"/>
          <w:color w:val="000000"/>
          <w:sz w:val="28"/>
        </w:rPr>
        <w:t xml:space="preserve">
     шығуын талдаудың нәтижелі үлгілі </w:t>
      </w:r>
      <w:r>
        <w:br/>
      </w:r>
      <w:r>
        <w:rPr>
          <w:rFonts w:ascii="Times New Roman"/>
          <w:b w:val="false"/>
          <w:i w:val="false"/>
          <w:color w:val="000000"/>
          <w:sz w:val="28"/>
        </w:rPr>
        <w:t xml:space="preserve">
     іс-әрекетінің болуы. Қатардан шығу, </w:t>
      </w:r>
      <w:r>
        <w:br/>
      </w:r>
      <w:r>
        <w:rPr>
          <w:rFonts w:ascii="Times New Roman"/>
          <w:b w:val="false"/>
          <w:i w:val="false"/>
          <w:color w:val="000000"/>
          <w:sz w:val="28"/>
        </w:rPr>
        <w:t xml:space="preserve">
     ақаулардың туындау себептерін анықтау </w:t>
      </w:r>
      <w:r>
        <w:br/>
      </w:r>
      <w:r>
        <w:rPr>
          <w:rFonts w:ascii="Times New Roman"/>
          <w:b w:val="false"/>
          <w:i w:val="false"/>
          <w:color w:val="000000"/>
          <w:sz w:val="28"/>
        </w:rPr>
        <w:t xml:space="preserve">
     және қызметтік тергеуді жүргізу </w:t>
      </w:r>
      <w:r>
        <w:br/>
      </w:r>
      <w:r>
        <w:rPr>
          <w:rFonts w:ascii="Times New Roman"/>
          <w:b w:val="false"/>
          <w:i w:val="false"/>
          <w:color w:val="000000"/>
          <w:sz w:val="28"/>
        </w:rPr>
        <w:t xml:space="preserve">
     жүйесінің болуы. </w:t>
      </w:r>
      <w:r>
        <w:br/>
      </w:r>
      <w:r>
        <w:rPr>
          <w:rFonts w:ascii="Times New Roman"/>
          <w:b w:val="false"/>
          <w:i w:val="false"/>
          <w:color w:val="000000"/>
          <w:sz w:val="28"/>
        </w:rPr>
        <w:t xml:space="preserve">
2)  Жедел түрде айқындалған ақаулар мен </w:t>
      </w:r>
      <w:r>
        <w:br/>
      </w:r>
      <w:r>
        <w:rPr>
          <w:rFonts w:ascii="Times New Roman"/>
          <w:b w:val="false"/>
          <w:i w:val="false"/>
          <w:color w:val="000000"/>
          <w:sz w:val="28"/>
        </w:rPr>
        <w:t xml:space="preserve">
     қатардан шығуын жоятын түзету </w:t>
      </w:r>
      <w:r>
        <w:br/>
      </w:r>
      <w:r>
        <w:rPr>
          <w:rFonts w:ascii="Times New Roman"/>
          <w:b w:val="false"/>
          <w:i w:val="false"/>
          <w:color w:val="000000"/>
          <w:sz w:val="28"/>
        </w:rPr>
        <w:t xml:space="preserve">
     шараларын қолдану және оларды </w:t>
      </w:r>
      <w:r>
        <w:br/>
      </w:r>
      <w:r>
        <w:rPr>
          <w:rFonts w:ascii="Times New Roman"/>
          <w:b w:val="false"/>
          <w:i w:val="false"/>
          <w:color w:val="000000"/>
          <w:sz w:val="28"/>
        </w:rPr>
        <w:t xml:space="preserve">
     атқарушылар назарына жеткізудің </w:t>
      </w:r>
      <w:r>
        <w:br/>
      </w:r>
      <w:r>
        <w:rPr>
          <w:rFonts w:ascii="Times New Roman"/>
          <w:b w:val="false"/>
          <w:i w:val="false"/>
          <w:color w:val="000000"/>
          <w:sz w:val="28"/>
        </w:rPr>
        <w:t xml:space="preserve">
     тәртібі. </w:t>
      </w:r>
      <w:r>
        <w:br/>
      </w:r>
      <w:r>
        <w:rPr>
          <w:rFonts w:ascii="Times New Roman"/>
          <w:b w:val="false"/>
          <w:i w:val="false"/>
          <w:color w:val="000000"/>
          <w:sz w:val="28"/>
        </w:rPr>
        <w:t xml:space="preserve">
3)  Түзету шараларын өткізуде Әзірлеушінің </w:t>
      </w:r>
      <w:r>
        <w:br/>
      </w:r>
      <w:r>
        <w:rPr>
          <w:rFonts w:ascii="Times New Roman"/>
          <w:b w:val="false"/>
          <w:i w:val="false"/>
          <w:color w:val="000000"/>
          <w:sz w:val="28"/>
        </w:rPr>
        <w:t xml:space="preserve">
     өкілдерінің қатысуы. </w:t>
      </w:r>
      <w:r>
        <w:br/>
      </w:r>
      <w:r>
        <w:rPr>
          <w:rFonts w:ascii="Times New Roman"/>
          <w:b w:val="false"/>
          <w:i w:val="false"/>
          <w:color w:val="000000"/>
          <w:sz w:val="28"/>
        </w:rPr>
        <w:t xml:space="preserve">
4)  Қатардан шығулардың (ақаулар) </w:t>
      </w:r>
      <w:r>
        <w:br/>
      </w:r>
      <w:r>
        <w:rPr>
          <w:rFonts w:ascii="Times New Roman"/>
          <w:b w:val="false"/>
          <w:i w:val="false"/>
          <w:color w:val="000000"/>
          <w:sz w:val="28"/>
        </w:rPr>
        <w:t xml:space="preserve">
     мерзімдік талдауын құрастыру және </w:t>
      </w:r>
      <w:r>
        <w:br/>
      </w:r>
      <w:r>
        <w:rPr>
          <w:rFonts w:ascii="Times New Roman"/>
          <w:b w:val="false"/>
          <w:i w:val="false"/>
          <w:color w:val="000000"/>
          <w:sz w:val="28"/>
        </w:rPr>
        <w:t xml:space="preserve">
     алдын алу шараларын бекіту. </w:t>
      </w:r>
      <w:r>
        <w:br/>
      </w:r>
      <w:r>
        <w:rPr>
          <w:rFonts w:ascii="Times New Roman"/>
          <w:b w:val="false"/>
          <w:i w:val="false"/>
          <w:color w:val="000000"/>
          <w:sz w:val="28"/>
        </w:rPr>
        <w:t xml:space="preserve">
5)  Бұйымдарды жұмыс қатарынан шығуына </w:t>
      </w:r>
      <w:r>
        <w:br/>
      </w:r>
      <w:r>
        <w:rPr>
          <w:rFonts w:ascii="Times New Roman"/>
          <w:b w:val="false"/>
          <w:i w:val="false"/>
          <w:color w:val="000000"/>
          <w:sz w:val="28"/>
        </w:rPr>
        <w:t xml:space="preserve">
     байланысты ұшу қауіпсіздігіне ықпал </w:t>
      </w:r>
      <w:r>
        <w:br/>
      </w:r>
      <w:r>
        <w:rPr>
          <w:rFonts w:ascii="Times New Roman"/>
          <w:b w:val="false"/>
          <w:i w:val="false"/>
          <w:color w:val="000000"/>
          <w:sz w:val="28"/>
        </w:rPr>
        <w:t xml:space="preserve">
     жасайтын жағдайларын мақсатты тексеруін </w:t>
      </w:r>
      <w:r>
        <w:br/>
      </w:r>
      <w:r>
        <w:rPr>
          <w:rFonts w:ascii="Times New Roman"/>
          <w:b w:val="false"/>
          <w:i w:val="false"/>
          <w:color w:val="000000"/>
          <w:sz w:val="28"/>
        </w:rPr>
        <w:t xml:space="preserve">
     жүргізу процедураларының болуы. </w:t>
      </w:r>
      <w:r>
        <w:br/>
      </w:r>
      <w:r>
        <w:rPr>
          <w:rFonts w:ascii="Times New Roman"/>
          <w:b w:val="false"/>
          <w:i w:val="false"/>
          <w:color w:val="000000"/>
          <w:sz w:val="28"/>
        </w:rPr>
        <w:t xml:space="preserve">
     Зауытта және қолданылуда туындаған </w:t>
      </w:r>
      <w:r>
        <w:br/>
      </w:r>
      <w:r>
        <w:rPr>
          <w:rFonts w:ascii="Times New Roman"/>
          <w:b w:val="false"/>
          <w:i w:val="false"/>
          <w:color w:val="000000"/>
          <w:sz w:val="28"/>
        </w:rPr>
        <w:t xml:space="preserve">
     ақаулар мен жұмыс қатарына шығушылықты </w:t>
      </w:r>
      <w:r>
        <w:br/>
      </w:r>
      <w:r>
        <w:rPr>
          <w:rFonts w:ascii="Times New Roman"/>
          <w:b w:val="false"/>
          <w:i w:val="false"/>
          <w:color w:val="000000"/>
          <w:sz w:val="28"/>
        </w:rPr>
        <w:t xml:space="preserve">
     түзететін шараларды қабылдау жүйесінің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6)  Мақсаттық тексеруге жататын бұйымдар </w:t>
      </w:r>
      <w:r>
        <w:br/>
      </w:r>
      <w:r>
        <w:rPr>
          <w:rFonts w:ascii="Times New Roman"/>
          <w:b w:val="false"/>
          <w:i w:val="false"/>
          <w:color w:val="000000"/>
          <w:sz w:val="28"/>
        </w:rPr>
        <w:t xml:space="preserve">
     нөмірін анықтау және олардың орнын </w:t>
      </w:r>
      <w:r>
        <w:br/>
      </w:r>
      <w:r>
        <w:rPr>
          <w:rFonts w:ascii="Times New Roman"/>
          <w:b w:val="false"/>
          <w:i w:val="false"/>
          <w:color w:val="000000"/>
          <w:sz w:val="28"/>
        </w:rPr>
        <w:t xml:space="preserve">
     табу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Бұйымдарда айқындалған кемшіліктер мен қатардан шығу туралы </w:t>
      </w:r>
      <w:r>
        <w:br/>
      </w:r>
      <w:r>
        <w:rPr>
          <w:rFonts w:ascii="Times New Roman"/>
          <w:b w:val="false"/>
          <w:i w:val="false"/>
          <w:color w:val="000000"/>
          <w:sz w:val="28"/>
        </w:rPr>
        <w:t xml:space="preserve">
             мәліметтерді Авиация әкімшілігіне ұсыну.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Авиациялық жағдайлар, оқиғалар және </w:t>
      </w:r>
      <w:r>
        <w:br/>
      </w:r>
      <w:r>
        <w:rPr>
          <w:rFonts w:ascii="Times New Roman"/>
          <w:b w:val="false"/>
          <w:i w:val="false"/>
          <w:color w:val="000000"/>
          <w:sz w:val="28"/>
        </w:rPr>
        <w:t xml:space="preserve">
     қатардан шығу туралы қызметтік </w:t>
      </w:r>
      <w:r>
        <w:br/>
      </w:r>
      <w:r>
        <w:rPr>
          <w:rFonts w:ascii="Times New Roman"/>
          <w:b w:val="false"/>
          <w:i w:val="false"/>
          <w:color w:val="000000"/>
          <w:sz w:val="28"/>
        </w:rPr>
        <w:t xml:space="preserve">
     тергеудің қорытындысы бойынша </w:t>
      </w:r>
      <w:r>
        <w:br/>
      </w:r>
      <w:r>
        <w:rPr>
          <w:rFonts w:ascii="Times New Roman"/>
          <w:b w:val="false"/>
          <w:i w:val="false"/>
          <w:color w:val="000000"/>
          <w:sz w:val="28"/>
        </w:rPr>
        <w:t xml:space="preserve">
     мәліметтерді Авиация әкімшілігіне </w:t>
      </w:r>
      <w:r>
        <w:br/>
      </w:r>
      <w:r>
        <w:rPr>
          <w:rFonts w:ascii="Times New Roman"/>
          <w:b w:val="false"/>
          <w:i w:val="false"/>
          <w:color w:val="000000"/>
          <w:sz w:val="28"/>
        </w:rPr>
        <w:t xml:space="preserve">
     ұсыну тәртібі. </w:t>
      </w:r>
      <w:r>
        <w:br/>
      </w:r>
      <w:r>
        <w:rPr>
          <w:rFonts w:ascii="Times New Roman"/>
          <w:b w:val="false"/>
          <w:i w:val="false"/>
          <w:color w:val="000000"/>
          <w:sz w:val="28"/>
        </w:rPr>
        <w:t xml:space="preserve">
2)  Авиациялық жағдайлар мен оқиғалар </w:t>
      </w:r>
      <w:r>
        <w:br/>
      </w:r>
      <w:r>
        <w:rPr>
          <w:rFonts w:ascii="Times New Roman"/>
          <w:b w:val="false"/>
          <w:i w:val="false"/>
          <w:color w:val="000000"/>
          <w:sz w:val="28"/>
        </w:rPr>
        <w:t xml:space="preserve">
     бойынша қызметтік тергеу жүргізудің </w:t>
      </w:r>
      <w:r>
        <w:br/>
      </w:r>
      <w:r>
        <w:rPr>
          <w:rFonts w:ascii="Times New Roman"/>
          <w:b w:val="false"/>
          <w:i w:val="false"/>
          <w:color w:val="000000"/>
          <w:sz w:val="28"/>
        </w:rPr>
        <w:t xml:space="preserve">
     талаптарын анықтайтын нормативті- </w:t>
      </w:r>
      <w:r>
        <w:br/>
      </w:r>
      <w:r>
        <w:rPr>
          <w:rFonts w:ascii="Times New Roman"/>
          <w:b w:val="false"/>
          <w:i w:val="false"/>
          <w:color w:val="000000"/>
          <w:sz w:val="28"/>
        </w:rPr>
        <w:t xml:space="preserve">
     техникалық құжаттардың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Қолдану барысында жөндеуден өткен бұйымдардың </w:t>
      </w:r>
      <w:r>
        <w:br/>
      </w:r>
      <w:r>
        <w:rPr>
          <w:rFonts w:ascii="Times New Roman"/>
          <w:b w:val="false"/>
          <w:i w:val="false"/>
          <w:color w:val="000000"/>
          <w:sz w:val="28"/>
        </w:rPr>
        <w:t xml:space="preserve">
       кемшіліктері мен қатардан шығуын жоюды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Кемшіліктер мен қатардан шығуды </w:t>
      </w:r>
      <w:r>
        <w:br/>
      </w:r>
      <w:r>
        <w:rPr>
          <w:rFonts w:ascii="Times New Roman"/>
          <w:b w:val="false"/>
          <w:i w:val="false"/>
          <w:color w:val="000000"/>
          <w:sz w:val="28"/>
        </w:rPr>
        <w:t xml:space="preserve">
     жоятын қолданылмалы процедуралардың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2)  Зауыттың қатардан шығуды жедел жою </w:t>
      </w:r>
      <w:r>
        <w:br/>
      </w:r>
      <w:r>
        <w:rPr>
          <w:rFonts w:ascii="Times New Roman"/>
          <w:b w:val="false"/>
          <w:i w:val="false"/>
          <w:color w:val="000000"/>
          <w:sz w:val="28"/>
        </w:rPr>
        <w:t xml:space="preserve">
     туралы шараларды қабылдау </w:t>
      </w:r>
      <w:r>
        <w:br/>
      </w:r>
      <w:r>
        <w:rPr>
          <w:rFonts w:ascii="Times New Roman"/>
          <w:b w:val="false"/>
          <w:i w:val="false"/>
          <w:color w:val="000000"/>
          <w:sz w:val="28"/>
        </w:rPr>
        <w:t xml:space="preserve">
     жауапкершілігі.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Кемшіліктер мен қатардан шығу себептерін жоятын түзетулер </w:t>
      </w:r>
      <w:r>
        <w:br/>
      </w:r>
      <w:r>
        <w:rPr>
          <w:rFonts w:ascii="Times New Roman"/>
          <w:b w:val="false"/>
          <w:i w:val="false"/>
          <w:color w:val="000000"/>
          <w:sz w:val="28"/>
        </w:rPr>
        <w:t xml:space="preserve">
     мен ескерту іс-әрекеттерін әзірлеу және жүзеге асыру.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Жөнделетін бұйымның қатардан шығуын </w:t>
      </w:r>
      <w:r>
        <w:br/>
      </w:r>
      <w:r>
        <w:rPr>
          <w:rFonts w:ascii="Times New Roman"/>
          <w:b w:val="false"/>
          <w:i w:val="false"/>
          <w:color w:val="000000"/>
          <w:sz w:val="28"/>
        </w:rPr>
        <w:t xml:space="preserve">
     ескерту тәртібін реттейтін </w:t>
      </w:r>
      <w:r>
        <w:br/>
      </w:r>
      <w:r>
        <w:rPr>
          <w:rFonts w:ascii="Times New Roman"/>
          <w:b w:val="false"/>
          <w:i w:val="false"/>
          <w:color w:val="000000"/>
          <w:sz w:val="28"/>
        </w:rPr>
        <w:t xml:space="preserve">
     процедуралардың болуы. </w:t>
      </w:r>
      <w:r>
        <w:br/>
      </w:r>
      <w:r>
        <w:rPr>
          <w:rFonts w:ascii="Times New Roman"/>
          <w:b w:val="false"/>
          <w:i w:val="false"/>
          <w:color w:val="000000"/>
          <w:sz w:val="28"/>
        </w:rPr>
        <w:t xml:space="preserve">
2)  Әзірлеушінің немесе басқа өкілетті </w:t>
      </w:r>
      <w:r>
        <w:br/>
      </w:r>
      <w:r>
        <w:rPr>
          <w:rFonts w:ascii="Times New Roman"/>
          <w:b w:val="false"/>
          <w:i w:val="false"/>
          <w:color w:val="000000"/>
          <w:sz w:val="28"/>
        </w:rPr>
        <w:t xml:space="preserve">
     ұйымның ақаудың алдын алу жөніндегі </w:t>
      </w:r>
      <w:r>
        <w:br/>
      </w:r>
      <w:r>
        <w:rPr>
          <w:rFonts w:ascii="Times New Roman"/>
          <w:b w:val="false"/>
          <w:i w:val="false"/>
          <w:color w:val="000000"/>
          <w:sz w:val="28"/>
        </w:rPr>
        <w:t xml:space="preserve">
     нұсқауы болмаған және (немесе) себебі </w:t>
      </w:r>
      <w:r>
        <w:br/>
      </w:r>
      <w:r>
        <w:rPr>
          <w:rFonts w:ascii="Times New Roman"/>
          <w:b w:val="false"/>
          <w:i w:val="false"/>
          <w:color w:val="000000"/>
          <w:sz w:val="28"/>
        </w:rPr>
        <w:t xml:space="preserve">
     белгісіз жағдайда жөнделетін бұйымды </w:t>
      </w:r>
      <w:r>
        <w:br/>
      </w:r>
      <w:r>
        <w:rPr>
          <w:rFonts w:ascii="Times New Roman"/>
          <w:b w:val="false"/>
          <w:i w:val="false"/>
          <w:color w:val="000000"/>
          <w:sz w:val="28"/>
        </w:rPr>
        <w:t xml:space="preserve">
     мүмкіндігінше кері қайтаруға арналған </w:t>
      </w:r>
      <w:r>
        <w:br/>
      </w:r>
      <w:r>
        <w:rPr>
          <w:rFonts w:ascii="Times New Roman"/>
          <w:b w:val="false"/>
          <w:i w:val="false"/>
          <w:color w:val="000000"/>
          <w:sz w:val="28"/>
        </w:rPr>
        <w:t xml:space="preserve">
     іс-әрекет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ТАРАУ. "Бюллетеньдер бойынша бұйымдарды түзету"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Бұйымдарды түзетуді енгізу және орындауды реттейтін </w:t>
      </w:r>
      <w:r>
        <w:br/>
      </w:r>
      <w:r>
        <w:rPr>
          <w:rFonts w:ascii="Times New Roman"/>
          <w:b w:val="false"/>
          <w:i w:val="false"/>
          <w:color w:val="000000"/>
          <w:sz w:val="28"/>
        </w:rPr>
        <w:t xml:space="preserve">
              құжатталған процедуралардың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Қолданылудағы бюллетеньдердің </w:t>
      </w:r>
      <w:r>
        <w:br/>
      </w:r>
      <w:r>
        <w:rPr>
          <w:rFonts w:ascii="Times New Roman"/>
          <w:b w:val="false"/>
          <w:i w:val="false"/>
          <w:color w:val="000000"/>
          <w:sz w:val="28"/>
        </w:rPr>
        <w:t xml:space="preserve">
     Тізбегін жүргізу және жыл сайын </w:t>
      </w:r>
      <w:r>
        <w:br/>
      </w:r>
      <w:r>
        <w:rPr>
          <w:rFonts w:ascii="Times New Roman"/>
          <w:b w:val="false"/>
          <w:i w:val="false"/>
          <w:color w:val="000000"/>
          <w:sz w:val="28"/>
        </w:rPr>
        <w:t xml:space="preserve">
     нақтылау. Жөндеу және техникалық </w:t>
      </w:r>
      <w:r>
        <w:br/>
      </w:r>
      <w:r>
        <w:rPr>
          <w:rFonts w:ascii="Times New Roman"/>
          <w:b w:val="false"/>
          <w:i w:val="false"/>
          <w:color w:val="000000"/>
          <w:sz w:val="28"/>
        </w:rPr>
        <w:t xml:space="preserve">
     қызмет көрсету барысында негізгі </w:t>
      </w:r>
      <w:r>
        <w:br/>
      </w:r>
      <w:r>
        <w:rPr>
          <w:rFonts w:ascii="Times New Roman"/>
          <w:b w:val="false"/>
          <w:i w:val="false"/>
          <w:color w:val="000000"/>
          <w:sz w:val="28"/>
        </w:rPr>
        <w:t xml:space="preserve">
     бұйымдар мен құрамдас бөлігін түзетуді </w:t>
      </w:r>
      <w:r>
        <w:br/>
      </w:r>
      <w:r>
        <w:rPr>
          <w:rFonts w:ascii="Times New Roman"/>
          <w:b w:val="false"/>
          <w:i w:val="false"/>
          <w:color w:val="000000"/>
          <w:sz w:val="28"/>
        </w:rPr>
        <w:t xml:space="preserve">
     ұйымдастыруды реттейтін құжатталған </w:t>
      </w:r>
      <w:r>
        <w:br/>
      </w:r>
      <w:r>
        <w:rPr>
          <w:rFonts w:ascii="Times New Roman"/>
          <w:b w:val="false"/>
          <w:i w:val="false"/>
          <w:color w:val="000000"/>
          <w:sz w:val="28"/>
        </w:rPr>
        <w:t xml:space="preserve">
     процедуралардың болуы. </w:t>
      </w:r>
      <w:r>
        <w:br/>
      </w:r>
      <w:r>
        <w:rPr>
          <w:rFonts w:ascii="Times New Roman"/>
          <w:b w:val="false"/>
          <w:i w:val="false"/>
          <w:color w:val="000000"/>
          <w:sz w:val="28"/>
        </w:rPr>
        <w:t xml:space="preserve">
2)  Ұйымдарға авиатехниканы түзетуді </w:t>
      </w:r>
      <w:r>
        <w:br/>
      </w:r>
      <w:r>
        <w:rPr>
          <w:rFonts w:ascii="Times New Roman"/>
          <w:b w:val="false"/>
          <w:i w:val="false"/>
          <w:color w:val="000000"/>
          <w:sz w:val="28"/>
        </w:rPr>
        <w:t xml:space="preserve">
     ендіру тәртібі. </w:t>
      </w:r>
      <w:r>
        <w:br/>
      </w:r>
      <w:r>
        <w:rPr>
          <w:rFonts w:ascii="Times New Roman"/>
          <w:b w:val="false"/>
          <w:i w:val="false"/>
          <w:color w:val="000000"/>
          <w:sz w:val="28"/>
        </w:rPr>
        <w:t xml:space="preserve">
3)  Аса қиын бюллетеньдерді өтеу </w:t>
      </w:r>
      <w:r>
        <w:br/>
      </w:r>
      <w:r>
        <w:rPr>
          <w:rFonts w:ascii="Times New Roman"/>
          <w:b w:val="false"/>
          <w:i w:val="false"/>
          <w:color w:val="000000"/>
          <w:sz w:val="28"/>
        </w:rPr>
        <w:t xml:space="preserve">
     процедураларының болуы. </w:t>
      </w:r>
      <w:r>
        <w:br/>
      </w:r>
      <w:r>
        <w:rPr>
          <w:rFonts w:ascii="Times New Roman"/>
          <w:b w:val="false"/>
          <w:i w:val="false"/>
          <w:color w:val="000000"/>
          <w:sz w:val="28"/>
        </w:rPr>
        <w:t xml:space="preserve">
4)  Апаттық түрі бар жедел түзетулерді </w:t>
      </w:r>
      <w:r>
        <w:br/>
      </w:r>
      <w:r>
        <w:rPr>
          <w:rFonts w:ascii="Times New Roman"/>
          <w:b w:val="false"/>
          <w:i w:val="false"/>
          <w:color w:val="000000"/>
          <w:sz w:val="28"/>
        </w:rPr>
        <w:t xml:space="preserve">
     орындау тәртібі. </w:t>
      </w:r>
      <w:r>
        <w:br/>
      </w:r>
      <w:r>
        <w:rPr>
          <w:rFonts w:ascii="Times New Roman"/>
          <w:b w:val="false"/>
          <w:i w:val="false"/>
          <w:color w:val="000000"/>
          <w:sz w:val="28"/>
        </w:rPr>
        <w:t xml:space="preserve">
5)  Зауыт бөлімшелерінің мамандарын </w:t>
      </w:r>
      <w:r>
        <w:br/>
      </w:r>
      <w:r>
        <w:rPr>
          <w:rFonts w:ascii="Times New Roman"/>
          <w:b w:val="false"/>
          <w:i w:val="false"/>
          <w:color w:val="000000"/>
          <w:sz w:val="28"/>
        </w:rPr>
        <w:t xml:space="preserve">
     түзетулерді орындауға дайындау және </w:t>
      </w:r>
      <w:r>
        <w:br/>
      </w:r>
      <w:r>
        <w:rPr>
          <w:rFonts w:ascii="Times New Roman"/>
          <w:b w:val="false"/>
          <w:i w:val="false"/>
          <w:color w:val="000000"/>
          <w:sz w:val="28"/>
        </w:rPr>
        <w:t xml:space="preserve">
     рұқсат беру.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Түзетулерді есепке алуға, жоспарлауға және орындауға </w:t>
      </w:r>
      <w:r>
        <w:br/>
      </w:r>
      <w:r>
        <w:rPr>
          <w:rFonts w:ascii="Times New Roman"/>
          <w:b w:val="false"/>
          <w:i w:val="false"/>
          <w:color w:val="000000"/>
          <w:sz w:val="28"/>
        </w:rPr>
        <w:t xml:space="preserve">
            жауапты бөлімшелердің қарым-қатынасы.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Зауыттың түзетулерді орындауы бойынша </w:t>
      </w:r>
      <w:r>
        <w:br/>
      </w:r>
      <w:r>
        <w:rPr>
          <w:rFonts w:ascii="Times New Roman"/>
          <w:b w:val="false"/>
          <w:i w:val="false"/>
          <w:color w:val="000000"/>
          <w:sz w:val="28"/>
        </w:rPr>
        <w:t xml:space="preserve">
     процедураларды әзірлеу. Түзетулерді </w:t>
      </w:r>
      <w:r>
        <w:br/>
      </w:r>
      <w:r>
        <w:rPr>
          <w:rFonts w:ascii="Times New Roman"/>
          <w:b w:val="false"/>
          <w:i w:val="false"/>
          <w:color w:val="000000"/>
          <w:sz w:val="28"/>
        </w:rPr>
        <w:t xml:space="preserve">
     есепке алуды, жоспарлауды және </w:t>
      </w:r>
      <w:r>
        <w:br/>
      </w:r>
      <w:r>
        <w:rPr>
          <w:rFonts w:ascii="Times New Roman"/>
          <w:b w:val="false"/>
          <w:i w:val="false"/>
          <w:color w:val="000000"/>
          <w:sz w:val="28"/>
        </w:rPr>
        <w:t xml:space="preserve">
     орындауды жүзеге асыратын лауазымдық </w:t>
      </w:r>
      <w:r>
        <w:br/>
      </w:r>
      <w:r>
        <w:rPr>
          <w:rFonts w:ascii="Times New Roman"/>
          <w:b w:val="false"/>
          <w:i w:val="false"/>
          <w:color w:val="000000"/>
          <w:sz w:val="28"/>
        </w:rPr>
        <w:t xml:space="preserve">
     тұлғалар мен бөлімшелер. </w:t>
      </w:r>
      <w:r>
        <w:br/>
      </w:r>
      <w:r>
        <w:rPr>
          <w:rFonts w:ascii="Times New Roman"/>
          <w:b w:val="false"/>
          <w:i w:val="false"/>
          <w:color w:val="000000"/>
          <w:sz w:val="28"/>
        </w:rPr>
        <w:t xml:space="preserve">
2)  Түзетулерді ұйымдастыруда және </w:t>
      </w:r>
      <w:r>
        <w:br/>
      </w:r>
      <w:r>
        <w:rPr>
          <w:rFonts w:ascii="Times New Roman"/>
          <w:b w:val="false"/>
          <w:i w:val="false"/>
          <w:color w:val="000000"/>
          <w:sz w:val="28"/>
        </w:rPr>
        <w:t xml:space="preserve">
     орындауда қатысатын лауазымдық </w:t>
      </w:r>
      <w:r>
        <w:br/>
      </w:r>
      <w:r>
        <w:rPr>
          <w:rFonts w:ascii="Times New Roman"/>
          <w:b w:val="false"/>
          <w:i w:val="false"/>
          <w:color w:val="000000"/>
          <w:sz w:val="28"/>
        </w:rPr>
        <w:t xml:space="preserve">
     тұлғалардың өкілеттілігі мен </w:t>
      </w:r>
      <w:r>
        <w:br/>
      </w:r>
      <w:r>
        <w:rPr>
          <w:rFonts w:ascii="Times New Roman"/>
          <w:b w:val="false"/>
          <w:i w:val="false"/>
          <w:color w:val="000000"/>
          <w:sz w:val="28"/>
        </w:rPr>
        <w:t xml:space="preserve">
     жауапкершілігін айқындау.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Негізгі және құрамдас бөлігі болып табылатын бұйымдар </w:t>
      </w:r>
      <w:r>
        <w:br/>
      </w:r>
      <w:r>
        <w:rPr>
          <w:rFonts w:ascii="Times New Roman"/>
          <w:b w:val="false"/>
          <w:i w:val="false"/>
          <w:color w:val="000000"/>
          <w:sz w:val="28"/>
        </w:rPr>
        <w:t xml:space="preserve">
    бойынша қолданылмалы бюллетеньдердің бекітілген тізбесінің </w:t>
      </w:r>
      <w:r>
        <w:br/>
      </w:r>
      <w:r>
        <w:rPr>
          <w:rFonts w:ascii="Times New Roman"/>
          <w:b w:val="false"/>
          <w:i w:val="false"/>
          <w:color w:val="000000"/>
          <w:sz w:val="28"/>
        </w:rPr>
        <w:t xml:space="preserve">
                  болуы, оларды жаңарту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Негізгі және құрамдас бөлігі болып </w:t>
      </w:r>
      <w:r>
        <w:br/>
      </w:r>
      <w:r>
        <w:rPr>
          <w:rFonts w:ascii="Times New Roman"/>
          <w:b w:val="false"/>
          <w:i w:val="false"/>
          <w:color w:val="000000"/>
          <w:sz w:val="28"/>
        </w:rPr>
        <w:t xml:space="preserve">
     табылатын бұйымдар бойынша </w:t>
      </w:r>
      <w:r>
        <w:br/>
      </w:r>
      <w:r>
        <w:rPr>
          <w:rFonts w:ascii="Times New Roman"/>
          <w:b w:val="false"/>
          <w:i w:val="false"/>
          <w:color w:val="000000"/>
          <w:sz w:val="28"/>
        </w:rPr>
        <w:t xml:space="preserve">
     қолданылмалы Тізбенің болуы. </w:t>
      </w:r>
      <w:r>
        <w:br/>
      </w:r>
      <w:r>
        <w:rPr>
          <w:rFonts w:ascii="Times New Roman"/>
          <w:b w:val="false"/>
          <w:i w:val="false"/>
          <w:color w:val="000000"/>
          <w:sz w:val="28"/>
        </w:rPr>
        <w:t xml:space="preserve">
2)  Қолданылмалы бюллетендерьдің Тізбегінің </w:t>
      </w:r>
      <w:r>
        <w:br/>
      </w:r>
      <w:r>
        <w:rPr>
          <w:rFonts w:ascii="Times New Roman"/>
          <w:b w:val="false"/>
          <w:i w:val="false"/>
          <w:color w:val="000000"/>
          <w:sz w:val="28"/>
        </w:rPr>
        <w:t xml:space="preserve">
     ағымдық және жыл сайын жаңарту жүйесінің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3)  Зауыттың және оның құрамдас бөлігі </w:t>
      </w:r>
      <w:r>
        <w:br/>
      </w:r>
      <w:r>
        <w:rPr>
          <w:rFonts w:ascii="Times New Roman"/>
          <w:b w:val="false"/>
          <w:i w:val="false"/>
          <w:color w:val="000000"/>
          <w:sz w:val="28"/>
        </w:rPr>
        <w:t xml:space="preserve">
     болып табылатын бұйымдар бойынша іс- </w:t>
      </w:r>
      <w:r>
        <w:br/>
      </w:r>
      <w:r>
        <w:rPr>
          <w:rFonts w:ascii="Times New Roman"/>
          <w:b w:val="false"/>
          <w:i w:val="false"/>
          <w:color w:val="000000"/>
          <w:sz w:val="28"/>
        </w:rPr>
        <w:t xml:space="preserve">
     әрекетке енгізілген мәтіндермен </w:t>
      </w:r>
      <w:r>
        <w:br/>
      </w:r>
      <w:r>
        <w:rPr>
          <w:rFonts w:ascii="Times New Roman"/>
          <w:b w:val="false"/>
          <w:i w:val="false"/>
          <w:color w:val="000000"/>
          <w:sz w:val="28"/>
        </w:rPr>
        <w:t xml:space="preserve">
     қамтамасыз етуі, оларды тіркеу және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4)  Іс-әрекетке енгізілген бюллетеннің </w:t>
      </w:r>
      <w:r>
        <w:br/>
      </w:r>
      <w:r>
        <w:rPr>
          <w:rFonts w:ascii="Times New Roman"/>
          <w:b w:val="false"/>
          <w:i w:val="false"/>
          <w:color w:val="000000"/>
          <w:sz w:val="28"/>
        </w:rPr>
        <w:t xml:space="preserve">
     мәтінінде жетіспеушілік болған жағдайда </w:t>
      </w:r>
      <w:r>
        <w:br/>
      </w:r>
      <w:r>
        <w:rPr>
          <w:rFonts w:ascii="Times New Roman"/>
          <w:b w:val="false"/>
          <w:i w:val="false"/>
          <w:color w:val="000000"/>
          <w:sz w:val="28"/>
        </w:rPr>
        <w:t xml:space="preserve">
     технологиялық құжатты әзірлеу, рәсімдеу </w:t>
      </w:r>
      <w:r>
        <w:br/>
      </w:r>
      <w:r>
        <w:rPr>
          <w:rFonts w:ascii="Times New Roman"/>
          <w:b w:val="false"/>
          <w:i w:val="false"/>
          <w:color w:val="000000"/>
          <w:sz w:val="28"/>
        </w:rPr>
        <w:t xml:space="preserve">
     және бекіту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Бюллетеньдер бойынша түзетулерді орындау.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Бұйымның және оның құрамдас бөлігінің </w:t>
      </w:r>
      <w:r>
        <w:br/>
      </w:r>
      <w:r>
        <w:rPr>
          <w:rFonts w:ascii="Times New Roman"/>
          <w:b w:val="false"/>
          <w:i w:val="false"/>
          <w:color w:val="000000"/>
          <w:sz w:val="28"/>
        </w:rPr>
        <w:t xml:space="preserve">
     данасында орындауға жататын бюллетень </w:t>
      </w:r>
      <w:r>
        <w:br/>
      </w:r>
      <w:r>
        <w:rPr>
          <w:rFonts w:ascii="Times New Roman"/>
          <w:b w:val="false"/>
          <w:i w:val="false"/>
          <w:color w:val="000000"/>
          <w:sz w:val="28"/>
        </w:rPr>
        <w:t xml:space="preserve">
     Тізбегін анықтау тәртібі. </w:t>
      </w:r>
      <w:r>
        <w:br/>
      </w:r>
      <w:r>
        <w:rPr>
          <w:rFonts w:ascii="Times New Roman"/>
          <w:b w:val="false"/>
          <w:i w:val="false"/>
          <w:color w:val="000000"/>
          <w:sz w:val="28"/>
        </w:rPr>
        <w:t xml:space="preserve">
2)  Бұйымның және оның құрамдас бөлігінің </w:t>
      </w:r>
      <w:r>
        <w:br/>
      </w:r>
      <w:r>
        <w:rPr>
          <w:rFonts w:ascii="Times New Roman"/>
          <w:b w:val="false"/>
          <w:i w:val="false"/>
          <w:color w:val="000000"/>
          <w:sz w:val="28"/>
        </w:rPr>
        <w:t xml:space="preserve">
     данасында орындауға жататын бюллетень </w:t>
      </w:r>
      <w:r>
        <w:br/>
      </w:r>
      <w:r>
        <w:rPr>
          <w:rFonts w:ascii="Times New Roman"/>
          <w:b w:val="false"/>
          <w:i w:val="false"/>
          <w:color w:val="000000"/>
          <w:sz w:val="28"/>
        </w:rPr>
        <w:t xml:space="preserve">
     бойынша мүліктерді әзірлеу тәртібі. </w:t>
      </w:r>
      <w:r>
        <w:br/>
      </w:r>
      <w:r>
        <w:rPr>
          <w:rFonts w:ascii="Times New Roman"/>
          <w:b w:val="false"/>
          <w:i w:val="false"/>
          <w:color w:val="000000"/>
          <w:sz w:val="28"/>
        </w:rPr>
        <w:t xml:space="preserve">
3)  Түзетулерді орындауда бюллетендерде </w:t>
      </w:r>
      <w:r>
        <w:br/>
      </w:r>
      <w:r>
        <w:rPr>
          <w:rFonts w:ascii="Times New Roman"/>
          <w:b w:val="false"/>
          <w:i w:val="false"/>
          <w:color w:val="000000"/>
          <w:sz w:val="28"/>
        </w:rPr>
        <w:t xml:space="preserve">
     көрсетілген мерзімді ұстануды бақылау. </w:t>
      </w:r>
      <w:r>
        <w:br/>
      </w:r>
      <w:r>
        <w:rPr>
          <w:rFonts w:ascii="Times New Roman"/>
          <w:b w:val="false"/>
          <w:i w:val="false"/>
          <w:color w:val="000000"/>
          <w:sz w:val="28"/>
        </w:rPr>
        <w:t xml:space="preserve">
4)  Бюллетеньдер бойынша орындалған </w:t>
      </w:r>
      <w:r>
        <w:br/>
      </w:r>
      <w:r>
        <w:rPr>
          <w:rFonts w:ascii="Times New Roman"/>
          <w:b w:val="false"/>
          <w:i w:val="false"/>
          <w:color w:val="000000"/>
          <w:sz w:val="28"/>
        </w:rPr>
        <w:t xml:space="preserve">
     түзетулерді қабылдау тәртібі. </w:t>
      </w:r>
      <w:r>
        <w:br/>
      </w:r>
      <w:r>
        <w:rPr>
          <w:rFonts w:ascii="Times New Roman"/>
          <w:b w:val="false"/>
          <w:i w:val="false"/>
          <w:color w:val="000000"/>
          <w:sz w:val="28"/>
        </w:rPr>
        <w:t xml:space="preserve">
     Орындалған түзетулердің сапасын бақылау. </w:t>
      </w:r>
      <w:r>
        <w:br/>
      </w:r>
      <w:r>
        <w:rPr>
          <w:rFonts w:ascii="Times New Roman"/>
          <w:b w:val="false"/>
          <w:i w:val="false"/>
          <w:color w:val="000000"/>
          <w:sz w:val="28"/>
        </w:rPr>
        <w:t xml:space="preserve">
5)  Апаттық түрі бар жедел түзетулерді </w:t>
      </w:r>
      <w:r>
        <w:br/>
      </w:r>
      <w:r>
        <w:rPr>
          <w:rFonts w:ascii="Times New Roman"/>
          <w:b w:val="false"/>
          <w:i w:val="false"/>
          <w:color w:val="000000"/>
          <w:sz w:val="28"/>
        </w:rPr>
        <w:t xml:space="preserve">
     орындау. Бюллетеньді шығаруға дейін </w:t>
      </w:r>
      <w:r>
        <w:br/>
      </w:r>
      <w:r>
        <w:rPr>
          <w:rFonts w:ascii="Times New Roman"/>
          <w:b w:val="false"/>
          <w:i w:val="false"/>
          <w:color w:val="000000"/>
          <w:sz w:val="28"/>
        </w:rPr>
        <w:t xml:space="preserve">
     осындай түзетулерді жасауға мүмкіндік </w:t>
      </w:r>
      <w:r>
        <w:br/>
      </w:r>
      <w:r>
        <w:rPr>
          <w:rFonts w:ascii="Times New Roman"/>
          <w:b w:val="false"/>
          <w:i w:val="false"/>
          <w:color w:val="000000"/>
          <w:sz w:val="28"/>
        </w:rPr>
        <w:t xml:space="preserve">
     беретін Авиациялық әкімшілік бекіткен </w:t>
      </w:r>
      <w:r>
        <w:br/>
      </w:r>
      <w:r>
        <w:rPr>
          <w:rFonts w:ascii="Times New Roman"/>
          <w:b w:val="false"/>
          <w:i w:val="false"/>
          <w:color w:val="000000"/>
          <w:sz w:val="28"/>
        </w:rPr>
        <w:t xml:space="preserve">
     құжаттардың болуы. </w:t>
      </w:r>
      <w:r>
        <w:br/>
      </w:r>
      <w:r>
        <w:rPr>
          <w:rFonts w:ascii="Times New Roman"/>
          <w:b w:val="false"/>
          <w:i w:val="false"/>
          <w:color w:val="000000"/>
          <w:sz w:val="28"/>
        </w:rPr>
        <w:t xml:space="preserve">
6)  Дайындаушы орындағаннан кейін бұйымды </w:t>
      </w:r>
      <w:r>
        <w:br/>
      </w:r>
      <w:r>
        <w:rPr>
          <w:rFonts w:ascii="Times New Roman"/>
          <w:b w:val="false"/>
          <w:i w:val="false"/>
          <w:color w:val="000000"/>
          <w:sz w:val="28"/>
        </w:rPr>
        <w:t xml:space="preserve">
     қолдануға рұқсат беретін лауазымдық </w:t>
      </w:r>
      <w:r>
        <w:br/>
      </w:r>
      <w:r>
        <w:rPr>
          <w:rFonts w:ascii="Times New Roman"/>
          <w:b w:val="false"/>
          <w:i w:val="false"/>
          <w:color w:val="000000"/>
          <w:sz w:val="28"/>
        </w:rPr>
        <w:t xml:space="preserve">
     тұлғаның болуы. </w:t>
      </w:r>
      <w:r>
        <w:br/>
      </w:r>
      <w:r>
        <w:rPr>
          <w:rFonts w:ascii="Times New Roman"/>
          <w:b w:val="false"/>
          <w:i w:val="false"/>
          <w:color w:val="000000"/>
          <w:sz w:val="28"/>
        </w:rPr>
        <w:t xml:space="preserve">
7)  Түзетулерді орындауға арналған </w:t>
      </w:r>
      <w:r>
        <w:br/>
      </w:r>
      <w:r>
        <w:rPr>
          <w:rFonts w:ascii="Times New Roman"/>
          <w:b w:val="false"/>
          <w:i w:val="false"/>
          <w:color w:val="000000"/>
          <w:sz w:val="28"/>
        </w:rPr>
        <w:t xml:space="preserve">
     өндірістік-бақылау және нөмірлік </w:t>
      </w:r>
      <w:r>
        <w:br/>
      </w:r>
      <w:r>
        <w:rPr>
          <w:rFonts w:ascii="Times New Roman"/>
          <w:b w:val="false"/>
          <w:i w:val="false"/>
          <w:color w:val="000000"/>
          <w:sz w:val="28"/>
        </w:rPr>
        <w:t xml:space="preserve">
     құжаттарды рәсімдеу процедуралары. </w:t>
      </w:r>
      <w:r>
        <w:br/>
      </w:r>
      <w:r>
        <w:rPr>
          <w:rFonts w:ascii="Times New Roman"/>
          <w:b w:val="false"/>
          <w:i w:val="false"/>
          <w:color w:val="000000"/>
          <w:sz w:val="28"/>
        </w:rPr>
        <w:t xml:space="preserve">
8)  Өңдеуді орындауға арналған өндірістік- </w:t>
      </w:r>
      <w:r>
        <w:br/>
      </w:r>
      <w:r>
        <w:rPr>
          <w:rFonts w:ascii="Times New Roman"/>
          <w:b w:val="false"/>
          <w:i w:val="false"/>
          <w:color w:val="000000"/>
          <w:sz w:val="28"/>
        </w:rPr>
        <w:t xml:space="preserve">
     бақылау және номерлік құжаттардың </w:t>
      </w:r>
      <w:r>
        <w:br/>
      </w:r>
      <w:r>
        <w:rPr>
          <w:rFonts w:ascii="Times New Roman"/>
          <w:b w:val="false"/>
          <w:i w:val="false"/>
          <w:color w:val="000000"/>
          <w:sz w:val="28"/>
        </w:rPr>
        <w:t xml:space="preserve">
     құжатталған процедураларын рәсімдеу.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Міндетті деп табылған түзетулерді орындамаған </w:t>
      </w:r>
      <w:r>
        <w:br/>
      </w:r>
      <w:r>
        <w:rPr>
          <w:rFonts w:ascii="Times New Roman"/>
          <w:b w:val="false"/>
          <w:i w:val="false"/>
          <w:color w:val="000000"/>
          <w:sz w:val="28"/>
        </w:rPr>
        <w:t xml:space="preserve">
                жағдайда шешім қабылдау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Кейбір себептер бойынша, міндетті </w:t>
      </w:r>
      <w:r>
        <w:br/>
      </w:r>
      <w:r>
        <w:rPr>
          <w:rFonts w:ascii="Times New Roman"/>
          <w:b w:val="false"/>
          <w:i w:val="false"/>
          <w:color w:val="000000"/>
          <w:sz w:val="28"/>
        </w:rPr>
        <w:t xml:space="preserve">
     деп табылған түзетулер орындалмаған </w:t>
      </w:r>
      <w:r>
        <w:br/>
      </w:r>
      <w:r>
        <w:rPr>
          <w:rFonts w:ascii="Times New Roman"/>
          <w:b w:val="false"/>
          <w:i w:val="false"/>
          <w:color w:val="000000"/>
          <w:sz w:val="28"/>
        </w:rPr>
        <w:t xml:space="preserve">
     жағдайда бұйымды қолдануға қайтару </w:t>
      </w:r>
      <w:r>
        <w:br/>
      </w:r>
      <w:r>
        <w:rPr>
          <w:rFonts w:ascii="Times New Roman"/>
          <w:b w:val="false"/>
          <w:i w:val="false"/>
          <w:color w:val="000000"/>
          <w:sz w:val="28"/>
        </w:rPr>
        <w:t xml:space="preserve">
     жөніндегі бөлімнің бас технологының </w:t>
      </w:r>
      <w:r>
        <w:br/>
      </w:r>
      <w:r>
        <w:rPr>
          <w:rFonts w:ascii="Times New Roman"/>
          <w:b w:val="false"/>
          <w:i w:val="false"/>
          <w:color w:val="000000"/>
          <w:sz w:val="28"/>
        </w:rPr>
        <w:t xml:space="preserve">
     қабылдаған шешімін әзірлеу. </w:t>
      </w:r>
      <w:r>
        <w:br/>
      </w:r>
      <w:r>
        <w:rPr>
          <w:rFonts w:ascii="Times New Roman"/>
          <w:b w:val="false"/>
          <w:i w:val="false"/>
          <w:color w:val="000000"/>
          <w:sz w:val="28"/>
        </w:rPr>
        <w:t xml:space="preserve">
2)  Міндетті деп табылған бұйымдарды </w:t>
      </w:r>
      <w:r>
        <w:br/>
      </w:r>
      <w:r>
        <w:rPr>
          <w:rFonts w:ascii="Times New Roman"/>
          <w:b w:val="false"/>
          <w:i w:val="false"/>
          <w:color w:val="000000"/>
          <w:sz w:val="28"/>
        </w:rPr>
        <w:t xml:space="preserve">
     орындалмаған түзетулермен қолдануға </w:t>
      </w:r>
      <w:r>
        <w:br/>
      </w:r>
      <w:r>
        <w:rPr>
          <w:rFonts w:ascii="Times New Roman"/>
          <w:b w:val="false"/>
          <w:i w:val="false"/>
          <w:color w:val="000000"/>
          <w:sz w:val="28"/>
        </w:rPr>
        <w:t xml:space="preserve">
     қайтаруда авиациялық әкімшіліктің </w:t>
      </w:r>
      <w:r>
        <w:br/>
      </w:r>
      <w:r>
        <w:rPr>
          <w:rFonts w:ascii="Times New Roman"/>
          <w:b w:val="false"/>
          <w:i w:val="false"/>
          <w:color w:val="000000"/>
          <w:sz w:val="28"/>
        </w:rPr>
        <w:t xml:space="preserve">
     қатысуымен пайдалануға рұқсат беретін </w:t>
      </w:r>
      <w:r>
        <w:br/>
      </w:r>
      <w:r>
        <w:rPr>
          <w:rFonts w:ascii="Times New Roman"/>
          <w:b w:val="false"/>
          <w:i w:val="false"/>
          <w:color w:val="000000"/>
          <w:sz w:val="28"/>
        </w:rPr>
        <w:t xml:space="preserve">
     құжаттарды рәсімдеу.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Әуе кемесінің жеке даналарын қайта жабдықтауды және </w:t>
      </w:r>
      <w:r>
        <w:br/>
      </w:r>
      <w:r>
        <w:rPr>
          <w:rFonts w:ascii="Times New Roman"/>
          <w:b w:val="false"/>
          <w:i w:val="false"/>
          <w:color w:val="000000"/>
          <w:sz w:val="28"/>
        </w:rPr>
        <w:t xml:space="preserve">
                модификациялауды орындау тәртібі.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Ұйымдардың әуе кемесінің жеке </w:t>
      </w:r>
      <w:r>
        <w:br/>
      </w:r>
      <w:r>
        <w:rPr>
          <w:rFonts w:ascii="Times New Roman"/>
          <w:b w:val="false"/>
          <w:i w:val="false"/>
          <w:color w:val="000000"/>
          <w:sz w:val="28"/>
        </w:rPr>
        <w:t xml:space="preserve">
     даналарын қайта жабдықтау немесе </w:t>
      </w:r>
      <w:r>
        <w:br/>
      </w:r>
      <w:r>
        <w:rPr>
          <w:rFonts w:ascii="Times New Roman"/>
          <w:b w:val="false"/>
          <w:i w:val="false"/>
          <w:color w:val="000000"/>
          <w:sz w:val="28"/>
        </w:rPr>
        <w:t xml:space="preserve">
     модификациялау жұмыстарын орындайтын </w:t>
      </w:r>
      <w:r>
        <w:br/>
      </w:r>
      <w:r>
        <w:rPr>
          <w:rFonts w:ascii="Times New Roman"/>
          <w:b w:val="false"/>
          <w:i w:val="false"/>
          <w:color w:val="000000"/>
          <w:sz w:val="28"/>
        </w:rPr>
        <w:t xml:space="preserve">
     жағдайдағы процедуралардың болуы. </w:t>
      </w:r>
      <w:r>
        <w:br/>
      </w:r>
      <w:r>
        <w:rPr>
          <w:rFonts w:ascii="Times New Roman"/>
          <w:b w:val="false"/>
          <w:i w:val="false"/>
          <w:color w:val="000000"/>
          <w:sz w:val="28"/>
        </w:rPr>
        <w:t xml:space="preserve">
2)  Әуе кемесінің жеке данасын түзетуге </w:t>
      </w:r>
      <w:r>
        <w:br/>
      </w:r>
      <w:r>
        <w:rPr>
          <w:rFonts w:ascii="Times New Roman"/>
          <w:b w:val="false"/>
          <w:i w:val="false"/>
          <w:color w:val="000000"/>
          <w:sz w:val="28"/>
        </w:rPr>
        <w:t xml:space="preserve">
     арналған сындарлы және технологиялық </w:t>
      </w:r>
      <w:r>
        <w:br/>
      </w:r>
      <w:r>
        <w:rPr>
          <w:rFonts w:ascii="Times New Roman"/>
          <w:b w:val="false"/>
          <w:i w:val="false"/>
          <w:color w:val="000000"/>
          <w:sz w:val="28"/>
        </w:rPr>
        <w:t xml:space="preserve">
     құжаттың бекітілген жиынтығының болуы. </w:t>
      </w:r>
      <w:r>
        <w:br/>
      </w:r>
      <w:r>
        <w:rPr>
          <w:rFonts w:ascii="Times New Roman"/>
          <w:b w:val="false"/>
          <w:i w:val="false"/>
          <w:color w:val="000000"/>
          <w:sz w:val="28"/>
        </w:rPr>
        <w:t xml:space="preserve">
3)  Әзірлеушінің құжаттары бойынша </w:t>
      </w:r>
      <w:r>
        <w:br/>
      </w:r>
      <w:r>
        <w:rPr>
          <w:rFonts w:ascii="Times New Roman"/>
          <w:b w:val="false"/>
          <w:i w:val="false"/>
          <w:color w:val="000000"/>
          <w:sz w:val="28"/>
        </w:rPr>
        <w:t xml:space="preserve">
     бұйымның жеке данасын түзеткен </w:t>
      </w:r>
      <w:r>
        <w:br/>
      </w:r>
      <w:r>
        <w:rPr>
          <w:rFonts w:ascii="Times New Roman"/>
          <w:b w:val="false"/>
          <w:i w:val="false"/>
          <w:color w:val="000000"/>
          <w:sz w:val="28"/>
        </w:rPr>
        <w:t xml:space="preserve">
     жағдайда қолданылатын және нөмерлік </w:t>
      </w:r>
      <w:r>
        <w:br/>
      </w:r>
      <w:r>
        <w:rPr>
          <w:rFonts w:ascii="Times New Roman"/>
          <w:b w:val="false"/>
          <w:i w:val="false"/>
          <w:color w:val="000000"/>
          <w:sz w:val="28"/>
        </w:rPr>
        <w:t xml:space="preserve">
     құжатты түзету және рәсімдеу.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Бұйымның "Жөндеу жұмыстары" нөмерлік құжаттарында </w:t>
      </w:r>
      <w:r>
        <w:br/>
      </w:r>
      <w:r>
        <w:rPr>
          <w:rFonts w:ascii="Times New Roman"/>
          <w:b w:val="false"/>
          <w:i w:val="false"/>
          <w:color w:val="000000"/>
          <w:sz w:val="28"/>
        </w:rPr>
        <w:t xml:space="preserve">
        орындалған түзетулер бойынша мәліметтер енгізу.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Бұйым данасының "Жөндеу жұмысына" </w:t>
      </w:r>
      <w:r>
        <w:br/>
      </w:r>
      <w:r>
        <w:rPr>
          <w:rFonts w:ascii="Times New Roman"/>
          <w:b w:val="false"/>
          <w:i w:val="false"/>
          <w:color w:val="000000"/>
          <w:sz w:val="28"/>
        </w:rPr>
        <w:t xml:space="preserve">
     түзетулер картасын рәсімдеу. </w:t>
      </w:r>
      <w:r>
        <w:br/>
      </w:r>
      <w:r>
        <w:rPr>
          <w:rFonts w:ascii="Times New Roman"/>
          <w:b w:val="false"/>
          <w:i w:val="false"/>
          <w:color w:val="000000"/>
          <w:sz w:val="28"/>
        </w:rPr>
        <w:t xml:space="preserve">
2)  Кәсіпорын стандарттарына негізгі </w:t>
      </w:r>
      <w:r>
        <w:br/>
      </w:r>
      <w:r>
        <w:rPr>
          <w:rFonts w:ascii="Times New Roman"/>
          <w:b w:val="false"/>
          <w:i w:val="false"/>
          <w:color w:val="000000"/>
          <w:sz w:val="28"/>
        </w:rPr>
        <w:t xml:space="preserve">
     және оның құрамдас бөлігі болып </w:t>
      </w:r>
      <w:r>
        <w:br/>
      </w:r>
      <w:r>
        <w:rPr>
          <w:rFonts w:ascii="Times New Roman"/>
          <w:b w:val="false"/>
          <w:i w:val="false"/>
          <w:color w:val="000000"/>
          <w:sz w:val="28"/>
        </w:rPr>
        <w:t xml:space="preserve">
     табылатын бұйымдардың нөмерлік </w:t>
      </w:r>
      <w:r>
        <w:br/>
      </w:r>
      <w:r>
        <w:rPr>
          <w:rFonts w:ascii="Times New Roman"/>
          <w:b w:val="false"/>
          <w:i w:val="false"/>
          <w:color w:val="000000"/>
          <w:sz w:val="28"/>
        </w:rPr>
        <w:t xml:space="preserve">
     құжаттарының тарауларына сәйкес </w:t>
      </w:r>
      <w:r>
        <w:br/>
      </w:r>
      <w:r>
        <w:rPr>
          <w:rFonts w:ascii="Times New Roman"/>
          <w:b w:val="false"/>
          <w:i w:val="false"/>
          <w:color w:val="000000"/>
          <w:sz w:val="28"/>
        </w:rPr>
        <w:t xml:space="preserve">
     бюллетеньдер бойынша жүргізілген </w:t>
      </w:r>
      <w:r>
        <w:br/>
      </w:r>
      <w:r>
        <w:rPr>
          <w:rFonts w:ascii="Times New Roman"/>
          <w:b w:val="false"/>
          <w:i w:val="false"/>
          <w:color w:val="000000"/>
          <w:sz w:val="28"/>
        </w:rPr>
        <w:t xml:space="preserve">
     өңдеу жұмыстары туралы мәліметтерді </w:t>
      </w:r>
      <w:r>
        <w:br/>
      </w:r>
      <w:r>
        <w:rPr>
          <w:rFonts w:ascii="Times New Roman"/>
          <w:b w:val="false"/>
          <w:i w:val="false"/>
          <w:color w:val="000000"/>
          <w:sz w:val="28"/>
        </w:rPr>
        <w:t xml:space="preserve">
     енгізетін процедуралардың бар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 ТАРАУ. "Ұшу жарамдылығының рәсімделуі және бағасы. </w:t>
      </w:r>
      <w:r>
        <w:br/>
      </w:r>
      <w:r>
        <w:rPr>
          <w:rFonts w:ascii="Times New Roman"/>
          <w:b w:val="false"/>
          <w:i w:val="false"/>
          <w:color w:val="000000"/>
          <w:sz w:val="28"/>
        </w:rPr>
        <w:t xml:space="preserve">
                   Бұйымды қолдануға қайтару"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Әуе кемесі данасының ұшу жарамдығына сәйкестігін бақылау </w:t>
      </w:r>
      <w:r>
        <w:br/>
      </w:r>
      <w:r>
        <w:rPr>
          <w:rFonts w:ascii="Times New Roman"/>
          <w:b w:val="false"/>
          <w:i w:val="false"/>
          <w:color w:val="000000"/>
          <w:sz w:val="28"/>
        </w:rPr>
        <w:t xml:space="preserve">
                          процедуралары.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Әуе кемесінің жөнделген бұйымының </w:t>
      </w:r>
      <w:r>
        <w:br/>
      </w:r>
      <w:r>
        <w:rPr>
          <w:rFonts w:ascii="Times New Roman"/>
          <w:b w:val="false"/>
          <w:i w:val="false"/>
          <w:color w:val="000000"/>
          <w:sz w:val="28"/>
        </w:rPr>
        <w:t xml:space="preserve">
     типтік құрастырушыларға сәйкестігін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2)  Жөндеу және техникалық қызмет көрсету </w:t>
      </w:r>
      <w:r>
        <w:br/>
      </w:r>
      <w:r>
        <w:rPr>
          <w:rFonts w:ascii="Times New Roman"/>
          <w:b w:val="false"/>
          <w:i w:val="false"/>
          <w:color w:val="000000"/>
          <w:sz w:val="28"/>
        </w:rPr>
        <w:t xml:space="preserve">
     жүйелерінің талаптарын ұстану. </w:t>
      </w:r>
      <w:r>
        <w:br/>
      </w:r>
      <w:r>
        <w:rPr>
          <w:rFonts w:ascii="Times New Roman"/>
          <w:b w:val="false"/>
          <w:i w:val="false"/>
          <w:color w:val="000000"/>
          <w:sz w:val="28"/>
        </w:rPr>
        <w:t xml:space="preserve">
3)  Әуе кемесінің формулярында жаза </w:t>
      </w:r>
      <w:r>
        <w:br/>
      </w:r>
      <w:r>
        <w:rPr>
          <w:rFonts w:ascii="Times New Roman"/>
          <w:b w:val="false"/>
          <w:i w:val="false"/>
          <w:color w:val="000000"/>
          <w:sz w:val="28"/>
        </w:rPr>
        <w:t xml:space="preserve">
     отырып, міндетті болатын ұшу </w:t>
      </w:r>
      <w:r>
        <w:br/>
      </w:r>
      <w:r>
        <w:rPr>
          <w:rFonts w:ascii="Times New Roman"/>
          <w:b w:val="false"/>
          <w:i w:val="false"/>
          <w:color w:val="000000"/>
          <w:sz w:val="28"/>
        </w:rPr>
        <w:t xml:space="preserve">
     жарамдылығын қолдауға арналған </w:t>
      </w:r>
      <w:r>
        <w:br/>
      </w:r>
      <w:r>
        <w:rPr>
          <w:rFonts w:ascii="Times New Roman"/>
          <w:b w:val="false"/>
          <w:i w:val="false"/>
          <w:color w:val="000000"/>
          <w:sz w:val="28"/>
        </w:rPr>
        <w:t xml:space="preserve">
     бюллетеньдерді және басқа шараларды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4)  Әуе кемесінің ұшу сынақтарына </w:t>
      </w:r>
      <w:r>
        <w:br/>
      </w:r>
      <w:r>
        <w:rPr>
          <w:rFonts w:ascii="Times New Roman"/>
          <w:b w:val="false"/>
          <w:i w:val="false"/>
          <w:color w:val="000000"/>
          <w:sz w:val="28"/>
        </w:rPr>
        <w:t xml:space="preserve">
     дайындығын және ол аяқталғаннан кейін </w:t>
      </w:r>
      <w:r>
        <w:br/>
      </w:r>
      <w:r>
        <w:rPr>
          <w:rFonts w:ascii="Times New Roman"/>
          <w:b w:val="false"/>
          <w:i w:val="false"/>
          <w:color w:val="000000"/>
          <w:sz w:val="28"/>
        </w:rPr>
        <w:t xml:space="preserve">
     қолдануға дайындығын техникалық </w:t>
      </w:r>
      <w:r>
        <w:br/>
      </w:r>
      <w:r>
        <w:rPr>
          <w:rFonts w:ascii="Times New Roman"/>
          <w:b w:val="false"/>
          <w:i w:val="false"/>
          <w:color w:val="000000"/>
          <w:sz w:val="28"/>
        </w:rPr>
        <w:t xml:space="preserve">
     бақылау қызметінің бақылауы.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Өндірістік-бақылау құжаттарында жөндеу қорытындысын </w:t>
      </w:r>
      <w:r>
        <w:br/>
      </w:r>
      <w:r>
        <w:rPr>
          <w:rFonts w:ascii="Times New Roman"/>
          <w:b w:val="false"/>
          <w:i w:val="false"/>
          <w:color w:val="000000"/>
          <w:sz w:val="28"/>
        </w:rPr>
        <w:t xml:space="preserve">
              рәсімдеудің дұрыстығы мен толықтығы.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Өндірістік-бақылау құжаттарын </w:t>
      </w:r>
      <w:r>
        <w:br/>
      </w:r>
      <w:r>
        <w:rPr>
          <w:rFonts w:ascii="Times New Roman"/>
          <w:b w:val="false"/>
          <w:i w:val="false"/>
          <w:color w:val="000000"/>
          <w:sz w:val="28"/>
        </w:rPr>
        <w:t xml:space="preserve">
     рәсімдеу. </w:t>
      </w:r>
      <w:r>
        <w:br/>
      </w:r>
      <w:r>
        <w:rPr>
          <w:rFonts w:ascii="Times New Roman"/>
          <w:b w:val="false"/>
          <w:i w:val="false"/>
          <w:color w:val="000000"/>
          <w:sz w:val="28"/>
        </w:rPr>
        <w:t xml:space="preserve">
2)  Нөмерлік құжаттарда: </w:t>
      </w:r>
      <w:r>
        <w:br/>
      </w:r>
      <w:r>
        <w:rPr>
          <w:rFonts w:ascii="Times New Roman"/>
          <w:b w:val="false"/>
          <w:i w:val="false"/>
          <w:color w:val="000000"/>
          <w:sz w:val="28"/>
        </w:rPr>
        <w:t xml:space="preserve">
     1) ұшу жарамдығын қолдауға арналған </w:t>
      </w:r>
      <w:r>
        <w:br/>
      </w:r>
      <w:r>
        <w:rPr>
          <w:rFonts w:ascii="Times New Roman"/>
          <w:b w:val="false"/>
          <w:i w:val="false"/>
          <w:color w:val="000000"/>
          <w:sz w:val="28"/>
        </w:rPr>
        <w:t xml:space="preserve">
     түзетулер мен басқа шаралардың </w:t>
      </w:r>
      <w:r>
        <w:br/>
      </w:r>
      <w:r>
        <w:rPr>
          <w:rFonts w:ascii="Times New Roman"/>
          <w:b w:val="false"/>
          <w:i w:val="false"/>
          <w:color w:val="000000"/>
          <w:sz w:val="28"/>
        </w:rPr>
        <w:t xml:space="preserve">
     орындалуы туралы белгінің; </w:t>
      </w:r>
      <w:r>
        <w:br/>
      </w:r>
      <w:r>
        <w:rPr>
          <w:rFonts w:ascii="Times New Roman"/>
          <w:b w:val="false"/>
          <w:i w:val="false"/>
          <w:color w:val="000000"/>
          <w:sz w:val="28"/>
        </w:rPr>
        <w:t xml:space="preserve">
     2) қызмет мерзімі және бекітілген </w:t>
      </w:r>
      <w:r>
        <w:br/>
      </w:r>
      <w:r>
        <w:rPr>
          <w:rFonts w:ascii="Times New Roman"/>
          <w:b w:val="false"/>
          <w:i w:val="false"/>
          <w:color w:val="000000"/>
          <w:sz w:val="28"/>
        </w:rPr>
        <w:t xml:space="preserve">
     жөндеуаралық және кепілдемелік қор </w:t>
      </w:r>
      <w:r>
        <w:br/>
      </w:r>
      <w:r>
        <w:rPr>
          <w:rFonts w:ascii="Times New Roman"/>
          <w:b w:val="false"/>
          <w:i w:val="false"/>
          <w:color w:val="000000"/>
          <w:sz w:val="28"/>
        </w:rPr>
        <w:t xml:space="preserve">
     туралы мәліметтердің; </w:t>
      </w:r>
      <w:r>
        <w:br/>
      </w:r>
      <w:r>
        <w:rPr>
          <w:rFonts w:ascii="Times New Roman"/>
          <w:b w:val="false"/>
          <w:i w:val="false"/>
          <w:color w:val="000000"/>
          <w:sz w:val="28"/>
        </w:rPr>
        <w:t xml:space="preserve">
     3) атқарушы және бақылаушы қызметкер. </w:t>
      </w:r>
      <w:r>
        <w:br/>
      </w:r>
      <w:r>
        <w:rPr>
          <w:rFonts w:ascii="Times New Roman"/>
          <w:b w:val="false"/>
          <w:i w:val="false"/>
          <w:color w:val="000000"/>
          <w:sz w:val="28"/>
        </w:rPr>
        <w:t xml:space="preserve">
     лерінің қолы (мөрі); </w:t>
      </w:r>
      <w:r>
        <w:br/>
      </w:r>
      <w:r>
        <w:rPr>
          <w:rFonts w:ascii="Times New Roman"/>
          <w:b w:val="false"/>
          <w:i w:val="false"/>
          <w:color w:val="000000"/>
          <w:sz w:val="28"/>
        </w:rPr>
        <w:t xml:space="preserve">
     4) әуе кемесінің салмағы, орталықтан. </w:t>
      </w:r>
      <w:r>
        <w:br/>
      </w:r>
      <w:r>
        <w:rPr>
          <w:rFonts w:ascii="Times New Roman"/>
          <w:b w:val="false"/>
          <w:i w:val="false"/>
          <w:color w:val="000000"/>
          <w:sz w:val="28"/>
        </w:rPr>
        <w:t xml:space="preserve">
     дыру және басқа да жеке бастық </w:t>
      </w:r>
      <w:r>
        <w:br/>
      </w:r>
      <w:r>
        <w:rPr>
          <w:rFonts w:ascii="Times New Roman"/>
          <w:b w:val="false"/>
          <w:i w:val="false"/>
          <w:color w:val="000000"/>
          <w:sz w:val="28"/>
        </w:rPr>
        <w:t xml:space="preserve">
     ерекшеліктері жайлы көрсеткіштердің; </w:t>
      </w:r>
      <w:r>
        <w:br/>
      </w:r>
      <w:r>
        <w:rPr>
          <w:rFonts w:ascii="Times New Roman"/>
          <w:b w:val="false"/>
          <w:i w:val="false"/>
          <w:color w:val="000000"/>
          <w:sz w:val="28"/>
        </w:rPr>
        <w:t xml:space="preserve">
     5) Сапа қызметі мен зауыт басшыларының </w:t>
      </w:r>
      <w:r>
        <w:br/>
      </w:r>
      <w:r>
        <w:rPr>
          <w:rFonts w:ascii="Times New Roman"/>
          <w:b w:val="false"/>
          <w:i w:val="false"/>
          <w:color w:val="000000"/>
          <w:sz w:val="28"/>
        </w:rPr>
        <w:t xml:space="preserve">
     әуе кемесін қолдануға жарамдығы жайлы </w:t>
      </w:r>
      <w:r>
        <w:br/>
      </w:r>
      <w:r>
        <w:rPr>
          <w:rFonts w:ascii="Times New Roman"/>
          <w:b w:val="false"/>
          <w:i w:val="false"/>
          <w:color w:val="000000"/>
          <w:sz w:val="28"/>
        </w:rPr>
        <w:t xml:space="preserve">
     қолдары қойылған қорытындының; </w:t>
      </w:r>
      <w:r>
        <w:br/>
      </w:r>
      <w:r>
        <w:rPr>
          <w:rFonts w:ascii="Times New Roman"/>
          <w:b w:val="false"/>
          <w:i w:val="false"/>
          <w:color w:val="000000"/>
          <w:sz w:val="28"/>
        </w:rPr>
        <w:t xml:space="preserve">
     6) әуе кемесінде бекітілген бұйымдардың </w:t>
      </w:r>
      <w:r>
        <w:br/>
      </w:r>
      <w:r>
        <w:rPr>
          <w:rFonts w:ascii="Times New Roman"/>
          <w:b w:val="false"/>
          <w:i w:val="false"/>
          <w:color w:val="000000"/>
          <w:sz w:val="28"/>
        </w:rPr>
        <w:t xml:space="preserve">
     құрамдас бөлігінің Тізбегінің; </w:t>
      </w:r>
      <w:r>
        <w:br/>
      </w:r>
      <w:r>
        <w:rPr>
          <w:rFonts w:ascii="Times New Roman"/>
          <w:b w:val="false"/>
          <w:i w:val="false"/>
          <w:color w:val="000000"/>
          <w:sz w:val="28"/>
        </w:rPr>
        <w:t xml:space="preserve">
     7) Шектелген қоры бар әуе кемесінің </w:t>
      </w:r>
      <w:r>
        <w:br/>
      </w:r>
      <w:r>
        <w:rPr>
          <w:rFonts w:ascii="Times New Roman"/>
          <w:b w:val="false"/>
          <w:i w:val="false"/>
          <w:color w:val="000000"/>
          <w:sz w:val="28"/>
        </w:rPr>
        <w:t xml:space="preserve">
     бұйымдарының құрамдас бөлігінің </w:t>
      </w:r>
      <w:r>
        <w:br/>
      </w:r>
      <w:r>
        <w:rPr>
          <w:rFonts w:ascii="Times New Roman"/>
          <w:b w:val="false"/>
          <w:i w:val="false"/>
          <w:color w:val="000000"/>
          <w:sz w:val="28"/>
        </w:rPr>
        <w:t xml:space="preserve">
     тізбегінің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Әуе кемесінің және құрамдас бөлігінің рәсімдеудің дұрыстығы, </w:t>
      </w:r>
      <w:r>
        <w:br/>
      </w:r>
      <w:r>
        <w:rPr>
          <w:rFonts w:ascii="Times New Roman"/>
          <w:b w:val="false"/>
          <w:i w:val="false"/>
          <w:color w:val="000000"/>
          <w:sz w:val="28"/>
        </w:rPr>
        <w:t xml:space="preserve">
                    толықтығы және жиынтығы.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Нөмерлік құжатта атқарушының, өндіріс </w:t>
      </w:r>
      <w:r>
        <w:br/>
      </w:r>
      <w:r>
        <w:rPr>
          <w:rFonts w:ascii="Times New Roman"/>
          <w:b w:val="false"/>
          <w:i w:val="false"/>
          <w:color w:val="000000"/>
          <w:sz w:val="28"/>
        </w:rPr>
        <w:t xml:space="preserve">
     мамандарының, техникалық бақылау </w:t>
      </w:r>
      <w:r>
        <w:br/>
      </w:r>
      <w:r>
        <w:rPr>
          <w:rFonts w:ascii="Times New Roman"/>
          <w:b w:val="false"/>
          <w:i w:val="false"/>
          <w:color w:val="000000"/>
          <w:sz w:val="28"/>
        </w:rPr>
        <w:t xml:space="preserve">
     бөлімі мен бөлімшелерінің, Ұйым </w:t>
      </w:r>
      <w:r>
        <w:br/>
      </w:r>
      <w:r>
        <w:rPr>
          <w:rFonts w:ascii="Times New Roman"/>
          <w:b w:val="false"/>
          <w:i w:val="false"/>
          <w:color w:val="000000"/>
          <w:sz w:val="28"/>
        </w:rPr>
        <w:t xml:space="preserve">
     техникалық бақылау бөлімінің </w:t>
      </w:r>
      <w:r>
        <w:br/>
      </w:r>
      <w:r>
        <w:rPr>
          <w:rFonts w:ascii="Times New Roman"/>
          <w:b w:val="false"/>
          <w:i w:val="false"/>
          <w:color w:val="000000"/>
          <w:sz w:val="28"/>
        </w:rPr>
        <w:t xml:space="preserve">
     басшыларының қолы мен мөрінің </w:t>
      </w:r>
      <w:r>
        <w:br/>
      </w:r>
      <w:r>
        <w:rPr>
          <w:rFonts w:ascii="Times New Roman"/>
          <w:b w:val="false"/>
          <w:i w:val="false"/>
          <w:color w:val="000000"/>
          <w:sz w:val="28"/>
        </w:rPr>
        <w:t xml:space="preserve">
     авиациялық техниканың осы данасы </w:t>
      </w:r>
      <w:r>
        <w:br/>
      </w:r>
      <w:r>
        <w:rPr>
          <w:rFonts w:ascii="Times New Roman"/>
          <w:b w:val="false"/>
          <w:i w:val="false"/>
          <w:color w:val="000000"/>
          <w:sz w:val="28"/>
        </w:rPr>
        <w:t xml:space="preserve">
     сапа жүйесі шарттары мақұлдаған </w:t>
      </w:r>
      <w:r>
        <w:br/>
      </w:r>
      <w:r>
        <w:rPr>
          <w:rFonts w:ascii="Times New Roman"/>
          <w:b w:val="false"/>
          <w:i w:val="false"/>
          <w:color w:val="000000"/>
          <w:sz w:val="28"/>
        </w:rPr>
        <w:t xml:space="preserve">
     жөндеуден өтіп және нормативтік- </w:t>
      </w:r>
      <w:r>
        <w:br/>
      </w:r>
      <w:r>
        <w:rPr>
          <w:rFonts w:ascii="Times New Roman"/>
          <w:b w:val="false"/>
          <w:i w:val="false"/>
          <w:color w:val="000000"/>
          <w:sz w:val="28"/>
        </w:rPr>
        <w:t xml:space="preserve">
     технологиялық құжаттарға сәйкес екенін </w:t>
      </w:r>
      <w:r>
        <w:br/>
      </w:r>
      <w:r>
        <w:rPr>
          <w:rFonts w:ascii="Times New Roman"/>
          <w:b w:val="false"/>
          <w:i w:val="false"/>
          <w:color w:val="000000"/>
          <w:sz w:val="28"/>
        </w:rPr>
        <w:t xml:space="preserve">
     дәлелдейтін белгілерінің болуы.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Техникалық қызметтен өткен және жөнделген авиатехниканы </w:t>
      </w:r>
      <w:r>
        <w:br/>
      </w:r>
      <w:r>
        <w:rPr>
          <w:rFonts w:ascii="Times New Roman"/>
          <w:b w:val="false"/>
          <w:i w:val="false"/>
          <w:color w:val="000000"/>
          <w:sz w:val="28"/>
        </w:rPr>
        <w:t xml:space="preserve">
                   қолданысқа қайтару процедуралары.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Авиациялық техниканың бөлімшелерге </w:t>
      </w:r>
      <w:r>
        <w:br/>
      </w:r>
      <w:r>
        <w:rPr>
          <w:rFonts w:ascii="Times New Roman"/>
          <w:b w:val="false"/>
          <w:i w:val="false"/>
          <w:color w:val="000000"/>
          <w:sz w:val="28"/>
        </w:rPr>
        <w:t xml:space="preserve">
     қайтарылу процедурасының әуе кемесін </w:t>
      </w:r>
      <w:r>
        <w:br/>
      </w:r>
      <w:r>
        <w:rPr>
          <w:rFonts w:ascii="Times New Roman"/>
          <w:b w:val="false"/>
          <w:i w:val="false"/>
          <w:color w:val="000000"/>
          <w:sz w:val="28"/>
        </w:rPr>
        <w:t xml:space="preserve">
     тапсырушыға беруге қатысушылардың </w:t>
      </w:r>
      <w:r>
        <w:br/>
      </w:r>
      <w:r>
        <w:rPr>
          <w:rFonts w:ascii="Times New Roman"/>
          <w:b w:val="false"/>
          <w:i w:val="false"/>
          <w:color w:val="000000"/>
          <w:sz w:val="28"/>
        </w:rPr>
        <w:t xml:space="preserve">
     және жауаптылардың бар болуы. Әуе </w:t>
      </w:r>
      <w:r>
        <w:br/>
      </w:r>
      <w:r>
        <w:rPr>
          <w:rFonts w:ascii="Times New Roman"/>
          <w:b w:val="false"/>
          <w:i w:val="false"/>
          <w:color w:val="000000"/>
          <w:sz w:val="28"/>
        </w:rPr>
        <w:t xml:space="preserve">
     кемесінің тапсырушыға қабылдау/тапсыру </w:t>
      </w:r>
      <w:r>
        <w:br/>
      </w:r>
      <w:r>
        <w:rPr>
          <w:rFonts w:ascii="Times New Roman"/>
          <w:b w:val="false"/>
          <w:i w:val="false"/>
          <w:color w:val="000000"/>
          <w:sz w:val="28"/>
        </w:rPr>
        <w:t xml:space="preserve">
     актісін рәсімдеу. </w:t>
      </w:r>
      <w:r>
        <w:br/>
      </w:r>
      <w:r>
        <w:rPr>
          <w:rFonts w:ascii="Times New Roman"/>
          <w:b w:val="false"/>
          <w:i w:val="false"/>
          <w:color w:val="000000"/>
          <w:sz w:val="28"/>
        </w:rPr>
        <w:t xml:space="preserve">
2)  Жедел техникалық қызмет көрсетуге </w:t>
      </w:r>
      <w:r>
        <w:br/>
      </w:r>
      <w:r>
        <w:rPr>
          <w:rFonts w:ascii="Times New Roman"/>
          <w:b w:val="false"/>
          <w:i w:val="false"/>
          <w:color w:val="000000"/>
          <w:sz w:val="28"/>
        </w:rPr>
        <w:t xml:space="preserve">
     техникалық құжаттарды рәсімдеу және </w:t>
      </w:r>
      <w:r>
        <w:br/>
      </w:r>
      <w:r>
        <w:rPr>
          <w:rFonts w:ascii="Times New Roman"/>
          <w:b w:val="false"/>
          <w:i w:val="false"/>
          <w:color w:val="000000"/>
          <w:sz w:val="28"/>
        </w:rPr>
        <w:t xml:space="preserve">
     орындау тәртібін әзірлеу. (Ұшар </w:t>
      </w:r>
      <w:r>
        <w:br/>
      </w:r>
      <w:r>
        <w:rPr>
          <w:rFonts w:ascii="Times New Roman"/>
          <w:b w:val="false"/>
          <w:i w:val="false"/>
          <w:color w:val="000000"/>
          <w:sz w:val="28"/>
        </w:rPr>
        <w:t xml:space="preserve">
     алдында, нормативті және қолданыстағы </w:t>
      </w:r>
      <w:r>
        <w:br/>
      </w:r>
      <w:r>
        <w:rPr>
          <w:rFonts w:ascii="Times New Roman"/>
          <w:b w:val="false"/>
          <w:i w:val="false"/>
          <w:color w:val="000000"/>
          <w:sz w:val="28"/>
        </w:rPr>
        <w:t xml:space="preserve">
     құжаттар талаптарына сай).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осы ұйым үшін міндетті емес; </w:t>
      </w:r>
      <w:r>
        <w:br/>
      </w:r>
      <w:r>
        <w:rPr>
          <w:rFonts w:ascii="Times New Roman"/>
          <w:b w:val="false"/>
          <w:i w:val="false"/>
          <w:color w:val="000000"/>
          <w:sz w:val="28"/>
        </w:rPr>
        <w:t xml:space="preserve">
      (-1) ұйымның қызметіне сертификат беруге кедергі болатын сәйкессіздік; </w:t>
      </w:r>
      <w:r>
        <w:br/>
      </w:r>
      <w:r>
        <w:rPr>
          <w:rFonts w:ascii="Times New Roman"/>
          <w:b w:val="false"/>
          <w:i w:val="false"/>
          <w:color w:val="000000"/>
          <w:sz w:val="28"/>
        </w:rPr>
        <w:t xml:space="preserve">
      (-2) ұйымның қызметіне сертификат беруге кедергі болмайтын сәйкессіздік; </w:t>
      </w:r>
      <w:r>
        <w:br/>
      </w:r>
      <w:r>
        <w:rPr>
          <w:rFonts w:ascii="Times New Roman"/>
          <w:b w:val="false"/>
          <w:i w:val="false"/>
          <w:color w:val="000000"/>
          <w:sz w:val="28"/>
        </w:rPr>
        <w:t xml:space="preserve">
      келісілген мерзімде жойған немесе шектеулер енгізген жағдайда; </w:t>
      </w:r>
      <w:r>
        <w:br/>
      </w:r>
      <w:r>
        <w:rPr>
          <w:rFonts w:ascii="Times New Roman"/>
          <w:b w:val="false"/>
          <w:i w:val="false"/>
          <w:color w:val="000000"/>
          <w:sz w:val="28"/>
        </w:rPr>
        <w:t xml:space="preserve">
      (-3) ұйымның қызметіне сертификат беруге кедергі болмайтын, және өндіріс пен сапа жүйесінің даму барысында жойылуға жататын сәйкессіздік. </w:t>
      </w:r>
    </w:p>
    <w:p>
      <w:pPr>
        <w:spacing w:after="0"/>
        <w:ind w:left="0"/>
        <w:jc w:val="both"/>
      </w:pPr>
      <w:r>
        <w:rPr>
          <w:rFonts w:ascii="Times New Roman"/>
          <w:b w:val="false"/>
          <w:i w:val="false"/>
          <w:color w:val="000000"/>
          <w:sz w:val="28"/>
        </w:rPr>
        <w:t xml:space="preserve">      ҚОСЫМША: Сәйкессіздік тізбесі __ парақта (парақтар). </w:t>
      </w:r>
    </w:p>
    <w:p>
      <w:pPr>
        <w:spacing w:after="0"/>
        <w:ind w:left="0"/>
        <w:jc w:val="both"/>
      </w:pPr>
      <w:r>
        <w:rPr>
          <w:rFonts w:ascii="Times New Roman"/>
          <w:b w:val="false"/>
          <w:i w:val="false"/>
          <w:color w:val="000000"/>
          <w:sz w:val="28"/>
        </w:rPr>
        <w:t xml:space="preserve">      ТЕКСЕРУШІЛЕР: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ТАНЫСҚАН: Ұйым басшысы:___________   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Сертификаттық тексеру </w:t>
      </w:r>
      <w:r>
        <w:br/>
      </w:r>
      <w:r>
        <w:rPr>
          <w:rFonts w:ascii="Times New Roman"/>
          <w:b w:val="false"/>
          <w:i w:val="false"/>
          <w:color w:val="000000"/>
          <w:sz w:val="28"/>
        </w:rPr>
        <w:t xml:space="preserve">
      жүргізілген күн: "___"____________ 200__жыл </w:t>
      </w:r>
    </w:p>
    <w:p>
      <w:pPr>
        <w:spacing w:after="0"/>
        <w:ind w:left="0"/>
        <w:jc w:val="left"/>
      </w:pPr>
      <w:r>
        <w:rPr>
          <w:rFonts w:ascii="Times New Roman"/>
          <w:b/>
          <w:i w:val="false"/>
          <w:color w:val="000000"/>
        </w:rPr>
        <w:t xml:space="preserve"> Авиациялық техниканы жөндеу жөніндегі қызметтерді сертификаттық тексеру бағдарламасына сәйкессіздік тізбесі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 Ж жөніндегі ұйым)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NN |          Сәйкессіздіктің мазмұны             | Ескерту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Танысқан ұйым басшысы: ____________________________ </w:t>
      </w:r>
    </w:p>
    <w:p>
      <w:pPr>
        <w:spacing w:after="0"/>
        <w:ind w:left="0"/>
        <w:jc w:val="both"/>
      </w:pPr>
      <w:r>
        <w:rPr>
          <w:rFonts w:ascii="Times New Roman"/>
          <w:b w:val="false"/>
          <w:i w:val="false"/>
          <w:color w:val="000000"/>
          <w:sz w:val="28"/>
        </w:rPr>
        <w:t xml:space="preserve">Авиациялық техникаға     </w:t>
      </w:r>
      <w:r>
        <w:br/>
      </w:r>
      <w:r>
        <w:rPr>
          <w:rFonts w:ascii="Times New Roman"/>
          <w:b w:val="false"/>
          <w:i w:val="false"/>
          <w:color w:val="000000"/>
          <w:sz w:val="28"/>
        </w:rPr>
        <w:t xml:space="preserve">
техникалық қызмет көрсету  </w:t>
      </w:r>
      <w:r>
        <w:br/>
      </w:r>
      <w:r>
        <w:rPr>
          <w:rFonts w:ascii="Times New Roman"/>
          <w:b w:val="false"/>
          <w:i w:val="false"/>
          <w:color w:val="000000"/>
          <w:sz w:val="28"/>
        </w:rPr>
        <w:t xml:space="preserve">
және жөндеу жөніндегі    </w:t>
      </w:r>
      <w:r>
        <w:br/>
      </w:r>
      <w:r>
        <w:rPr>
          <w:rFonts w:ascii="Times New Roman"/>
          <w:b w:val="false"/>
          <w:i w:val="false"/>
          <w:color w:val="000000"/>
          <w:sz w:val="28"/>
        </w:rPr>
        <w:t xml:space="preserve">
қызметтерді сертификаттық  </w:t>
      </w:r>
      <w:r>
        <w:br/>
      </w:r>
      <w:r>
        <w:rPr>
          <w:rFonts w:ascii="Times New Roman"/>
          <w:b w:val="false"/>
          <w:i w:val="false"/>
          <w:color w:val="000000"/>
          <w:sz w:val="28"/>
        </w:rPr>
        <w:t xml:space="preserve">
тексерудің үлгі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3-қосымша          </w:t>
      </w:r>
    </w:p>
    <w:bookmarkStart w:name="z15" w:id="14"/>
    <w:p>
      <w:pPr>
        <w:spacing w:after="0"/>
        <w:ind w:left="0"/>
        <w:jc w:val="left"/>
      </w:pPr>
      <w:r>
        <w:rPr>
          <w:rFonts w:ascii="Times New Roman"/>
          <w:b/>
          <w:i w:val="false"/>
          <w:color w:val="000000"/>
        </w:rPr>
        <w:t xml:space="preserve"> 
ҰЙЫМ ТУРАЛЫ МӘЛІМЕТТЕР </w:t>
      </w:r>
    </w:p>
    <w:bookmarkEnd w:id="14"/>
    <w:p>
      <w:pPr>
        <w:spacing w:after="0"/>
        <w:ind w:left="0"/>
        <w:jc w:val="both"/>
      </w:pPr>
      <w:r>
        <w:rPr>
          <w:rFonts w:ascii="Times New Roman"/>
          <w:b w:val="false"/>
          <w:i w:val="false"/>
          <w:color w:val="000000"/>
          <w:sz w:val="28"/>
        </w:rPr>
        <w:t xml:space="preserve">      1. Бағдарламаның әрбір бөлімі бойынша процедуралардың жалпы сипаттамасынан тұратын Ұйымның сапасы бойынша басшылық. </w:t>
      </w:r>
      <w:r>
        <w:br/>
      </w:r>
      <w:r>
        <w:rPr>
          <w:rFonts w:ascii="Times New Roman"/>
          <w:b w:val="false"/>
          <w:i w:val="false"/>
          <w:color w:val="000000"/>
          <w:sz w:val="28"/>
        </w:rPr>
        <w:t xml:space="preserve">
      2. Ұйым туралы қысқаша тарихи анықтама - құрылу жылы, қандай бұйымдарды жөндеу түрлері орындалды және орындалып келеді: </w:t>
      </w:r>
      <w:r>
        <w:br/>
      </w:r>
      <w:r>
        <w:rPr>
          <w:rFonts w:ascii="Times New Roman"/>
          <w:b w:val="false"/>
          <w:i w:val="false"/>
          <w:color w:val="000000"/>
          <w:sz w:val="28"/>
        </w:rPr>
        <w:t xml:space="preserve">
      - ағымдық жылда күтіліп отырған жөндеу бағдарламасы; </w:t>
      </w:r>
      <w:r>
        <w:br/>
      </w:r>
      <w:r>
        <w:rPr>
          <w:rFonts w:ascii="Times New Roman"/>
          <w:b w:val="false"/>
          <w:i w:val="false"/>
          <w:color w:val="000000"/>
          <w:sz w:val="28"/>
        </w:rPr>
        <w:t xml:space="preserve">
      - соңғы 5 жылда Ұйымның сапасыз жүргізген жөндеуімен байланысты болған авиациялық жағдайлар мен оқиғалардың саны; </w:t>
      </w:r>
      <w:r>
        <w:br/>
      </w:r>
      <w:r>
        <w:rPr>
          <w:rFonts w:ascii="Times New Roman"/>
          <w:b w:val="false"/>
          <w:i w:val="false"/>
          <w:color w:val="000000"/>
          <w:sz w:val="28"/>
        </w:rPr>
        <w:t xml:space="preserve">
      - жөнделетін бұйымдардың сенімділік көрсеткіштері (бар болған жағдайда); </w:t>
      </w:r>
      <w:r>
        <w:br/>
      </w:r>
      <w:r>
        <w:rPr>
          <w:rFonts w:ascii="Times New Roman"/>
          <w:b w:val="false"/>
          <w:i w:val="false"/>
          <w:color w:val="000000"/>
          <w:sz w:val="28"/>
        </w:rPr>
        <w:t xml:space="preserve">
      3. Ұсынылған жұмыстарды орындауға қажетті құжаттардың болуы, соның ішінде: </w:t>
      </w:r>
      <w:r>
        <w:br/>
      </w:r>
      <w:r>
        <w:rPr>
          <w:rFonts w:ascii="Times New Roman"/>
          <w:b w:val="false"/>
          <w:i w:val="false"/>
          <w:color w:val="000000"/>
          <w:sz w:val="28"/>
        </w:rPr>
        <w:t xml:space="preserve">
      - мемлекеттік, салааралық, салалық деңгейдегі Ұйымның қолданысқа енгізілген нормативтік-техникалық құжаттары; </w:t>
      </w:r>
      <w:r>
        <w:br/>
      </w:r>
      <w:r>
        <w:rPr>
          <w:rFonts w:ascii="Times New Roman"/>
          <w:b w:val="false"/>
          <w:i w:val="false"/>
          <w:color w:val="000000"/>
          <w:sz w:val="28"/>
        </w:rPr>
        <w:t xml:space="preserve">
      - өндірістік-бақылау құжаттары; </w:t>
      </w:r>
      <w:r>
        <w:br/>
      </w:r>
      <w:r>
        <w:rPr>
          <w:rFonts w:ascii="Times New Roman"/>
          <w:b w:val="false"/>
          <w:i w:val="false"/>
          <w:color w:val="000000"/>
          <w:sz w:val="28"/>
        </w:rPr>
        <w:t xml:space="preserve">
      4. Жұмыс орындарын ұйымдастыру, қызметкерлерді, жөнделетін бұйымдарды, жөндеу құралдарын, қызмет, қойма және тұрмыс бөлмелері үшін қажетті өндірістік алаңдардың бар болуы. "Технологиялық" процестер талаптарына сай жайлардың қуат және байланыс көздерімен жабдықталуы. </w:t>
      </w:r>
      <w:r>
        <w:br/>
      </w:r>
      <w:r>
        <w:rPr>
          <w:rFonts w:ascii="Times New Roman"/>
          <w:b w:val="false"/>
          <w:i w:val="false"/>
          <w:color w:val="000000"/>
          <w:sz w:val="28"/>
        </w:rPr>
        <w:t xml:space="preserve">
      5. Саны және номенклатура бойынша жөндеу құралдарының жеткілікті болуы. </w:t>
      </w:r>
      <w:r>
        <w:br/>
      </w:r>
      <w:r>
        <w:rPr>
          <w:rFonts w:ascii="Times New Roman"/>
          <w:b w:val="false"/>
          <w:i w:val="false"/>
          <w:color w:val="000000"/>
          <w:sz w:val="28"/>
        </w:rPr>
        <w:t xml:space="preserve">
      6. Белгіленген тәртіп бойынша аттестациядан, сынақтан өткен бөлімшелердің бар болуы (ҰСБ - ұшу-сынақ бөлімшелері). </w:t>
      </w:r>
      <w:r>
        <w:br/>
      </w:r>
      <w:r>
        <w:rPr>
          <w:rFonts w:ascii="Times New Roman"/>
          <w:b w:val="false"/>
          <w:i w:val="false"/>
          <w:color w:val="000000"/>
          <w:sz w:val="28"/>
        </w:rPr>
        <w:t xml:space="preserve">
      7. Қызметкерлердің біліктілігін көтеру және дайындау жүйесінің бар болуы, Ұйымның жоспарлаған мөлшерде ұсынылған жұмыстарды орындауы үшін дайындалған қызметкерлермен қамтамасыз етілуі. Жөнделген бұйымдарды қолданысқа пайдалануға рұқсат ету өкілеттігіне ие, қызметкерлердің тәжірибесі мен біліктілігіне баға бере алатын Ұйым басшылығы және қызметкерлері туралы мәліметтер. </w:t>
      </w:r>
      <w:r>
        <w:br/>
      </w:r>
      <w:r>
        <w:rPr>
          <w:rFonts w:ascii="Times New Roman"/>
          <w:b w:val="false"/>
          <w:i w:val="false"/>
          <w:color w:val="000000"/>
          <w:sz w:val="28"/>
        </w:rPr>
        <w:t xml:space="preserve">
      8. Заңды құжаттар: </w:t>
      </w:r>
      <w:r>
        <w:br/>
      </w:r>
      <w:r>
        <w:rPr>
          <w:rFonts w:ascii="Times New Roman"/>
          <w:b w:val="false"/>
          <w:i w:val="false"/>
          <w:color w:val="000000"/>
          <w:sz w:val="28"/>
        </w:rPr>
        <w:t xml:space="preserve">
      - Жарғының көшірмесі ("Іс-әрекет ауқымы" тарауы); </w:t>
      </w:r>
      <w:r>
        <w:br/>
      </w:r>
      <w:r>
        <w:rPr>
          <w:rFonts w:ascii="Times New Roman"/>
          <w:b w:val="false"/>
          <w:i w:val="false"/>
          <w:color w:val="000000"/>
          <w:sz w:val="28"/>
        </w:rPr>
        <w:t xml:space="preserve">
      - Тіркеу туралы куәліктің көшірмесі; </w:t>
      </w:r>
      <w:r>
        <w:br/>
      </w:r>
      <w:r>
        <w:rPr>
          <w:rFonts w:ascii="Times New Roman"/>
          <w:b w:val="false"/>
          <w:i w:val="false"/>
          <w:color w:val="000000"/>
          <w:sz w:val="28"/>
        </w:rPr>
        <w:t xml:space="preserve">
      - Ұйымның қаржылық жағдайы туралы анықтама.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