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bb79" w14:textId="7bbb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Компьютер жүйелерін Қазақстан Республикасының аумағында пайдалануға рұқсат етілген қазыналық жады бар бақылау-кассалық машиналардың мемлекеттік тізіліміне(нен) енгізуге (шығаруға) қорытынды беру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коммуникациялар министрлігінің Байланыс және ақпараттандыру жөніндегі комитеті Төрағасының 2003 жылғы 13 мамырдағы
N 51-п бұйрығы. Қазақстан Республикасының Әділет министрлігінде 2003 жылғы 9 маусымда тіркелді. Тіркеу N 2354. Күші жойылды - ҚР Ақпараттандыру және байланыс жөніндегі агенттігі төрағасының 2004 жылғы 3 қыркүйектегі N 186-б (V043139) бұйрығы.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 (Салық кодексі) сәйкес, компьютер жүйелерін Қазақстан Республикасының аумағында пайдалануға рұқсат етілген қазыналық жады бар бақылау-кассалық машиналардың мемлекеттік тізіліміне(нен)  енгізуге (шығаруға) қорытынды беру тәртібін белгілеу мақсатында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Компьютер жүйелерін Қазақстан Республикасының аумағында пайдалануға рұқсат етілген қазыналық жады бар бақылау-кассалық машиналардың мемлекеттік тізіліміне(нен)  енгізуге (шығаруға) қорытынды беру ережесі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Ақпараттандыру басқармасы (Ә.Ғ.Есімова) белгіленген тәртіппен осы бұйрықты Қазақстан Республикасының Әділет министрлігіне мемлекеттік тіркеуге тапсыруды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Көлік және коммуникациялар министрлігінің Байланыс және ақпараттандыру жөніндегі комитеті Төрағасының орынбасары А.Қ.Тұрғанқұловқа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Республикасының Әділет министрлігінде мемлекеттік тіркеуден өткен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коммуникациялар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Байланыс және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13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51-п бұйрығымен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Компьютер жүйелерін Қазақстан Республикасының аумағында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пайдалануға рұқсат етілген қазыналық жады бар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бақылау-кассалық машиналардың мемлекеттік тізіліміне(нен)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енгізуге (шығаруға) қорытынды беру ережесі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Ереже Қазақстан Республикасының Көлік және коммуникациялар министрлігі Байланыс және ақпараттандыру жөніндегі комитетінің (бұдан әрі - Комитет) компьютер жүйелерін (бұдан әрі - КЖ) Қазақстан Республикасының аумағында пайдалануға рұқсат етілген қазыналық жады бар бақылау-кассалық машиналардың мемлекеттік тізіліміне(нен) енгізуге (шығаруға) қорытынды беру тәртібін белгілейді.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Ережеде "Салық және бюджетке төленетін басқа да міндетті төлемдер туралы"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Кодексінде </w:t>
      </w:r>
      <w:r>
        <w:rPr>
          <w:rFonts w:ascii="Times New Roman"/>
          <w:b w:val="false"/>
          <w:i w:val="false"/>
          <w:color w:val="000000"/>
          <w:sz w:val="28"/>
        </w:rPr>
        <w:t>
 (Салық кодексі) көзделген түсініктер пайдаланылады.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КЖ Мемлекеттік тізілімге енгізуге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қорытынды беру тәртібі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КЖ иесі (бұдан әрі - өтініш беруші) КЖ Мемлекеттік тізілімге енгізуге қорытынды алу мақсатында Комитетке мынадай құжаттарды ұсынады: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Ережеге 1-қосымшада белгіленген нысанда құрастырылып толтырылған КЖ техникалық талаптарға сәйкестігі туралы өтініш - сауалнамасын;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КЖ функционалдық мүмкіндіктері мен сипаттамаларының қысқаша суреттемесін.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 қағаз және электрондық тасымалдағыштарда ұсынылады.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Тиісті түрде ресімделмеген құжаттарды тапсырғанда немесе Ережеде көзделген құжаттарды тапсырмағанда, Комитет қараудан бас тарту себептерін көрсете отырып, өтініш берушіге құжаттарды қарамай қайтарады.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КЖ Мемлекеттік тізілімге енгізуге қорытынды беру туралы мәселелерді қарауды Комитет қажетті материалдар қоса берілген өтініш-сауалнаманы қабылдаған күннен бастап 20 (жиырма) жұмыс күнінің ішінде қарайды.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Комитет өтініш берушіден КЖ техникалық сипаттамалары туралы қосымша ақпарат сұрауға құқылы. Өтініш беруші қосымша ақпаратты ұсынғаннан кейін Комитеттің тапсырылған құжаттарды қарау мерзімі жаңадан есептеледі.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Қараудың қорытындысы бойынша Комитет мына шешімдердің біреуін қабылдауға құқылы: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КЖ Мемлекеттік тізілімге енгізуге қорытынды беру туралы;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КЖ Мемлекеттік тізілімге енгізуге қорытынды беруден бас тарту туралы.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КЖ Мемлекеттік тізілімге енгізуге қорытынды беруден бас тартқан жағдайда, Комитет өтініш берушіге бас тартудың дәлелді себептері көрсетілген тиісті хатты жібереді.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КЖ Мемлекеттік тізілімге енгізуге арналған қорытынды осы Ережеге 2-қосымшаға сәйкес нысанда беріледі.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КЖ Мемлекеттік тізілімнен шығаруға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қорытынды беру тәртібі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КЖ Мемлекеттік тізілімнен шығаруға қорытынды беру мәселелерін қарауды Комитет өтініш берушінің немесе салық қызметі органдарының негізінде жүзеге асырады.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Өтінішке техникалық талаптардың өзгерісінің нәтижесі болып табылатын, КЖ техникалық талаптарға сәйкес еместігін сипаттайтын материалдар қоса беріледі.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КЖ Мемлекеттік тізілімнен шығаруға қорытынды беру (беруден бас тарту) туралы шешімді Комитет қажетті материалдар қоса берілген өтініш қабылданған күннен бастап 20 (жиырма) жұмыс күнінің ішінде қарайды.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КЖ Мемлекеттік тізілімнен шығаруға қорытынды беруден бас тартқан жағдайда өтініш берушіге бас тарту себептерін көрсете отырып тиісті хат жібереді.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КЖ Мемлекеттік тізілімнен шығаруға қорытынды осы Ережеге 3-қосымшаға сәйкес нысанда беріледі.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коммуникациялар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Байланыс және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13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51-п бұйрығымен бекітілген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аумағында пайдалануға рұқсат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етілген қазыналық жады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бақылау-кассалық машиналардың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тізіліміне(нен)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енгізуге (шығаруға) қорытынды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 ережесіне N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аумағында пайдалануға рұқсат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етілген Қазыналық жады бар бақылау-кассалық машиналардың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мемлекеттік тізіліміне енгізу үшін компьютер жүйелеріне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қойылатын техникалық талаптар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(әрбір КЖ үшін жеке толтырылады)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Өтініш берушінің атауы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СТН __ __ __ __ __ __ __ __ __ 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Өтініш берушінің орналасқан жері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облысы _________________қаласы __________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көшесі _________________ үйі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КЖ атауы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КЖ әзірлеуші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нұсқасы            КЖ-ны жасау датасы 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КЖ әзірлеушінің орналасқан жері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облысы _________________қаласы __________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көшесі _________________ үйі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Өтініш беруші жоғарыда аталған КЖ-ның мынадай талаптарға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сәйкестігін растайды, атап айтқанда: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Серверді пайдаланушыны сәйкестендіру операциялық жүйе (ОЖ)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деңгейінде жүзеге асырылады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(иә/жоқ, қандай құралдармен қамтамасыз етіледі)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Деректер қорларын (ДҚ) пайдаланушыны сәйкестендіру дерекқорларды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басқару жүйесі (ДҚБЖ) деңгейінде жүзеге асырылады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(иә/жоқ, қандай құралдармен қамтамасыз етіледі)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Парольды таңдаған жағдайда, ДҚБЖ құралдарымен жұмыс станциясын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бұғаттау (иә/жоқ, қандай құралдармен қамтамасыз етіледі) 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Парольдардың  қолданылу мерзімі (күндер саны):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Пайдаланушының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жүйе әкімшісінің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дерекқор әкімшісінің 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Парольдың ең аз ұзындығы (символдар саны):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Пайдаланушының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жүйе әкімшісінің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дерекқор әкімшісінің 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Парольдың күрделілігін тексеру (сандарды және арнайы символдарды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міндетті пайдалану)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(иә/жоқ, қандай құралдармен қамтамасыз етіледі)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Жүйе пароль ұзындығын автоматты бақылауды қамтамасыз етеді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(иә/жоқ, қандай құралдармен қамтамасыз етіледі)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КЖ бір жүйенің атымен қосымшаға екі не одан да көп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пайдаланушылардың қосылу мүмкіндігін болдырмайды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(иә/жоқ, қандай құралдармен қамтамасыз етіледі)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Қосымшаны пайдаланушылардың ДҚ-ға қосымшаның өзінен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құралдармен қосылуының мүмкін еместігі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(иә/жоқ, қандай құралдармен қамтамасыз етіледі)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Пайдаланушылардың ДҚ ақпаратына ДҚБЖ құралдарымен қол жеткізу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 ажырату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(иә/жоқ, қандай құралдармен қамтамасыз етіледі)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Пайдаланушылардың ДҚ ақпаратына қосымша құралдарымен қол жеткізу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 ажырату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(иә/жоқ, қандай құралдармен қамтамасыз етіледі)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Әрбір операция пайдаланушы, датасы және уақыты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сәйкестендіріледі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(иә/жоқ, қандай құралдармен қамтамасыз етіледі)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Әрбір операция бір мағналы тізбекті бірегей нөмірмен белгіленеді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(иә/жоқ, қандай құралдармен қамтамасыз етіледі)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КЖ сәулет болып табылады:   клиент-сервер    пост-терминал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(қажеттісінің астын сызу)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Кез келген ақпарат ДҚ-ға қосымшаның көмегімен енгізіледі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(иә/жоқ, қандай құралдармен қамтамасыз етіледі)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Операция расталғаннан кейін ДҚ-ға енгізілген ақпаратқа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құралдарымен түзетудің мүмкін еместігі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(иә/жоқ, қандай құралдармен қамтамасыз етіледі)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Қате енгізілген операция "сторно" операциясын жүзеге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жолымен түзетіледі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(иә/жоқ, қандай құралдармен қамтамасыз етіледі)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Соңғы пайдаланушы өзінің орындайтын функцияларының шеңберінде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ДҚ иелік етуге құқылы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(иә/жоқ, қандай құралдармен қамтамасыз етіледі)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Қосымша, ДҚБЖ және сервер әкімшілерінің арасында құқықтарды бөлу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(әкімшілердің іс-қимылын реттейтін нормативтік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актілерді көрсету)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Аудиторлық журналдар әкімшілік құқықтары бар пайдаланушылардың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барлық іс-қимылдарын автоматты түрде тіркейді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(иә/жоқ, қандай құралдармен қамтамасыз етіледі)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Аудиторлық журналдар пайдаланушылардың барлық іс-қимылдарын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автоматты түрде тіркейді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(иә/жоқ, қандай құралдармен қамтамасыз етіледі)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Оператор белгілі бір уақыт ішінде (5 минут) тұрып қалған жағдайда,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 ДҚ-дан ажырату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(иә/жоқ, қандай құралдармен қамтамасыз етіледі)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ДҚ-мен жұмыс істегенде оператордың іс-қимылын уақыт бойынша шектеу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(иә/жоқ, қандай құралдармен қамтамасыз етіледі)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Авторландырусыз қол жеткізуі бар есепке алу жазуларын ОЖ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құралдарымен бұғаттау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(иә/жоқ, қандай құралдармен қамтамасыз етіледі)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Компьютерлік жүйе, электр қоректендіру және басқалары жұмыс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істемей қалған жағдайда, деректерді қалпына келтіру жөніндегі шаралар: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Деректерді қалпына                 Иә                Жоқ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келтіру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қосарланушы серверді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 кластер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жүйесін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Серверлерде түрлі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деңгейдегі(1-5)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RAID кіші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қолдану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Транзакциялар мен ДҚ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журналдарының резерв.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тік көшірмелерін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Өзгесі (көрсетілсін)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Транзакциялар мен ДҚ журналдарының резервтік көшірмелерін жасау: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ДҚ үшін            Транзакциялар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журналы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резервтік көшірмелерді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жасау мерзімділігі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(айына, жылына/рет)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резервтік көшірмелердің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саны (дана)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резервтік көшірмелерді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сақтау мерзімі(жыл)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резервтік көшірмелерді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сақтау орны (резервтік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сейф/орталық және т.б.)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Жүйені толық қалпына келтіру уақыты 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ДҚ қалпына келтіру журналының резервтік көшірмелерінің бар болуы (иә/жоқ) 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     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(өтініш берушінің немесе оның басшысының Т.А.Ә.)       (қолы)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коммуникациялар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Байланыс және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13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51-п бұйрығымен бекітілген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аумағында пайдалануға рұқсат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етілген қазыналық жады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бақылау-кассалық машиналардың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тізіліміне(нен)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енгізуге (шығаруға) қорытынды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 ережесіне N 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Компьютер жүйелерін Қазақстан Республикасының аумағында пайдалануға рұқсат етілген қазыналық жады бар бақылау-кассалық машиналардың мемлекеттік тізіліміне енгізуге Қазақстан Республикасының Көлік және коммуникациялар министрлігі Байланыс және ақпараттандыру жөніндегі комитетінің берген қорытындысы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                   2003 жылғы "___"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Өтініш беруші 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Өтініш берушінің орналасқан жері: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Елі ______  Облысы ____________  Қаласы________________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Ауданы ________    Көшесі _____________ Үйі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Телефоны _________ Факсы 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(КЖ атауы)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нұсқасы ______________, жасалған уақыты _______________,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Әзірлеуші 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Әзірлеушінің орналасқан жері: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Елі ______  Облысы ____________  Қаласы________________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Ауданы ________    Көшесі _____________ Үйі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Телефоны _________ Факсы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заңнамасында көзделген техникалық талаптарға сәйкес.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Көлік және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министрлігі Байланыс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ақпараттандыру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коммуникациялар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Байланыс және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13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51-п бұйрығымен бекітілген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аумағында пайдалануға рұқсат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етілген қазыналық жады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бақылау-кассалық машиналардың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тізіліміне(нен)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енгізуге (шығаруға) қорытынды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 ережесіне N 3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Компьютер жүйелерін Қазақстан Республикасының аумағында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пайдалануға рұқсат етілген қазыналық жады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бақылау-кассалық машиналардың мемлекеттік тізілімінен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шығаруға Қазақстан Республикасының Көлік және коммуникациялар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министрлігі Байланыс және ақпараттандыру жөніндегі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комитетінің берген қорытындысы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                 2003 жылғы "___"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Өтініш беруші 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Өтініш берушінің орналасқан жері: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Елі ______  Облысы ____________  Қаласы________________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Ауданы ________    Көшесі _____________ Үйі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Телефоны _________ Факсы 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(КЖ атауы)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нұсқасы ______________, жасалған уақыты _______________,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Әзірлеуші 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Әзірлеушінің орналасқан жері: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Елі ______  Облысы ____________  Қаласы________________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Ауданы ________    Көшесі _____________ Үйі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Телефоны _________ Факсы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заңнамасында көзделген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талаптарға сәйкес емес.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Көлік және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министрлігі Байланыс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ақпараттандыру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М.О.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