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e6a5" w14:textId="2e3e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алдында есеп және есептілік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27 мамырдағы N 250 бұйрығы. Қазақстан Республикасының Әділет министрлігінде 2003 жылғы 28 мамырда тіркелді. Тіркеу N 2329.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Кеден брокерінің тауарлар мен көлік құралдарының есебін және есептілігін жүргізуі, уақытша сақтаудағы тауарлар мен көлік құралдары туралы есеп жүргізу және кеден органына есептілік ұсыну, кедендік бақылаудағы өткізілетін тауарлардың есебін жүргізу және олар бойынша кеден тасымалдаушысының есептілік ұсыну ережесі; </w:t>
      </w:r>
      <w:r>
        <w:br/>
      </w:r>
      <w:r>
        <w:rPr>
          <w:rFonts w:ascii="Times New Roman"/>
          <w:b w:val="false"/>
          <w:i w:val="false"/>
          <w:color w:val="000000"/>
          <w:sz w:val="28"/>
        </w:rPr>
        <w:t xml:space="preserve">
      2) Кеден режимдері шеңберінде ресімделетін тауарлар туралы есептің және есептілік ұсынудың ережесі; </w:t>
      </w:r>
      <w:r>
        <w:br/>
      </w:r>
      <w:r>
        <w:rPr>
          <w:rFonts w:ascii="Times New Roman"/>
          <w:b w:val="false"/>
          <w:i w:val="false"/>
          <w:color w:val="000000"/>
          <w:sz w:val="28"/>
        </w:rPr>
        <w:t xml:space="preserve">
      3) Шартты түрде шығарылған тауарлар мен көлік құралдары бойынша есеп жүргізу мен есептілік ұсынудың ережесі бекітілсін. </w:t>
      </w:r>
      <w:r>
        <w:br/>
      </w:r>
      <w:r>
        <w:rPr>
          <w:rFonts w:ascii="Times New Roman"/>
          <w:b w:val="false"/>
          <w:i w:val="false"/>
          <w:color w:val="000000"/>
          <w:sz w:val="28"/>
        </w:rPr>
        <w:t xml:space="preserve">
      2.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"Кеден органдарының алдында    </w:t>
      </w:r>
      <w:r>
        <w:br/>
      </w:r>
      <w:r>
        <w:rPr>
          <w:rFonts w:ascii="Times New Roman"/>
          <w:b w:val="false"/>
          <w:i w:val="false"/>
          <w:color w:val="000000"/>
          <w:sz w:val="28"/>
        </w:rPr>
        <w:t xml:space="preserve">
есеп және есептілік жүргізу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Кеден брокерінің тауарлар мен көлік құралдарының есебін және </w:t>
      </w:r>
      <w:r>
        <w:br/>
      </w:r>
      <w:r>
        <w:rPr>
          <w:rFonts w:ascii="Times New Roman"/>
          <w:b/>
          <w:i w:val="false"/>
          <w:color w:val="000000"/>
        </w:rPr>
        <w:t xml:space="preserve">
есептілігін жүргізуі, уақытша сақтаудағы тауарлар мен </w:t>
      </w:r>
      <w:r>
        <w:br/>
      </w:r>
      <w:r>
        <w:rPr>
          <w:rFonts w:ascii="Times New Roman"/>
          <w:b/>
          <w:i w:val="false"/>
          <w:color w:val="000000"/>
        </w:rPr>
        <w:t xml:space="preserve">
көлік құралдары туралы есеп жүргізу және кеден органына </w:t>
      </w:r>
      <w:r>
        <w:br/>
      </w:r>
      <w:r>
        <w:rPr>
          <w:rFonts w:ascii="Times New Roman"/>
          <w:b/>
          <w:i w:val="false"/>
          <w:color w:val="000000"/>
        </w:rPr>
        <w:t xml:space="preserve">
есептілік ұсыну, кедендік бақылаудағы өткізілетін </w:t>
      </w:r>
      <w:r>
        <w:br/>
      </w:r>
      <w:r>
        <w:rPr>
          <w:rFonts w:ascii="Times New Roman"/>
          <w:b/>
          <w:i w:val="false"/>
          <w:color w:val="000000"/>
        </w:rPr>
        <w:t xml:space="preserve">
тауарлардың есебін жүргізу және олар бойынша кеден тасымалдаушысының есептілік ұсыну ережесі </w:t>
      </w:r>
    </w:p>
    <w:bookmarkEnd w:id="0"/>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xml:space="preserve">
      1. Осы Кеден брокерінің тауарлар мен көлік құралдарының есебін және есептілігін жүргізуі, уақытша сақтаудағы тауарлар мен көлік құралдары туралы есеп жүргізу және кеден органына есептілік ұсыну, кедендік бақылаудағы өткізілетін тауарлардың есебін жүргізу және олар бойынша кеден тасымалдаушысының есептілік ұсыну ережесі Қазақстан Республикасы Кеден кодексінің (бұдан әрі - Кеден кодексі) </w:t>
      </w:r>
      <w:r>
        <w:br/>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398-баптарына</w:t>
      </w:r>
      <w:r>
        <w:rPr>
          <w:rFonts w:ascii="Times New Roman"/>
          <w:b w:val="false"/>
          <w:i w:val="false"/>
          <w:color w:val="000000"/>
          <w:sz w:val="28"/>
        </w:rPr>
        <w:t> сәйкес әзірленді және кеден брокерінің тауарлар мен көлік құралдарының есебін және есептілігін жүргізуі, уақытша сақтаудағы тауарлар мен көлік құралдары туралы есеп жүргізу және кеден органына есептілік ұсыну, кедендік бақылаудағы өткізілетін тауарлардың есебін жүргізу және олар бойынша кеден тасымалдаушысының есептілік жүргізуінің </w:t>
      </w:r>
      <w:r>
        <w:rPr>
          <w:rFonts w:ascii="Times New Roman"/>
          <w:b w:val="false"/>
          <w:i w:val="false"/>
          <w:color w:val="000000"/>
          <w:sz w:val="28"/>
        </w:rPr>
        <w:t>тәртібін</w:t>
      </w:r>
      <w:r>
        <w:rPr>
          <w:rFonts w:ascii="Times New Roman"/>
          <w:b w:val="false"/>
          <w:i w:val="false"/>
          <w:color w:val="000000"/>
          <w:sz w:val="28"/>
        </w:rPr>
        <w:t> </w:t>
      </w:r>
      <w:r>
        <w:rPr>
          <w:rFonts w:ascii="Times New Roman"/>
          <w:b w:val="false"/>
          <w:i w:val="false"/>
          <w:color w:val="000000"/>
          <w:sz w:val="28"/>
        </w:rPr>
        <w:t>айқындайды</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2. Кеден брокері ресімдеген тауарлар мен көлік құралдары жазбаша және электронды нысандарда есебін жүргізуге жатады. Тауарлар мен көлік құралдарының есебін кеден брокері және оның филиалдары жүргізеді. </w:t>
      </w:r>
    </w:p>
    <w:bookmarkEnd w:id="3"/>
    <w:bookmarkStart w:name="z6" w:id="4"/>
    <w:p>
      <w:pPr>
        <w:spacing w:after="0"/>
        <w:ind w:left="0"/>
        <w:jc w:val="both"/>
      </w:pPr>
      <w:r>
        <w:rPr>
          <w:rFonts w:ascii="Times New Roman"/>
          <w:b w:val="false"/>
          <w:i w:val="false"/>
          <w:color w:val="000000"/>
          <w:sz w:val="28"/>
        </w:rPr>
        <w:t xml:space="preserve">
      3. Уақытша сақтау орындарының иелері уақытша сақтау орнына түсетін, сақталып жатқан (оның ішінде - көлік құралдарындағы) және әкетілген тауарлар мен (немесе) көлік құралдары туралы есеп жүргізеді және олар бойынша кеден органдарына есептілік ұсынады. </w:t>
      </w:r>
    </w:p>
    <w:bookmarkEnd w:id="4"/>
    <w:bookmarkStart w:name="z7" w:id="5"/>
    <w:p>
      <w:pPr>
        <w:spacing w:after="0"/>
        <w:ind w:left="0"/>
        <w:jc w:val="both"/>
      </w:pPr>
      <w:r>
        <w:rPr>
          <w:rFonts w:ascii="Times New Roman"/>
          <w:b w:val="false"/>
          <w:i w:val="false"/>
          <w:color w:val="000000"/>
          <w:sz w:val="28"/>
        </w:rPr>
        <w:t xml:space="preserve">
      4. Кедендік тасымалдаушы (оның құрылымдық бөлімшесі), сондай-ақ кеден органдары кедендік бақылаудағы өткізілетін тауарлардың есебін жүргізеді. </w:t>
      </w:r>
    </w:p>
    <w:bookmarkEnd w:id="5"/>
    <w:bookmarkStart w:name="z8" w:id="6"/>
    <w:p>
      <w:pPr>
        <w:spacing w:after="0"/>
        <w:ind w:left="0"/>
        <w:jc w:val="left"/>
      </w:pPr>
      <w:r>
        <w:rPr>
          <w:rFonts w:ascii="Times New Roman"/>
          <w:b/>
          <w:i w:val="false"/>
          <w:color w:val="000000"/>
        </w:rPr>
        <w:t xml:space="preserve"> 
2. Тауарлар мен көлік құралдарын кедендік ресімдеу </w:t>
      </w:r>
      <w:r>
        <w:br/>
      </w:r>
      <w:r>
        <w:rPr>
          <w:rFonts w:ascii="Times New Roman"/>
          <w:b/>
          <w:i w:val="false"/>
          <w:color w:val="000000"/>
        </w:rPr>
        <w:t xml:space="preserve">
бойынша кеден брокерінің есебін жүргізуінің тәртібі </w:t>
      </w:r>
    </w:p>
    <w:bookmarkEnd w:id="6"/>
    <w:bookmarkStart w:name="z9" w:id="7"/>
    <w:p>
      <w:pPr>
        <w:spacing w:after="0"/>
        <w:ind w:left="0"/>
        <w:jc w:val="both"/>
      </w:pPr>
      <w:r>
        <w:rPr>
          <w:rFonts w:ascii="Times New Roman"/>
          <w:b w:val="false"/>
          <w:i w:val="false"/>
          <w:color w:val="000000"/>
          <w:sz w:val="28"/>
        </w:rPr>
        <w:t xml:space="preserve">
      5. Есеп жүргізу жүйесіне: </w:t>
      </w:r>
      <w:r>
        <w:br/>
      </w:r>
      <w:r>
        <w:rPr>
          <w:rFonts w:ascii="Times New Roman"/>
          <w:b w:val="false"/>
          <w:i w:val="false"/>
          <w:color w:val="000000"/>
          <w:sz w:val="28"/>
        </w:rPr>
        <w:t xml:space="preserve">
      1) Белгіленген нысан бойынша (1-қосымша) кедендік бақылауға жататын және кеден брокері ресімдеген тауарлар және көлік құралдарының есебін жүргізу кітабы; </w:t>
      </w:r>
      <w:r>
        <w:br/>
      </w:r>
      <w:r>
        <w:rPr>
          <w:rFonts w:ascii="Times New Roman"/>
          <w:b w:val="false"/>
          <w:i w:val="false"/>
          <w:color w:val="000000"/>
          <w:sz w:val="28"/>
        </w:rPr>
        <w:t xml:space="preserve">
      2) Белгіленген нысан бойынша (2-қосымша) ұсынатын тұлғалармен жасалған шарттардың тізілім кітабы енгізілуі қажет. </w:t>
      </w:r>
    </w:p>
    <w:bookmarkEnd w:id="7"/>
    <w:bookmarkStart w:name="z10" w:id="8"/>
    <w:p>
      <w:pPr>
        <w:spacing w:after="0"/>
        <w:ind w:left="0"/>
        <w:jc w:val="both"/>
      </w:pPr>
      <w:r>
        <w:rPr>
          <w:rFonts w:ascii="Times New Roman"/>
          <w:b w:val="false"/>
          <w:i w:val="false"/>
          <w:color w:val="000000"/>
          <w:sz w:val="28"/>
        </w:rPr>
        <w:t xml:space="preserve">
      6. Тауарлар мен көлік құралдарының есебін жүргізу кітабы және жасалған шарттардың тізілім кітабы бір күнтізбелік жылға ашылады. Кітап алдын ала тігілген және нөмірленген болуы керек. </w:t>
      </w:r>
      <w:r>
        <w:br/>
      </w:r>
      <w:r>
        <w:rPr>
          <w:rFonts w:ascii="Times New Roman"/>
          <w:b w:val="false"/>
          <w:i w:val="false"/>
          <w:color w:val="000000"/>
          <w:sz w:val="28"/>
        </w:rPr>
        <w:t xml:space="preserve">
      Тауарлар мен көлік құралдарының есебін жүргізу кітабына және жасалған шарттардың тізілім кітабына кеден брокері немесе оның филиалы қызмет жасайтын аймақтағы кеден органының бастығы немесе оның орнындағы адам қол қояды, бұдан кейін оларды кеден органының мөрімен куәландырады. </w:t>
      </w:r>
    </w:p>
    <w:bookmarkEnd w:id="8"/>
    <w:bookmarkStart w:name="z11" w:id="9"/>
    <w:p>
      <w:pPr>
        <w:spacing w:after="0"/>
        <w:ind w:left="0"/>
        <w:jc w:val="both"/>
      </w:pPr>
      <w:r>
        <w:rPr>
          <w:rFonts w:ascii="Times New Roman"/>
          <w:b w:val="false"/>
          <w:i w:val="false"/>
          <w:color w:val="000000"/>
          <w:sz w:val="28"/>
        </w:rPr>
        <w:t xml:space="preserve">
      7. Кеден брокері ағымдағы күнтізбелік жылдың соңғы жазба жасағаннан кейін аталған кітаптар кеден органына тексеруге тапсырылады. Тексеру аяқталғаннан кейін кітаптар кеден брокеріне қайтарылады және кеден брокері белгіленген мерзім ішінде сақтайды. </w:t>
      </w:r>
      <w:r>
        <w:br/>
      </w:r>
      <w:r>
        <w:rPr>
          <w:rFonts w:ascii="Times New Roman"/>
          <w:b w:val="false"/>
          <w:i w:val="false"/>
          <w:color w:val="000000"/>
          <w:sz w:val="28"/>
        </w:rPr>
        <w:t xml:space="preserve">
      Кітапты тексергеннен кейін қосымша жазбалар мен түзетулерге жол берілмейді. </w:t>
      </w:r>
    </w:p>
    <w:bookmarkEnd w:id="9"/>
    <w:bookmarkStart w:name="z12" w:id="10"/>
    <w:p>
      <w:pPr>
        <w:spacing w:after="0"/>
        <w:ind w:left="0"/>
        <w:jc w:val="both"/>
      </w:pPr>
      <w:r>
        <w:rPr>
          <w:rFonts w:ascii="Times New Roman"/>
          <w:b w:val="false"/>
          <w:i w:val="false"/>
          <w:color w:val="000000"/>
          <w:sz w:val="28"/>
        </w:rPr>
        <w:t xml:space="preserve">
      8. Тауарлар мен көлік құралдарының есебін жүргізу кітабы мен жасалған шарттардың тізілім кітабы кеден органының уәкілетті лауазымды адамдарына олардың талап етуі бойынша ұсынылады. </w:t>
      </w:r>
    </w:p>
    <w:bookmarkEnd w:id="10"/>
    <w:bookmarkStart w:name="z13" w:id="11"/>
    <w:p>
      <w:pPr>
        <w:spacing w:after="0"/>
        <w:ind w:left="0"/>
        <w:jc w:val="left"/>
      </w:pPr>
      <w:r>
        <w:rPr>
          <w:rFonts w:ascii="Times New Roman"/>
          <w:b/>
          <w:i w:val="false"/>
          <w:color w:val="000000"/>
        </w:rPr>
        <w:t xml:space="preserve"> 
3. Кеден брокерлерінің тауарлар мен көлік құралдары туралы </w:t>
      </w:r>
      <w:r>
        <w:br/>
      </w:r>
      <w:r>
        <w:rPr>
          <w:rFonts w:ascii="Times New Roman"/>
          <w:b/>
          <w:i w:val="false"/>
          <w:color w:val="000000"/>
        </w:rPr>
        <w:t xml:space="preserve">
есептілікті жүргізуінің тәртібі </w:t>
      </w:r>
    </w:p>
    <w:bookmarkEnd w:id="11"/>
    <w:bookmarkStart w:name="z14" w:id="12"/>
    <w:p>
      <w:pPr>
        <w:spacing w:after="0"/>
        <w:ind w:left="0"/>
        <w:jc w:val="both"/>
      </w:pPr>
      <w:r>
        <w:rPr>
          <w:rFonts w:ascii="Times New Roman"/>
          <w:b w:val="false"/>
          <w:i w:val="false"/>
          <w:color w:val="000000"/>
          <w:sz w:val="28"/>
        </w:rPr>
        <w:t xml:space="preserve">
      9. Кеден брокері және оның филиалы тоқсан сайын тоқсан аяқталғаннан кейін 10 күннен кешіктірмей есеп жүргізетін кеден органына есептілік мерзіміндегі тауарлар мен көлік құралдары туралы есептілікті ұсынуға міндетті. </w:t>
      </w:r>
    </w:p>
    <w:bookmarkEnd w:id="12"/>
    <w:bookmarkStart w:name="z15" w:id="13"/>
    <w:p>
      <w:pPr>
        <w:spacing w:after="0"/>
        <w:ind w:left="0"/>
        <w:jc w:val="both"/>
      </w:pPr>
      <w:r>
        <w:rPr>
          <w:rFonts w:ascii="Times New Roman"/>
          <w:b w:val="false"/>
          <w:i w:val="false"/>
          <w:color w:val="000000"/>
          <w:sz w:val="28"/>
        </w:rPr>
        <w:t xml:space="preserve">
      10. Есептіліктің нысанына сәйкес (3-қосымша) жасалған мұндай операциялардың есептілігіне кеден брокерінің (оның құрылымдық бөлімшесінің) басшысы, бас бухгалтері қол қояды және мөрмен куәландырылады. </w:t>
      </w:r>
    </w:p>
    <w:bookmarkEnd w:id="13"/>
    <w:bookmarkStart w:name="z16" w:id="14"/>
    <w:p>
      <w:pPr>
        <w:spacing w:after="0"/>
        <w:ind w:left="0"/>
        <w:jc w:val="both"/>
      </w:pPr>
      <w:r>
        <w:rPr>
          <w:rFonts w:ascii="Times New Roman"/>
          <w:b w:val="false"/>
          <w:i w:val="false"/>
          <w:color w:val="000000"/>
          <w:sz w:val="28"/>
        </w:rPr>
        <w:t xml:space="preserve">
      11. Кеден брокері өз қызметін жүзеге асыруға байланысты құжаттарды тауарлар мен көлік құралдарын кедендік ресімдеу бойынша ағымында соңғы операция, кеден ісі саласындағы басқа да делдалдық функциялар атқарылған не операциялардың есебін жүргізу кітабы мен жасалған шарттардың тізілім кітабында соңғы жазба жасалған жыл аяқталғаннан кейін саналатын 5 жыл ішінде сақтауы тиіс. </w:t>
      </w:r>
    </w:p>
    <w:bookmarkEnd w:id="14"/>
    <w:bookmarkStart w:name="z17" w:id="15"/>
    <w:p>
      <w:pPr>
        <w:spacing w:after="0"/>
        <w:ind w:left="0"/>
        <w:jc w:val="left"/>
      </w:pPr>
      <w:r>
        <w:rPr>
          <w:rFonts w:ascii="Times New Roman"/>
          <w:b/>
          <w:i w:val="false"/>
          <w:color w:val="000000"/>
        </w:rPr>
        <w:t xml:space="preserve"> 
4. Уақытша сақтауда тұрған тауарлар мен көлік </w:t>
      </w:r>
      <w:r>
        <w:br/>
      </w:r>
      <w:r>
        <w:rPr>
          <w:rFonts w:ascii="Times New Roman"/>
          <w:b/>
          <w:i w:val="false"/>
          <w:color w:val="000000"/>
        </w:rPr>
        <w:t xml:space="preserve">
құралдарының есебін жүргізу </w:t>
      </w:r>
    </w:p>
    <w:bookmarkEnd w:id="15"/>
    <w:bookmarkStart w:name="z18" w:id="16"/>
    <w:p>
      <w:pPr>
        <w:spacing w:after="0"/>
        <w:ind w:left="0"/>
        <w:jc w:val="both"/>
      </w:pPr>
      <w:r>
        <w:rPr>
          <w:rFonts w:ascii="Times New Roman"/>
          <w:b w:val="false"/>
          <w:i w:val="false"/>
          <w:color w:val="000000"/>
          <w:sz w:val="28"/>
        </w:rPr>
        <w:t xml:space="preserve">
      12. Уақытша сақтауда тұрған тауарлар мен көлік құралдарының есебін жүргізу жүйесі: </w:t>
      </w:r>
      <w:r>
        <w:br/>
      </w:r>
      <w:r>
        <w:rPr>
          <w:rFonts w:ascii="Times New Roman"/>
          <w:b w:val="false"/>
          <w:i w:val="false"/>
          <w:color w:val="000000"/>
          <w:sz w:val="28"/>
        </w:rPr>
        <w:t xml:space="preserve">
      1) есеп жүргізу кітабынан; </w:t>
      </w:r>
      <w:r>
        <w:br/>
      </w:r>
      <w:r>
        <w:rPr>
          <w:rFonts w:ascii="Times New Roman"/>
          <w:b w:val="false"/>
          <w:i w:val="false"/>
          <w:color w:val="000000"/>
          <w:sz w:val="28"/>
        </w:rPr>
        <w:t xml:space="preserve">
      2) есеп жүргізудің кедендік құжатынан тұрады. </w:t>
      </w:r>
    </w:p>
    <w:bookmarkEnd w:id="16"/>
    <w:bookmarkStart w:name="z19" w:id="17"/>
    <w:p>
      <w:pPr>
        <w:spacing w:after="0"/>
        <w:ind w:left="0"/>
        <w:jc w:val="both"/>
      </w:pPr>
      <w:r>
        <w:rPr>
          <w:rFonts w:ascii="Times New Roman"/>
          <w:b w:val="false"/>
          <w:i w:val="false"/>
          <w:color w:val="000000"/>
          <w:sz w:val="28"/>
        </w:rPr>
        <w:t xml:space="preserve">
      13. Есеп жүргізу кітабы есеп жүргізудің автоматтандырылған жүйесіне қарамастан белгіленген нысан бойынша (4-қосымша) жүргізіледі. </w:t>
      </w:r>
      <w:r>
        <w:br/>
      </w:r>
      <w:r>
        <w:rPr>
          <w:rFonts w:ascii="Times New Roman"/>
          <w:b w:val="false"/>
          <w:i w:val="false"/>
          <w:color w:val="000000"/>
          <w:sz w:val="28"/>
        </w:rPr>
        <w:t xml:space="preserve">
      Қысқаша декларация есеп жүргізудің кедендiк құжаттары болып табылады. </w:t>
      </w:r>
    </w:p>
    <w:bookmarkEnd w:id="17"/>
    <w:bookmarkStart w:name="z20" w:id="18"/>
    <w:p>
      <w:pPr>
        <w:spacing w:after="0"/>
        <w:ind w:left="0"/>
        <w:jc w:val="both"/>
      </w:pPr>
      <w:r>
        <w:rPr>
          <w:rFonts w:ascii="Times New Roman"/>
          <w:b w:val="false"/>
          <w:i w:val="false"/>
          <w:color w:val="000000"/>
          <w:sz w:val="28"/>
        </w:rPr>
        <w:t xml:space="preserve">
      14. Кедендік құжаттардың автоматтандырылған бақылауын қамтамасыз ету мақсатында кеден органы қысқаша декларациялардың электронды көшірмелерін қалыптастыру, есебін жүргізу, сондай-ақ оларды кеден органдарына беру үшін уақытша сақтау орындарының иегерлеріне бағдарламалық қамтамасыз етуді ұсынады. </w:t>
      </w:r>
    </w:p>
    <w:bookmarkEnd w:id="18"/>
    <w:bookmarkStart w:name="z21" w:id="19"/>
    <w:p>
      <w:pPr>
        <w:spacing w:after="0"/>
        <w:ind w:left="0"/>
        <w:jc w:val="both"/>
      </w:pPr>
      <w:r>
        <w:rPr>
          <w:rFonts w:ascii="Times New Roman"/>
          <w:b w:val="false"/>
          <w:i w:val="false"/>
          <w:color w:val="000000"/>
          <w:sz w:val="28"/>
        </w:rPr>
        <w:t xml:space="preserve">
      15. Уақытша сақтауда тұрған тауарлар мен көлік құралдарының есебін жүргізу құжаттары: есебін жүргізу кiтабы үшiн - есебін жүргізу кiтабындағы соңғы жазба бойынша тауар босатылған күннен бастап; есебін жүргізудің кедендiк құжаттары үшiн - тауар босатылған күннен бастап бес жыл бойы сақталады. </w:t>
      </w:r>
    </w:p>
    <w:bookmarkEnd w:id="19"/>
    <w:bookmarkStart w:name="z22" w:id="20"/>
    <w:p>
      <w:pPr>
        <w:spacing w:after="0"/>
        <w:ind w:left="0"/>
        <w:jc w:val="both"/>
      </w:pPr>
      <w:r>
        <w:rPr>
          <w:rFonts w:ascii="Times New Roman"/>
          <w:b w:val="false"/>
          <w:i w:val="false"/>
          <w:color w:val="000000"/>
          <w:sz w:val="28"/>
        </w:rPr>
        <w:t xml:space="preserve">
      16. Кеден органының жазбаша талабы бойынша уақытша сақтау орнының иесі кеден органы белгiлейтiн уақыттың бүкiл кезеңiнде уақытша сақталуда тұрған және/немесе сонда бар тауарлар мен көлiк құралдары туралы есеп беруге тиістi. </w:t>
      </w:r>
    </w:p>
    <w:bookmarkEnd w:id="20"/>
    <w:bookmarkStart w:name="z23" w:id="21"/>
    <w:p>
      <w:pPr>
        <w:spacing w:after="0"/>
        <w:ind w:left="0"/>
        <w:jc w:val="both"/>
      </w:pPr>
      <w:r>
        <w:rPr>
          <w:rFonts w:ascii="Times New Roman"/>
          <w:b w:val="false"/>
          <w:i w:val="false"/>
          <w:color w:val="000000"/>
          <w:sz w:val="28"/>
        </w:rPr>
        <w:t xml:space="preserve">
      17. Көлік құралдарында сақталатын тауарлардың есебін уақытша сақтау орны болып табылатын ашық алаңдардың иелерi жүргізеді. </w:t>
      </w:r>
    </w:p>
    <w:bookmarkEnd w:id="21"/>
    <w:bookmarkStart w:name="z24" w:id="22"/>
    <w:p>
      <w:pPr>
        <w:spacing w:after="0"/>
        <w:ind w:left="0"/>
        <w:jc w:val="both"/>
      </w:pPr>
      <w:r>
        <w:rPr>
          <w:rFonts w:ascii="Times New Roman"/>
          <w:b w:val="false"/>
          <w:i w:val="false"/>
          <w:color w:val="000000"/>
          <w:sz w:val="28"/>
        </w:rPr>
        <w:t xml:space="preserve">
      18. Уақытша сақтау орнының иегері тауарлар мен көлiк құралдарының есебін жүргізудің автоматтандырылған жүйесiн кеден органдарының тексеруiне мүмкiндiк беруге тиістi. </w:t>
      </w:r>
    </w:p>
    <w:bookmarkEnd w:id="22"/>
    <w:bookmarkStart w:name="z25" w:id="23"/>
    <w:p>
      <w:pPr>
        <w:spacing w:after="0"/>
        <w:ind w:left="0"/>
        <w:jc w:val="both"/>
      </w:pPr>
      <w:r>
        <w:rPr>
          <w:rFonts w:ascii="Times New Roman"/>
          <w:b w:val="false"/>
          <w:i w:val="false"/>
          <w:color w:val="000000"/>
          <w:sz w:val="28"/>
        </w:rPr>
        <w:t>
      19. Кеден кодексінің </w:t>
      </w:r>
      <w:r>
        <w:rPr>
          <w:rFonts w:ascii="Times New Roman"/>
          <w:b w:val="false"/>
          <w:i w:val="false"/>
          <w:color w:val="000000"/>
          <w:sz w:val="28"/>
        </w:rPr>
        <w:t>477-бабына</w:t>
      </w:r>
      <w:r>
        <w:rPr>
          <w:rFonts w:ascii="Times New Roman"/>
          <w:b w:val="false"/>
          <w:i w:val="false"/>
          <w:color w:val="000000"/>
          <w:sz w:val="28"/>
        </w:rPr>
        <w:t> сәйкес кеден органы уақытша сақтау орындарында сақталатын тауарлар мен көлік құралдарының түгендеуін жүргізуге құқылы. </w:t>
      </w:r>
      <w:r>
        <w:rPr>
          <w:rFonts w:ascii="Times New Roman"/>
          <w:b w:val="false"/>
          <w:i w:val="false"/>
          <w:color w:val="000000"/>
          <w:sz w:val="28"/>
        </w:rPr>
        <w:t>Қараңыз.K100296</w:t>
      </w:r>
    </w:p>
    <w:bookmarkEnd w:id="23"/>
    <w:bookmarkStart w:name="z26" w:id="24"/>
    <w:p>
      <w:pPr>
        <w:spacing w:after="0"/>
        <w:ind w:left="0"/>
        <w:jc w:val="left"/>
      </w:pPr>
      <w:r>
        <w:rPr>
          <w:rFonts w:ascii="Times New Roman"/>
          <w:b/>
          <w:i w:val="false"/>
          <w:color w:val="000000"/>
        </w:rPr>
        <w:t xml:space="preserve"> 
5. Кеден тасымалдаушы кедендік бақылаумен өткізетін </w:t>
      </w:r>
      <w:r>
        <w:br/>
      </w:r>
      <w:r>
        <w:rPr>
          <w:rFonts w:ascii="Times New Roman"/>
          <w:b/>
          <w:i w:val="false"/>
          <w:color w:val="000000"/>
        </w:rPr>
        <w:t xml:space="preserve">
тауарлардың есебі және олар бойынша есептілік ұсыну </w:t>
      </w:r>
    </w:p>
    <w:bookmarkEnd w:id="24"/>
    <w:bookmarkStart w:name="z27" w:id="25"/>
    <w:p>
      <w:pPr>
        <w:spacing w:after="0"/>
        <w:ind w:left="0"/>
        <w:jc w:val="both"/>
      </w:pPr>
      <w:r>
        <w:rPr>
          <w:rFonts w:ascii="Times New Roman"/>
          <w:b w:val="false"/>
          <w:i w:val="false"/>
          <w:color w:val="000000"/>
          <w:sz w:val="28"/>
        </w:rPr>
        <w:t xml:space="preserve">
      20. Кеден тасымалдаушысы (оның құрылымдық бөлімшесі) кедендік бақылаумен өткізілетін тауарлардың есебін белгіленген нысан бойынша (5-қосымша) есеп жүргізу кітабын жүргізу жолымен жүзеге асырады. </w:t>
      </w:r>
      <w:r>
        <w:br/>
      </w:r>
      <w:r>
        <w:rPr>
          <w:rFonts w:ascii="Times New Roman"/>
          <w:b w:val="false"/>
          <w:i w:val="false"/>
          <w:color w:val="000000"/>
          <w:sz w:val="28"/>
        </w:rPr>
        <w:t xml:space="preserve">
      Есеп жүргізу кітабы күнтізбелік жыл бойынша жүргізіледі. Кітап алдын ала тігілген, нөмірленген және кеден тасымалдаушысы (оның құрылымдық бөлімшесі) тұратын қызмет аймағындағы кеден органы басшысының не оның орнындағы адамның қолымен бекітілген болуы тиіс. </w:t>
      </w:r>
      <w:r>
        <w:br/>
      </w:r>
      <w:r>
        <w:rPr>
          <w:rFonts w:ascii="Times New Roman"/>
          <w:b w:val="false"/>
          <w:i w:val="false"/>
          <w:color w:val="000000"/>
          <w:sz w:val="28"/>
        </w:rPr>
        <w:t xml:space="preserve">
      Ағымдағы күнтізбелік жылдың соңғы жазбасы жасалғаннан кейін есеп жүргізу кітабы кеден органына тексеруге тапсырылады. Тексеру аяқталғаннан кейін есеп жүргізу кітабы кедендік тасымалдаушыға қайтарылады және ол бес жылдан кем емес сақталады. Кітапты тексергеннен кейін қосымша жазбалар мен түзетулерге жол берілмейді. </w:t>
      </w:r>
      <w:r>
        <w:br/>
      </w:r>
      <w:r>
        <w:rPr>
          <w:rFonts w:ascii="Times New Roman"/>
          <w:b w:val="false"/>
          <w:i w:val="false"/>
          <w:color w:val="000000"/>
          <w:sz w:val="28"/>
        </w:rPr>
        <w:t xml:space="preserve">
      Есеп жүргізу кітабы кеден органының лауазымды адамдарына олардың талап етуі бойынша ұсынылады. </w:t>
      </w:r>
    </w:p>
    <w:bookmarkEnd w:id="25"/>
    <w:bookmarkStart w:name="z28" w:id="26"/>
    <w:p>
      <w:pPr>
        <w:spacing w:after="0"/>
        <w:ind w:left="0"/>
        <w:jc w:val="both"/>
      </w:pPr>
      <w:r>
        <w:rPr>
          <w:rFonts w:ascii="Times New Roman"/>
          <w:b w:val="false"/>
          <w:i w:val="false"/>
          <w:color w:val="000000"/>
          <w:sz w:val="28"/>
        </w:rPr>
        <w:t xml:space="preserve">
      21. Тауарларды әрбір өткізген кезінде кеден тасымалдаушысы кедендік бақылаудағы тауарларды жеткізген кезде немесе транзиттің кеден режимі кезінде пайдаланылатын кедендік құжаттың қосымша парағын толтырады. Аталған қосымша парақ кеден тасымалдаушысының кедендік бақылаудағы тауарларды өткізуінің есебін жүргізуші кеден органына жіберіледі. </w:t>
      </w:r>
    </w:p>
    <w:bookmarkEnd w:id="26"/>
    <w:bookmarkStart w:name="z29" w:id="27"/>
    <w:p>
      <w:pPr>
        <w:spacing w:after="0"/>
        <w:ind w:left="0"/>
        <w:jc w:val="both"/>
      </w:pPr>
      <w:r>
        <w:rPr>
          <w:rFonts w:ascii="Times New Roman"/>
          <w:b w:val="false"/>
          <w:i w:val="false"/>
          <w:color w:val="000000"/>
          <w:sz w:val="28"/>
        </w:rPr>
        <w:t xml:space="preserve">
      22. Кеден тасымалдаушысы және (оның құрылымдық бөлімшесі) тоқсан сайын келесі тоқсанның бірінші айының 5 күнінен кешіктірмей кедендік бақылаудағы тауарлардың есебін жүргізуші кеден органына есептілік кезең ішінде кедендік бақылауда болған тауарлар туралы қорытынды есепті ұсынуға, ал олар тіркелген кеден органына есептілік кезеңіндегі сол кеден тиісті. </w:t>
      </w:r>
      <w:r>
        <w:br/>
      </w:r>
      <w:r>
        <w:rPr>
          <w:rFonts w:ascii="Times New Roman"/>
          <w:b w:val="false"/>
          <w:i w:val="false"/>
          <w:color w:val="000000"/>
          <w:sz w:val="28"/>
        </w:rPr>
        <w:t xml:space="preserve">
      Есеп, кедендік бақылаудағы тауарлардың есебін белгіленген нысанға сәйкес жасалады, кеден тасымалдаушысы (оның құрылымдық бөлімшесінің), бас бухгалтер қол қояды және мөрмен куәландырылады. </w:t>
      </w:r>
    </w:p>
    <w:bookmarkEnd w:id="27"/>
    <w:bookmarkStart w:name="z30"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брокерінің тауарлар мен </w:t>
      </w:r>
      <w:r>
        <w:br/>
      </w:r>
      <w:r>
        <w:rPr>
          <w:rFonts w:ascii="Times New Roman"/>
          <w:b w:val="false"/>
          <w:i w:val="false"/>
          <w:color w:val="000000"/>
          <w:sz w:val="28"/>
        </w:rPr>
        <w:t xml:space="preserve">
көлік құралдарының есебін және </w:t>
      </w:r>
      <w:r>
        <w:br/>
      </w:r>
      <w:r>
        <w:rPr>
          <w:rFonts w:ascii="Times New Roman"/>
          <w:b w:val="false"/>
          <w:i w:val="false"/>
          <w:color w:val="000000"/>
          <w:sz w:val="28"/>
        </w:rPr>
        <w:t xml:space="preserve">
есептілігін жүргізуі, уақытша </w:t>
      </w:r>
      <w:r>
        <w:br/>
      </w:r>
      <w:r>
        <w:rPr>
          <w:rFonts w:ascii="Times New Roman"/>
          <w:b w:val="false"/>
          <w:i w:val="false"/>
          <w:color w:val="000000"/>
          <w:sz w:val="28"/>
        </w:rPr>
        <w:t xml:space="preserve">
сақтаудағы тауарлар мен көлік </w:t>
      </w:r>
      <w:r>
        <w:br/>
      </w:r>
      <w:r>
        <w:rPr>
          <w:rFonts w:ascii="Times New Roman"/>
          <w:b w:val="false"/>
          <w:i w:val="false"/>
          <w:color w:val="000000"/>
          <w:sz w:val="28"/>
        </w:rPr>
        <w:t xml:space="preserve">
құралдары туралы есеп жүргізу </w:t>
      </w:r>
      <w:r>
        <w:br/>
      </w:r>
      <w:r>
        <w:rPr>
          <w:rFonts w:ascii="Times New Roman"/>
          <w:b w:val="false"/>
          <w:i w:val="false"/>
          <w:color w:val="000000"/>
          <w:sz w:val="28"/>
        </w:rPr>
        <w:t xml:space="preserve">
және кеден органына есептілік </w:t>
      </w:r>
      <w:r>
        <w:br/>
      </w:r>
      <w:r>
        <w:rPr>
          <w:rFonts w:ascii="Times New Roman"/>
          <w:b w:val="false"/>
          <w:i w:val="false"/>
          <w:color w:val="000000"/>
          <w:sz w:val="28"/>
        </w:rPr>
        <w:t xml:space="preserve">
ұсыну, кедендік бақылаудағы </w:t>
      </w:r>
      <w:r>
        <w:br/>
      </w:r>
      <w:r>
        <w:rPr>
          <w:rFonts w:ascii="Times New Roman"/>
          <w:b w:val="false"/>
          <w:i w:val="false"/>
          <w:color w:val="000000"/>
          <w:sz w:val="28"/>
        </w:rPr>
        <w:t xml:space="preserve">
өткізілетін тауарлардың есебін </w:t>
      </w:r>
      <w:r>
        <w:br/>
      </w:r>
      <w:r>
        <w:rPr>
          <w:rFonts w:ascii="Times New Roman"/>
          <w:b w:val="false"/>
          <w:i w:val="false"/>
          <w:color w:val="000000"/>
          <w:sz w:val="28"/>
        </w:rPr>
        <w:t xml:space="preserve">
жүргізу және олар бойынша кеден </w:t>
      </w:r>
      <w:r>
        <w:br/>
      </w:r>
      <w:r>
        <w:rPr>
          <w:rFonts w:ascii="Times New Roman"/>
          <w:b w:val="false"/>
          <w:i w:val="false"/>
          <w:color w:val="000000"/>
          <w:sz w:val="28"/>
        </w:rPr>
        <w:t xml:space="preserve">
тасымалдаушысының есептілік </w:t>
      </w:r>
      <w:r>
        <w:br/>
      </w:r>
      <w:r>
        <w:rPr>
          <w:rFonts w:ascii="Times New Roman"/>
          <w:b w:val="false"/>
          <w:i w:val="false"/>
          <w:color w:val="000000"/>
          <w:sz w:val="28"/>
        </w:rPr>
        <w:t xml:space="preserve">
ұсыну ережесіне 1-қосымша </w:t>
      </w:r>
    </w:p>
    <w:bookmarkEnd w:id="28"/>
    <w:p>
      <w:pPr>
        <w:spacing w:after="0"/>
        <w:ind w:left="0"/>
        <w:jc w:val="left"/>
      </w:pPr>
      <w:r>
        <w:rPr>
          <w:rFonts w:ascii="Times New Roman"/>
          <w:b/>
          <w:i w:val="false"/>
          <w:color w:val="000000"/>
        </w:rPr>
        <w:t xml:space="preserve"> Тауарлар мен көлік құралдарын кедендік ресімдеу бойынша </w:t>
      </w:r>
      <w:r>
        <w:br/>
      </w:r>
      <w:r>
        <w:rPr>
          <w:rFonts w:ascii="Times New Roman"/>
          <w:b/>
          <w:i w:val="false"/>
          <w:color w:val="000000"/>
        </w:rPr>
        <w:t xml:space="preserve">
операциялардың есеп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Кеден  Жөнелтушінің  ЖКД Кеден ре.  Статис.  Кеден   Кеден </w:t>
      </w:r>
      <w:r>
        <w:br/>
      </w:r>
      <w:r>
        <w:rPr>
          <w:rFonts w:ascii="Times New Roman"/>
          <w:b w:val="false"/>
          <w:i w:val="false"/>
          <w:color w:val="000000"/>
          <w:sz w:val="28"/>
        </w:rPr>
        <w:t xml:space="preserve">
    органы (алушының)    N   жимінің    тикалық  алым.   баждары </w:t>
      </w:r>
      <w:r>
        <w:br/>
      </w:r>
      <w:r>
        <w:rPr>
          <w:rFonts w:ascii="Times New Roman"/>
          <w:b w:val="false"/>
          <w:i w:val="false"/>
          <w:color w:val="000000"/>
          <w:sz w:val="28"/>
        </w:rPr>
        <w:t xml:space="preserve">
           атауы және        коды (ЖКД  құны     дары </w:t>
      </w:r>
      <w:r>
        <w:br/>
      </w:r>
      <w:r>
        <w:rPr>
          <w:rFonts w:ascii="Times New Roman"/>
          <w:b w:val="false"/>
          <w:i w:val="false"/>
          <w:color w:val="000000"/>
          <w:sz w:val="28"/>
        </w:rPr>
        <w:t xml:space="preserve">
           кеден бро.        тұрпаты) </w:t>
      </w:r>
      <w:r>
        <w:br/>
      </w:r>
      <w:r>
        <w:rPr>
          <w:rFonts w:ascii="Times New Roman"/>
          <w:b w:val="false"/>
          <w:i w:val="false"/>
          <w:color w:val="000000"/>
          <w:sz w:val="28"/>
        </w:rPr>
        <w:t xml:space="preserve">
           керімен шарт. </w:t>
      </w:r>
      <w:r>
        <w:br/>
      </w:r>
      <w:r>
        <w:rPr>
          <w:rFonts w:ascii="Times New Roman"/>
          <w:b w:val="false"/>
          <w:i w:val="false"/>
          <w:color w:val="000000"/>
          <w:sz w:val="28"/>
        </w:rPr>
        <w:t xml:space="preserve">
           тың нөмірі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Акциздер ҚҚС  Кейінге  Кейінге Әкімшілік ! Оның ішінде шартты түрде </w:t>
      </w:r>
      <w:r>
        <w:br/>
      </w:r>
      <w:r>
        <w:rPr>
          <w:rFonts w:ascii="Times New Roman"/>
          <w:b w:val="false"/>
          <w:i w:val="false"/>
          <w:color w:val="000000"/>
          <w:sz w:val="28"/>
        </w:rPr>
        <w:t xml:space="preserve">
              қалдыр.  қалдыр. айыппұл   !------------------------- </w:t>
      </w:r>
      <w:r>
        <w:br/>
      </w:r>
      <w:r>
        <w:rPr>
          <w:rFonts w:ascii="Times New Roman"/>
          <w:b w:val="false"/>
          <w:i w:val="false"/>
          <w:color w:val="000000"/>
          <w:sz w:val="28"/>
        </w:rPr>
        <w:t xml:space="preserve">
              ғаны     ғаны              !Кеден!Кеден!Акциз! ҚҚС </w:t>
      </w:r>
      <w:r>
        <w:br/>
      </w:r>
      <w:r>
        <w:rPr>
          <w:rFonts w:ascii="Times New Roman"/>
          <w:b w:val="false"/>
          <w:i w:val="false"/>
          <w:color w:val="000000"/>
          <w:sz w:val="28"/>
        </w:rPr>
        <w:t xml:space="preserve">
              үшін     үшін              !алым.!баж. !     ! </w:t>
      </w:r>
      <w:r>
        <w:br/>
      </w:r>
      <w:r>
        <w:rPr>
          <w:rFonts w:ascii="Times New Roman"/>
          <w:b w:val="false"/>
          <w:i w:val="false"/>
          <w:color w:val="000000"/>
          <w:sz w:val="28"/>
        </w:rPr>
        <w:t xml:space="preserve">
              пайыз    өсім              !дары !дары !     ! </w:t>
      </w:r>
      <w:r>
        <w:br/>
      </w:r>
      <w:r>
        <w:rPr>
          <w:rFonts w:ascii="Times New Roman"/>
          <w:b w:val="false"/>
          <w:i w:val="false"/>
          <w:color w:val="000000"/>
          <w:sz w:val="28"/>
        </w:rPr>
        <w:t xml:space="preserve">
------------------------------------------------------------------- </w:t>
      </w:r>
      <w:r>
        <w:br/>
      </w:r>
      <w:r>
        <w:rPr>
          <w:rFonts w:ascii="Times New Roman"/>
          <w:b w:val="false"/>
          <w:i w:val="false"/>
          <w:color w:val="000000"/>
          <w:sz w:val="28"/>
        </w:rPr>
        <w:t xml:space="preserve">
                             Мың теңге есептелді </w:t>
      </w:r>
      <w:r>
        <w:br/>
      </w:r>
      <w:r>
        <w:rPr>
          <w:rFonts w:ascii="Times New Roman"/>
          <w:b w:val="false"/>
          <w:i w:val="false"/>
          <w:color w:val="000000"/>
          <w:sz w:val="28"/>
        </w:rPr>
        <w:t xml:space="preserve">
------------------------------------------------------------------- </w:t>
      </w:r>
      <w:r>
        <w:br/>
      </w:r>
      <w:r>
        <w:rPr>
          <w:rFonts w:ascii="Times New Roman"/>
          <w:b w:val="false"/>
          <w:i w:val="false"/>
          <w:color w:val="000000"/>
          <w:sz w:val="28"/>
        </w:rPr>
        <w:t xml:space="preserve">
  9      10     11      12      13        14      15    16    17 </w:t>
      </w:r>
      <w:r>
        <w:br/>
      </w:r>
      <w:r>
        <w:rPr>
          <w:rFonts w:ascii="Times New Roman"/>
          <w:b w:val="false"/>
          <w:i w:val="false"/>
          <w:color w:val="000000"/>
          <w:sz w:val="28"/>
        </w:rPr>
        <w:t xml:space="preserve">
------------------------------------------------------------------- </w:t>
      </w:r>
    </w:p>
    <w:bookmarkStart w:name="z31"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брокерінің тауарлар мен </w:t>
      </w:r>
      <w:r>
        <w:br/>
      </w:r>
      <w:r>
        <w:rPr>
          <w:rFonts w:ascii="Times New Roman"/>
          <w:b w:val="false"/>
          <w:i w:val="false"/>
          <w:color w:val="000000"/>
          <w:sz w:val="28"/>
        </w:rPr>
        <w:t xml:space="preserve">
көлік құралдарының есебін және </w:t>
      </w:r>
      <w:r>
        <w:br/>
      </w:r>
      <w:r>
        <w:rPr>
          <w:rFonts w:ascii="Times New Roman"/>
          <w:b w:val="false"/>
          <w:i w:val="false"/>
          <w:color w:val="000000"/>
          <w:sz w:val="28"/>
        </w:rPr>
        <w:t xml:space="preserve">
есептілігін жүргізуі, уақытша </w:t>
      </w:r>
      <w:r>
        <w:br/>
      </w:r>
      <w:r>
        <w:rPr>
          <w:rFonts w:ascii="Times New Roman"/>
          <w:b w:val="false"/>
          <w:i w:val="false"/>
          <w:color w:val="000000"/>
          <w:sz w:val="28"/>
        </w:rPr>
        <w:t xml:space="preserve">
сақтаудағы тауарлар мен көлік </w:t>
      </w:r>
      <w:r>
        <w:br/>
      </w:r>
      <w:r>
        <w:rPr>
          <w:rFonts w:ascii="Times New Roman"/>
          <w:b w:val="false"/>
          <w:i w:val="false"/>
          <w:color w:val="000000"/>
          <w:sz w:val="28"/>
        </w:rPr>
        <w:t xml:space="preserve">
құралдары туралы есеп жүргізу </w:t>
      </w:r>
      <w:r>
        <w:br/>
      </w:r>
      <w:r>
        <w:rPr>
          <w:rFonts w:ascii="Times New Roman"/>
          <w:b w:val="false"/>
          <w:i w:val="false"/>
          <w:color w:val="000000"/>
          <w:sz w:val="28"/>
        </w:rPr>
        <w:t xml:space="preserve">
және кеден органына есептілік </w:t>
      </w:r>
      <w:r>
        <w:br/>
      </w:r>
      <w:r>
        <w:rPr>
          <w:rFonts w:ascii="Times New Roman"/>
          <w:b w:val="false"/>
          <w:i w:val="false"/>
          <w:color w:val="000000"/>
          <w:sz w:val="28"/>
        </w:rPr>
        <w:t xml:space="preserve">
ұсыну, кедендік бақылаудағы </w:t>
      </w:r>
      <w:r>
        <w:br/>
      </w:r>
      <w:r>
        <w:rPr>
          <w:rFonts w:ascii="Times New Roman"/>
          <w:b w:val="false"/>
          <w:i w:val="false"/>
          <w:color w:val="000000"/>
          <w:sz w:val="28"/>
        </w:rPr>
        <w:t xml:space="preserve">
өткізілетін тауарлардың есебін </w:t>
      </w:r>
      <w:r>
        <w:br/>
      </w:r>
      <w:r>
        <w:rPr>
          <w:rFonts w:ascii="Times New Roman"/>
          <w:b w:val="false"/>
          <w:i w:val="false"/>
          <w:color w:val="000000"/>
          <w:sz w:val="28"/>
        </w:rPr>
        <w:t xml:space="preserve">
жүргізу және олар бойынша кеден </w:t>
      </w:r>
      <w:r>
        <w:br/>
      </w:r>
      <w:r>
        <w:rPr>
          <w:rFonts w:ascii="Times New Roman"/>
          <w:b w:val="false"/>
          <w:i w:val="false"/>
          <w:color w:val="000000"/>
          <w:sz w:val="28"/>
        </w:rPr>
        <w:t xml:space="preserve">
тасымалдаушысының есептілік </w:t>
      </w:r>
      <w:r>
        <w:br/>
      </w:r>
      <w:r>
        <w:rPr>
          <w:rFonts w:ascii="Times New Roman"/>
          <w:b w:val="false"/>
          <w:i w:val="false"/>
          <w:color w:val="000000"/>
          <w:sz w:val="28"/>
        </w:rPr>
        <w:t xml:space="preserve">
ұсыну ережесіне 2-қосымша </w:t>
      </w:r>
    </w:p>
    <w:bookmarkEnd w:id="29"/>
    <w:p>
      <w:pPr>
        <w:spacing w:after="0"/>
        <w:ind w:left="0"/>
        <w:jc w:val="left"/>
      </w:pPr>
      <w:r>
        <w:rPr>
          <w:rFonts w:ascii="Times New Roman"/>
          <w:b/>
          <w:i w:val="false"/>
          <w:color w:val="000000"/>
        </w:rPr>
        <w:t xml:space="preserve"> Жасалған шарттардың тізілімі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Ұйымның Шарттың нөмірі  Қорытындының күні      Қолданылу мерзімі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шарттың нөмірі мынадай түрде жазылады: </w:t>
      </w:r>
    </w:p>
    <w:p>
      <w:pPr>
        <w:spacing w:after="0"/>
        <w:ind w:left="0"/>
        <w:jc w:val="both"/>
      </w:pPr>
      <w:r>
        <w:rPr>
          <w:rFonts w:ascii="Times New Roman"/>
          <w:b w:val="false"/>
          <w:i w:val="false"/>
          <w:color w:val="000000"/>
          <w:sz w:val="28"/>
        </w:rPr>
        <w:t xml:space="preserve">      ХХХХХХХ/ҮҮҮҮ/ZZZZ - </w:t>
      </w:r>
      <w:r>
        <w:br/>
      </w:r>
      <w:r>
        <w:rPr>
          <w:rFonts w:ascii="Times New Roman"/>
          <w:b w:val="false"/>
          <w:i w:val="false"/>
          <w:color w:val="000000"/>
          <w:sz w:val="28"/>
        </w:rPr>
        <w:t xml:space="preserve">
      ХХХХХХХ - кеден брокері лицензиясының нөмірі; </w:t>
      </w:r>
      <w:r>
        <w:br/>
      </w:r>
      <w:r>
        <w:rPr>
          <w:rFonts w:ascii="Times New Roman"/>
          <w:b w:val="false"/>
          <w:i w:val="false"/>
          <w:color w:val="000000"/>
          <w:sz w:val="28"/>
        </w:rPr>
        <w:t xml:space="preserve">
      ҮҮҮҮ - күнтізбелік жыл; </w:t>
      </w:r>
      <w:r>
        <w:br/>
      </w:r>
      <w:r>
        <w:rPr>
          <w:rFonts w:ascii="Times New Roman"/>
          <w:b w:val="false"/>
          <w:i w:val="false"/>
          <w:color w:val="000000"/>
          <w:sz w:val="28"/>
        </w:rPr>
        <w:t xml:space="preserve">
      ZZZZ - шарттың реттік нөмірі. </w:t>
      </w:r>
    </w:p>
    <w:bookmarkStart w:name="z32"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брокерінің тауарлар мен </w:t>
      </w:r>
      <w:r>
        <w:br/>
      </w:r>
      <w:r>
        <w:rPr>
          <w:rFonts w:ascii="Times New Roman"/>
          <w:b w:val="false"/>
          <w:i w:val="false"/>
          <w:color w:val="000000"/>
          <w:sz w:val="28"/>
        </w:rPr>
        <w:t xml:space="preserve">
көлік құралдарының есебін және </w:t>
      </w:r>
      <w:r>
        <w:br/>
      </w:r>
      <w:r>
        <w:rPr>
          <w:rFonts w:ascii="Times New Roman"/>
          <w:b w:val="false"/>
          <w:i w:val="false"/>
          <w:color w:val="000000"/>
          <w:sz w:val="28"/>
        </w:rPr>
        <w:t xml:space="preserve">
есептілігін жүргізуі, уақытша </w:t>
      </w:r>
      <w:r>
        <w:br/>
      </w:r>
      <w:r>
        <w:rPr>
          <w:rFonts w:ascii="Times New Roman"/>
          <w:b w:val="false"/>
          <w:i w:val="false"/>
          <w:color w:val="000000"/>
          <w:sz w:val="28"/>
        </w:rPr>
        <w:t xml:space="preserve">
сақтаудағы тауарлар мен көлік </w:t>
      </w:r>
      <w:r>
        <w:br/>
      </w:r>
      <w:r>
        <w:rPr>
          <w:rFonts w:ascii="Times New Roman"/>
          <w:b w:val="false"/>
          <w:i w:val="false"/>
          <w:color w:val="000000"/>
          <w:sz w:val="28"/>
        </w:rPr>
        <w:t xml:space="preserve">
құралдары туралы есеп жүргізу </w:t>
      </w:r>
      <w:r>
        <w:br/>
      </w:r>
      <w:r>
        <w:rPr>
          <w:rFonts w:ascii="Times New Roman"/>
          <w:b w:val="false"/>
          <w:i w:val="false"/>
          <w:color w:val="000000"/>
          <w:sz w:val="28"/>
        </w:rPr>
        <w:t xml:space="preserve">
және кеден органына есептілік </w:t>
      </w:r>
      <w:r>
        <w:br/>
      </w:r>
      <w:r>
        <w:rPr>
          <w:rFonts w:ascii="Times New Roman"/>
          <w:b w:val="false"/>
          <w:i w:val="false"/>
          <w:color w:val="000000"/>
          <w:sz w:val="28"/>
        </w:rPr>
        <w:t xml:space="preserve">
ұсыну, кедендік бақылаудағы </w:t>
      </w:r>
      <w:r>
        <w:br/>
      </w:r>
      <w:r>
        <w:rPr>
          <w:rFonts w:ascii="Times New Roman"/>
          <w:b w:val="false"/>
          <w:i w:val="false"/>
          <w:color w:val="000000"/>
          <w:sz w:val="28"/>
        </w:rPr>
        <w:t xml:space="preserve">
өткізілетін тауарлардың есебін </w:t>
      </w:r>
      <w:r>
        <w:br/>
      </w:r>
      <w:r>
        <w:rPr>
          <w:rFonts w:ascii="Times New Roman"/>
          <w:b w:val="false"/>
          <w:i w:val="false"/>
          <w:color w:val="000000"/>
          <w:sz w:val="28"/>
        </w:rPr>
        <w:t xml:space="preserve">
жүргізу және олар бойынша кеден </w:t>
      </w:r>
      <w:r>
        <w:br/>
      </w:r>
      <w:r>
        <w:rPr>
          <w:rFonts w:ascii="Times New Roman"/>
          <w:b w:val="false"/>
          <w:i w:val="false"/>
          <w:color w:val="000000"/>
          <w:sz w:val="28"/>
        </w:rPr>
        <w:t xml:space="preserve">
тасымалдаушысының есептілік </w:t>
      </w:r>
      <w:r>
        <w:br/>
      </w:r>
      <w:r>
        <w:rPr>
          <w:rFonts w:ascii="Times New Roman"/>
          <w:b w:val="false"/>
          <w:i w:val="false"/>
          <w:color w:val="000000"/>
          <w:sz w:val="28"/>
        </w:rPr>
        <w:t xml:space="preserve">
ұсыну ережесіне 3-қосымша </w:t>
      </w:r>
    </w:p>
    <w:bookmarkEnd w:id="30"/>
    <w:p>
      <w:pPr>
        <w:spacing w:after="0"/>
        <w:ind w:left="0"/>
        <w:jc w:val="left"/>
      </w:pPr>
      <w:r>
        <w:rPr>
          <w:rFonts w:ascii="Times New Roman"/>
          <w:b/>
          <w:i w:val="false"/>
          <w:color w:val="000000"/>
        </w:rPr>
        <w:t xml:space="preserve"> ___________жылғы ____________тоқсандағы </w:t>
      </w:r>
      <w:r>
        <w:br/>
      </w:r>
      <w:r>
        <w:rPr>
          <w:rFonts w:ascii="Times New Roman"/>
          <w:b/>
          <w:i w:val="false"/>
          <w:color w:val="000000"/>
        </w:rPr>
        <w:t xml:space="preserve">
тауарлар мен көлік құралдарын кедендік ресімдеу бойынша </w:t>
      </w:r>
      <w:r>
        <w:br/>
      </w:r>
      <w:r>
        <w:rPr>
          <w:rFonts w:ascii="Times New Roman"/>
          <w:b/>
          <w:i w:val="false"/>
          <w:color w:val="000000"/>
        </w:rPr>
        <w:t xml:space="preserve">
операциялар туралы есеп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Кеден ЖКД Статис.  Кеден Кеден Акциздер ҚҚС Кейінге Кейінге қалдыр. </w:t>
      </w:r>
      <w:r>
        <w:br/>
      </w:r>
      <w:r>
        <w:rPr>
          <w:rFonts w:ascii="Times New Roman"/>
          <w:b w:val="false"/>
          <w:i w:val="false"/>
          <w:color w:val="000000"/>
          <w:sz w:val="28"/>
        </w:rPr>
        <w:t xml:space="preserve">
режи. N   тикалық  алым. баж.               қалдыр. ғаны үшін өсім </w:t>
      </w:r>
      <w:r>
        <w:br/>
      </w:r>
      <w:r>
        <w:rPr>
          <w:rFonts w:ascii="Times New Roman"/>
          <w:b w:val="false"/>
          <w:i w:val="false"/>
          <w:color w:val="000000"/>
          <w:sz w:val="28"/>
        </w:rPr>
        <w:t xml:space="preserve">
мінің     құны     дары  дары               ғаны </w:t>
      </w:r>
      <w:r>
        <w:br/>
      </w:r>
      <w:r>
        <w:rPr>
          <w:rFonts w:ascii="Times New Roman"/>
          <w:b w:val="false"/>
          <w:i w:val="false"/>
          <w:color w:val="000000"/>
          <w:sz w:val="28"/>
        </w:rPr>
        <w:t xml:space="preserve">
коды                                        үшін </w:t>
      </w:r>
      <w:r>
        <w:br/>
      </w:r>
      <w:r>
        <w:rPr>
          <w:rFonts w:ascii="Times New Roman"/>
          <w:b w:val="false"/>
          <w:i w:val="false"/>
          <w:color w:val="000000"/>
          <w:sz w:val="28"/>
        </w:rPr>
        <w:t xml:space="preserve">
(ЖКД                                        пайыз </w:t>
      </w:r>
      <w:r>
        <w:br/>
      </w:r>
      <w:r>
        <w:rPr>
          <w:rFonts w:ascii="Times New Roman"/>
          <w:b w:val="false"/>
          <w:i w:val="false"/>
          <w:color w:val="000000"/>
          <w:sz w:val="28"/>
        </w:rPr>
        <w:t xml:space="preserve">
тұр. </w:t>
      </w:r>
      <w:r>
        <w:br/>
      </w:r>
      <w:r>
        <w:rPr>
          <w:rFonts w:ascii="Times New Roman"/>
          <w:b w:val="false"/>
          <w:i w:val="false"/>
          <w:color w:val="000000"/>
          <w:sz w:val="28"/>
        </w:rPr>
        <w:t xml:space="preserve">
паты)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Әкімшілік!Оның ішінде шартты түрде!Өз қызметінің саласын шектеу </w:t>
      </w:r>
      <w:r>
        <w:br/>
      </w:r>
      <w:r>
        <w:rPr>
          <w:rFonts w:ascii="Times New Roman"/>
          <w:b w:val="false"/>
          <w:i w:val="false"/>
          <w:color w:val="000000"/>
          <w:sz w:val="28"/>
        </w:rPr>
        <w:t xml:space="preserve">
айыппұл  !                        !кезінде толтырылады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!Кеден!Кеден!Акциз!ҚҚС   !СЭҚ ТН  !Тауарлар тасымалданатын </w:t>
      </w:r>
      <w:r>
        <w:br/>
      </w:r>
      <w:r>
        <w:rPr>
          <w:rFonts w:ascii="Times New Roman"/>
          <w:b w:val="false"/>
          <w:i w:val="false"/>
          <w:color w:val="000000"/>
          <w:sz w:val="28"/>
        </w:rPr>
        <w:t xml:space="preserve">
         !алым.!баж. !     !      !сәйкес  !көлік түрі </w:t>
      </w:r>
      <w:r>
        <w:br/>
      </w:r>
      <w:r>
        <w:rPr>
          <w:rFonts w:ascii="Times New Roman"/>
          <w:b w:val="false"/>
          <w:i w:val="false"/>
          <w:color w:val="000000"/>
          <w:sz w:val="28"/>
        </w:rPr>
        <w:t xml:space="preserve">
         !дары !дары !     !      !тауар.  ! </w:t>
      </w:r>
      <w:r>
        <w:br/>
      </w:r>
      <w:r>
        <w:rPr>
          <w:rFonts w:ascii="Times New Roman"/>
          <w:b w:val="false"/>
          <w:i w:val="false"/>
          <w:color w:val="000000"/>
          <w:sz w:val="28"/>
        </w:rPr>
        <w:t xml:space="preserve">
         !     !     !     !      !лар тобы! </w:t>
      </w:r>
      <w:r>
        <w:br/>
      </w:r>
      <w:r>
        <w:rPr>
          <w:rFonts w:ascii="Times New Roman"/>
          <w:b w:val="false"/>
          <w:i w:val="false"/>
          <w:color w:val="000000"/>
          <w:sz w:val="28"/>
        </w:rPr>
        <w:t xml:space="preserve">
------------------------------------------------------------------- </w:t>
      </w:r>
      <w:r>
        <w:br/>
      </w:r>
      <w:r>
        <w:rPr>
          <w:rFonts w:ascii="Times New Roman"/>
          <w:b w:val="false"/>
          <w:i w:val="false"/>
          <w:color w:val="000000"/>
          <w:sz w:val="28"/>
        </w:rPr>
        <w:t xml:space="preserve">
                  Мың теңге есептелді </w:t>
      </w:r>
      <w:r>
        <w:br/>
      </w:r>
      <w:r>
        <w:rPr>
          <w:rFonts w:ascii="Times New Roman"/>
          <w:b w:val="false"/>
          <w:i w:val="false"/>
          <w:color w:val="000000"/>
          <w:sz w:val="28"/>
        </w:rPr>
        <w:t xml:space="preserve">
------------------------------------------------------------------- </w:t>
      </w:r>
      <w:r>
        <w:br/>
      </w:r>
      <w:r>
        <w:rPr>
          <w:rFonts w:ascii="Times New Roman"/>
          <w:b w:val="false"/>
          <w:i w:val="false"/>
          <w:color w:val="000000"/>
          <w:sz w:val="28"/>
        </w:rPr>
        <w:t xml:space="preserve">
  10       11    12     13    14      15               16 </w:t>
      </w:r>
      <w:r>
        <w:br/>
      </w:r>
      <w:r>
        <w:rPr>
          <w:rFonts w:ascii="Times New Roman"/>
          <w:b w:val="false"/>
          <w:i w:val="false"/>
          <w:color w:val="000000"/>
          <w:sz w:val="28"/>
        </w:rPr>
        <w:t xml:space="preserve">
------------------------------------------------------------------- </w:t>
      </w:r>
    </w:p>
    <w:bookmarkStart w:name="z33"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брокерінің тауарлар мен </w:t>
      </w:r>
      <w:r>
        <w:br/>
      </w:r>
      <w:r>
        <w:rPr>
          <w:rFonts w:ascii="Times New Roman"/>
          <w:b w:val="false"/>
          <w:i w:val="false"/>
          <w:color w:val="000000"/>
          <w:sz w:val="28"/>
        </w:rPr>
        <w:t xml:space="preserve">
көлік құралдарының есебін және </w:t>
      </w:r>
      <w:r>
        <w:br/>
      </w:r>
      <w:r>
        <w:rPr>
          <w:rFonts w:ascii="Times New Roman"/>
          <w:b w:val="false"/>
          <w:i w:val="false"/>
          <w:color w:val="000000"/>
          <w:sz w:val="28"/>
        </w:rPr>
        <w:t xml:space="preserve">
есептілігін жүргізуі, уақытша </w:t>
      </w:r>
      <w:r>
        <w:br/>
      </w:r>
      <w:r>
        <w:rPr>
          <w:rFonts w:ascii="Times New Roman"/>
          <w:b w:val="false"/>
          <w:i w:val="false"/>
          <w:color w:val="000000"/>
          <w:sz w:val="28"/>
        </w:rPr>
        <w:t xml:space="preserve">
сақтаудағы тауарлар мен көлік </w:t>
      </w:r>
      <w:r>
        <w:br/>
      </w:r>
      <w:r>
        <w:rPr>
          <w:rFonts w:ascii="Times New Roman"/>
          <w:b w:val="false"/>
          <w:i w:val="false"/>
          <w:color w:val="000000"/>
          <w:sz w:val="28"/>
        </w:rPr>
        <w:t xml:space="preserve">
құралдары туралы есеп жүргізу </w:t>
      </w:r>
      <w:r>
        <w:br/>
      </w:r>
      <w:r>
        <w:rPr>
          <w:rFonts w:ascii="Times New Roman"/>
          <w:b w:val="false"/>
          <w:i w:val="false"/>
          <w:color w:val="000000"/>
          <w:sz w:val="28"/>
        </w:rPr>
        <w:t xml:space="preserve">
және кеден органына есептілік </w:t>
      </w:r>
      <w:r>
        <w:br/>
      </w:r>
      <w:r>
        <w:rPr>
          <w:rFonts w:ascii="Times New Roman"/>
          <w:b w:val="false"/>
          <w:i w:val="false"/>
          <w:color w:val="000000"/>
          <w:sz w:val="28"/>
        </w:rPr>
        <w:t xml:space="preserve">
ұсыну, кедендік бақылаудағы </w:t>
      </w:r>
      <w:r>
        <w:br/>
      </w:r>
      <w:r>
        <w:rPr>
          <w:rFonts w:ascii="Times New Roman"/>
          <w:b w:val="false"/>
          <w:i w:val="false"/>
          <w:color w:val="000000"/>
          <w:sz w:val="28"/>
        </w:rPr>
        <w:t xml:space="preserve">
өткізілетін тауарлардың есебін </w:t>
      </w:r>
      <w:r>
        <w:br/>
      </w:r>
      <w:r>
        <w:rPr>
          <w:rFonts w:ascii="Times New Roman"/>
          <w:b w:val="false"/>
          <w:i w:val="false"/>
          <w:color w:val="000000"/>
          <w:sz w:val="28"/>
        </w:rPr>
        <w:t xml:space="preserve">
жүргізу және олар бойынша кеден </w:t>
      </w:r>
      <w:r>
        <w:br/>
      </w:r>
      <w:r>
        <w:rPr>
          <w:rFonts w:ascii="Times New Roman"/>
          <w:b w:val="false"/>
          <w:i w:val="false"/>
          <w:color w:val="000000"/>
          <w:sz w:val="28"/>
        </w:rPr>
        <w:t xml:space="preserve">
тасымалдаушысының есептілік </w:t>
      </w:r>
      <w:r>
        <w:br/>
      </w:r>
      <w:r>
        <w:rPr>
          <w:rFonts w:ascii="Times New Roman"/>
          <w:b w:val="false"/>
          <w:i w:val="false"/>
          <w:color w:val="000000"/>
          <w:sz w:val="28"/>
        </w:rPr>
        <w:t xml:space="preserve">
ұсыну ережесіне 4-қосымша </w:t>
      </w:r>
    </w:p>
    <w:bookmarkEnd w:id="31"/>
    <w:p>
      <w:pPr>
        <w:spacing w:after="0"/>
        <w:ind w:left="0"/>
        <w:jc w:val="left"/>
      </w:pPr>
      <w:r>
        <w:rPr>
          <w:rFonts w:ascii="Times New Roman"/>
          <w:b/>
          <w:i w:val="false"/>
          <w:color w:val="000000"/>
        </w:rPr>
        <w:t xml:space="preserve"> Уақытша сақтаудағы тауарлар мен көлік құралдарының </w:t>
      </w:r>
      <w:r>
        <w:br/>
      </w:r>
      <w:r>
        <w:rPr>
          <w:rFonts w:ascii="Times New Roman"/>
          <w:b/>
          <w:i w:val="false"/>
          <w:color w:val="000000"/>
        </w:rPr>
        <w:t xml:space="preserve">
есеп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КІРІС </w:t>
      </w:r>
      <w:r>
        <w:br/>
      </w:r>
      <w:r>
        <w:rPr>
          <w:rFonts w:ascii="Times New Roman"/>
          <w:b w:val="false"/>
          <w:i w:val="false"/>
          <w:color w:val="000000"/>
          <w:sz w:val="28"/>
        </w:rPr>
        <w:t xml:space="preserve">
------------------------------------------------------------------- </w:t>
      </w:r>
      <w:r>
        <w:br/>
      </w:r>
      <w:r>
        <w:rPr>
          <w:rFonts w:ascii="Times New Roman"/>
          <w:b w:val="false"/>
          <w:i w:val="false"/>
          <w:color w:val="000000"/>
          <w:sz w:val="28"/>
        </w:rPr>
        <w:t xml:space="preserve">
Қойылған Есеп   Тауарлар  Тауардың Орын Таза сал.  Қоймадағы орна. </w:t>
      </w:r>
      <w:r>
        <w:br/>
      </w:r>
      <w:r>
        <w:rPr>
          <w:rFonts w:ascii="Times New Roman"/>
          <w:b w:val="false"/>
          <w:i w:val="false"/>
          <w:color w:val="000000"/>
          <w:sz w:val="28"/>
        </w:rPr>
        <w:t xml:space="preserve">
күні     жүргі. мен көлік атауы,   саны мағы (тон. ластыру орны </w:t>
      </w:r>
      <w:r>
        <w:br/>
      </w:r>
      <w:r>
        <w:rPr>
          <w:rFonts w:ascii="Times New Roman"/>
          <w:b w:val="false"/>
          <w:i w:val="false"/>
          <w:color w:val="000000"/>
          <w:sz w:val="28"/>
        </w:rPr>
        <w:t xml:space="preserve">
          зудің  құралдар. көлік         намен)     (бокстың N және </w:t>
      </w:r>
      <w:r>
        <w:br/>
      </w:r>
      <w:r>
        <w:rPr>
          <w:rFonts w:ascii="Times New Roman"/>
          <w:b w:val="false"/>
          <w:i w:val="false"/>
          <w:color w:val="000000"/>
          <w:sz w:val="28"/>
        </w:rPr>
        <w:t xml:space="preserve">
          кеден. ын орна.  құрал.                   т.б.) </w:t>
      </w:r>
      <w:r>
        <w:br/>
      </w:r>
      <w:r>
        <w:rPr>
          <w:rFonts w:ascii="Times New Roman"/>
          <w:b w:val="false"/>
          <w:i w:val="false"/>
          <w:color w:val="000000"/>
          <w:sz w:val="28"/>
        </w:rPr>
        <w:t xml:space="preserve">
          дік    ластыр.   дары </w:t>
      </w:r>
      <w:r>
        <w:br/>
      </w:r>
      <w:r>
        <w:rPr>
          <w:rFonts w:ascii="Times New Roman"/>
          <w:b w:val="false"/>
          <w:i w:val="false"/>
          <w:color w:val="000000"/>
          <w:sz w:val="28"/>
        </w:rPr>
        <w:t xml:space="preserve">
          құжа.  ған адам  туралы </w:t>
      </w:r>
      <w:r>
        <w:br/>
      </w:r>
      <w:r>
        <w:rPr>
          <w:rFonts w:ascii="Times New Roman"/>
          <w:b w:val="false"/>
          <w:i w:val="false"/>
          <w:color w:val="000000"/>
          <w:sz w:val="28"/>
        </w:rPr>
        <w:t xml:space="preserve">
          тының            мәлі. </w:t>
      </w:r>
      <w:r>
        <w:br/>
      </w:r>
      <w:r>
        <w:rPr>
          <w:rFonts w:ascii="Times New Roman"/>
          <w:b w:val="false"/>
          <w:i w:val="false"/>
          <w:color w:val="000000"/>
          <w:sz w:val="28"/>
        </w:rPr>
        <w:t xml:space="preserve">
          N                меттер </w:t>
      </w:r>
      <w:r>
        <w:br/>
      </w:r>
      <w:r>
        <w:rPr>
          <w:rFonts w:ascii="Times New Roman"/>
          <w:b w:val="false"/>
          <w:i w:val="false"/>
          <w:color w:val="000000"/>
          <w:sz w:val="28"/>
        </w:rPr>
        <w:t xml:space="preserve">
                           (ХЖТ </w:t>
      </w:r>
      <w:r>
        <w:br/>
      </w:r>
      <w:r>
        <w:rPr>
          <w:rFonts w:ascii="Times New Roman"/>
          <w:b w:val="false"/>
          <w:i w:val="false"/>
          <w:color w:val="000000"/>
          <w:sz w:val="28"/>
        </w:rPr>
        <w:t xml:space="preserve">
                           кітабы. </w:t>
      </w:r>
      <w:r>
        <w:br/>
      </w:r>
      <w:r>
        <w:rPr>
          <w:rFonts w:ascii="Times New Roman"/>
          <w:b w:val="false"/>
          <w:i w:val="false"/>
          <w:color w:val="000000"/>
          <w:sz w:val="28"/>
        </w:rPr>
        <w:t xml:space="preserve">
                           ның N)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                 ШЫҒЫС                                Ес. </w:t>
      </w:r>
      <w:r>
        <w:br/>
      </w:r>
      <w:r>
        <w:rPr>
          <w:rFonts w:ascii="Times New Roman"/>
          <w:b w:val="false"/>
          <w:i w:val="false"/>
          <w:color w:val="000000"/>
          <w:sz w:val="28"/>
        </w:rPr>
        <w:t xml:space="preserve">
                                                              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Тауарларды   Қоймадан   ЖКД  Орын саны  Таза  Тауарларды немесе </w:t>
      </w:r>
      <w:r>
        <w:br/>
      </w:r>
      <w:r>
        <w:rPr>
          <w:rFonts w:ascii="Times New Roman"/>
          <w:b w:val="false"/>
          <w:i w:val="false"/>
          <w:color w:val="000000"/>
          <w:sz w:val="28"/>
        </w:rPr>
        <w:t xml:space="preserve">
қабылдаған   нақты      N               сал.  көлік құралдарын </w:t>
      </w:r>
      <w:r>
        <w:br/>
      </w:r>
      <w:r>
        <w:rPr>
          <w:rFonts w:ascii="Times New Roman"/>
          <w:b w:val="false"/>
          <w:i w:val="false"/>
          <w:color w:val="000000"/>
          <w:sz w:val="28"/>
        </w:rPr>
        <w:t xml:space="preserve">
адамның қолы берілген                   мағы  берген адамның </w:t>
      </w:r>
      <w:r>
        <w:br/>
      </w:r>
      <w:r>
        <w:rPr>
          <w:rFonts w:ascii="Times New Roman"/>
          <w:b w:val="false"/>
          <w:i w:val="false"/>
          <w:color w:val="000000"/>
          <w:sz w:val="28"/>
        </w:rPr>
        <w:t xml:space="preserve">
             күні                       (кг)  қолы </w:t>
      </w:r>
      <w:r>
        <w:br/>
      </w:r>
      <w:r>
        <w:rPr>
          <w:rFonts w:ascii="Times New Roman"/>
          <w:b w:val="false"/>
          <w:i w:val="false"/>
          <w:color w:val="000000"/>
          <w:sz w:val="28"/>
        </w:rPr>
        <w:t xml:space="preserve">
------------------------------------------------------------------- </w:t>
      </w:r>
      <w:r>
        <w:br/>
      </w:r>
      <w:r>
        <w:rPr>
          <w:rFonts w:ascii="Times New Roman"/>
          <w:b w:val="false"/>
          <w:i w:val="false"/>
          <w:color w:val="000000"/>
          <w:sz w:val="28"/>
        </w:rPr>
        <w:t xml:space="preserve">
     9        10      11     12      13        14             15 </w:t>
      </w:r>
      <w:r>
        <w:br/>
      </w:r>
      <w:r>
        <w:rPr>
          <w:rFonts w:ascii="Times New Roman"/>
          <w:b w:val="false"/>
          <w:i w:val="false"/>
          <w:color w:val="000000"/>
          <w:sz w:val="28"/>
        </w:rPr>
        <w:t xml:space="preserve">
------------------------------------------------------------------- </w:t>
      </w:r>
    </w:p>
    <w:bookmarkStart w:name="z34"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брокерінің тауарлар мен </w:t>
      </w:r>
      <w:r>
        <w:br/>
      </w:r>
      <w:r>
        <w:rPr>
          <w:rFonts w:ascii="Times New Roman"/>
          <w:b w:val="false"/>
          <w:i w:val="false"/>
          <w:color w:val="000000"/>
          <w:sz w:val="28"/>
        </w:rPr>
        <w:t xml:space="preserve">
көлік құралдарының есебін және </w:t>
      </w:r>
      <w:r>
        <w:br/>
      </w:r>
      <w:r>
        <w:rPr>
          <w:rFonts w:ascii="Times New Roman"/>
          <w:b w:val="false"/>
          <w:i w:val="false"/>
          <w:color w:val="000000"/>
          <w:sz w:val="28"/>
        </w:rPr>
        <w:t xml:space="preserve">
есептілігін жүргізуі, уақытша </w:t>
      </w:r>
      <w:r>
        <w:br/>
      </w:r>
      <w:r>
        <w:rPr>
          <w:rFonts w:ascii="Times New Roman"/>
          <w:b w:val="false"/>
          <w:i w:val="false"/>
          <w:color w:val="000000"/>
          <w:sz w:val="28"/>
        </w:rPr>
        <w:t xml:space="preserve">
сақтаудағы тауарлар мен көлік </w:t>
      </w:r>
      <w:r>
        <w:br/>
      </w:r>
      <w:r>
        <w:rPr>
          <w:rFonts w:ascii="Times New Roman"/>
          <w:b w:val="false"/>
          <w:i w:val="false"/>
          <w:color w:val="000000"/>
          <w:sz w:val="28"/>
        </w:rPr>
        <w:t xml:space="preserve">
құралдары туралы есеп жүргізу </w:t>
      </w:r>
      <w:r>
        <w:br/>
      </w:r>
      <w:r>
        <w:rPr>
          <w:rFonts w:ascii="Times New Roman"/>
          <w:b w:val="false"/>
          <w:i w:val="false"/>
          <w:color w:val="000000"/>
          <w:sz w:val="28"/>
        </w:rPr>
        <w:t xml:space="preserve">
және кеден органына есептілік </w:t>
      </w:r>
      <w:r>
        <w:br/>
      </w:r>
      <w:r>
        <w:rPr>
          <w:rFonts w:ascii="Times New Roman"/>
          <w:b w:val="false"/>
          <w:i w:val="false"/>
          <w:color w:val="000000"/>
          <w:sz w:val="28"/>
        </w:rPr>
        <w:t xml:space="preserve">
ұсыну, кедендік бақылаудағы </w:t>
      </w:r>
      <w:r>
        <w:br/>
      </w:r>
      <w:r>
        <w:rPr>
          <w:rFonts w:ascii="Times New Roman"/>
          <w:b w:val="false"/>
          <w:i w:val="false"/>
          <w:color w:val="000000"/>
          <w:sz w:val="28"/>
        </w:rPr>
        <w:t xml:space="preserve">
өткізілетін тауарлардың есебін </w:t>
      </w:r>
      <w:r>
        <w:br/>
      </w:r>
      <w:r>
        <w:rPr>
          <w:rFonts w:ascii="Times New Roman"/>
          <w:b w:val="false"/>
          <w:i w:val="false"/>
          <w:color w:val="000000"/>
          <w:sz w:val="28"/>
        </w:rPr>
        <w:t xml:space="preserve">
жүргізу және олар бойынша кеден </w:t>
      </w:r>
      <w:r>
        <w:br/>
      </w:r>
      <w:r>
        <w:rPr>
          <w:rFonts w:ascii="Times New Roman"/>
          <w:b w:val="false"/>
          <w:i w:val="false"/>
          <w:color w:val="000000"/>
          <w:sz w:val="28"/>
        </w:rPr>
        <w:t xml:space="preserve">
тасымалдаушысының есептілік </w:t>
      </w:r>
      <w:r>
        <w:br/>
      </w:r>
      <w:r>
        <w:rPr>
          <w:rFonts w:ascii="Times New Roman"/>
          <w:b w:val="false"/>
          <w:i w:val="false"/>
          <w:color w:val="000000"/>
          <w:sz w:val="28"/>
        </w:rPr>
        <w:t xml:space="preserve">
ұсыну ережесіне 5-қосымша </w:t>
      </w:r>
    </w:p>
    <w:bookmarkEnd w:id="32"/>
    <w:p>
      <w:pPr>
        <w:spacing w:after="0"/>
        <w:ind w:left="0"/>
        <w:jc w:val="left"/>
      </w:pPr>
      <w:r>
        <w:rPr>
          <w:rFonts w:ascii="Times New Roman"/>
          <w:b/>
          <w:i w:val="false"/>
          <w:color w:val="000000"/>
        </w:rPr>
        <w:t xml:space="preserve"> Кеден тасымалдаушысы кедендік бақылаумен тауарларды </w:t>
      </w:r>
      <w:r>
        <w:br/>
      </w:r>
      <w:r>
        <w:rPr>
          <w:rFonts w:ascii="Times New Roman"/>
          <w:b/>
          <w:i w:val="false"/>
          <w:color w:val="000000"/>
        </w:rPr>
        <w:t xml:space="preserve">
өткізуінің және олар бойынша есептілігінің есеп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Тасымал.  Жөнелтетін Баратын Тасымалдаудың  Көлік құра. </w:t>
      </w:r>
      <w:r>
        <w:br/>
      </w:r>
      <w:r>
        <w:rPr>
          <w:rFonts w:ascii="Times New Roman"/>
          <w:b w:val="false"/>
          <w:i w:val="false"/>
          <w:color w:val="000000"/>
          <w:sz w:val="28"/>
        </w:rPr>
        <w:t xml:space="preserve">
N    N    даудың    кеден ор.  кеден   аяқталған күні лының түрі, </w:t>
      </w:r>
      <w:r>
        <w:br/>
      </w:r>
      <w:r>
        <w:rPr>
          <w:rFonts w:ascii="Times New Roman"/>
          <w:b w:val="false"/>
          <w:i w:val="false"/>
          <w:color w:val="000000"/>
          <w:sz w:val="28"/>
        </w:rPr>
        <w:t xml:space="preserve">
          басталған ганы       органы                 маркасы, </w:t>
      </w:r>
      <w:r>
        <w:br/>
      </w:r>
      <w:r>
        <w:rPr>
          <w:rFonts w:ascii="Times New Roman"/>
          <w:b w:val="false"/>
          <w:i w:val="false"/>
          <w:color w:val="000000"/>
          <w:sz w:val="28"/>
        </w:rPr>
        <w:t xml:space="preserve">
          күні                                        мем.тіркеу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Тауардың атауы Тауардың  Км-гі қашықтық      Ескерту </w:t>
      </w:r>
      <w:r>
        <w:br/>
      </w:r>
      <w:r>
        <w:rPr>
          <w:rFonts w:ascii="Times New Roman"/>
          <w:b w:val="false"/>
          <w:i w:val="false"/>
          <w:color w:val="000000"/>
          <w:sz w:val="28"/>
        </w:rPr>
        <w:t xml:space="preserve">
               тоннадағы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 </w:t>
      </w:r>
      <w:r>
        <w:br/>
      </w:r>
      <w:r>
        <w:rPr>
          <w:rFonts w:ascii="Times New Roman"/>
          <w:b w:val="false"/>
          <w:i w:val="false"/>
          <w:color w:val="000000"/>
          <w:sz w:val="28"/>
        </w:rPr>
        <w:t xml:space="preserve">
    8             9            10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"Кеден органдарының алдында    </w:t>
      </w:r>
      <w:r>
        <w:br/>
      </w:r>
      <w:r>
        <w:rPr>
          <w:rFonts w:ascii="Times New Roman"/>
          <w:b w:val="false"/>
          <w:i w:val="false"/>
          <w:color w:val="000000"/>
          <w:sz w:val="28"/>
        </w:rPr>
        <w:t xml:space="preserve">
есеп және есептілік жүргізу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p>
    <w:bookmarkStart w:name="z35" w:id="33"/>
    <w:p>
      <w:pPr>
        <w:spacing w:after="0"/>
        <w:ind w:left="0"/>
        <w:jc w:val="left"/>
      </w:pPr>
      <w:r>
        <w:rPr>
          <w:rFonts w:ascii="Times New Roman"/>
          <w:b/>
          <w:i w:val="false"/>
          <w:color w:val="000000"/>
        </w:rPr>
        <w:t xml:space="preserve"> 
Кеден режимдері шеңберінде ресімделетін тауарлар </w:t>
      </w:r>
      <w:r>
        <w:br/>
      </w:r>
      <w:r>
        <w:rPr>
          <w:rFonts w:ascii="Times New Roman"/>
          <w:b/>
          <w:i w:val="false"/>
          <w:color w:val="000000"/>
        </w:rPr>
        <w:t xml:space="preserve">
туралы есептің және есептілік ұсынудың ережесі </w:t>
      </w:r>
    </w:p>
    <w:bookmarkEnd w:id="33"/>
    <w:bookmarkStart w:name="z36" w:id="34"/>
    <w:p>
      <w:pPr>
        <w:spacing w:after="0"/>
        <w:ind w:left="0"/>
        <w:jc w:val="left"/>
      </w:pPr>
      <w:r>
        <w:rPr>
          <w:rFonts w:ascii="Times New Roman"/>
          <w:b/>
          <w:i w:val="false"/>
          <w:color w:val="000000"/>
        </w:rPr>
        <w:t xml:space="preserve"> 
1. Жалпы ережелер </w:t>
      </w:r>
    </w:p>
    <w:bookmarkEnd w:id="34"/>
    <w:bookmarkStart w:name="z37" w:id="35"/>
    <w:p>
      <w:pPr>
        <w:spacing w:after="0"/>
        <w:ind w:left="0"/>
        <w:jc w:val="both"/>
      </w:pPr>
      <w:r>
        <w:rPr>
          <w:rFonts w:ascii="Times New Roman"/>
          <w:b w:val="false"/>
          <w:i w:val="false"/>
          <w:color w:val="000000"/>
          <w:sz w:val="28"/>
        </w:rPr>
        <w:t>
      1. Осы Кеден режимдері шеңберінде ресімделетін тауарлар туралы есептің және есептілік ұсынудың ережесі (бұдан әрі - Ереже) Қазақстан Республикасы Кеден кодексінің </w:t>
      </w:r>
      <w:r>
        <w:rPr>
          <w:rFonts w:ascii="Times New Roman"/>
          <w:b w:val="false"/>
          <w:i w:val="false"/>
          <w:color w:val="000000"/>
          <w:sz w:val="28"/>
        </w:rPr>
        <w:t xml:space="preserve">110 </w:t>
      </w:r>
      <w:r>
        <w:rPr>
          <w:rFonts w:ascii="Times New Roman"/>
          <w:b w:val="false"/>
          <w:i w:val="false"/>
          <w:color w:val="000000"/>
          <w:sz w:val="28"/>
        </w:rPr>
        <w:t>, </w:t>
      </w:r>
      <w:r>
        <w:rPr>
          <w:rFonts w:ascii="Times New Roman"/>
          <w:b w:val="false"/>
          <w:i w:val="false"/>
          <w:color w:val="000000"/>
          <w:sz w:val="28"/>
        </w:rPr>
        <w:t xml:space="preserve">132 </w:t>
      </w:r>
      <w:r>
        <w:rPr>
          <w:rFonts w:ascii="Times New Roman"/>
          <w:b w:val="false"/>
          <w:i w:val="false"/>
          <w:color w:val="000000"/>
          <w:sz w:val="28"/>
        </w:rPr>
        <w:t>, </w:t>
      </w:r>
      <w:r>
        <w:rPr>
          <w:rFonts w:ascii="Times New Roman"/>
          <w:b w:val="false"/>
          <w:i w:val="false"/>
          <w:color w:val="000000"/>
          <w:sz w:val="28"/>
        </w:rPr>
        <w:t xml:space="preserve">144 </w:t>
      </w:r>
      <w:r>
        <w:rPr>
          <w:rFonts w:ascii="Times New Roman"/>
          <w:b w:val="false"/>
          <w:i w:val="false"/>
          <w:color w:val="000000"/>
          <w:sz w:val="28"/>
        </w:rPr>
        <w:t>, </w:t>
      </w:r>
      <w:r>
        <w:rPr>
          <w:rFonts w:ascii="Times New Roman"/>
          <w:b w:val="false"/>
          <w:i w:val="false"/>
          <w:color w:val="000000"/>
          <w:sz w:val="28"/>
        </w:rPr>
        <w:t xml:space="preserve">161 </w:t>
      </w:r>
      <w:r>
        <w:rPr>
          <w:rFonts w:ascii="Times New Roman"/>
          <w:b w:val="false"/>
          <w:i w:val="false"/>
          <w:color w:val="000000"/>
          <w:sz w:val="28"/>
        </w:rPr>
        <w:t>және </w:t>
      </w:r>
      <w:r>
        <w:rPr>
          <w:rFonts w:ascii="Times New Roman"/>
          <w:b w:val="false"/>
          <w:i w:val="false"/>
          <w:color w:val="000000"/>
          <w:sz w:val="28"/>
        </w:rPr>
        <w:t xml:space="preserve">185-баптарына </w:t>
      </w:r>
      <w:r>
        <w:rPr>
          <w:rFonts w:ascii="Times New Roman"/>
          <w:b w:val="false"/>
          <w:i w:val="false"/>
          <w:color w:val="000000"/>
          <w:sz w:val="28"/>
        </w:rPr>
        <w:t>сәйкес әзірленді және кеден қоймасында сақталатын тауарлар туралы </w:t>
      </w:r>
      <w:r>
        <w:rPr>
          <w:rFonts w:ascii="Times New Roman"/>
          <w:b w:val="false"/>
          <w:i w:val="false"/>
          <w:color w:val="000000"/>
          <w:sz w:val="28"/>
        </w:rPr>
        <w:t>есептілікті</w:t>
      </w:r>
      <w:r>
        <w:rPr>
          <w:rFonts w:ascii="Times New Roman"/>
          <w:b w:val="false"/>
          <w:i w:val="false"/>
          <w:color w:val="000000"/>
          <w:sz w:val="28"/>
        </w:rPr>
        <w:t> </w:t>
      </w:r>
      <w:r>
        <w:rPr>
          <w:rFonts w:ascii="Times New Roman"/>
          <w:b w:val="false"/>
          <w:i w:val="false"/>
          <w:color w:val="000000"/>
          <w:sz w:val="28"/>
        </w:rPr>
        <w:t>ұсыну</w:t>
      </w:r>
      <w:r>
        <w:rPr>
          <w:rFonts w:ascii="Times New Roman"/>
          <w:b w:val="false"/>
          <w:i w:val="false"/>
          <w:color w:val="000000"/>
          <w:sz w:val="28"/>
        </w:rPr>
        <w:t xml:space="preserve"> нысаны мен </w:t>
      </w:r>
      <w:r>
        <w:rPr>
          <w:rFonts w:ascii="Times New Roman"/>
          <w:b w:val="false"/>
          <w:i w:val="false"/>
          <w:color w:val="000000"/>
          <w:sz w:val="28"/>
        </w:rPr>
        <w:t>ережесін</w:t>
      </w:r>
      <w:r>
        <w:rPr>
          <w:rFonts w:ascii="Times New Roman"/>
          <w:b w:val="false"/>
          <w:i w:val="false"/>
          <w:color w:val="000000"/>
          <w:sz w:val="28"/>
        </w:rPr>
        <w:t>, тауарды кеден органдарының сақтауға қабылдауы туралы құжаттың нысанын, бажсыз сауда дүкеніне түсетін және одан өткізілетін тауарлар бойынша есеп және есептілігінің нысанын, сондай-ақ тауарларды Қазақстан Республикасының кедендік аумағында/нан тыс қайта өңдеу кеден режимін пайдалану туралы есептіліктің нысанын </w:t>
      </w:r>
      <w:r>
        <w:rPr>
          <w:rFonts w:ascii="Times New Roman"/>
          <w:b w:val="false"/>
          <w:i w:val="false"/>
          <w:color w:val="000000"/>
          <w:sz w:val="28"/>
        </w:rPr>
        <w:t>белгілейді</w:t>
      </w:r>
      <w:r>
        <w:rPr>
          <w:rFonts w:ascii="Times New Roman"/>
          <w:b w:val="false"/>
          <w:i w:val="false"/>
          <w:color w:val="000000"/>
          <w:sz w:val="28"/>
        </w:rPr>
        <w:t xml:space="preserve">. </w:t>
      </w:r>
    </w:p>
    <w:bookmarkEnd w:id="35"/>
    <w:bookmarkStart w:name="z38" w:id="36"/>
    <w:p>
      <w:pPr>
        <w:spacing w:after="0"/>
        <w:ind w:left="0"/>
        <w:jc w:val="left"/>
      </w:pPr>
      <w:r>
        <w:rPr>
          <w:rFonts w:ascii="Times New Roman"/>
          <w:b/>
          <w:i w:val="false"/>
          <w:color w:val="000000"/>
        </w:rPr>
        <w:t xml:space="preserve"> 
2. Тауарлар туралы есеп жүргізу мен есептілік </w:t>
      </w:r>
    </w:p>
    <w:bookmarkEnd w:id="36"/>
    <w:bookmarkStart w:name="z39" w:id="37"/>
    <w:p>
      <w:pPr>
        <w:spacing w:after="0"/>
        <w:ind w:left="0"/>
        <w:jc w:val="both"/>
      </w:pPr>
      <w:r>
        <w:rPr>
          <w:rFonts w:ascii="Times New Roman"/>
          <w:b w:val="false"/>
          <w:i w:val="false"/>
          <w:color w:val="000000"/>
          <w:sz w:val="28"/>
        </w:rPr>
        <w:t xml:space="preserve">
      2. Кеден қоймасы, кеден органы құрған бажсыз сауда дүкені, уақытша сақтау қоймасы және кеден қоймасы арқылы айналымға түсетін, сондай-ақ Қазақстан Республикасының кедендік аумағында/нан тыс қайта өңдеу кеден режимімен өткізілетін тауарлар есебін жүргізуге жатады. </w:t>
      </w:r>
    </w:p>
    <w:bookmarkEnd w:id="37"/>
    <w:bookmarkStart w:name="z40" w:id="38"/>
    <w:p>
      <w:pPr>
        <w:spacing w:after="0"/>
        <w:ind w:left="0"/>
        <w:jc w:val="both"/>
      </w:pPr>
      <w:r>
        <w:rPr>
          <w:rFonts w:ascii="Times New Roman"/>
          <w:b w:val="false"/>
          <w:i w:val="false"/>
          <w:color w:val="000000"/>
          <w:sz w:val="28"/>
        </w:rPr>
        <w:t xml:space="preserve">
      3. Кеден қоймаларының және бажсыз сауда дүкендерінің иегерлері белгіленген нысандар бойынша (1, 2-қосымша) есеп жүргізеді және тоқсан сайын кеден қоймасына келіп түскен, сақталынып жатқан және әкетілген тауарлар және оларды сақтау мерзімдері, сондай-ақ бажсыз сауда дүкеніне келіп түскен және одан өткізілетін тауарлар туралы кеден органдарына есептілік береді. </w:t>
      </w:r>
    </w:p>
    <w:bookmarkEnd w:id="38"/>
    <w:bookmarkStart w:name="z41" w:id="39"/>
    <w:p>
      <w:pPr>
        <w:spacing w:after="0"/>
        <w:ind w:left="0"/>
        <w:jc w:val="both"/>
      </w:pPr>
      <w:r>
        <w:rPr>
          <w:rFonts w:ascii="Times New Roman"/>
          <w:b w:val="false"/>
          <w:i w:val="false"/>
          <w:color w:val="000000"/>
          <w:sz w:val="28"/>
        </w:rPr>
        <w:t xml:space="preserve">
      4. Кеден қоймасында сақталынып жатқан, бажсыз сауда дүкеніне келіп түскен және одан өткізілетін тауарлардың есебін жүргізу кітабы есеп жүргізудің автоматтандырылған жүйесіне қарамастан жүргізіледі. Есеп жүргізу кітаптары алдын ала түптелген, тігілген, нөмірленген және қызмет аймағында кеден қоймасы не бажсыз сауда дүкені кеден органы басшысының не оның орнындағы адамның қолымен, кеден органының мөрімен куәландырылған болуы тиіс. Есеп жүргізу кітаптары күнтізбелік жыл бойынша жүргізіледі. </w:t>
      </w:r>
      <w:r>
        <w:br/>
      </w:r>
      <w:r>
        <w:rPr>
          <w:rFonts w:ascii="Times New Roman"/>
          <w:b w:val="false"/>
          <w:i w:val="false"/>
          <w:color w:val="000000"/>
          <w:sz w:val="28"/>
        </w:rPr>
        <w:t xml:space="preserve">
      Есеп жүргізу кітабының нысаны белгіленген үлгіден ауытқуына осы үлгіде көрсетілген барлық мәліметтердің болу шартымен жол беріледі. </w:t>
      </w:r>
    </w:p>
    <w:bookmarkEnd w:id="39"/>
    <w:bookmarkStart w:name="z42" w:id="40"/>
    <w:p>
      <w:pPr>
        <w:spacing w:after="0"/>
        <w:ind w:left="0"/>
        <w:jc w:val="both"/>
      </w:pPr>
      <w:r>
        <w:rPr>
          <w:rFonts w:ascii="Times New Roman"/>
          <w:b w:val="false"/>
          <w:i w:val="false"/>
          <w:color w:val="000000"/>
          <w:sz w:val="28"/>
        </w:rPr>
        <w:t xml:space="preserve">
      5. Кеден қоймасының (бажсыз сауда дүкенінің) иегері кеден органдарының лауазымды адамдарына есеп жүргізу құжаттарына мүмкіндік беруге және кеден органының лауазымды адамдарына бірінші талап етуі бойынша ұсынуға тиісті. </w:t>
      </w:r>
    </w:p>
    <w:bookmarkEnd w:id="40"/>
    <w:bookmarkStart w:name="z43" w:id="41"/>
    <w:p>
      <w:pPr>
        <w:spacing w:after="0"/>
        <w:ind w:left="0"/>
        <w:jc w:val="both"/>
      </w:pPr>
      <w:r>
        <w:rPr>
          <w:rFonts w:ascii="Times New Roman"/>
          <w:b w:val="false"/>
          <w:i w:val="false"/>
          <w:color w:val="000000"/>
          <w:sz w:val="28"/>
        </w:rPr>
        <w:t xml:space="preserve">
      6. Соңғы жазба жасалғаннан кейін есеп жүргізу кітаптары кеден органына тексеруге тапсырылады. Тексеру аяқталғаннан кейін кітаптар иесіне сақтау үшін қайтарылады. Есеп жүргізу кітабын тексергеннен кейін қосымша жазбалар мен түзетулерге жол берілмейді. </w:t>
      </w:r>
    </w:p>
    <w:bookmarkEnd w:id="41"/>
    <w:bookmarkStart w:name="z44" w:id="42"/>
    <w:p>
      <w:pPr>
        <w:spacing w:after="0"/>
        <w:ind w:left="0"/>
        <w:jc w:val="both"/>
      </w:pPr>
      <w:r>
        <w:rPr>
          <w:rFonts w:ascii="Times New Roman"/>
          <w:b w:val="false"/>
          <w:i w:val="false"/>
          <w:color w:val="000000"/>
          <w:sz w:val="28"/>
        </w:rPr>
        <w:t xml:space="preserve">
      7. Кеден қоймасындағы (бажсыз сауда дүкеніндегі) тауарлардың есебін жүргізу құжаттары есебін жүргізу кітабындағы соңғы жазба бойынша тауарлардың шығарылған күнінен бастап 5 жыл сақталады. </w:t>
      </w:r>
    </w:p>
    <w:bookmarkEnd w:id="42"/>
    <w:bookmarkStart w:name="z45" w:id="43"/>
    <w:p>
      <w:pPr>
        <w:spacing w:after="0"/>
        <w:ind w:left="0"/>
        <w:jc w:val="both"/>
      </w:pPr>
      <w:r>
        <w:rPr>
          <w:rFonts w:ascii="Times New Roman"/>
          <w:b w:val="false"/>
          <w:i w:val="false"/>
          <w:color w:val="000000"/>
          <w:sz w:val="28"/>
        </w:rPr>
        <w:t xml:space="preserve">
      8. Кеден органдары есептілікті белгіленген графиктен тыс ұсынуды талап етуге құқылы. Мұндай жағдайда кеден қоймасының, бажсыз сауда дүкенінің иегері есептілікті қызмет аймағында кеден қоймасы (бажсыз сауда дүкені) орналасқан кеден органы басшысының жазбаша талап етуін алғаннан кейін үш күннің ішінде ұсынуы тиіс. </w:t>
      </w:r>
    </w:p>
    <w:bookmarkEnd w:id="43"/>
    <w:bookmarkStart w:name="z46" w:id="44"/>
    <w:p>
      <w:pPr>
        <w:spacing w:after="0"/>
        <w:ind w:left="0"/>
        <w:jc w:val="both"/>
      </w:pPr>
      <w:r>
        <w:rPr>
          <w:rFonts w:ascii="Times New Roman"/>
          <w:b w:val="false"/>
          <w:i w:val="false"/>
          <w:color w:val="000000"/>
          <w:sz w:val="28"/>
        </w:rPr>
        <w:t xml:space="preserve">
      9. Егер кеден қоймасында, бажсыз сауда дүкенінде тауарлардың есебін жүргізудің автоматтандырылған жүйесі  пайдаланылса, онда оның иегері кеден органдарына мұндай жүйеге ену мүмкіндігін беруге тиісті. </w:t>
      </w:r>
    </w:p>
    <w:bookmarkEnd w:id="44"/>
    <w:bookmarkStart w:name="z47" w:id="45"/>
    <w:p>
      <w:pPr>
        <w:spacing w:after="0"/>
        <w:ind w:left="0"/>
        <w:jc w:val="both"/>
      </w:pPr>
      <w:r>
        <w:rPr>
          <w:rFonts w:ascii="Times New Roman"/>
          <w:b w:val="false"/>
          <w:i w:val="false"/>
          <w:color w:val="000000"/>
          <w:sz w:val="28"/>
        </w:rPr>
        <w:t xml:space="preserve">
      10. Тауарларды Қазақстан Республикасының кедендік аумағында/одан тыс қайта өңдеу кеден режимін пайдаланған жағдайда тауарларды аталған кеден режимдерімен орналастырған тұлға кеден органына белгіленген нысан бойынша (3-қосымша) толық есептілікті ұсынады. </w:t>
      </w:r>
    </w:p>
    <w:bookmarkEnd w:id="45"/>
    <w:bookmarkStart w:name="z48" w:id="46"/>
    <w:p>
      <w:pPr>
        <w:spacing w:after="0"/>
        <w:ind w:left="0"/>
        <w:jc w:val="both"/>
      </w:pPr>
      <w:r>
        <w:rPr>
          <w:rFonts w:ascii="Times New Roman"/>
          <w:b w:val="false"/>
          <w:i w:val="false"/>
          <w:color w:val="000000"/>
          <w:sz w:val="28"/>
        </w:rPr>
        <w:t xml:space="preserve">
      11. Тауарларды Қазақстан Республикасының кеден органдары құрған уақытша сақтау қоймаларына орналастырушы тұлға, белгіленген нысан бойынша (4-қосымша) есепке жататын тауарларды кеден органының сақтауға қабылдағанын растайтын  құжат беріледі. </w:t>
      </w:r>
    </w:p>
    <w:bookmarkEnd w:id="46"/>
    <w:bookmarkStart w:name="z49" w:id="47"/>
    <w:p>
      <w:pPr>
        <w:spacing w:after="0"/>
        <w:ind w:left="0"/>
        <w:jc w:val="left"/>
      </w:pPr>
      <w:r>
        <w:rPr>
          <w:rFonts w:ascii="Times New Roman"/>
          <w:b/>
          <w:i w:val="false"/>
          <w:color w:val="000000"/>
        </w:rPr>
        <w:t xml:space="preserve"> 
3. Қорытынды ережелер </w:t>
      </w:r>
    </w:p>
    <w:bookmarkEnd w:id="47"/>
    <w:bookmarkStart w:name="z50" w:id="48"/>
    <w:p>
      <w:pPr>
        <w:spacing w:after="0"/>
        <w:ind w:left="0"/>
        <w:jc w:val="both"/>
      </w:pPr>
      <w:r>
        <w:rPr>
          <w:rFonts w:ascii="Times New Roman"/>
          <w:b w:val="false"/>
          <w:i w:val="false"/>
          <w:color w:val="000000"/>
          <w:sz w:val="28"/>
        </w:rPr>
        <w:t xml:space="preserve">
      12. Осы Ереженің талаптарын бұзғаны үшін Қазақстан Республикасының заңдарына сәйкес жауаптылық көзделген. </w:t>
      </w:r>
    </w:p>
    <w:bookmarkEnd w:id="48"/>
    <w:bookmarkStart w:name="z51"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режимдері шеңберінде  </w:t>
      </w:r>
      <w:r>
        <w:br/>
      </w:r>
      <w:r>
        <w:rPr>
          <w:rFonts w:ascii="Times New Roman"/>
          <w:b w:val="false"/>
          <w:i w:val="false"/>
          <w:color w:val="000000"/>
          <w:sz w:val="28"/>
        </w:rPr>
        <w:t xml:space="preserve">
ресімделетін тауарлар туралы </w:t>
      </w:r>
      <w:r>
        <w:br/>
      </w:r>
      <w:r>
        <w:rPr>
          <w:rFonts w:ascii="Times New Roman"/>
          <w:b w:val="false"/>
          <w:i w:val="false"/>
          <w:color w:val="000000"/>
          <w:sz w:val="28"/>
        </w:rPr>
        <w:t xml:space="preserve">
есептің және есептілік ұсынудың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1-қосымша          </w:t>
      </w:r>
    </w:p>
    <w:bookmarkEnd w:id="49"/>
    <w:p>
      <w:pPr>
        <w:spacing w:after="0"/>
        <w:ind w:left="0"/>
        <w:jc w:val="left"/>
      </w:pPr>
      <w:r>
        <w:rPr>
          <w:rFonts w:ascii="Times New Roman"/>
          <w:b/>
          <w:i w:val="false"/>
          <w:color w:val="000000"/>
        </w:rPr>
        <w:t xml:space="preserve"> Кеден қоймасындағы тауарлардың есебін жүргізудің нысаны </w:t>
      </w:r>
    </w:p>
    <w:p>
      <w:pPr>
        <w:spacing w:after="0"/>
        <w:ind w:left="0"/>
        <w:jc w:val="both"/>
      </w:pPr>
      <w:r>
        <w:rPr>
          <w:rFonts w:ascii="Times New Roman"/>
          <w:b w:val="false"/>
          <w:i w:val="false"/>
          <w:color w:val="000000"/>
          <w:sz w:val="28"/>
        </w:rPr>
        <w:t xml:space="preserve">      1-кесте: кеден қоймасындағы сақталатын тауарлар туралы есеп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Қоймаға   Қоймаға  Тауар  Мөлшері Қоймадан Қоймадан Мөлшері </w:t>
      </w:r>
      <w:r>
        <w:br/>
      </w:r>
      <w:r>
        <w:rPr>
          <w:rFonts w:ascii="Times New Roman"/>
          <w:b w:val="false"/>
          <w:i w:val="false"/>
          <w:color w:val="000000"/>
          <w:sz w:val="28"/>
        </w:rPr>
        <w:t xml:space="preserve">
N   орналас.  орналас. атауы          шығарған шығар. </w:t>
      </w:r>
      <w:r>
        <w:br/>
      </w:r>
      <w:r>
        <w:rPr>
          <w:rFonts w:ascii="Times New Roman"/>
          <w:b w:val="false"/>
          <w:i w:val="false"/>
          <w:color w:val="000000"/>
          <w:sz w:val="28"/>
        </w:rPr>
        <w:t xml:space="preserve">
    тыру күні тырған                  күні     ғандағы </w:t>
      </w:r>
      <w:r>
        <w:br/>
      </w:r>
      <w:r>
        <w:rPr>
          <w:rFonts w:ascii="Times New Roman"/>
          <w:b w:val="false"/>
          <w:i w:val="false"/>
          <w:color w:val="000000"/>
          <w:sz w:val="28"/>
        </w:rPr>
        <w:t xml:space="preserve">
              кездегі                          ЖКД N </w:t>
      </w:r>
      <w:r>
        <w:br/>
      </w:r>
      <w:r>
        <w:rPr>
          <w:rFonts w:ascii="Times New Roman"/>
          <w:b w:val="false"/>
          <w:i w:val="false"/>
          <w:color w:val="000000"/>
          <w:sz w:val="28"/>
        </w:rPr>
        <w:t xml:space="preserve">
              ЖКД N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Қоймадағы қалдық    Ескерту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9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2-кесте: Кеден қоймасында сақталатын тауарлардың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Қоймаға   Қоймаға  Тауар  Мөлшері Қоймадан Қоймадан Мөлшері </w:t>
      </w:r>
      <w:r>
        <w:br/>
      </w:r>
      <w:r>
        <w:rPr>
          <w:rFonts w:ascii="Times New Roman"/>
          <w:b w:val="false"/>
          <w:i w:val="false"/>
          <w:color w:val="000000"/>
          <w:sz w:val="28"/>
        </w:rPr>
        <w:t xml:space="preserve">
N   орналас.  орналас. атауы          шығарған шығар. </w:t>
      </w:r>
      <w:r>
        <w:br/>
      </w:r>
      <w:r>
        <w:rPr>
          <w:rFonts w:ascii="Times New Roman"/>
          <w:b w:val="false"/>
          <w:i w:val="false"/>
          <w:color w:val="000000"/>
          <w:sz w:val="28"/>
        </w:rPr>
        <w:t xml:space="preserve">
    тыру күні тырған                  күні     ғандағы </w:t>
      </w:r>
      <w:r>
        <w:br/>
      </w:r>
      <w:r>
        <w:rPr>
          <w:rFonts w:ascii="Times New Roman"/>
          <w:b w:val="false"/>
          <w:i w:val="false"/>
          <w:color w:val="000000"/>
          <w:sz w:val="28"/>
        </w:rPr>
        <w:t xml:space="preserve">
              кездегі                          ЖКД N </w:t>
      </w:r>
      <w:r>
        <w:br/>
      </w:r>
      <w:r>
        <w:rPr>
          <w:rFonts w:ascii="Times New Roman"/>
          <w:b w:val="false"/>
          <w:i w:val="false"/>
          <w:color w:val="000000"/>
          <w:sz w:val="28"/>
        </w:rPr>
        <w:t xml:space="preserve">
              ЖКД N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Қоймадағы қалдық  Жауапты </w:t>
      </w:r>
      <w:r>
        <w:br/>
      </w:r>
      <w:r>
        <w:rPr>
          <w:rFonts w:ascii="Times New Roman"/>
          <w:b w:val="false"/>
          <w:i w:val="false"/>
          <w:color w:val="000000"/>
          <w:sz w:val="28"/>
        </w:rPr>
        <w:t xml:space="preserve">
                  адамның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 </w:t>
      </w:r>
      <w:r>
        <w:br/>
      </w:r>
      <w:r>
        <w:rPr>
          <w:rFonts w:ascii="Times New Roman"/>
          <w:b w:val="false"/>
          <w:i w:val="false"/>
          <w:color w:val="000000"/>
          <w:sz w:val="28"/>
        </w:rPr>
        <w:t xml:space="preserve">
      9              10 </w:t>
      </w:r>
      <w:r>
        <w:br/>
      </w:r>
      <w:r>
        <w:rPr>
          <w:rFonts w:ascii="Times New Roman"/>
          <w:b w:val="false"/>
          <w:i w:val="false"/>
          <w:color w:val="000000"/>
          <w:sz w:val="28"/>
        </w:rPr>
        <w:t xml:space="preserve">
--------------------------- </w:t>
      </w:r>
    </w:p>
    <w:bookmarkStart w:name="z52"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режимдері шеңберінде  </w:t>
      </w:r>
      <w:r>
        <w:br/>
      </w:r>
      <w:r>
        <w:rPr>
          <w:rFonts w:ascii="Times New Roman"/>
          <w:b w:val="false"/>
          <w:i w:val="false"/>
          <w:color w:val="000000"/>
          <w:sz w:val="28"/>
        </w:rPr>
        <w:t xml:space="preserve">
ресімделетін тауарлар туралы </w:t>
      </w:r>
      <w:r>
        <w:br/>
      </w:r>
      <w:r>
        <w:rPr>
          <w:rFonts w:ascii="Times New Roman"/>
          <w:b w:val="false"/>
          <w:i w:val="false"/>
          <w:color w:val="000000"/>
          <w:sz w:val="28"/>
        </w:rPr>
        <w:t xml:space="preserve">
есептің және есептілік ұсынудың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2-қосымша          </w:t>
      </w:r>
    </w:p>
    <w:bookmarkEnd w:id="50"/>
    <w:p>
      <w:pPr>
        <w:spacing w:after="0"/>
        <w:ind w:left="0"/>
        <w:jc w:val="both"/>
      </w:pPr>
      <w:r>
        <w:rPr>
          <w:rFonts w:ascii="Times New Roman"/>
          <w:b w:val="false"/>
          <w:i w:val="false"/>
          <w:color w:val="000000"/>
          <w:sz w:val="28"/>
        </w:rPr>
        <w:t xml:space="preserve">      1-кесте: Бажсыз сауда дүкенінің қоймасына орналастырылған </w:t>
      </w:r>
      <w:r>
        <w:br/>
      </w:r>
      <w:r>
        <w:rPr>
          <w:rFonts w:ascii="Times New Roman"/>
          <w:b w:val="false"/>
          <w:i w:val="false"/>
          <w:color w:val="000000"/>
          <w:sz w:val="28"/>
        </w:rPr>
        <w:t xml:space="preserve">
тауарлардың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Тауарды  ЖКД Тауар атауы, Тауарға  Орын  Салмағы, Тауарды баж. </w:t>
      </w:r>
      <w:r>
        <w:br/>
      </w:r>
      <w:r>
        <w:rPr>
          <w:rFonts w:ascii="Times New Roman"/>
          <w:b w:val="false"/>
          <w:i w:val="false"/>
          <w:color w:val="000000"/>
          <w:sz w:val="28"/>
        </w:rPr>
        <w:t xml:space="preserve">
N   бажсыз    N  мәртебесі    ілеспе   саны  нетто    сыз сауда </w:t>
      </w:r>
      <w:r>
        <w:br/>
      </w:r>
      <w:r>
        <w:rPr>
          <w:rFonts w:ascii="Times New Roman"/>
          <w:b w:val="false"/>
          <w:i w:val="false"/>
          <w:color w:val="000000"/>
          <w:sz w:val="28"/>
        </w:rPr>
        <w:t xml:space="preserve">
    сауда        (отандық,    құжат.                  дүкенінің </w:t>
      </w:r>
      <w:r>
        <w:br/>
      </w:r>
      <w:r>
        <w:rPr>
          <w:rFonts w:ascii="Times New Roman"/>
          <w:b w:val="false"/>
          <w:i w:val="false"/>
          <w:color w:val="000000"/>
          <w:sz w:val="28"/>
        </w:rPr>
        <w:t xml:space="preserve">
    дүкені.      шетелдік)    тардың N                қоймасына </w:t>
      </w:r>
      <w:r>
        <w:br/>
      </w:r>
      <w:r>
        <w:rPr>
          <w:rFonts w:ascii="Times New Roman"/>
          <w:b w:val="false"/>
          <w:i w:val="false"/>
          <w:color w:val="000000"/>
          <w:sz w:val="28"/>
        </w:rPr>
        <w:t xml:space="preserve">
    нің қой.                                          қабылдаған </w:t>
      </w:r>
      <w:r>
        <w:br/>
      </w:r>
      <w:r>
        <w:rPr>
          <w:rFonts w:ascii="Times New Roman"/>
          <w:b w:val="false"/>
          <w:i w:val="false"/>
          <w:color w:val="000000"/>
          <w:sz w:val="28"/>
        </w:rPr>
        <w:t xml:space="preserve">
    масына                                            адамның </w:t>
      </w:r>
      <w:r>
        <w:br/>
      </w:r>
      <w:r>
        <w:rPr>
          <w:rFonts w:ascii="Times New Roman"/>
          <w:b w:val="false"/>
          <w:i w:val="false"/>
          <w:color w:val="000000"/>
          <w:sz w:val="28"/>
        </w:rPr>
        <w:t xml:space="preserve">
    орналас.                                          аты-жөні, қолы </w:t>
      </w:r>
      <w:r>
        <w:br/>
      </w:r>
      <w:r>
        <w:rPr>
          <w:rFonts w:ascii="Times New Roman"/>
          <w:b w:val="false"/>
          <w:i w:val="false"/>
          <w:color w:val="000000"/>
          <w:sz w:val="28"/>
        </w:rPr>
        <w:t xml:space="preserve">
    тырған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Бажсыз сауда  Бажсыз сауда дүкенінің  Бақылаушы кеден органының </w:t>
      </w:r>
      <w:r>
        <w:br/>
      </w:r>
      <w:r>
        <w:rPr>
          <w:rFonts w:ascii="Times New Roman"/>
          <w:b w:val="false"/>
          <w:i w:val="false"/>
          <w:color w:val="000000"/>
          <w:sz w:val="28"/>
        </w:rPr>
        <w:t xml:space="preserve">
дүкенінің     қоймасынан сауда        уәкілетті лауазымды адамының </w:t>
      </w:r>
      <w:r>
        <w:br/>
      </w:r>
      <w:r>
        <w:rPr>
          <w:rFonts w:ascii="Times New Roman"/>
          <w:b w:val="false"/>
          <w:i w:val="false"/>
          <w:color w:val="000000"/>
          <w:sz w:val="28"/>
        </w:rPr>
        <w:t xml:space="preserve">
қоймасынан    залына орналастырыл.    аты-жөні, қолы </w:t>
      </w:r>
      <w:r>
        <w:br/>
      </w:r>
      <w:r>
        <w:rPr>
          <w:rFonts w:ascii="Times New Roman"/>
          <w:b w:val="false"/>
          <w:i w:val="false"/>
          <w:color w:val="000000"/>
          <w:sz w:val="28"/>
        </w:rPr>
        <w:t xml:space="preserve">
сауда залына  ғандардың мөлшері </w:t>
      </w:r>
      <w:r>
        <w:br/>
      </w:r>
      <w:r>
        <w:rPr>
          <w:rFonts w:ascii="Times New Roman"/>
          <w:b w:val="false"/>
          <w:i w:val="false"/>
          <w:color w:val="000000"/>
          <w:sz w:val="28"/>
        </w:rPr>
        <w:t xml:space="preserve">
орналастырыл. (дана, литр) </w:t>
      </w:r>
      <w:r>
        <w:br/>
      </w:r>
      <w:r>
        <w:rPr>
          <w:rFonts w:ascii="Times New Roman"/>
          <w:b w:val="false"/>
          <w:i w:val="false"/>
          <w:color w:val="000000"/>
          <w:sz w:val="28"/>
        </w:rPr>
        <w:t xml:space="preserve">
ған күні </w:t>
      </w:r>
      <w:r>
        <w:br/>
      </w:r>
      <w:r>
        <w:rPr>
          <w:rFonts w:ascii="Times New Roman"/>
          <w:b w:val="false"/>
          <w:i w:val="false"/>
          <w:color w:val="000000"/>
          <w:sz w:val="28"/>
        </w:rPr>
        <w:t xml:space="preserve">
------------------------------------------------------------------ </w:t>
      </w:r>
      <w:r>
        <w:br/>
      </w:r>
      <w:r>
        <w:rPr>
          <w:rFonts w:ascii="Times New Roman"/>
          <w:b w:val="false"/>
          <w:i w:val="false"/>
          <w:color w:val="000000"/>
          <w:sz w:val="28"/>
        </w:rPr>
        <w:t xml:space="preserve">
     9              10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2-кесте: Бажсыз сауда дүкенінен өткізілетін тауарлардың </w:t>
      </w:r>
      <w:r>
        <w:br/>
      </w:r>
      <w:r>
        <w:rPr>
          <w:rFonts w:ascii="Times New Roman"/>
          <w:b w:val="false"/>
          <w:i w:val="false"/>
          <w:color w:val="000000"/>
          <w:sz w:val="28"/>
        </w:rPr>
        <w:t xml:space="preserve">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Тауарды  Өткізілген Өткізілген  Салмағы, Тауарды  Бажсыз Ес. </w:t>
      </w:r>
      <w:r>
        <w:br/>
      </w:r>
      <w:r>
        <w:rPr>
          <w:rFonts w:ascii="Times New Roman"/>
          <w:b w:val="false"/>
          <w:i w:val="false"/>
          <w:color w:val="000000"/>
          <w:sz w:val="28"/>
        </w:rPr>
        <w:t xml:space="preserve">
N   сауда    тауардың   тауардың    нетто    өткізген сауда  керту </w:t>
      </w:r>
      <w:r>
        <w:br/>
      </w:r>
      <w:r>
        <w:rPr>
          <w:rFonts w:ascii="Times New Roman"/>
          <w:b w:val="false"/>
          <w:i w:val="false"/>
          <w:color w:val="000000"/>
          <w:sz w:val="28"/>
        </w:rPr>
        <w:t xml:space="preserve">
    залына   атауы      мөлшері              күн      дүке. </w:t>
      </w:r>
      <w:r>
        <w:br/>
      </w:r>
      <w:r>
        <w:rPr>
          <w:rFonts w:ascii="Times New Roman"/>
          <w:b w:val="false"/>
          <w:i w:val="false"/>
          <w:color w:val="000000"/>
          <w:sz w:val="28"/>
        </w:rPr>
        <w:t xml:space="preserve">
    орналас.            (даналарда/                   нінде </w:t>
      </w:r>
      <w:r>
        <w:br/>
      </w:r>
      <w:r>
        <w:rPr>
          <w:rFonts w:ascii="Times New Roman"/>
          <w:b w:val="false"/>
          <w:i w:val="false"/>
          <w:color w:val="000000"/>
          <w:sz w:val="28"/>
        </w:rPr>
        <w:t xml:space="preserve">
    тырған              литрмен)                      тауар. </w:t>
      </w:r>
      <w:r>
        <w:br/>
      </w:r>
      <w:r>
        <w:rPr>
          <w:rFonts w:ascii="Times New Roman"/>
          <w:b w:val="false"/>
          <w:i w:val="false"/>
          <w:color w:val="000000"/>
          <w:sz w:val="28"/>
        </w:rPr>
        <w:t xml:space="preserve">
    күні                                              ды өт. </w:t>
      </w:r>
      <w:r>
        <w:br/>
      </w:r>
      <w:r>
        <w:rPr>
          <w:rFonts w:ascii="Times New Roman"/>
          <w:b w:val="false"/>
          <w:i w:val="false"/>
          <w:color w:val="000000"/>
          <w:sz w:val="28"/>
        </w:rPr>
        <w:t xml:space="preserve">
                                                      кізген </w:t>
      </w:r>
      <w:r>
        <w:br/>
      </w:r>
      <w:r>
        <w:rPr>
          <w:rFonts w:ascii="Times New Roman"/>
          <w:b w:val="false"/>
          <w:i w:val="false"/>
          <w:color w:val="000000"/>
          <w:sz w:val="28"/>
        </w:rPr>
        <w:t xml:space="preserve">
                                                      жауап. </w:t>
      </w:r>
      <w:r>
        <w:br/>
      </w:r>
      <w:r>
        <w:rPr>
          <w:rFonts w:ascii="Times New Roman"/>
          <w:b w:val="false"/>
          <w:i w:val="false"/>
          <w:color w:val="000000"/>
          <w:sz w:val="28"/>
        </w:rPr>
        <w:t xml:space="preserve">
                                                      ты тұл. </w:t>
      </w:r>
      <w:r>
        <w:br/>
      </w:r>
      <w:r>
        <w:rPr>
          <w:rFonts w:ascii="Times New Roman"/>
          <w:b w:val="false"/>
          <w:i w:val="false"/>
          <w:color w:val="000000"/>
          <w:sz w:val="28"/>
        </w:rPr>
        <w:t xml:space="preserve">
                                                      ғаның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bookmarkStart w:name="z53"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режимдері шеңберінде  </w:t>
      </w:r>
      <w:r>
        <w:br/>
      </w:r>
      <w:r>
        <w:rPr>
          <w:rFonts w:ascii="Times New Roman"/>
          <w:b w:val="false"/>
          <w:i w:val="false"/>
          <w:color w:val="000000"/>
          <w:sz w:val="28"/>
        </w:rPr>
        <w:t xml:space="preserve">
ресімделетін тауарлар туралы </w:t>
      </w:r>
      <w:r>
        <w:br/>
      </w:r>
      <w:r>
        <w:rPr>
          <w:rFonts w:ascii="Times New Roman"/>
          <w:b w:val="false"/>
          <w:i w:val="false"/>
          <w:color w:val="000000"/>
          <w:sz w:val="28"/>
        </w:rPr>
        <w:t xml:space="preserve">
есептің және есептілік ұсынудың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3-қосымша          </w:t>
      </w:r>
    </w:p>
    <w:bookmarkEnd w:id="51"/>
    <w:p>
      <w:pPr>
        <w:spacing w:after="0"/>
        <w:ind w:left="0"/>
        <w:jc w:val="left"/>
      </w:pPr>
      <w:r>
        <w:rPr>
          <w:rFonts w:ascii="Times New Roman"/>
          <w:b/>
          <w:i w:val="false"/>
          <w:color w:val="000000"/>
        </w:rPr>
        <w:t xml:space="preserve"> 1. Тауарларды Қазақстан Республикасының кеден шекарасында </w:t>
      </w:r>
      <w:r>
        <w:br/>
      </w:r>
      <w:r>
        <w:rPr>
          <w:rFonts w:ascii="Times New Roman"/>
          <w:b/>
          <w:i w:val="false"/>
          <w:color w:val="000000"/>
        </w:rPr>
        <w:t xml:space="preserve">
қайта өңдеу кеден режимін пайдалану туралы есеп нысаны </w:t>
      </w:r>
    </w:p>
    <w:p>
      <w:pPr>
        <w:spacing w:after="0"/>
        <w:ind w:left="0"/>
        <w:jc w:val="both"/>
      </w:pPr>
      <w:r>
        <w:rPr>
          <w:rFonts w:ascii="Times New Roman"/>
          <w:b w:val="false"/>
          <w:i w:val="false"/>
          <w:color w:val="000000"/>
          <w:sz w:val="28"/>
        </w:rPr>
        <w:t xml:space="preserve">      1-кесте. Қайта өңдеу үшін әкелінген тауарлар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 СЭҚ ТН      Өлшем мөлшері        Әкелінген тауарлардың </w:t>
      </w:r>
      <w:r>
        <w:br/>
      </w:r>
      <w:r>
        <w:rPr>
          <w:rFonts w:ascii="Times New Roman"/>
          <w:b w:val="false"/>
          <w:i w:val="false"/>
          <w:color w:val="000000"/>
          <w:sz w:val="28"/>
        </w:rPr>
        <w:t xml:space="preserve">
N  N   атауы бойынша     мен бірлігі            кедендік құны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!Іс жүзінде!Келісім-шарт !Іс жүзінде!Келісім-шарт </w:t>
      </w:r>
      <w:r>
        <w:br/>
      </w:r>
      <w:r>
        <w:rPr>
          <w:rFonts w:ascii="Times New Roman"/>
          <w:b w:val="false"/>
          <w:i w:val="false"/>
          <w:color w:val="000000"/>
          <w:sz w:val="28"/>
        </w:rPr>
        <w:t xml:space="preserve">
                   !          !бойынша      !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 </w:t>
      </w:r>
      <w:r>
        <w:br/>
      </w:r>
      <w:r>
        <w:rPr>
          <w:rFonts w:ascii="Times New Roman"/>
          <w:b w:val="false"/>
          <w:i w:val="false"/>
          <w:color w:val="000000"/>
          <w:sz w:val="28"/>
        </w:rPr>
        <w:t xml:space="preserve">
ғы              1       2          3             4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Төленген кедендік </w:t>
      </w:r>
      <w:r>
        <w:br/>
      </w:r>
      <w:r>
        <w:rPr>
          <w:rFonts w:ascii="Times New Roman"/>
          <w:b w:val="false"/>
          <w:i w:val="false"/>
          <w:color w:val="000000"/>
          <w:sz w:val="28"/>
        </w:rPr>
        <w:t xml:space="preserve">
тауарлар мен салықтар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 бажы !  ҚҚС !   Акциз </w:t>
      </w:r>
      <w:r>
        <w:br/>
      </w:r>
      <w:r>
        <w:rPr>
          <w:rFonts w:ascii="Times New Roman"/>
          <w:b w:val="false"/>
          <w:i w:val="false"/>
          <w:color w:val="000000"/>
          <w:sz w:val="28"/>
        </w:rPr>
        <w:t xml:space="preserve">
----------------------------- </w:t>
      </w:r>
      <w:r>
        <w:br/>
      </w:r>
      <w:r>
        <w:rPr>
          <w:rFonts w:ascii="Times New Roman"/>
          <w:b w:val="false"/>
          <w:i w:val="false"/>
          <w:color w:val="000000"/>
          <w:sz w:val="28"/>
        </w:rPr>
        <w:t xml:space="preserve">
    9        10      11 </w:t>
      </w:r>
      <w:r>
        <w:br/>
      </w:r>
      <w:r>
        <w:rPr>
          <w:rFonts w:ascii="Times New Roman"/>
          <w:b w:val="false"/>
          <w:i w:val="false"/>
          <w:color w:val="000000"/>
          <w:sz w:val="28"/>
        </w:rPr>
        <w:t xml:space="preserve">
----------------------------- </w:t>
      </w:r>
      <w:r>
        <w:br/>
      </w:r>
      <w:r>
        <w:rPr>
          <w:rFonts w:ascii="Times New Roman"/>
          <w:b w:val="false"/>
          <w:i w:val="false"/>
          <w:color w:val="000000"/>
          <w:sz w:val="28"/>
        </w:rPr>
        <w:t xml:space="preserve">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2-кесте. Қайта өңдеу кезінде пайдаланылған қазақстандық тауарлар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!Тауардың атауы!СЭҚ ТН бойынша коды!Өлшем бірлігі!Мөлшері!Құны </w:t>
      </w:r>
      <w:r>
        <w:br/>
      </w:r>
      <w:r>
        <w:rPr>
          <w:rFonts w:ascii="Times New Roman"/>
          <w:b w:val="false"/>
          <w:i w:val="false"/>
          <w:color w:val="000000"/>
          <w:sz w:val="28"/>
        </w:rPr>
        <w:t xml:space="preserve">
N  !              !                   !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3-кесте. Қайта өңдеу өнімдері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 атауы СЭҚ ТН  Өлшем   Кедендік Кеден ҚР аумағында </w:t>
      </w:r>
      <w:r>
        <w:br/>
      </w:r>
      <w:r>
        <w:rPr>
          <w:rFonts w:ascii="Times New Roman"/>
          <w:b w:val="false"/>
          <w:i w:val="false"/>
          <w:color w:val="000000"/>
          <w:sz w:val="28"/>
        </w:rPr>
        <w:t xml:space="preserve">
N    N               бойынша мөлшері құны     режи. еркін айналым </w:t>
      </w:r>
      <w:r>
        <w:br/>
      </w:r>
      <w:r>
        <w:rPr>
          <w:rFonts w:ascii="Times New Roman"/>
          <w:b w:val="false"/>
          <w:i w:val="false"/>
          <w:color w:val="000000"/>
          <w:sz w:val="28"/>
        </w:rPr>
        <w:t xml:space="preserve">
                     коды    мен              мінің үшін шығару </w:t>
      </w:r>
      <w:r>
        <w:br/>
      </w:r>
      <w:r>
        <w:rPr>
          <w:rFonts w:ascii="Times New Roman"/>
          <w:b w:val="false"/>
          <w:i w:val="false"/>
          <w:color w:val="000000"/>
          <w:sz w:val="28"/>
        </w:rPr>
        <w:t xml:space="preserve">
                             бірлігі          коды  кезінде </w:t>
      </w:r>
      <w:r>
        <w:br/>
      </w:r>
      <w:r>
        <w:rPr>
          <w:rFonts w:ascii="Times New Roman"/>
          <w:b w:val="false"/>
          <w:i w:val="false"/>
          <w:color w:val="000000"/>
          <w:sz w:val="28"/>
        </w:rPr>
        <w:t xml:space="preserve">
                                                    төленген ке. </w:t>
      </w:r>
      <w:r>
        <w:br/>
      </w:r>
      <w:r>
        <w:rPr>
          <w:rFonts w:ascii="Times New Roman"/>
          <w:b w:val="false"/>
          <w:i w:val="false"/>
          <w:color w:val="000000"/>
          <w:sz w:val="28"/>
        </w:rPr>
        <w:t xml:space="preserve">
                                                    дендік төлемдер </w:t>
      </w:r>
      <w:r>
        <w:br/>
      </w:r>
      <w:r>
        <w:rPr>
          <w:rFonts w:ascii="Times New Roman"/>
          <w:b w:val="false"/>
          <w:i w:val="false"/>
          <w:color w:val="000000"/>
          <w:sz w:val="28"/>
        </w:rPr>
        <w:t xml:space="preserve">
                                                    мен салықтар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!Іс!Шығыс!Іс!Келі.!      !ҚҚС!Кеден!Акциз </w:t>
      </w:r>
      <w:r>
        <w:br/>
      </w:r>
      <w:r>
        <w:rPr>
          <w:rFonts w:ascii="Times New Roman"/>
          <w:b w:val="false"/>
          <w:i w:val="false"/>
          <w:color w:val="000000"/>
          <w:sz w:val="28"/>
        </w:rPr>
        <w:t xml:space="preserve">
                           !жү!норма!жү!сім- !      !   !бажы ! </w:t>
      </w:r>
      <w:r>
        <w:br/>
      </w:r>
      <w:r>
        <w:rPr>
          <w:rFonts w:ascii="Times New Roman"/>
          <w:b w:val="false"/>
          <w:i w:val="false"/>
          <w:color w:val="000000"/>
          <w:sz w:val="28"/>
        </w:rPr>
        <w:t xml:space="preserve">
                           !зі!лары !зі!шарт !      !   !     ! </w:t>
      </w:r>
      <w:r>
        <w:br/>
      </w:r>
      <w:r>
        <w:rPr>
          <w:rFonts w:ascii="Times New Roman"/>
          <w:b w:val="false"/>
          <w:i w:val="false"/>
          <w:color w:val="000000"/>
          <w:sz w:val="28"/>
        </w:rPr>
        <w:t xml:space="preserve">
                           !н !бойын!н !бойын!      !   !     ! </w:t>
      </w:r>
      <w:r>
        <w:br/>
      </w:r>
      <w:r>
        <w:rPr>
          <w:rFonts w:ascii="Times New Roman"/>
          <w:b w:val="false"/>
          <w:i w:val="false"/>
          <w:color w:val="000000"/>
          <w:sz w:val="28"/>
        </w:rPr>
        <w:t xml:space="preserve">
                           !де!ша   !де!ша   !      !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7    8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4-кесте. Қайта өңдеуден кейін қалған қалдықтар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Қалдықтардың СЭҚ ТН  Өлшем   Мөлшері Кеден. Кеден  Ескерту </w:t>
      </w:r>
      <w:r>
        <w:br/>
      </w:r>
      <w:r>
        <w:rPr>
          <w:rFonts w:ascii="Times New Roman"/>
          <w:b w:val="false"/>
          <w:i w:val="false"/>
          <w:color w:val="000000"/>
          <w:sz w:val="28"/>
        </w:rPr>
        <w:t xml:space="preserve">
N    N  атауы        бойынша бірлігі         дік    режи. </w:t>
      </w:r>
      <w:r>
        <w:br/>
      </w:r>
      <w:r>
        <w:rPr>
          <w:rFonts w:ascii="Times New Roman"/>
          <w:b w:val="false"/>
          <w:i w:val="false"/>
          <w:color w:val="000000"/>
          <w:sz w:val="28"/>
        </w:rPr>
        <w:t xml:space="preserve">
                     коды                    құны   мінің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5-кесте. Қайта өңдеу процесінде әкелінген және пайдаланылмаған </w:t>
      </w:r>
      <w:r>
        <w:br/>
      </w:r>
      <w:r>
        <w:rPr>
          <w:rFonts w:ascii="Times New Roman"/>
          <w:b w:val="false"/>
          <w:i w:val="false"/>
          <w:color w:val="000000"/>
          <w:sz w:val="28"/>
        </w:rPr>
        <w:t xml:space="preserve">
тауарлардың қалдығы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Тауардың СЭҚ ТН  Өлшем   Мөлшері Кеден. Кеден  Ескерту </w:t>
      </w:r>
      <w:r>
        <w:br/>
      </w:r>
      <w:r>
        <w:rPr>
          <w:rFonts w:ascii="Times New Roman"/>
          <w:b w:val="false"/>
          <w:i w:val="false"/>
          <w:color w:val="000000"/>
          <w:sz w:val="28"/>
        </w:rPr>
        <w:t xml:space="preserve">
N    N  атауы    бойынша бірлігі         дік    режи. </w:t>
      </w:r>
      <w:r>
        <w:br/>
      </w:r>
      <w:r>
        <w:rPr>
          <w:rFonts w:ascii="Times New Roman"/>
          <w:b w:val="false"/>
          <w:i w:val="false"/>
          <w:color w:val="000000"/>
          <w:sz w:val="28"/>
        </w:rPr>
        <w:t xml:space="preserve">
                 коды                    құны   мінің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 Тауарларды Қазақстан Республикасының кеден шекарасынан </w:t>
      </w:r>
      <w:r>
        <w:br/>
      </w:r>
      <w:r>
        <w:rPr>
          <w:rFonts w:ascii="Times New Roman"/>
          <w:b/>
          <w:i w:val="false"/>
          <w:color w:val="000000"/>
        </w:rPr>
        <w:t xml:space="preserve">
тыс жерлерде қайта өңдеу кеден режимін пайдалану </w:t>
      </w:r>
      <w:r>
        <w:br/>
      </w:r>
      <w:r>
        <w:rPr>
          <w:rFonts w:ascii="Times New Roman"/>
          <w:b/>
          <w:i w:val="false"/>
          <w:color w:val="000000"/>
        </w:rPr>
        <w:t xml:space="preserve">
туралы есеп нысаны </w:t>
      </w:r>
    </w:p>
    <w:p>
      <w:pPr>
        <w:spacing w:after="0"/>
        <w:ind w:left="0"/>
        <w:jc w:val="both"/>
      </w:pPr>
      <w:r>
        <w:rPr>
          <w:rFonts w:ascii="Times New Roman"/>
          <w:b w:val="false"/>
          <w:i w:val="false"/>
          <w:color w:val="000000"/>
          <w:sz w:val="28"/>
        </w:rPr>
        <w:t xml:space="preserve">      1-кесте. Қайта өңдеу үшін әкетілген тауарлар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 СЭҚ ТН      Өлшем мөлшері       Әкетілген тауарлардың </w:t>
      </w:r>
      <w:r>
        <w:br/>
      </w:r>
      <w:r>
        <w:rPr>
          <w:rFonts w:ascii="Times New Roman"/>
          <w:b w:val="false"/>
          <w:i w:val="false"/>
          <w:color w:val="000000"/>
          <w:sz w:val="28"/>
        </w:rPr>
        <w:t xml:space="preserve">
N  N   атауы бойынша      мен бірлігі            кедендік құны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!Іс жүзінде!Келісім-шарт !Келісім-шарт!Іс жүзінде </w:t>
      </w:r>
      <w:r>
        <w:br/>
      </w:r>
      <w:r>
        <w:rPr>
          <w:rFonts w:ascii="Times New Roman"/>
          <w:b w:val="false"/>
          <w:i w:val="false"/>
          <w:color w:val="000000"/>
          <w:sz w:val="28"/>
        </w:rPr>
        <w:t xml:space="preserve">
                   !          !бойынша      !бойынша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 </w:t>
      </w:r>
      <w:r>
        <w:br/>
      </w:r>
      <w:r>
        <w:rPr>
          <w:rFonts w:ascii="Times New Roman"/>
          <w:b w:val="false"/>
          <w:i w:val="false"/>
          <w:color w:val="000000"/>
          <w:sz w:val="28"/>
        </w:rPr>
        <w:t xml:space="preserve">
ғы             1       2          3             4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Төленген төлемеде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 бажы </w:t>
      </w:r>
      <w:r>
        <w:br/>
      </w:r>
      <w:r>
        <w:rPr>
          <w:rFonts w:ascii="Times New Roman"/>
          <w:b w:val="false"/>
          <w:i w:val="false"/>
          <w:color w:val="000000"/>
          <w:sz w:val="28"/>
        </w:rPr>
        <w:t xml:space="preserve">
---------------------- </w:t>
      </w:r>
      <w:r>
        <w:br/>
      </w:r>
      <w:r>
        <w:rPr>
          <w:rFonts w:ascii="Times New Roman"/>
          <w:b w:val="false"/>
          <w:i w:val="false"/>
          <w:color w:val="000000"/>
          <w:sz w:val="28"/>
        </w:rPr>
        <w:t xml:space="preserve">
    9      </w:t>
      </w:r>
      <w:r>
        <w:br/>
      </w:r>
      <w:r>
        <w:rPr>
          <w:rFonts w:ascii="Times New Roman"/>
          <w:b w:val="false"/>
          <w:i w:val="false"/>
          <w:color w:val="000000"/>
          <w:sz w:val="28"/>
        </w:rPr>
        <w:t xml:space="preserve">
---------------------- </w:t>
      </w:r>
      <w:r>
        <w:br/>
      </w:r>
      <w:r>
        <w:rPr>
          <w:rFonts w:ascii="Times New Roman"/>
          <w:b w:val="false"/>
          <w:i w:val="false"/>
          <w:color w:val="000000"/>
          <w:sz w:val="28"/>
        </w:rPr>
        <w:t xml:space="preserve">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2-кесте. Қайта өңдеу кезінде пайдаланылған шетелдік тауарлар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!Тауардың атауы!СЭҚ ТН бойынша коды!Өлшем бірлігі!Мөлшері!Құны </w:t>
      </w:r>
      <w:r>
        <w:br/>
      </w:r>
      <w:r>
        <w:rPr>
          <w:rFonts w:ascii="Times New Roman"/>
          <w:b w:val="false"/>
          <w:i w:val="false"/>
          <w:color w:val="000000"/>
          <w:sz w:val="28"/>
        </w:rPr>
        <w:t xml:space="preserve">
N  !              !                   !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3-кесте. Қайта өңдеу өнімдері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 атауы СЭҚ ТН  Өлшем   Кедендік Төленген кедендік </w:t>
      </w:r>
      <w:r>
        <w:br/>
      </w:r>
      <w:r>
        <w:rPr>
          <w:rFonts w:ascii="Times New Roman"/>
          <w:b w:val="false"/>
          <w:i w:val="false"/>
          <w:color w:val="000000"/>
          <w:sz w:val="28"/>
        </w:rPr>
        <w:t xml:space="preserve">
N    N               бойынша мөлшері құны     тауарлар мен салықтар </w:t>
      </w:r>
      <w:r>
        <w:br/>
      </w:r>
      <w:r>
        <w:rPr>
          <w:rFonts w:ascii="Times New Roman"/>
          <w:b w:val="false"/>
          <w:i w:val="false"/>
          <w:color w:val="000000"/>
          <w:sz w:val="28"/>
        </w:rPr>
        <w:t xml:space="preserve">
                     коды    мен              </w:t>
      </w:r>
      <w:r>
        <w:br/>
      </w:r>
      <w:r>
        <w:rPr>
          <w:rFonts w:ascii="Times New Roman"/>
          <w:b w:val="false"/>
          <w:i w:val="false"/>
          <w:color w:val="000000"/>
          <w:sz w:val="28"/>
        </w:rPr>
        <w:t xml:space="preserve">
                             бірлігі          -------------------------------------------------------------------- </w:t>
      </w:r>
      <w:r>
        <w:br/>
      </w:r>
      <w:r>
        <w:rPr>
          <w:rFonts w:ascii="Times New Roman"/>
          <w:b w:val="false"/>
          <w:i w:val="false"/>
          <w:color w:val="000000"/>
          <w:sz w:val="28"/>
        </w:rPr>
        <w:t xml:space="preserve">
                           !Іс!Шығыс!Іс!Келі.!Кеден !ҚҚС!Акциз </w:t>
      </w:r>
      <w:r>
        <w:br/>
      </w:r>
      <w:r>
        <w:rPr>
          <w:rFonts w:ascii="Times New Roman"/>
          <w:b w:val="false"/>
          <w:i w:val="false"/>
          <w:color w:val="000000"/>
          <w:sz w:val="28"/>
        </w:rPr>
        <w:t xml:space="preserve">
                           !жү!норма!жү!сім- !бажы  !   ! </w:t>
      </w:r>
      <w:r>
        <w:br/>
      </w:r>
      <w:r>
        <w:rPr>
          <w:rFonts w:ascii="Times New Roman"/>
          <w:b w:val="false"/>
          <w:i w:val="false"/>
          <w:color w:val="000000"/>
          <w:sz w:val="28"/>
        </w:rPr>
        <w:t xml:space="preserve">
                           !зі!лары !зі!шарт !      !   ! </w:t>
      </w:r>
      <w:r>
        <w:br/>
      </w:r>
      <w:r>
        <w:rPr>
          <w:rFonts w:ascii="Times New Roman"/>
          <w:b w:val="false"/>
          <w:i w:val="false"/>
          <w:color w:val="000000"/>
          <w:sz w:val="28"/>
        </w:rPr>
        <w:t xml:space="preserve">
                           !н !бойын!н !бойын!      !   ! </w:t>
      </w:r>
      <w:r>
        <w:br/>
      </w:r>
      <w:r>
        <w:rPr>
          <w:rFonts w:ascii="Times New Roman"/>
          <w:b w:val="false"/>
          <w:i w:val="false"/>
          <w:color w:val="000000"/>
          <w:sz w:val="28"/>
        </w:rPr>
        <w:t xml:space="preserve">
                           !де!ша   !де!ша   !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4-кесте. Қайта өңдеуден кейін қалған қалдықтар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Қалдықтардың СЭҚ ТН  Өлшем   Мөлшері Кеден. Кеден  Ескерту </w:t>
      </w:r>
      <w:r>
        <w:br/>
      </w:r>
      <w:r>
        <w:rPr>
          <w:rFonts w:ascii="Times New Roman"/>
          <w:b w:val="false"/>
          <w:i w:val="false"/>
          <w:color w:val="000000"/>
          <w:sz w:val="28"/>
        </w:rPr>
        <w:t xml:space="preserve">
N    N  атауы        бойынша бірлігі         дік    режи. </w:t>
      </w:r>
      <w:r>
        <w:br/>
      </w:r>
      <w:r>
        <w:rPr>
          <w:rFonts w:ascii="Times New Roman"/>
          <w:b w:val="false"/>
          <w:i w:val="false"/>
          <w:color w:val="000000"/>
          <w:sz w:val="28"/>
        </w:rPr>
        <w:t xml:space="preserve">
                     коды                    құны   мінің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5-кесте. Қайта өңдеу процесінде әкетілген және пайдаланылмаған </w:t>
      </w:r>
      <w:r>
        <w:br/>
      </w:r>
      <w:r>
        <w:rPr>
          <w:rFonts w:ascii="Times New Roman"/>
          <w:b w:val="false"/>
          <w:i w:val="false"/>
          <w:color w:val="000000"/>
          <w:sz w:val="28"/>
        </w:rPr>
        <w:t xml:space="preserve">
тауарлардың қалдығы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Қалдықтар.  СЭҚ ТН  Өлшем   Мөлшері Кеден. Кеден  Ескерту </w:t>
      </w:r>
      <w:r>
        <w:br/>
      </w:r>
      <w:r>
        <w:rPr>
          <w:rFonts w:ascii="Times New Roman"/>
          <w:b w:val="false"/>
          <w:i w:val="false"/>
          <w:color w:val="000000"/>
          <w:sz w:val="28"/>
        </w:rPr>
        <w:t xml:space="preserve">
N    N  дың атауы   бойынша бірлігі         дік    режи. </w:t>
      </w:r>
      <w:r>
        <w:br/>
      </w:r>
      <w:r>
        <w:rPr>
          <w:rFonts w:ascii="Times New Roman"/>
          <w:b w:val="false"/>
          <w:i w:val="false"/>
          <w:color w:val="000000"/>
          <w:sz w:val="28"/>
        </w:rPr>
        <w:t xml:space="preserve">
                    коды                    құны   мінің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кодтары </w:t>
      </w:r>
      <w:r>
        <w:br/>
      </w:r>
      <w:r>
        <w:rPr>
          <w:rFonts w:ascii="Times New Roman"/>
          <w:b w:val="false"/>
          <w:i w:val="false"/>
          <w:color w:val="000000"/>
          <w:sz w:val="28"/>
        </w:rPr>
        <w:t xml:space="preserve">
бойынша барлығы       1       2      3       4       5      6 </w:t>
      </w:r>
      <w:r>
        <w:br/>
      </w:r>
      <w:r>
        <w:rPr>
          <w:rFonts w:ascii="Times New Roman"/>
          <w:b w:val="false"/>
          <w:i w:val="false"/>
          <w:color w:val="000000"/>
          <w:sz w:val="28"/>
        </w:rPr>
        <w:t xml:space="preserve">
-------------------------------------------------------------------- </w:t>
      </w:r>
    </w:p>
    <w:bookmarkStart w:name="z54"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 режимдері шеңберінде  </w:t>
      </w:r>
      <w:r>
        <w:br/>
      </w:r>
      <w:r>
        <w:rPr>
          <w:rFonts w:ascii="Times New Roman"/>
          <w:b w:val="false"/>
          <w:i w:val="false"/>
          <w:color w:val="000000"/>
          <w:sz w:val="28"/>
        </w:rPr>
        <w:t xml:space="preserve">
ресімделетін тауарлар туралы </w:t>
      </w:r>
      <w:r>
        <w:br/>
      </w:r>
      <w:r>
        <w:rPr>
          <w:rFonts w:ascii="Times New Roman"/>
          <w:b w:val="false"/>
          <w:i w:val="false"/>
          <w:color w:val="000000"/>
          <w:sz w:val="28"/>
        </w:rPr>
        <w:t xml:space="preserve">
есептің және есептілік ұсынудың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4-қосымша          </w:t>
      </w:r>
    </w:p>
    <w:bookmarkEnd w:id="52"/>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(кеден органы) </w:t>
      </w:r>
    </w:p>
    <w:p>
      <w:pPr>
        <w:spacing w:after="0"/>
        <w:ind w:left="0"/>
        <w:jc w:val="left"/>
      </w:pPr>
      <w:r>
        <w:rPr>
          <w:rFonts w:ascii="Times New Roman"/>
          <w:b/>
          <w:i w:val="false"/>
          <w:color w:val="000000"/>
        </w:rPr>
        <w:t xml:space="preserve"> N _____ ҚОЙМА КУӘЛІГІ </w:t>
      </w:r>
    </w:p>
    <w:p>
      <w:pPr>
        <w:spacing w:after="0"/>
        <w:ind w:left="0"/>
        <w:jc w:val="both"/>
      </w:pPr>
      <w:r>
        <w:rPr>
          <w:rFonts w:ascii="Times New Roman"/>
          <w:b w:val="false"/>
          <w:i w:val="false"/>
          <w:color w:val="000000"/>
          <w:sz w:val="28"/>
        </w:rPr>
        <w:t xml:space="preserve">200 __ жылғы "____" 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(тауарларды УСҚ орналастырған тұлғаның толық атауы немесе аты-жөні) </w:t>
      </w:r>
      <w:r>
        <w:br/>
      </w:r>
      <w:r>
        <w:rPr>
          <w:rFonts w:ascii="Times New Roman"/>
          <w:b w:val="false"/>
          <w:i w:val="false"/>
          <w:color w:val="000000"/>
          <w:sz w:val="28"/>
        </w:rPr>
        <w:t xml:space="preserve">
уақытша сақтау қоймасында сақтауға мынадай тауарлар қабылданды: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Р/б!Тауарға   !УСҚ қабыл.  ! Мөлшері ! Тауар!Сақтау !Сақтаған. </w:t>
      </w:r>
      <w:r>
        <w:br/>
      </w:r>
      <w:r>
        <w:rPr>
          <w:rFonts w:ascii="Times New Roman"/>
          <w:b w:val="false"/>
          <w:i w:val="false"/>
          <w:color w:val="000000"/>
          <w:sz w:val="28"/>
        </w:rPr>
        <w:t xml:space="preserve">
N !ілеспе    !данған      !---------! құны !мерзімі!дығы үшін </w:t>
      </w:r>
      <w:r>
        <w:br/>
      </w:r>
      <w:r>
        <w:rPr>
          <w:rFonts w:ascii="Times New Roman"/>
          <w:b w:val="false"/>
          <w:i w:val="false"/>
          <w:color w:val="000000"/>
          <w:sz w:val="28"/>
        </w:rPr>
        <w:t xml:space="preserve">
   !құжаттар. !тауарлардың !Орын!Сал.! (тең)!       !кеден </w:t>
      </w:r>
      <w:r>
        <w:br/>
      </w:r>
      <w:r>
        <w:rPr>
          <w:rFonts w:ascii="Times New Roman"/>
          <w:b w:val="false"/>
          <w:i w:val="false"/>
          <w:color w:val="000000"/>
          <w:sz w:val="28"/>
        </w:rPr>
        <w:t xml:space="preserve">
   !дың атауы,!атауы       !    !мағы!      !       !алымдары. </w:t>
      </w:r>
      <w:r>
        <w:br/>
      </w:r>
      <w:r>
        <w:rPr>
          <w:rFonts w:ascii="Times New Roman"/>
          <w:b w:val="false"/>
          <w:i w:val="false"/>
          <w:color w:val="000000"/>
          <w:sz w:val="28"/>
        </w:rPr>
        <w:t xml:space="preserve">
   !нөмірі    !            !    !(бр.!      !       !ның ставкасы </w:t>
      </w:r>
      <w:r>
        <w:br/>
      </w:r>
      <w:r>
        <w:rPr>
          <w:rFonts w:ascii="Times New Roman"/>
          <w:b w:val="false"/>
          <w:i w:val="false"/>
          <w:color w:val="000000"/>
          <w:sz w:val="28"/>
        </w:rPr>
        <w:t xml:space="preserve">
   !          !            !    !утто!      !       ! </w:t>
      </w:r>
      <w:r>
        <w:br/>
      </w:r>
      <w:r>
        <w:rPr>
          <w:rFonts w:ascii="Times New Roman"/>
          <w:b w:val="false"/>
          <w:i w:val="false"/>
          <w:color w:val="000000"/>
          <w:sz w:val="28"/>
        </w:rPr>
        <w:t xml:space="preserve">
   !          !            !    !/нет!      !       ! </w:t>
      </w:r>
      <w:r>
        <w:br/>
      </w:r>
      <w:r>
        <w:rPr>
          <w:rFonts w:ascii="Times New Roman"/>
          <w:b w:val="false"/>
          <w:i w:val="false"/>
          <w:color w:val="000000"/>
          <w:sz w:val="28"/>
        </w:rPr>
        <w:t xml:space="preserve">
   !          !            !    !то) !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Сақтағандығы үшін кеден   УСҚ тауарларды беру </w:t>
      </w:r>
      <w:r>
        <w:br/>
      </w:r>
      <w:r>
        <w:rPr>
          <w:rFonts w:ascii="Times New Roman"/>
          <w:b w:val="false"/>
          <w:i w:val="false"/>
          <w:color w:val="000000"/>
          <w:sz w:val="28"/>
        </w:rPr>
        <w:t xml:space="preserve">
алымдарының сомасы        кезіндегі ЖКД </w:t>
      </w:r>
      <w:r>
        <w:br/>
      </w:r>
      <w:r>
        <w:rPr>
          <w:rFonts w:ascii="Times New Roman"/>
          <w:b w:val="false"/>
          <w:i w:val="false"/>
          <w:color w:val="000000"/>
          <w:sz w:val="28"/>
        </w:rPr>
        <w:t xml:space="preserve">
---------------------------------------------- </w:t>
      </w:r>
      <w:r>
        <w:br/>
      </w:r>
      <w:r>
        <w:rPr>
          <w:rFonts w:ascii="Times New Roman"/>
          <w:b w:val="false"/>
          <w:i w:val="false"/>
          <w:color w:val="000000"/>
          <w:sz w:val="28"/>
        </w:rPr>
        <w:t xml:space="preserve">
      9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Барлығы:______________________________________________________ </w:t>
      </w:r>
      <w:r>
        <w:br/>
      </w:r>
      <w:r>
        <w:rPr>
          <w:rFonts w:ascii="Times New Roman"/>
          <w:b w:val="false"/>
          <w:i w:val="false"/>
          <w:color w:val="000000"/>
          <w:sz w:val="28"/>
        </w:rPr>
        <w:t xml:space="preserve">
              (уақытша сақтау қоймасында сақтау үшін төлеуге жататын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кеден алымдарының сомасы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Қабылданды: _____________            Берілді: _______________ </w:t>
      </w:r>
      <w:r>
        <w:br/>
      </w:r>
      <w:r>
        <w:rPr>
          <w:rFonts w:ascii="Times New Roman"/>
          <w:b w:val="false"/>
          <w:i w:val="false"/>
          <w:color w:val="000000"/>
          <w:sz w:val="28"/>
        </w:rPr>
        <w:t xml:space="preserve">
                Мөлшері (орны, салмағы)      Мөлшері (орны, салмағы) </w:t>
      </w:r>
    </w:p>
    <w:p>
      <w:pPr>
        <w:spacing w:after="0"/>
        <w:ind w:left="0"/>
        <w:jc w:val="both"/>
      </w:pPr>
      <w:r>
        <w:rPr>
          <w:rFonts w:ascii="Times New Roman"/>
          <w:b w:val="false"/>
          <w:i w:val="false"/>
          <w:color w:val="000000"/>
          <w:sz w:val="28"/>
        </w:rPr>
        <w:t xml:space="preserve">____________     ___________       _____________     ____________ </w:t>
      </w:r>
      <w:r>
        <w:br/>
      </w:r>
      <w:r>
        <w:rPr>
          <w:rFonts w:ascii="Times New Roman"/>
          <w:b w:val="false"/>
          <w:i w:val="false"/>
          <w:color w:val="000000"/>
          <w:sz w:val="28"/>
        </w:rPr>
        <w:t xml:space="preserve">
қойма бастығы.   кеден органы      қойма бастығы.    кеден органы </w:t>
      </w:r>
      <w:r>
        <w:br/>
      </w:r>
      <w:r>
        <w:rPr>
          <w:rFonts w:ascii="Times New Roman"/>
          <w:b w:val="false"/>
          <w:i w:val="false"/>
          <w:color w:val="000000"/>
          <w:sz w:val="28"/>
        </w:rPr>
        <w:t xml:space="preserve">
ның қолы,    лауазымды адамының    ның қолы,     лауазымды адамының </w:t>
      </w:r>
      <w:r>
        <w:br/>
      </w:r>
      <w:r>
        <w:rPr>
          <w:rFonts w:ascii="Times New Roman"/>
          <w:b w:val="false"/>
          <w:i w:val="false"/>
          <w:color w:val="000000"/>
          <w:sz w:val="28"/>
        </w:rPr>
        <w:t xml:space="preserve">
  аты-жөн          қолы, ЖНМ         аты-жөні         қолы, ЖНМ </w:t>
      </w:r>
    </w:p>
    <w:p>
      <w:pPr>
        <w:spacing w:after="0"/>
        <w:ind w:left="0"/>
        <w:jc w:val="both"/>
      </w:pPr>
      <w:r>
        <w:rPr>
          <w:rFonts w:ascii="Times New Roman"/>
          <w:b w:val="false"/>
          <w:i w:val="false"/>
          <w:color w:val="000000"/>
          <w:sz w:val="28"/>
        </w:rPr>
        <w:t xml:space="preserve">    ___________________________    _______________________________ </w:t>
      </w:r>
      <w:r>
        <w:br/>
      </w:r>
      <w:r>
        <w:rPr>
          <w:rFonts w:ascii="Times New Roman"/>
          <w:b w:val="false"/>
          <w:i w:val="false"/>
          <w:color w:val="000000"/>
          <w:sz w:val="28"/>
        </w:rPr>
        <w:t xml:space="preserve">
    тауарларды уақытша сақтауға      УСҚ-нан тауарларды алған </w:t>
      </w:r>
      <w:r>
        <w:br/>
      </w:r>
      <w:r>
        <w:rPr>
          <w:rFonts w:ascii="Times New Roman"/>
          <w:b w:val="false"/>
          <w:i w:val="false"/>
          <w:color w:val="000000"/>
          <w:sz w:val="28"/>
        </w:rPr>
        <w:t xml:space="preserve">
    тапсырған тұлғаның лауазымы,    тұлғаның лауазымы, аты-жөні, </w:t>
      </w:r>
      <w:r>
        <w:br/>
      </w:r>
      <w:r>
        <w:rPr>
          <w:rFonts w:ascii="Times New Roman"/>
          <w:b w:val="false"/>
          <w:i w:val="false"/>
          <w:color w:val="000000"/>
          <w:sz w:val="28"/>
        </w:rPr>
        <w:t xml:space="preserve">
          аты-жөні, қолы                       қолы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p>
    <w:bookmarkStart w:name="z55" w:id="53"/>
    <w:p>
      <w:pPr>
        <w:spacing w:after="0"/>
        <w:ind w:left="0"/>
        <w:jc w:val="left"/>
      </w:pPr>
      <w:r>
        <w:rPr>
          <w:rFonts w:ascii="Times New Roman"/>
          <w:b/>
          <w:i w:val="false"/>
          <w:color w:val="000000"/>
        </w:rPr>
        <w:t xml:space="preserve"> 
Шартты түрде шығарылған тауарлар мен көлік құралдары </w:t>
      </w:r>
      <w:r>
        <w:br/>
      </w:r>
      <w:r>
        <w:rPr>
          <w:rFonts w:ascii="Times New Roman"/>
          <w:b/>
          <w:i w:val="false"/>
          <w:color w:val="000000"/>
        </w:rPr>
        <w:t xml:space="preserve">
бойынша есеп жүргізу мен есептілік ұсынудың </w:t>
      </w:r>
      <w:r>
        <w:br/>
      </w:r>
      <w:r>
        <w:rPr>
          <w:rFonts w:ascii="Times New Roman"/>
          <w:b/>
          <w:i w:val="false"/>
          <w:color w:val="000000"/>
        </w:rPr>
        <w:t xml:space="preserve">
ЕРЕЖЕСІ </w:t>
      </w:r>
    </w:p>
    <w:bookmarkEnd w:id="53"/>
    <w:bookmarkStart w:name="z56" w:id="54"/>
    <w:p>
      <w:pPr>
        <w:spacing w:after="0"/>
        <w:ind w:left="0"/>
        <w:jc w:val="left"/>
      </w:pPr>
      <w:r>
        <w:rPr>
          <w:rFonts w:ascii="Times New Roman"/>
          <w:b/>
          <w:i w:val="false"/>
          <w:color w:val="000000"/>
        </w:rPr>
        <w:t xml:space="preserve"> 
1. Жалпы ережелер </w:t>
      </w:r>
    </w:p>
    <w:bookmarkEnd w:id="54"/>
    <w:bookmarkStart w:name="z57" w:id="55"/>
    <w:p>
      <w:pPr>
        <w:spacing w:after="0"/>
        <w:ind w:left="0"/>
        <w:jc w:val="both"/>
      </w:pPr>
      <w:r>
        <w:rPr>
          <w:rFonts w:ascii="Times New Roman"/>
          <w:b w:val="false"/>
          <w:i w:val="false"/>
          <w:color w:val="000000"/>
          <w:sz w:val="28"/>
        </w:rPr>
        <w:t>
      1. Осы, Шартты түрде шығарылған тауарлар мен көлік құралдары бойынша есеп жүргізу мен есептілік ұсынудың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451-бабына </w:t>
      </w:r>
      <w:r>
        <w:rPr>
          <w:rFonts w:ascii="Times New Roman"/>
          <w:b w:val="false"/>
          <w:i w:val="false"/>
          <w:color w:val="000000"/>
          <w:sz w:val="28"/>
        </w:rPr>
        <w:t>сәйкес, оларға тарифтік және тарифтік емес реттеу шаралары белгіленген шартты түрде шығарылған тауарлар мен көлік құралдарына бақылауды қамтамасыз ету мақсатында әзірленді.</w:t>
      </w:r>
      <w:r>
        <w:br/>
      </w:r>
      <w:r>
        <w:rPr>
          <w:rFonts w:ascii="Times New Roman"/>
          <w:b w:val="false"/>
          <w:i w:val="false"/>
          <w:color w:val="000000"/>
          <w:sz w:val="28"/>
        </w:rPr>
        <w:t>
</w:t>
      </w:r>
      <w:r>
        <w:rPr>
          <w:rFonts w:ascii="Times New Roman"/>
          <w:b w:val="false"/>
          <w:i w:val="false"/>
          <w:color w:val="000000"/>
          <w:sz w:val="28"/>
        </w:rPr>
        <w:t>Қараңыз.K100296</w:t>
      </w:r>
    </w:p>
    <w:bookmarkEnd w:id="55"/>
    <w:bookmarkStart w:name="z58" w:id="56"/>
    <w:p>
      <w:pPr>
        <w:spacing w:after="0"/>
        <w:ind w:left="0"/>
        <w:jc w:val="both"/>
      </w:pPr>
      <w:r>
        <w:rPr>
          <w:rFonts w:ascii="Times New Roman"/>
          <w:b w:val="false"/>
          <w:i w:val="false"/>
          <w:color w:val="000000"/>
          <w:sz w:val="28"/>
        </w:rPr>
        <w:t xml:space="preserve">
      2. Осы Ереже сыртқы экономикалық қызметке қатысушының пайдаланудың белгіленген шектеулерін, талаптары мен шарттарын сақтау міндеттемесімен немесе кедендік төлемдерді төлеу бойынша жеңілдіктерді қолданумен Қазақстан Республикасының кеден шекарасы арқылы өткізілетін тауарлар мен көлік құралдары (бұдан әрі - тауарлар) бойынша есеп жүргізуі мен пайдаланылған шартты түрде шығарылған тауарлар мен көлік құралдары (бұдан әрі - тауарлар) бойынша Қазақстан Республикасының кеден органына есептілік ұсынуының тәртібін айқындайды. </w:t>
      </w:r>
    </w:p>
    <w:bookmarkEnd w:id="56"/>
    <w:bookmarkStart w:name="z59" w:id="57"/>
    <w:p>
      <w:pPr>
        <w:spacing w:after="0"/>
        <w:ind w:left="0"/>
        <w:jc w:val="both"/>
      </w:pPr>
      <w:r>
        <w:rPr>
          <w:rFonts w:ascii="Times New Roman"/>
          <w:b w:val="false"/>
          <w:i w:val="false"/>
          <w:color w:val="000000"/>
          <w:sz w:val="28"/>
        </w:rPr>
        <w:t xml:space="preserve">
      3. Есебін жүргізуге жататындар: </w:t>
      </w:r>
      <w:r>
        <w:br/>
      </w:r>
      <w:r>
        <w:rPr>
          <w:rFonts w:ascii="Times New Roman"/>
          <w:b w:val="false"/>
          <w:i w:val="false"/>
          <w:color w:val="000000"/>
          <w:sz w:val="28"/>
        </w:rPr>
        <w:t xml:space="preserve">
      1) акцизделетіндерден басқа гуманитарлық көмек ретінде Қазақстан Республикасының кеден аумағына әкелінетін немесе осы аумақтан әкетілетін тауарлар; </w:t>
      </w:r>
      <w:r>
        <w:br/>
      </w:r>
      <w:r>
        <w:rPr>
          <w:rFonts w:ascii="Times New Roman"/>
          <w:b w:val="false"/>
          <w:i w:val="false"/>
          <w:color w:val="000000"/>
          <w:sz w:val="28"/>
        </w:rPr>
        <w:t xml:space="preserve">
      2) акцизделетіндерден басқа, әдейі медициналық мақсаттар үшін арналған жеңіл автомобильдерді қоспағанда мемлекеттер, үкіметтер, халықаралық ұйымдар желісі бойынша техникалық көмек көрсетуді қоса алғанда қайырымдылық мақсатында қайтымсыз көмек ретінде Қазақстан Республикасының кеден аумағына әкелінетін немесе осы аумақтан әкетілетін тауарлар; </w:t>
      </w:r>
      <w:r>
        <w:br/>
      </w:r>
      <w:r>
        <w:rPr>
          <w:rFonts w:ascii="Times New Roman"/>
          <w:b w:val="false"/>
          <w:i w:val="false"/>
          <w:color w:val="000000"/>
          <w:sz w:val="28"/>
        </w:rPr>
        <w:t xml:space="preserve">
      3) Қаржы салымдары туралы Қазақстан Республикасы заңына сәйкес кеден төлемдерін салудан босатылған тауарлар; </w:t>
      </w:r>
      <w:r>
        <w:br/>
      </w:r>
      <w:r>
        <w:rPr>
          <w:rFonts w:ascii="Times New Roman"/>
          <w:b w:val="false"/>
          <w:i w:val="false"/>
          <w:color w:val="000000"/>
          <w:sz w:val="28"/>
        </w:rPr>
        <w:t xml:space="preserve">
      4) ақша белгілерін шығару үшін Қазақстан Республикасының Ұлттық Банкі немесе оның филиалдары әкелетін тауарлар; </w:t>
      </w:r>
      <w:r>
        <w:br/>
      </w:r>
      <w:r>
        <w:rPr>
          <w:rFonts w:ascii="Times New Roman"/>
          <w:b w:val="false"/>
          <w:i w:val="false"/>
          <w:color w:val="000000"/>
          <w:sz w:val="28"/>
        </w:rPr>
        <w:t xml:space="preserve">
      5) Қазақстан Республикасының кеден аумағы арқылы кеден баждарын салудан босатуды көздейтін кеден режимдерінің шегінде өткізілетін тауарлар; </w:t>
      </w:r>
      <w:r>
        <w:br/>
      </w:r>
      <w:r>
        <w:rPr>
          <w:rFonts w:ascii="Times New Roman"/>
          <w:b w:val="false"/>
          <w:i w:val="false"/>
          <w:color w:val="000000"/>
          <w:sz w:val="28"/>
        </w:rPr>
        <w:t xml:space="preserve">
      6) мемлекеттер, үкіметтер, сондай-ақ халықаралық ұйымдар желісі бойынша ұсынылған Қазақстан Республикасының салық заңына сәйкес анықталған гранттың қаражаты есебінен алынған тауарлар; </w:t>
      </w:r>
      <w:r>
        <w:br/>
      </w:r>
      <w:r>
        <w:rPr>
          <w:rFonts w:ascii="Times New Roman"/>
          <w:b w:val="false"/>
          <w:i w:val="false"/>
          <w:color w:val="000000"/>
          <w:sz w:val="28"/>
        </w:rPr>
        <w:t xml:space="preserve">
      7) Алдағы уақытта Қазақстан Республикасының кеден аумағынан экспорттау үшін көзделген акцизделген өнімдерді маркілеу үшін Қазақстан Республикасының кеден аумағына әкелінетін шетелде шығарылған акциздік маркілер. </w:t>
      </w:r>
    </w:p>
    <w:bookmarkEnd w:id="57"/>
    <w:bookmarkStart w:name="z60" w:id="58"/>
    <w:p>
      <w:pPr>
        <w:spacing w:after="0"/>
        <w:ind w:left="0"/>
        <w:jc w:val="left"/>
      </w:pPr>
      <w:r>
        <w:rPr>
          <w:rFonts w:ascii="Times New Roman"/>
          <w:b/>
          <w:i w:val="false"/>
          <w:color w:val="000000"/>
        </w:rPr>
        <w:t xml:space="preserve"> 
2. Қазақстан Республикасы кеден органдарының </w:t>
      </w:r>
      <w:r>
        <w:br/>
      </w:r>
      <w:r>
        <w:rPr>
          <w:rFonts w:ascii="Times New Roman"/>
          <w:b/>
          <w:i w:val="false"/>
          <w:color w:val="000000"/>
        </w:rPr>
        <w:t xml:space="preserve">
есеп жүргізу тәртібі </w:t>
      </w:r>
    </w:p>
    <w:bookmarkEnd w:id="58"/>
    <w:bookmarkStart w:name="z61" w:id="59"/>
    <w:p>
      <w:pPr>
        <w:spacing w:after="0"/>
        <w:ind w:left="0"/>
        <w:jc w:val="both"/>
      </w:pPr>
      <w:r>
        <w:rPr>
          <w:rFonts w:ascii="Times New Roman"/>
          <w:b w:val="false"/>
          <w:i w:val="false"/>
          <w:color w:val="000000"/>
          <w:sz w:val="28"/>
        </w:rPr>
        <w:t xml:space="preserve">
      4. Шартты түрде шығарылған тауарлардың есебін жүргізуді мұндай тауарларды кедендік ресімдеуді жүргізген Қазақстан Республикасының кеден органы жүзеге асырады. </w:t>
      </w:r>
    </w:p>
    <w:bookmarkEnd w:id="59"/>
    <w:bookmarkStart w:name="z62" w:id="60"/>
    <w:p>
      <w:pPr>
        <w:spacing w:after="0"/>
        <w:ind w:left="0"/>
        <w:jc w:val="both"/>
      </w:pPr>
      <w:r>
        <w:rPr>
          <w:rFonts w:ascii="Times New Roman"/>
          <w:b w:val="false"/>
          <w:i w:val="false"/>
          <w:color w:val="000000"/>
          <w:sz w:val="28"/>
        </w:rPr>
        <w:t xml:space="preserve">
      5. Есеп жүргізу тауарларды шартты түрде шығарылған тауарлар мен көлік құралдарының есебін жүргізудің арнайы журналында белгіленген нысан бойынша (1-қосымша) тіркеу жолымен жүргізіледі. </w:t>
      </w:r>
    </w:p>
    <w:bookmarkEnd w:id="60"/>
    <w:bookmarkStart w:name="z63" w:id="61"/>
    <w:p>
      <w:pPr>
        <w:spacing w:after="0"/>
        <w:ind w:left="0"/>
        <w:jc w:val="both"/>
      </w:pPr>
      <w:r>
        <w:rPr>
          <w:rFonts w:ascii="Times New Roman"/>
          <w:b w:val="false"/>
          <w:i w:val="false"/>
          <w:color w:val="000000"/>
          <w:sz w:val="28"/>
        </w:rPr>
        <w:t xml:space="preserve">
      6. Шартты түрде шығарылған тауарлар мен көлік құралдарының есебін жүргізу журналы нөмірленген, бауланған және Қазақстан Республикасы кеден органының елтаңбалық мөрімен бекітілген болуы тиіс. </w:t>
      </w:r>
    </w:p>
    <w:bookmarkEnd w:id="61"/>
    <w:bookmarkStart w:name="z64" w:id="62"/>
    <w:p>
      <w:pPr>
        <w:spacing w:after="0"/>
        <w:ind w:left="0"/>
        <w:jc w:val="both"/>
      </w:pPr>
      <w:r>
        <w:rPr>
          <w:rFonts w:ascii="Times New Roman"/>
          <w:b w:val="false"/>
          <w:i w:val="false"/>
          <w:color w:val="000000"/>
          <w:sz w:val="28"/>
        </w:rPr>
        <w:t xml:space="preserve">
      7. Шартты түрде шығарылған тауарлар мен көлік құралдарының есебін жүргізу журналында тіркелген тауарлар туралы мәліметтер одан әрі бақылау үшін ай сайын пост кедендік бақылау және инспекторлық тексерулердің аумақтық бөлімшелеріне беріліп отырады. </w:t>
      </w:r>
    </w:p>
    <w:bookmarkEnd w:id="62"/>
    <w:bookmarkStart w:name="z65" w:id="63"/>
    <w:p>
      <w:pPr>
        <w:spacing w:after="0"/>
        <w:ind w:left="0"/>
        <w:jc w:val="both"/>
      </w:pPr>
      <w:r>
        <w:rPr>
          <w:rFonts w:ascii="Times New Roman"/>
          <w:b w:val="false"/>
          <w:i w:val="false"/>
          <w:color w:val="000000"/>
          <w:sz w:val="28"/>
        </w:rPr>
        <w:t xml:space="preserve">
      8. Осы Ереженің 7-тармағында көрсетілген мәліметтер белгіленген нысан бойынша (2-қосымша) жазбаша және электронды түрде ұсынылады. </w:t>
      </w:r>
    </w:p>
    <w:bookmarkEnd w:id="63"/>
    <w:bookmarkStart w:name="z66" w:id="64"/>
    <w:p>
      <w:pPr>
        <w:spacing w:after="0"/>
        <w:ind w:left="0"/>
        <w:jc w:val="both"/>
      </w:pPr>
      <w:r>
        <w:rPr>
          <w:rFonts w:ascii="Times New Roman"/>
          <w:b w:val="false"/>
          <w:i w:val="false"/>
          <w:color w:val="000000"/>
          <w:sz w:val="28"/>
        </w:rPr>
        <w:t>
      9. Қазақстан Республикасы кеден органы Кеден кодексінің </w:t>
      </w:r>
      <w:r>
        <w:rPr>
          <w:rFonts w:ascii="Times New Roman"/>
          <w:b w:val="false"/>
          <w:i w:val="false"/>
          <w:color w:val="000000"/>
          <w:sz w:val="28"/>
        </w:rPr>
        <w:t xml:space="preserve">441-бабында </w:t>
      </w:r>
      <w:r>
        <w:rPr>
          <w:rFonts w:ascii="Times New Roman"/>
          <w:b w:val="false"/>
          <w:i w:val="false"/>
          <w:color w:val="000000"/>
          <w:sz w:val="28"/>
        </w:rPr>
        <w:t>белгіленген нысан бойынша шартты түрде шығарылған тауарларды кедендік бақылауды жүзеге асыруға құқылы. </w:t>
      </w:r>
      <w:r>
        <w:rPr>
          <w:rFonts w:ascii="Times New Roman"/>
          <w:b w:val="false"/>
          <w:i w:val="false"/>
          <w:color w:val="000000"/>
          <w:sz w:val="28"/>
        </w:rPr>
        <w:t>Қараңыз.K100296</w:t>
      </w:r>
    </w:p>
    <w:bookmarkEnd w:id="64"/>
    <w:bookmarkStart w:name="z67" w:id="65"/>
    <w:p>
      <w:pPr>
        <w:spacing w:after="0"/>
        <w:ind w:left="0"/>
        <w:jc w:val="left"/>
      </w:pPr>
      <w:r>
        <w:rPr>
          <w:rFonts w:ascii="Times New Roman"/>
          <w:b/>
          <w:i w:val="false"/>
          <w:color w:val="000000"/>
        </w:rPr>
        <w:t xml:space="preserve"> 
3. Есеп жүргізудің және есептілікті ұсынудың тәртібі </w:t>
      </w:r>
    </w:p>
    <w:bookmarkEnd w:id="65"/>
    <w:bookmarkStart w:name="z68" w:id="66"/>
    <w:p>
      <w:pPr>
        <w:spacing w:after="0"/>
        <w:ind w:left="0"/>
        <w:jc w:val="both"/>
      </w:pPr>
      <w:r>
        <w:rPr>
          <w:rFonts w:ascii="Times New Roman"/>
          <w:b w:val="false"/>
          <w:i w:val="false"/>
          <w:color w:val="000000"/>
          <w:sz w:val="28"/>
        </w:rPr>
        <w:t xml:space="preserve">
      10. Шартты түрде шығарылған тауарларды пайдаланатын адамдар тауарлардың есебін жүргізеді және белгіленген нысанда (3-қосымша) Қазақстан Республикасының кеден органына есептілік ұсынады. </w:t>
      </w:r>
    </w:p>
    <w:bookmarkEnd w:id="66"/>
    <w:bookmarkStart w:name="z69" w:id="67"/>
    <w:p>
      <w:pPr>
        <w:spacing w:after="0"/>
        <w:ind w:left="0"/>
        <w:jc w:val="both"/>
      </w:pPr>
      <w:r>
        <w:rPr>
          <w:rFonts w:ascii="Times New Roman"/>
          <w:b w:val="false"/>
          <w:i w:val="false"/>
          <w:color w:val="000000"/>
          <w:sz w:val="28"/>
        </w:rPr>
        <w:t xml:space="preserve">
      11. Есептілік осы Ереженің 12-тармағымен көзделген жағдайларды қоспағанда тоқсан сайын, есептілік тоқсанынан кейінгі айдың 10-шы күніне дейін ұсынылады. </w:t>
      </w:r>
    </w:p>
    <w:bookmarkEnd w:id="67"/>
    <w:bookmarkStart w:name="z70" w:id="68"/>
    <w:p>
      <w:pPr>
        <w:spacing w:after="0"/>
        <w:ind w:left="0"/>
        <w:jc w:val="both"/>
      </w:pPr>
      <w:r>
        <w:rPr>
          <w:rFonts w:ascii="Times New Roman"/>
          <w:b w:val="false"/>
          <w:i w:val="false"/>
          <w:color w:val="000000"/>
          <w:sz w:val="28"/>
        </w:rPr>
        <w:t xml:space="preserve">
      12. Ерекше жағдайларда Қазақстан Республикасының кеден заңнамасын сақтауды қамтамасыз ету үшін Қазақстан Республикасының кеден органдары есептілікті осы Ереженің 11-тармағымен белгіленбеген мерзімдерде ұсынуды талап етуге құқылы. </w:t>
      </w:r>
    </w:p>
    <w:bookmarkEnd w:id="68"/>
    <w:bookmarkStart w:name="z71" w:id="69"/>
    <w:p>
      <w:pPr>
        <w:spacing w:after="0"/>
        <w:ind w:left="0"/>
        <w:jc w:val="both"/>
      </w:pPr>
      <w:r>
        <w:rPr>
          <w:rFonts w:ascii="Times New Roman"/>
          <w:b w:val="false"/>
          <w:i w:val="false"/>
          <w:color w:val="000000"/>
          <w:sz w:val="28"/>
        </w:rPr>
        <w:t xml:space="preserve">
      13. Шартты түрде шығарылған тауарлар жөнінде есептілік ұсыну туралы талап еркін нысанда ресімделеді және оған Қазақстан Республикасы кеден органының басшысы қол қояды. </w:t>
      </w:r>
    </w:p>
    <w:bookmarkEnd w:id="69"/>
    <w:bookmarkStart w:name="z72" w:id="70"/>
    <w:p>
      <w:pPr>
        <w:spacing w:after="0"/>
        <w:ind w:left="0"/>
        <w:jc w:val="both"/>
      </w:pPr>
      <w:r>
        <w:rPr>
          <w:rFonts w:ascii="Times New Roman"/>
          <w:b w:val="false"/>
          <w:i w:val="false"/>
          <w:color w:val="000000"/>
          <w:sz w:val="28"/>
        </w:rPr>
        <w:t xml:space="preserve">
      14. Шартты түрде шығарылған тауарларды пайдаланушы адамдар Қазақстан Республикасы кеден органының жазбаша талабын алғаннан кейін есептілікті жеті күннің ішінде ұсынуы тиіс. </w:t>
      </w:r>
    </w:p>
    <w:bookmarkEnd w:id="70"/>
    <w:bookmarkStart w:name="z73" w:id="71"/>
    <w:p>
      <w:pPr>
        <w:spacing w:after="0"/>
        <w:ind w:left="0"/>
        <w:jc w:val="left"/>
      </w:pPr>
      <w:r>
        <w:rPr>
          <w:rFonts w:ascii="Times New Roman"/>
          <w:b/>
          <w:i w:val="false"/>
          <w:color w:val="000000"/>
        </w:rPr>
        <w:t xml:space="preserve"> 
4. Қорытынды ережелер </w:t>
      </w:r>
    </w:p>
    <w:bookmarkEnd w:id="71"/>
    <w:bookmarkStart w:name="z74" w:id="72"/>
    <w:p>
      <w:pPr>
        <w:spacing w:after="0"/>
        <w:ind w:left="0"/>
        <w:jc w:val="both"/>
      </w:pPr>
      <w:r>
        <w:rPr>
          <w:rFonts w:ascii="Times New Roman"/>
          <w:b w:val="false"/>
          <w:i w:val="false"/>
          <w:color w:val="000000"/>
          <w:sz w:val="28"/>
        </w:rPr>
        <w:t xml:space="preserve">
      15. Шартты түрде шығарылған тауарларды пайдаланушы адамдар Қазақстан Республикасының заң актілеріне сәйкес Қазақстан Республикасының кеден органына есептіліктің ұсынылмауы мен тауарлардың есебін жүргізу тәртібінің сақталмауы үшін жауаптылықта болады. </w:t>
      </w:r>
    </w:p>
    <w:bookmarkEnd w:id="72"/>
    <w:bookmarkStart w:name="z75" w:id="73"/>
    <w:p>
      <w:pPr>
        <w:spacing w:after="0"/>
        <w:ind w:left="0"/>
        <w:jc w:val="both"/>
      </w:pPr>
      <w:r>
        <w:rPr>
          <w:rFonts w:ascii="Times New Roman"/>
          <w:b w:val="false"/>
          <w:i w:val="false"/>
          <w:color w:val="000000"/>
          <w:sz w:val="28"/>
        </w:rPr>
        <w:t xml:space="preserve">
      16. Қазақстан Республикасы кеден органының лауазымды адамдары Қазақстан Республикасының заң актілеріне сәйкес шартты түрде шығарылған тауарлар есебінің шүбәсіздігі мен толықтығы үшін, сондай-ақ Қазақстан Республикасының кеден заңнамасын бұзған және шартты түрде шығарылған тауарларды заңсыз пайдаланған адамдарға уақытылы шара қабылдау үшін жауаптылықта болады. </w:t>
      </w:r>
    </w:p>
    <w:bookmarkEnd w:id="73"/>
    <w:bookmarkStart w:name="z76"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Шартты түрде шығарылған тауарлар  </w:t>
      </w:r>
      <w:r>
        <w:br/>
      </w:r>
      <w:r>
        <w:rPr>
          <w:rFonts w:ascii="Times New Roman"/>
          <w:b w:val="false"/>
          <w:i w:val="false"/>
          <w:color w:val="000000"/>
          <w:sz w:val="28"/>
        </w:rPr>
        <w:t xml:space="preserve">
мен көлік құралдары бойынша есеп   </w:t>
      </w:r>
      <w:r>
        <w:br/>
      </w:r>
      <w:r>
        <w:rPr>
          <w:rFonts w:ascii="Times New Roman"/>
          <w:b w:val="false"/>
          <w:i w:val="false"/>
          <w:color w:val="000000"/>
          <w:sz w:val="28"/>
        </w:rPr>
        <w:t xml:space="preserve">
жүргізу мен есептілік ұсынудың ережесіне </w:t>
      </w:r>
      <w:r>
        <w:br/>
      </w:r>
      <w:r>
        <w:rPr>
          <w:rFonts w:ascii="Times New Roman"/>
          <w:b w:val="false"/>
          <w:i w:val="false"/>
          <w:color w:val="000000"/>
          <w:sz w:val="28"/>
        </w:rPr>
        <w:t xml:space="preserve">
1-қосымша              </w:t>
      </w:r>
    </w:p>
    <w:bookmarkEnd w:id="74"/>
    <w:p>
      <w:pPr>
        <w:spacing w:after="0"/>
        <w:ind w:left="0"/>
        <w:jc w:val="left"/>
      </w:pPr>
      <w:r>
        <w:rPr>
          <w:rFonts w:ascii="Times New Roman"/>
          <w:b/>
          <w:i w:val="false"/>
          <w:color w:val="000000"/>
        </w:rPr>
        <w:t xml:space="preserve"> Шартты түрде шығарылған тауарлар мен көлік құралдарының </w:t>
      </w:r>
      <w:r>
        <w:br/>
      </w:r>
      <w:r>
        <w:rPr>
          <w:rFonts w:ascii="Times New Roman"/>
          <w:b/>
          <w:i w:val="false"/>
          <w:color w:val="000000"/>
        </w:rPr>
        <w:t xml:space="preserve">
есебін жүргізу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СЭҚ-қа қатысушының  Тіркелу мекен-жайы,  ЖКД  Тауардың атауы </w:t>
      </w:r>
      <w:r>
        <w:br/>
      </w:r>
      <w:r>
        <w:rPr>
          <w:rFonts w:ascii="Times New Roman"/>
          <w:b w:val="false"/>
          <w:i w:val="false"/>
          <w:color w:val="000000"/>
          <w:sz w:val="28"/>
        </w:rPr>
        <w:t xml:space="preserve">
N        атауы         СТН, тел/факс         N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СЭҚ ТН коды  Рәсім коды    Тауар мөлшері Кедендік құн, Төлем </w:t>
      </w:r>
      <w:r>
        <w:br/>
      </w:r>
      <w:r>
        <w:rPr>
          <w:rFonts w:ascii="Times New Roman"/>
          <w:b w:val="false"/>
          <w:i w:val="false"/>
          <w:color w:val="000000"/>
          <w:sz w:val="28"/>
        </w:rPr>
        <w:t xml:space="preserve">
             (ЖКД 37 тобы) кг.           төлем валюта. валюта. </w:t>
      </w:r>
      <w:r>
        <w:br/>
      </w:r>
      <w:r>
        <w:rPr>
          <w:rFonts w:ascii="Times New Roman"/>
          <w:b w:val="false"/>
          <w:i w:val="false"/>
          <w:color w:val="000000"/>
          <w:sz w:val="28"/>
        </w:rPr>
        <w:t xml:space="preserve">
                                         сында         сының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6          7             8             9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Статистикалық құн, Есептен шығару </w:t>
      </w:r>
      <w:r>
        <w:br/>
      </w:r>
      <w:r>
        <w:rPr>
          <w:rFonts w:ascii="Times New Roman"/>
          <w:b w:val="false"/>
          <w:i w:val="false"/>
          <w:color w:val="000000"/>
          <w:sz w:val="28"/>
        </w:rPr>
        <w:t xml:space="preserve">
АҚШ долл.          үшін негіздеме </w:t>
      </w:r>
      <w:r>
        <w:br/>
      </w:r>
      <w:r>
        <w:rPr>
          <w:rFonts w:ascii="Times New Roman"/>
          <w:b w:val="false"/>
          <w:i w:val="false"/>
          <w:color w:val="000000"/>
          <w:sz w:val="28"/>
        </w:rPr>
        <w:t xml:space="preserve">
------------------------------------ </w:t>
      </w:r>
      <w:r>
        <w:br/>
      </w:r>
      <w:r>
        <w:rPr>
          <w:rFonts w:ascii="Times New Roman"/>
          <w:b w:val="false"/>
          <w:i w:val="false"/>
          <w:color w:val="000000"/>
          <w:sz w:val="28"/>
        </w:rPr>
        <w:t xml:space="preserve">
       11             12 </w:t>
      </w:r>
      <w:r>
        <w:br/>
      </w:r>
      <w:r>
        <w:rPr>
          <w:rFonts w:ascii="Times New Roman"/>
          <w:b w:val="false"/>
          <w:i w:val="false"/>
          <w:color w:val="000000"/>
          <w:sz w:val="28"/>
        </w:rPr>
        <w:t xml:space="preserve">
------------------------------------ </w:t>
      </w:r>
    </w:p>
    <w:bookmarkStart w:name="z77"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Шартты түрде шығарылған тауарлар  </w:t>
      </w:r>
      <w:r>
        <w:br/>
      </w:r>
      <w:r>
        <w:rPr>
          <w:rFonts w:ascii="Times New Roman"/>
          <w:b w:val="false"/>
          <w:i w:val="false"/>
          <w:color w:val="000000"/>
          <w:sz w:val="28"/>
        </w:rPr>
        <w:t xml:space="preserve">
мен көлік құралдары бойынша есеп   </w:t>
      </w:r>
      <w:r>
        <w:br/>
      </w:r>
      <w:r>
        <w:rPr>
          <w:rFonts w:ascii="Times New Roman"/>
          <w:b w:val="false"/>
          <w:i w:val="false"/>
          <w:color w:val="000000"/>
          <w:sz w:val="28"/>
        </w:rPr>
        <w:t xml:space="preserve">
жүргізу мен есептілік ұсынудың ережесіне </w:t>
      </w:r>
      <w:r>
        <w:br/>
      </w:r>
      <w:r>
        <w:rPr>
          <w:rFonts w:ascii="Times New Roman"/>
          <w:b w:val="false"/>
          <w:i w:val="false"/>
          <w:color w:val="000000"/>
          <w:sz w:val="28"/>
        </w:rPr>
        <w:t xml:space="preserve">
2-қосымша              </w:t>
      </w:r>
    </w:p>
    <w:bookmarkEnd w:id="75"/>
    <w:p>
      <w:pPr>
        <w:spacing w:after="0"/>
        <w:ind w:left="0"/>
        <w:jc w:val="both"/>
      </w:pPr>
      <w:r>
        <w:rPr>
          <w:rFonts w:ascii="Times New Roman"/>
          <w:b w:val="false"/>
          <w:i w:val="false"/>
          <w:color w:val="000000"/>
          <w:sz w:val="28"/>
        </w:rPr>
        <w:t xml:space="preserve">  20 __ жылғы ___ _______________________ </w:t>
      </w:r>
      <w:r>
        <w:rPr>
          <w:rFonts w:ascii="Times New Roman"/>
          <w:b/>
          <w:i w:val="false"/>
          <w:color w:val="000000"/>
          <w:sz w:val="28"/>
        </w:rPr>
        <w:t xml:space="preserve">ресімделген шартты түрде </w:t>
      </w:r>
      <w:r>
        <w:br/>
      </w:r>
      <w:r>
        <w:rPr>
          <w:rFonts w:ascii="Times New Roman"/>
          <w:b w:val="false"/>
          <w:i w:val="false"/>
          <w:color w:val="000000"/>
          <w:sz w:val="28"/>
        </w:rPr>
        <w:t xml:space="preserve">
               (ай)  (кеден органының атауы) </w:t>
      </w:r>
      <w:r>
        <w:br/>
      </w:r>
      <w:r>
        <w:rPr>
          <w:rFonts w:ascii="Times New Roman"/>
          <w:b w:val="false"/>
          <w:i w:val="false"/>
          <w:color w:val="000000"/>
          <w:sz w:val="28"/>
        </w:rPr>
        <w:t>
</w:t>
      </w:r>
      <w:r>
        <w:rPr>
          <w:rFonts w:ascii="Times New Roman"/>
          <w:b/>
          <w:i w:val="false"/>
          <w:color w:val="000000"/>
          <w:sz w:val="28"/>
        </w:rPr>
        <w:t xml:space="preserve">         шығарылған тауарлар жөніндегі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СЭҚ-қа  Тіркелу  ЖКД N Тауардың СЭҚ ТН Рәсім коды Тауар </w:t>
      </w:r>
      <w:r>
        <w:br/>
      </w:r>
      <w:r>
        <w:rPr>
          <w:rFonts w:ascii="Times New Roman"/>
          <w:b w:val="false"/>
          <w:i w:val="false"/>
          <w:color w:val="000000"/>
          <w:sz w:val="28"/>
        </w:rPr>
        <w:t xml:space="preserve">
N   қатысу. мекен-         атауы    коды   (ЖКД 37    мөлшері кг. </w:t>
      </w:r>
      <w:r>
        <w:br/>
      </w:r>
      <w:r>
        <w:rPr>
          <w:rFonts w:ascii="Times New Roman"/>
          <w:b w:val="false"/>
          <w:i w:val="false"/>
          <w:color w:val="000000"/>
          <w:sz w:val="28"/>
        </w:rPr>
        <w:t xml:space="preserve">
     шының   жайы,                          тобы) </w:t>
      </w:r>
      <w:r>
        <w:br/>
      </w:r>
      <w:r>
        <w:rPr>
          <w:rFonts w:ascii="Times New Roman"/>
          <w:b w:val="false"/>
          <w:i w:val="false"/>
          <w:color w:val="000000"/>
          <w:sz w:val="28"/>
        </w:rPr>
        <w:t xml:space="preserve">
     атауы   СТН, </w:t>
      </w:r>
      <w:r>
        <w:br/>
      </w:r>
      <w:r>
        <w:rPr>
          <w:rFonts w:ascii="Times New Roman"/>
          <w:b w:val="false"/>
          <w:i w:val="false"/>
          <w:color w:val="000000"/>
          <w:sz w:val="28"/>
        </w:rPr>
        <w:t xml:space="preserve">
             тел/факс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Кедендік құн,     Төлем валютасының коды Статистикалық  Есептен </w:t>
      </w:r>
      <w:r>
        <w:br/>
      </w:r>
      <w:r>
        <w:rPr>
          <w:rFonts w:ascii="Times New Roman"/>
          <w:b w:val="false"/>
          <w:i w:val="false"/>
          <w:color w:val="000000"/>
          <w:sz w:val="28"/>
        </w:rPr>
        <w:t xml:space="preserve">
төлем валютасында                        құн, АҚШ долл. шығару үшін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 </w:t>
      </w:r>
      <w:r>
        <w:br/>
      </w:r>
      <w:r>
        <w:rPr>
          <w:rFonts w:ascii="Times New Roman"/>
          <w:b w:val="false"/>
          <w:i w:val="false"/>
          <w:color w:val="000000"/>
          <w:sz w:val="28"/>
        </w:rPr>
        <w:t xml:space="preserve">
        9                 10                11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Кеден органының мәліметтерді жасаған </w:t>
      </w:r>
      <w:r>
        <w:br/>
      </w:r>
      <w:r>
        <w:rPr>
          <w:rFonts w:ascii="Times New Roman"/>
          <w:b w:val="false"/>
          <w:i w:val="false"/>
          <w:color w:val="000000"/>
          <w:sz w:val="28"/>
        </w:rPr>
        <w:t xml:space="preserve">
      лауазымды адамының лауазымы, тегі, аты-жөні. </w:t>
      </w:r>
    </w:p>
    <w:p>
      <w:pPr>
        <w:spacing w:after="0"/>
        <w:ind w:left="0"/>
        <w:jc w:val="both"/>
      </w:pPr>
      <w:r>
        <w:rPr>
          <w:rFonts w:ascii="Times New Roman"/>
          <w:b w:val="false"/>
          <w:i w:val="false"/>
          <w:color w:val="000000"/>
          <w:sz w:val="28"/>
        </w:rPr>
        <w:t xml:space="preserve">      Қол қоюмен куәландырылады. </w:t>
      </w:r>
    </w:p>
    <w:bookmarkStart w:name="z78"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27 мамырдағы N 250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Шартты түрде шығарылған тауарлар  </w:t>
      </w:r>
      <w:r>
        <w:br/>
      </w:r>
      <w:r>
        <w:rPr>
          <w:rFonts w:ascii="Times New Roman"/>
          <w:b w:val="false"/>
          <w:i w:val="false"/>
          <w:color w:val="000000"/>
          <w:sz w:val="28"/>
        </w:rPr>
        <w:t xml:space="preserve">
мен көлік құралдары бойынша есеп   </w:t>
      </w:r>
      <w:r>
        <w:br/>
      </w:r>
      <w:r>
        <w:rPr>
          <w:rFonts w:ascii="Times New Roman"/>
          <w:b w:val="false"/>
          <w:i w:val="false"/>
          <w:color w:val="000000"/>
          <w:sz w:val="28"/>
        </w:rPr>
        <w:t xml:space="preserve">
жүргізу мен есептілік ұсынудың ережесіне </w:t>
      </w:r>
      <w:r>
        <w:br/>
      </w:r>
      <w:r>
        <w:rPr>
          <w:rFonts w:ascii="Times New Roman"/>
          <w:b w:val="false"/>
          <w:i w:val="false"/>
          <w:color w:val="000000"/>
          <w:sz w:val="28"/>
        </w:rPr>
        <w:t xml:space="preserve">
3-қосымша              </w:t>
      </w:r>
    </w:p>
    <w:bookmarkEnd w:id="76"/>
    <w:p>
      <w:pPr>
        <w:spacing w:after="0"/>
        <w:ind w:left="0"/>
        <w:jc w:val="both"/>
      </w:pPr>
      <w:r>
        <w:rPr>
          <w:rFonts w:ascii="Times New Roman"/>
          <w:b w:val="false"/>
          <w:i w:val="false"/>
          <w:color w:val="000000"/>
          <w:sz w:val="28"/>
        </w:rPr>
        <w:t xml:space="preserve">__________________________,  ________________________, CTH _______ </w:t>
      </w:r>
      <w:r>
        <w:br/>
      </w:r>
      <w:r>
        <w:rPr>
          <w:rFonts w:ascii="Times New Roman"/>
          <w:b w:val="false"/>
          <w:i w:val="false"/>
          <w:color w:val="000000"/>
          <w:sz w:val="28"/>
        </w:rPr>
        <w:t xml:space="preserve">
(СЭҚ-қа қатысушының атауы)   (тіркеудің мекен-жайы) </w:t>
      </w:r>
    </w:p>
    <w:p>
      <w:pPr>
        <w:spacing w:after="0"/>
        <w:ind w:left="0"/>
        <w:jc w:val="both"/>
      </w:pPr>
      <w:r>
        <w:rPr>
          <w:rFonts w:ascii="Times New Roman"/>
          <w:b w:val="false"/>
          <w:i w:val="false"/>
          <w:color w:val="000000"/>
          <w:sz w:val="28"/>
        </w:rPr>
        <w:t xml:space="preserve">___________, шартты түрде шығарылатын тауарларды 20 ___ жылғы ____ </w:t>
      </w:r>
      <w:r>
        <w:br/>
      </w:r>
      <w:r>
        <w:rPr>
          <w:rFonts w:ascii="Times New Roman"/>
          <w:b w:val="false"/>
          <w:i w:val="false"/>
          <w:color w:val="000000"/>
          <w:sz w:val="28"/>
        </w:rPr>
        <w:t xml:space="preserve">
                                                              (ай) </w:t>
      </w:r>
    </w:p>
    <w:p>
      <w:pPr>
        <w:spacing w:after="0"/>
        <w:ind w:left="0"/>
        <w:jc w:val="both"/>
      </w:pPr>
      <w:r>
        <w:rPr>
          <w:rFonts w:ascii="Times New Roman"/>
          <w:b w:val="false"/>
          <w:i w:val="false"/>
          <w:color w:val="000000"/>
          <w:sz w:val="28"/>
        </w:rPr>
        <w:t xml:space="preserve">қолдануы бойынша есептілігі, тел. ____________/ факс 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 ЖКД  Тауардың СЭҚ ТН Рәсім коды, Мөлшері,   Кедендік құн, Төлем </w:t>
      </w:r>
      <w:r>
        <w:br/>
      </w:r>
      <w:r>
        <w:rPr>
          <w:rFonts w:ascii="Times New Roman"/>
          <w:b w:val="false"/>
          <w:i w:val="false"/>
          <w:color w:val="000000"/>
          <w:sz w:val="28"/>
        </w:rPr>
        <w:t xml:space="preserve">
N   N    атауы    коды   ЖКД 37 тобы кг./өлшем  төлем валют.  валю. </w:t>
      </w:r>
      <w:r>
        <w:br/>
      </w:r>
      <w:r>
        <w:rPr>
          <w:rFonts w:ascii="Times New Roman"/>
          <w:b w:val="false"/>
          <w:i w:val="false"/>
          <w:color w:val="000000"/>
          <w:sz w:val="28"/>
        </w:rPr>
        <w:t xml:space="preserve">
                                      бірлігі                  тасы.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Қолданылған      Олар бойынша тауар    Тауар қалдығы, кг./өлшем </w:t>
      </w:r>
      <w:r>
        <w:br/>
      </w:r>
      <w:r>
        <w:rPr>
          <w:rFonts w:ascii="Times New Roman"/>
          <w:b w:val="false"/>
          <w:i w:val="false"/>
          <w:color w:val="000000"/>
          <w:sz w:val="28"/>
        </w:rPr>
        <w:t xml:space="preserve">
тауардың мөлшері қолданылған құжаттар  бірлігі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9               10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Кәсіпорынның/ұйымның басшысы ________________ Тегі,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Кәсіпорын/ұйымның бас бухгалтері ______________ Тегі,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Ұйым/кәсіпорынның мөрімен куәландырылады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