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f4c5" w14:textId="705f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Кастодиандық үлгi шарттардың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139 қаулысы. Қазақстан Республикасы Әділет министрлігінде 2003 жылғы 26 мамырда тіркелді. Тіркеу N 2320. Күші жойылды - Қазақстан Республикасы Ұлттық Банк Басқармасы төрағасының 2014 жылғы 23 сәуірдегі № 67 қаулысымен</w:t>
      </w:r>
    </w:p>
    <w:p>
      <w:pPr>
        <w:spacing w:after="0"/>
        <w:ind w:left="0"/>
        <w:jc w:val="both"/>
      </w:pPr>
      <w:r>
        <w:rPr>
          <w:rFonts w:ascii="Times New Roman"/>
          <w:b w:val="false"/>
          <w:i w:val="false"/>
          <w:color w:val="ff0000"/>
          <w:sz w:val="28"/>
        </w:rPr>
        <w:t>      Ескерту.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жинақтаушы зейнетақы қорлары салымшыларының жинақталған зейнетақы қаражатының сақталуын қамтамасыз ету мақсатында Қазақстан Республикасы Ұлттық Банкiнiң Басқармасы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Кастодиан-банк, зейнетақы активтерiн инвестициялық басқаруды жүзеге асыратын ұйым және жинақтаушы зейнетақы қоры арасында жасалатын кастодиандық үлгi шарттың нысаны (1-қосымша); </w:t>
      </w:r>
      <w:r>
        <w:br/>
      </w:r>
      <w:r>
        <w:rPr>
          <w:rFonts w:ascii="Times New Roman"/>
          <w:b w:val="false"/>
          <w:i w:val="false"/>
          <w:color w:val="000000"/>
          <w:sz w:val="28"/>
        </w:rPr>
        <w:t xml:space="preserve">
      2) Кастодиан-банк және зейнетақы активтерiн инвестициялық басқаруды дербес жүзеге асыратын жинақтаушы зейнетақы қоры арасында жасалатын кастодиандық үлгi шарттың нысаны (2-қосымша); </w:t>
      </w:r>
      <w:r>
        <w:br/>
      </w:r>
      <w:r>
        <w:rPr>
          <w:rFonts w:ascii="Times New Roman"/>
          <w:b w:val="false"/>
          <w:i w:val="false"/>
          <w:color w:val="000000"/>
          <w:sz w:val="28"/>
        </w:rPr>
        <w:t xml:space="preserve">
      3) кастодиан-банк, басқарушы агент және арнайы қаржы компаниясы арасында жасалатын Кастодиандық үлгі шарттың нысаны (3-қосымша); </w:t>
      </w:r>
      <w:r>
        <w:br/>
      </w:r>
      <w:r>
        <w:rPr>
          <w:rFonts w:ascii="Times New Roman"/>
          <w:b w:val="false"/>
          <w:i w:val="false"/>
          <w:color w:val="000000"/>
          <w:sz w:val="28"/>
        </w:rPr>
        <w:t xml:space="preserve">
      4) кастодиан-банк және бөлінген активтер бойынша уақытша бос түсімдерді өз бетімен инвестициялайтын арнайы қаржы компаниясы арасында жасалатын Кастодиандық үлгі шарттың нысаны (4-қосымша)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Қаржы нарығын және қаржы ұйымдарын реттеу мен қадағалау агенттігі Басқармасының 2006.04.15 </w:t>
      </w:r>
      <w:r>
        <w:rPr>
          <w:rFonts w:ascii="Times New Roman"/>
          <w:b w:val="false"/>
          <w:i w:val="false"/>
          <w:color w:val="000000"/>
          <w:sz w:val="28"/>
        </w:rPr>
        <w:t>N 96</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2.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барлық мүдделi бөлiмшелерiне, кастодиан-банктерге, жинақтаушы зейнетақы қорларына және зейнетақы активтерiн инвестициялық басқаруды дербес жүзеге асыратын ұйымдарға жiберсiн.  </w:t>
      </w:r>
      <w:r>
        <w:br/>
      </w:r>
      <w:r>
        <w:rPr>
          <w:rFonts w:ascii="Times New Roman"/>
          <w:b w:val="false"/>
          <w:i w:val="false"/>
          <w:color w:val="000000"/>
          <w:sz w:val="28"/>
        </w:rPr>
        <w:t>
      3. Осы қаулы мемлекеттiк тiркелген күннен бастап Қазақстан Республикасының Еңбек және халықты әлеуметтiк қорғау министрлiгi Ұлттық зейнетақы агенттiгiнiң "Кастодиандық үлгi шартын бекiту туралы" 1998 жылғы 17 ақпандағы N 17-П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нормативтiк құқықтық актiлерiн мемлекеттiк тiркеу </w:t>
      </w:r>
      <w:r>
        <w:br/>
      </w:r>
      <w:r>
        <w:rPr>
          <w:rFonts w:ascii="Times New Roman"/>
          <w:b w:val="false"/>
          <w:i w:val="false"/>
          <w:color w:val="000000"/>
          <w:sz w:val="28"/>
        </w:rPr>
        <w:t>
тiзiлiмiнде N 482 тiркелген, Қазақстан Республикасының нормативтiк құқықтық актiлерiн мемлекеттiк тiркеу тiзiлiмiнде N 80 тiркелген Қазақстан Республикасының Еңбек және халықты әлеуметтiк қорғау министрлiгi Ұлттық зейнетақы агенттігiнiң "Кастодиандық үлгi шартына өзгерiстер мен толықтырулар енгiзу туралы" 1998 жылғы 25 наурыздағы N 39-П </w:t>
      </w:r>
      <w:r>
        <w:rPr>
          <w:rFonts w:ascii="Times New Roman"/>
          <w:b w:val="false"/>
          <w:i w:val="false"/>
          <w:color w:val="000000"/>
          <w:sz w:val="28"/>
        </w:rPr>
        <w:t xml:space="preserve">бұйрығымен </w:t>
      </w:r>
      <w:r>
        <w:rPr>
          <w:rFonts w:ascii="Times New Roman"/>
          <w:b w:val="false"/>
          <w:i w:val="false"/>
          <w:color w:val="000000"/>
          <w:sz w:val="28"/>
        </w:rPr>
        <w:t xml:space="preserve">енгізiлген өзгерiстер мен толықтыруларды ескере отырып) күшi жойылды деп танылсын.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жүктелсiн. </w:t>
      </w:r>
      <w:r>
        <w:br/>
      </w:r>
      <w:r>
        <w:rPr>
          <w:rFonts w:ascii="Times New Roman"/>
          <w:b w:val="false"/>
          <w:i w:val="false"/>
          <w:color w:val="000000"/>
          <w:sz w:val="28"/>
        </w:rPr>
        <w:t xml:space="preserve">
      5. Осы қаулы Қазақстан Республикасының Әдiлет министрлiгiнде мемлекеттiк тiркеуден өткiзiлген күннен бастап он төрт күн өткеннен </w:t>
      </w:r>
      <w:r>
        <w:br/>
      </w:r>
      <w:r>
        <w:rPr>
          <w:rFonts w:ascii="Times New Roman"/>
          <w:b w:val="false"/>
          <w:i w:val="false"/>
          <w:color w:val="000000"/>
          <w:sz w:val="28"/>
        </w:rPr>
        <w:t xml:space="preserve">
кейiн күшiне енедi.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N 139 "Кастодиандық үлгі </w:t>
      </w:r>
      <w:r>
        <w:br/>
      </w:r>
      <w:r>
        <w:rPr>
          <w:rFonts w:ascii="Times New Roman"/>
          <w:b w:val="false"/>
          <w:i w:val="false"/>
          <w:color w:val="000000"/>
          <w:sz w:val="28"/>
        </w:rPr>
        <w:t xml:space="preserve">
шарттардың нысандарын  </w:t>
      </w:r>
      <w:r>
        <w:br/>
      </w:r>
      <w:r>
        <w:rPr>
          <w:rFonts w:ascii="Times New Roman"/>
          <w:b w:val="false"/>
          <w:i w:val="false"/>
          <w:color w:val="000000"/>
          <w:sz w:val="28"/>
        </w:rPr>
        <w:t xml:space="preserve">
бекіту туралы"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Ескерту. 1-қосымшаға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xml:space="preserve"> (2012.01.01 бастап қолданысқа енгізіледі),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қаулыларымен.</w:t>
      </w:r>
    </w:p>
    <w:bookmarkStart w:name="z2" w:id="1"/>
    <w:p>
      <w:pPr>
        <w:spacing w:after="0"/>
        <w:ind w:left="0"/>
        <w:jc w:val="left"/>
      </w:pPr>
      <w:r>
        <w:rPr>
          <w:rFonts w:ascii="Times New Roman"/>
          <w:b/>
          <w:i w:val="false"/>
          <w:color w:val="000000"/>
        </w:rPr>
        <w:t xml:space="preserve"> 
 Кастодиан банк, зейнетақы активтерін инвестициялық  </w:t>
      </w:r>
      <w:r>
        <w:br/>
      </w:r>
      <w:r>
        <w:rPr>
          <w:rFonts w:ascii="Times New Roman"/>
          <w:b/>
          <w:i w:val="false"/>
          <w:color w:val="000000"/>
        </w:rPr>
        <w:t xml:space="preserve">
басқаруды жүзеге асыратын ұйым және жинақтаушы  </w:t>
      </w:r>
      <w:r>
        <w:br/>
      </w:r>
      <w:r>
        <w:rPr>
          <w:rFonts w:ascii="Times New Roman"/>
          <w:b/>
          <w:i w:val="false"/>
          <w:color w:val="000000"/>
        </w:rPr>
        <w:t xml:space="preserve">
зейнетақы қоры арасында жасалатын </w:t>
      </w:r>
      <w:r>
        <w:br/>
      </w:r>
      <w:r>
        <w:rPr>
          <w:rFonts w:ascii="Times New Roman"/>
          <w:b/>
          <w:i w:val="false"/>
          <w:color w:val="000000"/>
        </w:rPr>
        <w:t>
КАСТОДИАНДЫҚ ҮЛГІ ШАРТ </w:t>
      </w:r>
    </w:p>
    <w:bookmarkEnd w:id="1"/>
    <w:p>
      <w:pPr>
        <w:spacing w:after="0"/>
        <w:ind w:left="0"/>
        <w:jc w:val="both"/>
      </w:pPr>
      <w:r>
        <w:rPr>
          <w:rFonts w:ascii="Times New Roman"/>
          <w:b w:val="false"/>
          <w:i w:val="false"/>
          <w:color w:val="000000"/>
          <w:sz w:val="28"/>
        </w:rPr>
        <w:t xml:space="preserve">       "____" ____________ 200___жыл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Осы Шарт мынадай тараптардың арасында жасалды: </w:t>
      </w:r>
      <w:r>
        <w:br/>
      </w:r>
      <w:r>
        <w:rPr>
          <w:rFonts w:ascii="Times New Roman"/>
          <w:b w:val="false"/>
          <w:i w:val="false"/>
          <w:color w:val="000000"/>
          <w:sz w:val="28"/>
        </w:rPr>
        <w:t xml:space="preserve">
      Жинақтаушы зейнетақы қоры___________________________________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(қордың атауы, лицензия номері және берілген күні) </w:t>
      </w:r>
    </w:p>
    <w:p>
      <w:pPr>
        <w:spacing w:after="0"/>
        <w:ind w:left="0"/>
        <w:jc w:val="both"/>
      </w:pPr>
      <w:r>
        <w:rPr>
          <w:rFonts w:ascii="Times New Roman"/>
          <w:b w:val="false"/>
          <w:i w:val="false"/>
          <w:color w:val="000000"/>
          <w:sz w:val="28"/>
        </w:rPr>
        <w:t xml:space="preserve">бұдан әрі "Қор" деп аталады, жарғы және заңдарға сәйкес берілген </w:t>
      </w:r>
      <w:r>
        <w:br/>
      </w:r>
      <w:r>
        <w:rPr>
          <w:rFonts w:ascii="Times New Roman"/>
          <w:b w:val="false"/>
          <w:i w:val="false"/>
          <w:color w:val="000000"/>
          <w:sz w:val="28"/>
        </w:rPr>
        <w:t xml:space="preserve">
сенімхат негізінде іс-әрекет жасайтын_____________________________ ___________________________________________________________ арқылы. </w:t>
      </w:r>
      <w:r>
        <w:br/>
      </w: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Зейнетақы активтерін инвестициялық басқаруды жүзеге асыратын ұйым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атауы, лицензия номері және берілген күні)  </w:t>
      </w:r>
    </w:p>
    <w:p>
      <w:pPr>
        <w:spacing w:after="0"/>
        <w:ind w:left="0"/>
        <w:jc w:val="both"/>
      </w:pPr>
      <w:r>
        <w:rPr>
          <w:rFonts w:ascii="Times New Roman"/>
          <w:b w:val="false"/>
          <w:i w:val="false"/>
          <w:color w:val="000000"/>
          <w:sz w:val="28"/>
        </w:rPr>
        <w:t xml:space="preserve">бұдан әрі "Ұйым" деп аталады, жарғы және заңдарға сәйкес   </w:t>
      </w:r>
      <w:r>
        <w:br/>
      </w:r>
      <w:r>
        <w:rPr>
          <w:rFonts w:ascii="Times New Roman"/>
          <w:b w:val="false"/>
          <w:i w:val="false"/>
          <w:color w:val="000000"/>
          <w:sz w:val="28"/>
        </w:rPr>
        <w:t xml:space="preserve">
берілген сенімхат негізінде іс-әрекет жасайтын____________________  </w:t>
      </w:r>
      <w:r>
        <w:br/>
      </w:r>
      <w:r>
        <w:rPr>
          <w:rFonts w:ascii="Times New Roman"/>
          <w:b w:val="false"/>
          <w:i w:val="false"/>
          <w:color w:val="000000"/>
          <w:sz w:val="28"/>
        </w:rPr>
        <w:t xml:space="preserve">
___________________________________________________________арқылы. </w:t>
      </w:r>
      <w:r>
        <w:br/>
      </w: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Кастодиан банк______________________________________________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(банктің атауы, лицензия номері және берілген күні)  </w:t>
      </w:r>
    </w:p>
    <w:p>
      <w:pPr>
        <w:spacing w:after="0"/>
        <w:ind w:left="0"/>
        <w:jc w:val="both"/>
      </w:pPr>
      <w:r>
        <w:rPr>
          <w:rFonts w:ascii="Times New Roman"/>
          <w:b w:val="false"/>
          <w:i w:val="false"/>
          <w:color w:val="000000"/>
          <w:sz w:val="28"/>
        </w:rPr>
        <w:t xml:space="preserve">бұдан әрі "Кастодиан" деп аталады, жарғы және заңдарға сәйкес </w:t>
      </w:r>
      <w:r>
        <w:br/>
      </w:r>
      <w:r>
        <w:rPr>
          <w:rFonts w:ascii="Times New Roman"/>
          <w:b w:val="false"/>
          <w:i w:val="false"/>
          <w:color w:val="000000"/>
          <w:sz w:val="28"/>
        </w:rPr>
        <w:t xml:space="preserve">
берілген сенімхат негізінде іс-әрекет жасайтын____________________ ___________________________________________________________арқылы. </w:t>
      </w:r>
      <w:r>
        <w:br/>
      </w:r>
      <w:r>
        <w:rPr>
          <w:rFonts w:ascii="Times New Roman"/>
          <w:b w:val="false"/>
          <w:i w:val="false"/>
          <w:color w:val="000000"/>
          <w:sz w:val="28"/>
        </w:rPr>
        <w:t xml:space="preserve">
                                  (лауазымы, аты-жөні) </w:t>
      </w:r>
    </w:p>
    <w:bookmarkStart w:name="z3" w:id="2"/>
    <w:p>
      <w:pPr>
        <w:spacing w:after="0"/>
        <w:ind w:left="0"/>
        <w:jc w:val="left"/>
      </w:pPr>
      <w:r>
        <w:rPr>
          <w:rFonts w:ascii="Times New Roman"/>
          <w:b/>
          <w:i w:val="false"/>
          <w:color w:val="000000"/>
        </w:rPr>
        <w:t xml:space="preserve"> 
  1-тарау. Шарттың мәні </w:t>
      </w:r>
    </w:p>
    <w:bookmarkEnd w:id="2"/>
    <w:p>
      <w:pPr>
        <w:spacing w:after="0"/>
        <w:ind w:left="0"/>
        <w:jc w:val="both"/>
      </w:pPr>
      <w:r>
        <w:rPr>
          <w:rFonts w:ascii="Times New Roman"/>
          <w:b w:val="false"/>
          <w:i w:val="false"/>
          <w:color w:val="000000"/>
          <w:sz w:val="28"/>
        </w:rPr>
        <w:t xml:space="preserve">      1. Шарттың мәні Қордың зейнетақы активтерін жауапты сақтау және есепке алу жөніндегі қызметті ұсыну болып табылады. </w:t>
      </w:r>
      <w:r>
        <w:br/>
      </w:r>
      <w:r>
        <w:rPr>
          <w:rFonts w:ascii="Times New Roman"/>
          <w:b w:val="false"/>
          <w:i w:val="false"/>
          <w:color w:val="000000"/>
          <w:sz w:val="28"/>
        </w:rPr>
        <w:t xml:space="preserve">
      2. Қор салымшылардан зейнетақы жарналарын тартуды жүзеге асырады және Қордағы жеке зейнетақы шоттарында жинақталған зейнетақы қаражаты бар алушыларға зейнетақы төлемдерін жүргізеді. Осы функцияларын жүзеге асыру үшін Қор Кастодианда шот ашады. </w:t>
      </w:r>
      <w:r>
        <w:br/>
      </w:r>
      <w:r>
        <w:rPr>
          <w:rFonts w:ascii="Times New Roman"/>
          <w:b w:val="false"/>
          <w:i w:val="false"/>
          <w:color w:val="000000"/>
          <w:sz w:val="28"/>
        </w:rPr>
        <w:t xml:space="preserve">
      3. Ұйым Қордың зейнетақы активтерін инвестициялық басқаруды жүзеге асырады және зейнетақы активтерін инвестициялық басқаруға арналған шарт талаптарына сай Қордың Кастодиандағы тиісті шоттарына басшылық жасайды. </w:t>
      </w:r>
      <w:r>
        <w:br/>
      </w:r>
      <w:r>
        <w:rPr>
          <w:rFonts w:ascii="Times New Roman"/>
          <w:b w:val="false"/>
          <w:i w:val="false"/>
          <w:color w:val="000000"/>
          <w:sz w:val="28"/>
        </w:rPr>
        <w:t xml:space="preserve">
      4. Қор тапсырады, ал кастодиан Қазақстан Республикасының заңдарын сақтай отырып және осы Шартқа сәйкес Қордың өзіне сеніп тапсырылған зейнетақы активтерінің (ақша, бағалы қағаздар мен өзге де қаржы құралдары) сақталуын және есебін жүргізуді қамтамасыз етеді және қордың зейнетақы активтерінің мақсатты орналастырылуына бақылау жасайды. </w:t>
      </w:r>
    </w:p>
    <w:bookmarkStart w:name="z4" w:id="3"/>
    <w:p>
      <w:pPr>
        <w:spacing w:after="0"/>
        <w:ind w:left="0"/>
        <w:jc w:val="left"/>
      </w:pPr>
      <w:r>
        <w:rPr>
          <w:rFonts w:ascii="Times New Roman"/>
          <w:b/>
          <w:i w:val="false"/>
          <w:color w:val="000000"/>
        </w:rPr>
        <w:t xml:space="preserve"> 
  2-тарау. Тараптардың құқықтары мен міндеттері </w:t>
      </w:r>
    </w:p>
    <w:bookmarkEnd w:id="3"/>
    <w:p>
      <w:pPr>
        <w:spacing w:after="0"/>
        <w:ind w:left="0"/>
        <w:jc w:val="both"/>
      </w:pPr>
      <w:r>
        <w:rPr>
          <w:rFonts w:ascii="Times New Roman"/>
          <w:b w:val="false"/>
          <w:i w:val="false"/>
          <w:color w:val="000000"/>
          <w:sz w:val="28"/>
        </w:rPr>
        <w:t xml:space="preserve">      5. Кастодиан: </w:t>
      </w:r>
      <w:r>
        <w:br/>
      </w:r>
      <w:r>
        <w:rPr>
          <w:rFonts w:ascii="Times New Roman"/>
          <w:b w:val="false"/>
          <w:i w:val="false"/>
          <w:color w:val="000000"/>
          <w:sz w:val="28"/>
        </w:rPr>
        <w:t xml:space="preserve">
      1) Қорға осы Шарттың 3-тарауында сипатталған шот режимінде теңгеде банктік инвестициялық шот ашуға және жүргізуге; </w:t>
      </w:r>
      <w:r>
        <w:br/>
      </w:r>
      <w:r>
        <w:rPr>
          <w:rFonts w:ascii="Times New Roman"/>
          <w:b w:val="false"/>
          <w:i w:val="false"/>
          <w:color w:val="000000"/>
          <w:sz w:val="28"/>
        </w:rPr>
        <w:t xml:space="preserve">
      2) Қорға осы Шарттың 4-тарауында сипатталған шот режимінде шетел валютасында банктік инвестициялық шот ашуға және жүргізуге;  </w:t>
      </w:r>
      <w:r>
        <w:br/>
      </w:r>
      <w:r>
        <w:rPr>
          <w:rFonts w:ascii="Times New Roman"/>
          <w:b w:val="false"/>
          <w:i w:val="false"/>
          <w:color w:val="000000"/>
          <w:sz w:val="28"/>
        </w:rPr>
        <w:t xml:space="preserve">
      3) Қорға осы Шарттың 5-тарауында сипатталған шот режимінде теңгеде банктік зейнетақы төлемдері шотын ашуға және жүргізуге; </w:t>
      </w:r>
      <w:r>
        <w:br/>
      </w:r>
      <w:r>
        <w:rPr>
          <w:rFonts w:ascii="Times New Roman"/>
          <w:b w:val="false"/>
          <w:i w:val="false"/>
          <w:color w:val="000000"/>
          <w:sz w:val="28"/>
        </w:rPr>
        <w:t xml:space="preserve">
      4) Қорға осы Шарттың 6-тарауында сипатталған шот режимінде шетел валютасында банктік зейнетақы төлемдері шотын ашуға және жүргізуге; </w:t>
      </w:r>
      <w:r>
        <w:br/>
      </w:r>
      <w:r>
        <w:rPr>
          <w:rFonts w:ascii="Times New Roman"/>
          <w:b w:val="false"/>
          <w:i w:val="false"/>
          <w:color w:val="000000"/>
          <w:sz w:val="28"/>
        </w:rPr>
        <w:t xml:space="preserve">
      5) Қорға осы Шарттың 7-тарауында сипатталған шот режимінде зейнетақы активтері есебінен инвестициялауға рұқсат етілген бағалы қағаздар мен басқа да қаржы құралдарын есепке алу және сақтау үшін баланстан тыс шот (бұдан әрі - қаржы құралдарын есепке алу жөніндегі шот) ашуға және жүргізуге; </w:t>
      </w:r>
      <w:r>
        <w:br/>
      </w:r>
      <w:r>
        <w:rPr>
          <w:rFonts w:ascii="Times New Roman"/>
          <w:b w:val="false"/>
          <w:i w:val="false"/>
          <w:color w:val="000000"/>
          <w:sz w:val="28"/>
        </w:rPr>
        <w:t xml:space="preserve">
      6) міндетті зейнетақы жарналарын, "Қазақстан Республикасының Еңбек және халықты әлеуметтік қорғау министрлігінің Мемлекеттік зейнетақы төлеу орталығы" республикалық мемлекеттік қазынашылық кәсіпорны (бұдан әрі - Орталық) арқылы аударылған міндетті зейнетақы жарналарын операциялық күн ішінде теңгедегі банктік инвестициялық шотқа есептей отырып, уақтылы ұстамағаны (есептемегені) және (немесе) аудармағаны үшін өсімпұлды ұстауға; </w:t>
      </w:r>
      <w:r>
        <w:br/>
      </w:r>
      <w:r>
        <w:rPr>
          <w:rFonts w:ascii="Times New Roman"/>
          <w:b w:val="false"/>
          <w:i w:val="false"/>
          <w:color w:val="000000"/>
          <w:sz w:val="28"/>
        </w:rPr>
        <w:t xml:space="preserve">
      7) операциялық күн ішінде теңгедегі банктік инвестициялық шотқа есептей отырып, ерікті зейнетақы жарналарын, ерікті кәсіптік зейнетақы жарналарын алуға; </w:t>
      </w:r>
      <w:r>
        <w:br/>
      </w:r>
      <w:r>
        <w:rPr>
          <w:rFonts w:ascii="Times New Roman"/>
          <w:b w:val="false"/>
          <w:i w:val="false"/>
          <w:color w:val="000000"/>
          <w:sz w:val="28"/>
        </w:rPr>
        <w:t xml:space="preserve">
      8) операциялық күн ішінде теңгедегі банктік инвестициялық шотқа есептей отырып, жинақталған зейнетақы жарналарын басқа жинақтаушы зейнетақы қорларынан аударымдарды және өзге де түсімдерді алуға; </w:t>
      </w:r>
      <w:r>
        <w:br/>
      </w:r>
      <w:r>
        <w:rPr>
          <w:rFonts w:ascii="Times New Roman"/>
          <w:b w:val="false"/>
          <w:i w:val="false"/>
          <w:color w:val="000000"/>
          <w:sz w:val="28"/>
        </w:rPr>
        <w:t xml:space="preserve">
      9) Ұйымға және Қорға операциялық күннен кейінгі күнгі сағат________ кешіктірмей операциялар түрлері бойынша теңгедегі және шетел валютасындағы банктік инвестициялық шоттағы ақша қозғалысы туралы хабарламаны ұсынуға; </w:t>
      </w:r>
      <w:r>
        <w:br/>
      </w:r>
      <w:r>
        <w:rPr>
          <w:rFonts w:ascii="Times New Roman"/>
          <w:b w:val="false"/>
          <w:i w:val="false"/>
          <w:color w:val="000000"/>
          <w:sz w:val="28"/>
        </w:rPr>
        <w:t xml:space="preserve">
      10) күнделікті ағымдағы операциялық күнгі сағат________дейін Қорға МТ-102 нысандағы электронды тізімді - алдыңғы операциялық күн үшін теңгедегі банктік инвестициялық шотқа түскен төлем құжаттарын ұсынуға; </w:t>
      </w:r>
      <w:r>
        <w:br/>
      </w:r>
      <w:r>
        <w:rPr>
          <w:rFonts w:ascii="Times New Roman"/>
          <w:b w:val="false"/>
          <w:i w:val="false"/>
          <w:color w:val="000000"/>
          <w:sz w:val="28"/>
        </w:rPr>
        <w:t xml:space="preserve">
      11) Қордың (немесе Ұйымның) зейнетақы активтерінен және инвестициялық кірістен, теңгедегі банктік инвестициялық шоттан ұстап қалынған комиссиялық сыйақыны Қордың ағымдағы шотына аудару жөніндегі төлем тапсырмасын орындауға; </w:t>
      </w:r>
      <w:r>
        <w:br/>
      </w:r>
      <w:r>
        <w:rPr>
          <w:rFonts w:ascii="Times New Roman"/>
          <w:b w:val="false"/>
          <w:i w:val="false"/>
          <w:color w:val="000000"/>
          <w:sz w:val="28"/>
        </w:rPr>
        <w:t xml:space="preserve">
      12) зейнетақы активтерін инвестициялау кезінде Ұйымның теңгедегі банктік инвестициялық шотынан және шетел валютасындағы банктік инвестициялық шотынан қарсы агенттердің ұлттық валютадағы және шетел валютасындағы тиісті шоттарына ақша аудару жөніндегі төлем тапсырмасын орындауға және бағалы қағаздарды есептен шығаруға (есептеуге) және банктік жарналарды қаржы құралдарын есепке алу бойынша банктік салымдарды шоттардан (шоттарға) орналастыруға (қайтаруға); </w:t>
      </w:r>
      <w:r>
        <w:br/>
      </w:r>
      <w:r>
        <w:rPr>
          <w:rFonts w:ascii="Times New Roman"/>
          <w:b w:val="false"/>
          <w:i w:val="false"/>
          <w:color w:val="000000"/>
          <w:sz w:val="28"/>
        </w:rPr>
        <w:t xml:space="preserve">
      13) осы Шарттың 7-тармағының 6) тармақшасына сай теңгедегі банктік инвестициялық шоттан теңгедегі және шетел валютасындағы зейнетақы төлемдерінің банктік шотына ақша аудару жөніндегі төлем құжаттарын орындауға; </w:t>
      </w:r>
      <w:r>
        <w:br/>
      </w:r>
      <w:r>
        <w:rPr>
          <w:rFonts w:ascii="Times New Roman"/>
          <w:b w:val="false"/>
          <w:i w:val="false"/>
          <w:color w:val="000000"/>
          <w:sz w:val="28"/>
        </w:rPr>
        <w:t xml:space="preserve">
      14) Қордың салымшының зейнетақы төлемдерінің банктік шотынан басқа жинақтаушы зейнетақы қорының банктік инвестициялық шотына немесе сақтандыру ұйымына ақшаны есептен шығару және жинақталған зейнетақы қаражатын аудару, сондай-ақ банктік шоттан зейнетақы төлемдерін есептен шығару және алдағы зейнетақы төлемдерінің сомасын алушының зейнетақы төлемдеріне қызмет көрсететін банкке аудару және зейнетақы төлемдерінен ұсталған табыс салығын салық органдарына аудару жөніндегі төлем тапсырмаларын орындауға; </w:t>
      </w:r>
      <w:r>
        <w:br/>
      </w:r>
      <w:r>
        <w:rPr>
          <w:rFonts w:ascii="Times New Roman"/>
          <w:b w:val="false"/>
          <w:i w:val="false"/>
          <w:color w:val="000000"/>
          <w:sz w:val="28"/>
        </w:rPr>
        <w:t xml:space="preserve">
      15) Қордың (немесе Ұйымның) теңгедегі банктік инвестициялық шоттан Қордың немесе Ұйымның банктік ағымдағы шотына Ұйым, Кастодиан және Қор арасындағы үш жақты салыстырып тексеру актісі негізінде зейнетақы активтерін инвестициялау кезінде туындаған Ұйымның шығыстарын өтеу үшін ақша аудару жөніндегі төлем тапсырмасын орындауға; </w:t>
      </w:r>
      <w:r>
        <w:br/>
      </w:r>
      <w:r>
        <w:rPr>
          <w:rFonts w:ascii="Times New Roman"/>
          <w:b w:val="false"/>
          <w:i w:val="false"/>
          <w:color w:val="000000"/>
          <w:sz w:val="28"/>
        </w:rPr>
        <w:t xml:space="preserve">
      16) Ұйымды номиналды ұстаушының қызметін атқарушы тиісті ұйымның хабарламасы негізінде қаржы құралдарын есепке алу бойынша шоттарда (шоттардан) бағалы қағаздарды есептеу (есептен шығару) туралы хабарлама түскен күннен кейінгі жұмыс күнінен кешіктірмей хабардар етуге; </w:t>
      </w:r>
      <w:r>
        <w:br/>
      </w:r>
      <w:r>
        <w:rPr>
          <w:rFonts w:ascii="Times New Roman"/>
          <w:b w:val="false"/>
          <w:i w:val="false"/>
          <w:color w:val="000000"/>
          <w:sz w:val="28"/>
        </w:rPr>
        <w:t xml:space="preserve">
      17) Қордың зейнетақы активтерінің сақталуын қамтамасыз етуге; </w:t>
      </w:r>
      <w:r>
        <w:br/>
      </w:r>
      <w:r>
        <w:rPr>
          <w:rFonts w:ascii="Times New Roman"/>
          <w:b w:val="false"/>
          <w:i w:val="false"/>
          <w:color w:val="000000"/>
          <w:sz w:val="28"/>
        </w:rPr>
        <w:t xml:space="preserve">
      18) зейнетақы активтерінің қозғалысына байланысты операциялардың есебін қамтамасыз етуге; </w:t>
      </w:r>
      <w:r>
        <w:br/>
      </w:r>
      <w:r>
        <w:rPr>
          <w:rFonts w:ascii="Times New Roman"/>
          <w:b w:val="false"/>
          <w:i w:val="false"/>
          <w:color w:val="000000"/>
          <w:sz w:val="28"/>
        </w:rPr>
        <w:t xml:space="preserve">
      19) зейнетақы активтері бойынша күнделікті есепті, сондай-ақ зейнетақы активтерін есепке алу жөніндегі бастапқы құжаттарды бес жыл бойы сақтауға; </w:t>
      </w:r>
      <w:r>
        <w:br/>
      </w:r>
      <w:r>
        <w:rPr>
          <w:rFonts w:ascii="Times New Roman"/>
          <w:b w:val="false"/>
          <w:i w:val="false"/>
          <w:color w:val="000000"/>
          <w:sz w:val="28"/>
        </w:rPr>
        <w:t xml:space="preserve">
      20) Ұйымға және Қорға бағалы қағаздар эмитенттері туралы ақпаратты Кастодианға ақпарат түскен күннен бастап үш жұмыс күннен асырмай ұсынуға; </w:t>
      </w:r>
      <w:r>
        <w:br/>
      </w:r>
      <w:r>
        <w:rPr>
          <w:rFonts w:ascii="Times New Roman"/>
          <w:b w:val="false"/>
          <w:i w:val="false"/>
          <w:color w:val="000000"/>
          <w:sz w:val="28"/>
        </w:rPr>
        <w:t xml:space="preserve">
      21) Кастодиан, Ұйым және Қор жүзеге асыратын зейнетақы активтерінің есебі мен бағалауының сәйкестігін қамтамасыз етуге; </w:t>
      </w:r>
      <w:r>
        <w:br/>
      </w:r>
      <w:r>
        <w:rPr>
          <w:rFonts w:ascii="Times New Roman"/>
          <w:b w:val="false"/>
          <w:i w:val="false"/>
          <w:color w:val="000000"/>
          <w:sz w:val="28"/>
        </w:rPr>
        <w:t xml:space="preserve">
      22) Қазақстан Республикасының заңдарында анықталған көлемде номиналды ұстаушы ретіндегі қызметті жүзеге асыруға; </w:t>
      </w:r>
      <w:r>
        <w:br/>
      </w:r>
      <w:r>
        <w:rPr>
          <w:rFonts w:ascii="Times New Roman"/>
          <w:b w:val="false"/>
          <w:i w:val="false"/>
          <w:color w:val="000000"/>
          <w:sz w:val="28"/>
        </w:rPr>
        <w:t xml:space="preserve">
      23) Қазақстан Республикасының заңдарына сәйкес банктік инвестициялық шот, зейнетақы төлемдері шоттары және Қордың қаржы құралдарын есепке алу шоты туралы мәліметтердің құпиялылығын сақтауға; </w:t>
      </w:r>
      <w:r>
        <w:br/>
      </w:r>
      <w:r>
        <w:rPr>
          <w:rFonts w:ascii="Times New Roman"/>
          <w:b w:val="false"/>
          <w:i w:val="false"/>
          <w:color w:val="000000"/>
          <w:sz w:val="28"/>
        </w:rPr>
        <w:t xml:space="preserve">
      24) осы Шарттың 28, 29, 31 және 32-тармақтарына сәйкес Ұйым мен Қор арасында жасалған осы Шарттың 30-тармағында көрсетілген деректерге тұрақты түрде қарсы тексеруді жүргізуге; </w:t>
      </w:r>
      <w:r>
        <w:br/>
      </w:r>
      <w:r>
        <w:rPr>
          <w:rFonts w:ascii="Times New Roman"/>
          <w:b w:val="false"/>
          <w:i w:val="false"/>
          <w:color w:val="000000"/>
          <w:sz w:val="28"/>
        </w:rPr>
        <w:t xml:space="preserve">
      25) Ұйымның теңгедегі немесе шетел валютасындағы банктік инвестициялық шоттан ақша аудару немесе қаржы құралдарын есепке алу жөніндегі шоттардан бағалық қағаздарды есептен шығару туралы бұйрығын уәкілетті мемлекеттік органнан Ұйым лицензиясының қолданылуын тоқтата тұру туралы ресми хабарламасын алған сәттен  бастап уәкілетті мемлекеттік органнан Ұйым лицензиясының қолданылуын қайтадан қалпына келтіру туралы ресми хабарламасын алған сәтке дейін орындамауға; </w:t>
      </w:r>
      <w:r>
        <w:br/>
      </w:r>
      <w:r>
        <w:rPr>
          <w:rFonts w:ascii="Times New Roman"/>
          <w:b w:val="false"/>
          <w:i w:val="false"/>
          <w:color w:val="000000"/>
          <w:sz w:val="28"/>
        </w:rPr>
        <w:t xml:space="preserve">
      26) Қордан Ұйымға шарттың қолданылуын тоқтату немесе Қор мен Ұйым арасындағы зейнетақы активтерін инвестициялық басқаруға арналған шартты бұзу туралы жазбаша хабарлама жіберілгені туралы хабарламаны алған сәттен бастап Қордың жазбаша тапсырмалары негізінде әрекет етуге; </w:t>
      </w:r>
      <w:r>
        <w:br/>
      </w:r>
      <w:r>
        <w:rPr>
          <w:rFonts w:ascii="Times New Roman"/>
          <w:b w:val="false"/>
          <w:i w:val="false"/>
          <w:color w:val="000000"/>
          <w:sz w:val="28"/>
        </w:rPr>
        <w:t xml:space="preserve">
      27) Ұйым мен Қорды кастодиандық қызметті атқаруға арналған өзінің лицензиясының тоқтатыла тұрғаны (тоқтатылғаны) немесе уәкілетті мемлекеттік органның ресми шешімін алған күні Кастодианның зейнетақы активтерін сақтау және есебін жүргізу құқығын өзгертуге алып келетін басқа жағдайлар туралы жазбаша хабардар етуге; </w:t>
      </w:r>
      <w:r>
        <w:br/>
      </w:r>
      <w:r>
        <w:rPr>
          <w:rFonts w:ascii="Times New Roman"/>
          <w:b w:val="false"/>
          <w:i w:val="false"/>
          <w:color w:val="000000"/>
          <w:sz w:val="28"/>
        </w:rPr>
        <w:t xml:space="preserve">
      28) Қордың немесе Ұйымның жазбаша сұрауларына ________ жұмыс күні ішінде жауап қайтаруға; </w:t>
      </w:r>
      <w:r>
        <w:br/>
      </w:r>
      <w:r>
        <w:rPr>
          <w:rFonts w:ascii="Times New Roman"/>
          <w:b w:val="false"/>
          <w:i w:val="false"/>
          <w:color w:val="000000"/>
          <w:sz w:val="28"/>
        </w:rPr>
        <w:t xml:space="preserve">
      29) Қордың төлем құжаттарының негізінде қате есептелген деп танылған Орталық арқылы ақша түскен жағдайда көрсетілген соманы Қордың тапсырмасы бойынша Орталықтың шотына бір операциялық күн ішінде қайтаруға; </w:t>
      </w:r>
      <w:r>
        <w:br/>
      </w:r>
      <w:r>
        <w:rPr>
          <w:rFonts w:ascii="Times New Roman"/>
          <w:b w:val="false"/>
          <w:i w:val="false"/>
          <w:color w:val="000000"/>
          <w:sz w:val="28"/>
        </w:rPr>
        <w:t xml:space="preserve">
      30) міндетті зейнетақы жарналары Орталықты айналып өтіп түскен жағдайда осы жарналарды жөнелтушіге өз бетінше бір операциялық күн ішінде қайтаруға; </w:t>
      </w:r>
      <w:r>
        <w:br/>
      </w:r>
      <w:r>
        <w:rPr>
          <w:rFonts w:ascii="Times New Roman"/>
          <w:b w:val="false"/>
          <w:i w:val="false"/>
          <w:color w:val="000000"/>
          <w:sz w:val="28"/>
        </w:rPr>
        <w:t xml:space="preserve">
      31) қаржы құралдары бойынша кірістердің түсуіне бақылау жасауға; </w:t>
      </w:r>
      <w:r>
        <w:br/>
      </w:r>
      <w:r>
        <w:rPr>
          <w:rFonts w:ascii="Times New Roman"/>
          <w:b w:val="false"/>
          <w:i w:val="false"/>
          <w:color w:val="000000"/>
          <w:sz w:val="28"/>
        </w:rPr>
        <w:t xml:space="preserve">
      32) қаржы құралдары бойынша алынған кірісті Қордың банктік инвестициялық шотына Кастодианның корреспонденттік шотына кіріс түскен күні есептеуге; </w:t>
      </w:r>
      <w:r>
        <w:br/>
      </w:r>
      <w:r>
        <w:rPr>
          <w:rFonts w:ascii="Times New Roman"/>
          <w:b w:val="false"/>
          <w:i w:val="false"/>
          <w:color w:val="000000"/>
          <w:sz w:val="28"/>
        </w:rPr>
        <w:t xml:space="preserve">
      33) Қордың теңгедегі зейнетақы төлемдерінің банктік шотынан шетел валютасындағы зейнетақы төлемдерінің банктік шотына ақшаны есептен шығару, сондай-ақ шетел валютасындағы зейнетақы төлемдері шотынан Қазақстан Республикасының шегінен тысқары жерге тұрғылықты  тұруға көшіп кеткен алушының зейнетақы төлемдеріне қызмет көрсетуші банкке халықаралық аударымды жүзеге асыру жөніндегі төлем тапсырмасын орындауға міндетті. </w:t>
      </w:r>
      <w:r>
        <w:br/>
      </w:r>
      <w:r>
        <w:rPr>
          <w:rFonts w:ascii="Times New Roman"/>
          <w:b w:val="false"/>
          <w:i w:val="false"/>
          <w:color w:val="000000"/>
          <w:sz w:val="28"/>
        </w:rPr>
        <w:t xml:space="preserve">
      6. Кастодианның: </w:t>
      </w:r>
      <w:r>
        <w:br/>
      </w:r>
      <w:r>
        <w:rPr>
          <w:rFonts w:ascii="Times New Roman"/>
          <w:b w:val="false"/>
          <w:i w:val="false"/>
          <w:color w:val="000000"/>
          <w:sz w:val="28"/>
        </w:rPr>
        <w:t xml:space="preserve">
      1) ай сайын осы Шарттың 26 және 27-тармақтарына сәйкес Қордан және Ұйымнан өзінің көрсеткен қызметі үшін ақы алуға; </w:t>
      </w:r>
      <w:r>
        <w:br/>
      </w:r>
      <w:r>
        <w:rPr>
          <w:rFonts w:ascii="Times New Roman"/>
          <w:b w:val="false"/>
          <w:i w:val="false"/>
          <w:color w:val="000000"/>
          <w:sz w:val="28"/>
        </w:rPr>
        <w:t xml:space="preserve">
      2) осы Шарттың 43-46-тармақтарында көзделген талаптармен және тәртіпте осы Шартты бұзуға; </w:t>
      </w:r>
      <w:r>
        <w:br/>
      </w:r>
      <w:r>
        <w:rPr>
          <w:rFonts w:ascii="Times New Roman"/>
          <w:b w:val="false"/>
          <w:i w:val="false"/>
          <w:color w:val="000000"/>
          <w:sz w:val="28"/>
        </w:rPr>
        <w:t xml:space="preserve">
      3) Қор және Ұйым арасында зейнетақы активтерін инвестициялық басқару шартына сәйкес Қорға және Ұйымға Кастодианның зейнетақы активтерімен жасалған мәмілелерге қызмет көрсету және қаржы құралдарының есебін жүргізу жөніндегі номиналды ұстаушының қызметін жүзеге асыратын тиісті ұйымдардың қызметіне ақы төлеу бойынша шығыстарын өтеуге шот-фактура ұсынуға; </w:t>
      </w:r>
      <w:r>
        <w:br/>
      </w:r>
      <w:r>
        <w:rPr>
          <w:rFonts w:ascii="Times New Roman"/>
          <w:b w:val="false"/>
          <w:i w:val="false"/>
          <w:color w:val="000000"/>
          <w:sz w:val="28"/>
        </w:rPr>
        <w:t xml:space="preserve">
      4) көрсетілген шоттарда ағымдағы түсімдерді ескере отырып, мұндай төлем тапсырмаларын орындауға жеткілікті сома болмаған жағдайда, Ұйымның немесе Қордың теңгедегі немесе шетел валютасындағы инвестициялық шоттан және зейнетақы төлемдерінің банктік шотынан соманы есептен шығару жөніндегі төлем тапсырмасын орындамауға; </w:t>
      </w:r>
      <w:r>
        <w:br/>
      </w:r>
      <w:r>
        <w:rPr>
          <w:rFonts w:ascii="Times New Roman"/>
          <w:b w:val="false"/>
          <w:i w:val="false"/>
          <w:color w:val="000000"/>
          <w:sz w:val="28"/>
        </w:rPr>
        <w:t xml:space="preserve">
      5) Қор мен Ұйымды бұл жөнінде ______ жұмыс күні бұрын алдын-ала жазбаша хабардар ете отырып, тарифтерді өзгертуге; </w:t>
      </w:r>
      <w:r>
        <w:br/>
      </w:r>
      <w:r>
        <w:rPr>
          <w:rFonts w:ascii="Times New Roman"/>
          <w:b w:val="false"/>
          <w:i w:val="false"/>
          <w:color w:val="000000"/>
          <w:sz w:val="28"/>
        </w:rPr>
        <w:t xml:space="preserve">
      6) Кастодианның халықаралық рыноктарда зейнетақы активтерімен жасалған мәмілелер бойынша Қор, Кастодиан және Ұйым арасындағы үш жақты салыстырып тексеру актісімен расталған шеккен шығыстары сомасын акцептсіз есептен шығаруға құқығы бар. </w:t>
      </w:r>
      <w:r>
        <w:br/>
      </w:r>
      <w:r>
        <w:rPr>
          <w:rFonts w:ascii="Times New Roman"/>
          <w:b w:val="false"/>
          <w:i w:val="false"/>
          <w:color w:val="000000"/>
          <w:sz w:val="28"/>
        </w:rPr>
        <w:t xml:space="preserve">
      7. Қор: </w:t>
      </w:r>
      <w:r>
        <w:br/>
      </w:r>
      <w:r>
        <w:rPr>
          <w:rFonts w:ascii="Times New Roman"/>
          <w:b w:val="false"/>
          <w:i w:val="false"/>
          <w:color w:val="000000"/>
          <w:sz w:val="28"/>
        </w:rPr>
        <w:t xml:space="preserve">
      1) Ұйыммен және Кастодианмен зейнетақы активтерін есептеу мен бағалаудың сәйкестігін қамтамасыз етуге; </w:t>
      </w:r>
      <w:r>
        <w:br/>
      </w:r>
      <w:r>
        <w:rPr>
          <w:rFonts w:ascii="Times New Roman"/>
          <w:b w:val="false"/>
          <w:i w:val="false"/>
          <w:color w:val="000000"/>
          <w:sz w:val="28"/>
        </w:rPr>
        <w:t xml:space="preserve">
      2) Кастодианға Ұйым мен Қор арасында жасалған зейнетақы активтерін инвестициялық басқару жөніндегі шарттың көшірмесін, сондай-ақ оған барлық өзгертулер мен толықтырулардың көшірмесін ұсынуға; </w:t>
      </w:r>
      <w:r>
        <w:br/>
      </w:r>
      <w:r>
        <w:rPr>
          <w:rFonts w:ascii="Times New Roman"/>
          <w:b w:val="false"/>
          <w:i w:val="false"/>
          <w:color w:val="000000"/>
          <w:sz w:val="28"/>
        </w:rPr>
        <w:t xml:space="preserve">
      3) Кастодианға Қордың зейнетақы жарналарын тарту және зейнетақы төлемдерін жүзеге асыру жөніндегі қызмет атқаруға берілген мемлекеттік лицензиясының көшірмесін ұсынуға; </w:t>
      </w:r>
      <w:r>
        <w:br/>
      </w:r>
      <w:r>
        <w:rPr>
          <w:rFonts w:ascii="Times New Roman"/>
          <w:b w:val="false"/>
          <w:i w:val="false"/>
          <w:color w:val="000000"/>
          <w:sz w:val="28"/>
        </w:rPr>
        <w:t xml:space="preserve">
      4) Ұйымға белгілі-бір күні зейнетақы төлемдерін жүзеге асыру немесе салымшының кастодиан банктегі шотындағы жинақталған зейнетақы қаражатын басқа жинақтаушы зейнетақы қорына немесе сақтандыру ұйымына аудару жөніндегі хабарламаны бір мезгілде жібере отырып, осы хабарламаның көшірмесін Қор мен Ұйым арасында жасалған зейнетақы активтерін инвестициялық басқаруға арналған шартта анықталған мерзімде кастодианға жіберуге; </w:t>
      </w:r>
      <w:r>
        <w:br/>
      </w:r>
      <w:r>
        <w:rPr>
          <w:rFonts w:ascii="Times New Roman"/>
          <w:b w:val="false"/>
          <w:i w:val="false"/>
          <w:color w:val="000000"/>
          <w:sz w:val="28"/>
        </w:rPr>
        <w:t xml:space="preserve">
      5) күн сайын ағымдағы операциялық күнгі сағат ______ дейін Кастодианға және Ұйымға мыналар туралы растаманы ұсынуға: </w:t>
      </w:r>
      <w:r>
        <w:br/>
      </w:r>
      <w:r>
        <w:rPr>
          <w:rFonts w:ascii="Times New Roman"/>
          <w:b w:val="false"/>
          <w:i w:val="false"/>
          <w:color w:val="000000"/>
          <w:sz w:val="28"/>
        </w:rPr>
        <w:t xml:space="preserve">
      міндетті, ерікті, ерікті кәсіптік зейнетақы жарналарының түскен сомасы; </w:t>
      </w:r>
      <w:r>
        <w:br/>
      </w:r>
      <w:r>
        <w:rPr>
          <w:rFonts w:ascii="Times New Roman"/>
          <w:b w:val="false"/>
          <w:i w:val="false"/>
          <w:color w:val="000000"/>
          <w:sz w:val="28"/>
        </w:rPr>
        <w:t xml:space="preserve">
      өсімпұл сомасы; </w:t>
      </w:r>
      <w:r>
        <w:br/>
      </w:r>
      <w:r>
        <w:rPr>
          <w:rFonts w:ascii="Times New Roman"/>
          <w:b w:val="false"/>
          <w:i w:val="false"/>
          <w:color w:val="000000"/>
          <w:sz w:val="28"/>
        </w:rPr>
        <w:t xml:space="preserve">
      басқа жинақтаушы зейнетақы қорларынан аударылған жинақталған зейнетақы қаражатының сомасы; </w:t>
      </w:r>
      <w:r>
        <w:br/>
      </w:r>
      <w:r>
        <w:rPr>
          <w:rFonts w:ascii="Times New Roman"/>
          <w:b w:val="false"/>
          <w:i w:val="false"/>
          <w:color w:val="000000"/>
          <w:sz w:val="28"/>
        </w:rPr>
        <w:t xml:space="preserve">
      қате түскен сома; </w:t>
      </w:r>
      <w:r>
        <w:br/>
      </w:r>
      <w:r>
        <w:rPr>
          <w:rFonts w:ascii="Times New Roman"/>
          <w:b w:val="false"/>
          <w:i w:val="false"/>
          <w:color w:val="000000"/>
          <w:sz w:val="28"/>
        </w:rPr>
        <w:t xml:space="preserve">
      өзге де түсімдер сомасы; </w:t>
      </w:r>
      <w:r>
        <w:br/>
      </w:r>
      <w:r>
        <w:rPr>
          <w:rFonts w:ascii="Times New Roman"/>
          <w:b w:val="false"/>
          <w:i w:val="false"/>
          <w:color w:val="000000"/>
          <w:sz w:val="28"/>
        </w:rPr>
        <w:t xml:space="preserve">
      6) Кастодианға және Ұйымға (егер Қор мен Ұйым арасында жасалған зейнетақы активтерін инвестициялық басқару шартына сәйкес Кастодианға төлем тапсырмасын жіберу міндеті Ұйымға жүктелген болса) теңгедегі банктік инвестициялық шоттан зейнетақы төлемдерінің банктік шотына ақша аударуға арналған өкімді жіберуге, сондай-ақ Кастодианға теңгедегі банктік инвестициялық шоттан зейнетақы төлемдерінің банктік шотына ақша аударуға арналған төлем құжаттарын жіберуге; </w:t>
      </w:r>
      <w:r>
        <w:br/>
      </w:r>
      <w:r>
        <w:rPr>
          <w:rFonts w:ascii="Times New Roman"/>
          <w:b w:val="false"/>
          <w:i w:val="false"/>
          <w:color w:val="000000"/>
          <w:sz w:val="28"/>
        </w:rPr>
        <w:t xml:space="preserve">
      7) Кастодиан ұсынған шот-фактураны және осы Шарттың 6-тармағының 3 тармақшасында көрсетілген шот-фактураны, егер мұндай міндет Қор мен Ұйым арасында жасалған зейнетақы активтерін инвестициялық басқару шартында көзделген болса, шот алынған күннен бастап ______ жұмыс күнінен кешіктірмей төлеуге; </w:t>
      </w:r>
      <w:r>
        <w:br/>
      </w:r>
      <w:r>
        <w:rPr>
          <w:rFonts w:ascii="Times New Roman"/>
          <w:b w:val="false"/>
          <w:i w:val="false"/>
          <w:color w:val="000000"/>
          <w:sz w:val="28"/>
        </w:rPr>
        <w:t xml:space="preserve">
      8) Кастодиан мен Ұйымды зейнетақы жарналарын тарту және зейнетақы төлемдерін жүзеге асыру бойынша қызметті атқаруға берілген өз лицензиясының тоқтатыла тұрғаны (тоқтатылғаны) туралы немесе Қордың уәкілетті мемлекеттік органнан шешімді алған күні қызметті жүзеге асыруға құқықтарын өзгертуге алып келетін өзге де жағдайлар туралы хабардар етуге; </w:t>
      </w:r>
      <w:r>
        <w:br/>
      </w:r>
      <w:r>
        <w:rPr>
          <w:rFonts w:ascii="Times New Roman"/>
          <w:b w:val="false"/>
          <w:i w:val="false"/>
          <w:color w:val="000000"/>
          <w:sz w:val="28"/>
        </w:rPr>
        <w:t>
      9) Кастодианға осы Шарттың 5-тармағының 1) - 5) тармақшаларында көрсетілген шоттарды ашуға арналған Қазақстан Республикасының заңдарында анықталған құжаттар пакетін ұсынуға;</w:t>
      </w:r>
      <w:r>
        <w:br/>
      </w:r>
      <w:r>
        <w:rPr>
          <w:rFonts w:ascii="Times New Roman"/>
          <w:b w:val="false"/>
          <w:i w:val="false"/>
          <w:color w:val="000000"/>
          <w:sz w:val="28"/>
        </w:rPr>
        <w:t xml:space="preserve">
      10) Кастодианды екі жұмыс күні ішінде Кастодианға тиісті құжаттарды ұсына отырып өзгерістер күшіне енген күні барлық өзгерістер туралы (төлем құжаттарына қол қою құқығы бар басшы қызметкерлердің ауысуы, мекен-жайлардың, телефондардың, бизнес-сәйкестендіру нөмірінің құрылымына енетін мәліметтер өзгеруі) жазбаша хабардар етуге; </w:t>
      </w:r>
      <w:r>
        <w:br/>
      </w:r>
      <w:r>
        <w:rPr>
          <w:rFonts w:ascii="Times New Roman"/>
          <w:b w:val="false"/>
          <w:i w:val="false"/>
          <w:color w:val="000000"/>
          <w:sz w:val="28"/>
        </w:rPr>
        <w:t xml:space="preserve">
      11) Кастодианға шетел валютасындағы зейнетақы төлемдері шотынан зейнетақы төлемдері сомасын халықаралық аударуға төлем тапсырмасын жіберуге; </w:t>
      </w:r>
      <w:r>
        <w:br/>
      </w:r>
      <w:r>
        <w:rPr>
          <w:rFonts w:ascii="Times New Roman"/>
          <w:b w:val="false"/>
          <w:i w:val="false"/>
          <w:color w:val="000000"/>
          <w:sz w:val="28"/>
        </w:rPr>
        <w:t>
      12) Кастодианмен және Ұйыммен осы Шарттың 28, 29, 31 және 32 тармақтарына сәйкес тұрақты қарсы салыстырып тексеруді жүргізуге міндетті.</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Қаржы нарығын және қаржы ұйымдарын реттеу мен қадағалау агенттігі Басқармасының 2007.05.28</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r>
        <w:br/>
      </w:r>
      <w:r>
        <w:rPr>
          <w:rFonts w:ascii="Times New Roman"/>
          <w:b w:val="false"/>
          <w:i w:val="false"/>
          <w:color w:val="000000"/>
          <w:sz w:val="28"/>
        </w:rPr>
        <w:t xml:space="preserve">
      8. Қордың: </w:t>
      </w:r>
      <w:r>
        <w:br/>
      </w:r>
      <w:r>
        <w:rPr>
          <w:rFonts w:ascii="Times New Roman"/>
          <w:b w:val="false"/>
          <w:i w:val="false"/>
          <w:color w:val="000000"/>
          <w:sz w:val="28"/>
        </w:rPr>
        <w:t xml:space="preserve">
      1) айдың соңғы күнінде Қазақстан Республикасының заңдарына және Қор мен Ұйым арасында жасалған зейнетақы активтерін инвестициялық басқару шартына сәйкес комиссиялық сыйақы алуға; </w:t>
      </w:r>
      <w:r>
        <w:br/>
      </w:r>
      <w:r>
        <w:rPr>
          <w:rFonts w:ascii="Times New Roman"/>
          <w:b w:val="false"/>
          <w:i w:val="false"/>
          <w:color w:val="000000"/>
          <w:sz w:val="28"/>
        </w:rPr>
        <w:t xml:space="preserve">
      2) осы Шарттың 12-тарауында көзделген талаптармен және мерзімде осы Шартты бір жақты тәртіппен бұзуға; </w:t>
      </w:r>
      <w:r>
        <w:br/>
      </w:r>
      <w:r>
        <w:rPr>
          <w:rFonts w:ascii="Times New Roman"/>
          <w:b w:val="false"/>
          <w:i w:val="false"/>
          <w:color w:val="000000"/>
          <w:sz w:val="28"/>
        </w:rPr>
        <w:t xml:space="preserve">
      3) Кастодиан мен Ұйымнан осы Шарттың 9-тарауында көзделген </w:t>
      </w:r>
      <w:r>
        <w:br/>
      </w:r>
      <w:r>
        <w:rPr>
          <w:rFonts w:ascii="Times New Roman"/>
          <w:b w:val="false"/>
          <w:i w:val="false"/>
          <w:color w:val="000000"/>
          <w:sz w:val="28"/>
        </w:rPr>
        <w:t xml:space="preserve">
тәртіппен Ұйым жүзеге асыратын Қордың зейнетақы активтерін инвестициялық басқару жөніндегі қызмет туралы ақпарат алуға құқығы бар.  </w:t>
      </w:r>
      <w:r>
        <w:br/>
      </w:r>
      <w:r>
        <w:rPr>
          <w:rFonts w:ascii="Times New Roman"/>
          <w:b w:val="false"/>
          <w:i w:val="false"/>
          <w:color w:val="000000"/>
          <w:sz w:val="28"/>
        </w:rPr>
        <w:t xml:space="preserve">
      9. Ұйым: </w:t>
      </w:r>
      <w:r>
        <w:br/>
      </w:r>
      <w:r>
        <w:rPr>
          <w:rFonts w:ascii="Times New Roman"/>
          <w:b w:val="false"/>
          <w:i w:val="false"/>
          <w:color w:val="000000"/>
          <w:sz w:val="28"/>
        </w:rPr>
        <w:t xml:space="preserve">
      1) Кастодианға Ұйым бағалы қағаздар рыногында брокерлік қызмет көрсетуге арналған шарт жасасқан бағалы қағаздар рыногында брокерлік және дилерлік қызметті жүзеге асыратын ұйымның (ұйымдардың) (бұдан әрі - брокер-дилер) деректемелерін шарт жасалған күні хабарлауға; </w:t>
      </w:r>
      <w:r>
        <w:br/>
      </w:r>
      <w:r>
        <w:rPr>
          <w:rFonts w:ascii="Times New Roman"/>
          <w:b w:val="false"/>
          <w:i w:val="false"/>
          <w:color w:val="000000"/>
          <w:sz w:val="28"/>
        </w:rPr>
        <w:t xml:space="preserve">
      2) Кастодианмен және Қормен жасалған осы Шарттың 30-тармағында көрсетілген деректерді осы Шарттың 28, 29, 31 және 32-тармақтарына сәйкес жүйелі түрде қарама қарсы салыстырып тексеруге; </w:t>
      </w:r>
      <w:r>
        <w:br/>
      </w:r>
      <w:r>
        <w:rPr>
          <w:rFonts w:ascii="Times New Roman"/>
          <w:b w:val="false"/>
          <w:i w:val="false"/>
          <w:color w:val="000000"/>
          <w:sz w:val="28"/>
        </w:rPr>
        <w:t xml:space="preserve">
      3) зейнетақы активтерін инвестициялық басқару жөніндегі қызметті жүзеге асыру құқығына берілген лицензияның көшірмесін, Ұйымның атынан Кастодианның жазбаша тапсырмасына қол қоюға уәкілетті Ұйымның басшы қызметкерлерінің қол қою үлгілерінің нотариат куәландырған карточкасын Кастодианға және Қорға беруге; </w:t>
      </w:r>
      <w:r>
        <w:br/>
      </w:r>
      <w:r>
        <w:rPr>
          <w:rFonts w:ascii="Times New Roman"/>
          <w:b w:val="false"/>
          <w:i w:val="false"/>
          <w:color w:val="000000"/>
          <w:sz w:val="28"/>
        </w:rPr>
        <w:t xml:space="preserve">
      4) Кастодианға және Қорға жазбаша нысанда, кемінде бір ай бұрын мерзімде Ұйымның таратылатыны немесе қайта ұйымдастырылатыны туралы хабарлауға; </w:t>
      </w:r>
      <w:r>
        <w:br/>
      </w:r>
      <w:r>
        <w:rPr>
          <w:rFonts w:ascii="Times New Roman"/>
          <w:b w:val="false"/>
          <w:i w:val="false"/>
          <w:color w:val="000000"/>
          <w:sz w:val="28"/>
        </w:rPr>
        <w:t xml:space="preserve">
      5) Қазақстан Республикасының заңдарына сәйкес зейнетақы активтерін инвестициялауды жүзеге асыруға және Кастодианға  көрсетілген деректемелер бойынша ақша аударуға арналған төлем құжаттарын және қаржы құралдарын есепке алу бойынша шоттарға (шоттардан) бағалы қағаздарды есепке алу (есептен шығару) және  салымдарды орналастыру (қайтару) жөніндегі бұйрықтарды жіберуге; </w:t>
      </w:r>
      <w:r>
        <w:br/>
      </w:r>
      <w:r>
        <w:rPr>
          <w:rFonts w:ascii="Times New Roman"/>
          <w:b w:val="false"/>
          <w:i w:val="false"/>
          <w:color w:val="000000"/>
          <w:sz w:val="28"/>
        </w:rPr>
        <w:t xml:space="preserve">
      6) брокер-дилерге зейнетақы активтерінің қатысуымен мәмілелер жасауға берілген тапсырыстардың түпнұсқаларын жіберумен бір мезгілде сонымен бірге Кастодианды ұйымдасқан бағалы қағаздар рыногында жасалатын мәмілелерді растауға қатысу және мәмілелердің орындалуын және зейнетақы активтерін мақсатты орналастыруды бақылауды жүзеге асыру мүмкіндігімен қамтамасыз ете отырып Кастодианға осындай тапсырыстардың көшірмелерін (ақы төлеуге сенімхат, аударуға өкім) және Кастодианның операциялық күні шеңберінде қаржы құралдарын есепке алу бойынша шоттарға (шоттардан) бағалы қағаздарды есепке алуға (есептен шығаруға) берілген бұйрықтарды жіберуге; </w:t>
      </w:r>
      <w:r>
        <w:br/>
      </w:r>
      <w:r>
        <w:rPr>
          <w:rFonts w:ascii="Times New Roman"/>
          <w:b w:val="false"/>
          <w:i w:val="false"/>
          <w:color w:val="000000"/>
          <w:sz w:val="28"/>
        </w:rPr>
        <w:t xml:space="preserve">
      7) Ұйым брокер-дилер ретінде бағалы қағаздарды сатып алу-сату мәмілелеріне дербес қатысқан жағдайда - бағалы қағаздарды сатып алу-сату мәмілелері жасалған күні сауда-саттыққа қатысу және олардың нәтижесі жөнінде Кастодианды хабардар етуге немесе жазбаша хабарлауға; </w:t>
      </w:r>
      <w:r>
        <w:br/>
      </w:r>
      <w:r>
        <w:rPr>
          <w:rFonts w:ascii="Times New Roman"/>
          <w:b w:val="false"/>
          <w:i w:val="false"/>
          <w:color w:val="000000"/>
          <w:sz w:val="28"/>
        </w:rPr>
        <w:t xml:space="preserve">
      8) Қорға мәмілелер жасалғаннан кейін келесі жұмыс күні зейнетақы активтерімен мәмілелер жасау туралы есепті беруге; </w:t>
      </w:r>
      <w:r>
        <w:br/>
      </w:r>
      <w:r>
        <w:rPr>
          <w:rFonts w:ascii="Times New Roman"/>
          <w:b w:val="false"/>
          <w:i w:val="false"/>
          <w:color w:val="000000"/>
          <w:sz w:val="28"/>
        </w:rPr>
        <w:t xml:space="preserve">
      9) күн сайын ағымдағы операция күні ____ сағатқа дейін Қорға және Кастодианға:  </w:t>
      </w:r>
      <w:r>
        <w:br/>
      </w:r>
      <w:r>
        <w:rPr>
          <w:rFonts w:ascii="Times New Roman"/>
          <w:b w:val="false"/>
          <w:i w:val="false"/>
          <w:color w:val="000000"/>
          <w:sz w:val="28"/>
        </w:rPr>
        <w:t xml:space="preserve">
      алынған инвестициялық кіріс сомасы; </w:t>
      </w:r>
      <w:r>
        <w:br/>
      </w:r>
      <w:r>
        <w:rPr>
          <w:rFonts w:ascii="Times New Roman"/>
          <w:b w:val="false"/>
          <w:i w:val="false"/>
          <w:color w:val="000000"/>
          <w:sz w:val="28"/>
        </w:rPr>
        <w:t xml:space="preserve">
      есептелген инвестициялық кіріс сомасы туралы ақпаратты беруге; </w:t>
      </w:r>
      <w:r>
        <w:br/>
      </w:r>
      <w:r>
        <w:rPr>
          <w:rFonts w:ascii="Times New Roman"/>
          <w:b w:val="false"/>
          <w:i w:val="false"/>
          <w:color w:val="000000"/>
          <w:sz w:val="28"/>
        </w:rPr>
        <w:t xml:space="preserve">
      10) Егер Ұйымның осындай міндеті Қор мен Ұйымның арасында зейнетақы активтерін инвестициялық басқару шартымен белгіленсе, Қор мен Ұйымның арасында зейнетақы активтерін инвестициялық басқару шартында айқындалған мерзімдерде банктік инвестициялық шоттан банктік зейнетақы төлеу шотына теңгемен қаражат аударуға төлем тапсырмасын Кастодианға жіберуге; </w:t>
      </w:r>
      <w:r>
        <w:br/>
      </w:r>
      <w:r>
        <w:rPr>
          <w:rFonts w:ascii="Times New Roman"/>
          <w:b w:val="false"/>
          <w:i w:val="false"/>
          <w:color w:val="000000"/>
          <w:sz w:val="28"/>
        </w:rPr>
        <w:t xml:space="preserve">
      11) Кастодианға және Қорға екінші деңгейдегі банктермен банктік шарттар жасалған күні олардың көшірмелерін беруге; </w:t>
      </w:r>
      <w:r>
        <w:br/>
      </w:r>
      <w:r>
        <w:rPr>
          <w:rFonts w:ascii="Times New Roman"/>
          <w:b w:val="false"/>
          <w:i w:val="false"/>
          <w:color w:val="000000"/>
          <w:sz w:val="28"/>
        </w:rPr>
        <w:t xml:space="preserve">
      12) осы Шарттың 6-тармағының 3) тармақшасына сәйкес Ұйымның Кастодианы берген шот-фактура бойынша шот берілген күннен бастап __ операциялық күннен кешіктірмейтін ақы төлеуге; </w:t>
      </w:r>
      <w:r>
        <w:br/>
      </w:r>
      <w:r>
        <w:rPr>
          <w:rFonts w:ascii="Times New Roman"/>
          <w:b w:val="false"/>
          <w:i w:val="false"/>
          <w:color w:val="000000"/>
          <w:sz w:val="28"/>
        </w:rPr>
        <w:t xml:space="preserve">
      13) зейнетақы активтерін есепке алу мен бақылаудың Қормен және Кастодианмен сәйкес келуін қамтамасыз етуге; </w:t>
      </w:r>
      <w:r>
        <w:br/>
      </w:r>
      <w:r>
        <w:rPr>
          <w:rFonts w:ascii="Times New Roman"/>
          <w:b w:val="false"/>
          <w:i w:val="false"/>
          <w:color w:val="000000"/>
          <w:sz w:val="28"/>
        </w:rPr>
        <w:t>
      14) зейнетақы активтерін инвестициялық басқару жөніндегі қызметті жүзеге асыруға лицензиясын қолдануды тоқтата тұру (тоқтату) немесе Ұйымның зейнетақы активтерін инвестициялық басқару құқығын өзгертуге әкеп соғатын өзге де жағдайлар туралы уәкілетті мемлекеттік органның шешімін алған күні Кастодиан мен Қорды хабардар етуге;</w:t>
      </w:r>
      <w:r>
        <w:br/>
      </w:r>
      <w:r>
        <w:rPr>
          <w:rFonts w:ascii="Times New Roman"/>
          <w:b w:val="false"/>
          <w:i w:val="false"/>
          <w:color w:val="000000"/>
          <w:sz w:val="28"/>
        </w:rPr>
        <w:t xml:space="preserve">
      15) Кастодианға барлық өзгерістер (төлем құжаттарына қол қою құқығы бар басшы қызметкерлердің ауысуы, мекен-жайлардың, телефондардың, бизнес-сәйкестендіру нөмірінің құрылымына енетін мәліметтер өзгеруі) туралы өзгерістер басталған күні Кастодианға тиісті құжаттарды екі жұмыс күні ішінде бере отырып жазбаша хабарлауға; </w:t>
      </w:r>
      <w:r>
        <w:br/>
      </w:r>
      <w:r>
        <w:rPr>
          <w:rFonts w:ascii="Times New Roman"/>
          <w:b w:val="false"/>
          <w:i w:val="false"/>
          <w:color w:val="000000"/>
          <w:sz w:val="28"/>
        </w:rPr>
        <w:t xml:space="preserve">
      16) Ұйым, Қор және кастодиан арасындағы үш жақты салыстырып тексеру актісі негізінде зейнетақы активтерін инвестициялау кезінде пайда болған шығыстар өтемін алуға; </w:t>
      </w:r>
      <w:r>
        <w:br/>
      </w:r>
      <w:r>
        <w:rPr>
          <w:rFonts w:ascii="Times New Roman"/>
          <w:b w:val="false"/>
          <w:i w:val="false"/>
          <w:color w:val="000000"/>
          <w:sz w:val="28"/>
        </w:rPr>
        <w:t xml:space="preserve">
      17) осы Шарттың 28, 29, 31 және 32-тармақтарына сәйкес Кастодианмен және Қормен жүйелі түрде салыстырып тексеруді </w:t>
      </w:r>
      <w:r>
        <w:br/>
      </w:r>
      <w:r>
        <w:rPr>
          <w:rFonts w:ascii="Times New Roman"/>
          <w:b w:val="false"/>
          <w:i w:val="false"/>
          <w:color w:val="000000"/>
          <w:sz w:val="28"/>
        </w:rPr>
        <w:t>
жүргізуге міндетті.</w:t>
      </w:r>
      <w:r>
        <w:br/>
      </w:r>
      <w:r>
        <w:rPr>
          <w:rFonts w:ascii="Times New Roman"/>
          <w:b w:val="false"/>
          <w:i w:val="false"/>
          <w:color w:val="000000"/>
          <w:sz w:val="28"/>
        </w:rPr>
        <w:t>
      </w:t>
      </w:r>
      <w:r>
        <w:rPr>
          <w:rFonts w:ascii="Times New Roman"/>
          <w:b w:val="false"/>
          <w:i w:val="false"/>
          <w:color w:val="ff0000"/>
          <w:sz w:val="28"/>
        </w:rPr>
        <w:t>Ескерту. 9-тармаққа өзгеріс енгізілді - ҚР Қаржы нарығын және қаржы ұйымдарын реттеу мен қадағалау агенттігі Басқармасының 2007.05.28</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r>
        <w:br/>
      </w:r>
      <w:r>
        <w:rPr>
          <w:rFonts w:ascii="Times New Roman"/>
          <w:b w:val="false"/>
          <w:i w:val="false"/>
          <w:color w:val="000000"/>
          <w:sz w:val="28"/>
        </w:rPr>
        <w:t xml:space="preserve">
      10. Ұйымның:  </w:t>
      </w:r>
      <w:r>
        <w:br/>
      </w:r>
      <w:r>
        <w:rPr>
          <w:rFonts w:ascii="Times New Roman"/>
          <w:b w:val="false"/>
          <w:i w:val="false"/>
          <w:color w:val="000000"/>
          <w:sz w:val="28"/>
        </w:rPr>
        <w:t xml:space="preserve">
      1) осы Шарттың 12-тарауында көрсетілген талаптармен және тәртіппен осы Шартты бұзуға; </w:t>
      </w:r>
      <w:r>
        <w:br/>
      </w:r>
      <w:r>
        <w:rPr>
          <w:rFonts w:ascii="Times New Roman"/>
          <w:b w:val="false"/>
          <w:i w:val="false"/>
          <w:color w:val="000000"/>
          <w:sz w:val="28"/>
        </w:rPr>
        <w:t xml:space="preserve">
      2) зейнетақы активтерін инвестициялық басқаруға Қор мен Ұйым арасында жасалған шартқа сәйкес қызметке ақы алуға құқығы бар. </w:t>
      </w:r>
    </w:p>
    <w:bookmarkStart w:name="z5" w:id="4"/>
    <w:p>
      <w:pPr>
        <w:spacing w:after="0"/>
        <w:ind w:left="0"/>
        <w:jc w:val="left"/>
      </w:pPr>
      <w:r>
        <w:rPr>
          <w:rFonts w:ascii="Times New Roman"/>
          <w:b/>
          <w:i w:val="false"/>
          <w:color w:val="000000"/>
        </w:rPr>
        <w:t xml:space="preserve"> 
  3-тарау. Теңгедегі банктік инвестициялық </w:t>
      </w:r>
      <w:r>
        <w:br/>
      </w:r>
      <w:r>
        <w:rPr>
          <w:rFonts w:ascii="Times New Roman"/>
          <w:b/>
          <w:i w:val="false"/>
          <w:color w:val="000000"/>
        </w:rPr>
        <w:t xml:space="preserve">
шоттың режимі </w:t>
      </w:r>
    </w:p>
    <w:bookmarkEnd w:id="4"/>
    <w:p>
      <w:pPr>
        <w:spacing w:after="0"/>
        <w:ind w:left="0"/>
        <w:jc w:val="both"/>
      </w:pPr>
      <w:r>
        <w:rPr>
          <w:rFonts w:ascii="Times New Roman"/>
          <w:b w:val="false"/>
          <w:i w:val="false"/>
          <w:color w:val="000000"/>
          <w:sz w:val="28"/>
        </w:rPr>
        <w:t xml:space="preserve">       11. Теңгедегі банктік инвестициялық шот жинақталған зейнетақы қаражатын, басқа жинақтаушы зейнетақы қорларынан жинақталған зейнетақы қаражаты аударымдарының түсімін, қаржы құралдарын сатудан және/немесе өтеуден түскен сомаларды, ұлттық валютадағы қаржы құралдарын сатып алуды және Қазақстан Республикасының заңдарына сәйкес өзге де түсімдерді есепке алуға арналған. </w:t>
      </w:r>
      <w:r>
        <w:br/>
      </w:r>
      <w:r>
        <w:rPr>
          <w:rFonts w:ascii="Times New Roman"/>
          <w:b w:val="false"/>
          <w:i w:val="false"/>
          <w:color w:val="000000"/>
          <w:sz w:val="28"/>
        </w:rPr>
        <w:t xml:space="preserve">
      12. Шотты басқару құқығы осы Шартқа сәйкес Ұйымға, жекелеген жағдайларда олардың арасында жасалған зейнетақы активтерін инвестициялық басқару шартына сәйкес Қорға тиесілі. </w:t>
      </w:r>
      <w:r>
        <w:br/>
      </w:r>
      <w:r>
        <w:rPr>
          <w:rFonts w:ascii="Times New Roman"/>
          <w:b w:val="false"/>
          <w:i w:val="false"/>
          <w:color w:val="000000"/>
          <w:sz w:val="28"/>
        </w:rPr>
        <w:t xml:space="preserve">
      13. Шоттағы ақша кепілдің, кепілдік берудің, кепілдіктің және Ұйым мен Қордың басқа да міндеттемелерінің объектісі болмайды.  </w:t>
      </w:r>
    </w:p>
    <w:bookmarkStart w:name="z6" w:id="5"/>
    <w:p>
      <w:pPr>
        <w:spacing w:after="0"/>
        <w:ind w:left="0"/>
        <w:jc w:val="left"/>
      </w:pPr>
      <w:r>
        <w:rPr>
          <w:rFonts w:ascii="Times New Roman"/>
          <w:b/>
          <w:i w:val="false"/>
          <w:color w:val="000000"/>
        </w:rPr>
        <w:t xml:space="preserve"> 
  4-тарау. Шетел валютасындағы банктік  </w:t>
      </w:r>
      <w:r>
        <w:br/>
      </w:r>
      <w:r>
        <w:rPr>
          <w:rFonts w:ascii="Times New Roman"/>
          <w:b/>
          <w:i w:val="false"/>
          <w:color w:val="000000"/>
        </w:rPr>
        <w:t xml:space="preserve">
инвестициялық шоттың режимі </w:t>
      </w:r>
    </w:p>
    <w:bookmarkEnd w:id="5"/>
    <w:p>
      <w:pPr>
        <w:spacing w:after="0"/>
        <w:ind w:left="0"/>
        <w:jc w:val="both"/>
      </w:pPr>
      <w:r>
        <w:rPr>
          <w:rFonts w:ascii="Times New Roman"/>
          <w:b w:val="false"/>
          <w:i w:val="false"/>
          <w:color w:val="000000"/>
          <w:sz w:val="28"/>
        </w:rPr>
        <w:t xml:space="preserve">       14. Шетел валютасындағы банктік инвестициялық шот зейнетақы активтерінің есебінен шетел валютасына номинацияланған бағалы қағаздарды сатып алуға арналған шетел валютасын сатып алуға, шетел валютасын сатуға, құны шетел валютасында көрсетілген қаржы құралдары бойынша алынған кіріс түсіміне, бағалы қағаздарды өтеуге, салымдарға орналастыруға және екінші деңгейдегі банктерде шетел валютасымен орналастырылған салымдар бойынша қайтарылған сомаларды және шетел валютасындағы басқа түсімдер мен шығыстарды алуға арналған. </w:t>
      </w:r>
      <w:r>
        <w:br/>
      </w:r>
      <w:r>
        <w:rPr>
          <w:rFonts w:ascii="Times New Roman"/>
          <w:b w:val="false"/>
          <w:i w:val="false"/>
          <w:color w:val="000000"/>
          <w:sz w:val="28"/>
        </w:rPr>
        <w:t xml:space="preserve">
      15. Шотты басқару құқығы Ұйымға тиесілі. </w:t>
      </w:r>
      <w:r>
        <w:br/>
      </w:r>
      <w:r>
        <w:rPr>
          <w:rFonts w:ascii="Times New Roman"/>
          <w:b w:val="false"/>
          <w:i w:val="false"/>
          <w:color w:val="000000"/>
          <w:sz w:val="28"/>
        </w:rPr>
        <w:t xml:space="preserve">
      16. Шетел валютасындағы шоттағы ақша кепілдің, кепілдік берудің, кепілдіктің және Ұйым мен Қордың басқа да міндеттемелерінің объектісі болмайды. </w:t>
      </w:r>
    </w:p>
    <w:bookmarkStart w:name="z7" w:id="6"/>
    <w:p>
      <w:pPr>
        <w:spacing w:after="0"/>
        <w:ind w:left="0"/>
        <w:jc w:val="left"/>
      </w:pPr>
      <w:r>
        <w:rPr>
          <w:rFonts w:ascii="Times New Roman"/>
          <w:b/>
          <w:i w:val="false"/>
          <w:color w:val="000000"/>
        </w:rPr>
        <w:t xml:space="preserve"> 
  5-тарау. Зейнетақы төлемдерінің теңгедегі </w:t>
      </w:r>
      <w:r>
        <w:br/>
      </w:r>
      <w:r>
        <w:rPr>
          <w:rFonts w:ascii="Times New Roman"/>
          <w:b/>
          <w:i w:val="false"/>
          <w:color w:val="000000"/>
        </w:rPr>
        <w:t xml:space="preserve">
банктік шотының режимі </w:t>
      </w:r>
    </w:p>
    <w:bookmarkEnd w:id="6"/>
    <w:p>
      <w:pPr>
        <w:spacing w:after="0"/>
        <w:ind w:left="0"/>
        <w:jc w:val="both"/>
      </w:pPr>
      <w:r>
        <w:rPr>
          <w:rFonts w:ascii="Times New Roman"/>
          <w:b w:val="false"/>
          <w:i w:val="false"/>
          <w:color w:val="000000"/>
          <w:sz w:val="28"/>
        </w:rPr>
        <w:t xml:space="preserve">       17. Зейнетақы төлемдерінің теңгедегі банктік шоты зейнетақы төлемдерін төлемдер алушының банкіне жүзеге асыруға және/немесе салымшылардың жинақталған зейнетақы қаражатын басқа жинақтаушы зейнетақы қорының кастодиан-банкіне немесе сақтандыру ұйымына аударуға, сондай-ақ зейнетақы төлемдерінен ұсталған табыс салығын салық органдарына аударуға арналған. </w:t>
      </w:r>
      <w:r>
        <w:br/>
      </w:r>
      <w:r>
        <w:rPr>
          <w:rFonts w:ascii="Times New Roman"/>
          <w:b w:val="false"/>
          <w:i w:val="false"/>
          <w:color w:val="000000"/>
          <w:sz w:val="28"/>
        </w:rPr>
        <w:t xml:space="preserve">
      18. Шотты басқару құқығы Ұйымға тиесілі. </w:t>
      </w:r>
      <w:r>
        <w:br/>
      </w:r>
      <w:r>
        <w:rPr>
          <w:rFonts w:ascii="Times New Roman"/>
          <w:b w:val="false"/>
          <w:i w:val="false"/>
          <w:color w:val="000000"/>
          <w:sz w:val="28"/>
        </w:rPr>
        <w:t xml:space="preserve">
      19. Шоттағы ақша кепілдің, кепілдік берудің, кепілдіктің және Ұйым мен Қордың басқа да міндеттемелерінің объектісі болмайды. </w:t>
      </w:r>
    </w:p>
    <w:bookmarkStart w:name="z8" w:id="7"/>
    <w:p>
      <w:pPr>
        <w:spacing w:after="0"/>
        <w:ind w:left="0"/>
        <w:jc w:val="left"/>
      </w:pPr>
      <w:r>
        <w:rPr>
          <w:rFonts w:ascii="Times New Roman"/>
          <w:b/>
          <w:i w:val="false"/>
          <w:color w:val="000000"/>
        </w:rPr>
        <w:t xml:space="preserve"> 
  6-тарау. Зейнетақы төлемдерінің валютадағы </w:t>
      </w:r>
      <w:r>
        <w:br/>
      </w:r>
      <w:r>
        <w:rPr>
          <w:rFonts w:ascii="Times New Roman"/>
          <w:b/>
          <w:i w:val="false"/>
          <w:color w:val="000000"/>
        </w:rPr>
        <w:t xml:space="preserve">
банктік шотының режимі </w:t>
      </w:r>
    </w:p>
    <w:bookmarkEnd w:id="7"/>
    <w:p>
      <w:pPr>
        <w:spacing w:after="0"/>
        <w:ind w:left="0"/>
        <w:jc w:val="both"/>
      </w:pPr>
      <w:r>
        <w:rPr>
          <w:rFonts w:ascii="Times New Roman"/>
          <w:b w:val="false"/>
          <w:i w:val="false"/>
          <w:color w:val="000000"/>
          <w:sz w:val="28"/>
        </w:rPr>
        <w:t xml:space="preserve">       20. Зейнетақы төлемдерінің валютадағы банктік шоты салымшының Қазақстан Республикасынан тысқары тұрақты тұратын жерге көшіп кетуіне байланысты оның жинақталған зейнетақы қаражатын алуға арналған. </w:t>
      </w:r>
      <w:r>
        <w:br/>
      </w:r>
      <w:r>
        <w:rPr>
          <w:rFonts w:ascii="Times New Roman"/>
          <w:b w:val="false"/>
          <w:i w:val="false"/>
          <w:color w:val="000000"/>
          <w:sz w:val="28"/>
        </w:rPr>
        <w:t xml:space="preserve">
      21. Шотты басқару құқығы Ұйымға тиесілі. </w:t>
      </w:r>
      <w:r>
        <w:br/>
      </w:r>
      <w:r>
        <w:rPr>
          <w:rFonts w:ascii="Times New Roman"/>
          <w:b w:val="false"/>
          <w:i w:val="false"/>
          <w:color w:val="000000"/>
          <w:sz w:val="28"/>
        </w:rPr>
        <w:t xml:space="preserve">
      22. Шоттағы ақша кепілдің, кепілдік берудің, кепілдіктің және Ұйым мен Қордың басқа да міндеттемелерінің объектісі болмайды.  </w:t>
      </w:r>
    </w:p>
    <w:bookmarkStart w:name="z9" w:id="8"/>
    <w:p>
      <w:pPr>
        <w:spacing w:after="0"/>
        <w:ind w:left="0"/>
        <w:jc w:val="left"/>
      </w:pPr>
      <w:r>
        <w:rPr>
          <w:rFonts w:ascii="Times New Roman"/>
          <w:b/>
          <w:i w:val="false"/>
          <w:color w:val="000000"/>
        </w:rPr>
        <w:t xml:space="preserve"> 
  7-тарау. Қаржы құралдарын есепке алу </w:t>
      </w:r>
      <w:r>
        <w:br/>
      </w:r>
      <w:r>
        <w:rPr>
          <w:rFonts w:ascii="Times New Roman"/>
          <w:b/>
          <w:i w:val="false"/>
          <w:color w:val="000000"/>
        </w:rPr>
        <w:t xml:space="preserve">
жөніндегі шоттың режимі </w:t>
      </w:r>
    </w:p>
    <w:bookmarkEnd w:id="8"/>
    <w:p>
      <w:pPr>
        <w:spacing w:after="0"/>
        <w:ind w:left="0"/>
        <w:jc w:val="both"/>
      </w:pPr>
      <w:r>
        <w:rPr>
          <w:rFonts w:ascii="Times New Roman"/>
          <w:b w:val="false"/>
          <w:i w:val="false"/>
          <w:color w:val="000000"/>
          <w:sz w:val="28"/>
        </w:rPr>
        <w:t xml:space="preserve">       23. Қаржы құралдарын есепке алу жөніндегі шот Қордың бағалы қағаздарды және зейнетақы активтерінің есебінен сатып алынған басқа да қаржы құралдарын есепке алуға арналған баланстан тыс шоты болып табылады. </w:t>
      </w:r>
      <w:r>
        <w:br/>
      </w:r>
      <w:r>
        <w:rPr>
          <w:rFonts w:ascii="Times New Roman"/>
          <w:b w:val="false"/>
          <w:i w:val="false"/>
          <w:color w:val="000000"/>
          <w:sz w:val="28"/>
        </w:rPr>
        <w:t xml:space="preserve">
      24. Шотты басқару құқығы Ұйымға тиесілі. </w:t>
      </w:r>
      <w:r>
        <w:br/>
      </w:r>
      <w:r>
        <w:rPr>
          <w:rFonts w:ascii="Times New Roman"/>
          <w:b w:val="false"/>
          <w:i w:val="false"/>
          <w:color w:val="000000"/>
          <w:sz w:val="28"/>
        </w:rPr>
        <w:t xml:space="preserve">
      25. Шоттағы қаржы құралдары кепілдің, кепілдік берудің, кепілдіктің және Ұйым мен Қордың басқа да міндеттемелерінің объектісі болмайды. </w:t>
      </w:r>
    </w:p>
    <w:bookmarkStart w:name="z10" w:id="9"/>
    <w:p>
      <w:pPr>
        <w:spacing w:after="0"/>
        <w:ind w:left="0"/>
        <w:jc w:val="left"/>
      </w:pPr>
      <w:r>
        <w:rPr>
          <w:rFonts w:ascii="Times New Roman"/>
          <w:b/>
          <w:i w:val="false"/>
          <w:color w:val="000000"/>
        </w:rPr>
        <w:t xml:space="preserve"> 
  8-тарау. Кастодиан көрсеткен қызметке ақы  </w:t>
      </w:r>
      <w:r>
        <w:br/>
      </w:r>
      <w:r>
        <w:rPr>
          <w:rFonts w:ascii="Times New Roman"/>
          <w:b/>
          <w:i w:val="false"/>
          <w:color w:val="000000"/>
        </w:rPr>
        <w:t xml:space="preserve">
төлеу мөлшері мен тәртібі </w:t>
      </w:r>
    </w:p>
    <w:bookmarkEnd w:id="9"/>
    <w:p>
      <w:pPr>
        <w:spacing w:after="0"/>
        <w:ind w:left="0"/>
        <w:jc w:val="both"/>
      </w:pPr>
      <w:r>
        <w:rPr>
          <w:rFonts w:ascii="Times New Roman"/>
          <w:b w:val="false"/>
          <w:i w:val="false"/>
          <w:color w:val="000000"/>
          <w:sz w:val="28"/>
        </w:rPr>
        <w:t xml:space="preserve">       26. Қор мен Ұйым Кастодианның шоттарын осы Шартқа және зейнетақы активтерін инвестициялық басқару үшін Қор мен Ұйым арасында жасалған шартқа сәйкес төлейді. </w:t>
      </w:r>
      <w:r>
        <w:br/>
      </w:r>
      <w:r>
        <w:rPr>
          <w:rFonts w:ascii="Times New Roman"/>
          <w:b w:val="false"/>
          <w:i w:val="false"/>
          <w:color w:val="000000"/>
          <w:sz w:val="28"/>
        </w:rPr>
        <w:t xml:space="preserve">
       27.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 </w:t>
      </w:r>
    </w:p>
    <w:bookmarkStart w:name="z11" w:id="10"/>
    <w:p>
      <w:pPr>
        <w:spacing w:after="0"/>
        <w:ind w:left="0"/>
        <w:jc w:val="left"/>
      </w:pPr>
      <w:r>
        <w:rPr>
          <w:rFonts w:ascii="Times New Roman"/>
          <w:b/>
          <w:i w:val="false"/>
          <w:color w:val="000000"/>
        </w:rPr>
        <w:t xml:space="preserve"> 
  9-тарау. Есеп беру нысандары және кезеңділігі </w:t>
      </w:r>
    </w:p>
    <w:bookmarkEnd w:id="10"/>
    <w:p>
      <w:pPr>
        <w:spacing w:after="0"/>
        <w:ind w:left="0"/>
        <w:jc w:val="both"/>
      </w:pPr>
      <w:r>
        <w:rPr>
          <w:rFonts w:ascii="Times New Roman"/>
          <w:b w:val="false"/>
          <w:i w:val="false"/>
          <w:color w:val="000000"/>
          <w:sz w:val="28"/>
        </w:rPr>
        <w:t xml:space="preserve">       28. Кастодиан теңгедегі және шетел валютасындағы банктік инвестициялық шоттардағы ақшаның қозғалуына қарай Ұйым мен Қорға операциялардың түрлері бойынша теңгедегі және шетел валютасындағы банктік инвестициялық шоттардағы ақшаның қозғалысы туралы хабарлама және Қорға көрсетілген хабарламаны және оның үзінді-көшірмесін береді. </w:t>
      </w:r>
      <w:r>
        <w:br/>
      </w:r>
      <w:r>
        <w:rPr>
          <w:rFonts w:ascii="Times New Roman"/>
          <w:b w:val="false"/>
          <w:i w:val="false"/>
          <w:color w:val="000000"/>
          <w:sz w:val="28"/>
        </w:rPr>
        <w:t xml:space="preserve">
      29. Кастодиан қаржы құралдарын есепке алу жөніндегі шоттарға(дан) бағалы қағаздарды есепке алу (есептен шығару) және салымдарды орналастыру (қайтару) туралы үзінді-көшірмені, сондай-ақ "Бағалы қағаздар орталық депозитарийі" жабық акционерлік қоғамының үзінді-көшірмелерін Ұйым мен Қорға бағалы қағаздардың қозғалуына қарай не ай сайын, есепті айдан кейінгі айдың бесінші жұмыс күнінен кешіктірмей береді. </w:t>
      </w:r>
      <w:r>
        <w:br/>
      </w:r>
      <w:r>
        <w:rPr>
          <w:rFonts w:ascii="Times New Roman"/>
          <w:b w:val="false"/>
          <w:i w:val="false"/>
          <w:color w:val="000000"/>
          <w:sz w:val="28"/>
        </w:rPr>
        <w:t xml:space="preserve">
      30. Кастодиан есепті айдан кейінгі айдың үш жұмыс күні ішінде  салыстырып тексеру үшін мыналар туралы деректерді электрондық түрде қалыптастырады және Ұйым мен Қорға жібереді: </w:t>
      </w:r>
      <w:r>
        <w:br/>
      </w:r>
      <w:r>
        <w:rPr>
          <w:rFonts w:ascii="Times New Roman"/>
          <w:b w:val="false"/>
          <w:i w:val="false"/>
          <w:color w:val="000000"/>
          <w:sz w:val="28"/>
        </w:rPr>
        <w:t xml:space="preserve">
      1) қаржы құралдарының құрылымы; </w:t>
      </w:r>
      <w:r>
        <w:br/>
      </w:r>
      <w:r>
        <w:rPr>
          <w:rFonts w:ascii="Times New Roman"/>
          <w:b w:val="false"/>
          <w:i w:val="false"/>
          <w:color w:val="000000"/>
          <w:sz w:val="28"/>
        </w:rPr>
        <w:t xml:space="preserve">
      2) теңгедегі және шетел валютасындағы банктік инвестициялық шоттардағы ақшаның қозғалысы; </w:t>
      </w:r>
      <w:r>
        <w:br/>
      </w:r>
      <w:r>
        <w:rPr>
          <w:rFonts w:ascii="Times New Roman"/>
          <w:b w:val="false"/>
          <w:i w:val="false"/>
          <w:color w:val="000000"/>
          <w:sz w:val="28"/>
        </w:rPr>
        <w:t xml:space="preserve">
      3) қаржы құралдарының сатып алу құны; </w:t>
      </w:r>
      <w:r>
        <w:br/>
      </w:r>
      <w:r>
        <w:rPr>
          <w:rFonts w:ascii="Times New Roman"/>
          <w:b w:val="false"/>
          <w:i w:val="false"/>
          <w:color w:val="000000"/>
          <w:sz w:val="28"/>
        </w:rPr>
        <w:t xml:space="preserve">
      4) зейнетақы активтерінің есебінен инвестициялардың ағымдағы құны; </w:t>
      </w:r>
      <w:r>
        <w:br/>
      </w:r>
      <w:r>
        <w:rPr>
          <w:rFonts w:ascii="Times New Roman"/>
          <w:b w:val="false"/>
          <w:i w:val="false"/>
          <w:color w:val="000000"/>
          <w:sz w:val="28"/>
        </w:rPr>
        <w:t xml:space="preserve">
      5) есептелген және алынған инвестициялық кірістің сомасы; </w:t>
      </w:r>
      <w:r>
        <w:br/>
      </w:r>
      <w:r>
        <w:rPr>
          <w:rFonts w:ascii="Times New Roman"/>
          <w:b w:val="false"/>
          <w:i w:val="false"/>
          <w:color w:val="000000"/>
          <w:sz w:val="28"/>
        </w:rPr>
        <w:t>
      6) зейнетақы активтерінен және инвестициялық кірістен комиссиялық сыйақының сомасы.</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00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31. Шарттың 30-тармағында көрсетілген деректер бойынша салыстырып тексеру есепті айдан кейінгі айдың бесінші жұмыс күнінен кешіктірілмей үш данада жасалынатын және Кастодианның, Ұйымның және Қордың уәкілетті өкілдерінің қолы қойылатын үш жақты салыстырып тексеру актісімен ресімделеді.</w:t>
      </w:r>
      <w:r>
        <w:br/>
      </w:r>
      <w:r>
        <w:rPr>
          <w:rFonts w:ascii="Times New Roman"/>
          <w:b w:val="false"/>
          <w:i w:val="false"/>
          <w:color w:val="000000"/>
          <w:sz w:val="28"/>
        </w:rPr>
        <w:t>
      Салыстырып тексеру актісінде мыналар көрсетіледі:</w:t>
      </w:r>
      <w:r>
        <w:br/>
      </w:r>
      <w:r>
        <w:rPr>
          <w:rFonts w:ascii="Times New Roman"/>
          <w:b w:val="false"/>
          <w:i w:val="false"/>
          <w:color w:val="000000"/>
          <w:sz w:val="28"/>
        </w:rPr>
        <w:t>
      1) салыстырып тексеру актісінің жасалған күні және салыстырып тексеру жүргізілетін кезеңі;</w:t>
      </w:r>
      <w:r>
        <w:br/>
      </w:r>
      <w:r>
        <w:rPr>
          <w:rFonts w:ascii="Times New Roman"/>
          <w:b w:val="false"/>
          <w:i w:val="false"/>
          <w:color w:val="000000"/>
          <w:sz w:val="28"/>
        </w:rPr>
        <w:t>
      2) салыстырып тексеру жүргізілген кезеңдегі мынадай сомалар туралы ақпарат:</w:t>
      </w:r>
      <w:r>
        <w:br/>
      </w:r>
      <w:r>
        <w:rPr>
          <w:rFonts w:ascii="Times New Roman"/>
          <w:b w:val="false"/>
          <w:i w:val="false"/>
          <w:color w:val="000000"/>
          <w:sz w:val="28"/>
        </w:rPr>
        <w:t>
      келіп түскен зейнетақы жарналардың, оның ішінде қате есепке алынған жарналардың;</w:t>
      </w:r>
      <w:r>
        <w:br/>
      </w:r>
      <w:r>
        <w:rPr>
          <w:rFonts w:ascii="Times New Roman"/>
          <w:b w:val="false"/>
          <w:i w:val="false"/>
          <w:color w:val="000000"/>
          <w:sz w:val="28"/>
        </w:rPr>
        <w:t>
      зейнетақы активтерінен және инвестициялық кірістен есептелген және аударылған сыйақы;</w:t>
      </w:r>
      <w:r>
        <w:br/>
      </w:r>
      <w:r>
        <w:rPr>
          <w:rFonts w:ascii="Times New Roman"/>
          <w:b w:val="false"/>
          <w:i w:val="false"/>
          <w:color w:val="000000"/>
          <w:sz w:val="28"/>
        </w:rPr>
        <w:t>
      инвестициялық шоттан зейнетақы төлемдері шотына аударылған жинақталған зейнетақы қаражаттардың;</w:t>
      </w:r>
      <w:r>
        <w:br/>
      </w:r>
      <w:r>
        <w:rPr>
          <w:rFonts w:ascii="Times New Roman"/>
          <w:b w:val="false"/>
          <w:i w:val="false"/>
          <w:color w:val="000000"/>
          <w:sz w:val="28"/>
        </w:rPr>
        <w:t>
      зейнетақы төлемдері шотынан жасалған төлемдердің;</w:t>
      </w:r>
      <w:r>
        <w:br/>
      </w:r>
      <w:r>
        <w:rPr>
          <w:rFonts w:ascii="Times New Roman"/>
          <w:b w:val="false"/>
          <w:i w:val="false"/>
          <w:color w:val="000000"/>
          <w:sz w:val="28"/>
        </w:rPr>
        <w:t>
      есептелген жиынтық кірістің немесе шығынның;</w:t>
      </w:r>
      <w:r>
        <w:br/>
      </w:r>
      <w:r>
        <w:rPr>
          <w:rFonts w:ascii="Times New Roman"/>
          <w:b w:val="false"/>
          <w:i w:val="false"/>
          <w:color w:val="000000"/>
          <w:sz w:val="28"/>
        </w:rPr>
        <w:t>
      3) салыстырып тексеру актісін жасау күніне мыналар туралы ақпарат:</w:t>
      </w:r>
      <w:r>
        <w:br/>
      </w:r>
      <w:r>
        <w:rPr>
          <w:rFonts w:ascii="Times New Roman"/>
          <w:b w:val="false"/>
          <w:i w:val="false"/>
          <w:color w:val="000000"/>
          <w:sz w:val="28"/>
        </w:rPr>
        <w:t>
      инвестициялық шоттағы жинақталған зейнетақы қаражатының қалдығы;</w:t>
      </w:r>
      <w:r>
        <w:br/>
      </w:r>
      <w:r>
        <w:rPr>
          <w:rFonts w:ascii="Times New Roman"/>
          <w:b w:val="false"/>
          <w:i w:val="false"/>
          <w:color w:val="000000"/>
          <w:sz w:val="28"/>
        </w:rPr>
        <w:t>
      зейнетақы төлемдер шотындағы жинақталған зейнетақы қаражатының қалдығы;</w:t>
      </w:r>
      <w:r>
        <w:br/>
      </w:r>
      <w:r>
        <w:rPr>
          <w:rFonts w:ascii="Times New Roman"/>
          <w:b w:val="false"/>
          <w:i w:val="false"/>
          <w:color w:val="000000"/>
          <w:sz w:val="28"/>
        </w:rPr>
        <w:t>
      жиынтық инвестициялық кірістің немесе шығынның сомалары;</w:t>
      </w:r>
      <w:r>
        <w:br/>
      </w:r>
      <w:r>
        <w:rPr>
          <w:rFonts w:ascii="Times New Roman"/>
          <w:b w:val="false"/>
          <w:i w:val="false"/>
          <w:color w:val="000000"/>
          <w:sz w:val="28"/>
        </w:rPr>
        <w:t>
      4) Шартта көзделген өзге мәліметтер.</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Қаржы нарығын және қаржы ұйымдарын реттеу мен қадағалау агенттігі Басқармасының 2011.01.31 </w:t>
      </w:r>
      <w:r>
        <w:rPr>
          <w:rFonts w:ascii="Times New Roman"/>
          <w:b w:val="false"/>
          <w:i w:val="false"/>
          <w:color w:val="00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xml:space="preserve">
      32. Зейнетақы активтеріне қатысты инвестициялық қызметті жүзеге асыруға байланысты шығындар пайда болған жағдайда Кастодиан, Ұйым және Қор мемлекеттік уәкілетті орган белгілеген ресімдерге сәйкес осындай шығындар бойынша салыстырып тексеру жүргізеді.  </w:t>
      </w:r>
    </w:p>
    <w:bookmarkStart w:name="z12" w:id="11"/>
    <w:p>
      <w:pPr>
        <w:spacing w:after="0"/>
        <w:ind w:left="0"/>
        <w:jc w:val="left"/>
      </w:pPr>
      <w:r>
        <w:rPr>
          <w:rFonts w:ascii="Times New Roman"/>
          <w:b/>
          <w:i w:val="false"/>
          <w:color w:val="000000"/>
        </w:rPr>
        <w:t xml:space="preserve"> 
10-тарау. Тараптардың жауапкершіліктері </w:t>
      </w:r>
    </w:p>
    <w:bookmarkEnd w:id="11"/>
    <w:p>
      <w:pPr>
        <w:spacing w:after="0"/>
        <w:ind w:left="0"/>
        <w:jc w:val="both"/>
      </w:pPr>
      <w:r>
        <w:rPr>
          <w:rFonts w:ascii="Times New Roman"/>
          <w:b w:val="false"/>
          <w:i w:val="false"/>
          <w:color w:val="000000"/>
          <w:sz w:val="28"/>
        </w:rPr>
        <w:t xml:space="preserve">       33. Ұйымның және Қордың осы Шарттың талаптарына сәйкес жіберген тапсырмаларын (бұйрықтарын) Кастодиан уақтылы орындамаған жағдайда Кастодиан тапсырмасы (бұйрығы) мерзімінде орындалмаған тарапқа Қазақстан Республикасы Ұлттық Банкінің төлем жасау күніне белгілеген қайта қаржыландыру ставкасының 1,5 мөлшерінде ақы төлеу күнін қосқанда әрбір кешіктірілген күн үшін мерзімінде орындалмаған тапсырмада көрсетілген сомаға есептелген айыппұл төлейді. </w:t>
      </w:r>
      <w:r>
        <w:br/>
      </w:r>
      <w:r>
        <w:rPr>
          <w:rFonts w:ascii="Times New Roman"/>
          <w:b w:val="false"/>
          <w:i w:val="false"/>
          <w:color w:val="000000"/>
          <w:sz w:val="28"/>
        </w:rPr>
        <w:t xml:space="preserve">
      34. Осы Шарттың 7-тармағының 7) тармақшасында және 9-тармағының 12) тармақшасында көрсетілген шот-фактураларды уақтылы төлемеген жағдайда Қор және/немесе Ұйым зейнетақы активтерін инвестициялық басқаруға Қор мен Ұйым арасында жасалған шартқа сәйкес Кастодианға Қазақстан Республикасы Ұлттық Банкінің төлем жасау күніне белгіленген қайта қаржыландыру ставкасының ___ мөлшерінде ақы төлеу күнін қосқанда әрбір кешіктірілген күн үшін төленбеген сомаға есептелген айыппұл төлейді. </w:t>
      </w:r>
      <w:r>
        <w:br/>
      </w:r>
      <w:r>
        <w:rPr>
          <w:rFonts w:ascii="Times New Roman"/>
          <w:b w:val="false"/>
          <w:i w:val="false"/>
          <w:color w:val="000000"/>
          <w:sz w:val="28"/>
        </w:rPr>
        <w:t xml:space="preserve">
      35. Осы Шарт бойынша міндеттемелерін орындамау, дұрыс немесе уақтылы орындамау нәтижесінде басқа тарапқа немесе тараптарға шығын келтірген тарап осындай жағдайлар туындағаннан кейін бес жұмыс күні ішінде осы тарапқа немесе тараптарға шығынды өтеуге және оларға төлем жасау күніне Қазақстан Республикасының Ұлттық Банкі белгіленген қайта қаржыландыру ставкасының 1,5 мөлшерінде тараптың әрқайсысына жеке есептелген шығын сомасына есептелген айыппұл төлейді. </w:t>
      </w:r>
      <w:r>
        <w:br/>
      </w:r>
      <w:r>
        <w:rPr>
          <w:rFonts w:ascii="Times New Roman"/>
          <w:b w:val="false"/>
          <w:i w:val="false"/>
          <w:color w:val="000000"/>
          <w:sz w:val="28"/>
        </w:rPr>
        <w:t xml:space="preserve">
      36. Егер айыппұлдардың туындау негіздері осы Шарттың 11-тарауында көрсетілген дүлей күш жағдайына тікелей байланысты болса, тараптар осы Шарттың 33, 34 және 35-тармақтарында көрсетілген айыппұлдарды төлеуден босатылады. </w:t>
      </w:r>
      <w:r>
        <w:br/>
      </w:r>
      <w:r>
        <w:rPr>
          <w:rFonts w:ascii="Times New Roman"/>
          <w:b w:val="false"/>
          <w:i w:val="false"/>
          <w:color w:val="000000"/>
          <w:sz w:val="28"/>
        </w:rPr>
        <w:t xml:space="preserve">
      37. Ұйым Қазақстан Республикасының бастапқы және қайталама бағалы қағаздар рыноктарында және халықаралық рыноктарда жүзеге асырылатын мәмілелер бойынша есептеулерге арналған төлем тапсырмаларының Кастодианға уақтылы берілуі үшін жауапкершілік көтереді.  </w:t>
      </w:r>
    </w:p>
    <w:bookmarkStart w:name="z13" w:id="12"/>
    <w:p>
      <w:pPr>
        <w:spacing w:after="0"/>
        <w:ind w:left="0"/>
        <w:jc w:val="left"/>
      </w:pPr>
      <w:r>
        <w:rPr>
          <w:rFonts w:ascii="Times New Roman"/>
          <w:b/>
          <w:i w:val="false"/>
          <w:color w:val="000000"/>
        </w:rPr>
        <w:t xml:space="preserve"> 
  11-тарау. Форс-Мажор жағдайлары </w:t>
      </w:r>
    </w:p>
    <w:bookmarkEnd w:id="12"/>
    <w:p>
      <w:pPr>
        <w:spacing w:after="0"/>
        <w:ind w:left="0"/>
        <w:jc w:val="both"/>
      </w:pPr>
      <w:r>
        <w:rPr>
          <w:rFonts w:ascii="Times New Roman"/>
          <w:b w:val="false"/>
          <w:i w:val="false"/>
          <w:color w:val="000000"/>
          <w:sz w:val="28"/>
        </w:rPr>
        <w:t xml:space="preserve">       38. Егер осы Шарттың 39-тармағында көрсетілген Форс-мажор жағдайлары тараптардың біріне осы Шарт бойынша міндеттемелерін орындауға бөгет, кедергі жасаса немесе кідіртсе, осындай тараптың осы Шарт бойынша міндеттемелерін орындауы Форс-мажор жағдайлары созылатын уақытқа тең және жоғарыда аталған міндеттемелерді орындауға бөгет, кедергі жасау немесе кідірту дәрежесінде тоқтатыла тұрады. </w:t>
      </w:r>
      <w:r>
        <w:br/>
      </w:r>
      <w:r>
        <w:rPr>
          <w:rFonts w:ascii="Times New Roman"/>
          <w:b w:val="false"/>
          <w:i w:val="false"/>
          <w:color w:val="000000"/>
          <w:sz w:val="28"/>
        </w:rPr>
        <w:t xml:space="preserve">
      39. Форс-мажор өртті, су тасқынын, зілзаланы, соғыстарды (жарияланған және жарияланбаған), көтерілістерді, ереуілдерді, азамат соғысын немесе тәртіпсіздіктерді, осы Шартта көрсетілген қызмет түрлеріне тікелей немесе жанама тыйым салатын заңдар, қаулылар, шешімдер және уәкілетті органдардың өзге де актілерін қабылдауды қоса отырып, бірақ шектелместен кез келген жағдайларды білдіреді. </w:t>
      </w:r>
      <w:r>
        <w:br/>
      </w:r>
      <w:r>
        <w:rPr>
          <w:rFonts w:ascii="Times New Roman"/>
          <w:b w:val="false"/>
          <w:i w:val="false"/>
          <w:color w:val="000000"/>
          <w:sz w:val="28"/>
        </w:rPr>
        <w:t xml:space="preserve">
      40. Форс-мажор туындаған күні осы Шарт бойынша міндеттемелерін орындау үшін кедергісі бар тарап басқа тараптарды Форс-мажордың басталғаны туралы және Форс-мажордың оған осындай міндеттемелерді орындауға әсері туралы жазбаша хабарлауы тиіс. Егер тарап осы тармақта белгіленгендей Форс-мажор туралы хабарламаса, осындай тарап осы тарап үшін Форс-мажор нәтижесінде басқа тараптарға хабарлама жіберуге мүмкіндігі болмаған жағдайларды қоспағанда осы шарттың 38-тармағында көрсетілген құқықтарын жоғалтады. </w:t>
      </w:r>
      <w:r>
        <w:br/>
      </w:r>
      <w:r>
        <w:rPr>
          <w:rFonts w:ascii="Times New Roman"/>
          <w:b w:val="false"/>
          <w:i w:val="false"/>
          <w:color w:val="000000"/>
          <w:sz w:val="28"/>
        </w:rPr>
        <w:t xml:space="preserve">
      41. Форс-мажор тоқтатылғаннан кейін бір жұмыс күні ішінде оған тартылған тарап басқа тарапқа Форс-мажордың тоқтатылғаны туралы жазбаша хабарлауы тиіс және осы шарт бойынша міндеттемелерін орындауды жаңартуы тиіс. Егер Форс-мажор басталғаннан кейін бір айдан астам уақытқа созылса, тараптардың кез келгені 12-тарауға сәйкес осы Шарттың қолданылуын тоқтатуға құқылы.  </w:t>
      </w:r>
    </w:p>
    <w:bookmarkStart w:name="z14" w:id="13"/>
    <w:p>
      <w:pPr>
        <w:spacing w:after="0"/>
        <w:ind w:left="0"/>
        <w:jc w:val="left"/>
      </w:pPr>
      <w:r>
        <w:rPr>
          <w:rFonts w:ascii="Times New Roman"/>
          <w:b/>
          <w:i w:val="false"/>
          <w:color w:val="000000"/>
        </w:rPr>
        <w:t xml:space="preserve"> 
  12-тарау. Шарттың қолданылу мерзімі және </w:t>
      </w:r>
      <w:r>
        <w:br/>
      </w:r>
      <w:r>
        <w:rPr>
          <w:rFonts w:ascii="Times New Roman"/>
          <w:b/>
          <w:i w:val="false"/>
          <w:color w:val="000000"/>
        </w:rPr>
        <w:t xml:space="preserve">
оны бұзу тәртібі </w:t>
      </w:r>
    </w:p>
    <w:bookmarkEnd w:id="13"/>
    <w:p>
      <w:pPr>
        <w:spacing w:after="0"/>
        <w:ind w:left="0"/>
        <w:jc w:val="both"/>
      </w:pPr>
      <w:r>
        <w:rPr>
          <w:rFonts w:ascii="Times New Roman"/>
          <w:b w:val="false"/>
          <w:i w:val="false"/>
          <w:color w:val="000000"/>
          <w:sz w:val="28"/>
        </w:rPr>
        <w:t xml:space="preserve">       42. Кастодиандық шарт оған қол қойылған сәттен бастап күшіне енеді және мерзімсіз қолданылады. </w:t>
      </w:r>
      <w:r>
        <w:br/>
      </w:r>
      <w:r>
        <w:rPr>
          <w:rFonts w:ascii="Times New Roman"/>
          <w:b w:val="false"/>
          <w:i w:val="false"/>
          <w:color w:val="000000"/>
          <w:sz w:val="28"/>
        </w:rPr>
        <w:t xml:space="preserve">
      43. Кез келген тарап Шартты бұзу туралы жазбаша хабарлама алғаннан кейін бір айдан кейін және хабарланған тараптың қарсылығы болмаған жағдайда шарт бұзылды деп саналады. </w:t>
      </w:r>
      <w:r>
        <w:br/>
      </w:r>
      <w:r>
        <w:rPr>
          <w:rFonts w:ascii="Times New Roman"/>
          <w:b w:val="false"/>
          <w:i w:val="false"/>
          <w:color w:val="000000"/>
          <w:sz w:val="28"/>
        </w:rPr>
        <w:t xml:space="preserve">
      44. Шартты Кастодианның бастамасы бойынша бұзған жағдайда ол Қор мен Ұйым кастодиандық қызметті жүзеге асыруға уәкілетті мемлекеттік органның лицензиясы бар басқа банкпен осы Шарттың 46-тармағының талаптарына сәйкес кастодиандық шартқа қол қойған сәтке дейін осы Шарт бойынша міндеттемелерін орындауға міндетті. </w:t>
      </w:r>
      <w:r>
        <w:br/>
      </w:r>
      <w:r>
        <w:rPr>
          <w:rFonts w:ascii="Times New Roman"/>
          <w:b w:val="false"/>
          <w:i w:val="false"/>
          <w:color w:val="000000"/>
          <w:sz w:val="28"/>
        </w:rPr>
        <w:t xml:space="preserve">
      45. Осы Шартты бұзу белгіленген күнге дейін жиырма күндік мерзімде Кастодиан, Қор немесе Ұйым Кастодианның, Қордың зейнетақы активтерін қабылдаған кастодиан-банктің, Қордың және Ұйымның уәкілетті өкілдерінен қалыптастырылған, міндеттеріне Қордың зейнетақы активтерін түгендеу және оларды қабылдаушы кастодиан-банкке өткізу тәсілдері мен мерзімдерін айқындау кіретін келісім комиссиясын құрады. Комиссия жұмысының нәтижесі бойынша төрт жақты зейнетақы активтерін қабылдау-өткізу актісі ресімделеді. </w:t>
      </w:r>
      <w:r>
        <w:br/>
      </w:r>
      <w:r>
        <w:rPr>
          <w:rFonts w:ascii="Times New Roman"/>
          <w:b w:val="false"/>
          <w:i w:val="false"/>
          <w:color w:val="000000"/>
          <w:sz w:val="28"/>
        </w:rPr>
        <w:t xml:space="preserve">
      46. Осы Шартты бұзу сәтінен бастап алты айға дейінгі мерзімге Қор, Кастодиан және қабылдаушы кастодиан-банк арасында Кастодианның оған келіп түскен зейнетақы активтерін қабылдаушы кастодиан-банкке аударуы туралы тиісті шарт жасалады. Осы шартқа мынадай талаптар енгізілуі тиіс: </w:t>
      </w:r>
      <w:r>
        <w:br/>
      </w:r>
      <w:r>
        <w:rPr>
          <w:rFonts w:ascii="Times New Roman"/>
          <w:b w:val="false"/>
          <w:i w:val="false"/>
          <w:color w:val="000000"/>
          <w:sz w:val="28"/>
        </w:rPr>
        <w:t xml:space="preserve">
      1) келіп түскен зейнетақы жарналарын Қазақстан Республикасы заңдарының талаптарына сәйкес сақтауды қамтамасыз ету; </w:t>
      </w:r>
      <w:r>
        <w:br/>
      </w:r>
      <w:r>
        <w:rPr>
          <w:rFonts w:ascii="Times New Roman"/>
          <w:b w:val="false"/>
          <w:i w:val="false"/>
          <w:color w:val="000000"/>
          <w:sz w:val="28"/>
        </w:rPr>
        <w:t xml:space="preserve">
      2) келіп түскен зейнетақы жарналары туралы құпиялылығын және коммерциялық құпияны сақтау; </w:t>
      </w:r>
      <w:r>
        <w:br/>
      </w:r>
      <w:r>
        <w:rPr>
          <w:rFonts w:ascii="Times New Roman"/>
          <w:b w:val="false"/>
          <w:i w:val="false"/>
          <w:color w:val="000000"/>
          <w:sz w:val="28"/>
        </w:rPr>
        <w:t xml:space="preserve">
      3) Кастодианның міндеттемелерін орындауға кедергі болатын жағдайлар туралы осындай жағдайлар туындағаннан кейін келесі жұмыс күнінен кешіктірмей Қорды жазбаша хабардар ету міндеті; </w:t>
      </w:r>
      <w:r>
        <w:br/>
      </w:r>
      <w:r>
        <w:rPr>
          <w:rFonts w:ascii="Times New Roman"/>
          <w:b w:val="false"/>
          <w:i w:val="false"/>
          <w:color w:val="000000"/>
          <w:sz w:val="28"/>
        </w:rPr>
        <w:t xml:space="preserve">
      4) Кастодианның Қордың банктік инвестициялық шотынан ондағы ақшаны оны одан әрі қабылдаушы кастодиан-банкке аудару үшін акцептсіз тәртіппен алу құқығы; </w:t>
      </w:r>
      <w:r>
        <w:br/>
      </w:r>
      <w:r>
        <w:rPr>
          <w:rFonts w:ascii="Times New Roman"/>
          <w:b w:val="false"/>
          <w:i w:val="false"/>
          <w:color w:val="000000"/>
          <w:sz w:val="28"/>
        </w:rPr>
        <w:t xml:space="preserve">
      5) Қордың Кастодиан көрсеткен қызметі үшін Қор күнтізбелік айдың нәтижесі бойынша Кастодианнан шот-фактураны алған күннен бастап __ жұмыс күнінен кешіктірмей ақы төлеуге міндетті.  </w:t>
      </w:r>
    </w:p>
    <w:bookmarkStart w:name="z15" w:id="14"/>
    <w:p>
      <w:pPr>
        <w:spacing w:after="0"/>
        <w:ind w:left="0"/>
        <w:jc w:val="left"/>
      </w:pPr>
      <w:r>
        <w:rPr>
          <w:rFonts w:ascii="Times New Roman"/>
          <w:b/>
          <w:i w:val="false"/>
          <w:color w:val="000000"/>
        </w:rPr>
        <w:t xml:space="preserve"> 
  13-тарау. Басқа да талаптар </w:t>
      </w:r>
    </w:p>
    <w:bookmarkEnd w:id="14"/>
    <w:p>
      <w:pPr>
        <w:spacing w:after="0"/>
        <w:ind w:left="0"/>
        <w:jc w:val="both"/>
      </w:pPr>
      <w:r>
        <w:rPr>
          <w:rFonts w:ascii="Times New Roman"/>
          <w:b w:val="false"/>
          <w:i w:val="false"/>
          <w:color w:val="000000"/>
          <w:sz w:val="28"/>
        </w:rPr>
        <w:t xml:space="preserve">       47. Тараптар Қазақстан Республикасының осы Шарттың мәніне қатысты және осы Шарт бойынша тараптардың қатынастарын реттейтін заңдарын сақтауға міндеттенеді. </w:t>
      </w:r>
      <w:r>
        <w:br/>
      </w:r>
      <w:r>
        <w:rPr>
          <w:rFonts w:ascii="Times New Roman"/>
          <w:b w:val="false"/>
          <w:i w:val="false"/>
          <w:color w:val="000000"/>
          <w:sz w:val="28"/>
        </w:rPr>
        <w:t xml:space="preserve">
      48. Осы Шарт әрқайсысының заң күшi бiрдей мемлекеттiк және орыс тiлiнде төрт дана етiп жасалған: әрбір тарапқа бірден, төртінші данасы уәкілетті мемлекеттік орган үшін. </w:t>
      </w:r>
      <w:r>
        <w:br/>
      </w:r>
      <w:r>
        <w:rPr>
          <w:rFonts w:ascii="Times New Roman"/>
          <w:b w:val="false"/>
          <w:i w:val="false"/>
          <w:color w:val="000000"/>
          <w:sz w:val="28"/>
        </w:rPr>
        <w:t xml:space="preserve">
      49.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басымды болып табылады және тараптар ең алдымен осы Шарттың ережелерін басшылыққа алады. </w:t>
      </w:r>
      <w:r>
        <w:br/>
      </w:r>
      <w:r>
        <w:rPr>
          <w:rFonts w:ascii="Times New Roman"/>
          <w:b w:val="false"/>
          <w:i w:val="false"/>
          <w:color w:val="000000"/>
          <w:sz w:val="28"/>
        </w:rPr>
        <w:t xml:space="preserve">
      50. Осы Шартқа өзгерістер мен толықтырулар тараптардың жазбаша келісуі бойынша осы Шарттың ажырамас бөлігі болып табылатын қосымша келісімге қол қою арқылы енгізіледі. Тараптардың осы Шарт бойынша реттелмеген дауларын Қазақстан Республикасының соттары олардың құзыретіне сәйкес Қазақстан Республикасының қолданылып жүрген заңдары негізінде қарайды.   </w:t>
      </w:r>
      <w:r>
        <w:br/>
      </w:r>
      <w:r>
        <w:rPr>
          <w:rFonts w:ascii="Times New Roman"/>
          <w:b w:val="false"/>
          <w:i w:val="false"/>
          <w:color w:val="000000"/>
          <w:sz w:val="28"/>
        </w:rPr>
        <w:t>
      51. Тараптардың ешқайсысы да осы Шарт бойынша құқықтарын немесе міндеттемелерін үшінші тұлғаға өткізуге немесе беруге құқылы емес.</w:t>
      </w:r>
    </w:p>
    <w:bookmarkStart w:name="z16" w:id="15"/>
    <w:p>
      <w:pPr>
        <w:spacing w:after="0"/>
        <w:ind w:left="0"/>
        <w:jc w:val="left"/>
      </w:pPr>
      <w:r>
        <w:rPr>
          <w:rFonts w:ascii="Times New Roman"/>
          <w:b/>
          <w:i w:val="false"/>
          <w:color w:val="000000"/>
        </w:rPr>
        <w:t xml:space="preserve">       
 14-тарау. Тараптардың деректемелері және қолдары</w:t>
      </w:r>
    </w:p>
    <w:bookmarkEnd w:id="15"/>
    <w:p>
      <w:pPr>
        <w:spacing w:after="0"/>
        <w:ind w:left="0"/>
        <w:jc w:val="both"/>
      </w:pPr>
      <w:r>
        <w:rPr>
          <w:rFonts w:ascii="Times New Roman"/>
          <w:b w:val="false"/>
          <w:i w:val="false"/>
          <w:color w:val="ff0000"/>
          <w:sz w:val="28"/>
        </w:rPr>
        <w:t>      Ескерту. 14-тарауға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(2012.01.01 бастап қолданысқа енгізіледі) Қаулысымен.</w:t>
      </w:r>
    </w:p>
    <w:p>
      <w:pPr>
        <w:spacing w:after="0"/>
        <w:ind w:left="0"/>
        <w:jc w:val="both"/>
      </w:pPr>
      <w:r>
        <w:rPr>
          <w:rFonts w:ascii="Times New Roman"/>
          <w:b w:val="false"/>
          <w:i w:val="false"/>
          <w:color w:val="000000"/>
          <w:sz w:val="28"/>
        </w:rPr>
        <w:t xml:space="preserve">       ҚОР                                  ҰЙЫМ  </w:t>
      </w:r>
    </w:p>
    <w:p>
      <w:pPr>
        <w:spacing w:after="0"/>
        <w:ind w:left="0"/>
        <w:jc w:val="both"/>
      </w:pPr>
      <w:r>
        <w:rPr>
          <w:rFonts w:ascii="Times New Roman"/>
          <w:b w:val="false"/>
          <w:i w:val="false"/>
          <w:color w:val="000000"/>
          <w:sz w:val="28"/>
        </w:rPr>
        <w:t xml:space="preserve">________________________________   ________________________________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(Қордың деректемелері, бизнес-     (Ұйымның деректемелері, </w:t>
      </w:r>
      <w:r>
        <w:br/>
      </w:r>
      <w:r>
        <w:rPr>
          <w:rFonts w:ascii="Times New Roman"/>
          <w:b w:val="false"/>
          <w:i w:val="false"/>
          <w:color w:val="000000"/>
          <w:sz w:val="28"/>
        </w:rPr>
        <w:t xml:space="preserve">
сәйкестендіру нөмірі, почталық      бизнес-сәйкестендіру нөмірі,  </w:t>
      </w:r>
      <w:r>
        <w:br/>
      </w:r>
      <w:r>
        <w:rPr>
          <w:rFonts w:ascii="Times New Roman"/>
          <w:b w:val="false"/>
          <w:i w:val="false"/>
          <w:color w:val="000000"/>
          <w:sz w:val="28"/>
        </w:rPr>
        <w:t xml:space="preserve">
мекен-жайы, телефондары, банктік    почталық мекен-жайы,  </w:t>
      </w:r>
      <w:r>
        <w:br/>
      </w:r>
      <w:r>
        <w:rPr>
          <w:rFonts w:ascii="Times New Roman"/>
          <w:b w:val="false"/>
          <w:i w:val="false"/>
          <w:color w:val="000000"/>
          <w:sz w:val="28"/>
        </w:rPr>
        <w:t xml:space="preserve">
бірегейлендіру коды, жеке бірегей-  телефондары, банктік </w:t>
      </w:r>
      <w:r>
        <w:br/>
      </w:r>
      <w:r>
        <w:rPr>
          <w:rFonts w:ascii="Times New Roman"/>
          <w:b w:val="false"/>
          <w:i w:val="false"/>
          <w:color w:val="000000"/>
          <w:sz w:val="28"/>
        </w:rPr>
        <w:t xml:space="preserve">
лендіру коды, бенефициардың коды)   бірегейлендіру коды, жеке  </w:t>
      </w:r>
      <w:r>
        <w:br/>
      </w:r>
      <w:r>
        <w:rPr>
          <w:rFonts w:ascii="Times New Roman"/>
          <w:b w:val="false"/>
          <w:i w:val="false"/>
          <w:color w:val="000000"/>
          <w:sz w:val="28"/>
        </w:rPr>
        <w:t xml:space="preserve">
________________________________    бірегейлендіру коды, </w:t>
      </w:r>
      <w:r>
        <w:br/>
      </w:r>
      <w:r>
        <w:rPr>
          <w:rFonts w:ascii="Times New Roman"/>
          <w:b w:val="false"/>
          <w:i w:val="false"/>
          <w:color w:val="000000"/>
          <w:sz w:val="28"/>
        </w:rPr>
        <w:t xml:space="preserve">
(Қордың өкілінің лауазымы, қолы)    бенефициардың коды) </w:t>
      </w:r>
      <w:r>
        <w:br/>
      </w:r>
      <w:r>
        <w:rPr>
          <w:rFonts w:ascii="Times New Roman"/>
          <w:b w:val="false"/>
          <w:i w:val="false"/>
          <w:color w:val="000000"/>
          <w:sz w:val="28"/>
        </w:rPr>
        <w:t xml:space="preserve">
           МО                      ________________________________  </w:t>
      </w:r>
      <w:r>
        <w:br/>
      </w:r>
      <w:r>
        <w:rPr>
          <w:rFonts w:ascii="Times New Roman"/>
          <w:b w:val="false"/>
          <w:i w:val="false"/>
          <w:color w:val="000000"/>
          <w:sz w:val="28"/>
        </w:rPr>
        <w:t xml:space="preserve">
                                   (Қордың өкілінің лауазымы,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КАСТОДИАН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(Кастодианның деректемелері, </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xml:space="preserve">
почталық мекен-жайы, телефондары, </w:t>
      </w:r>
      <w:r>
        <w:br/>
      </w:r>
      <w:r>
        <w:rPr>
          <w:rFonts w:ascii="Times New Roman"/>
          <w:b w:val="false"/>
          <w:i w:val="false"/>
          <w:color w:val="000000"/>
          <w:sz w:val="28"/>
        </w:rPr>
        <w:t xml:space="preserve">
банктік бірегейлендіру коды, жеке </w:t>
      </w:r>
      <w:r>
        <w:br/>
      </w:r>
      <w:r>
        <w:rPr>
          <w:rFonts w:ascii="Times New Roman"/>
          <w:b w:val="false"/>
          <w:i w:val="false"/>
          <w:color w:val="000000"/>
          <w:sz w:val="28"/>
        </w:rPr>
        <w:t xml:space="preserve">
бірегейлендіру коды, бенефициардың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(Кастодианның өкілінің лауазымы, қолы) </w:t>
      </w:r>
      <w:r>
        <w:br/>
      </w:r>
      <w:r>
        <w:rPr>
          <w:rFonts w:ascii="Times New Roman"/>
          <w:b w:val="false"/>
          <w:i w:val="false"/>
          <w:color w:val="000000"/>
          <w:sz w:val="28"/>
        </w:rPr>
        <w:t xml:space="preserve">
           МО </w:t>
      </w:r>
    </w:p>
    <w:bookmarkStart w:name="z17"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N 139 "Кастодиандық үлгі  </w:t>
      </w:r>
      <w:r>
        <w:br/>
      </w:r>
      <w:r>
        <w:rPr>
          <w:rFonts w:ascii="Times New Roman"/>
          <w:b w:val="false"/>
          <w:i w:val="false"/>
          <w:color w:val="000000"/>
          <w:sz w:val="28"/>
        </w:rPr>
        <w:t xml:space="preserve">
шарттардың нысандарын   </w:t>
      </w:r>
      <w:r>
        <w:br/>
      </w:r>
      <w:r>
        <w:rPr>
          <w:rFonts w:ascii="Times New Roman"/>
          <w:b w:val="false"/>
          <w:i w:val="false"/>
          <w:color w:val="000000"/>
          <w:sz w:val="28"/>
        </w:rPr>
        <w:t xml:space="preserve">
бекіту туралы" қаулысына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ff0000"/>
          <w:sz w:val="28"/>
        </w:rPr>
        <w:t>      Ескерту. 2-қосымшаға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xml:space="preserve"> (2012.01.01 бастап қолданысқа енгізіледі), 2011.01.31 </w:t>
      </w:r>
      <w:r>
        <w:rPr>
          <w:rFonts w:ascii="Times New Roman"/>
          <w:b w:val="false"/>
          <w:i w:val="false"/>
          <w:color w:val="ff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қаулыларымен.</w:t>
      </w:r>
    </w:p>
    <w:p>
      <w:pPr>
        <w:spacing w:after="0"/>
        <w:ind w:left="0"/>
        <w:jc w:val="left"/>
      </w:pPr>
      <w:r>
        <w:rPr>
          <w:rFonts w:ascii="Times New Roman"/>
          <w:b/>
          <w:i w:val="false"/>
          <w:color w:val="000000"/>
        </w:rPr>
        <w:t xml:space="preserve"> Кастодиан банк, зейнетақы активтерін инвестициялық  </w:t>
      </w:r>
      <w:r>
        <w:br/>
      </w:r>
      <w:r>
        <w:rPr>
          <w:rFonts w:ascii="Times New Roman"/>
          <w:b/>
          <w:i w:val="false"/>
          <w:color w:val="000000"/>
        </w:rPr>
        <w:t xml:space="preserve">
басқаруды жүзеге асыратын ұйым және жинақтаушы  </w:t>
      </w:r>
      <w:r>
        <w:br/>
      </w:r>
      <w:r>
        <w:rPr>
          <w:rFonts w:ascii="Times New Roman"/>
          <w:b/>
          <w:i w:val="false"/>
          <w:color w:val="000000"/>
        </w:rPr>
        <w:t xml:space="preserve">
зейнетақы қоры арасында жасалатын </w:t>
      </w:r>
      <w:r>
        <w:br/>
      </w:r>
      <w:r>
        <w:rPr>
          <w:rFonts w:ascii="Times New Roman"/>
          <w:b/>
          <w:i w:val="false"/>
          <w:color w:val="000000"/>
        </w:rPr>
        <w:t xml:space="preserve">
КАСТОДИАНДЫҚ ҮЛГІ ШАРТ </w:t>
      </w:r>
    </w:p>
    <w:p>
      <w:pPr>
        <w:spacing w:after="0"/>
        <w:ind w:left="0"/>
        <w:jc w:val="both"/>
      </w:pPr>
      <w:r>
        <w:rPr>
          <w:rFonts w:ascii="Times New Roman"/>
          <w:b w:val="false"/>
          <w:i w:val="false"/>
          <w:color w:val="000000"/>
          <w:sz w:val="28"/>
        </w:rPr>
        <w:t xml:space="preserve">       "____" ____________ 200___жыл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Осы Шарт мынадай тараптардың арасында жасалды: </w:t>
      </w:r>
      <w:r>
        <w:br/>
      </w:r>
      <w:r>
        <w:rPr>
          <w:rFonts w:ascii="Times New Roman"/>
          <w:b w:val="false"/>
          <w:i w:val="false"/>
          <w:color w:val="000000"/>
          <w:sz w:val="28"/>
        </w:rPr>
        <w:t xml:space="preserve">
      Жинақтаушы зейнетақы қоры___________________________________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(қордың атауы, лицензия номері және берілген күні) </w:t>
      </w:r>
    </w:p>
    <w:p>
      <w:pPr>
        <w:spacing w:after="0"/>
        <w:ind w:left="0"/>
        <w:jc w:val="both"/>
      </w:pPr>
      <w:r>
        <w:rPr>
          <w:rFonts w:ascii="Times New Roman"/>
          <w:b w:val="false"/>
          <w:i w:val="false"/>
          <w:color w:val="000000"/>
          <w:sz w:val="28"/>
        </w:rPr>
        <w:t xml:space="preserve">бұдан әрі "Қор" деп аталады, жарғы және заңдарға сәйкес берілген </w:t>
      </w:r>
      <w:r>
        <w:br/>
      </w:r>
      <w:r>
        <w:rPr>
          <w:rFonts w:ascii="Times New Roman"/>
          <w:b w:val="false"/>
          <w:i w:val="false"/>
          <w:color w:val="000000"/>
          <w:sz w:val="28"/>
        </w:rPr>
        <w:t xml:space="preserve">
сенімхат негізінде іс-әрекет жасайтын_____________________________ ___________________________________________________________ арқылы.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Кастодиан банк______________________________________________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(банктің атауы, лицензия номері және берілген күні)  </w:t>
      </w:r>
    </w:p>
    <w:p>
      <w:pPr>
        <w:spacing w:after="0"/>
        <w:ind w:left="0"/>
        <w:jc w:val="both"/>
      </w:pPr>
      <w:r>
        <w:rPr>
          <w:rFonts w:ascii="Times New Roman"/>
          <w:b w:val="false"/>
          <w:i w:val="false"/>
          <w:color w:val="000000"/>
          <w:sz w:val="28"/>
        </w:rPr>
        <w:t xml:space="preserve">бұдан әрі "Кастодиан" деп аталады, жарғы және заңдарға сәйкес </w:t>
      </w:r>
      <w:r>
        <w:br/>
      </w:r>
      <w:r>
        <w:rPr>
          <w:rFonts w:ascii="Times New Roman"/>
          <w:b w:val="false"/>
          <w:i w:val="false"/>
          <w:color w:val="000000"/>
          <w:sz w:val="28"/>
        </w:rPr>
        <w:t xml:space="preserve">
берілген сенімхат негізінде іс-әрекет жасайтын____________________ ___________________________________________________________арқылы. </w:t>
      </w:r>
      <w:r>
        <w:br/>
      </w:r>
      <w:r>
        <w:rPr>
          <w:rFonts w:ascii="Times New Roman"/>
          <w:b w:val="false"/>
          <w:i w:val="false"/>
          <w:color w:val="000000"/>
          <w:sz w:val="28"/>
        </w:rPr>
        <w:t xml:space="preserve">
                                     (лауазымы, аты-жөні) </w:t>
      </w:r>
    </w:p>
    <w:bookmarkStart w:name="z18" w:id="17"/>
    <w:p>
      <w:pPr>
        <w:spacing w:after="0"/>
        <w:ind w:left="0"/>
        <w:jc w:val="left"/>
      </w:pPr>
      <w:r>
        <w:rPr>
          <w:rFonts w:ascii="Times New Roman"/>
          <w:b/>
          <w:i w:val="false"/>
          <w:color w:val="000000"/>
        </w:rPr>
        <w:t xml:space="preserve"> 
1-тарау. Шарттың мәні </w:t>
      </w:r>
    </w:p>
    <w:bookmarkEnd w:id="17"/>
    <w:p>
      <w:pPr>
        <w:spacing w:after="0"/>
        <w:ind w:left="0"/>
        <w:jc w:val="both"/>
      </w:pPr>
      <w:r>
        <w:rPr>
          <w:rFonts w:ascii="Times New Roman"/>
          <w:b w:val="false"/>
          <w:i w:val="false"/>
          <w:color w:val="000000"/>
          <w:sz w:val="28"/>
        </w:rPr>
        <w:t xml:space="preserve">      1. Шарттың мәні Қордың зейнетақы активтерін жауапты сақтау және есепке алу жөніндегі қызметті ұсыну болып табылады.        </w:t>
      </w:r>
      <w:r>
        <w:br/>
      </w:r>
      <w:r>
        <w:rPr>
          <w:rFonts w:ascii="Times New Roman"/>
          <w:b w:val="false"/>
          <w:i w:val="false"/>
          <w:color w:val="000000"/>
          <w:sz w:val="28"/>
        </w:rPr>
        <w:t xml:space="preserve">
      2. Қор салымшылардан зейнетақы жарналарын тартуды жүзеге асырады және Қордағы жеке зейнетақы шоттарында жинақталған зейнетақы қаражаты бар алушыларға зейнетақы төлемдерін жүргізеді. Осы функцияларын жүзеге асыру үшін Қор Кастодианда шот ашады. </w:t>
      </w:r>
      <w:r>
        <w:br/>
      </w:r>
      <w:r>
        <w:rPr>
          <w:rFonts w:ascii="Times New Roman"/>
          <w:b w:val="false"/>
          <w:i w:val="false"/>
          <w:color w:val="000000"/>
          <w:sz w:val="28"/>
        </w:rPr>
        <w:t xml:space="preserve">
      3. Қор тапсырады, ал кастодиан Қазақстан Республикасының заңдарын сақтай отырып және осы Шартқа сәйкес Қордың өзіне сеніп тапсырылған зейнетақы активтерінің (ақша, бағалы қағаздар мен өзге де қаржы құралдары) сақталуын және есебін жүргізуді қамтамасыз етеді және қордың зейнетақы активтерінің мақсатты орналастырылуына бақылау жасайды. </w:t>
      </w:r>
    </w:p>
    <w:bookmarkStart w:name="z19" w:id="18"/>
    <w:p>
      <w:pPr>
        <w:spacing w:after="0"/>
        <w:ind w:left="0"/>
        <w:jc w:val="left"/>
      </w:pPr>
      <w:r>
        <w:rPr>
          <w:rFonts w:ascii="Times New Roman"/>
          <w:b/>
          <w:i w:val="false"/>
          <w:color w:val="000000"/>
        </w:rPr>
        <w:t xml:space="preserve"> 
2-тарау. Тараптардың құқықтары мен міндеттері </w:t>
      </w:r>
    </w:p>
    <w:bookmarkEnd w:id="18"/>
    <w:p>
      <w:pPr>
        <w:spacing w:after="0"/>
        <w:ind w:left="0"/>
        <w:jc w:val="both"/>
      </w:pPr>
      <w:r>
        <w:rPr>
          <w:rFonts w:ascii="Times New Roman"/>
          <w:b w:val="false"/>
          <w:i w:val="false"/>
          <w:color w:val="000000"/>
          <w:sz w:val="28"/>
        </w:rPr>
        <w:t xml:space="preserve">      4. Кастодиан: </w:t>
      </w:r>
      <w:r>
        <w:br/>
      </w:r>
      <w:r>
        <w:rPr>
          <w:rFonts w:ascii="Times New Roman"/>
          <w:b w:val="false"/>
          <w:i w:val="false"/>
          <w:color w:val="000000"/>
          <w:sz w:val="28"/>
        </w:rPr>
        <w:t xml:space="preserve">
      1) Қорға осы Шарттың 3-тарауында сипатталған шот режимінде теңгеде банктік инвестициялық шот ашуға және жүргізуге; </w:t>
      </w:r>
      <w:r>
        <w:br/>
      </w:r>
      <w:r>
        <w:rPr>
          <w:rFonts w:ascii="Times New Roman"/>
          <w:b w:val="false"/>
          <w:i w:val="false"/>
          <w:color w:val="000000"/>
          <w:sz w:val="28"/>
        </w:rPr>
        <w:t xml:space="preserve">
      2) Қорға осы Шарттың 4-тарауында сипатталған шот режимінде шетел валютасында банктік инвестициялық шот ашуға және жүргізуге;  </w:t>
      </w:r>
      <w:r>
        <w:br/>
      </w:r>
      <w:r>
        <w:rPr>
          <w:rFonts w:ascii="Times New Roman"/>
          <w:b w:val="false"/>
          <w:i w:val="false"/>
          <w:color w:val="000000"/>
          <w:sz w:val="28"/>
        </w:rPr>
        <w:t xml:space="preserve">
      3) Қорға осы Шарттың 5-тарауында сипатталған шот режимінде теңгеде банктік зейнетақы төлемдері шотын ашуға және жүргізуге; </w:t>
      </w:r>
      <w:r>
        <w:br/>
      </w:r>
      <w:r>
        <w:rPr>
          <w:rFonts w:ascii="Times New Roman"/>
          <w:b w:val="false"/>
          <w:i w:val="false"/>
          <w:color w:val="000000"/>
          <w:sz w:val="28"/>
        </w:rPr>
        <w:t xml:space="preserve">
      4) Қорға осы Шарттың 6-тарауында сипатталған шот режимінде шетел валютасында банктік зейнетақы төлемдері шотын ашуға және жүргізуге; </w:t>
      </w:r>
      <w:r>
        <w:br/>
      </w:r>
      <w:r>
        <w:rPr>
          <w:rFonts w:ascii="Times New Roman"/>
          <w:b w:val="false"/>
          <w:i w:val="false"/>
          <w:color w:val="000000"/>
          <w:sz w:val="28"/>
        </w:rPr>
        <w:t xml:space="preserve">
      5) Қорға осы Шарттың 7-тарауында сипатталған шот режимінде зейнетақы активтері есебінен инвестициялауға рұқсат етілген бағалы қағаздар мен басқа да қаржы құралдарын есепке алу және сақтау үшін баланстан тыс шот (бұдан әрі - қаржы құралдарын есепке алу жөніндегі шот) ашуға және жүргізуге; </w:t>
      </w:r>
      <w:r>
        <w:br/>
      </w:r>
      <w:r>
        <w:rPr>
          <w:rFonts w:ascii="Times New Roman"/>
          <w:b w:val="false"/>
          <w:i w:val="false"/>
          <w:color w:val="000000"/>
          <w:sz w:val="28"/>
        </w:rPr>
        <w:t xml:space="preserve">
      6) міндетті зейнетақы жарналарын, Уәкілетті ұйым (бұдан әрі - Орталық) арқылы аударылған міндетті зейнетақы жарналарын операциялық күн ішінде теңгедегі банктік инвестициялық шотқа есептей отырып, уақтылы ұстамағаны (есептемегені) және (немесе) аудармағаны үшін өсімпұлды ұстауға; </w:t>
      </w:r>
      <w:r>
        <w:br/>
      </w:r>
      <w:r>
        <w:rPr>
          <w:rFonts w:ascii="Times New Roman"/>
          <w:b w:val="false"/>
          <w:i w:val="false"/>
          <w:color w:val="000000"/>
          <w:sz w:val="28"/>
        </w:rPr>
        <w:t xml:space="preserve">
      7) операциялық күн ішінде теңгедегі банктік инвестициялық шотқа есептей отырып, ерікті зейнетақы жарналарын, ерікті кәсіптік зейнетақы жарналарын алуға; </w:t>
      </w:r>
      <w:r>
        <w:br/>
      </w:r>
      <w:r>
        <w:rPr>
          <w:rFonts w:ascii="Times New Roman"/>
          <w:b w:val="false"/>
          <w:i w:val="false"/>
          <w:color w:val="000000"/>
          <w:sz w:val="28"/>
        </w:rPr>
        <w:t xml:space="preserve">
      8) операциялық күн ішінде теңгедегі банктік инвестициялық шотқа есептей отырып, жинақталған зейнетақы жарналарын басқа жинақтаушы зейнетақы қорларынан аударымдарды және өзге де түсімдерді алуға; </w:t>
      </w:r>
      <w:r>
        <w:br/>
      </w:r>
      <w:r>
        <w:rPr>
          <w:rFonts w:ascii="Times New Roman"/>
          <w:b w:val="false"/>
          <w:i w:val="false"/>
          <w:color w:val="000000"/>
          <w:sz w:val="28"/>
        </w:rPr>
        <w:t xml:space="preserve">
      9) Қорға операциялық күннен кейінгі күнгі сағат________ кешіктірмей операциялар түрлері бойынша теңгедегі және шетел валютасындағы банктік инвестициялық шоттағы ақша қозғалысы туралы хабарламаны ұсынуға; </w:t>
      </w:r>
      <w:r>
        <w:br/>
      </w:r>
      <w:r>
        <w:rPr>
          <w:rFonts w:ascii="Times New Roman"/>
          <w:b w:val="false"/>
          <w:i w:val="false"/>
          <w:color w:val="000000"/>
          <w:sz w:val="28"/>
        </w:rPr>
        <w:t xml:space="preserve">
      10) күнделікті ағымдағы операциялық күнгі сағат________дейін Қорға МТ-102 нысандағы электронды тізімді - алдыңғы операциялық күн үшін теңгедегі банктік инвестициялық шотқа түскен төлем құжаттарын ұсынуға; </w:t>
      </w:r>
      <w:r>
        <w:br/>
      </w:r>
      <w:r>
        <w:rPr>
          <w:rFonts w:ascii="Times New Roman"/>
          <w:b w:val="false"/>
          <w:i w:val="false"/>
          <w:color w:val="000000"/>
          <w:sz w:val="28"/>
        </w:rPr>
        <w:t xml:space="preserve">
      11) Қордың зейнетақы активтерінен және инвестициялық кірістен, теңгедегі банктік инвестициялық шоттан ұстап қалынған комиссиялық сыйақыны Қордың ағымдағы шотына аудару жөніндегі төлем тапсырмасын орындауға; </w:t>
      </w:r>
      <w:r>
        <w:br/>
      </w:r>
      <w:r>
        <w:rPr>
          <w:rFonts w:ascii="Times New Roman"/>
          <w:b w:val="false"/>
          <w:i w:val="false"/>
          <w:color w:val="000000"/>
          <w:sz w:val="28"/>
        </w:rPr>
        <w:t xml:space="preserve">
      12) зейнетақы активтерін инвестициялау кезінде Қордың теңгедегі банктік инвестициялық шотынан және шетел валютасындағы банктік инвестициялық шотынан қарсы агенттердің ұлттық валютадағы және шетел валютасындағы тиісті шоттарына ақша аудару жөніндегі төлем тапсырмасын орындауға және бағалы қағаздарды есептен шығаруға (есептеуге) және банктік жарналарды қаржы құралдарын есепке алу бойынша банктік салымдарды шоттардан (шоттарға) орналастыруға (қайтаруға); </w:t>
      </w:r>
      <w:r>
        <w:br/>
      </w:r>
      <w:r>
        <w:rPr>
          <w:rFonts w:ascii="Times New Roman"/>
          <w:b w:val="false"/>
          <w:i w:val="false"/>
          <w:color w:val="000000"/>
          <w:sz w:val="28"/>
        </w:rPr>
        <w:t xml:space="preserve">
      13) Қордың теңгедегі банктік инвестициялық шоттан теңгедегі және шетел валютасындағы зейнетақы төлемдерінің банктік шотына ақша аудару жөніндегі төлем құжаттарын орындауға; </w:t>
      </w:r>
      <w:r>
        <w:br/>
      </w:r>
      <w:r>
        <w:rPr>
          <w:rFonts w:ascii="Times New Roman"/>
          <w:b w:val="false"/>
          <w:i w:val="false"/>
          <w:color w:val="000000"/>
          <w:sz w:val="28"/>
        </w:rPr>
        <w:t xml:space="preserve">
      14) Қордың салымшының зейнетақы төлемдерінің банктік шотынан басқа жинақтаушы зейнетақы қорының банктік инвестициялық шотына немесе сақтандыру ұйымына ақшаны есептен шығару және жинақталған зейнетақы қаражатын аудару, сондай-ақ банктік шоттан зейнетақы төлемдерін есептен шығару және алдағы зейнетақы төлемдерінің сомасын алушының зейнетақы төлемдеріне қызмет көрсететін банкке аудару және зейнетақы төлемдерінен ұсталған табыс салығын салық органдарына аудару жөніндегі төлем тапсырмаларын орындауға; </w:t>
      </w:r>
      <w:r>
        <w:br/>
      </w:r>
      <w:r>
        <w:rPr>
          <w:rFonts w:ascii="Times New Roman"/>
          <w:b w:val="false"/>
          <w:i w:val="false"/>
          <w:color w:val="000000"/>
          <w:sz w:val="28"/>
        </w:rPr>
        <w:t xml:space="preserve">
      15) Ұйымды номиналды ұстаушының қызметін атқарушы тиісті ұйымның хабарламасы негізінде қаржы құралдарын есепке алу бойынша шоттарда (шоттардан) бағалы қағаздарды есептеу (есептен шығару) туралы хабарлама түскен күннен кейінгі жұмыс күнінен кешіктірмей хабардар етуге; </w:t>
      </w:r>
      <w:r>
        <w:br/>
      </w:r>
      <w:r>
        <w:rPr>
          <w:rFonts w:ascii="Times New Roman"/>
          <w:b w:val="false"/>
          <w:i w:val="false"/>
          <w:color w:val="000000"/>
          <w:sz w:val="28"/>
        </w:rPr>
        <w:t xml:space="preserve">
      16) Қордың зейнетақы активтерінің сақталуын қамтамасыз етуге; </w:t>
      </w:r>
      <w:r>
        <w:br/>
      </w:r>
      <w:r>
        <w:rPr>
          <w:rFonts w:ascii="Times New Roman"/>
          <w:b w:val="false"/>
          <w:i w:val="false"/>
          <w:color w:val="000000"/>
          <w:sz w:val="28"/>
        </w:rPr>
        <w:t xml:space="preserve">
      17) зейнетақы активтерінің қозғалысына байланысты операциялардың есебін қамтамасыз етуге; </w:t>
      </w:r>
      <w:r>
        <w:br/>
      </w:r>
      <w:r>
        <w:rPr>
          <w:rFonts w:ascii="Times New Roman"/>
          <w:b w:val="false"/>
          <w:i w:val="false"/>
          <w:color w:val="000000"/>
          <w:sz w:val="28"/>
        </w:rPr>
        <w:t xml:space="preserve">
      18) зейнетақы активтері бойынша күнделікті есепті, сондай-ақ зейнетақы активтерін есепке алу жөніндегі бастапқы құжаттарды бес жыл бойы сақтауға; </w:t>
      </w:r>
      <w:r>
        <w:br/>
      </w:r>
      <w:r>
        <w:rPr>
          <w:rFonts w:ascii="Times New Roman"/>
          <w:b w:val="false"/>
          <w:i w:val="false"/>
          <w:color w:val="000000"/>
          <w:sz w:val="28"/>
        </w:rPr>
        <w:t xml:space="preserve">
      19) Қорға бағалы қағаздар эмитенттері туралы ақпаратты Кастодианға ақпарат түскен күннен бастап үш жұмыс күнінен асырмай ұсынуға; </w:t>
      </w:r>
      <w:r>
        <w:br/>
      </w:r>
      <w:r>
        <w:rPr>
          <w:rFonts w:ascii="Times New Roman"/>
          <w:b w:val="false"/>
          <w:i w:val="false"/>
          <w:color w:val="000000"/>
          <w:sz w:val="28"/>
        </w:rPr>
        <w:t xml:space="preserve">
      20) Кастодиан және Қор жүзеге асыратын зейнетақы активтерінің есебі мен бағалауының сәйкестігін қамтамасыз етуге; </w:t>
      </w:r>
      <w:r>
        <w:br/>
      </w:r>
      <w:r>
        <w:rPr>
          <w:rFonts w:ascii="Times New Roman"/>
          <w:b w:val="false"/>
          <w:i w:val="false"/>
          <w:color w:val="000000"/>
          <w:sz w:val="28"/>
        </w:rPr>
        <w:t xml:space="preserve">
      21) Қазақстан Республикасының заңдарында анықталған көлемде номиналды ұстаушы ретіндегі қызметті жүзеге асыруға; </w:t>
      </w:r>
      <w:r>
        <w:br/>
      </w:r>
      <w:r>
        <w:rPr>
          <w:rFonts w:ascii="Times New Roman"/>
          <w:b w:val="false"/>
          <w:i w:val="false"/>
          <w:color w:val="000000"/>
          <w:sz w:val="28"/>
        </w:rPr>
        <w:t xml:space="preserve">
      22) Қазақстан Республикасының заңдарына сәйкес банктік инвестициялық шот, зейнетақы төлемдері шоттары және Қордың қаржы құралдарын есепке алу шоты туралы мәліметтердің құпиялылығын сақтауға; </w:t>
      </w:r>
      <w:r>
        <w:br/>
      </w:r>
      <w:r>
        <w:rPr>
          <w:rFonts w:ascii="Times New Roman"/>
          <w:b w:val="false"/>
          <w:i w:val="false"/>
          <w:color w:val="000000"/>
          <w:sz w:val="28"/>
        </w:rPr>
        <w:t xml:space="preserve">
      23) осы Шарттың 20, 21, 23 және 24-тармақтарына сәйкес Қормен жасалған осы Шарттың 22-тармағында көрсетілген деректерге тұрақты түрде қарсы тексеруді жүргізуге; </w:t>
      </w:r>
      <w:r>
        <w:br/>
      </w:r>
      <w:r>
        <w:rPr>
          <w:rFonts w:ascii="Times New Roman"/>
          <w:b w:val="false"/>
          <w:i w:val="false"/>
          <w:color w:val="000000"/>
          <w:sz w:val="28"/>
        </w:rPr>
        <w:t xml:space="preserve">
      24) Қордың теңгедегі немесе шетел валютасындағы банктік инвестициялық шоттан ақша аудару немесе қаржы құралдарын есепке алу жөніндегі шоттардан бағалық қағаздарды есептен шығару туралы бұйрығын уәкілетті мемлекеттік органнан Қор лицензиясының қолданылуын тоқтата тұру туралы ресми хабарламасын алған сәттен  бастап уәкілетті мемлекеттік органнан Қор лицензиясының қолданылуын қайтадан қалпына келтіру туралы ресми хабарламасын алған сәтке дейін орындамауға; </w:t>
      </w:r>
      <w:r>
        <w:br/>
      </w:r>
      <w:r>
        <w:rPr>
          <w:rFonts w:ascii="Times New Roman"/>
          <w:b w:val="false"/>
          <w:i w:val="false"/>
          <w:color w:val="000000"/>
          <w:sz w:val="28"/>
        </w:rPr>
        <w:t xml:space="preserve">
      25) Қорды кастодиандық қызметті атқаруға арналған өзінің лицензиясының тоқтатыла тұрғаны (тоқтатылғаны) немесе уәкілетті мемлекеттік органның ресми шешімін алған күні Кастодианның зейнетақы активтерін сақтау және есебін жүргізу құқығын өзгертуге алып келетін басқа жағдайлар туралы жазбаша хабардар етуге; </w:t>
      </w:r>
      <w:r>
        <w:br/>
      </w:r>
      <w:r>
        <w:rPr>
          <w:rFonts w:ascii="Times New Roman"/>
          <w:b w:val="false"/>
          <w:i w:val="false"/>
          <w:color w:val="000000"/>
          <w:sz w:val="28"/>
        </w:rPr>
        <w:t xml:space="preserve">
      26) Қордың жазбаша сұрауларына ________ жұмыс күні ішінде жауап қайтаруға; </w:t>
      </w:r>
      <w:r>
        <w:br/>
      </w:r>
      <w:r>
        <w:rPr>
          <w:rFonts w:ascii="Times New Roman"/>
          <w:b w:val="false"/>
          <w:i w:val="false"/>
          <w:color w:val="000000"/>
          <w:sz w:val="28"/>
        </w:rPr>
        <w:t xml:space="preserve">
      27) Қордың төлем құжаттарының негізінде қате есептелген деп танылған Орталық арқылы ақша түскен жағдайда көрсетілген соманы Қордың тапсырмасы бойынша Орталықтың шотына бір операциялық күн ішінде қайтаруға; </w:t>
      </w:r>
      <w:r>
        <w:br/>
      </w:r>
      <w:r>
        <w:rPr>
          <w:rFonts w:ascii="Times New Roman"/>
          <w:b w:val="false"/>
          <w:i w:val="false"/>
          <w:color w:val="000000"/>
          <w:sz w:val="28"/>
        </w:rPr>
        <w:t xml:space="preserve">
      28) міндетті зейнетақы жарналары Орталықты айналып өтіп түскен жағдайда осы жарналарды жөнелтушіге өз бетінше бір операциялық күн ішінде қайтаруға; </w:t>
      </w:r>
      <w:r>
        <w:br/>
      </w:r>
      <w:r>
        <w:rPr>
          <w:rFonts w:ascii="Times New Roman"/>
          <w:b w:val="false"/>
          <w:i w:val="false"/>
          <w:color w:val="000000"/>
          <w:sz w:val="28"/>
        </w:rPr>
        <w:t xml:space="preserve">
      29) қаржы құралдары бойынша кірістердің түсуіне бақылау жасауға; </w:t>
      </w:r>
      <w:r>
        <w:br/>
      </w:r>
      <w:r>
        <w:rPr>
          <w:rFonts w:ascii="Times New Roman"/>
          <w:b w:val="false"/>
          <w:i w:val="false"/>
          <w:color w:val="000000"/>
          <w:sz w:val="28"/>
        </w:rPr>
        <w:t xml:space="preserve">
      30) қаржы құралдары бойынша алынған кірісті Қордың банктік инвестициялық шотына Кастодианның корреспонденттік шотына кіріс түскен күні есептеуге; </w:t>
      </w:r>
      <w:r>
        <w:br/>
      </w:r>
      <w:r>
        <w:rPr>
          <w:rFonts w:ascii="Times New Roman"/>
          <w:b w:val="false"/>
          <w:i w:val="false"/>
          <w:color w:val="000000"/>
          <w:sz w:val="28"/>
        </w:rPr>
        <w:t xml:space="preserve">
      31) Қордың теңгедегі зейнетақы төлемдерінің банктік шотынан шетел валютасындағы зейнетақы төлемдерінің банктік шотына ақшаны есептен шығару, сондай-ақ шетел валютасындағы зейнетақы төлемдері шотынан Қазақстан Республикасының шегінен тысқары жерге тұрғылықты  тұруға көшіп кеткен алушының зейнетақы төлемдеріне қызмет көрсетуші банкке халықаралық аударымды жүзеге асыру жөніндегі төлем тапсырмасын орындауға міндетті. </w:t>
      </w:r>
      <w:r>
        <w:br/>
      </w:r>
      <w:r>
        <w:rPr>
          <w:rFonts w:ascii="Times New Roman"/>
          <w:b w:val="false"/>
          <w:i w:val="false"/>
          <w:color w:val="000000"/>
          <w:sz w:val="28"/>
        </w:rPr>
        <w:t xml:space="preserve">
      5. Кастодианның: </w:t>
      </w:r>
      <w:r>
        <w:br/>
      </w:r>
      <w:r>
        <w:rPr>
          <w:rFonts w:ascii="Times New Roman"/>
          <w:b w:val="false"/>
          <w:i w:val="false"/>
          <w:color w:val="000000"/>
          <w:sz w:val="28"/>
        </w:rPr>
        <w:t xml:space="preserve">
      1) ай сайын осы Шарттың 18 және 19-тармақтарына сәйкес Қордан өзінің көрсеткен қызметі үшін ақы алуға; </w:t>
      </w:r>
      <w:r>
        <w:br/>
      </w:r>
      <w:r>
        <w:rPr>
          <w:rFonts w:ascii="Times New Roman"/>
          <w:b w:val="false"/>
          <w:i w:val="false"/>
          <w:color w:val="000000"/>
          <w:sz w:val="28"/>
        </w:rPr>
        <w:t xml:space="preserve">
      2) осы Шарттың 35-38-тармақтарында көзделген талаптармен және тәртіпте осы Шартты бұзуға; </w:t>
      </w:r>
      <w:r>
        <w:br/>
      </w:r>
      <w:r>
        <w:rPr>
          <w:rFonts w:ascii="Times New Roman"/>
          <w:b w:val="false"/>
          <w:i w:val="false"/>
          <w:color w:val="000000"/>
          <w:sz w:val="28"/>
        </w:rPr>
        <w:t xml:space="preserve">
      3) Қорға Кастодианның зейнетақы активтерімен жасалған мәмілелерге қызмет көрсету және қаржы құралдарының есебін жүргізу жөніндегі номиналды ұстаушының қызметін жүзеге асыратын тиісті халықаралық ұйымдардың қызметіне ақы төлеу бойынша шығыстарын өтеуге шот-фактура ұсынуға; </w:t>
      </w:r>
      <w:r>
        <w:br/>
      </w:r>
      <w:r>
        <w:rPr>
          <w:rFonts w:ascii="Times New Roman"/>
          <w:b w:val="false"/>
          <w:i w:val="false"/>
          <w:color w:val="000000"/>
          <w:sz w:val="28"/>
        </w:rPr>
        <w:t xml:space="preserve">
      4) көрсетілген шоттарда ағымдағы түсімдерді ескере отырып, мұндай төлем тапсырмаларын орындауға жеткілікті сома болмаған жағдайда, Қордың теңгедегі немесе шетел валютасындағы инвестициялық шоттан және зейнетақы төлемдерінің банктік шотынан соманы есептен шығару жөніндегі төлем тапсырмасын орындамауға; </w:t>
      </w:r>
      <w:r>
        <w:br/>
      </w:r>
      <w:r>
        <w:rPr>
          <w:rFonts w:ascii="Times New Roman"/>
          <w:b w:val="false"/>
          <w:i w:val="false"/>
          <w:color w:val="000000"/>
          <w:sz w:val="28"/>
        </w:rPr>
        <w:t xml:space="preserve">
      5) Қорды бұл жөнінде ______ жұмыс күні бұрын алдын-ала жазбаша хабардар ете отырып, тарифтерді өзгертуге; </w:t>
      </w:r>
      <w:r>
        <w:br/>
      </w:r>
      <w:r>
        <w:rPr>
          <w:rFonts w:ascii="Times New Roman"/>
          <w:b w:val="false"/>
          <w:i w:val="false"/>
          <w:color w:val="000000"/>
          <w:sz w:val="28"/>
        </w:rPr>
        <w:t xml:space="preserve">
      6) Кастодианның халықаралық рыноктарда зейнетақы активтерімен жасалған мәмілелер бойынша Қор мен Кастодиан арасындағы салыстырып тексеру актісімен расталған шеккен шығыстары сомасын акцептсіз есептен шығаруға құқығы бар. </w:t>
      </w:r>
      <w:r>
        <w:br/>
      </w:r>
      <w:r>
        <w:rPr>
          <w:rFonts w:ascii="Times New Roman"/>
          <w:b w:val="false"/>
          <w:i w:val="false"/>
          <w:color w:val="000000"/>
          <w:sz w:val="28"/>
        </w:rPr>
        <w:t xml:space="preserve">
      6. Қор: </w:t>
      </w:r>
      <w:r>
        <w:br/>
      </w:r>
      <w:r>
        <w:rPr>
          <w:rFonts w:ascii="Times New Roman"/>
          <w:b w:val="false"/>
          <w:i w:val="false"/>
          <w:color w:val="000000"/>
          <w:sz w:val="28"/>
        </w:rPr>
        <w:t xml:space="preserve">
      1) Кастодианмен зейнетақы активтерін есептеу мен бағалаудың сәйкестігін қамтамасыз етуге; </w:t>
      </w:r>
      <w:r>
        <w:br/>
      </w:r>
      <w:r>
        <w:rPr>
          <w:rFonts w:ascii="Times New Roman"/>
          <w:b w:val="false"/>
          <w:i w:val="false"/>
          <w:color w:val="000000"/>
          <w:sz w:val="28"/>
        </w:rPr>
        <w:t xml:space="preserve">
      2) Кастодианға Қордың зейнетақы жарналарын тарту және зейнетақы төлемдерін жүзеге асыру жөніндегі қызмет атқаруға берілген мемлекеттік лицензиясының көшірмесін ұсынуға; </w:t>
      </w:r>
      <w:r>
        <w:br/>
      </w:r>
      <w:r>
        <w:rPr>
          <w:rFonts w:ascii="Times New Roman"/>
          <w:b w:val="false"/>
          <w:i w:val="false"/>
          <w:color w:val="000000"/>
          <w:sz w:val="28"/>
        </w:rPr>
        <w:t xml:space="preserve">
      3) Кастодианға зейнетақы активтерін инвестициялық басқару жөніндегі қызметті жүзеге асыру құқығына берілген лицензияның көшірмесін, Қордың өз атынан Кастодианның жазбаша тапсырмасына қол қоюға уәкілетті лауазымды тұлғаларының нотариат куәландырған қол қою үлгілерінің карточкасын ұсынуға; </w:t>
      </w:r>
      <w:r>
        <w:br/>
      </w:r>
      <w:r>
        <w:rPr>
          <w:rFonts w:ascii="Times New Roman"/>
          <w:b w:val="false"/>
          <w:i w:val="false"/>
          <w:color w:val="000000"/>
          <w:sz w:val="28"/>
        </w:rPr>
        <w:t xml:space="preserve">
      4) күн сайын ағымдағы операциялық күнгі сағат ______ дейін Кастодианға мыналар туралы растаманы ұсынуға: </w:t>
      </w:r>
      <w:r>
        <w:br/>
      </w:r>
      <w:r>
        <w:rPr>
          <w:rFonts w:ascii="Times New Roman"/>
          <w:b w:val="false"/>
          <w:i w:val="false"/>
          <w:color w:val="000000"/>
          <w:sz w:val="28"/>
        </w:rPr>
        <w:t xml:space="preserve">
      міндетті, ерікті, ерікті кәсіптік зейнетақы жарналарының түскен сомасы; </w:t>
      </w:r>
      <w:r>
        <w:br/>
      </w:r>
      <w:r>
        <w:rPr>
          <w:rFonts w:ascii="Times New Roman"/>
          <w:b w:val="false"/>
          <w:i w:val="false"/>
          <w:color w:val="000000"/>
          <w:sz w:val="28"/>
        </w:rPr>
        <w:t xml:space="preserve">
      өсімпұл сомасы; </w:t>
      </w:r>
      <w:r>
        <w:br/>
      </w:r>
      <w:r>
        <w:rPr>
          <w:rFonts w:ascii="Times New Roman"/>
          <w:b w:val="false"/>
          <w:i w:val="false"/>
          <w:color w:val="000000"/>
          <w:sz w:val="28"/>
        </w:rPr>
        <w:t xml:space="preserve">
      басқа жинақтаушы зейнетақы қорларынан аударылған жинақталған зейнетақы қаражатының сомасы; </w:t>
      </w:r>
      <w:r>
        <w:br/>
      </w:r>
      <w:r>
        <w:rPr>
          <w:rFonts w:ascii="Times New Roman"/>
          <w:b w:val="false"/>
          <w:i w:val="false"/>
          <w:color w:val="000000"/>
          <w:sz w:val="28"/>
        </w:rPr>
        <w:t xml:space="preserve">
      қате түскен сома; </w:t>
      </w:r>
      <w:r>
        <w:br/>
      </w:r>
      <w:r>
        <w:rPr>
          <w:rFonts w:ascii="Times New Roman"/>
          <w:b w:val="false"/>
          <w:i w:val="false"/>
          <w:color w:val="000000"/>
          <w:sz w:val="28"/>
        </w:rPr>
        <w:t xml:space="preserve">
      өзге де түсімдер сомасы; </w:t>
      </w:r>
      <w:r>
        <w:br/>
      </w:r>
      <w:r>
        <w:rPr>
          <w:rFonts w:ascii="Times New Roman"/>
          <w:b w:val="false"/>
          <w:i w:val="false"/>
          <w:color w:val="000000"/>
          <w:sz w:val="28"/>
        </w:rPr>
        <w:t xml:space="preserve">
      алынған инвестициялық кіріс сомасы; </w:t>
      </w:r>
      <w:r>
        <w:br/>
      </w:r>
      <w:r>
        <w:rPr>
          <w:rFonts w:ascii="Times New Roman"/>
          <w:b w:val="false"/>
          <w:i w:val="false"/>
          <w:color w:val="000000"/>
          <w:sz w:val="28"/>
        </w:rPr>
        <w:t xml:space="preserve">
      5) Кастодианға теңгедегі банктік инвестициялық шоттан зейнетақы төлемдерінің банктік шотына ақша аударуға арналған төлем құжаттарын жіберуге; </w:t>
      </w:r>
      <w:r>
        <w:br/>
      </w:r>
      <w:r>
        <w:rPr>
          <w:rFonts w:ascii="Times New Roman"/>
          <w:b w:val="false"/>
          <w:i w:val="false"/>
          <w:color w:val="000000"/>
          <w:sz w:val="28"/>
        </w:rPr>
        <w:t xml:space="preserve">
      6) Кастодиан ұсынған және осы Шарттың 5-тармағының 3) тармақшасында көрсетілген шот-фактураны шот алынған күннен бастап _______ жұмыс күнінен кешіктірмей төлеуге; </w:t>
      </w:r>
      <w:r>
        <w:br/>
      </w:r>
      <w:r>
        <w:rPr>
          <w:rFonts w:ascii="Times New Roman"/>
          <w:b w:val="false"/>
          <w:i w:val="false"/>
          <w:color w:val="000000"/>
          <w:sz w:val="28"/>
        </w:rPr>
        <w:t xml:space="preserve">
      7) Кастодианды зейнетақы жарналарын тарту және зейнетақы төлемдерін жүзеге асыру бойынша қызметті атқаруға берілген өз лицензиясының тоқтатыла тұрғаны (тоқтатылғаны) туралы немесе Қордың уәкілетті мемлекеттік органнан шешімді алған күні қызметті жүзеге асыруға құқықтарын өзгертуге алып келетін өзге де жағдайлар туралы хабардар етуге; </w:t>
      </w:r>
      <w:r>
        <w:br/>
      </w:r>
      <w:r>
        <w:rPr>
          <w:rFonts w:ascii="Times New Roman"/>
          <w:b w:val="false"/>
          <w:i w:val="false"/>
          <w:color w:val="000000"/>
          <w:sz w:val="28"/>
        </w:rPr>
        <w:t xml:space="preserve">
      8) Кастодианды зейнетақы активтерін инвестициялық басқару бойынша қызметті атқаруға берілген өз лицензиясының тоқтатыла тұрғаны (тоқтатылғаны) туралы немесе Қордың уәкілетті мемлекеттік органнан шешімді алған күні зейнетақы активтерін инвестициялық басқару қызметін жүзеге асыруға құқықтарын өзгертуге алып келетін өзге де жағдайлар туралы хабардар етуге; </w:t>
      </w:r>
      <w:r>
        <w:br/>
      </w:r>
      <w:r>
        <w:rPr>
          <w:rFonts w:ascii="Times New Roman"/>
          <w:b w:val="false"/>
          <w:i w:val="false"/>
          <w:color w:val="000000"/>
          <w:sz w:val="28"/>
        </w:rPr>
        <w:t>
      9) Кастодианға осы Шарттың 4-тармағының 1)-5) тармақшаларында көрсетілген құжаттар пакетін ұсынуға;</w:t>
      </w:r>
      <w:r>
        <w:br/>
      </w:r>
      <w:r>
        <w:rPr>
          <w:rFonts w:ascii="Times New Roman"/>
          <w:b w:val="false"/>
          <w:i w:val="false"/>
          <w:color w:val="000000"/>
          <w:sz w:val="28"/>
        </w:rPr>
        <w:t xml:space="preserve">
      10) Кастодианды екі жұмыс күні ішінде Кастодианға тиісті құжаттарды ұсына отырып өзгерістер күшіне енген күні барлық өзгерістер туралы (төлем құжаттарына қол қою құқығы бар басшы қызметкерлердің ауысуы, почталық мекен-жайлардың, телефондардың, бизнес-сәйкестендіру нөмірінің құрылымына енетін мәліметтер өзгеруі) жазбаша хабардар етуге; </w:t>
      </w:r>
      <w:r>
        <w:br/>
      </w:r>
      <w:r>
        <w:rPr>
          <w:rFonts w:ascii="Times New Roman"/>
          <w:b w:val="false"/>
          <w:i w:val="false"/>
          <w:color w:val="000000"/>
          <w:sz w:val="28"/>
        </w:rPr>
        <w:t xml:space="preserve">
      11) Кастодианға шетел валютасындағы зейнетақы төлемдері шотынан зейнетақы төлемдері сомасын халықаралық аударуға төлем тапсырмасын жіберуге; </w:t>
      </w:r>
      <w:r>
        <w:br/>
      </w:r>
      <w:r>
        <w:rPr>
          <w:rFonts w:ascii="Times New Roman"/>
          <w:b w:val="false"/>
          <w:i w:val="false"/>
          <w:color w:val="000000"/>
          <w:sz w:val="28"/>
        </w:rPr>
        <w:t xml:space="preserve">
      12) осы Шарттың 20, 21, 23 және 24-тармақтарына сәйкес Кастодианмен осы Шарттың 22-тармағында көрсетілген деректерді қарсы салыстырып тексеруді тұрақты жүргізуге; </w:t>
      </w:r>
      <w:r>
        <w:br/>
      </w:r>
      <w:r>
        <w:rPr>
          <w:rFonts w:ascii="Times New Roman"/>
          <w:b w:val="false"/>
          <w:i w:val="false"/>
          <w:color w:val="000000"/>
          <w:sz w:val="28"/>
        </w:rPr>
        <w:t xml:space="preserve">
      13) Кастодианға Қор бағалы қағаздар рыногында брокерлік қызмет көрсетуге шарт жасасқан бағалы қағаздар рыногында брокерлік және дилерлік қызметті жүзеге асыратын ұйымның (ұйымдардың) (бұдан әрі - брокер-дилер) деректемелерін шарт жасасқан күні хабарлауға; </w:t>
      </w:r>
      <w:r>
        <w:br/>
      </w:r>
      <w:r>
        <w:rPr>
          <w:rFonts w:ascii="Times New Roman"/>
          <w:b w:val="false"/>
          <w:i w:val="false"/>
          <w:color w:val="000000"/>
          <w:sz w:val="28"/>
        </w:rPr>
        <w:t xml:space="preserve">
      14) Кастодианға Қордың алдағы уақытта болжап отырған таратылуы немесе қайта ұйымдастырылуы туралы кем дегенде бір ай бұрын жазбаша нысанда хабарлауға; </w:t>
      </w:r>
      <w:r>
        <w:br/>
      </w:r>
      <w:r>
        <w:rPr>
          <w:rFonts w:ascii="Times New Roman"/>
          <w:b w:val="false"/>
          <w:i w:val="false"/>
          <w:color w:val="000000"/>
          <w:sz w:val="28"/>
        </w:rPr>
        <w:t xml:space="preserve">
      15) Қазақстан Республикасының заңдарына сәйкес зейнетақы активтерін инвестициялауға және Кастодианға көрсетілген деректемелер бойынша ақша аударуға төлем тапсырмасын және бағалы қағаздарды есептеу (есептен шығару) және салымдарды қаржы құралдарын есепке алу жөніндегі шотқа (шоттан) орналастыру (қайтару) жөніндегі бұйрықты жіберуге; </w:t>
      </w:r>
      <w:r>
        <w:br/>
      </w:r>
      <w:r>
        <w:rPr>
          <w:rFonts w:ascii="Times New Roman"/>
          <w:b w:val="false"/>
          <w:i w:val="false"/>
          <w:color w:val="000000"/>
          <w:sz w:val="28"/>
        </w:rPr>
        <w:t xml:space="preserve">
      16) брокер-дилерге бір мезгілде зейнетақы активтеріне қатыса отырып мәмілелер жасауға арналған тапсырыстардың түпнұсқаларын жібере отырып Кастодианға осындай тапсырыстардың (ақы төлеуге берілген сенімхат, аударуға арналған бұйрық) көшірмесін және Кастодианның операциялық күні шеңберінде қаржы құралдарын есепке алу бойынша бағалы қағаздары шоттарға (шоттардан) есептеуге (есептен шығаруға) берілген бұйрықтарды осы арқылы кастодианның бағалы қағаздардың ұйымдасқан рыногында жасалатын мәмілелерді растау жүйесіне қатысу мүмкіндігін қамтамасыз ете отырып жіберуге және мәмілелердің орындалуына және зейнетақы активтерінің мақсатты орналастырылуына бақылауды жүзеге асыруға; </w:t>
      </w:r>
      <w:r>
        <w:br/>
      </w:r>
      <w:r>
        <w:rPr>
          <w:rFonts w:ascii="Times New Roman"/>
          <w:b w:val="false"/>
          <w:i w:val="false"/>
          <w:color w:val="000000"/>
          <w:sz w:val="28"/>
        </w:rPr>
        <w:t xml:space="preserve">
      17) Қор бағалы қағаздарды сатып алу-сату мәмілелеріне брокер-дилер ретінде дербес қатысқан жағдайда - Кастодианды сауда-саттыққа қатысатыны және олардың нәтижелері туралы бағалы қағаздармен сатып алу-сату мәмілесін жасау күні хабарлауға немесе жазбаша хабардар етуге; </w:t>
      </w:r>
      <w:r>
        <w:br/>
      </w:r>
      <w:r>
        <w:rPr>
          <w:rFonts w:ascii="Times New Roman"/>
          <w:b w:val="false"/>
          <w:i w:val="false"/>
          <w:color w:val="000000"/>
          <w:sz w:val="28"/>
        </w:rPr>
        <w:t xml:space="preserve">
      18) Кастодианға теңгедегі банктік инвестициялық шоттан теңгедегі зейнетақы төлемдерінің банктік шотына ақша аударуға төлем тапсырмасын жіберуге; </w:t>
      </w:r>
      <w:r>
        <w:br/>
      </w:r>
      <w:r>
        <w:rPr>
          <w:rFonts w:ascii="Times New Roman"/>
          <w:b w:val="false"/>
          <w:i w:val="false"/>
          <w:color w:val="000000"/>
          <w:sz w:val="28"/>
        </w:rPr>
        <w:t xml:space="preserve">
      19) Кастодианға екінші деңгейдегі банктермен жасалған банктік салым шарттарының көшірмелерін оларды жасау күні ұсынуға;  </w:t>
      </w:r>
      <w:r>
        <w:br/>
      </w:r>
      <w:r>
        <w:rPr>
          <w:rFonts w:ascii="Times New Roman"/>
          <w:b w:val="false"/>
          <w:i w:val="false"/>
          <w:color w:val="000000"/>
          <w:sz w:val="28"/>
        </w:rPr>
        <w:t>
      20) Кастодианмен зейнетақы активтерінің есебі мен бағалауының сәйкестігін қамтамасыз етуге міндетті.</w:t>
      </w:r>
      <w:r>
        <w:br/>
      </w:r>
      <w:r>
        <w:rPr>
          <w:rFonts w:ascii="Times New Roman"/>
          <w:b w:val="false"/>
          <w:i w:val="false"/>
          <w:color w:val="000000"/>
          <w:sz w:val="28"/>
        </w:rPr>
        <w:t>
      </w:t>
      </w:r>
      <w:r>
        <w:rPr>
          <w:rFonts w:ascii="Times New Roman"/>
          <w:b w:val="false"/>
          <w:i w:val="false"/>
          <w:color w:val="ff0000"/>
          <w:sz w:val="28"/>
        </w:rPr>
        <w:t>Ескерту. 6-тармаққа өзгеріс енгізілді - ҚР Қаржы нарығын және қаржы ұйымдарын реттеу мен қадағалау агенттігі Басқармасының 2007.05.28</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r>
        <w:br/>
      </w:r>
      <w:r>
        <w:rPr>
          <w:rFonts w:ascii="Times New Roman"/>
          <w:b w:val="false"/>
          <w:i w:val="false"/>
          <w:color w:val="000000"/>
          <w:sz w:val="28"/>
        </w:rPr>
        <w:t xml:space="preserve">
      7. Қордың: </w:t>
      </w:r>
      <w:r>
        <w:br/>
      </w:r>
      <w:r>
        <w:rPr>
          <w:rFonts w:ascii="Times New Roman"/>
          <w:b w:val="false"/>
          <w:i w:val="false"/>
          <w:color w:val="000000"/>
          <w:sz w:val="28"/>
        </w:rPr>
        <w:t xml:space="preserve">
      1) айдың соңғы күнінде комиссиялық сыйақы алуға; </w:t>
      </w:r>
      <w:r>
        <w:br/>
      </w:r>
      <w:r>
        <w:rPr>
          <w:rFonts w:ascii="Times New Roman"/>
          <w:b w:val="false"/>
          <w:i w:val="false"/>
          <w:color w:val="000000"/>
          <w:sz w:val="28"/>
        </w:rPr>
        <w:t xml:space="preserve">
      2) осы Шарттың 35-38-тармақтарында көзделген талаптармен және мерзімде осы Шартты бұзуға құқығы бар.  </w:t>
      </w:r>
    </w:p>
    <w:bookmarkStart w:name="z20" w:id="19"/>
    <w:p>
      <w:pPr>
        <w:spacing w:after="0"/>
        <w:ind w:left="0"/>
        <w:jc w:val="left"/>
      </w:pPr>
      <w:r>
        <w:rPr>
          <w:rFonts w:ascii="Times New Roman"/>
          <w:b/>
          <w:i w:val="false"/>
          <w:color w:val="000000"/>
        </w:rPr>
        <w:t xml:space="preserve"> 
  3-тарау. Теңгедегі банктік инвестициялық </w:t>
      </w:r>
      <w:r>
        <w:br/>
      </w:r>
      <w:r>
        <w:rPr>
          <w:rFonts w:ascii="Times New Roman"/>
          <w:b/>
          <w:i w:val="false"/>
          <w:color w:val="000000"/>
        </w:rPr>
        <w:t xml:space="preserve">
шоттың режимі </w:t>
      </w:r>
    </w:p>
    <w:bookmarkEnd w:id="19"/>
    <w:p>
      <w:pPr>
        <w:spacing w:after="0"/>
        <w:ind w:left="0"/>
        <w:jc w:val="both"/>
      </w:pPr>
      <w:r>
        <w:rPr>
          <w:rFonts w:ascii="Times New Roman"/>
          <w:b w:val="false"/>
          <w:i w:val="false"/>
          <w:color w:val="000000"/>
          <w:sz w:val="28"/>
        </w:rPr>
        <w:t xml:space="preserve">      8. Теңгедегі банктік инвестициялық шот жинақталған зейнетақы қаражатын, басқа жинақтаушы зейнетақы қорларынан жинақталған зейнетақы қаражаты аударымдарының түсімін, қаржы құралдарын сатудан және/немесе өтеуден түскен сомаларды, ұлттық валютадағы қаржы құралдарын сатып алуды және Қазақстан Республикасының заңдарына сәйкес өзге де түсімдерді есепке алуға арналған. </w:t>
      </w:r>
      <w:r>
        <w:br/>
      </w:r>
      <w:r>
        <w:rPr>
          <w:rFonts w:ascii="Times New Roman"/>
          <w:b w:val="false"/>
          <w:i w:val="false"/>
          <w:color w:val="000000"/>
          <w:sz w:val="28"/>
        </w:rPr>
        <w:t xml:space="preserve">
      9. Шоттағы ақша кепілдің, кепілдік берудің, кепілдіктің және Қордың басқа да міндеттемелерінің объектісі болмайды.  </w:t>
      </w:r>
    </w:p>
    <w:bookmarkStart w:name="z21" w:id="20"/>
    <w:p>
      <w:pPr>
        <w:spacing w:after="0"/>
        <w:ind w:left="0"/>
        <w:jc w:val="left"/>
      </w:pPr>
      <w:r>
        <w:rPr>
          <w:rFonts w:ascii="Times New Roman"/>
          <w:b/>
          <w:i w:val="false"/>
          <w:color w:val="000000"/>
        </w:rPr>
        <w:t xml:space="preserve"> 
  4-тарау. Шетел валютасындағы банктік </w:t>
      </w:r>
      <w:r>
        <w:br/>
      </w:r>
      <w:r>
        <w:rPr>
          <w:rFonts w:ascii="Times New Roman"/>
          <w:b/>
          <w:i w:val="false"/>
          <w:color w:val="000000"/>
        </w:rPr>
        <w:t xml:space="preserve">
инвестициялық шоттың режимі </w:t>
      </w:r>
    </w:p>
    <w:bookmarkEnd w:id="20"/>
    <w:p>
      <w:pPr>
        <w:spacing w:after="0"/>
        <w:ind w:left="0"/>
        <w:jc w:val="both"/>
      </w:pPr>
      <w:r>
        <w:rPr>
          <w:rFonts w:ascii="Times New Roman"/>
          <w:b w:val="false"/>
          <w:i w:val="false"/>
          <w:color w:val="000000"/>
          <w:sz w:val="28"/>
        </w:rPr>
        <w:t xml:space="preserve">       10. Шетел валютасындағы банктік инвестициялық шот зейнетақы активтерінің есебінен шетел валютасына номинацияланған бағалы қағаздарды сатып алуға арналған шетел валютасын сатып алуға, шетел валютасын сатуға, құны шетел валютасында көрсетілген қаржы құралдары бойынша алынған кіріс түсіміне, бағалы қағаздарды өтеуге, салымдарға орналастыруға және екінші деңгейдегі банктерде шетел валютасымен орналастырылған салымдар бойынша қайтарылған сомаларды және шетел валютасындағы басқа түсімдер мен шығыстарды алуға арналған. </w:t>
      </w:r>
      <w:r>
        <w:br/>
      </w:r>
      <w:r>
        <w:rPr>
          <w:rFonts w:ascii="Times New Roman"/>
          <w:b w:val="false"/>
          <w:i w:val="false"/>
          <w:color w:val="000000"/>
          <w:sz w:val="28"/>
        </w:rPr>
        <w:t xml:space="preserve">
      11. Шоттағы ақша кепілдің, кепілдік берудің, кепілдіктің және Қордың басқа да міндеттемелерінің объектісі болмайды.  </w:t>
      </w:r>
    </w:p>
    <w:bookmarkStart w:name="z22" w:id="21"/>
    <w:p>
      <w:pPr>
        <w:spacing w:after="0"/>
        <w:ind w:left="0"/>
        <w:jc w:val="left"/>
      </w:pPr>
      <w:r>
        <w:rPr>
          <w:rFonts w:ascii="Times New Roman"/>
          <w:b/>
          <w:i w:val="false"/>
          <w:color w:val="000000"/>
        </w:rPr>
        <w:t xml:space="preserve"> 
  5-тарау. Зейнетақы төлемдерінің теңгедегі </w:t>
      </w:r>
      <w:r>
        <w:br/>
      </w:r>
      <w:r>
        <w:rPr>
          <w:rFonts w:ascii="Times New Roman"/>
          <w:b/>
          <w:i w:val="false"/>
          <w:color w:val="000000"/>
        </w:rPr>
        <w:t xml:space="preserve">
банктік шотының режимі </w:t>
      </w:r>
    </w:p>
    <w:bookmarkEnd w:id="21"/>
    <w:p>
      <w:pPr>
        <w:spacing w:after="0"/>
        <w:ind w:left="0"/>
        <w:jc w:val="both"/>
      </w:pPr>
      <w:r>
        <w:rPr>
          <w:rFonts w:ascii="Times New Roman"/>
          <w:b w:val="false"/>
          <w:i w:val="false"/>
          <w:color w:val="000000"/>
          <w:sz w:val="28"/>
        </w:rPr>
        <w:t xml:space="preserve">       12. Зейнетақы төлемдерінің теңгедегі банктік шоты зейнетақы төлемдерін төлемдер алушының банкіне жүзеге асыруға және/немесе салымшылардың жинақталған зейнетақы қаражатын басқа жинақтаушы зейнетақы қорының кастодиан-банкіне немесе сақтандыру ұйымына аударуға, сондай-ақ зейнетақы төлемдерінен ұсталған табыс салығын салық органдарына аударуға арналған. </w:t>
      </w:r>
      <w:r>
        <w:br/>
      </w:r>
      <w:r>
        <w:rPr>
          <w:rFonts w:ascii="Times New Roman"/>
          <w:b w:val="false"/>
          <w:i w:val="false"/>
          <w:color w:val="000000"/>
          <w:sz w:val="28"/>
        </w:rPr>
        <w:t xml:space="preserve">
      13. Шоттағы ақша кепілдің, кепілдік берудің, кепілдіктің және Қордың басқа да міндеттемелерінің объектісі болмайды.  </w:t>
      </w:r>
    </w:p>
    <w:bookmarkStart w:name="z23" w:id="22"/>
    <w:p>
      <w:pPr>
        <w:spacing w:after="0"/>
        <w:ind w:left="0"/>
        <w:jc w:val="left"/>
      </w:pPr>
      <w:r>
        <w:rPr>
          <w:rFonts w:ascii="Times New Roman"/>
          <w:b/>
          <w:i w:val="false"/>
          <w:color w:val="000000"/>
        </w:rPr>
        <w:t xml:space="preserve"> 
  6-тарау. Зейнетақы төлемдерінің валютадағы </w:t>
      </w:r>
      <w:r>
        <w:br/>
      </w:r>
      <w:r>
        <w:rPr>
          <w:rFonts w:ascii="Times New Roman"/>
          <w:b/>
          <w:i w:val="false"/>
          <w:color w:val="000000"/>
        </w:rPr>
        <w:t xml:space="preserve">
банктік шотының режимі </w:t>
      </w:r>
    </w:p>
    <w:bookmarkEnd w:id="22"/>
    <w:p>
      <w:pPr>
        <w:spacing w:after="0"/>
        <w:ind w:left="0"/>
        <w:jc w:val="both"/>
      </w:pPr>
      <w:r>
        <w:rPr>
          <w:rFonts w:ascii="Times New Roman"/>
          <w:b w:val="false"/>
          <w:i w:val="false"/>
          <w:color w:val="000000"/>
          <w:sz w:val="28"/>
        </w:rPr>
        <w:t xml:space="preserve">       14. Зейнетақы төлемдерінің валютадағы банктік шоты салымшының Қазақстан Республикасынан тысқары тұрақты тұратын жерге көшіп кетуіне байланысты оның жинақталған зейнетақы қаражатын алуға арналған. </w:t>
      </w:r>
      <w:r>
        <w:br/>
      </w:r>
      <w:r>
        <w:rPr>
          <w:rFonts w:ascii="Times New Roman"/>
          <w:b w:val="false"/>
          <w:i w:val="false"/>
          <w:color w:val="000000"/>
          <w:sz w:val="28"/>
        </w:rPr>
        <w:t xml:space="preserve">
      15. Шоттағы ақша кепілдің, кепілдік берудің, кепілдіктің және Қордың басқа да міндеттемелерінің объектісі болмайды.  </w:t>
      </w:r>
    </w:p>
    <w:bookmarkStart w:name="z24" w:id="23"/>
    <w:p>
      <w:pPr>
        <w:spacing w:after="0"/>
        <w:ind w:left="0"/>
        <w:jc w:val="left"/>
      </w:pPr>
      <w:r>
        <w:rPr>
          <w:rFonts w:ascii="Times New Roman"/>
          <w:b/>
          <w:i w:val="false"/>
          <w:color w:val="000000"/>
        </w:rPr>
        <w:t xml:space="preserve"> 
  7-тарау. Қаржы құралдарын есепке алу жөніндегі </w:t>
      </w:r>
      <w:r>
        <w:br/>
      </w:r>
      <w:r>
        <w:rPr>
          <w:rFonts w:ascii="Times New Roman"/>
          <w:b/>
          <w:i w:val="false"/>
          <w:color w:val="000000"/>
        </w:rPr>
        <w:t xml:space="preserve">
шоттың режимі </w:t>
      </w:r>
    </w:p>
    <w:bookmarkEnd w:id="23"/>
    <w:p>
      <w:pPr>
        <w:spacing w:after="0"/>
        <w:ind w:left="0"/>
        <w:jc w:val="both"/>
      </w:pPr>
      <w:r>
        <w:rPr>
          <w:rFonts w:ascii="Times New Roman"/>
          <w:b w:val="false"/>
          <w:i w:val="false"/>
          <w:color w:val="000000"/>
          <w:sz w:val="28"/>
        </w:rPr>
        <w:t xml:space="preserve">       16. Қаржы құралдарын есепке алу жөніндегі шот Қордың бағалы қағаздарды және зейнетақы активтерінің есебінен сатып алынған басқа да қаржы құралдарын есепке алуға арналған баланстан тыс шоты болып табылады. </w:t>
      </w:r>
      <w:r>
        <w:br/>
      </w:r>
      <w:r>
        <w:rPr>
          <w:rFonts w:ascii="Times New Roman"/>
          <w:b w:val="false"/>
          <w:i w:val="false"/>
          <w:color w:val="000000"/>
          <w:sz w:val="28"/>
        </w:rPr>
        <w:t xml:space="preserve">
      17. Шоттағы қаржы құралдары кепілдің, кепілдік берудің, кепілдіктің және Ұйым мен Қордың басқа да міндеттемелерінің объектісі болмайды.  </w:t>
      </w:r>
    </w:p>
    <w:bookmarkStart w:name="z25" w:id="24"/>
    <w:p>
      <w:pPr>
        <w:spacing w:after="0"/>
        <w:ind w:left="0"/>
        <w:jc w:val="left"/>
      </w:pPr>
      <w:r>
        <w:rPr>
          <w:rFonts w:ascii="Times New Roman"/>
          <w:b/>
          <w:i w:val="false"/>
          <w:color w:val="000000"/>
        </w:rPr>
        <w:t xml:space="preserve"> 
  8-тарау. Кастодиан көрсеткен қызметке ақы төлеу  </w:t>
      </w:r>
      <w:r>
        <w:br/>
      </w:r>
      <w:r>
        <w:rPr>
          <w:rFonts w:ascii="Times New Roman"/>
          <w:b/>
          <w:i w:val="false"/>
          <w:color w:val="000000"/>
        </w:rPr>
        <w:t xml:space="preserve">
мөлшері мен тәртібі </w:t>
      </w:r>
    </w:p>
    <w:bookmarkEnd w:id="24"/>
    <w:p>
      <w:pPr>
        <w:spacing w:after="0"/>
        <w:ind w:left="0"/>
        <w:jc w:val="both"/>
      </w:pPr>
      <w:r>
        <w:rPr>
          <w:rFonts w:ascii="Times New Roman"/>
          <w:b w:val="false"/>
          <w:i w:val="false"/>
          <w:color w:val="000000"/>
          <w:sz w:val="28"/>
        </w:rPr>
        <w:t xml:space="preserve">      18. Қор Кастодианның шоттарын осы Шартқа сәйкес төлейді. </w:t>
      </w:r>
      <w:r>
        <w:br/>
      </w:r>
      <w:r>
        <w:rPr>
          <w:rFonts w:ascii="Times New Roman"/>
          <w:b w:val="false"/>
          <w:i w:val="false"/>
          <w:color w:val="000000"/>
          <w:sz w:val="28"/>
        </w:rPr>
        <w:t xml:space="preserve">
      19.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  </w:t>
      </w:r>
    </w:p>
    <w:bookmarkStart w:name="z26" w:id="25"/>
    <w:p>
      <w:pPr>
        <w:spacing w:after="0"/>
        <w:ind w:left="0"/>
        <w:jc w:val="left"/>
      </w:pPr>
      <w:r>
        <w:rPr>
          <w:rFonts w:ascii="Times New Roman"/>
          <w:b/>
          <w:i w:val="false"/>
          <w:color w:val="000000"/>
        </w:rPr>
        <w:t xml:space="preserve"> 
  9-тарау. Есеп беру нысандары және кезеңділігі </w:t>
      </w:r>
    </w:p>
    <w:bookmarkEnd w:id="25"/>
    <w:p>
      <w:pPr>
        <w:spacing w:after="0"/>
        <w:ind w:left="0"/>
        <w:jc w:val="both"/>
      </w:pPr>
      <w:r>
        <w:rPr>
          <w:rFonts w:ascii="Times New Roman"/>
          <w:b w:val="false"/>
          <w:i w:val="false"/>
          <w:color w:val="000000"/>
          <w:sz w:val="28"/>
        </w:rPr>
        <w:t xml:space="preserve">       20. Кастодиан теңгедегі және шетел валютасындағы банктік инвестициялық шоттардағы ақшаның қозғалуына қарай Қорға операциялардың түрлері бойынша теңгедегі және шетел валютасындағы банктік инвестициялық шоттардағы ақшаның қозғалысы туралы хабарлама береді. </w:t>
      </w:r>
      <w:r>
        <w:br/>
      </w:r>
      <w:r>
        <w:rPr>
          <w:rFonts w:ascii="Times New Roman"/>
          <w:b w:val="false"/>
          <w:i w:val="false"/>
          <w:color w:val="000000"/>
          <w:sz w:val="28"/>
        </w:rPr>
        <w:t xml:space="preserve">
      21. Кастодиан қаржы құралдарын есепке алу жөніндегі шоттарға(дан) бағалы қағаздарды есепке алу (есептен шығару) және салымдарды орналастыру (қайтару) туралы үзінді-көшірмені, сондай-ақ "Бағалы қағаздар орталық депозитарийі" жабық акционерлік қоғамының үзінді-көшірмелерін Қорға бағалы қағаздардың қозғалуына қарай не ай сайын, есепті айдан кейінгі айдың бесінші жұмыс күнінен кешіктірмей береді. </w:t>
      </w:r>
      <w:r>
        <w:br/>
      </w:r>
      <w:r>
        <w:rPr>
          <w:rFonts w:ascii="Times New Roman"/>
          <w:b w:val="false"/>
          <w:i w:val="false"/>
          <w:color w:val="000000"/>
          <w:sz w:val="28"/>
        </w:rPr>
        <w:t xml:space="preserve">
      22. Кастодиан есепті айдан кейінгі айдың үш жұмыс күні ішінде  салыстырып тексеру үшін мыналар туралы деректерді электрондық түрде қалыптастырады және Қорға жібереді: </w:t>
      </w:r>
      <w:r>
        <w:br/>
      </w:r>
      <w:r>
        <w:rPr>
          <w:rFonts w:ascii="Times New Roman"/>
          <w:b w:val="false"/>
          <w:i w:val="false"/>
          <w:color w:val="000000"/>
          <w:sz w:val="28"/>
        </w:rPr>
        <w:t xml:space="preserve">
      1) қаржы құралдарының құрылымы; </w:t>
      </w:r>
      <w:r>
        <w:br/>
      </w:r>
      <w:r>
        <w:rPr>
          <w:rFonts w:ascii="Times New Roman"/>
          <w:b w:val="false"/>
          <w:i w:val="false"/>
          <w:color w:val="000000"/>
          <w:sz w:val="28"/>
        </w:rPr>
        <w:t xml:space="preserve">
      2) теңгедегі және шетел валютасындағы банктік инвестициялық шоттардағы ақшаның қозғалысы; </w:t>
      </w:r>
      <w:r>
        <w:br/>
      </w:r>
      <w:r>
        <w:rPr>
          <w:rFonts w:ascii="Times New Roman"/>
          <w:b w:val="false"/>
          <w:i w:val="false"/>
          <w:color w:val="000000"/>
          <w:sz w:val="28"/>
        </w:rPr>
        <w:t xml:space="preserve">
      3) қаржы құралдарының сатып алу құны; </w:t>
      </w:r>
      <w:r>
        <w:br/>
      </w:r>
      <w:r>
        <w:rPr>
          <w:rFonts w:ascii="Times New Roman"/>
          <w:b w:val="false"/>
          <w:i w:val="false"/>
          <w:color w:val="000000"/>
          <w:sz w:val="28"/>
        </w:rPr>
        <w:t xml:space="preserve">
      4) зейнетақы активтерінің есебінен инвестициялардың ағымдағы құны; </w:t>
      </w:r>
      <w:r>
        <w:br/>
      </w:r>
      <w:r>
        <w:rPr>
          <w:rFonts w:ascii="Times New Roman"/>
          <w:b w:val="false"/>
          <w:i w:val="false"/>
          <w:color w:val="000000"/>
          <w:sz w:val="28"/>
        </w:rPr>
        <w:t xml:space="preserve">
      5) есептелген және алынған инвестициялық кірістің сомасы; </w:t>
      </w:r>
      <w:r>
        <w:br/>
      </w:r>
      <w:r>
        <w:rPr>
          <w:rFonts w:ascii="Times New Roman"/>
          <w:b w:val="false"/>
          <w:i w:val="false"/>
          <w:color w:val="000000"/>
          <w:sz w:val="28"/>
        </w:rPr>
        <w:t>
      6) зейнетақы активтерінен және инвестициялық кірістен комиссиялық сыйақының сомасы.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00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23. Шарттың 22-тармағында көрсетілген деректер бойынша салыстырып тексеру есепті айдан кейінгі айдың бесінші жұмыс күнінен кешіктірілмей екі данада жасалатын және Кастодианның және Қордың уәкілетті өкілдерінің қолы қойылатын салыстырып тексеру актісімен ресімделеді.</w:t>
      </w:r>
      <w:r>
        <w:br/>
      </w:r>
      <w:r>
        <w:rPr>
          <w:rFonts w:ascii="Times New Roman"/>
          <w:b w:val="false"/>
          <w:i w:val="false"/>
          <w:color w:val="000000"/>
          <w:sz w:val="28"/>
        </w:rPr>
        <w:t>
      Салыстырып тексеру актісінде мыналар көрсетіледі:</w:t>
      </w:r>
      <w:r>
        <w:br/>
      </w:r>
      <w:r>
        <w:rPr>
          <w:rFonts w:ascii="Times New Roman"/>
          <w:b w:val="false"/>
          <w:i w:val="false"/>
          <w:color w:val="000000"/>
          <w:sz w:val="28"/>
        </w:rPr>
        <w:t>
      1) салыстырып тексеру актісінің жасалған күні және салыстырып тексеру жүргізілген кезеңі;</w:t>
      </w:r>
      <w:r>
        <w:br/>
      </w:r>
      <w:r>
        <w:rPr>
          <w:rFonts w:ascii="Times New Roman"/>
          <w:b w:val="false"/>
          <w:i w:val="false"/>
          <w:color w:val="000000"/>
          <w:sz w:val="28"/>
        </w:rPr>
        <w:t>
      2) салыстырып тексеру жүргізілген кезеңдегі мынадай сомалар туралы ақпарат:</w:t>
      </w:r>
      <w:r>
        <w:br/>
      </w:r>
      <w:r>
        <w:rPr>
          <w:rFonts w:ascii="Times New Roman"/>
          <w:b w:val="false"/>
          <w:i w:val="false"/>
          <w:color w:val="000000"/>
          <w:sz w:val="28"/>
        </w:rPr>
        <w:t>
      келіп түскен зейнетақы жарналардың, оның ішінде қате есепке алынған жарналардың;</w:t>
      </w:r>
      <w:r>
        <w:br/>
      </w:r>
      <w:r>
        <w:rPr>
          <w:rFonts w:ascii="Times New Roman"/>
          <w:b w:val="false"/>
          <w:i w:val="false"/>
          <w:color w:val="000000"/>
          <w:sz w:val="28"/>
        </w:rPr>
        <w:t>
      зейнетақы активтерінен және инвестициялық кірістен есептелген және аударылған сыйақы;</w:t>
      </w:r>
      <w:r>
        <w:br/>
      </w:r>
      <w:r>
        <w:rPr>
          <w:rFonts w:ascii="Times New Roman"/>
          <w:b w:val="false"/>
          <w:i w:val="false"/>
          <w:color w:val="000000"/>
          <w:sz w:val="28"/>
        </w:rPr>
        <w:t>
      инвестициялық шоттан зейнетақы төлемдері шотына аударылған жинақталған зейнетақы қаражатының;</w:t>
      </w:r>
      <w:r>
        <w:br/>
      </w:r>
      <w:r>
        <w:rPr>
          <w:rFonts w:ascii="Times New Roman"/>
          <w:b w:val="false"/>
          <w:i w:val="false"/>
          <w:color w:val="000000"/>
          <w:sz w:val="28"/>
        </w:rPr>
        <w:t>
      зейнетақы төлемдері шотынан жасалған төлемдердің;</w:t>
      </w:r>
      <w:r>
        <w:br/>
      </w:r>
      <w:r>
        <w:rPr>
          <w:rFonts w:ascii="Times New Roman"/>
          <w:b w:val="false"/>
          <w:i w:val="false"/>
          <w:color w:val="000000"/>
          <w:sz w:val="28"/>
        </w:rPr>
        <w:t>
      есептелген жиынтық кірістің немесе шығынның сомасы;</w:t>
      </w:r>
      <w:r>
        <w:br/>
      </w:r>
      <w:r>
        <w:rPr>
          <w:rFonts w:ascii="Times New Roman"/>
          <w:b w:val="false"/>
          <w:i w:val="false"/>
          <w:color w:val="000000"/>
          <w:sz w:val="28"/>
        </w:rPr>
        <w:t>
      3) салыстырып тексеру актісін жасау күніне мыналар туралы ақпарат:</w:t>
      </w:r>
      <w:r>
        <w:br/>
      </w:r>
      <w:r>
        <w:rPr>
          <w:rFonts w:ascii="Times New Roman"/>
          <w:b w:val="false"/>
          <w:i w:val="false"/>
          <w:color w:val="000000"/>
          <w:sz w:val="28"/>
        </w:rPr>
        <w:t>
      инвестициялық шотта жинақталған зейнетақы қаражатының қалдығы;</w:t>
      </w:r>
      <w:r>
        <w:br/>
      </w:r>
      <w:r>
        <w:rPr>
          <w:rFonts w:ascii="Times New Roman"/>
          <w:b w:val="false"/>
          <w:i w:val="false"/>
          <w:color w:val="000000"/>
          <w:sz w:val="28"/>
        </w:rPr>
        <w:t>
      зейнетақы төлемдер шотында жинақталған зейнетақы қаражатының қалдығы;</w:t>
      </w:r>
      <w:r>
        <w:br/>
      </w:r>
      <w:r>
        <w:rPr>
          <w:rFonts w:ascii="Times New Roman"/>
          <w:b w:val="false"/>
          <w:i w:val="false"/>
          <w:color w:val="000000"/>
          <w:sz w:val="28"/>
        </w:rPr>
        <w:t>
      жиынтық инвестициялық кірістің немесе шығынның сомалары;</w:t>
      </w:r>
      <w:r>
        <w:br/>
      </w:r>
      <w:r>
        <w:rPr>
          <w:rFonts w:ascii="Times New Roman"/>
          <w:b w:val="false"/>
          <w:i w:val="false"/>
          <w:color w:val="000000"/>
          <w:sz w:val="28"/>
        </w:rPr>
        <w:t>
      4) Шартта көзделген өзге мәліметтер.</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Қаржы нарығын және қаржы ұйымдарын реттеу мен қадағалау агенттігі Басқармасының 2011.01.31 </w:t>
      </w:r>
      <w:r>
        <w:rPr>
          <w:rFonts w:ascii="Times New Roman"/>
          <w:b w:val="false"/>
          <w:i w:val="false"/>
          <w:color w:val="000000"/>
          <w:sz w:val="28"/>
        </w:rPr>
        <w:t>№ 10</w:t>
      </w:r>
      <w:r>
        <w:rPr>
          <w:rFonts w:ascii="Times New Roman"/>
          <w:b w:val="false"/>
          <w:i w:val="false"/>
          <w:color w:val="ff0000"/>
          <w:sz w:val="28"/>
        </w:rPr>
        <w:t xml:space="preserve"> (мемлекеттік тіркеуден өткен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xml:space="preserve">
      24. Зейнетақы активтеріне қатысты инвестициялық қызметті жүзеге асыруға байланысты шығындар пайда болған жағдайда Кастодиан және Қор мемлекеттік уәкілетті орган белгілеген ресімдерге сәйкес осындай шығындар бойынша салыстырып тексеру жүргізеді.  </w:t>
      </w:r>
    </w:p>
    <w:bookmarkStart w:name="z27" w:id="26"/>
    <w:p>
      <w:pPr>
        <w:spacing w:after="0"/>
        <w:ind w:left="0"/>
        <w:jc w:val="left"/>
      </w:pPr>
      <w:r>
        <w:rPr>
          <w:rFonts w:ascii="Times New Roman"/>
          <w:b/>
          <w:i w:val="false"/>
          <w:color w:val="000000"/>
        </w:rPr>
        <w:t xml:space="preserve"> 
  10-тарау. Тараптардың жауапкершіліктері </w:t>
      </w:r>
    </w:p>
    <w:bookmarkEnd w:id="26"/>
    <w:p>
      <w:pPr>
        <w:spacing w:after="0"/>
        <w:ind w:left="0"/>
        <w:jc w:val="both"/>
      </w:pPr>
      <w:r>
        <w:rPr>
          <w:rFonts w:ascii="Times New Roman"/>
          <w:b w:val="false"/>
          <w:i w:val="false"/>
          <w:color w:val="000000"/>
          <w:sz w:val="28"/>
        </w:rPr>
        <w:t xml:space="preserve">       25. Қордың осы Шарттың талаптарына сәйкес жіберген тапсырмаларын (бұйрықтарын) Кастодиан уақтылы орындамаған жағдайда Кастодиан тапсырмасы (бұйрығы) мерзімінде орындалмаған Қордың Қазақстан Республикасы Ұлттық Банкінің төлем жасау күніне белгілеген қайта қаржыландыру ставкасының 1,5 мөлшерінде ақы төлеу күнін қосқанда, әрбір кешіктірілген күн үшін мерзімінде орындалмаған тапсырмада көрсетілген сомаға есептелген айыппұл төлейді. </w:t>
      </w:r>
      <w:r>
        <w:br/>
      </w:r>
      <w:r>
        <w:rPr>
          <w:rFonts w:ascii="Times New Roman"/>
          <w:b w:val="false"/>
          <w:i w:val="false"/>
          <w:color w:val="000000"/>
          <w:sz w:val="28"/>
        </w:rPr>
        <w:t xml:space="preserve">
      26. Осы Шарттың 6-тармағының 6) тармақшасында көрсетілген шоттарды уақтылы төлемеген жағдайда Қор Кастодианға Қазақстан Республикасы Ұлттық Банкінің төлем жасау күніне белгіленген қайта қаржыландыру ставкасының ___ мөлшерінде ақы төлеу күнін қосқанда, әрбір кешіктірілген күн үшін төленбеген сомаға есептелген айыппұл төлеуге міндетті. </w:t>
      </w:r>
      <w:r>
        <w:br/>
      </w:r>
      <w:r>
        <w:rPr>
          <w:rFonts w:ascii="Times New Roman"/>
          <w:b w:val="false"/>
          <w:i w:val="false"/>
          <w:color w:val="000000"/>
          <w:sz w:val="28"/>
        </w:rPr>
        <w:t xml:space="preserve">
      27. Осы Шарт бойынша міндеттемелерін орындамау, дұрыс немесе уақтылы орындамау нәтижесінде басқа тарапқа шығын келтірген тарап осындай жағдайлар туындағаннан кейін бес жұмыс күні ішінде осы тарапқа шығынды өтеуге және оларға төлем жасау күніне Қазақстан Республикасының Ұлттық Банкі белгіленген қайта қаржыландыру ставкасының 1,5 мөлшерінде тараптың әрқайсысына жеке есептелген шығын сомасына есептелген айыппұл төлейді. </w:t>
      </w:r>
      <w:r>
        <w:br/>
      </w:r>
      <w:r>
        <w:rPr>
          <w:rFonts w:ascii="Times New Roman"/>
          <w:b w:val="false"/>
          <w:i w:val="false"/>
          <w:color w:val="000000"/>
          <w:sz w:val="28"/>
        </w:rPr>
        <w:t xml:space="preserve">
      28. Егер айыппұлдардың туындау негіздері осы Шарттың 30-33-тармақтарына сәйкес дүлей күш жағдайына тікелей байланысты болса, тараптар осы Шарттың 25, 26 және 27-тармақтарында көрсетілген айыппұлдарды төлеуден босатылады. </w:t>
      </w:r>
      <w:r>
        <w:br/>
      </w:r>
      <w:r>
        <w:rPr>
          <w:rFonts w:ascii="Times New Roman"/>
          <w:b w:val="false"/>
          <w:i w:val="false"/>
          <w:color w:val="000000"/>
          <w:sz w:val="28"/>
        </w:rPr>
        <w:t xml:space="preserve">
      29. Қор Қазақстан Республикасының бастапқы және қайталама бағалы қағаздар рыноктарында және халықаралық рыноктарда жүзеге асырылатын мәмілелер бойынша есептеулерге арналған төлем тапсырмаларының Кастодианға уақтылы берілуі үшін жауапкершілік көтереді.  </w:t>
      </w:r>
    </w:p>
    <w:bookmarkStart w:name="z28" w:id="27"/>
    <w:p>
      <w:pPr>
        <w:spacing w:after="0"/>
        <w:ind w:left="0"/>
        <w:jc w:val="left"/>
      </w:pPr>
      <w:r>
        <w:rPr>
          <w:rFonts w:ascii="Times New Roman"/>
          <w:b/>
          <w:i w:val="false"/>
          <w:color w:val="000000"/>
        </w:rPr>
        <w:t xml:space="preserve"> 
  11-тарау. Форс-Мажор жағдайлары </w:t>
      </w:r>
    </w:p>
    <w:bookmarkEnd w:id="27"/>
    <w:p>
      <w:pPr>
        <w:spacing w:after="0"/>
        <w:ind w:left="0"/>
        <w:jc w:val="both"/>
      </w:pPr>
      <w:r>
        <w:rPr>
          <w:rFonts w:ascii="Times New Roman"/>
          <w:b w:val="false"/>
          <w:i w:val="false"/>
          <w:color w:val="000000"/>
          <w:sz w:val="28"/>
        </w:rPr>
        <w:t xml:space="preserve">       30. Егер осы Шарттың 31-тармағында көрсетілген Форс-мажор жағдайлары тараптардың біріне осы Шарт бойынша міндеттемелерін орындауға бөгет, кедергі жасаса немесе кідіртсе, осындай тараптың осы Шарт бойынша міндеттемелерін орындауы Форс-мажор жағдайлары созылатын уақытқа тең және жоғарыда аталған міндеттемелерді орындауға бөгет, кедергі жасау немесе кідірту дәрежесінде тоқтатыла тұрады. </w:t>
      </w:r>
      <w:r>
        <w:br/>
      </w:r>
      <w:r>
        <w:rPr>
          <w:rFonts w:ascii="Times New Roman"/>
          <w:b w:val="false"/>
          <w:i w:val="false"/>
          <w:color w:val="000000"/>
          <w:sz w:val="28"/>
        </w:rPr>
        <w:t xml:space="preserve">
      31. Форс-мажор өртті, су тасқынын, зілзаланы, соғыстарды (жарияланған және жарияланбаған), көтерілістерді, ереуілдерді, азамат соғысын немесе тәртіпсіздіктерді, осы Шартта көрсетілген қызмет түрлеріне тікелей немесе жанама тыйым салатын заңдар, қаулылар, шешімдер және уәкілетті органдардың өзге де актілерін қабылдауды қоса отырып, бірақ шектелместен кез келген жағдайларды білдіреді. </w:t>
      </w:r>
      <w:r>
        <w:br/>
      </w:r>
      <w:r>
        <w:rPr>
          <w:rFonts w:ascii="Times New Roman"/>
          <w:b w:val="false"/>
          <w:i w:val="false"/>
          <w:color w:val="000000"/>
          <w:sz w:val="28"/>
        </w:rPr>
        <w:t xml:space="preserve">
      32. Форс-мажор туындаған күні осы Шарт бойынша міндеттемелерін орындау үшін кедергісі бар тарап басқа тараптарды Форс-мажордың басталғаны туралы және Форс-мажордың оған осындай міндеттемелерді орындауға әсері туралы жазбаша хабарлауы тиіс. Егер тарап осы тармақта белгіленгендей Форс-мажор туралы хабарламаса, осындай тарап осы тарап үшін Форс-мажор нәтижесінде басқа тараптарға хабарлама жіберуге мүмкіндігі болмаған жағдайларды қоспағанда осы шарттың 30-тармағында көрсетілген құқықтарын жоғалтады. </w:t>
      </w:r>
      <w:r>
        <w:br/>
      </w:r>
      <w:r>
        <w:rPr>
          <w:rFonts w:ascii="Times New Roman"/>
          <w:b w:val="false"/>
          <w:i w:val="false"/>
          <w:color w:val="000000"/>
          <w:sz w:val="28"/>
        </w:rPr>
        <w:t xml:space="preserve">
      33. Форс-мажор тоқтатылғаннан кейін бір жұмыс күні ішінде оған тартылған тарап басқа тарапқа Форс-мажордың тоқтатылғаны туралы жазбаша хабарлауы тиіс және осы шарт бойынша міндеттемелерін орындауды жаңартуы тиіс. Егер Форс-мажор басталғаннан кейін бір айдан астам уақытқа созылса, тараптардың кез келгені 12-тарауға сәйкес осы Шарттың қолданылуын тоқтатуға құқылы.   </w:t>
      </w:r>
    </w:p>
    <w:bookmarkStart w:name="z29" w:id="28"/>
    <w:p>
      <w:pPr>
        <w:spacing w:after="0"/>
        <w:ind w:left="0"/>
        <w:jc w:val="left"/>
      </w:pPr>
      <w:r>
        <w:rPr>
          <w:rFonts w:ascii="Times New Roman"/>
          <w:b/>
          <w:i w:val="false"/>
          <w:color w:val="000000"/>
        </w:rPr>
        <w:t xml:space="preserve"> 
  12-тарау. Шарттың қолданылу мерзімі және </w:t>
      </w:r>
      <w:r>
        <w:br/>
      </w:r>
      <w:r>
        <w:rPr>
          <w:rFonts w:ascii="Times New Roman"/>
          <w:b/>
          <w:i w:val="false"/>
          <w:color w:val="000000"/>
        </w:rPr>
        <w:t xml:space="preserve">
оны бұзу тәртібі </w:t>
      </w:r>
    </w:p>
    <w:bookmarkEnd w:id="28"/>
    <w:p>
      <w:pPr>
        <w:spacing w:after="0"/>
        <w:ind w:left="0"/>
        <w:jc w:val="both"/>
      </w:pPr>
      <w:r>
        <w:rPr>
          <w:rFonts w:ascii="Times New Roman"/>
          <w:b w:val="false"/>
          <w:i w:val="false"/>
          <w:color w:val="000000"/>
          <w:sz w:val="28"/>
        </w:rPr>
        <w:t xml:space="preserve">      34. Кастодиандық шарт оған қол қойылған сәттен бастап күшіне енеді және мерзімсіз қолданылады. </w:t>
      </w:r>
      <w:r>
        <w:br/>
      </w:r>
      <w:r>
        <w:rPr>
          <w:rFonts w:ascii="Times New Roman"/>
          <w:b w:val="false"/>
          <w:i w:val="false"/>
          <w:color w:val="000000"/>
          <w:sz w:val="28"/>
        </w:rPr>
        <w:t xml:space="preserve">
      35. Кез келген тарап Шартты бұзу туралы жазбаша хабарлама алғаннан кейін бір айдан кейін және хабарланған тараптың қарсылығы болмаған жағдайда шарт бұзылды деп саналады. </w:t>
      </w:r>
      <w:r>
        <w:br/>
      </w:r>
      <w:r>
        <w:rPr>
          <w:rFonts w:ascii="Times New Roman"/>
          <w:b w:val="false"/>
          <w:i w:val="false"/>
          <w:color w:val="000000"/>
          <w:sz w:val="28"/>
        </w:rPr>
        <w:t xml:space="preserve">
      36. Шартты Кастодианның бастамасы бойынша бұзған жағдайда ол Қор мен Ұйым кастодиандық қызметті жүзеге асыруға уәкілетті мемлекеттік органның лицензиясы бар басқа банкпен осы Шарттың 38-тармағының талаптарына сәйкес кастодиандық шартқа қол қойған сәтке дейін осы Шарт бойынша міндеттемелерін орындауға міндетті.  </w:t>
      </w:r>
      <w:r>
        <w:br/>
      </w:r>
      <w:r>
        <w:rPr>
          <w:rFonts w:ascii="Times New Roman"/>
          <w:b w:val="false"/>
          <w:i w:val="false"/>
          <w:color w:val="000000"/>
          <w:sz w:val="28"/>
        </w:rPr>
        <w:t xml:space="preserve">
      37. Осы Шартты бұзу белгіленген күнге дейін он екі күндік мерзімде Кастодиан, Қор Кастодианның, Қордың зейнетақы активтерін қабылдаған кастодиан-банктің, Қордың уәкілетті өкілдерінен қалыптастырылған, міндеттеріне Қордың зейнетақы активтерін түгендеу және оларды қабылдаушы кастодиан-банкке өткізу тәсілдері мен мерзімдерін айқындау кіретін келісім комиссиясын құрады. Комиссия жұмысының нәтижесі бойынша төрт жақты зейнетақы активтерін қабылдау-өткізу актісі ресімделеді. </w:t>
      </w:r>
      <w:r>
        <w:br/>
      </w:r>
      <w:r>
        <w:rPr>
          <w:rFonts w:ascii="Times New Roman"/>
          <w:b w:val="false"/>
          <w:i w:val="false"/>
          <w:color w:val="000000"/>
          <w:sz w:val="28"/>
        </w:rPr>
        <w:t xml:space="preserve">
      38. Осы Шартты бұзу сәтінен бастап алты айға дейінгі мерзімге Қор, Кастодиан және қабылдаушы кастодиан-банк арасында Кастодианның оған келіп түскен зейнетақы активтерін қабылдаушы кастодиан-банкке аударуы туралы тиісті шарт жасалады. Осы шартқа мынадай талаптар енгізілуі тиіс: </w:t>
      </w:r>
      <w:r>
        <w:br/>
      </w:r>
      <w:r>
        <w:rPr>
          <w:rFonts w:ascii="Times New Roman"/>
          <w:b w:val="false"/>
          <w:i w:val="false"/>
          <w:color w:val="000000"/>
          <w:sz w:val="28"/>
        </w:rPr>
        <w:t xml:space="preserve">
      1) келіп түскен зейнетақы жарналарын Қазақстан Республикасы заңдарының талаптарына сәйкес сақтауды қамтамасыз ету; </w:t>
      </w:r>
      <w:r>
        <w:br/>
      </w:r>
      <w:r>
        <w:rPr>
          <w:rFonts w:ascii="Times New Roman"/>
          <w:b w:val="false"/>
          <w:i w:val="false"/>
          <w:color w:val="000000"/>
          <w:sz w:val="28"/>
        </w:rPr>
        <w:t xml:space="preserve">
      2) келіп түскен зейнетақы жарналары туралы құпиялылығын және коммерциялық құпияны сақтау; </w:t>
      </w:r>
      <w:r>
        <w:br/>
      </w:r>
      <w:r>
        <w:rPr>
          <w:rFonts w:ascii="Times New Roman"/>
          <w:b w:val="false"/>
          <w:i w:val="false"/>
          <w:color w:val="000000"/>
          <w:sz w:val="28"/>
        </w:rPr>
        <w:t xml:space="preserve">
      3) Кастодианның міндеттемелерін орындауға кедергі болатын жағдайлар туралы осындай жағдайлар туындағаннан кейін келесі жұмыс күнінен кешіктірмей Қорды жазбаша хабардар ету міндеті; </w:t>
      </w:r>
      <w:r>
        <w:br/>
      </w:r>
      <w:r>
        <w:rPr>
          <w:rFonts w:ascii="Times New Roman"/>
          <w:b w:val="false"/>
          <w:i w:val="false"/>
          <w:color w:val="000000"/>
          <w:sz w:val="28"/>
        </w:rPr>
        <w:t xml:space="preserve">
      4) Кастодианның Қордың банктік инвестициялық шотынан ондағы ақшаны оны одан әрі қабылдаушы кастодиан-банкке аудару үшін акцептсіз тәртіппен алу құқығы; </w:t>
      </w:r>
      <w:r>
        <w:br/>
      </w:r>
      <w:r>
        <w:rPr>
          <w:rFonts w:ascii="Times New Roman"/>
          <w:b w:val="false"/>
          <w:i w:val="false"/>
          <w:color w:val="000000"/>
          <w:sz w:val="28"/>
        </w:rPr>
        <w:t xml:space="preserve">
      5) Қордың Кастодиан көрсеткен қызметі үшін Қор күнтізбелік айдың нәтижесі бойынша Кастодианнан шот-фактураны алған күннен бастап __ жұмыс күнінен кешіктірмей ақы төлеуге міндетті.  </w:t>
      </w:r>
    </w:p>
    <w:bookmarkStart w:name="z30" w:id="29"/>
    <w:p>
      <w:pPr>
        <w:spacing w:after="0"/>
        <w:ind w:left="0"/>
        <w:jc w:val="left"/>
      </w:pPr>
      <w:r>
        <w:rPr>
          <w:rFonts w:ascii="Times New Roman"/>
          <w:b/>
          <w:i w:val="false"/>
          <w:color w:val="000000"/>
        </w:rPr>
        <w:t xml:space="preserve"> 
  13-тарау. Басқа да талаптар </w:t>
      </w:r>
    </w:p>
    <w:bookmarkEnd w:id="29"/>
    <w:p>
      <w:pPr>
        <w:spacing w:after="0"/>
        <w:ind w:left="0"/>
        <w:jc w:val="both"/>
      </w:pPr>
      <w:r>
        <w:rPr>
          <w:rFonts w:ascii="Times New Roman"/>
          <w:b w:val="false"/>
          <w:i w:val="false"/>
          <w:color w:val="000000"/>
          <w:sz w:val="28"/>
        </w:rPr>
        <w:t xml:space="preserve">       39. Тараптар Қазақстан Республикасының осы Шарттың мәніне қатысты және осы Шарт бойынша тараптардың қатынастарын реттейтін заңдарын сақтауға міндеттенеді. </w:t>
      </w:r>
      <w:r>
        <w:br/>
      </w:r>
      <w:r>
        <w:rPr>
          <w:rFonts w:ascii="Times New Roman"/>
          <w:b w:val="false"/>
          <w:i w:val="false"/>
          <w:color w:val="000000"/>
          <w:sz w:val="28"/>
        </w:rPr>
        <w:t xml:space="preserve">
      40. Осы Шарт әрқайсысының заң күшi бiрдей мемлекеттiк және орыс тiлiнде төрт дана етiп жасалған: әрбір тарапқа бірден, төртінші данасы уәкілетті мемлекеттік орган үшін. </w:t>
      </w:r>
      <w:r>
        <w:br/>
      </w:r>
      <w:r>
        <w:rPr>
          <w:rFonts w:ascii="Times New Roman"/>
          <w:b w:val="false"/>
          <w:i w:val="false"/>
          <w:color w:val="000000"/>
          <w:sz w:val="28"/>
        </w:rPr>
        <w:t xml:space="preserve">
      41.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басымды болып табылады және тараптар ең алдымен осы Шарттың ережелерін басшылыққа алады. </w:t>
      </w:r>
      <w:r>
        <w:br/>
      </w:r>
      <w:r>
        <w:rPr>
          <w:rFonts w:ascii="Times New Roman"/>
          <w:b w:val="false"/>
          <w:i w:val="false"/>
          <w:color w:val="000000"/>
          <w:sz w:val="28"/>
        </w:rPr>
        <w:t xml:space="preserve">
      42. Осы Шартқа өзгерістер мен толықтырулар тараптардың жазбаша келісуі бойынша осы Шарттың ажырамас бөлігі болып табылатын қосымша келісімге қол қою арқылы енгізіледі. Тараптардың осы Шарт бойынша реттелмеген дауларын Қазақстан Республикасының соттары олардың құзыретіне сәйкес қарайды. </w:t>
      </w:r>
      <w:r>
        <w:br/>
      </w:r>
      <w:r>
        <w:rPr>
          <w:rFonts w:ascii="Times New Roman"/>
          <w:b w:val="false"/>
          <w:i w:val="false"/>
          <w:color w:val="000000"/>
          <w:sz w:val="28"/>
        </w:rPr>
        <w:t>
      43. Тараптардың ешқайсысы да осы Шарт бойынша құқықтарын немесе міндеттемелерін үшінші тұлғаға өткізуге немесе беруге құқылы емес.</w:t>
      </w:r>
    </w:p>
    <w:bookmarkStart w:name="z31" w:id="30"/>
    <w:p>
      <w:pPr>
        <w:spacing w:after="0"/>
        <w:ind w:left="0"/>
        <w:jc w:val="left"/>
      </w:pPr>
      <w:r>
        <w:rPr>
          <w:rFonts w:ascii="Times New Roman"/>
          <w:b/>
          <w:i w:val="false"/>
          <w:color w:val="000000"/>
        </w:rPr>
        <w:t xml:space="preserve">       
 14-тарау. Тараптардың деректемелері және қолдары</w:t>
      </w:r>
    </w:p>
    <w:bookmarkEnd w:id="30"/>
    <w:p>
      <w:pPr>
        <w:spacing w:after="0"/>
        <w:ind w:left="0"/>
        <w:jc w:val="both"/>
      </w:pPr>
      <w:r>
        <w:rPr>
          <w:rFonts w:ascii="Times New Roman"/>
          <w:b w:val="false"/>
          <w:i w:val="false"/>
          <w:color w:val="ff0000"/>
          <w:sz w:val="28"/>
        </w:rPr>
        <w:t>      Есекрту. 14-тарауға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(2012.01.01 бастап қолданысқа енгізіледі) Қаулысымен.</w:t>
      </w:r>
    </w:p>
    <w:p>
      <w:pPr>
        <w:spacing w:after="0"/>
        <w:ind w:left="0"/>
        <w:jc w:val="both"/>
      </w:pPr>
      <w:r>
        <w:rPr>
          <w:rFonts w:ascii="Times New Roman"/>
          <w:b w:val="false"/>
          <w:i w:val="false"/>
          <w:color w:val="000000"/>
          <w:sz w:val="28"/>
        </w:rPr>
        <w:t xml:space="preserve">         ҚОР                                 КАСТОДИАН </w:t>
      </w:r>
    </w:p>
    <w:p>
      <w:pPr>
        <w:spacing w:after="0"/>
        <w:ind w:left="0"/>
        <w:jc w:val="both"/>
      </w:pPr>
      <w:r>
        <w:rPr>
          <w:rFonts w:ascii="Times New Roman"/>
          <w:b w:val="false"/>
          <w:i w:val="false"/>
          <w:color w:val="000000"/>
          <w:sz w:val="28"/>
        </w:rPr>
        <w:t xml:space="preserve">________________________________   ________________________________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________________________________   ________________________________ </w:t>
      </w:r>
    </w:p>
    <w:p>
      <w:pPr>
        <w:spacing w:after="0"/>
        <w:ind w:left="0"/>
        <w:jc w:val="both"/>
      </w:pPr>
      <w:r>
        <w:rPr>
          <w:rFonts w:ascii="Times New Roman"/>
          <w:b w:val="false"/>
          <w:i w:val="false"/>
          <w:color w:val="000000"/>
          <w:sz w:val="28"/>
        </w:rPr>
        <w:t xml:space="preserve">(Қордың деректемелері, салық        (Кастодианның деректемелері,  </w:t>
      </w:r>
      <w:r>
        <w:br/>
      </w:r>
      <w:r>
        <w:rPr>
          <w:rFonts w:ascii="Times New Roman"/>
          <w:b w:val="false"/>
          <w:i w:val="false"/>
          <w:color w:val="000000"/>
          <w:sz w:val="28"/>
        </w:rPr>
        <w:t xml:space="preserve">
төлеушінің тіркеу нөмірі, почталық  салық төлеушінің тіркеу нөмірі,  </w:t>
      </w:r>
      <w:r>
        <w:br/>
      </w:r>
      <w:r>
        <w:rPr>
          <w:rFonts w:ascii="Times New Roman"/>
          <w:b w:val="false"/>
          <w:i w:val="false"/>
          <w:color w:val="000000"/>
          <w:sz w:val="28"/>
        </w:rPr>
        <w:t xml:space="preserve">
мекен-жайы, телефондары, банктік    почталық мекен-жайы, </w:t>
      </w:r>
      <w:r>
        <w:br/>
      </w:r>
      <w:r>
        <w:rPr>
          <w:rFonts w:ascii="Times New Roman"/>
          <w:b w:val="false"/>
          <w:i w:val="false"/>
          <w:color w:val="000000"/>
          <w:sz w:val="28"/>
        </w:rPr>
        <w:t xml:space="preserve">
бірегейлендіру коды, жеке бірегей-  телефондары, банктік </w:t>
      </w:r>
      <w:r>
        <w:br/>
      </w:r>
      <w:r>
        <w:rPr>
          <w:rFonts w:ascii="Times New Roman"/>
          <w:b w:val="false"/>
          <w:i w:val="false"/>
          <w:color w:val="000000"/>
          <w:sz w:val="28"/>
        </w:rPr>
        <w:t xml:space="preserve">
лендіру коды, бенефициардың коды    бірегейлендіру коды, жеке  </w:t>
      </w:r>
      <w:r>
        <w:br/>
      </w:r>
      <w:r>
        <w:rPr>
          <w:rFonts w:ascii="Times New Roman"/>
          <w:b w:val="false"/>
          <w:i w:val="false"/>
          <w:color w:val="000000"/>
          <w:sz w:val="28"/>
        </w:rPr>
        <w:t xml:space="preserve">
және т.б.)                          бірегейлендіру коды, </w:t>
      </w:r>
      <w:r>
        <w:br/>
      </w:r>
      <w:r>
        <w:rPr>
          <w:rFonts w:ascii="Times New Roman"/>
          <w:b w:val="false"/>
          <w:i w:val="false"/>
          <w:color w:val="000000"/>
          <w:sz w:val="28"/>
        </w:rPr>
        <w:t xml:space="preserve">
________________________________    бенефициардың коды) </w:t>
      </w:r>
      <w:r>
        <w:br/>
      </w:r>
      <w:r>
        <w:rPr>
          <w:rFonts w:ascii="Times New Roman"/>
          <w:b w:val="false"/>
          <w:i w:val="false"/>
          <w:color w:val="000000"/>
          <w:sz w:val="28"/>
        </w:rPr>
        <w:t xml:space="preserve">
(Қордың өкілінің лауазымы, қолы)    _______________________________ </w:t>
      </w:r>
      <w:r>
        <w:br/>
      </w:r>
      <w:r>
        <w:rPr>
          <w:rFonts w:ascii="Times New Roman"/>
          <w:b w:val="false"/>
          <w:i w:val="false"/>
          <w:color w:val="000000"/>
          <w:sz w:val="28"/>
        </w:rPr>
        <w:t xml:space="preserve">
           МО                      (Қордың өкілінің лауазымы, қолы) </w:t>
      </w:r>
      <w:r>
        <w:br/>
      </w:r>
      <w:r>
        <w:rPr>
          <w:rFonts w:ascii="Times New Roman"/>
          <w:b w:val="false"/>
          <w:i w:val="false"/>
          <w:color w:val="000000"/>
          <w:sz w:val="28"/>
        </w:rPr>
        <w:t xml:space="preserve">
                                               МО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 139 қаулысына 3-қосымша    </w:t>
      </w:r>
    </w:p>
    <w:bookmarkEnd w:id="31"/>
    <w:bookmarkStart w:name="z58" w:id="32"/>
    <w:p>
      <w:pPr>
        <w:spacing w:after="0"/>
        <w:ind w:left="0"/>
        <w:jc w:val="left"/>
      </w:pPr>
      <w:r>
        <w:rPr>
          <w:rFonts w:ascii="Times New Roman"/>
          <w:b/>
          <w:i w:val="false"/>
          <w:color w:val="000000"/>
        </w:rPr>
        <w:t xml:space="preserve"> 
Кастодиан банк, басқарушы агент және арнайы</w:t>
      </w:r>
      <w:r>
        <w:br/>
      </w:r>
      <w:r>
        <w:rPr>
          <w:rFonts w:ascii="Times New Roman"/>
          <w:b/>
          <w:i w:val="false"/>
          <w:color w:val="000000"/>
        </w:rPr>
        <w:t>
қаржы компаниясы арасында жасалатын</w:t>
      </w:r>
      <w:r>
        <w:br/>
      </w:r>
      <w:r>
        <w:rPr>
          <w:rFonts w:ascii="Times New Roman"/>
          <w:b/>
          <w:i w:val="false"/>
          <w:color w:val="000000"/>
        </w:rPr>
        <w:t>
Кастодиандық үлгі шарт</w:t>
      </w:r>
    </w:p>
    <w:bookmarkEnd w:id="32"/>
    <w:p>
      <w:pPr>
        <w:spacing w:after="0"/>
        <w:ind w:left="0"/>
        <w:jc w:val="both"/>
      </w:pPr>
      <w:r>
        <w:rPr>
          <w:rFonts w:ascii="Times New Roman"/>
          <w:b w:val="false"/>
          <w:i w:val="false"/>
          <w:color w:val="ff0000"/>
          <w:sz w:val="28"/>
        </w:rPr>
        <w:t>      Ескерту: 3-қосымшамен толықтырылды - ҚР Қаржы нарығын және қаржы ұйымдарын реттеу мен қадағалау агенттігі Басқармасының 2006.04.15 N 96 </w:t>
      </w:r>
      <w:r>
        <w:rPr>
          <w:rFonts w:ascii="Times New Roman"/>
          <w:b w:val="false"/>
          <w:i w:val="false"/>
          <w:color w:val="ff0000"/>
          <w:sz w:val="28"/>
        </w:rPr>
        <w:t>қаулысымен</w:t>
      </w:r>
      <w:r>
        <w:rPr>
          <w:rFonts w:ascii="Times New Roman"/>
          <w:b w:val="false"/>
          <w:i w:val="false"/>
          <w:color w:val="ff0000"/>
          <w:sz w:val="28"/>
        </w:rPr>
        <w:t xml:space="preserve">;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 ____________ 200_жыл              _____________________</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Осы Шарт мынадай тараптардың арасында жасалды:</w:t>
      </w:r>
      <w:r>
        <w:br/>
      </w:r>
      <w:r>
        <w:rPr>
          <w:rFonts w:ascii="Times New Roman"/>
          <w:b w:val="false"/>
          <w:i w:val="false"/>
          <w:color w:val="000000"/>
          <w:sz w:val="28"/>
        </w:rPr>
        <w:t>
      Арнайы қаржы компаниясы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(компанияның атауы, заңды тұлғаны мемлекеттік (қайта) тіркеу</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анықтаманың немесе куәлiктiң нөмірі және күні)</w:t>
      </w:r>
    </w:p>
    <w:p>
      <w:pPr>
        <w:spacing w:after="0"/>
        <w:ind w:left="0"/>
        <w:jc w:val="both"/>
      </w:pPr>
      <w:r>
        <w:rPr>
          <w:rFonts w:ascii="Times New Roman"/>
          <w:b w:val="false"/>
          <w:i w:val="false"/>
          <w:color w:val="000000"/>
          <w:sz w:val="28"/>
        </w:rPr>
        <w:t>      бұдан әрі «Компания» деп аталады да, заңнамаға сәйкес</w:t>
      </w:r>
      <w:r>
        <w:br/>
      </w:r>
      <w:r>
        <w:rPr>
          <w:rFonts w:ascii="Times New Roman"/>
          <w:b w:val="false"/>
          <w:i w:val="false"/>
          <w:color w:val="000000"/>
          <w:sz w:val="28"/>
        </w:rPr>
        <w:t>
      берілген жарғы немесе сенімхат негізінде іс-әрекет жасайтын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(лауазымы, тегі, аты, бар болса – әкесінің аты)</w:t>
      </w:r>
      <w:r>
        <w:br/>
      </w:r>
      <w:r>
        <w:rPr>
          <w:rFonts w:ascii="Times New Roman"/>
          <w:b w:val="false"/>
          <w:i w:val="false"/>
          <w:color w:val="000000"/>
          <w:sz w:val="28"/>
        </w:rPr>
        <w:t>
      ақылы,_____________________________________________________</w:t>
      </w:r>
      <w:r>
        <w:br/>
      </w:r>
      <w:r>
        <w:rPr>
          <w:rFonts w:ascii="Times New Roman"/>
          <w:b w:val="false"/>
          <w:i w:val="false"/>
          <w:color w:val="000000"/>
          <w:sz w:val="28"/>
        </w:rPr>
        <w:t>
      Басқарушы агент ___________________________________________</w:t>
      </w:r>
      <w:r>
        <w:br/>
      </w:r>
      <w:r>
        <w:rPr>
          <w:rFonts w:ascii="Times New Roman"/>
          <w:b w:val="false"/>
          <w:i w:val="false"/>
          <w:color w:val="000000"/>
          <w:sz w:val="28"/>
        </w:rPr>
        <w:t>
        (Басқарушының атауы, лицензия нөмірі және берілген күні)</w:t>
      </w:r>
    </w:p>
    <w:p>
      <w:pPr>
        <w:spacing w:after="0"/>
        <w:ind w:left="0"/>
        <w:jc w:val="both"/>
      </w:pPr>
      <w:r>
        <w:rPr>
          <w:rFonts w:ascii="Times New Roman"/>
          <w:b w:val="false"/>
          <w:i w:val="false"/>
          <w:color w:val="000000"/>
          <w:sz w:val="28"/>
        </w:rPr>
        <w:t>      бұдан әрі «Басқарушы» деп аталады да, жарғы немесе заңнамаға</w:t>
      </w:r>
      <w:r>
        <w:br/>
      </w:r>
      <w:r>
        <w:rPr>
          <w:rFonts w:ascii="Times New Roman"/>
          <w:b w:val="false"/>
          <w:i w:val="false"/>
          <w:color w:val="000000"/>
          <w:sz w:val="28"/>
        </w:rPr>
        <w:t>
      сәйкес берілген сенімхат негізінде іс-әрекет жасайтын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(лауазымы, фамилиясы, аты-жөні)</w:t>
      </w:r>
      <w:r>
        <w:br/>
      </w:r>
      <w:r>
        <w:rPr>
          <w:rFonts w:ascii="Times New Roman"/>
          <w:b w:val="false"/>
          <w:i w:val="false"/>
          <w:color w:val="000000"/>
          <w:sz w:val="28"/>
        </w:rPr>
        <w:t>
      арқылы,____________________________________________________</w:t>
      </w:r>
      <w:r>
        <w:br/>
      </w:r>
      <w:r>
        <w:rPr>
          <w:rFonts w:ascii="Times New Roman"/>
          <w:b w:val="false"/>
          <w:i w:val="false"/>
          <w:color w:val="000000"/>
          <w:sz w:val="28"/>
        </w:rPr>
        <w:t>
      Кастодиан банк ____________________________________________</w:t>
      </w:r>
      <w:r>
        <w:br/>
      </w:r>
      <w:r>
        <w:rPr>
          <w:rFonts w:ascii="Times New Roman"/>
          <w:b w:val="false"/>
          <w:i w:val="false"/>
          <w:color w:val="000000"/>
          <w:sz w:val="28"/>
        </w:rPr>
        <w:t>
                (банктің атауы, лицензия номері, берілген күні)</w:t>
      </w:r>
    </w:p>
    <w:p>
      <w:pPr>
        <w:spacing w:after="0"/>
        <w:ind w:left="0"/>
        <w:jc w:val="both"/>
      </w:pPr>
      <w:r>
        <w:rPr>
          <w:rFonts w:ascii="Times New Roman"/>
          <w:b w:val="false"/>
          <w:i w:val="false"/>
          <w:color w:val="000000"/>
          <w:sz w:val="28"/>
        </w:rPr>
        <w:t>      бұдан әрі "Кастодиан" деп аталады да, жарғы немесе заңнамаға</w:t>
      </w:r>
      <w:r>
        <w:br/>
      </w:r>
      <w:r>
        <w:rPr>
          <w:rFonts w:ascii="Times New Roman"/>
          <w:b w:val="false"/>
          <w:i w:val="false"/>
          <w:color w:val="000000"/>
          <w:sz w:val="28"/>
        </w:rPr>
        <w:t>
      сәйкес берілген сенімхат негізінде іс-әрекет жасайтын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(лауазымы, фамилиясы, аты-жөні)</w:t>
      </w:r>
      <w:r>
        <w:br/>
      </w:r>
      <w:r>
        <w:rPr>
          <w:rFonts w:ascii="Times New Roman"/>
          <w:b w:val="false"/>
          <w:i w:val="false"/>
          <w:color w:val="000000"/>
          <w:sz w:val="28"/>
        </w:rPr>
        <w:t>
      арқылы.</w:t>
      </w:r>
    </w:p>
    <w:bookmarkStart w:name="z59" w:id="33"/>
    <w:p>
      <w:pPr>
        <w:spacing w:after="0"/>
        <w:ind w:left="0"/>
        <w:jc w:val="left"/>
      </w:pPr>
      <w:r>
        <w:rPr>
          <w:rFonts w:ascii="Times New Roman"/>
          <w:b/>
          <w:i w:val="false"/>
          <w:color w:val="000000"/>
        </w:rPr>
        <w:t xml:space="preserve"> 
1-тарау. Шарттың мәні</w:t>
      </w:r>
    </w:p>
    <w:bookmarkEnd w:id="33"/>
    <w:bookmarkStart w:name="z60" w:id="34"/>
    <w:p>
      <w:pPr>
        <w:spacing w:after="0"/>
        <w:ind w:left="0"/>
        <w:jc w:val="both"/>
      </w:pPr>
      <w:r>
        <w:rPr>
          <w:rFonts w:ascii="Times New Roman"/>
          <w:b w:val="false"/>
          <w:i w:val="false"/>
          <w:color w:val="000000"/>
          <w:sz w:val="28"/>
        </w:rPr>
        <w:t>
      1. Шарттың мәні Компанияның Кастодиан шоттарындағы бөлінген активтерін жауапты сақтау және есепке алу жөніндегі қызметті ұсыну болып табылады.</w:t>
      </w:r>
      <w:r>
        <w:br/>
      </w:r>
      <w:r>
        <w:rPr>
          <w:rFonts w:ascii="Times New Roman"/>
          <w:b w:val="false"/>
          <w:i w:val="false"/>
          <w:color w:val="000000"/>
          <w:sz w:val="28"/>
        </w:rPr>
        <w:t>
</w:t>
      </w:r>
      <w:r>
        <w:rPr>
          <w:rFonts w:ascii="Times New Roman"/>
          <w:b w:val="false"/>
          <w:i w:val="false"/>
          <w:color w:val="000000"/>
          <w:sz w:val="28"/>
        </w:rPr>
        <w:t>
      2. Компания ақшалай талап етуді бөлінген активтермен қамтамасыз етілген облигацияларды шығару жолымен қаржыландыруды, сондай-ақ бөлінген активтер бойынша уақытша еркін түсімдерді инвестициялауды жүзеге асырады. Осы функцияларын жүзеге асыру үшін Компания Кастодианда шот ашады.</w:t>
      </w:r>
      <w:r>
        <w:br/>
      </w:r>
      <w:r>
        <w:rPr>
          <w:rFonts w:ascii="Times New Roman"/>
          <w:b w:val="false"/>
          <w:i w:val="false"/>
          <w:color w:val="000000"/>
          <w:sz w:val="28"/>
        </w:rPr>
        <w:t>
</w:t>
      </w:r>
      <w:r>
        <w:rPr>
          <w:rFonts w:ascii="Times New Roman"/>
          <w:b w:val="false"/>
          <w:i w:val="false"/>
          <w:color w:val="000000"/>
          <w:sz w:val="28"/>
        </w:rPr>
        <w:t>
      3. Басқарушы Инвестициялық портфельді басқару шартының талаптарына сәйкес Кастодиандағы Компанияның тиісті шоттарындағы Компанияның бөлінген активтері бойынша уақытша еркін түсімдерін инвестициялауды жүзеге асырады.</w:t>
      </w:r>
      <w:r>
        <w:br/>
      </w:r>
      <w:r>
        <w:rPr>
          <w:rFonts w:ascii="Times New Roman"/>
          <w:b w:val="false"/>
          <w:i w:val="false"/>
          <w:color w:val="000000"/>
          <w:sz w:val="28"/>
        </w:rPr>
        <w:t>
</w:t>
      </w:r>
      <w:r>
        <w:rPr>
          <w:rFonts w:ascii="Times New Roman"/>
          <w:b w:val="false"/>
          <w:i w:val="false"/>
          <w:color w:val="000000"/>
          <w:sz w:val="28"/>
        </w:rPr>
        <w:t>
      4. Компания тапсырады, ал Кастодиан Қазақстан Республикасының заңнамаларын сақтай отырып және осы Шартқа сәйкес Компанияның өзіне сеніп тапсырылған активтерінің сақталуын және есебін жүргізуді қамтамасыз етеді және олардың мақсатқа орай орналастырылуына бақылау жасайды.</w:t>
      </w:r>
    </w:p>
    <w:bookmarkEnd w:id="34"/>
    <w:bookmarkStart w:name="z64" w:id="35"/>
    <w:p>
      <w:pPr>
        <w:spacing w:after="0"/>
        <w:ind w:left="0"/>
        <w:jc w:val="left"/>
      </w:pPr>
      <w:r>
        <w:rPr>
          <w:rFonts w:ascii="Times New Roman"/>
          <w:b/>
          <w:i w:val="false"/>
          <w:color w:val="000000"/>
        </w:rPr>
        <w:t xml:space="preserve"> 
2-тарау. Тараптардың құқықтары мен міндеттері</w:t>
      </w:r>
    </w:p>
    <w:bookmarkEnd w:id="35"/>
    <w:bookmarkStart w:name="z65" w:id="36"/>
    <w:p>
      <w:pPr>
        <w:spacing w:after="0"/>
        <w:ind w:left="0"/>
        <w:jc w:val="both"/>
      </w:pPr>
      <w:r>
        <w:rPr>
          <w:rFonts w:ascii="Times New Roman"/>
          <w:b w:val="false"/>
          <w:i w:val="false"/>
          <w:color w:val="000000"/>
          <w:sz w:val="28"/>
        </w:rPr>
        <w:t>
      5. Кастодиан:</w:t>
      </w:r>
      <w:r>
        <w:br/>
      </w:r>
      <w:r>
        <w:rPr>
          <w:rFonts w:ascii="Times New Roman"/>
          <w:b w:val="false"/>
          <w:i w:val="false"/>
          <w:color w:val="000000"/>
          <w:sz w:val="28"/>
        </w:rPr>
        <w:t>
</w:t>
      </w:r>
      <w:r>
        <w:rPr>
          <w:rFonts w:ascii="Times New Roman"/>
          <w:b w:val="false"/>
          <w:i w:val="false"/>
          <w:color w:val="000000"/>
          <w:sz w:val="28"/>
        </w:rPr>
        <w:t>
      1) Компанияға осы Шарттың </w:t>
      </w:r>
      <w:r>
        <w:rPr>
          <w:rFonts w:ascii="Times New Roman"/>
          <w:b w:val="false"/>
          <w:i w:val="false"/>
          <w:color w:val="000000"/>
          <w:sz w:val="28"/>
        </w:rPr>
        <w:t>3-тарауында</w:t>
      </w:r>
      <w:r>
        <w:rPr>
          <w:rFonts w:ascii="Times New Roman"/>
          <w:b w:val="false"/>
          <w:i w:val="false"/>
          <w:color w:val="000000"/>
          <w:sz w:val="28"/>
        </w:rPr>
        <w:t xml:space="preserve"> сипатталған шот режимінде теңгеде банктік инвестициялық шот ашуды және жүргізуді;</w:t>
      </w:r>
      <w:r>
        <w:br/>
      </w:r>
      <w:r>
        <w:rPr>
          <w:rFonts w:ascii="Times New Roman"/>
          <w:b w:val="false"/>
          <w:i w:val="false"/>
          <w:color w:val="000000"/>
          <w:sz w:val="28"/>
        </w:rPr>
        <w:t>
</w:t>
      </w:r>
      <w:r>
        <w:rPr>
          <w:rFonts w:ascii="Times New Roman"/>
          <w:b w:val="false"/>
          <w:i w:val="false"/>
          <w:color w:val="000000"/>
          <w:sz w:val="28"/>
        </w:rPr>
        <w:t>
      2) Компанияға осы Шарттың </w:t>
      </w:r>
      <w:r>
        <w:rPr>
          <w:rFonts w:ascii="Times New Roman"/>
          <w:b w:val="false"/>
          <w:i w:val="false"/>
          <w:color w:val="000000"/>
          <w:sz w:val="28"/>
        </w:rPr>
        <w:t>4-тарауында</w:t>
      </w:r>
      <w:r>
        <w:rPr>
          <w:rFonts w:ascii="Times New Roman"/>
          <w:b w:val="false"/>
          <w:i w:val="false"/>
          <w:color w:val="000000"/>
          <w:sz w:val="28"/>
        </w:rPr>
        <w:t xml:space="preserve"> сипатталған шот режимінде шетел валютасында банктік инвестициялық шот ашуды және жүргізуді;</w:t>
      </w:r>
      <w:r>
        <w:br/>
      </w:r>
      <w:r>
        <w:rPr>
          <w:rFonts w:ascii="Times New Roman"/>
          <w:b w:val="false"/>
          <w:i w:val="false"/>
          <w:color w:val="000000"/>
          <w:sz w:val="28"/>
        </w:rPr>
        <w:t>
</w:t>
      </w:r>
      <w:r>
        <w:rPr>
          <w:rFonts w:ascii="Times New Roman"/>
          <w:b w:val="false"/>
          <w:i w:val="false"/>
          <w:color w:val="000000"/>
          <w:sz w:val="28"/>
        </w:rPr>
        <w:t>
      3) Компанияға осы Шарттың </w:t>
      </w:r>
      <w:r>
        <w:rPr>
          <w:rFonts w:ascii="Times New Roman"/>
          <w:b w:val="false"/>
          <w:i w:val="false"/>
          <w:color w:val="000000"/>
          <w:sz w:val="28"/>
        </w:rPr>
        <w:t>5-тарауында</w:t>
      </w:r>
      <w:r>
        <w:rPr>
          <w:rFonts w:ascii="Times New Roman"/>
          <w:b w:val="false"/>
          <w:i w:val="false"/>
          <w:color w:val="000000"/>
          <w:sz w:val="28"/>
        </w:rPr>
        <w:t xml:space="preserve"> сипатталған шот режимінде бөлінген активтер есебінен инвестициялауға рұқсат берілген бағалы қағаздарды және басқа қаржы құралдарын есепке алу және сақтау үшін баланстан тыс шоттарды ашуды және жүргізуді (бұдан әрі - қаржы құралдарын есепке алу шоты);</w:t>
      </w:r>
      <w:r>
        <w:br/>
      </w:r>
      <w:r>
        <w:rPr>
          <w:rFonts w:ascii="Times New Roman"/>
          <w:b w:val="false"/>
          <w:i w:val="false"/>
          <w:color w:val="000000"/>
          <w:sz w:val="28"/>
        </w:rPr>
        <w:t>
</w:t>
      </w:r>
      <w:r>
        <w:rPr>
          <w:rFonts w:ascii="Times New Roman"/>
          <w:b w:val="false"/>
          <w:i w:val="false"/>
          <w:color w:val="000000"/>
          <w:sz w:val="28"/>
        </w:rPr>
        <w:t>
      4) Компанияның бөлінген активтер бойынша түсімдерін операциялық күн ішінде банктік инвестициялық шот есебіне алуды;</w:t>
      </w:r>
      <w:r>
        <w:br/>
      </w:r>
      <w:r>
        <w:rPr>
          <w:rFonts w:ascii="Times New Roman"/>
          <w:b w:val="false"/>
          <w:i w:val="false"/>
          <w:color w:val="000000"/>
          <w:sz w:val="28"/>
        </w:rPr>
        <w:t>
</w:t>
      </w:r>
      <w:r>
        <w:rPr>
          <w:rFonts w:ascii="Times New Roman"/>
          <w:b w:val="false"/>
          <w:i w:val="false"/>
          <w:color w:val="000000"/>
          <w:sz w:val="28"/>
        </w:rPr>
        <w:t>
      5) Басқарушыға және Компанияға операциялық күннен кейінгі күнгі сағат ___ кешіктірмей операциялар түрлері бойынша теңгедегі және шетел валютасындағы банктік инвестициялық шоттағы ақша қозғалысы туралы хабарламаны ұсынуды;</w:t>
      </w:r>
      <w:r>
        <w:br/>
      </w:r>
      <w:r>
        <w:rPr>
          <w:rFonts w:ascii="Times New Roman"/>
          <w:b w:val="false"/>
          <w:i w:val="false"/>
          <w:color w:val="000000"/>
          <w:sz w:val="28"/>
        </w:rPr>
        <w:t>
</w:t>
      </w:r>
      <w:r>
        <w:rPr>
          <w:rFonts w:ascii="Times New Roman"/>
          <w:b w:val="false"/>
          <w:i w:val="false"/>
          <w:color w:val="000000"/>
          <w:sz w:val="28"/>
        </w:rPr>
        <w:t>
      6) бөлінген активтер бойынша уақытша еркін түсімдерді инвестициялау кезінде ақшаны теңгедегі банктік инвестициялық шоттан және шетел валютасындағы банктік инвестициялық шоттан қарсы агенттердің ұлттық валютадағы және шетел валютасындағы тиісті шоттарына аудару кезінде және бағалы қағаздарды есептен шығаруға (есептеуге) және қаржы құралдарын есепке алу жөніндегі шоттардан (шоттарға) банктік салымдарға орналастыруды (қайтаруды) жүргізу кезінде ақша аудару бойынша Басқарушының тапсырмаларын орындауды;</w:t>
      </w:r>
      <w:r>
        <w:br/>
      </w:r>
      <w:r>
        <w:rPr>
          <w:rFonts w:ascii="Times New Roman"/>
          <w:b w:val="false"/>
          <w:i w:val="false"/>
          <w:color w:val="000000"/>
          <w:sz w:val="28"/>
        </w:rPr>
        <w:t>
</w:t>
      </w:r>
      <w:r>
        <w:rPr>
          <w:rFonts w:ascii="Times New Roman"/>
          <w:b w:val="false"/>
          <w:i w:val="false"/>
          <w:color w:val="000000"/>
          <w:sz w:val="28"/>
        </w:rPr>
        <w:t>
      7) бөлінген активтер қамтамасыз ету болып табылатын шығарылған облигациялар жөніндегі міндеттемелерін оның іске асыруы үшін Компанияның банктік ағымдағы шотына банктік инвестициялық шоттағы ақшаны есептен шығару жөніндегі Компанияның төлем тапсырмаларын орындауды;</w:t>
      </w:r>
      <w:r>
        <w:br/>
      </w:r>
      <w:r>
        <w:rPr>
          <w:rFonts w:ascii="Times New Roman"/>
          <w:b w:val="false"/>
          <w:i w:val="false"/>
          <w:color w:val="000000"/>
          <w:sz w:val="28"/>
        </w:rPr>
        <w:t>
</w:t>
      </w:r>
      <w:r>
        <w:rPr>
          <w:rFonts w:ascii="Times New Roman"/>
          <w:b w:val="false"/>
          <w:i w:val="false"/>
          <w:color w:val="000000"/>
          <w:sz w:val="28"/>
        </w:rPr>
        <w:t>
      8) Басқарушы, Кастодиан және Компания арасындағы үш жақты салыстыру актісі негізінде бөлінген активтер бойынша уақытша еркін келіп түсімдерді инвестициялау кезінде пайда болған Басқарушының шығыстарын өтеу үшін Компанияның немесе Басқарушының банктік ағымдағы шотына теңгедегі банктік инвестициялық шоттан ақша аудару жөніндегі Компанияның (немесе Басқарушының) төлем тапсырмаларын орындауды;</w:t>
      </w:r>
      <w:r>
        <w:br/>
      </w:r>
      <w:r>
        <w:rPr>
          <w:rFonts w:ascii="Times New Roman"/>
          <w:b w:val="false"/>
          <w:i w:val="false"/>
          <w:color w:val="000000"/>
          <w:sz w:val="28"/>
        </w:rPr>
        <w:t>
</w:t>
      </w:r>
      <w:r>
        <w:rPr>
          <w:rFonts w:ascii="Times New Roman"/>
          <w:b w:val="false"/>
          <w:i w:val="false"/>
          <w:color w:val="000000"/>
          <w:sz w:val="28"/>
        </w:rPr>
        <w:t>
      9) Басқарушыны және Компанияны қаржы құралдарын есепке алу бойынша шоттарда (шоттардан) бағалы қағаздарды есептеу (есептен шығару) туралы бағалы қағаздарды есептеген күннен кейінгі жұмыс күнінен кешіктірмей хабардар етуді;</w:t>
      </w:r>
      <w:r>
        <w:br/>
      </w:r>
      <w:r>
        <w:rPr>
          <w:rFonts w:ascii="Times New Roman"/>
          <w:b w:val="false"/>
          <w:i w:val="false"/>
          <w:color w:val="000000"/>
          <w:sz w:val="28"/>
        </w:rPr>
        <w:t>
</w:t>
      </w:r>
      <w:r>
        <w:rPr>
          <w:rFonts w:ascii="Times New Roman"/>
          <w:b w:val="false"/>
          <w:i w:val="false"/>
          <w:color w:val="000000"/>
          <w:sz w:val="28"/>
        </w:rPr>
        <w:t>
      10) бөлінген активтердің сақталуын қамтамасыз етуді;</w:t>
      </w:r>
      <w:r>
        <w:br/>
      </w:r>
      <w:r>
        <w:rPr>
          <w:rFonts w:ascii="Times New Roman"/>
          <w:b w:val="false"/>
          <w:i w:val="false"/>
          <w:color w:val="000000"/>
          <w:sz w:val="28"/>
        </w:rPr>
        <w:t>
</w:t>
      </w:r>
      <w:r>
        <w:rPr>
          <w:rFonts w:ascii="Times New Roman"/>
          <w:b w:val="false"/>
          <w:i w:val="false"/>
          <w:color w:val="000000"/>
          <w:sz w:val="28"/>
        </w:rPr>
        <w:t>
      11) бөлінген активтердің қозғалысына байланысты операцияларды күн сайын есепке алуды қамтамасыз етуді;</w:t>
      </w:r>
      <w:r>
        <w:br/>
      </w:r>
      <w:r>
        <w:rPr>
          <w:rFonts w:ascii="Times New Roman"/>
          <w:b w:val="false"/>
          <w:i w:val="false"/>
          <w:color w:val="000000"/>
          <w:sz w:val="28"/>
        </w:rPr>
        <w:t>
</w:t>
      </w:r>
      <w:r>
        <w:rPr>
          <w:rFonts w:ascii="Times New Roman"/>
          <w:b w:val="false"/>
          <w:i w:val="false"/>
          <w:color w:val="000000"/>
          <w:sz w:val="28"/>
        </w:rPr>
        <w:t>
      12) бөлінген активтер бойынша есеп беруді, сондай-ақ бөлінген активтерді есепке алу жөніндегі бастапқы құжаттарды бес жыл бойы сақтауды. Компанияның талап ету құқығын иеленуін растайтын бастапқы құжаттарды Кастодиан ол бойынша талаптарды орындаған сәттен бастап бес жыл бойы сақтауды;</w:t>
      </w:r>
      <w:r>
        <w:br/>
      </w:r>
      <w:r>
        <w:rPr>
          <w:rFonts w:ascii="Times New Roman"/>
          <w:b w:val="false"/>
          <w:i w:val="false"/>
          <w:color w:val="000000"/>
          <w:sz w:val="28"/>
        </w:rPr>
        <w:t>
</w:t>
      </w:r>
      <w:r>
        <w:rPr>
          <w:rFonts w:ascii="Times New Roman"/>
          <w:b w:val="false"/>
          <w:i w:val="false"/>
          <w:color w:val="000000"/>
          <w:sz w:val="28"/>
        </w:rPr>
        <w:t>
      13) Басқарушыға және Компанияға бағалы қағаздар эмитенттерінен ақпаратты Кастодианға ақпарат түскен күннен кейінгі жұмыс күнінен кешіктірмей ұсынуды;</w:t>
      </w:r>
      <w:r>
        <w:br/>
      </w:r>
      <w:r>
        <w:rPr>
          <w:rFonts w:ascii="Times New Roman"/>
          <w:b w:val="false"/>
          <w:i w:val="false"/>
          <w:color w:val="000000"/>
          <w:sz w:val="28"/>
        </w:rPr>
        <w:t>
</w:t>
      </w:r>
      <w:r>
        <w:rPr>
          <w:rFonts w:ascii="Times New Roman"/>
          <w:b w:val="false"/>
          <w:i w:val="false"/>
          <w:color w:val="000000"/>
          <w:sz w:val="28"/>
        </w:rPr>
        <w:t>
      14) Кастодиан, Басқарушы және Компания жүзеге асыратын бөлінген активтердің есебі мен бағалануының сәйкестігін қамтамасыз етуді;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заңнамасымен анықталған көлемде номиналды ұстаушы ретіндегі қызметті жүзеге асыруды;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заңнамасына сәйкес банктік инвестициялық шоттары және Компанияның қаржы құралдарын есепке алу шоты туралы мәліметтердің құпиялылығын сақтауды;</w:t>
      </w:r>
      <w:r>
        <w:br/>
      </w:r>
      <w:r>
        <w:rPr>
          <w:rFonts w:ascii="Times New Roman"/>
          <w:b w:val="false"/>
          <w:i w:val="false"/>
          <w:color w:val="000000"/>
          <w:sz w:val="28"/>
        </w:rPr>
        <w:t>
</w:t>
      </w:r>
      <w:r>
        <w:rPr>
          <w:rFonts w:ascii="Times New Roman"/>
          <w:b w:val="false"/>
          <w:i w:val="false"/>
          <w:color w:val="000000"/>
          <w:sz w:val="28"/>
        </w:rPr>
        <w:t>
      17)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деректерге тұрақты түрде қарсы тексеруді жүргізуді;</w:t>
      </w:r>
      <w:r>
        <w:br/>
      </w:r>
      <w:r>
        <w:rPr>
          <w:rFonts w:ascii="Times New Roman"/>
          <w:b w:val="false"/>
          <w:i w:val="false"/>
          <w:color w:val="000000"/>
          <w:sz w:val="28"/>
        </w:rPr>
        <w:t>
</w:t>
      </w:r>
      <w:r>
        <w:rPr>
          <w:rFonts w:ascii="Times New Roman"/>
          <w:b w:val="false"/>
          <w:i w:val="false"/>
          <w:color w:val="000000"/>
          <w:sz w:val="28"/>
        </w:rPr>
        <w:t>
      18) Компанияның теңгедегі немесе шетел валютасындағы банктік инвестициялық шоттан ақша аудару немесе қаржы құралдарын есепке алу жөніндегі шоттардан бағалық қағаздарды есептен шығару туралы Басқарушының бұйрығын уәкілетті мемлекеттік органнан Компания лицензиясының қолданылуын тоқтата тұру туралы ресми хабарламасын алған сәттен бастап уәкілетті мемлекеттік органнан Компания лицензиясының қолданылуын қайтадан қалпына келтіру туралы ресми хабарламасын алған сәтке дейін орындамауды;</w:t>
      </w:r>
      <w:r>
        <w:br/>
      </w:r>
      <w:r>
        <w:rPr>
          <w:rFonts w:ascii="Times New Roman"/>
          <w:b w:val="false"/>
          <w:i w:val="false"/>
          <w:color w:val="000000"/>
          <w:sz w:val="28"/>
        </w:rPr>
        <w:t>
</w:t>
      </w:r>
      <w:r>
        <w:rPr>
          <w:rFonts w:ascii="Times New Roman"/>
          <w:b w:val="false"/>
          <w:i w:val="false"/>
          <w:color w:val="000000"/>
          <w:sz w:val="28"/>
        </w:rPr>
        <w:t>
      19) Компаниядан кастодиандық қызметті атқаруға арналған өзінің лицензиясының тоқтатыла тұрғаны немесе Компания мен Басқарушының арасындағы инвестициялық портфельді басқарудың бұзылғаны туралы жазбаша хабарламаның жіберілгендігі туралы хабарламаны алған сәттен бастап Компанияның жазбаша ұйғарымдарына сәйкес іс-қимыл жасауды;</w:t>
      </w:r>
      <w:r>
        <w:br/>
      </w:r>
      <w:r>
        <w:rPr>
          <w:rFonts w:ascii="Times New Roman"/>
          <w:b w:val="false"/>
          <w:i w:val="false"/>
          <w:color w:val="000000"/>
          <w:sz w:val="28"/>
        </w:rPr>
        <w:t>
</w:t>
      </w:r>
      <w:r>
        <w:rPr>
          <w:rFonts w:ascii="Times New Roman"/>
          <w:b w:val="false"/>
          <w:i w:val="false"/>
          <w:color w:val="000000"/>
          <w:sz w:val="28"/>
        </w:rPr>
        <w:t>
      20) уәкілетті органның ресми шешімін алған күннен кейінгі жұмыс күнінен кешіктірмей бөлінген активтерді сақтау және есебін алу жөніндегі Кастодиан құқығының өзгеруіне алып келетін басқа жағдайлар немесе кастодиандық қызметке берілген лицензияның қолданылуының уақытша тоқтатылуы (жойылуы) туралы Басқарушыны және Компанияны жазбаша хабардар етуді;</w:t>
      </w:r>
      <w:r>
        <w:br/>
      </w:r>
      <w:r>
        <w:rPr>
          <w:rFonts w:ascii="Times New Roman"/>
          <w:b w:val="false"/>
          <w:i w:val="false"/>
          <w:color w:val="000000"/>
          <w:sz w:val="28"/>
        </w:rPr>
        <w:t>
</w:t>
      </w:r>
      <w:r>
        <w:rPr>
          <w:rFonts w:ascii="Times New Roman"/>
          <w:b w:val="false"/>
          <w:i w:val="false"/>
          <w:color w:val="000000"/>
          <w:sz w:val="28"/>
        </w:rPr>
        <w:t>
      21) Компанияның жазбаша сұрауларына ___ жұмыс күні ішінде жауап қайтаруды;</w:t>
      </w:r>
      <w:r>
        <w:br/>
      </w:r>
      <w:r>
        <w:rPr>
          <w:rFonts w:ascii="Times New Roman"/>
          <w:b w:val="false"/>
          <w:i w:val="false"/>
          <w:color w:val="000000"/>
          <w:sz w:val="28"/>
        </w:rPr>
        <w:t>
</w:t>
      </w:r>
      <w:r>
        <w:rPr>
          <w:rFonts w:ascii="Times New Roman"/>
          <w:b w:val="false"/>
          <w:i w:val="false"/>
          <w:color w:val="000000"/>
          <w:sz w:val="28"/>
        </w:rPr>
        <w:t>
      22) қаржы құралдары бойынша кірістердің түсіміне бақылау жасауды;</w:t>
      </w:r>
      <w:r>
        <w:br/>
      </w:r>
      <w:r>
        <w:rPr>
          <w:rFonts w:ascii="Times New Roman"/>
          <w:b w:val="false"/>
          <w:i w:val="false"/>
          <w:color w:val="000000"/>
          <w:sz w:val="28"/>
        </w:rPr>
        <w:t>
</w:t>
      </w:r>
      <w:r>
        <w:rPr>
          <w:rFonts w:ascii="Times New Roman"/>
          <w:b w:val="false"/>
          <w:i w:val="false"/>
          <w:color w:val="000000"/>
          <w:sz w:val="28"/>
        </w:rPr>
        <w:t>
      23) қаржы құралдары бойынша алынған кірісті Компанияның банктік инвестициялық шотына Кастодианның корреспонденттік шотына кіріс түскен күні есептеуді;</w:t>
      </w:r>
      <w:r>
        <w:br/>
      </w:r>
      <w:r>
        <w:rPr>
          <w:rFonts w:ascii="Times New Roman"/>
          <w:b w:val="false"/>
          <w:i w:val="false"/>
          <w:color w:val="000000"/>
          <w:sz w:val="28"/>
        </w:rPr>
        <w:t>
</w:t>
      </w:r>
      <w:r>
        <w:rPr>
          <w:rFonts w:ascii="Times New Roman"/>
          <w:b w:val="false"/>
          <w:i w:val="false"/>
          <w:color w:val="000000"/>
          <w:sz w:val="28"/>
        </w:rPr>
        <w:t>
      24) Басқарушының тапсырмалары Қазақстан Республикасының заңнамасымен сәйкес келмеген жағдайда дереу уәкілетті органға және Компанияға хабарлай отырып, оны орындамауды міндетіне алады.</w:t>
      </w:r>
      <w:r>
        <w:br/>
      </w:r>
      <w:r>
        <w:rPr>
          <w:rFonts w:ascii="Times New Roman"/>
          <w:b w:val="false"/>
          <w:i w:val="false"/>
          <w:color w:val="000000"/>
          <w:sz w:val="28"/>
        </w:rPr>
        <w:t>
</w:t>
      </w:r>
      <w:r>
        <w:rPr>
          <w:rFonts w:ascii="Times New Roman"/>
          <w:b w:val="false"/>
          <w:i w:val="false"/>
          <w:color w:val="000000"/>
          <w:sz w:val="28"/>
        </w:rPr>
        <w:t>
      6. Кастодианның:</w:t>
      </w:r>
      <w:r>
        <w:br/>
      </w:r>
      <w:r>
        <w:rPr>
          <w:rFonts w:ascii="Times New Roman"/>
          <w:b w:val="false"/>
          <w:i w:val="false"/>
          <w:color w:val="000000"/>
          <w:sz w:val="28"/>
        </w:rPr>
        <w:t>
</w:t>
      </w:r>
      <w:r>
        <w:rPr>
          <w:rFonts w:ascii="Times New Roman"/>
          <w:b w:val="false"/>
          <w:i w:val="false"/>
          <w:color w:val="000000"/>
          <w:sz w:val="28"/>
        </w:rPr>
        <w:t>
      1) ай сайын осы 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Компаниядан және Басқарушыдан өзінің көрсеткен қызметі үшін ақы алуға;</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тәртіпте осы Шартты бұзуға;</w:t>
      </w:r>
      <w:r>
        <w:br/>
      </w:r>
      <w:r>
        <w:rPr>
          <w:rFonts w:ascii="Times New Roman"/>
          <w:b w:val="false"/>
          <w:i w:val="false"/>
          <w:color w:val="000000"/>
          <w:sz w:val="28"/>
        </w:rPr>
        <w:t>
</w:t>
      </w:r>
      <w:r>
        <w:rPr>
          <w:rFonts w:ascii="Times New Roman"/>
          <w:b w:val="false"/>
          <w:i w:val="false"/>
          <w:color w:val="000000"/>
          <w:sz w:val="28"/>
        </w:rPr>
        <w:t>
      3) бөлінген активтер бойынша уақытша еркін түсімдермен мәмілелер бойынша қызметті және қаржы құралдарының есебі жөніндегі шоттарды жүргізетін номиналды ұстаушының функциясын жүзеге асыратын тиісті ұйымдардың қызметіне ақы төлеу бойынша Кастодианның шығыстарын өтеуге Компания мен Басқарушы арасында жасалған инвестициялық портфельді басқару жөніндегі шартқа сәйкес Компанияға немесе Басқарушыға шот-фактура ұсынуға;</w:t>
      </w:r>
      <w:r>
        <w:br/>
      </w:r>
      <w:r>
        <w:rPr>
          <w:rFonts w:ascii="Times New Roman"/>
          <w:b w:val="false"/>
          <w:i w:val="false"/>
          <w:color w:val="000000"/>
          <w:sz w:val="28"/>
        </w:rPr>
        <w:t>
</w:t>
      </w:r>
      <w:r>
        <w:rPr>
          <w:rFonts w:ascii="Times New Roman"/>
          <w:b w:val="false"/>
          <w:i w:val="false"/>
          <w:color w:val="000000"/>
          <w:sz w:val="28"/>
        </w:rPr>
        <w:t>
      4) көрсетілген шоттарда ағымдағы түсімдерді ескере отырып, мұндай төлем тапсырмаларын орындауға жеткілікті сома болмаған жағдайда, Компанияның немесе Басқарушының теңгедегі немесе шетел валютасындағы инвестициялық шоттан және зейнетақы төлемдерінің банктік шотынан соманы есептен шығару жөніндегі төлем тапсырмасын орындамауға;</w:t>
      </w:r>
      <w:r>
        <w:br/>
      </w:r>
      <w:r>
        <w:rPr>
          <w:rFonts w:ascii="Times New Roman"/>
          <w:b w:val="false"/>
          <w:i w:val="false"/>
          <w:color w:val="000000"/>
          <w:sz w:val="28"/>
        </w:rPr>
        <w:t>
</w:t>
      </w:r>
      <w:r>
        <w:rPr>
          <w:rFonts w:ascii="Times New Roman"/>
          <w:b w:val="false"/>
          <w:i w:val="false"/>
          <w:color w:val="000000"/>
          <w:sz w:val="28"/>
        </w:rPr>
        <w:t>
      5) Компанияны және Басқарушыны бұл жөнінде ___ жұмыс күні бұрын алдын-ала жазбаша хабардар ете отырып, тарифтерді өзгертуге;</w:t>
      </w:r>
      <w:r>
        <w:br/>
      </w:r>
      <w:r>
        <w:rPr>
          <w:rFonts w:ascii="Times New Roman"/>
          <w:b w:val="false"/>
          <w:i w:val="false"/>
          <w:color w:val="000000"/>
          <w:sz w:val="28"/>
        </w:rPr>
        <w:t>
</w:t>
      </w:r>
      <w:r>
        <w:rPr>
          <w:rFonts w:ascii="Times New Roman"/>
          <w:b w:val="false"/>
          <w:i w:val="false"/>
          <w:color w:val="000000"/>
          <w:sz w:val="28"/>
        </w:rPr>
        <w:t>
      6) Кастодианның халықаралық рыноктарда бөлінген активтермен жасалған мәмілелер бойынша Компания, Кастодиан және Басқарушы арасындағы салыстырып тексеру актісімен расталған шеккен шығыстары сомасын акцептсіз есептен шығаруға құқығы бар.</w:t>
      </w:r>
      <w:r>
        <w:br/>
      </w:r>
      <w:r>
        <w:rPr>
          <w:rFonts w:ascii="Times New Roman"/>
          <w:b w:val="false"/>
          <w:i w:val="false"/>
          <w:color w:val="000000"/>
          <w:sz w:val="28"/>
        </w:rPr>
        <w:t>
</w:t>
      </w:r>
      <w:r>
        <w:rPr>
          <w:rFonts w:ascii="Times New Roman"/>
          <w:b w:val="false"/>
          <w:i w:val="false"/>
          <w:color w:val="000000"/>
          <w:sz w:val="28"/>
        </w:rPr>
        <w:t>
      7. Компания:</w:t>
      </w:r>
      <w:r>
        <w:br/>
      </w:r>
      <w:r>
        <w:rPr>
          <w:rFonts w:ascii="Times New Roman"/>
          <w:b w:val="false"/>
          <w:i w:val="false"/>
          <w:color w:val="000000"/>
          <w:sz w:val="28"/>
        </w:rPr>
        <w:t>
</w:t>
      </w:r>
      <w:r>
        <w:rPr>
          <w:rFonts w:ascii="Times New Roman"/>
          <w:b w:val="false"/>
          <w:i w:val="false"/>
          <w:color w:val="000000"/>
          <w:sz w:val="28"/>
        </w:rPr>
        <w:t>
      1) Басқарушы мен Кастодиан арасындағы бөлінген активтерді есептеу мен бағалаудың сәйкестігін қамтамасыз етуді;</w:t>
      </w:r>
      <w:r>
        <w:br/>
      </w:r>
      <w:r>
        <w:rPr>
          <w:rFonts w:ascii="Times New Roman"/>
          <w:b w:val="false"/>
          <w:i w:val="false"/>
          <w:color w:val="000000"/>
          <w:sz w:val="28"/>
        </w:rPr>
        <w:t>
</w:t>
      </w:r>
      <w:r>
        <w:rPr>
          <w:rFonts w:ascii="Times New Roman"/>
          <w:b w:val="false"/>
          <w:i w:val="false"/>
          <w:color w:val="000000"/>
          <w:sz w:val="28"/>
        </w:rPr>
        <w:t>
      2) Кастодианға Басқарушы мен Кастодиан арасында жасалған инвестициялық портфельді басқару шартының көшірмесін, сондай-ақ оған жасалған барлық өзгерістер мен толықтырулардың көшірмелерін беруге;</w:t>
      </w:r>
      <w:r>
        <w:br/>
      </w:r>
      <w:r>
        <w:rPr>
          <w:rFonts w:ascii="Times New Roman"/>
          <w:b w:val="false"/>
          <w:i w:val="false"/>
          <w:color w:val="000000"/>
          <w:sz w:val="28"/>
        </w:rPr>
        <w:t>
</w:t>
      </w:r>
      <w:r>
        <w:rPr>
          <w:rFonts w:ascii="Times New Roman"/>
          <w:b w:val="false"/>
          <w:i w:val="false"/>
          <w:color w:val="000000"/>
          <w:sz w:val="28"/>
        </w:rPr>
        <w:t>
      3) Кастодианға заңды тұлғаның мемлекеттік тіркеу (қайта тіркеу) туралы анықтама немесе куәліктің, жарғының, акциялар (Компания акционерлік қоғам нысанында тіркелген жағдайда) шығарылымы проспектісінің және акциялар шығарылымын бекіту туралы есептің көшірмелерін, сондай-ақ аталған құжаттарға жасалған барлық өзгерістер мен толықтыруларды ұсынуды;</w:t>
      </w:r>
      <w:r>
        <w:br/>
      </w:r>
      <w:r>
        <w:rPr>
          <w:rFonts w:ascii="Times New Roman"/>
          <w:b w:val="false"/>
          <w:i w:val="false"/>
          <w:color w:val="000000"/>
          <w:sz w:val="28"/>
        </w:rPr>
        <w:t>
</w:t>
      </w:r>
      <w:r>
        <w:rPr>
          <w:rFonts w:ascii="Times New Roman"/>
          <w:b w:val="false"/>
          <w:i w:val="false"/>
          <w:color w:val="000000"/>
          <w:sz w:val="28"/>
        </w:rPr>
        <w:t>
      4) бөлінген активтер қамтамасыз етуі болып табылған Компания шығарған облигациялар бойынша міндеттемелерді өтеу күні шығарылған облигациялар бойынша міндеттемелерді іске асыру үшін Компанияның банктік инвестициялық шотынан банктік ағымдағы шотына Кастодианға ақшаны есептен шығару жөніндегі тапсырманы жіберуді;</w:t>
      </w:r>
      <w:r>
        <w:br/>
      </w:r>
      <w:r>
        <w:rPr>
          <w:rFonts w:ascii="Times New Roman"/>
          <w:b w:val="false"/>
          <w:i w:val="false"/>
          <w:color w:val="000000"/>
          <w:sz w:val="28"/>
        </w:rPr>
        <w:t>
</w:t>
      </w:r>
      <w:r>
        <w:rPr>
          <w:rFonts w:ascii="Times New Roman"/>
          <w:b w:val="false"/>
          <w:i w:val="false"/>
          <w:color w:val="000000"/>
          <w:sz w:val="28"/>
        </w:rPr>
        <w:t>
      5) Кастодианға және Басқарушыға (егер Компания мен Басқарушы арасында жасалған инвестициялық портфельді басқару шартына сәйкес Кастодианға төлем тапсырмаларын жіберу міндеті Басқарушыға жүктелген болса) теңгедегі банктік инвестициялық шоттан ақшаны Компанияның банктік ағымдағы шотына аудару жөнінде өкім жіберуге, сондай-ақ Кастодианға банктік инвестициялық шоттан ақшаны Компанияның банктік ағымдағы шотына аудару жөніндегі төлем құжаттарын жіберуді;</w:t>
      </w:r>
      <w:r>
        <w:br/>
      </w:r>
      <w:r>
        <w:rPr>
          <w:rFonts w:ascii="Times New Roman"/>
          <w:b w:val="false"/>
          <w:i w:val="false"/>
          <w:color w:val="000000"/>
          <w:sz w:val="28"/>
        </w:rPr>
        <w:t>
</w:t>
      </w:r>
      <w:r>
        <w:rPr>
          <w:rFonts w:ascii="Times New Roman"/>
          <w:b w:val="false"/>
          <w:i w:val="false"/>
          <w:color w:val="000000"/>
          <w:sz w:val="28"/>
        </w:rPr>
        <w:t>
      6) Кастодиан берген және осы Шарттың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шот-фактураларды шотты алған күннен бастап ___ жұмыс күнінен кешіктірмей егер осындай мүмкіндік Компания мен Басқарушы арасында жасалған инвестициялық портфельді басқару шартында көзделген болса, төлеуді;</w:t>
      </w:r>
      <w:r>
        <w:br/>
      </w:r>
      <w:r>
        <w:rPr>
          <w:rFonts w:ascii="Times New Roman"/>
          <w:b w:val="false"/>
          <w:i w:val="false"/>
          <w:color w:val="000000"/>
          <w:sz w:val="28"/>
        </w:rPr>
        <w:t>
</w:t>
      </w:r>
      <w:r>
        <w:rPr>
          <w:rFonts w:ascii="Times New Roman"/>
          <w:b w:val="false"/>
          <w:i w:val="false"/>
          <w:color w:val="000000"/>
          <w:sz w:val="28"/>
        </w:rPr>
        <w:t>
      7) Кастодианды және Басқарушыны уәкілетті орган тарапынан салынған барлық санкциялар туралы немесе тиісті мемлекеттік органның шешімін алған күннен бастап Компанияның атқарып отырған қызметіне байланысты құқықтарына өзгерістер енгізуге алып келетін өзге де жағдайлар туралы хабардар етіп отыруды;</w:t>
      </w:r>
      <w:r>
        <w:br/>
      </w:r>
      <w:r>
        <w:rPr>
          <w:rFonts w:ascii="Times New Roman"/>
          <w:b w:val="false"/>
          <w:i w:val="false"/>
          <w:color w:val="000000"/>
          <w:sz w:val="28"/>
        </w:rPr>
        <w:t>
</w:t>
      </w:r>
      <w:r>
        <w:rPr>
          <w:rFonts w:ascii="Times New Roman"/>
          <w:b w:val="false"/>
          <w:i w:val="false"/>
          <w:color w:val="000000"/>
          <w:sz w:val="28"/>
        </w:rPr>
        <w:t>
      8) Кастодианға осы Шарттың 5-тармағының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шоттарды ашу үшін Қазақстан Республикасының заңнамасында белгіленген құжаттар пакетін беруді;</w:t>
      </w:r>
      <w:r>
        <w:br/>
      </w:r>
      <w:r>
        <w:rPr>
          <w:rFonts w:ascii="Times New Roman"/>
          <w:b w:val="false"/>
          <w:i w:val="false"/>
          <w:color w:val="000000"/>
          <w:sz w:val="28"/>
        </w:rPr>
        <w:t>
</w:t>
      </w:r>
      <w:r>
        <w:rPr>
          <w:rFonts w:ascii="Times New Roman"/>
          <w:b w:val="false"/>
          <w:i w:val="false"/>
          <w:color w:val="000000"/>
          <w:sz w:val="28"/>
        </w:rPr>
        <w:t>
      9) Кастодианды барлық өзгерістер туралы (төлем құжаттарына қол қою құқығы бар басшы қызметкерлерді ауыстыру, мекен-жайларының, телефондарының ауысуы) өзгерістер келіп түскен күннен бастап екі жұмыс күні ішінде Кастодиандағы тиісті құжаттарды ұсыну арқылы жазбаша хабардар етуді;</w:t>
      </w:r>
      <w:r>
        <w:br/>
      </w:r>
      <w:r>
        <w:rPr>
          <w:rFonts w:ascii="Times New Roman"/>
          <w:b w:val="false"/>
          <w:i w:val="false"/>
          <w:color w:val="000000"/>
          <w:sz w:val="28"/>
        </w:rPr>
        <w:t>
</w:t>
      </w:r>
      <w:r>
        <w:rPr>
          <w:rFonts w:ascii="Times New Roman"/>
          <w:b w:val="false"/>
          <w:i w:val="false"/>
          <w:color w:val="000000"/>
          <w:sz w:val="28"/>
        </w:rPr>
        <w:t>
      10) Компанияның болжалданып отырған таратылуы немесе қайта ұйымдастырылуы туралы екі айдан кем емес мерзім ішінде Кастодианға және Басқарушыға жазбаша нысанда хабардар етуді;</w:t>
      </w:r>
      <w:r>
        <w:br/>
      </w:r>
      <w:r>
        <w:rPr>
          <w:rFonts w:ascii="Times New Roman"/>
          <w:b w:val="false"/>
          <w:i w:val="false"/>
          <w:color w:val="000000"/>
          <w:sz w:val="28"/>
        </w:rPr>
        <w:t>
</w:t>
      </w:r>
      <w:r>
        <w:rPr>
          <w:rFonts w:ascii="Times New Roman"/>
          <w:b w:val="false"/>
          <w:i w:val="false"/>
          <w:color w:val="000000"/>
          <w:sz w:val="28"/>
        </w:rPr>
        <w:t>
      11)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қарсы салыстырып тексеруді тұрақты жүргізуді міндетіне алады.</w:t>
      </w:r>
      <w:r>
        <w:br/>
      </w:r>
      <w:r>
        <w:rPr>
          <w:rFonts w:ascii="Times New Roman"/>
          <w:b w:val="false"/>
          <w:i w:val="false"/>
          <w:color w:val="000000"/>
          <w:sz w:val="28"/>
        </w:rPr>
        <w:t>
</w:t>
      </w:r>
      <w:r>
        <w:rPr>
          <w:rFonts w:ascii="Times New Roman"/>
          <w:b w:val="false"/>
          <w:i w:val="false"/>
          <w:color w:val="000000"/>
          <w:sz w:val="28"/>
        </w:rPr>
        <w:t>
      8. Компания:</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10-тарауымен</w:t>
      </w:r>
      <w:r>
        <w:rPr>
          <w:rFonts w:ascii="Times New Roman"/>
          <w:b w:val="false"/>
          <w:i w:val="false"/>
          <w:color w:val="000000"/>
          <w:sz w:val="28"/>
        </w:rPr>
        <w:t xml:space="preserve"> көзделген талаппен және тәртіппен осы Шартты бұзуға;</w:t>
      </w:r>
      <w:r>
        <w:br/>
      </w:r>
      <w:r>
        <w:rPr>
          <w:rFonts w:ascii="Times New Roman"/>
          <w:b w:val="false"/>
          <w:i w:val="false"/>
          <w:color w:val="000000"/>
          <w:sz w:val="28"/>
        </w:rPr>
        <w:t>
</w:t>
      </w:r>
      <w:r>
        <w:rPr>
          <w:rFonts w:ascii="Times New Roman"/>
          <w:b w:val="false"/>
          <w:i w:val="false"/>
          <w:color w:val="000000"/>
          <w:sz w:val="28"/>
        </w:rPr>
        <w:t>
      2) Кастодианнан және Басқарушыдан осы Шарттың 9-тарауында көзделген тәртіппен Басқарушы жүзеге асырып отырған инвестициялық портфельді басқару жөніндегі қызмет туралы ақпарат алуға құқылы.</w:t>
      </w:r>
      <w:r>
        <w:br/>
      </w:r>
      <w:r>
        <w:rPr>
          <w:rFonts w:ascii="Times New Roman"/>
          <w:b w:val="false"/>
          <w:i w:val="false"/>
          <w:color w:val="000000"/>
          <w:sz w:val="28"/>
        </w:rPr>
        <w:t>
</w:t>
      </w:r>
      <w:r>
        <w:rPr>
          <w:rFonts w:ascii="Times New Roman"/>
          <w:b w:val="false"/>
          <w:i w:val="false"/>
          <w:color w:val="000000"/>
          <w:sz w:val="28"/>
        </w:rPr>
        <w:t>
      9. Басқарушы:</w:t>
      </w:r>
      <w:r>
        <w:br/>
      </w:r>
      <w:r>
        <w:rPr>
          <w:rFonts w:ascii="Times New Roman"/>
          <w:b w:val="false"/>
          <w:i w:val="false"/>
          <w:color w:val="000000"/>
          <w:sz w:val="28"/>
        </w:rPr>
        <w:t>
</w:t>
      </w:r>
      <w:r>
        <w:rPr>
          <w:rFonts w:ascii="Times New Roman"/>
          <w:b w:val="false"/>
          <w:i w:val="false"/>
          <w:color w:val="000000"/>
          <w:sz w:val="28"/>
        </w:rPr>
        <w:t>
      1) Басқарушы шарт жасалған күні Кастодианға бағалы қағаздар рыногындағы брокерлік қызметі үшін шарт жасаған бағалы қағаздар рыногындағы брокерлік және дилерлік қызметті (бұдан әрі - брокер-дилер) жүзеге асырушы ұйымның (ұйымдардың) деректемелерін хабарлауды;</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тұрақты түрде қарама-қарсы салыстыра бақылау жүргізуді;</w:t>
      </w:r>
      <w:r>
        <w:br/>
      </w:r>
      <w:r>
        <w:rPr>
          <w:rFonts w:ascii="Times New Roman"/>
          <w:b w:val="false"/>
          <w:i w:val="false"/>
          <w:color w:val="000000"/>
          <w:sz w:val="28"/>
        </w:rPr>
        <w:t>
</w:t>
      </w:r>
      <w:r>
        <w:rPr>
          <w:rFonts w:ascii="Times New Roman"/>
          <w:b w:val="false"/>
          <w:i w:val="false"/>
          <w:color w:val="000000"/>
          <w:sz w:val="28"/>
        </w:rPr>
        <w:t>
      3) Кастодианға және Компанияға инвестициялық портфельді басқару қызметін жүзеге асыру құқығына берілген мемлекеттік лицензияның, Басқарушының атынан Кастодианның жазбаша тапсырмаларына қол қоюға уәкілетті Басқарушының басшы қызметкерлерінің қойылатын қолдарының үлгілерінің нотариатта куәландырылған карточкасының көшірмесін беруді;</w:t>
      </w:r>
      <w:r>
        <w:br/>
      </w:r>
      <w:r>
        <w:rPr>
          <w:rFonts w:ascii="Times New Roman"/>
          <w:b w:val="false"/>
          <w:i w:val="false"/>
          <w:color w:val="000000"/>
          <w:sz w:val="28"/>
        </w:rPr>
        <w:t>
</w:t>
      </w:r>
      <w:r>
        <w:rPr>
          <w:rFonts w:ascii="Times New Roman"/>
          <w:b w:val="false"/>
          <w:i w:val="false"/>
          <w:color w:val="000000"/>
          <w:sz w:val="28"/>
        </w:rPr>
        <w:t>
      4) Кастодианға және Компанияға Басқарушыда болжалданып отырған тарату немесе қайта ұйымдастыру туралы екі айдан кем емес мерзімде жазбаша нысанда хабардар етуді;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бөлінген активтер бойынша уақытша еркін түсімдерді инвестициялауды жүзеге асыруды және Кастодианға көрсетілген деректемелер бойынша ақша аудару жөніндегі төлем құжаттарын және бағалы қағаздарды есептеу (есептен шығару) және қаржы құралдарының есебін алу жөніндегі шоттарға (шоттардан) салымдарды орналастыру (қайтару) жөніндегі бұйрықтарды жіберуді;</w:t>
      </w:r>
      <w:r>
        <w:br/>
      </w:r>
      <w:r>
        <w:rPr>
          <w:rFonts w:ascii="Times New Roman"/>
          <w:b w:val="false"/>
          <w:i w:val="false"/>
          <w:color w:val="000000"/>
          <w:sz w:val="28"/>
        </w:rPr>
        <w:t>
</w:t>
      </w:r>
      <w:r>
        <w:rPr>
          <w:rFonts w:ascii="Times New Roman"/>
          <w:b w:val="false"/>
          <w:i w:val="false"/>
          <w:color w:val="000000"/>
          <w:sz w:val="28"/>
        </w:rPr>
        <w:t>
      6) бөлінген активтер бойынша еркін түсімдерді қатыстыра отырып мәміле жасауға брокер-дилерге бір мезгілде тапсырыстардың түпнұсқаларын жібере отырып, Кастодианға осындай бұйрықтардың көшірмелерін (төлем сенімхаты және аударым жасау өкімі) және Кастодианның операциялық күні аясында қаржы құралдарының есебін алу жөніндегі шоттарға (шоттардан) бағалы қағаздарды есептеу (есептен шығару) жөніндегі бұйрықтарды жібере отырып, осынысымен Кастодианның бағалы қағаздардың ұйымдасқан рыногында жасалатын мәмілелерді растау жүйесіне қатысуын және мәмілелердің және бөлінген активтердің мақсатты орналастырылуына бақылауын жүзеге асыруды;</w:t>
      </w:r>
      <w:r>
        <w:br/>
      </w:r>
      <w:r>
        <w:rPr>
          <w:rFonts w:ascii="Times New Roman"/>
          <w:b w:val="false"/>
          <w:i w:val="false"/>
          <w:color w:val="000000"/>
          <w:sz w:val="28"/>
        </w:rPr>
        <w:t>
</w:t>
      </w:r>
      <w:r>
        <w:rPr>
          <w:rFonts w:ascii="Times New Roman"/>
          <w:b w:val="false"/>
          <w:i w:val="false"/>
          <w:color w:val="000000"/>
          <w:sz w:val="28"/>
        </w:rPr>
        <w:t>
      7) Басқарушының брокер-дилер ретінде бағалы қағаздарды сатып алу-сату мәмілелеріне дербес қатысқан жағдайын хабарландыруға немесе Кастодианды сауда-саттыққа қатысу және бағалы қағаздарды сатып алу-сату жөніндегі мәмілені жасау күнгі оның нәтижесі туралы жазбаша хабардар етуді;</w:t>
      </w:r>
      <w:r>
        <w:br/>
      </w:r>
      <w:r>
        <w:rPr>
          <w:rFonts w:ascii="Times New Roman"/>
          <w:b w:val="false"/>
          <w:i w:val="false"/>
          <w:color w:val="000000"/>
          <w:sz w:val="28"/>
        </w:rPr>
        <w:t>
</w:t>
      </w:r>
      <w:r>
        <w:rPr>
          <w:rFonts w:ascii="Times New Roman"/>
          <w:b w:val="false"/>
          <w:i w:val="false"/>
          <w:color w:val="000000"/>
          <w:sz w:val="28"/>
        </w:rPr>
        <w:t>
      8) Компанияға мәміле жасалғаннан кейінгі жұмыс күні бөлінген активтер бойынша уақытша еркін түсімдермен жасалған мәмілелер туралы есеп беруді;</w:t>
      </w:r>
      <w:r>
        <w:br/>
      </w:r>
      <w:r>
        <w:rPr>
          <w:rFonts w:ascii="Times New Roman"/>
          <w:b w:val="false"/>
          <w:i w:val="false"/>
          <w:color w:val="000000"/>
          <w:sz w:val="28"/>
        </w:rPr>
        <w:t>
</w:t>
      </w:r>
      <w:r>
        <w:rPr>
          <w:rFonts w:ascii="Times New Roman"/>
          <w:b w:val="false"/>
          <w:i w:val="false"/>
          <w:color w:val="000000"/>
          <w:sz w:val="28"/>
        </w:rPr>
        <w:t>
      9) Компанияға және Кастодианға ай сайын ағымдағы операциялық күні cағат ___ дейін мыналар туралы ақпарат беруге:</w:t>
      </w:r>
      <w:r>
        <w:br/>
      </w:r>
      <w:r>
        <w:rPr>
          <w:rFonts w:ascii="Times New Roman"/>
          <w:b w:val="false"/>
          <w:i w:val="false"/>
          <w:color w:val="000000"/>
          <w:sz w:val="28"/>
        </w:rPr>
        <w:t>
      алынған инвестициялық кіріс сомасын;</w:t>
      </w:r>
      <w:r>
        <w:br/>
      </w:r>
      <w:r>
        <w:rPr>
          <w:rFonts w:ascii="Times New Roman"/>
          <w:b w:val="false"/>
          <w:i w:val="false"/>
          <w:color w:val="000000"/>
          <w:sz w:val="28"/>
        </w:rPr>
        <w:t>
      есептелген инвестициялық кіріс сомасын;</w:t>
      </w:r>
      <w:r>
        <w:br/>
      </w:r>
      <w:r>
        <w:rPr>
          <w:rFonts w:ascii="Times New Roman"/>
          <w:b w:val="false"/>
          <w:i w:val="false"/>
          <w:color w:val="000000"/>
          <w:sz w:val="28"/>
        </w:rPr>
        <w:t>
</w:t>
      </w:r>
      <w:r>
        <w:rPr>
          <w:rFonts w:ascii="Times New Roman"/>
          <w:b w:val="false"/>
          <w:i w:val="false"/>
          <w:color w:val="000000"/>
          <w:sz w:val="28"/>
        </w:rPr>
        <w:t>
      10) Кастодианға және Қорға екінші деңгейдегі банкпен банктік салым жөнінде жасалған шарттардың көшірмелерін олар жасалған күні беруді;</w:t>
      </w:r>
      <w:r>
        <w:br/>
      </w:r>
      <w:r>
        <w:rPr>
          <w:rFonts w:ascii="Times New Roman"/>
          <w:b w:val="false"/>
          <w:i w:val="false"/>
          <w:color w:val="000000"/>
          <w:sz w:val="28"/>
        </w:rPr>
        <w:t>
</w:t>
      </w:r>
      <w:r>
        <w:rPr>
          <w:rFonts w:ascii="Times New Roman"/>
          <w:b w:val="false"/>
          <w:i w:val="false"/>
          <w:color w:val="000000"/>
          <w:sz w:val="28"/>
        </w:rPr>
        <w:t>
      11) Кастодианның Компанияға ұсынған шот-фактурасын осы Шарттың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шот ұсынылған күннен бастап ___ операциялық күннен кешіктірмей төлеуді;</w:t>
      </w:r>
      <w:r>
        <w:br/>
      </w:r>
      <w:r>
        <w:rPr>
          <w:rFonts w:ascii="Times New Roman"/>
          <w:b w:val="false"/>
          <w:i w:val="false"/>
          <w:color w:val="000000"/>
          <w:sz w:val="28"/>
        </w:rPr>
        <w:t>
</w:t>
      </w:r>
      <w:r>
        <w:rPr>
          <w:rFonts w:ascii="Times New Roman"/>
          <w:b w:val="false"/>
          <w:i w:val="false"/>
          <w:color w:val="000000"/>
          <w:sz w:val="28"/>
        </w:rPr>
        <w:t>
      12) бөлінген активтерді есепке алудың және бағалаудың Компаниямен және Кастодианмен сәйкестілігін қамтамасыз етуді;</w:t>
      </w:r>
      <w:r>
        <w:br/>
      </w:r>
      <w:r>
        <w:rPr>
          <w:rFonts w:ascii="Times New Roman"/>
          <w:b w:val="false"/>
          <w:i w:val="false"/>
          <w:color w:val="000000"/>
          <w:sz w:val="28"/>
        </w:rPr>
        <w:t>
</w:t>
      </w:r>
      <w:r>
        <w:rPr>
          <w:rFonts w:ascii="Times New Roman"/>
          <w:b w:val="false"/>
          <w:i w:val="false"/>
          <w:color w:val="000000"/>
          <w:sz w:val="28"/>
        </w:rPr>
        <w:t>
      13) инвестициялық портфельді басқару жөніндегі қызметті жүзеге асыруға арналған өз лицензиясының іс-әрекетінің уақытша тоқтатылуы (тоқталуы) туралы немесе бөлінген активтер бойынша уақытша еркін түсімдерді инвестициялауға Басқарушының құқықтарын өзгертуге алып келетін өзге де жағдайлар туралы уәкілетті органның шешімін алған күні Кастодианды және Компанияны хабардар етуді;</w:t>
      </w:r>
      <w:r>
        <w:br/>
      </w:r>
      <w:r>
        <w:rPr>
          <w:rFonts w:ascii="Times New Roman"/>
          <w:b w:val="false"/>
          <w:i w:val="false"/>
          <w:color w:val="000000"/>
          <w:sz w:val="28"/>
        </w:rPr>
        <w:t>
</w:t>
      </w:r>
      <w:r>
        <w:rPr>
          <w:rFonts w:ascii="Times New Roman"/>
          <w:b w:val="false"/>
          <w:i w:val="false"/>
          <w:color w:val="000000"/>
          <w:sz w:val="28"/>
        </w:rPr>
        <w:t>
      14) барлық өзгерістер туралы (төлем құжаттарына қол қою құқығы бар басшы қызметкерлерді ауыстыру, бизнес-сәйкестендіру нөмірінің құрылымына енетін мәліметтер, мекен-жайларының, телефондарының ауысуы) өзгерістер келіп түскен күннен бастап екі жұмыс күні ішінде Кастодианның тиісті құжаттарын ұсыну арқылы Кастодианды жазбаша хабардар етуді;</w:t>
      </w:r>
      <w:r>
        <w:br/>
      </w:r>
      <w:r>
        <w:rPr>
          <w:rFonts w:ascii="Times New Roman"/>
          <w:b w:val="false"/>
          <w:i w:val="false"/>
          <w:color w:val="000000"/>
          <w:sz w:val="28"/>
        </w:rPr>
        <w:t>
</w:t>
      </w:r>
      <w:r>
        <w:rPr>
          <w:rFonts w:ascii="Times New Roman"/>
          <w:b w:val="false"/>
          <w:i w:val="false"/>
          <w:color w:val="000000"/>
          <w:sz w:val="28"/>
        </w:rPr>
        <w:t>
      15) Басқарушы, Компания және Кастодиан арасындағы үш жақты салыстыру актісі негізінде бөлінген активтер бойынша уақытша еркін түсімдерді инвестициялау кезінде пайда болған шығыстарды өтеуді қабылдауды міндетіне алады.</w:t>
      </w:r>
      <w:r>
        <w:br/>
      </w:r>
      <w:r>
        <w:rPr>
          <w:rFonts w:ascii="Times New Roman"/>
          <w:b w:val="false"/>
          <w:i w:val="false"/>
          <w:color w:val="000000"/>
          <w:sz w:val="28"/>
        </w:rPr>
        <w:t>
</w:t>
      </w:r>
      <w:r>
        <w:rPr>
          <w:rFonts w:ascii="Times New Roman"/>
          <w:b w:val="false"/>
          <w:i w:val="false"/>
          <w:color w:val="000000"/>
          <w:sz w:val="28"/>
        </w:rPr>
        <w:t>
      10. Басқарушы:</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 пен тәртіппен осы Шартты бұзуға;</w:t>
      </w:r>
      <w:r>
        <w:br/>
      </w:r>
      <w:r>
        <w:rPr>
          <w:rFonts w:ascii="Times New Roman"/>
          <w:b w:val="false"/>
          <w:i w:val="false"/>
          <w:color w:val="000000"/>
          <w:sz w:val="28"/>
        </w:rPr>
        <w:t>
</w:t>
      </w:r>
      <w:r>
        <w:rPr>
          <w:rFonts w:ascii="Times New Roman"/>
          <w:b w:val="false"/>
          <w:i w:val="false"/>
          <w:color w:val="000000"/>
          <w:sz w:val="28"/>
        </w:rPr>
        <w:t>
      2) Басқарушы мен Компания арасында жасалған инвестициялық портфельді басқару шартына сәйкес қызметіне төлем алуға құқылы.</w:t>
      </w:r>
    </w:p>
    <w:bookmarkEnd w:id="36"/>
    <w:bookmarkStart w:name="z131" w:id="37"/>
    <w:p>
      <w:pPr>
        <w:spacing w:after="0"/>
        <w:ind w:left="0"/>
        <w:jc w:val="left"/>
      </w:pPr>
      <w:r>
        <w:rPr>
          <w:rFonts w:ascii="Times New Roman"/>
          <w:b/>
          <w:i w:val="false"/>
          <w:color w:val="000000"/>
        </w:rPr>
        <w:t xml:space="preserve"> 
3-тарау. Теңгедегі банктік инвестициялық шот режимі</w:t>
      </w:r>
    </w:p>
    <w:bookmarkEnd w:id="37"/>
    <w:bookmarkStart w:name="z132" w:id="38"/>
    <w:p>
      <w:pPr>
        <w:spacing w:after="0"/>
        <w:ind w:left="0"/>
        <w:jc w:val="both"/>
      </w:pPr>
      <w:r>
        <w:rPr>
          <w:rFonts w:ascii="Times New Roman"/>
          <w:b w:val="false"/>
          <w:i w:val="false"/>
          <w:color w:val="000000"/>
          <w:sz w:val="28"/>
        </w:rPr>
        <w:t>
      11. Теңгедегі банктік инвестициялық шот бөлінген активтер бойынша уақытша еркін түсімдерді инвестициялау нәтижесінде пайда болған қаржы құралдары кірісін, бөлінген активтер бойынша түсімдерді, бағалы қағаздарды өтеуге, салымдарға орналастыруға және ұлттық валютада екінші деңгейдегі банктерде орналасқан салымдар бойынша қайтып келген сомаларды алуға, сондай-ақ бөлінген активтер бойынша уақытша еркін түсімдер есебінен және басқа түсімдер мен шығыстар есебінен қаржы құралдарын сатуға арналып отыр.</w:t>
      </w:r>
      <w:r>
        <w:br/>
      </w:r>
      <w:r>
        <w:rPr>
          <w:rFonts w:ascii="Times New Roman"/>
          <w:b w:val="false"/>
          <w:i w:val="false"/>
          <w:color w:val="000000"/>
          <w:sz w:val="28"/>
        </w:rPr>
        <w:t>
</w:t>
      </w:r>
      <w:r>
        <w:rPr>
          <w:rFonts w:ascii="Times New Roman"/>
          <w:b w:val="false"/>
          <w:i w:val="false"/>
          <w:color w:val="000000"/>
          <w:sz w:val="28"/>
        </w:rPr>
        <w:t>
      12. Осы Шартқа сәйкес Басқарушының, жекелеген жағдайларда - Компанияның олардың арасында инвестициялық портфельді басқаруға жасалған шартқа сәйкес шотты басқару құқығы бар.</w:t>
      </w:r>
      <w:r>
        <w:br/>
      </w:r>
      <w:r>
        <w:rPr>
          <w:rFonts w:ascii="Times New Roman"/>
          <w:b w:val="false"/>
          <w:i w:val="false"/>
          <w:color w:val="000000"/>
          <w:sz w:val="28"/>
        </w:rPr>
        <w:t>
</w:t>
      </w:r>
      <w:r>
        <w:rPr>
          <w:rFonts w:ascii="Times New Roman"/>
          <w:b w:val="false"/>
          <w:i w:val="false"/>
          <w:color w:val="000000"/>
          <w:sz w:val="28"/>
        </w:rPr>
        <w:t>
      13. Шоттағы ақша Басқарушының немесе Компанияның кепілдігінің, кепілдік беруінің, кепілдемесінің және басқа да міндеттемелерінің объектісі бола алмайды.</w:t>
      </w:r>
    </w:p>
    <w:bookmarkEnd w:id="38"/>
    <w:bookmarkStart w:name="z135" w:id="39"/>
    <w:p>
      <w:pPr>
        <w:spacing w:after="0"/>
        <w:ind w:left="0"/>
        <w:jc w:val="left"/>
      </w:pPr>
      <w:r>
        <w:rPr>
          <w:rFonts w:ascii="Times New Roman"/>
          <w:b/>
          <w:i w:val="false"/>
          <w:color w:val="000000"/>
        </w:rPr>
        <w:t xml:space="preserve"> 
4-тарау. Шетел валютасындағы банктік инвестициялық шоттың режимі</w:t>
      </w:r>
    </w:p>
    <w:bookmarkEnd w:id="39"/>
    <w:bookmarkStart w:name="z136" w:id="40"/>
    <w:p>
      <w:pPr>
        <w:spacing w:after="0"/>
        <w:ind w:left="0"/>
        <w:jc w:val="both"/>
      </w:pPr>
      <w:r>
        <w:rPr>
          <w:rFonts w:ascii="Times New Roman"/>
          <w:b w:val="false"/>
          <w:i w:val="false"/>
          <w:color w:val="000000"/>
          <w:sz w:val="28"/>
        </w:rPr>
        <w:t>
      14. Шетел валютасындағы банктік инвестициялық шот құны шетел валютасында көрсетілген қаржы құралдары бойынша алынған кіріс түсімінен, шетел валютасын сатудан, шетел валютасымен номинирленген бағалы қағаздарды сатып алуға бағытталған бөлінген активтер бойынша уақытша еркін түсімдер есебінен шетел валютасын сатып алудан, талап ету құқығын іске асыру шетел валютасымен жасалатын бөлінген активтер бойынша түсімдерді есептеуге, бағалы қағаздарды өтеуге, шетел валютасындағы екінші деңгейдегі банктерге орналастырылған салымдар бойынша қайтарылған сомаларды қабылдауға және шетел валютасындағы басқа түсімдер мен шығыстарға арналып отыр.</w:t>
      </w:r>
      <w:r>
        <w:br/>
      </w:r>
      <w:r>
        <w:rPr>
          <w:rFonts w:ascii="Times New Roman"/>
          <w:b w:val="false"/>
          <w:i w:val="false"/>
          <w:color w:val="000000"/>
          <w:sz w:val="28"/>
        </w:rPr>
        <w:t>
</w:t>
      </w:r>
      <w:r>
        <w:rPr>
          <w:rFonts w:ascii="Times New Roman"/>
          <w:b w:val="false"/>
          <w:i w:val="false"/>
          <w:color w:val="000000"/>
          <w:sz w:val="28"/>
        </w:rPr>
        <w:t>
      15. Шотты басқару құқығы Басқарушыға жүктеледі.</w:t>
      </w:r>
      <w:r>
        <w:br/>
      </w:r>
      <w:r>
        <w:rPr>
          <w:rFonts w:ascii="Times New Roman"/>
          <w:b w:val="false"/>
          <w:i w:val="false"/>
          <w:color w:val="000000"/>
          <w:sz w:val="28"/>
        </w:rPr>
        <w:t>
</w:t>
      </w:r>
      <w:r>
        <w:rPr>
          <w:rFonts w:ascii="Times New Roman"/>
          <w:b w:val="false"/>
          <w:i w:val="false"/>
          <w:color w:val="000000"/>
          <w:sz w:val="28"/>
        </w:rPr>
        <w:t>
      16. Шоттағы шетел валютасындағы ақша Компанияның кепілдігінің, кепілдік беруінің, кепілдемесінің және басқа да міндеттемелерінің объектісі бола алмайды.</w:t>
      </w:r>
    </w:p>
    <w:bookmarkEnd w:id="40"/>
    <w:bookmarkStart w:name="z139" w:id="41"/>
    <w:p>
      <w:pPr>
        <w:spacing w:after="0"/>
        <w:ind w:left="0"/>
        <w:jc w:val="left"/>
      </w:pPr>
      <w:r>
        <w:rPr>
          <w:rFonts w:ascii="Times New Roman"/>
          <w:b/>
          <w:i w:val="false"/>
          <w:color w:val="000000"/>
        </w:rPr>
        <w:t xml:space="preserve"> 
5-тарау. Қаржы құралдарын есепке алу жөніндегі шот режимі</w:t>
      </w:r>
    </w:p>
    <w:bookmarkEnd w:id="41"/>
    <w:bookmarkStart w:name="z140" w:id="42"/>
    <w:p>
      <w:pPr>
        <w:spacing w:after="0"/>
        <w:ind w:left="0"/>
        <w:jc w:val="both"/>
      </w:pPr>
      <w:r>
        <w:rPr>
          <w:rFonts w:ascii="Times New Roman"/>
          <w:b w:val="false"/>
          <w:i w:val="false"/>
          <w:color w:val="000000"/>
          <w:sz w:val="28"/>
        </w:rPr>
        <w:t>
      17. Қаржы құралдарын есепке алу жөніндегі шот Компанияның бағалы қағаздарды және бөлінген активтер бойынша уақытша еркін түсімдер есебінен сатып алынған басқа да қаржы құралдарын есепке алуға арналған баланстан тыс шоты болып табылады.</w:t>
      </w:r>
      <w:r>
        <w:br/>
      </w:r>
      <w:r>
        <w:rPr>
          <w:rFonts w:ascii="Times New Roman"/>
          <w:b w:val="false"/>
          <w:i w:val="false"/>
          <w:color w:val="000000"/>
          <w:sz w:val="28"/>
        </w:rPr>
        <w:t>
</w:t>
      </w:r>
      <w:r>
        <w:rPr>
          <w:rFonts w:ascii="Times New Roman"/>
          <w:b w:val="false"/>
          <w:i w:val="false"/>
          <w:color w:val="000000"/>
          <w:sz w:val="28"/>
        </w:rPr>
        <w:t>
      18. Шотты басқару құқығы Басқарушыға тиесілі.</w:t>
      </w:r>
      <w:r>
        <w:br/>
      </w:r>
      <w:r>
        <w:rPr>
          <w:rFonts w:ascii="Times New Roman"/>
          <w:b w:val="false"/>
          <w:i w:val="false"/>
          <w:color w:val="000000"/>
          <w:sz w:val="28"/>
        </w:rPr>
        <w:t>
</w:t>
      </w:r>
      <w:r>
        <w:rPr>
          <w:rFonts w:ascii="Times New Roman"/>
          <w:b w:val="false"/>
          <w:i w:val="false"/>
          <w:color w:val="000000"/>
          <w:sz w:val="28"/>
        </w:rPr>
        <w:t>
      19. Шоттағы қаржы құралдары Басқарушының немесе Компанияның кепілдігінің, кепілдік беруінің, кепілдемесінің және басқа да міндеттемелерінің объектісі бола алмайды.</w:t>
      </w:r>
    </w:p>
    <w:bookmarkEnd w:id="42"/>
    <w:bookmarkStart w:name="z143" w:id="43"/>
    <w:p>
      <w:pPr>
        <w:spacing w:after="0"/>
        <w:ind w:left="0"/>
        <w:jc w:val="left"/>
      </w:pPr>
      <w:r>
        <w:rPr>
          <w:rFonts w:ascii="Times New Roman"/>
          <w:b/>
          <w:i w:val="false"/>
          <w:color w:val="000000"/>
        </w:rPr>
        <w:t xml:space="preserve"> 
6-тарау. Кастодиан көрсеткен қызметке ақы төлеу мөлшері мен тәртібі</w:t>
      </w:r>
    </w:p>
    <w:bookmarkEnd w:id="43"/>
    <w:bookmarkStart w:name="z144" w:id="44"/>
    <w:p>
      <w:pPr>
        <w:spacing w:after="0"/>
        <w:ind w:left="0"/>
        <w:jc w:val="both"/>
      </w:pPr>
      <w:r>
        <w:rPr>
          <w:rFonts w:ascii="Times New Roman"/>
          <w:b w:val="false"/>
          <w:i w:val="false"/>
          <w:color w:val="000000"/>
          <w:sz w:val="28"/>
        </w:rPr>
        <w:t>
      20. Компания және Басқарушы Кастодианның шоттарын осы Шартқа және Компания және Басқарушы инвестициялық портфельді басқару үшін жасалған шартына сәйкес төлейді.</w:t>
      </w:r>
      <w:r>
        <w:br/>
      </w:r>
      <w:r>
        <w:rPr>
          <w:rFonts w:ascii="Times New Roman"/>
          <w:b w:val="false"/>
          <w:i w:val="false"/>
          <w:color w:val="000000"/>
          <w:sz w:val="28"/>
        </w:rPr>
        <w:t>
</w:t>
      </w:r>
      <w:r>
        <w:rPr>
          <w:rFonts w:ascii="Times New Roman"/>
          <w:b w:val="false"/>
          <w:i w:val="false"/>
          <w:color w:val="000000"/>
          <w:sz w:val="28"/>
        </w:rPr>
        <w:t>
      21.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44"/>
    <w:bookmarkStart w:name="z146" w:id="45"/>
    <w:p>
      <w:pPr>
        <w:spacing w:after="0"/>
        <w:ind w:left="0"/>
        <w:jc w:val="left"/>
      </w:pPr>
      <w:r>
        <w:rPr>
          <w:rFonts w:ascii="Times New Roman"/>
          <w:b/>
          <w:i w:val="false"/>
          <w:color w:val="000000"/>
        </w:rPr>
        <w:t xml:space="preserve"> 
7-тарау. Есеп беру нысандары және кезеңділігі</w:t>
      </w:r>
    </w:p>
    <w:bookmarkEnd w:id="45"/>
    <w:bookmarkStart w:name="z147" w:id="46"/>
    <w:p>
      <w:pPr>
        <w:spacing w:after="0"/>
        <w:ind w:left="0"/>
        <w:jc w:val="both"/>
      </w:pPr>
      <w:r>
        <w:rPr>
          <w:rFonts w:ascii="Times New Roman"/>
          <w:b w:val="false"/>
          <w:i w:val="false"/>
          <w:color w:val="000000"/>
          <w:sz w:val="28"/>
        </w:rPr>
        <w:t>
      22. Кастодиан теңгедегі және шетел валютасындағы банктік инвестициялық шоттардағы ақшаның қозғалуына қарай Басқарушыға операциялардың түрлері бойынша теңгедегі және шетел валютасындағы банктік инвестициялық шоттардағы ақшаның қозғалысы туралы хабарламаны, және Компанияға - аталған хабарламаны және оның үзінді көшірмесін береді.</w:t>
      </w:r>
      <w:r>
        <w:br/>
      </w:r>
      <w:r>
        <w:rPr>
          <w:rFonts w:ascii="Times New Roman"/>
          <w:b w:val="false"/>
          <w:i w:val="false"/>
          <w:color w:val="000000"/>
          <w:sz w:val="28"/>
        </w:rPr>
        <w:t>
</w:t>
      </w:r>
      <w:r>
        <w:rPr>
          <w:rFonts w:ascii="Times New Roman"/>
          <w:b w:val="false"/>
          <w:i w:val="false"/>
          <w:color w:val="000000"/>
          <w:sz w:val="28"/>
        </w:rPr>
        <w:t>
      23. Кастодиан қаржы құралдарын есепке алу жөніндегі шоттарға(дан) бағалы қағаздарды есепке алу (есептен шығару) және салымдарды орналастыру (қайтару) туралы үзінді-көшірмені, сондай-ақ "Бағалы қағаздар орталық депозитарийі" акционерлік қоғамының үзінді-көшірмелерін Компанияға ай сайын, есепті айдан кейінгі айдың бесінші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24. Кастодиан есепті айдан кейінгі айдың үш жұмыс күні ішінде салыстырып тексеру үшін мынадай деректерді электрондық түрде қалыптастырады және Басқарушыға және Компанияға жібереді:</w:t>
      </w:r>
      <w:r>
        <w:br/>
      </w:r>
      <w:r>
        <w:rPr>
          <w:rFonts w:ascii="Times New Roman"/>
          <w:b w:val="false"/>
          <w:i w:val="false"/>
          <w:color w:val="000000"/>
          <w:sz w:val="28"/>
        </w:rPr>
        <w:t>
</w:t>
      </w:r>
      <w:r>
        <w:rPr>
          <w:rFonts w:ascii="Times New Roman"/>
          <w:b w:val="false"/>
          <w:i w:val="false"/>
          <w:color w:val="000000"/>
          <w:sz w:val="28"/>
        </w:rPr>
        <w:t>
      1) қаржы құралдарының құрылымын;</w:t>
      </w:r>
      <w:r>
        <w:br/>
      </w:r>
      <w:r>
        <w:rPr>
          <w:rFonts w:ascii="Times New Roman"/>
          <w:b w:val="false"/>
          <w:i w:val="false"/>
          <w:color w:val="000000"/>
          <w:sz w:val="28"/>
        </w:rPr>
        <w:t>
</w:t>
      </w:r>
      <w:r>
        <w:rPr>
          <w:rFonts w:ascii="Times New Roman"/>
          <w:b w:val="false"/>
          <w:i w:val="false"/>
          <w:color w:val="000000"/>
          <w:sz w:val="28"/>
        </w:rPr>
        <w:t>
      2) теңгедегі және шетел валютасындағы банктік инвестициялық шоттардағы ақша қозғалысын;</w:t>
      </w:r>
      <w:r>
        <w:br/>
      </w:r>
      <w:r>
        <w:rPr>
          <w:rFonts w:ascii="Times New Roman"/>
          <w:b w:val="false"/>
          <w:i w:val="false"/>
          <w:color w:val="000000"/>
          <w:sz w:val="28"/>
        </w:rPr>
        <w:t>
</w:t>
      </w:r>
      <w:r>
        <w:rPr>
          <w:rFonts w:ascii="Times New Roman"/>
          <w:b w:val="false"/>
          <w:i w:val="false"/>
          <w:color w:val="000000"/>
          <w:sz w:val="28"/>
        </w:rPr>
        <w:t>
      3) қаржы құралдарының сатып алу құнын;</w:t>
      </w:r>
      <w:r>
        <w:br/>
      </w:r>
      <w:r>
        <w:rPr>
          <w:rFonts w:ascii="Times New Roman"/>
          <w:b w:val="false"/>
          <w:i w:val="false"/>
          <w:color w:val="000000"/>
          <w:sz w:val="28"/>
        </w:rPr>
        <w:t>
</w:t>
      </w:r>
      <w:r>
        <w:rPr>
          <w:rFonts w:ascii="Times New Roman"/>
          <w:b w:val="false"/>
          <w:i w:val="false"/>
          <w:color w:val="000000"/>
          <w:sz w:val="28"/>
        </w:rPr>
        <w:t>
      4) зейнетақы активтерінің есебінен инвестициялардың ағымдағы құны;</w:t>
      </w:r>
      <w:r>
        <w:br/>
      </w:r>
      <w:r>
        <w:rPr>
          <w:rFonts w:ascii="Times New Roman"/>
          <w:b w:val="false"/>
          <w:i w:val="false"/>
          <w:color w:val="000000"/>
          <w:sz w:val="28"/>
        </w:rPr>
        <w:t>
</w:t>
      </w:r>
      <w:r>
        <w:rPr>
          <w:rFonts w:ascii="Times New Roman"/>
          <w:b w:val="false"/>
          <w:i w:val="false"/>
          <w:color w:val="000000"/>
          <w:sz w:val="28"/>
        </w:rPr>
        <w:t>
      5) есептелген және алынған инвестициялық кіріс сомасын;</w:t>
      </w:r>
      <w:r>
        <w:br/>
      </w:r>
      <w:r>
        <w:rPr>
          <w:rFonts w:ascii="Times New Roman"/>
          <w:b w:val="false"/>
          <w:i w:val="false"/>
          <w:color w:val="000000"/>
          <w:sz w:val="28"/>
        </w:rPr>
        <w:t>
</w:t>
      </w:r>
      <w:r>
        <w:rPr>
          <w:rFonts w:ascii="Times New Roman"/>
          <w:b w:val="false"/>
          <w:i w:val="false"/>
          <w:color w:val="000000"/>
          <w:sz w:val="28"/>
        </w:rPr>
        <w:t>
      6) Компанияның талап ету құқығын иеленгенін растайтын құжаттамаларды;</w:t>
      </w:r>
      <w:r>
        <w:br/>
      </w:r>
      <w:r>
        <w:rPr>
          <w:rFonts w:ascii="Times New Roman"/>
          <w:b w:val="false"/>
          <w:i w:val="false"/>
          <w:color w:val="000000"/>
          <w:sz w:val="28"/>
        </w:rPr>
        <w:t>
</w:t>
      </w:r>
      <w:r>
        <w:rPr>
          <w:rFonts w:ascii="Times New Roman"/>
          <w:b w:val="false"/>
          <w:i w:val="false"/>
          <w:color w:val="000000"/>
          <w:sz w:val="28"/>
        </w:rPr>
        <w:t>
      7) Кастодианның комиссиялық сыйақы сомасын.</w:t>
      </w:r>
      <w:r>
        <w:br/>
      </w:r>
      <w:r>
        <w:rPr>
          <w:rFonts w:ascii="Times New Roman"/>
          <w:b w:val="false"/>
          <w:i w:val="false"/>
          <w:color w:val="000000"/>
          <w:sz w:val="28"/>
        </w:rPr>
        <w:t>
</w:t>
      </w:r>
      <w:r>
        <w:rPr>
          <w:rFonts w:ascii="Times New Roman"/>
          <w:b w:val="false"/>
          <w:i w:val="false"/>
          <w:color w:val="000000"/>
          <w:sz w:val="28"/>
        </w:rPr>
        <w:t>
      25. Шарттың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деректер бойынша салыстырып тексеру есепті айдан кейінгі айдың бесінші жұмыс күнінен кешіктірілмей Кастодиан, Басқарушы және Компания уәкілетті өкілдері қол қоюы тиіс үш жақты салыстырып тексеру актісімен ресімделеді.</w:t>
      </w:r>
      <w:r>
        <w:br/>
      </w:r>
      <w:r>
        <w:rPr>
          <w:rFonts w:ascii="Times New Roman"/>
          <w:b w:val="false"/>
          <w:i w:val="false"/>
          <w:color w:val="000000"/>
          <w:sz w:val="28"/>
        </w:rPr>
        <w:t>
</w:t>
      </w:r>
      <w:r>
        <w:rPr>
          <w:rFonts w:ascii="Times New Roman"/>
          <w:b w:val="false"/>
          <w:i w:val="false"/>
          <w:color w:val="000000"/>
          <w:sz w:val="28"/>
        </w:rPr>
        <w:t>
      26. Бөлінген активтерге қатысты инвестициялық қызметті жүзеге асыруға байланысты шығындар пайда болған жағдайда Кастодиан, Басқарушы және Компания осындай шығындар бойынша салыстырып тексеру жүргізеді.</w:t>
      </w:r>
    </w:p>
    <w:bookmarkEnd w:id="46"/>
    <w:bookmarkStart w:name="z159" w:id="47"/>
    <w:p>
      <w:pPr>
        <w:spacing w:after="0"/>
        <w:ind w:left="0"/>
        <w:jc w:val="left"/>
      </w:pPr>
      <w:r>
        <w:rPr>
          <w:rFonts w:ascii="Times New Roman"/>
          <w:b/>
          <w:i w:val="false"/>
          <w:color w:val="000000"/>
        </w:rPr>
        <w:t xml:space="preserve"> 
8-тарау. Тараптардың жауапкершіліктері</w:t>
      </w:r>
    </w:p>
    <w:bookmarkEnd w:id="47"/>
    <w:bookmarkStart w:name="z160" w:id="48"/>
    <w:p>
      <w:pPr>
        <w:spacing w:after="0"/>
        <w:ind w:left="0"/>
        <w:jc w:val="both"/>
      </w:pPr>
      <w:r>
        <w:rPr>
          <w:rFonts w:ascii="Times New Roman"/>
          <w:b w:val="false"/>
          <w:i w:val="false"/>
          <w:color w:val="000000"/>
          <w:sz w:val="28"/>
        </w:rPr>
        <w:t>
      27. Басқарушының немесе Компанияның осы Шарттың талаптарына сәйкес жіберген тапсырмаларын (бұйрықтарын) Кастодиан уақтылы орындамаған жағдайда Кастодиан тапсырмасы (бұйрығы) мерзімінде орындалмаған Компанияның Қазақстан Республикасы Ұлттық Банкінің төлем жасау күніне белгілеген қайта қаржыландыру мөлшерлемесінің _______ мөлшерінде ақы төлеу күнін қосқанда, әрбір кешіктірілген күн үшін мерзімінде орындалмаған тапсырмада көрсетілген сомаға есептелген айып төлейді.</w:t>
      </w:r>
      <w:r>
        <w:br/>
      </w:r>
      <w:r>
        <w:rPr>
          <w:rFonts w:ascii="Times New Roman"/>
          <w:b w:val="false"/>
          <w:i w:val="false"/>
          <w:color w:val="000000"/>
          <w:sz w:val="28"/>
        </w:rPr>
        <w:t>
</w:t>
      </w:r>
      <w:r>
        <w:rPr>
          <w:rFonts w:ascii="Times New Roman"/>
          <w:b w:val="false"/>
          <w:i w:val="false"/>
          <w:color w:val="000000"/>
          <w:sz w:val="28"/>
        </w:rPr>
        <w:t>
      28. Осы Шарттың 9-тармағының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шот-фактураларды уақтылы төлемеген жағдайда Компания және/немесе Басқарушы Кастодианға Қазақстан Республикасы Ұлттық Банкінің төлем жасау күніне белгіленген қайта қаржыландыру мөлшерлемесінің ___ мөлшерінде Басқарушы мен Компанияның арасында жасалған инвестициялық портфельді басқару шартына сәйкес ақы төлеу күнін қосқанда, әрбір кешіктірілген күн үшін төленбеген сомаға есептелген айып төлеуге міндетті.</w:t>
      </w:r>
      <w:r>
        <w:br/>
      </w:r>
      <w:r>
        <w:rPr>
          <w:rFonts w:ascii="Times New Roman"/>
          <w:b w:val="false"/>
          <w:i w:val="false"/>
          <w:color w:val="000000"/>
          <w:sz w:val="28"/>
        </w:rPr>
        <w:t>
</w:t>
      </w:r>
      <w:r>
        <w:rPr>
          <w:rFonts w:ascii="Times New Roman"/>
          <w:b w:val="false"/>
          <w:i w:val="false"/>
          <w:color w:val="000000"/>
          <w:sz w:val="28"/>
        </w:rPr>
        <w:t>
      29. Осы Шарт бойынша өз міндеттемелерін орындамау, дұрыс немесе уақтылы орындамау нәтижесінде басқа тарапқа немесе тараптарға шығын келтірген тарап осындай жағдайлар туындағаннан кейін бес жұмыс күні ішінде осы тарапқа немесе тараптарға шығынды өтеуге және оларға төлем жасау күніне Қазақстан Республикасының Ұлттық Банкі белгіленген қайта қаржыландыру мөлшерлемесінің ______ мөлшерінде тараптың әрқайсысына жеке есептелген шығын сомасына есептелген айыптарды төлеуі міндетті.</w:t>
      </w:r>
      <w:r>
        <w:br/>
      </w:r>
      <w:r>
        <w:rPr>
          <w:rFonts w:ascii="Times New Roman"/>
          <w:b w:val="false"/>
          <w:i w:val="false"/>
          <w:color w:val="000000"/>
          <w:sz w:val="28"/>
        </w:rPr>
        <w:t>
</w:t>
      </w:r>
      <w:r>
        <w:rPr>
          <w:rFonts w:ascii="Times New Roman"/>
          <w:b w:val="false"/>
          <w:i w:val="false"/>
          <w:color w:val="000000"/>
          <w:sz w:val="28"/>
        </w:rPr>
        <w:t>
      30. Егер айыптардың туындау негіздері осы Шарттың 9-тарауында көрсетілген дүлей күш жағдайына тікелей байланысты болса, тараптар осы Шарттың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29-тармақтарында</w:t>
      </w:r>
      <w:r>
        <w:rPr>
          <w:rFonts w:ascii="Times New Roman"/>
          <w:b w:val="false"/>
          <w:i w:val="false"/>
          <w:color w:val="000000"/>
          <w:sz w:val="28"/>
        </w:rPr>
        <w:t xml:space="preserve"> көрсетілген айыптарды төлеуден босатылады.</w:t>
      </w:r>
      <w:r>
        <w:br/>
      </w:r>
      <w:r>
        <w:rPr>
          <w:rFonts w:ascii="Times New Roman"/>
          <w:b w:val="false"/>
          <w:i w:val="false"/>
          <w:color w:val="000000"/>
          <w:sz w:val="28"/>
        </w:rPr>
        <w:t>
</w:t>
      </w:r>
      <w:r>
        <w:rPr>
          <w:rFonts w:ascii="Times New Roman"/>
          <w:b w:val="false"/>
          <w:i w:val="false"/>
          <w:color w:val="000000"/>
          <w:sz w:val="28"/>
        </w:rPr>
        <w:t>
      31. Басқарушы Қазақстан Республикасының бастапқы және қайталама бағалы қағаздар рыноктарында және халықаралық рыноктарда жүзеге асырылатын мәмілелер бойынша есептеулерге арналған төлем тапсырмаларының Кастодианға уақтылы берілуі үшін жауапкершілік алады.</w:t>
      </w:r>
    </w:p>
    <w:bookmarkEnd w:id="48"/>
    <w:bookmarkStart w:name="z165" w:id="49"/>
    <w:p>
      <w:pPr>
        <w:spacing w:after="0"/>
        <w:ind w:left="0"/>
        <w:jc w:val="left"/>
      </w:pPr>
      <w:r>
        <w:rPr>
          <w:rFonts w:ascii="Times New Roman"/>
          <w:b/>
          <w:i w:val="false"/>
          <w:color w:val="000000"/>
        </w:rPr>
        <w:t xml:space="preserve"> 
9-тарау. Төтенше жағдайлар</w:t>
      </w:r>
    </w:p>
    <w:bookmarkEnd w:id="49"/>
    <w:bookmarkStart w:name="z166" w:id="50"/>
    <w:p>
      <w:pPr>
        <w:spacing w:after="0"/>
        <w:ind w:left="0"/>
        <w:jc w:val="both"/>
      </w:pPr>
      <w:r>
        <w:rPr>
          <w:rFonts w:ascii="Times New Roman"/>
          <w:b w:val="false"/>
          <w:i w:val="false"/>
          <w:color w:val="000000"/>
          <w:sz w:val="28"/>
        </w:rPr>
        <w:t>
      32. Егер осы Шарттың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Төтенше жағдайлар тараптардың біріне осы Шарт бойынша міндеттемелерін орындауға бөгет, кедергі жасаса немесе кідіртсе, осындай тараптың осы Шарт бойынша міндеттемелерін орындауы Төтенше жағдайлар созылатын тең уақытқа және жоғарыда аталған міндеттемелерді орындауға бөгет, кедергі жасау немесе кідірту дәрежесіне қарай тоқтатыла тұрады.</w:t>
      </w:r>
      <w:r>
        <w:br/>
      </w:r>
      <w:r>
        <w:rPr>
          <w:rFonts w:ascii="Times New Roman"/>
          <w:b w:val="false"/>
          <w:i w:val="false"/>
          <w:color w:val="000000"/>
          <w:sz w:val="28"/>
        </w:rPr>
        <w:t>
</w:t>
      </w:r>
      <w:r>
        <w:rPr>
          <w:rFonts w:ascii="Times New Roman"/>
          <w:b w:val="false"/>
          <w:i w:val="false"/>
          <w:color w:val="000000"/>
          <w:sz w:val="28"/>
        </w:rPr>
        <w:t>
      33. Төтенше жағдай өртті, су тасқынын, зілзаланы, соғыстарды (жарияланған және жарияланбаған), көтерілістерді, ереуілдерді, азамат соғысын немесе тәртіпсіздіктерді, осы Шартта көрсетілген қызмет түрлеріне уәкілетті органдар тікелей немесе жанама тыйым салатын заңдар, қаулылар, шешімдер және өзге де актілерді қабылдауын қосатын, бірақ шектемейтін кез келген жағдайларды білдіреді.</w:t>
      </w:r>
      <w:r>
        <w:br/>
      </w:r>
      <w:r>
        <w:rPr>
          <w:rFonts w:ascii="Times New Roman"/>
          <w:b w:val="false"/>
          <w:i w:val="false"/>
          <w:color w:val="000000"/>
          <w:sz w:val="28"/>
        </w:rPr>
        <w:t>
</w:t>
      </w:r>
      <w:r>
        <w:rPr>
          <w:rFonts w:ascii="Times New Roman"/>
          <w:b w:val="false"/>
          <w:i w:val="false"/>
          <w:color w:val="000000"/>
          <w:sz w:val="28"/>
        </w:rPr>
        <w:t>
      34. Төтенше жағдай туындаған күні осы Шарт бойынша міндеттемелерін орындауға кедергісі бар тарап басқа тараптарды Төтенше жағдайдың басталғаны туралы және Төтенше жағдайдың оған осындай міндеттемелерді орындауына әсері туралы жазбаша хабарлауы тиіс. Егер тарап осы тармақта белгіленгендей Төтенше жағдай туралы хабарламаса, сол тарап осы тарап үшін Төтенше жағдай нәтижесінде басқа тараптарға хабарлама жіберуге мүмкіндігі болмай қалған жағдайларды қоспағанда осы шарттың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құқықтарын жоғалтады.</w:t>
      </w:r>
      <w:r>
        <w:br/>
      </w:r>
      <w:r>
        <w:rPr>
          <w:rFonts w:ascii="Times New Roman"/>
          <w:b w:val="false"/>
          <w:i w:val="false"/>
          <w:color w:val="000000"/>
          <w:sz w:val="28"/>
        </w:rPr>
        <w:t>
</w:t>
      </w:r>
      <w:r>
        <w:rPr>
          <w:rFonts w:ascii="Times New Roman"/>
          <w:b w:val="false"/>
          <w:i w:val="false"/>
          <w:color w:val="000000"/>
          <w:sz w:val="28"/>
        </w:rPr>
        <w:t>
      35. Төтенше жағдай тоқтатылғаннан кейін бір жұмыс күні ішінде оған тартылған тарап басқа тарапқа Төтенше жағдайдың тоқтатылғаны туралы жазбаша хабарлауы тиіс және осы шарт бойынша міндеттемелерін орындауды қайта жаңартуы тиіс. Егер Төтенше жағдай басталғаннан кейін бір айдан астам уақытқа созылса, тараптардың кез келгені осы шарттың 10-тарауға сәйкес осы Шарттың қолданылуын тоқтатуға құқылы.</w:t>
      </w:r>
    </w:p>
    <w:bookmarkEnd w:id="50"/>
    <w:bookmarkStart w:name="z170" w:id="51"/>
    <w:p>
      <w:pPr>
        <w:spacing w:after="0"/>
        <w:ind w:left="0"/>
        <w:jc w:val="left"/>
      </w:pPr>
      <w:r>
        <w:rPr>
          <w:rFonts w:ascii="Times New Roman"/>
          <w:b/>
          <w:i w:val="false"/>
          <w:color w:val="000000"/>
        </w:rPr>
        <w:t xml:space="preserve"> 
10-тарау. Шарттың қолданылу мерзімі және оны бұзу тәртібі</w:t>
      </w:r>
    </w:p>
    <w:bookmarkEnd w:id="51"/>
    <w:bookmarkStart w:name="z171" w:id="52"/>
    <w:p>
      <w:pPr>
        <w:spacing w:after="0"/>
        <w:ind w:left="0"/>
        <w:jc w:val="both"/>
      </w:pPr>
      <w:r>
        <w:rPr>
          <w:rFonts w:ascii="Times New Roman"/>
          <w:b w:val="false"/>
          <w:i w:val="false"/>
          <w:color w:val="000000"/>
          <w:sz w:val="28"/>
        </w:rPr>
        <w:t>
      36. Осы Шарт оған қол қойылған сәттен бастап жасалған деп саналады және мерзімсіз қолданылады.</w:t>
      </w:r>
      <w:r>
        <w:br/>
      </w:r>
      <w:r>
        <w:rPr>
          <w:rFonts w:ascii="Times New Roman"/>
          <w:b w:val="false"/>
          <w:i w:val="false"/>
          <w:color w:val="000000"/>
          <w:sz w:val="28"/>
        </w:rPr>
        <w:t>
</w:t>
      </w:r>
      <w:r>
        <w:rPr>
          <w:rFonts w:ascii="Times New Roman"/>
          <w:b w:val="false"/>
          <w:i w:val="false"/>
          <w:color w:val="000000"/>
          <w:sz w:val="28"/>
        </w:rPr>
        <w:t>
      37. Шартты бұзу Шарт бойынша міндеттемелерді тоқтатудың жалпы негіздемелерімен бірге мынадай жағдайларда болуы мүмкін:</w:t>
      </w:r>
      <w:r>
        <w:br/>
      </w:r>
      <w:r>
        <w:rPr>
          <w:rFonts w:ascii="Times New Roman"/>
          <w:b w:val="false"/>
          <w:i w:val="false"/>
          <w:color w:val="000000"/>
          <w:sz w:val="28"/>
        </w:rPr>
        <w:t>
</w:t>
      </w:r>
      <w:r>
        <w:rPr>
          <w:rFonts w:ascii="Times New Roman"/>
          <w:b w:val="false"/>
          <w:i w:val="false"/>
          <w:color w:val="000000"/>
          <w:sz w:val="28"/>
        </w:rPr>
        <w:t>
      1) Компанияның атқарушы органының тиісті шешімінің негізінде;</w:t>
      </w:r>
      <w:r>
        <w:br/>
      </w:r>
      <w:r>
        <w:rPr>
          <w:rFonts w:ascii="Times New Roman"/>
          <w:b w:val="false"/>
          <w:i w:val="false"/>
          <w:color w:val="000000"/>
          <w:sz w:val="28"/>
        </w:rPr>
        <w:t>
</w:t>
      </w:r>
      <w:r>
        <w:rPr>
          <w:rFonts w:ascii="Times New Roman"/>
          <w:b w:val="false"/>
          <w:i w:val="false"/>
          <w:color w:val="000000"/>
          <w:sz w:val="28"/>
        </w:rPr>
        <w:t>
      2) Басқарушының талап етуі бойынша;</w:t>
      </w:r>
      <w:r>
        <w:br/>
      </w:r>
      <w:r>
        <w:rPr>
          <w:rFonts w:ascii="Times New Roman"/>
          <w:b w:val="false"/>
          <w:i w:val="false"/>
          <w:color w:val="000000"/>
          <w:sz w:val="28"/>
        </w:rPr>
        <w:t>
</w:t>
      </w:r>
      <w:r>
        <w:rPr>
          <w:rFonts w:ascii="Times New Roman"/>
          <w:b w:val="false"/>
          <w:i w:val="false"/>
          <w:color w:val="000000"/>
          <w:sz w:val="28"/>
        </w:rPr>
        <w:t>
      3) Кастодианның шешімі бойынша;</w:t>
      </w:r>
      <w:r>
        <w:br/>
      </w:r>
      <w:r>
        <w:rPr>
          <w:rFonts w:ascii="Times New Roman"/>
          <w:b w:val="false"/>
          <w:i w:val="false"/>
          <w:color w:val="000000"/>
          <w:sz w:val="28"/>
        </w:rPr>
        <w:t>
</w:t>
      </w:r>
      <w:r>
        <w:rPr>
          <w:rFonts w:ascii="Times New Roman"/>
          <w:b w:val="false"/>
          <w:i w:val="false"/>
          <w:color w:val="000000"/>
          <w:sz w:val="28"/>
        </w:rPr>
        <w:t>
      4) Кастодианға уәкілетті орган бағалы қағаздар рыногында кастодиандық қызметті жүзеге асыруға берген лицензиясының қолданылу мерзімі тоқтатылған кезде.</w:t>
      </w:r>
      <w:r>
        <w:br/>
      </w:r>
      <w:r>
        <w:rPr>
          <w:rFonts w:ascii="Times New Roman"/>
          <w:b w:val="false"/>
          <w:i w:val="false"/>
          <w:color w:val="000000"/>
          <w:sz w:val="28"/>
        </w:rPr>
        <w:t>
</w:t>
      </w:r>
      <w:r>
        <w:rPr>
          <w:rFonts w:ascii="Times New Roman"/>
          <w:b w:val="false"/>
          <w:i w:val="false"/>
          <w:color w:val="000000"/>
          <w:sz w:val="28"/>
        </w:rPr>
        <w:t>
      38. Шартты бұзу жөнінде бастама жасаушы Шартты бұзу жөніндегі белгіленген күнге дейінгі отыз күнтізбелік күн ішінде тараптарды хабарландыруы міндетті.</w:t>
      </w:r>
      <w:r>
        <w:br/>
      </w:r>
      <w:r>
        <w:rPr>
          <w:rFonts w:ascii="Times New Roman"/>
          <w:b w:val="false"/>
          <w:i w:val="false"/>
          <w:color w:val="000000"/>
          <w:sz w:val="28"/>
        </w:rPr>
        <w:t>
</w:t>
      </w:r>
      <w:r>
        <w:rPr>
          <w:rFonts w:ascii="Times New Roman"/>
          <w:b w:val="false"/>
          <w:i w:val="false"/>
          <w:color w:val="000000"/>
          <w:sz w:val="28"/>
        </w:rPr>
        <w:t>
      39. Компанияның активтерін жаңа Компанияға уәкілетті орган белгілеген тәртіппен беру рәсімдері аяқталған соң бұзылды деп есептеледі.</w:t>
      </w:r>
      <w:r>
        <w:br/>
      </w:r>
      <w:r>
        <w:rPr>
          <w:rFonts w:ascii="Times New Roman"/>
          <w:b w:val="false"/>
          <w:i w:val="false"/>
          <w:color w:val="000000"/>
          <w:sz w:val="28"/>
        </w:rPr>
        <w:t>
</w:t>
      </w:r>
      <w:r>
        <w:rPr>
          <w:rFonts w:ascii="Times New Roman"/>
          <w:b w:val="false"/>
          <w:i w:val="false"/>
          <w:color w:val="000000"/>
          <w:sz w:val="28"/>
        </w:rPr>
        <w:t>
      40. Шарт Кастодианның бастамасы бойынша бұзылған жағдайда ол Компания мен Басқарушының кастодиан қызметін жүзеге асыруға уәкілетті органның лицензиясы бар басқа банкпен кастодиан шартына қол қойған сәтіне дейін осы Шарт бойынша міндеттемелерін орындауға міндетті.</w:t>
      </w:r>
    </w:p>
    <w:bookmarkEnd w:id="52"/>
    <w:bookmarkStart w:name="z180" w:id="53"/>
    <w:p>
      <w:pPr>
        <w:spacing w:after="0"/>
        <w:ind w:left="0"/>
        <w:jc w:val="left"/>
      </w:pPr>
      <w:r>
        <w:rPr>
          <w:rFonts w:ascii="Times New Roman"/>
          <w:b/>
          <w:i w:val="false"/>
          <w:color w:val="000000"/>
        </w:rPr>
        <w:t xml:space="preserve"> 
11-тарау. Басқа да талаптар</w:t>
      </w:r>
    </w:p>
    <w:bookmarkEnd w:id="53"/>
    <w:bookmarkStart w:name="z181" w:id="54"/>
    <w:p>
      <w:pPr>
        <w:spacing w:after="0"/>
        <w:ind w:left="0"/>
        <w:jc w:val="both"/>
      </w:pPr>
      <w:r>
        <w:rPr>
          <w:rFonts w:ascii="Times New Roman"/>
          <w:b w:val="false"/>
          <w:i w:val="false"/>
          <w:color w:val="000000"/>
          <w:sz w:val="28"/>
        </w:rPr>
        <w:t>
      41. Тараптар Қазақстан Республикасының осы Шарттың мәніне қатысты және осы Шарт бойынша тараптардың қатынастарын реттейтін заңдарын сақтауға міндеттенеді.</w:t>
      </w:r>
      <w:r>
        <w:br/>
      </w:r>
      <w:r>
        <w:rPr>
          <w:rFonts w:ascii="Times New Roman"/>
          <w:b w:val="false"/>
          <w:i w:val="false"/>
          <w:color w:val="000000"/>
          <w:sz w:val="28"/>
        </w:rPr>
        <w:t>
</w:t>
      </w:r>
      <w:r>
        <w:rPr>
          <w:rFonts w:ascii="Times New Roman"/>
          <w:b w:val="false"/>
          <w:i w:val="false"/>
          <w:color w:val="000000"/>
          <w:sz w:val="28"/>
        </w:rPr>
        <w:t>
      42. Осы Шарт әрқайсысының заң күшi бiрдей мемлекеттiк және орыс тiлдерінде үш дана етiп жасалған, әрбір тарапқа бір-бірден келеді.</w:t>
      </w:r>
      <w:r>
        <w:br/>
      </w:r>
      <w:r>
        <w:rPr>
          <w:rFonts w:ascii="Times New Roman"/>
          <w:b w:val="false"/>
          <w:i w:val="false"/>
          <w:color w:val="000000"/>
          <w:sz w:val="28"/>
        </w:rPr>
        <w:t>
</w:t>
      </w:r>
      <w:r>
        <w:rPr>
          <w:rFonts w:ascii="Times New Roman"/>
          <w:b w:val="false"/>
          <w:i w:val="false"/>
          <w:color w:val="000000"/>
          <w:sz w:val="28"/>
        </w:rPr>
        <w:t>
      43.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 болып табылады және тараптар ең алдымен осы Шарттың ережелерін басшылыққа алады.</w:t>
      </w:r>
      <w:r>
        <w:br/>
      </w:r>
      <w:r>
        <w:rPr>
          <w:rFonts w:ascii="Times New Roman"/>
          <w:b w:val="false"/>
          <w:i w:val="false"/>
          <w:color w:val="000000"/>
          <w:sz w:val="28"/>
        </w:rPr>
        <w:t>
</w:t>
      </w:r>
      <w:r>
        <w:rPr>
          <w:rFonts w:ascii="Times New Roman"/>
          <w:b w:val="false"/>
          <w:i w:val="false"/>
          <w:color w:val="000000"/>
          <w:sz w:val="28"/>
        </w:rPr>
        <w:t>
      44. Осы Шартқа өзгерістер мен толықтырулар тараптардың жазбаша келісуі бойынша осы Шарттың ажырамас бөлігі болып табылатын қосымша келісімге қол қою арқылы енгізіледі.</w:t>
      </w:r>
      <w:r>
        <w:br/>
      </w:r>
      <w:r>
        <w:rPr>
          <w:rFonts w:ascii="Times New Roman"/>
          <w:b w:val="false"/>
          <w:i w:val="false"/>
          <w:color w:val="000000"/>
          <w:sz w:val="28"/>
        </w:rPr>
        <w:t>
</w:t>
      </w:r>
      <w:r>
        <w:rPr>
          <w:rFonts w:ascii="Times New Roman"/>
          <w:b w:val="false"/>
          <w:i w:val="false"/>
          <w:color w:val="000000"/>
          <w:sz w:val="28"/>
        </w:rPr>
        <w:t>
      45. Тараптардың осы Шарт бойынша реттелмеген дауларын Қазақстан Республикасының қолданылып жүрген заңнамалары негізінде Қазақстан Республикасының соттары олардың құзыретіне сәйкес қарайды.</w:t>
      </w:r>
      <w:r>
        <w:br/>
      </w:r>
      <w:r>
        <w:rPr>
          <w:rFonts w:ascii="Times New Roman"/>
          <w:b w:val="false"/>
          <w:i w:val="false"/>
          <w:color w:val="000000"/>
          <w:sz w:val="28"/>
        </w:rPr>
        <w:t>
</w:t>
      </w:r>
      <w:r>
        <w:rPr>
          <w:rFonts w:ascii="Times New Roman"/>
          <w:b w:val="false"/>
          <w:i w:val="false"/>
          <w:color w:val="000000"/>
          <w:sz w:val="28"/>
        </w:rPr>
        <w:t>
      46. Тараптардың ешқайсысы да осы Шарт бойынша құқықтарын немесе міндеттемелерін үшінші тұлғаға беруге немесе басқаға беруге құқылы емес.</w:t>
      </w:r>
    </w:p>
    <w:bookmarkEnd w:id="54"/>
    <w:bookmarkStart w:name="z187" w:id="55"/>
    <w:p>
      <w:pPr>
        <w:spacing w:after="0"/>
        <w:ind w:left="0"/>
        <w:jc w:val="left"/>
      </w:pPr>
      <w:r>
        <w:rPr>
          <w:rFonts w:ascii="Times New Roman"/>
          <w:b/>
          <w:i w:val="false"/>
          <w:color w:val="000000"/>
        </w:rPr>
        <w:t xml:space="preserve"> 
12-тарау. Тараптардың деректемелері және қолдары</w:t>
      </w:r>
    </w:p>
    <w:bookmarkEnd w:id="55"/>
    <w:p>
      <w:pPr>
        <w:spacing w:after="0"/>
        <w:ind w:left="0"/>
        <w:jc w:val="both"/>
      </w:pPr>
      <w:r>
        <w:rPr>
          <w:rFonts w:ascii="Times New Roman"/>
          <w:b w:val="false"/>
          <w:i w:val="false"/>
          <w:color w:val="000000"/>
          <w:sz w:val="28"/>
        </w:rPr>
        <w:t>      Компания                         Басқарушы</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_______________________________    ______________________________</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(Компанияның деректемелері,          (Басқарушының деректемелері,</w:t>
      </w:r>
      <w:r>
        <w:br/>
      </w:r>
      <w:r>
        <w:rPr>
          <w:rFonts w:ascii="Times New Roman"/>
          <w:b w:val="false"/>
          <w:i w:val="false"/>
          <w:color w:val="000000"/>
          <w:sz w:val="28"/>
        </w:rPr>
        <w:t>
бизнес-сәйкестендіру нөмірі,         бизнес-сәйкестендіру нөмірі,</w:t>
      </w:r>
      <w:r>
        <w:br/>
      </w:r>
      <w:r>
        <w:rPr>
          <w:rFonts w:ascii="Times New Roman"/>
          <w:b w:val="false"/>
          <w:i w:val="false"/>
          <w:color w:val="000000"/>
          <w:sz w:val="28"/>
        </w:rPr>
        <w:t>
почталық мекен-жайы, телефондары,   телефондары, почталық мекенжайы,</w:t>
      </w:r>
      <w:r>
        <w:br/>
      </w:r>
      <w:r>
        <w:rPr>
          <w:rFonts w:ascii="Times New Roman"/>
          <w:b w:val="false"/>
          <w:i w:val="false"/>
          <w:color w:val="000000"/>
          <w:sz w:val="28"/>
        </w:rPr>
        <w:t>
банктік сәйкестендіру коды,           банктік сәйкестендіру коды,</w:t>
      </w:r>
      <w:r>
        <w:br/>
      </w:r>
      <w:r>
        <w:rPr>
          <w:rFonts w:ascii="Times New Roman"/>
          <w:b w:val="false"/>
          <w:i w:val="false"/>
          <w:color w:val="000000"/>
          <w:sz w:val="28"/>
        </w:rPr>
        <w:t>
жеке сәйкестендіру коды,                жеке сәйкестендіру коды,</w:t>
      </w:r>
      <w:r>
        <w:br/>
      </w:r>
      <w:r>
        <w:rPr>
          <w:rFonts w:ascii="Times New Roman"/>
          <w:b w:val="false"/>
          <w:i w:val="false"/>
          <w:color w:val="000000"/>
          <w:sz w:val="28"/>
        </w:rPr>
        <w:t>
бенефициар коды)                            бенефициар коды)</w:t>
      </w:r>
    </w:p>
    <w:p>
      <w:pPr>
        <w:spacing w:after="0"/>
        <w:ind w:left="0"/>
        <w:jc w:val="both"/>
      </w:pPr>
      <w:r>
        <w:rPr>
          <w:rFonts w:ascii="Times New Roman"/>
          <w:b w:val="false"/>
          <w:i w:val="false"/>
          <w:color w:val="000000"/>
          <w:sz w:val="28"/>
        </w:rPr>
        <w:t>_______________________________      ________________________________</w:t>
      </w:r>
      <w:r>
        <w:br/>
      </w:r>
      <w:r>
        <w:rPr>
          <w:rFonts w:ascii="Times New Roman"/>
          <w:b w:val="false"/>
          <w:i w:val="false"/>
          <w:color w:val="000000"/>
          <w:sz w:val="28"/>
        </w:rPr>
        <w:t>
(Компания өкілінің қызметі, қолы)  (Басқарушы өкілінің қызметі, қолы)</w:t>
      </w:r>
    </w:p>
    <w:p>
      <w:pPr>
        <w:spacing w:after="0"/>
        <w:ind w:left="0"/>
        <w:jc w:val="both"/>
      </w:pPr>
      <w:r>
        <w:rPr>
          <w:rFonts w:ascii="Times New Roman"/>
          <w:b w:val="false"/>
          <w:i w:val="false"/>
          <w:color w:val="000000"/>
          <w:sz w:val="28"/>
        </w:rPr>
        <w:t>мөрдің орны                             мөрдің орны</w:t>
      </w:r>
    </w:p>
    <w:p>
      <w:pPr>
        <w:spacing w:after="0"/>
        <w:ind w:left="0"/>
        <w:jc w:val="both"/>
      </w:pPr>
      <w:r>
        <w:rPr>
          <w:rFonts w:ascii="Times New Roman"/>
          <w:b w:val="false"/>
          <w:i w:val="false"/>
          <w:color w:val="000000"/>
          <w:sz w:val="28"/>
        </w:rPr>
        <w:t>      Кастодиан</w:t>
      </w:r>
      <w:r>
        <w:br/>
      </w:r>
      <w:r>
        <w:rPr>
          <w:rFonts w:ascii="Times New Roman"/>
          <w:b w:val="false"/>
          <w:i w:val="false"/>
          <w:color w:val="000000"/>
          <w:sz w:val="28"/>
        </w:rPr>
        <w:t>
      _______________________________________</w:t>
      </w:r>
      <w:r>
        <w:br/>
      </w:r>
      <w:r>
        <w:rPr>
          <w:rFonts w:ascii="Times New Roman"/>
          <w:b w:val="false"/>
          <w:i w:val="false"/>
          <w:color w:val="000000"/>
          <w:sz w:val="28"/>
        </w:rPr>
        <w:t>
      (Компанияның деректемелері, почталық</w:t>
      </w:r>
      <w:r>
        <w:br/>
      </w:r>
      <w:r>
        <w:rPr>
          <w:rFonts w:ascii="Times New Roman"/>
          <w:b w:val="false"/>
          <w:i w:val="false"/>
          <w:color w:val="000000"/>
          <w:sz w:val="28"/>
        </w:rPr>
        <w:t>
      мекен-жайы, телефондары, банктік</w:t>
      </w:r>
      <w:r>
        <w:br/>
      </w:r>
      <w:r>
        <w:rPr>
          <w:rFonts w:ascii="Times New Roman"/>
          <w:b w:val="false"/>
          <w:i w:val="false"/>
          <w:color w:val="000000"/>
          <w:sz w:val="28"/>
        </w:rPr>
        <w:t>
      бірегейлендіру коды, жеке</w:t>
      </w:r>
      <w:r>
        <w:br/>
      </w:r>
      <w:r>
        <w:rPr>
          <w:rFonts w:ascii="Times New Roman"/>
          <w:b w:val="false"/>
          <w:i w:val="false"/>
          <w:color w:val="000000"/>
          <w:sz w:val="28"/>
        </w:rPr>
        <w:t>
      бірегейлендіру коды, бенефициар коды)</w:t>
      </w:r>
      <w:r>
        <w:br/>
      </w:r>
      <w:r>
        <w:rPr>
          <w:rFonts w:ascii="Times New Roman"/>
          <w:b w:val="false"/>
          <w:i w:val="false"/>
          <w:color w:val="000000"/>
          <w:sz w:val="28"/>
        </w:rPr>
        <w:t>
      _______________________________________</w:t>
      </w:r>
      <w:r>
        <w:br/>
      </w:r>
      <w:r>
        <w:rPr>
          <w:rFonts w:ascii="Times New Roman"/>
          <w:b w:val="false"/>
          <w:i w:val="false"/>
          <w:color w:val="000000"/>
          <w:sz w:val="28"/>
        </w:rPr>
        <w:t>
      (Басқарушы өкілінің лауазымы, қолы)</w:t>
      </w:r>
      <w:r>
        <w:br/>
      </w:r>
      <w:r>
        <w:rPr>
          <w:rFonts w:ascii="Times New Roman"/>
          <w:b w:val="false"/>
          <w:i w:val="false"/>
          <w:color w:val="000000"/>
          <w:sz w:val="28"/>
        </w:rPr>
        <w:t>
      мөрдің орны</w:t>
      </w:r>
    </w:p>
    <w:bookmarkStart w:name="z45"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 139 қаулысына      </w:t>
      </w:r>
      <w:r>
        <w:br/>
      </w:r>
      <w:r>
        <w:rPr>
          <w:rFonts w:ascii="Times New Roman"/>
          <w:b w:val="false"/>
          <w:i w:val="false"/>
          <w:color w:val="000000"/>
          <w:sz w:val="28"/>
        </w:rPr>
        <w:t xml:space="preserve">
4-қосымша        </w:t>
      </w:r>
    </w:p>
    <w:bookmarkEnd w:id="56"/>
    <w:bookmarkStart w:name="z33" w:id="57"/>
    <w:p>
      <w:pPr>
        <w:spacing w:after="0"/>
        <w:ind w:left="0"/>
        <w:jc w:val="left"/>
      </w:pPr>
      <w:r>
        <w:rPr>
          <w:rFonts w:ascii="Times New Roman"/>
          <w:b/>
          <w:i w:val="false"/>
          <w:color w:val="000000"/>
        </w:rPr>
        <w:t xml:space="preserve"> 
Кастодиан банк пен бөлінген активтер бойынша уақытша</w:t>
      </w:r>
      <w:r>
        <w:br/>
      </w:r>
      <w:r>
        <w:rPr>
          <w:rFonts w:ascii="Times New Roman"/>
          <w:b/>
          <w:i w:val="false"/>
          <w:color w:val="000000"/>
        </w:rPr>
        <w:t>
еркін түсімдерді инвестициялауды дербес жүзеге асыратын</w:t>
      </w:r>
      <w:r>
        <w:br/>
      </w:r>
      <w:r>
        <w:rPr>
          <w:rFonts w:ascii="Times New Roman"/>
          <w:b/>
          <w:i w:val="false"/>
          <w:color w:val="000000"/>
        </w:rPr>
        <w:t>
арнайы қаржы компаниясы арасында жасалатын</w:t>
      </w:r>
      <w:r>
        <w:br/>
      </w:r>
      <w:r>
        <w:rPr>
          <w:rFonts w:ascii="Times New Roman"/>
          <w:b/>
          <w:i w:val="false"/>
          <w:color w:val="000000"/>
        </w:rPr>
        <w:t>
кастодиандық үлгі шарт</w:t>
      </w:r>
    </w:p>
    <w:bookmarkEnd w:id="57"/>
    <w:p>
      <w:pPr>
        <w:spacing w:after="0"/>
        <w:ind w:left="0"/>
        <w:jc w:val="both"/>
      </w:pPr>
      <w:r>
        <w:rPr>
          <w:rFonts w:ascii="Times New Roman"/>
          <w:b w:val="false"/>
          <w:i w:val="false"/>
          <w:color w:val="ff0000"/>
          <w:sz w:val="28"/>
        </w:rPr>
        <w:t xml:space="preserve">       Ескерту: 4-қосымшамен толықтырылды - ҚР Қаржы нарығын және қаржы ұйымдарын реттеу мен қадағалау агенттігі Басқармасының 2006.04.15 </w:t>
      </w:r>
      <w:r>
        <w:rPr>
          <w:rFonts w:ascii="Times New Roman"/>
          <w:b w:val="false"/>
          <w:i w:val="false"/>
          <w:color w:val="ff0000"/>
          <w:sz w:val="28"/>
        </w:rPr>
        <w:t>N 96</w:t>
      </w:r>
      <w:r>
        <w:rPr>
          <w:rFonts w:ascii="Times New Roman"/>
          <w:b w:val="false"/>
          <w:i w:val="false"/>
          <w:color w:val="ff0000"/>
          <w:sz w:val="28"/>
        </w:rPr>
        <w:t xml:space="preserve"> қаулысымен;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 _________ 200__жыл            __________________________</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Осы Шарт мынадай тараптардың арасында жасалды:</w:t>
      </w:r>
    </w:p>
    <w:p>
      <w:pPr>
        <w:spacing w:after="0"/>
        <w:ind w:left="0"/>
        <w:jc w:val="both"/>
      </w:pPr>
      <w:r>
        <w:rPr>
          <w:rFonts w:ascii="Times New Roman"/>
          <w:b w:val="false"/>
          <w:i w:val="false"/>
          <w:color w:val="000000"/>
          <w:sz w:val="28"/>
        </w:rPr>
        <w:t>      Арнайы қаржы компаниясы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(Компанияның атауы, мемлекеттік (қайта) тіркеу куәлігінің</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нөмірі және күні)</w:t>
      </w:r>
    </w:p>
    <w:p>
      <w:pPr>
        <w:spacing w:after="0"/>
        <w:ind w:left="0"/>
        <w:jc w:val="both"/>
      </w:pPr>
      <w:r>
        <w:rPr>
          <w:rFonts w:ascii="Times New Roman"/>
          <w:b w:val="false"/>
          <w:i w:val="false"/>
          <w:color w:val="000000"/>
          <w:sz w:val="28"/>
        </w:rPr>
        <w:t>      бұдан әрі "Компания" деп аталады да, заңнамаға сәйкес берілген</w:t>
      </w:r>
      <w:r>
        <w:br/>
      </w:r>
      <w:r>
        <w:rPr>
          <w:rFonts w:ascii="Times New Roman"/>
          <w:b w:val="false"/>
          <w:i w:val="false"/>
          <w:color w:val="000000"/>
          <w:sz w:val="28"/>
        </w:rPr>
        <w:t>
жарғы немесе сенімхат негізінде іс-әрекет жасайтын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фамилиясы, аты-жөні)</w:t>
      </w:r>
    </w:p>
    <w:p>
      <w:pPr>
        <w:spacing w:after="0"/>
        <w:ind w:left="0"/>
        <w:jc w:val="both"/>
      </w:pPr>
      <w:r>
        <w:rPr>
          <w:rFonts w:ascii="Times New Roman"/>
          <w:b w:val="false"/>
          <w:i w:val="false"/>
          <w:color w:val="000000"/>
          <w:sz w:val="28"/>
        </w:rPr>
        <w:t>      арқылы,</w:t>
      </w:r>
      <w:r>
        <w:br/>
      </w:r>
      <w:r>
        <w:rPr>
          <w:rFonts w:ascii="Times New Roman"/>
          <w:b w:val="false"/>
          <w:i w:val="false"/>
          <w:color w:val="000000"/>
          <w:sz w:val="28"/>
        </w:rPr>
        <w:t>
      Кастодиан Банк 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(Банктің атауы, лицензия нөмірі және берілген күні)</w:t>
      </w:r>
    </w:p>
    <w:p>
      <w:pPr>
        <w:spacing w:after="0"/>
        <w:ind w:left="0"/>
        <w:jc w:val="both"/>
      </w:pPr>
      <w:r>
        <w:rPr>
          <w:rFonts w:ascii="Times New Roman"/>
          <w:b w:val="false"/>
          <w:i w:val="false"/>
          <w:color w:val="000000"/>
          <w:sz w:val="28"/>
        </w:rPr>
        <w:t xml:space="preserve">      бұдан әрі "Кастодиан" деп аталады да, жарғы немесе заңнамаға </w:t>
      </w:r>
      <w:r>
        <w:br/>
      </w:r>
      <w:r>
        <w:rPr>
          <w:rFonts w:ascii="Times New Roman"/>
          <w:b w:val="false"/>
          <w:i w:val="false"/>
          <w:color w:val="000000"/>
          <w:sz w:val="28"/>
        </w:rPr>
        <w:t>
сәйкес берілген сенімхат негізінде іс-әрекет жасайтын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фамилиясы, аты-жөні)</w:t>
      </w:r>
      <w:r>
        <w:br/>
      </w:r>
      <w:r>
        <w:rPr>
          <w:rFonts w:ascii="Times New Roman"/>
          <w:b w:val="false"/>
          <w:i w:val="false"/>
          <w:color w:val="000000"/>
          <w:sz w:val="28"/>
        </w:rPr>
        <w:t>
арқылы.</w:t>
      </w:r>
    </w:p>
    <w:bookmarkStart w:name="z34" w:id="58"/>
    <w:p>
      <w:pPr>
        <w:spacing w:after="0"/>
        <w:ind w:left="0"/>
        <w:jc w:val="left"/>
      </w:pPr>
      <w:r>
        <w:rPr>
          <w:rFonts w:ascii="Times New Roman"/>
          <w:b/>
          <w:i w:val="false"/>
          <w:color w:val="000000"/>
        </w:rPr>
        <w:t xml:space="preserve"> 
1-тарау. Шарттың мәні</w:t>
      </w:r>
    </w:p>
    <w:bookmarkEnd w:id="58"/>
    <w:bookmarkStart w:name="z35" w:id="59"/>
    <w:p>
      <w:pPr>
        <w:spacing w:after="0"/>
        <w:ind w:left="0"/>
        <w:jc w:val="both"/>
      </w:pPr>
      <w:r>
        <w:rPr>
          <w:rFonts w:ascii="Times New Roman"/>
          <w:b w:val="false"/>
          <w:i w:val="false"/>
          <w:color w:val="000000"/>
          <w:sz w:val="28"/>
        </w:rPr>
        <w:t>
      1. Шарттың мәні Компанияның Кастодиан шоттарындағы бөлінген активтерін жауапты сақтау және есепке алу жөніндегі қызметті ұсыну болып табылады.</w:t>
      </w:r>
      <w:r>
        <w:br/>
      </w:r>
      <w:r>
        <w:rPr>
          <w:rFonts w:ascii="Times New Roman"/>
          <w:b w:val="false"/>
          <w:i w:val="false"/>
          <w:color w:val="000000"/>
          <w:sz w:val="28"/>
        </w:rPr>
        <w:t>
</w:t>
      </w:r>
      <w:r>
        <w:rPr>
          <w:rFonts w:ascii="Times New Roman"/>
          <w:b w:val="false"/>
          <w:i w:val="false"/>
          <w:color w:val="000000"/>
          <w:sz w:val="28"/>
        </w:rPr>
        <w:t>
      2. Компания ақшалай талап етуді бөлінген активтермен қамтамасыз етілген облигацияларды шығару жолымен қаржыландыруды, сондай-ақ бөлінген активтер бойынша уақытша еркін түсімдерді инвестициялауды жүзеге асырады. Осы функцияларды жүзеге асыру үшін Компания Кастодианда шот ашады.</w:t>
      </w:r>
      <w:r>
        <w:br/>
      </w:r>
      <w:r>
        <w:rPr>
          <w:rFonts w:ascii="Times New Roman"/>
          <w:b w:val="false"/>
          <w:i w:val="false"/>
          <w:color w:val="000000"/>
          <w:sz w:val="28"/>
        </w:rPr>
        <w:t>
</w:t>
      </w:r>
      <w:r>
        <w:rPr>
          <w:rFonts w:ascii="Times New Roman"/>
          <w:b w:val="false"/>
          <w:i w:val="false"/>
          <w:color w:val="000000"/>
          <w:sz w:val="28"/>
        </w:rPr>
        <w:t>
      3. Компания тапсырады, ал Кастодиан Қазақстан Республикасының заңнамаларын сақтай отырып және осы Шартқа сәйкес Компанияның өзіне сеніп тапсырылған активтерінің сақталуын және есебін жүргізуді қамтамасыз етеді және олардың мақсатқа орай орналастырылуына бақылау жасайды.</w:t>
      </w:r>
    </w:p>
    <w:bookmarkEnd w:id="59"/>
    <w:bookmarkStart w:name="z38" w:id="60"/>
    <w:p>
      <w:pPr>
        <w:spacing w:after="0"/>
        <w:ind w:left="0"/>
        <w:jc w:val="left"/>
      </w:pPr>
      <w:r>
        <w:rPr>
          <w:rFonts w:ascii="Times New Roman"/>
          <w:b/>
          <w:i w:val="false"/>
          <w:color w:val="000000"/>
        </w:rPr>
        <w:t xml:space="preserve"> 
2-тарау. Тараптардың құқықтары мен міндеттері</w:t>
      </w:r>
    </w:p>
    <w:bookmarkEnd w:id="60"/>
    <w:bookmarkStart w:name="z39" w:id="61"/>
    <w:p>
      <w:pPr>
        <w:spacing w:after="0"/>
        <w:ind w:left="0"/>
        <w:jc w:val="both"/>
      </w:pPr>
      <w:r>
        <w:rPr>
          <w:rFonts w:ascii="Times New Roman"/>
          <w:b w:val="false"/>
          <w:i w:val="false"/>
          <w:color w:val="000000"/>
          <w:sz w:val="28"/>
        </w:rPr>
        <w:t>
      4. Кастодиан:</w:t>
      </w:r>
      <w:r>
        <w:br/>
      </w:r>
      <w:r>
        <w:rPr>
          <w:rFonts w:ascii="Times New Roman"/>
          <w:b w:val="false"/>
          <w:i w:val="false"/>
          <w:color w:val="000000"/>
          <w:sz w:val="28"/>
        </w:rPr>
        <w:t>
</w:t>
      </w:r>
      <w:r>
        <w:rPr>
          <w:rFonts w:ascii="Times New Roman"/>
          <w:b w:val="false"/>
          <w:i w:val="false"/>
          <w:color w:val="000000"/>
          <w:sz w:val="28"/>
        </w:rPr>
        <w:t>
      1) Компанияда осы Шарттың </w:t>
      </w:r>
      <w:r>
        <w:rPr>
          <w:rFonts w:ascii="Times New Roman"/>
          <w:b w:val="false"/>
          <w:i w:val="false"/>
          <w:color w:val="000000"/>
          <w:sz w:val="28"/>
        </w:rPr>
        <w:t>3-тарауында</w:t>
      </w:r>
      <w:r>
        <w:rPr>
          <w:rFonts w:ascii="Times New Roman"/>
          <w:b w:val="false"/>
          <w:i w:val="false"/>
          <w:color w:val="000000"/>
          <w:sz w:val="28"/>
        </w:rPr>
        <w:t xml:space="preserve"> сипатталған шот режимінде теңгеде банктік инвестициялық шот ашуды және жүргізуді;</w:t>
      </w:r>
      <w:r>
        <w:br/>
      </w:r>
      <w:r>
        <w:rPr>
          <w:rFonts w:ascii="Times New Roman"/>
          <w:b w:val="false"/>
          <w:i w:val="false"/>
          <w:color w:val="000000"/>
          <w:sz w:val="28"/>
        </w:rPr>
        <w:t>
</w:t>
      </w:r>
      <w:r>
        <w:rPr>
          <w:rFonts w:ascii="Times New Roman"/>
          <w:b w:val="false"/>
          <w:i w:val="false"/>
          <w:color w:val="000000"/>
          <w:sz w:val="28"/>
        </w:rPr>
        <w:t>
      2) Компанияда осы Шарттың </w:t>
      </w:r>
      <w:r>
        <w:rPr>
          <w:rFonts w:ascii="Times New Roman"/>
          <w:b w:val="false"/>
          <w:i w:val="false"/>
          <w:color w:val="000000"/>
          <w:sz w:val="28"/>
        </w:rPr>
        <w:t>4-тарауында</w:t>
      </w:r>
      <w:r>
        <w:rPr>
          <w:rFonts w:ascii="Times New Roman"/>
          <w:b w:val="false"/>
          <w:i w:val="false"/>
          <w:color w:val="000000"/>
          <w:sz w:val="28"/>
        </w:rPr>
        <w:t xml:space="preserve"> сипатталған шот режимінде шетел валютасында банктік инвестициялық шот ашуды және жүргізуді;</w:t>
      </w:r>
      <w:r>
        <w:br/>
      </w:r>
      <w:r>
        <w:rPr>
          <w:rFonts w:ascii="Times New Roman"/>
          <w:b w:val="false"/>
          <w:i w:val="false"/>
          <w:color w:val="000000"/>
          <w:sz w:val="28"/>
        </w:rPr>
        <w:t>
</w:t>
      </w:r>
      <w:r>
        <w:rPr>
          <w:rFonts w:ascii="Times New Roman"/>
          <w:b w:val="false"/>
          <w:i w:val="false"/>
          <w:color w:val="000000"/>
          <w:sz w:val="28"/>
        </w:rPr>
        <w:t>
      3) Компанияда осы Шарттың </w:t>
      </w:r>
      <w:r>
        <w:rPr>
          <w:rFonts w:ascii="Times New Roman"/>
          <w:b w:val="false"/>
          <w:i w:val="false"/>
          <w:color w:val="000000"/>
          <w:sz w:val="28"/>
        </w:rPr>
        <w:t>5-тарауында</w:t>
      </w:r>
      <w:r>
        <w:rPr>
          <w:rFonts w:ascii="Times New Roman"/>
          <w:b w:val="false"/>
          <w:i w:val="false"/>
          <w:color w:val="000000"/>
          <w:sz w:val="28"/>
        </w:rPr>
        <w:t xml:space="preserve"> сипатталған шот режимінде (бұдан әрі - қаржы құралдарын есепке алу шоты) бөлінген активтер есебінен инвестициялауға рұқсат берілген бағалы қағаздарды және басқа қаржы құралдарын есепке алу және сақтау үшін баланстан тыс шоттарды ашуға және жүргізуге;</w:t>
      </w:r>
      <w:r>
        <w:br/>
      </w:r>
      <w:r>
        <w:rPr>
          <w:rFonts w:ascii="Times New Roman"/>
          <w:b w:val="false"/>
          <w:i w:val="false"/>
          <w:color w:val="000000"/>
          <w:sz w:val="28"/>
        </w:rPr>
        <w:t>
</w:t>
      </w:r>
      <w:r>
        <w:rPr>
          <w:rFonts w:ascii="Times New Roman"/>
          <w:b w:val="false"/>
          <w:i w:val="false"/>
          <w:color w:val="000000"/>
          <w:sz w:val="28"/>
        </w:rPr>
        <w:t>
      4) Компанияның бөлінген активтері бойынша түсімдерін операциялық күн ішінде банктік инвестициялық шот есебіне алуды;</w:t>
      </w:r>
      <w:r>
        <w:br/>
      </w:r>
      <w:r>
        <w:rPr>
          <w:rFonts w:ascii="Times New Roman"/>
          <w:b w:val="false"/>
          <w:i w:val="false"/>
          <w:color w:val="000000"/>
          <w:sz w:val="28"/>
        </w:rPr>
        <w:t>
</w:t>
      </w:r>
      <w:r>
        <w:rPr>
          <w:rFonts w:ascii="Times New Roman"/>
          <w:b w:val="false"/>
          <w:i w:val="false"/>
          <w:color w:val="000000"/>
          <w:sz w:val="28"/>
        </w:rPr>
        <w:t>
      5) Компанияға операциялық күннен кейінгі күнгі сағат ______ кешіктірмей операциялар түрлері бойынша теңгедегі және шетел валютасындағы банктік инвестициялық шоттардағы ақша қозғалысы туралы хабарламаны ұсынуды;</w:t>
      </w:r>
      <w:r>
        <w:br/>
      </w:r>
      <w:r>
        <w:rPr>
          <w:rFonts w:ascii="Times New Roman"/>
          <w:b w:val="false"/>
          <w:i w:val="false"/>
          <w:color w:val="000000"/>
          <w:sz w:val="28"/>
        </w:rPr>
        <w:t>
</w:t>
      </w:r>
      <w:r>
        <w:rPr>
          <w:rFonts w:ascii="Times New Roman"/>
          <w:b w:val="false"/>
          <w:i w:val="false"/>
          <w:color w:val="000000"/>
          <w:sz w:val="28"/>
        </w:rPr>
        <w:t>
      6) бөлінген активтер бойынша уақытша еркін түсімдерді инвестициялау кезінде ақшаны теңгедегі банктік инвестициялық шоттан және шетел валютасындағы банктік инвестициялық шоттан қарсы агенттердің ұлттық валютадағы және шетел валютасындағы тиісті шоттарына аудару кезінде және бағалы қағаздарды есептен шығаруға (есептеуге) және қаржы құралдарын есепке алу жөніндегі шоттардан (шоттарға) банктік салымдарға орналастыруды (қайтаруды) жүргізу кезінде ақша аудару жөніндегі Компанияның тапсырмаларын орындауды;</w:t>
      </w:r>
      <w:r>
        <w:br/>
      </w:r>
      <w:r>
        <w:rPr>
          <w:rFonts w:ascii="Times New Roman"/>
          <w:b w:val="false"/>
          <w:i w:val="false"/>
          <w:color w:val="000000"/>
          <w:sz w:val="28"/>
        </w:rPr>
        <w:t>
</w:t>
      </w:r>
      <w:r>
        <w:rPr>
          <w:rFonts w:ascii="Times New Roman"/>
          <w:b w:val="false"/>
          <w:i w:val="false"/>
          <w:color w:val="000000"/>
          <w:sz w:val="28"/>
        </w:rPr>
        <w:t>
      7) Компанияның банктік инвестициялық шотынан Компанияның банктік ағымдағы шотына бөлінген активтер қамтамасыз ету ретінде болып табылған шығарылған облигациялар бойынша міндеттемелерді онымен іске асыру үшін ақшаны есептен шығару жөніндегі төлем тапсырмаларын орындауға;</w:t>
      </w:r>
      <w:r>
        <w:br/>
      </w:r>
      <w:r>
        <w:rPr>
          <w:rFonts w:ascii="Times New Roman"/>
          <w:b w:val="false"/>
          <w:i w:val="false"/>
          <w:color w:val="000000"/>
          <w:sz w:val="28"/>
        </w:rPr>
        <w:t>
</w:t>
      </w:r>
      <w:r>
        <w:rPr>
          <w:rFonts w:ascii="Times New Roman"/>
          <w:b w:val="false"/>
          <w:i w:val="false"/>
          <w:color w:val="000000"/>
          <w:sz w:val="28"/>
        </w:rPr>
        <w:t>
      8) Компанияның теңгедегі банктік инвестициялық шоттан Компанияның банктік ағымдағы шотына Кастодиан мен Компанияның арасындағы салыстырып тексеру актісі негізінде бөлінген активтер бойынша уақытша бос түсімдерді инвестициялау кезінде туындаған Компанияның шығыстарын өтеу үшін ақша аудару жөніндегі төлем тапсырмасын орындауға;</w:t>
      </w:r>
      <w:r>
        <w:br/>
      </w:r>
      <w:r>
        <w:rPr>
          <w:rFonts w:ascii="Times New Roman"/>
          <w:b w:val="false"/>
          <w:i w:val="false"/>
          <w:color w:val="000000"/>
          <w:sz w:val="28"/>
        </w:rPr>
        <w:t>
</w:t>
      </w:r>
      <w:r>
        <w:rPr>
          <w:rFonts w:ascii="Times New Roman"/>
          <w:b w:val="false"/>
          <w:i w:val="false"/>
          <w:color w:val="000000"/>
          <w:sz w:val="28"/>
        </w:rPr>
        <w:t>
      9) Компанияны бағалы қағаздарды есептеу (есептен шығару) күнінен кейінгі жұмыс күнінен кешіктірмей қаржы құралдарын есепке алу бойынша шоттарда (шоттардан) бағалы қағаздарды есептеу (есептен шығару) туралы хабардар етуге;</w:t>
      </w:r>
      <w:r>
        <w:br/>
      </w:r>
      <w:r>
        <w:rPr>
          <w:rFonts w:ascii="Times New Roman"/>
          <w:b w:val="false"/>
          <w:i w:val="false"/>
          <w:color w:val="000000"/>
          <w:sz w:val="28"/>
        </w:rPr>
        <w:t>
</w:t>
      </w:r>
      <w:r>
        <w:rPr>
          <w:rFonts w:ascii="Times New Roman"/>
          <w:b w:val="false"/>
          <w:i w:val="false"/>
          <w:color w:val="000000"/>
          <w:sz w:val="28"/>
        </w:rPr>
        <w:t>
      10) бөлінген активтердің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
      11) бөлінген активтердің қозғалысына байланысты операциялардың күнделікті есебін қамтамасыз етуге;</w:t>
      </w:r>
      <w:r>
        <w:br/>
      </w:r>
      <w:r>
        <w:rPr>
          <w:rFonts w:ascii="Times New Roman"/>
          <w:b w:val="false"/>
          <w:i w:val="false"/>
          <w:color w:val="000000"/>
          <w:sz w:val="28"/>
        </w:rPr>
        <w:t>
</w:t>
      </w:r>
      <w:r>
        <w:rPr>
          <w:rFonts w:ascii="Times New Roman"/>
          <w:b w:val="false"/>
          <w:i w:val="false"/>
          <w:color w:val="000000"/>
          <w:sz w:val="28"/>
        </w:rPr>
        <w:t>
      12) бөлінген активтер бойынша есепті, сондай-ақ бөлінген активтерді есепке алу жөніндегі бастапқы құжаттарды бес жыл бойы сақтауға. Кастодиан Компанияның талап ету құқығын растайтын бастапқы құжаттарды олар бойынша талаптар орындалған күннен бастап бес жыл бойы сақтайды;</w:t>
      </w:r>
      <w:r>
        <w:br/>
      </w:r>
      <w:r>
        <w:rPr>
          <w:rFonts w:ascii="Times New Roman"/>
          <w:b w:val="false"/>
          <w:i w:val="false"/>
          <w:color w:val="000000"/>
          <w:sz w:val="28"/>
        </w:rPr>
        <w:t>
</w:t>
      </w:r>
      <w:r>
        <w:rPr>
          <w:rFonts w:ascii="Times New Roman"/>
          <w:b w:val="false"/>
          <w:i w:val="false"/>
          <w:color w:val="000000"/>
          <w:sz w:val="28"/>
        </w:rPr>
        <w:t>
      13) Компанияға бағалы қағаздар эмитенттерінен түскен ақпаратты Кастодианға ақпарат түскен күннен кейінгі жұмыс күнінен кешіктірмей ұсынуға;</w:t>
      </w:r>
      <w:r>
        <w:br/>
      </w:r>
      <w:r>
        <w:rPr>
          <w:rFonts w:ascii="Times New Roman"/>
          <w:b w:val="false"/>
          <w:i w:val="false"/>
          <w:color w:val="000000"/>
          <w:sz w:val="28"/>
        </w:rPr>
        <w:t>
</w:t>
      </w:r>
      <w:r>
        <w:rPr>
          <w:rFonts w:ascii="Times New Roman"/>
          <w:b w:val="false"/>
          <w:i w:val="false"/>
          <w:color w:val="000000"/>
          <w:sz w:val="28"/>
        </w:rPr>
        <w:t>
      14) Кастодиан, Компания жүзеге асыратын бөлінген активтердің есебі мен бағалауының сәйкестігін қамтамасыз етуге;</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заңнамасында анықталған көлемде номиналды ұстаушы қызметін көрсетуге;</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заңнамасына сәйкес Компанияның банктік инвестициялық шоттары және қаржы құралдарын есепке алу шоттары туралы мәліметтердің құпиялылығын сақтауға;</w:t>
      </w:r>
      <w:r>
        <w:br/>
      </w:r>
      <w:r>
        <w:rPr>
          <w:rFonts w:ascii="Times New Roman"/>
          <w:b w:val="false"/>
          <w:i w:val="false"/>
          <w:color w:val="000000"/>
          <w:sz w:val="28"/>
        </w:rPr>
        <w:t>
      17)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деректерге тұрақты түрде қарсы тексеруді жүргізуге;</w:t>
      </w:r>
      <w:r>
        <w:br/>
      </w:r>
      <w:r>
        <w:rPr>
          <w:rFonts w:ascii="Times New Roman"/>
          <w:b w:val="false"/>
          <w:i w:val="false"/>
          <w:color w:val="000000"/>
          <w:sz w:val="28"/>
        </w:rPr>
        <w:t>
</w:t>
      </w:r>
      <w:r>
        <w:rPr>
          <w:rFonts w:ascii="Times New Roman"/>
          <w:b w:val="false"/>
          <w:i w:val="false"/>
          <w:color w:val="000000"/>
          <w:sz w:val="28"/>
        </w:rPr>
        <w:t>
      18) Компанияның теңгедегі немесе шетел валютасындағы банктік инвестициялық шоттарынан ақша аудару және қаржы құралдарын есепке алу шоттарынан бағалы қағаздарды есептен шығару туралы бұйрықтарын уәкілетті органнан Компанияның жеке шоттары бойынша операцияларды тоқтата тұру туралы ресми хабарлама алған күннен бастап және уәкілетті органнан Компанияның жеке шоттары бойынша операцияларды қайтадан қалпына келтіру туралы ресми хабарлама алған күнге дейін орындамауға;</w:t>
      </w:r>
      <w:r>
        <w:br/>
      </w:r>
      <w:r>
        <w:rPr>
          <w:rFonts w:ascii="Times New Roman"/>
          <w:b w:val="false"/>
          <w:i w:val="false"/>
          <w:color w:val="000000"/>
          <w:sz w:val="28"/>
        </w:rPr>
        <w:t>
</w:t>
      </w:r>
      <w:r>
        <w:rPr>
          <w:rFonts w:ascii="Times New Roman"/>
          <w:b w:val="false"/>
          <w:i w:val="false"/>
          <w:color w:val="000000"/>
          <w:sz w:val="28"/>
        </w:rPr>
        <w:t>
      19) Компанияны кастодиандық қызметті жүргізуге өзінің лицензиясының қолданылуын тоқтата тұру (тоқтату) немесе Кастодианның бөлінген активтерін сақтау және есепке алу құқығын өзгертуге алып келетін басқа жағдайлар туралы уәкілетті органның ресми шешімін алған күннен кейінгі жұмыс күнінен кешіктірілмейтін мерзімде жазбаша хабардар етуге;</w:t>
      </w:r>
      <w:r>
        <w:br/>
      </w:r>
      <w:r>
        <w:rPr>
          <w:rFonts w:ascii="Times New Roman"/>
          <w:b w:val="false"/>
          <w:i w:val="false"/>
          <w:color w:val="000000"/>
          <w:sz w:val="28"/>
        </w:rPr>
        <w:t>
</w:t>
      </w:r>
      <w:r>
        <w:rPr>
          <w:rFonts w:ascii="Times New Roman"/>
          <w:b w:val="false"/>
          <w:i w:val="false"/>
          <w:color w:val="000000"/>
          <w:sz w:val="28"/>
        </w:rPr>
        <w:t>
      20) Компанияның жазбаша сұратуларына _______ жұмыс күні ішінде жауап беруге;</w:t>
      </w:r>
      <w:r>
        <w:br/>
      </w:r>
      <w:r>
        <w:rPr>
          <w:rFonts w:ascii="Times New Roman"/>
          <w:b w:val="false"/>
          <w:i w:val="false"/>
          <w:color w:val="000000"/>
          <w:sz w:val="28"/>
        </w:rPr>
        <w:t>
</w:t>
      </w:r>
      <w:r>
        <w:rPr>
          <w:rFonts w:ascii="Times New Roman"/>
          <w:b w:val="false"/>
          <w:i w:val="false"/>
          <w:color w:val="000000"/>
          <w:sz w:val="28"/>
        </w:rPr>
        <w:t>
      21) қаржы құралдары бойынша кірістердің түсуіне бақылауды жүзеге асыруға;</w:t>
      </w:r>
      <w:r>
        <w:br/>
      </w:r>
      <w:r>
        <w:rPr>
          <w:rFonts w:ascii="Times New Roman"/>
          <w:b w:val="false"/>
          <w:i w:val="false"/>
          <w:color w:val="000000"/>
          <w:sz w:val="28"/>
        </w:rPr>
        <w:t>
</w:t>
      </w:r>
      <w:r>
        <w:rPr>
          <w:rFonts w:ascii="Times New Roman"/>
          <w:b w:val="false"/>
          <w:i w:val="false"/>
          <w:color w:val="000000"/>
          <w:sz w:val="28"/>
        </w:rPr>
        <w:t>
      22) қаржы құралдары бойынша алынған кірісті Компанияның банктік инвестициялық шоттарына Кастодианның корреспонденттік шотына кіріс түскен күні есептеуге;</w:t>
      </w:r>
      <w:r>
        <w:br/>
      </w:r>
      <w:r>
        <w:rPr>
          <w:rFonts w:ascii="Times New Roman"/>
          <w:b w:val="false"/>
          <w:i w:val="false"/>
          <w:color w:val="000000"/>
          <w:sz w:val="28"/>
        </w:rPr>
        <w:t>
</w:t>
      </w:r>
      <w:r>
        <w:rPr>
          <w:rFonts w:ascii="Times New Roman"/>
          <w:b w:val="false"/>
          <w:i w:val="false"/>
          <w:color w:val="000000"/>
          <w:sz w:val="28"/>
        </w:rPr>
        <w:t>
      23) Компанияның тапсырмалары Қазақстан Республикасының заңнамасына сәйкес келмеген жағдайда бұл туралы уәкілетті органға дереу хабарлай отырып, оларды орындамауға.</w:t>
      </w:r>
      <w:r>
        <w:br/>
      </w:r>
      <w:r>
        <w:rPr>
          <w:rFonts w:ascii="Times New Roman"/>
          <w:b w:val="false"/>
          <w:i w:val="false"/>
          <w:color w:val="000000"/>
          <w:sz w:val="28"/>
        </w:rPr>
        <w:t>
</w:t>
      </w:r>
      <w:r>
        <w:rPr>
          <w:rFonts w:ascii="Times New Roman"/>
          <w:b w:val="false"/>
          <w:i w:val="false"/>
          <w:color w:val="000000"/>
          <w:sz w:val="28"/>
        </w:rPr>
        <w:t>
      5. Кастодиан:</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Компаниядан өзінің көрсеткен қызметтері үшін ай сайын ақы алуға;</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тәртіппен осы Шартты бұзуға;</w:t>
      </w:r>
      <w:r>
        <w:br/>
      </w:r>
      <w:r>
        <w:rPr>
          <w:rFonts w:ascii="Times New Roman"/>
          <w:b w:val="false"/>
          <w:i w:val="false"/>
          <w:color w:val="000000"/>
          <w:sz w:val="28"/>
        </w:rPr>
        <w:t>
</w:t>
      </w:r>
      <w:r>
        <w:rPr>
          <w:rFonts w:ascii="Times New Roman"/>
          <w:b w:val="false"/>
          <w:i w:val="false"/>
          <w:color w:val="000000"/>
          <w:sz w:val="28"/>
        </w:rPr>
        <w:t>
      3) Компанияға Кастодианның бөлінген активтері бойынша уақытша бос түсімдерімен мәмілелер жасау және қаржы құралдарын есепке алу бойынша шоттарды жүргізу жөніндегі номиналды ұстаушының функциясын жүзеге асыратын тиісті ұйымдардың қызметіне ақы төлеу бойынша шығыстарын өтеуге шот-фактура ұсынуға;</w:t>
      </w:r>
      <w:r>
        <w:br/>
      </w:r>
      <w:r>
        <w:rPr>
          <w:rFonts w:ascii="Times New Roman"/>
          <w:b w:val="false"/>
          <w:i w:val="false"/>
          <w:color w:val="000000"/>
          <w:sz w:val="28"/>
        </w:rPr>
        <w:t>
</w:t>
      </w:r>
      <w:r>
        <w:rPr>
          <w:rFonts w:ascii="Times New Roman"/>
          <w:b w:val="false"/>
          <w:i w:val="false"/>
          <w:color w:val="000000"/>
          <w:sz w:val="28"/>
        </w:rPr>
        <w:t>
      4) көрсетілген шоттарда ағымдағы түсімдерді ескере отырып, мұндай төлем тапсырмаларын орындау үшін жеткілікті сома болмаған жағдайда, Компанияның теңгедегі немесе шетел валютасындағы инвестициялық шоттардан соманы есептен шығаруға төлем тапсырмаларын орындамауға;</w:t>
      </w:r>
      <w:r>
        <w:br/>
      </w:r>
      <w:r>
        <w:rPr>
          <w:rFonts w:ascii="Times New Roman"/>
          <w:b w:val="false"/>
          <w:i w:val="false"/>
          <w:color w:val="000000"/>
          <w:sz w:val="28"/>
        </w:rPr>
        <w:t>
</w:t>
      </w:r>
      <w:r>
        <w:rPr>
          <w:rFonts w:ascii="Times New Roman"/>
          <w:b w:val="false"/>
          <w:i w:val="false"/>
          <w:color w:val="000000"/>
          <w:sz w:val="28"/>
        </w:rPr>
        <w:t>
      5) Компанияны бұл жөнінде ______ жұмыс күні бұрын алдын-ала жазбаша хабардар ете отырып, тарифтерді өзгертуге;</w:t>
      </w:r>
      <w:r>
        <w:br/>
      </w:r>
      <w:r>
        <w:rPr>
          <w:rFonts w:ascii="Times New Roman"/>
          <w:b w:val="false"/>
          <w:i w:val="false"/>
          <w:color w:val="000000"/>
          <w:sz w:val="28"/>
        </w:rPr>
        <w:t>
</w:t>
      </w:r>
      <w:r>
        <w:rPr>
          <w:rFonts w:ascii="Times New Roman"/>
          <w:b w:val="false"/>
          <w:i w:val="false"/>
          <w:color w:val="000000"/>
          <w:sz w:val="28"/>
        </w:rPr>
        <w:t>
      6) халықаралық нарықтарда бөлінген активтер бойынша уақытша бос түсімдермен жасалған мәмілелер бойынша Компания мен Кастодиан арасындағы салыстырып тексеру актісімен расталған Кастодиан шеккен шығыстар сомасын акцептсіз есептен шығаруға құқылы.</w:t>
      </w:r>
      <w:r>
        <w:br/>
      </w:r>
      <w:r>
        <w:rPr>
          <w:rFonts w:ascii="Times New Roman"/>
          <w:b w:val="false"/>
          <w:i w:val="false"/>
          <w:color w:val="000000"/>
          <w:sz w:val="28"/>
        </w:rPr>
        <w:t>
</w:t>
      </w:r>
      <w:r>
        <w:rPr>
          <w:rFonts w:ascii="Times New Roman"/>
          <w:b w:val="false"/>
          <w:i w:val="false"/>
          <w:color w:val="000000"/>
          <w:sz w:val="28"/>
        </w:rPr>
        <w:t>
      6. Компания:</w:t>
      </w:r>
      <w:r>
        <w:br/>
      </w:r>
      <w:r>
        <w:rPr>
          <w:rFonts w:ascii="Times New Roman"/>
          <w:b w:val="false"/>
          <w:i w:val="false"/>
          <w:color w:val="000000"/>
          <w:sz w:val="28"/>
        </w:rPr>
        <w:t>
</w:t>
      </w:r>
      <w:r>
        <w:rPr>
          <w:rFonts w:ascii="Times New Roman"/>
          <w:b w:val="false"/>
          <w:i w:val="false"/>
          <w:color w:val="000000"/>
          <w:sz w:val="28"/>
        </w:rPr>
        <w:t>
      1) Басқарушы және Кастодианмен бөлінген активтерді есепке алу және бағалаудың сәйкестігін қамтамасыз етуге;</w:t>
      </w:r>
      <w:r>
        <w:br/>
      </w:r>
      <w:r>
        <w:rPr>
          <w:rFonts w:ascii="Times New Roman"/>
          <w:b w:val="false"/>
          <w:i w:val="false"/>
          <w:color w:val="000000"/>
          <w:sz w:val="28"/>
        </w:rPr>
        <w:t>
</w:t>
      </w:r>
      <w:r>
        <w:rPr>
          <w:rFonts w:ascii="Times New Roman"/>
          <w:b w:val="false"/>
          <w:i w:val="false"/>
          <w:color w:val="000000"/>
          <w:sz w:val="28"/>
        </w:rPr>
        <w:t>
      2) Кастодианға заңды тұлғаның мемлекеттік тіркеу (қайта тіркеу) туралы куәлігінің немесе анықтамасының, жарғысының, акциялар шығарылымы проспектісінің және акциялар шығарылымын бекіту туралы есебінің көшірмелерін (Компания акционерлік қоғам нысанында тіркелген жағдайда), сондай-ақ көрсетілген құжаттарға барлық өзгерістер мен толықтырулардың көшірмелерін ұсынуға;</w:t>
      </w:r>
      <w:r>
        <w:br/>
      </w:r>
      <w:r>
        <w:rPr>
          <w:rFonts w:ascii="Times New Roman"/>
          <w:b w:val="false"/>
          <w:i w:val="false"/>
          <w:color w:val="000000"/>
          <w:sz w:val="28"/>
        </w:rPr>
        <w:t>
</w:t>
      </w:r>
      <w:r>
        <w:rPr>
          <w:rFonts w:ascii="Times New Roman"/>
          <w:b w:val="false"/>
          <w:i w:val="false"/>
          <w:color w:val="000000"/>
          <w:sz w:val="28"/>
        </w:rPr>
        <w:t>
      3) Кастодианға функционалдық міндеттеріне бөлінген активтер бойынша уақытша бос түсімдерін инвестициялау бойынша қызметті жүзеге асыру кіретін, бағалы қағаздар портфелін басқару жұмысын орындауға рұқсат беру құқығымен біліктілік куәліктерін иеленген қызметкерлер туралы мәліметтерді ұсынуға;</w:t>
      </w:r>
      <w:r>
        <w:br/>
      </w:r>
      <w:r>
        <w:rPr>
          <w:rFonts w:ascii="Times New Roman"/>
          <w:b w:val="false"/>
          <w:i w:val="false"/>
          <w:color w:val="000000"/>
          <w:sz w:val="28"/>
        </w:rPr>
        <w:t>
</w:t>
      </w:r>
      <w:r>
        <w:rPr>
          <w:rFonts w:ascii="Times New Roman"/>
          <w:b w:val="false"/>
          <w:i w:val="false"/>
          <w:color w:val="000000"/>
          <w:sz w:val="28"/>
        </w:rPr>
        <w:t>
      4) бөлінген активтер қамтамасыз ету болып табылған Компания шығарған облигациялар бойынша міндеттемелерді өтеу күні Кастодианға банктік инвестициялық шотынан Компанияның шығарылған облигациялар бойынша міндеттемелерін іске асыру үшін оның ағымдағы банк шотына ақшаны есептен шығару жөніндегі тапсырмасын жіберуге;</w:t>
      </w:r>
      <w:r>
        <w:br/>
      </w:r>
      <w:r>
        <w:rPr>
          <w:rFonts w:ascii="Times New Roman"/>
          <w:b w:val="false"/>
          <w:i w:val="false"/>
          <w:color w:val="000000"/>
          <w:sz w:val="28"/>
        </w:rPr>
        <w:t>
</w:t>
      </w:r>
      <w:r>
        <w:rPr>
          <w:rFonts w:ascii="Times New Roman"/>
          <w:b w:val="false"/>
          <w:i w:val="false"/>
          <w:color w:val="000000"/>
          <w:sz w:val="28"/>
        </w:rPr>
        <w:t>
      5) Кастодианға теңгедегі банктік инвестициялық шотынан Компанияның ағымдағы банк шотына ақша аударуға өкім жіберуге, сондай-ақ Кастодианға банктік инвестициялық шотынан Компанияның ағымдағы банк шотына ақша аудару үшін төлем құжаттарын жіберуге;</w:t>
      </w:r>
      <w:r>
        <w:br/>
      </w:r>
      <w:r>
        <w:rPr>
          <w:rFonts w:ascii="Times New Roman"/>
          <w:b w:val="false"/>
          <w:i w:val="false"/>
          <w:color w:val="000000"/>
          <w:sz w:val="28"/>
        </w:rPr>
        <w:t>
</w:t>
      </w:r>
      <w:r>
        <w:rPr>
          <w:rFonts w:ascii="Times New Roman"/>
          <w:b w:val="false"/>
          <w:i w:val="false"/>
          <w:color w:val="000000"/>
          <w:sz w:val="28"/>
        </w:rPr>
        <w:t>
      6) Кастодиан ұсынған және осы Шарттың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шот-фактураны шот алынған күннен бастап _______ жұмыс күнінен кешіктірмей төлеуге;</w:t>
      </w:r>
      <w:r>
        <w:br/>
      </w:r>
      <w:r>
        <w:rPr>
          <w:rFonts w:ascii="Times New Roman"/>
          <w:b w:val="false"/>
          <w:i w:val="false"/>
          <w:color w:val="000000"/>
          <w:sz w:val="28"/>
        </w:rPr>
        <w:t>
</w:t>
      </w:r>
      <w:r>
        <w:rPr>
          <w:rFonts w:ascii="Times New Roman"/>
          <w:b w:val="false"/>
          <w:i w:val="false"/>
          <w:color w:val="000000"/>
          <w:sz w:val="28"/>
        </w:rPr>
        <w:t>
      7) Компанияны уәкілетті орган тарапынан салынған барлық санкциялар немесе Компанияның қызметін жүзеге асыруға берілген құқықтарын өзгертуге алып келетін басқа жағдайлар туралы тиісті мемлекеттік орган шешімін алған күні Кастодианға хабардар етуге;</w:t>
      </w:r>
      <w:r>
        <w:br/>
      </w:r>
      <w:r>
        <w:rPr>
          <w:rFonts w:ascii="Times New Roman"/>
          <w:b w:val="false"/>
          <w:i w:val="false"/>
          <w:color w:val="000000"/>
          <w:sz w:val="28"/>
        </w:rPr>
        <w:t>
</w:t>
      </w:r>
      <w:r>
        <w:rPr>
          <w:rFonts w:ascii="Times New Roman"/>
          <w:b w:val="false"/>
          <w:i w:val="false"/>
          <w:color w:val="000000"/>
          <w:sz w:val="28"/>
        </w:rPr>
        <w:t>
      8) Кастодианға осы Шарттың 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шоттар ашу үшін Қазақстан Республикасының заңнамасында анықталған құжаттар пакетін ұсынуға;</w:t>
      </w:r>
      <w:r>
        <w:br/>
      </w:r>
      <w:r>
        <w:rPr>
          <w:rFonts w:ascii="Times New Roman"/>
          <w:b w:val="false"/>
          <w:i w:val="false"/>
          <w:color w:val="000000"/>
          <w:sz w:val="28"/>
        </w:rPr>
        <w:t>
</w:t>
      </w:r>
      <w:r>
        <w:rPr>
          <w:rFonts w:ascii="Times New Roman"/>
          <w:b w:val="false"/>
          <w:i w:val="false"/>
          <w:color w:val="000000"/>
          <w:sz w:val="28"/>
        </w:rPr>
        <w:t>
      9) Кастодианды екі жұмыс күні ішінде Кастодианға тиісті құжаттарды ұсына отырып, өзгерістер күшіне енген күні барлық өзгерістер (төлем құжаттарына қол қою құқығы бар басшы қызметкерлердің ауысуы, салық төлеушінің мекенжайларының, телефондарының, тіркеу нөмірінің өзгеруі) туралы жазбаша хабардар етуге;</w:t>
      </w:r>
      <w:r>
        <w:br/>
      </w:r>
      <w:r>
        <w:rPr>
          <w:rFonts w:ascii="Times New Roman"/>
          <w:b w:val="false"/>
          <w:i w:val="false"/>
          <w:color w:val="000000"/>
          <w:sz w:val="28"/>
        </w:rPr>
        <w:t>
</w:t>
      </w:r>
      <w:r>
        <w:rPr>
          <w:rFonts w:ascii="Times New Roman"/>
          <w:b w:val="false"/>
          <w:i w:val="false"/>
          <w:color w:val="000000"/>
          <w:sz w:val="28"/>
        </w:rPr>
        <w:t>
      10) Кастодианға Компанияның болжанған таратылуы немесе қайта ұйымдастырылуы туралы кем дегенде екі ай бұрын жазбаша нысанда хабарлауға;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заңдарына сәйкес бөлінген активтер бойынша уақытша бос түсімдерді инвестициялауды жүзеге асыруға және Кастодианға көрсетілген деректемелер бойынша ақша аударуға төлем құжаттарын және бағалы қағаздарды есептеу (есептен шығару) және салымдарды қаржы құралдарын есепке алу жөніндегі шотқа (шоттарға) орналастыру шоттан (шоттардан) қайтару жөніндегі бұйрықтар жіберуге;</w:t>
      </w:r>
      <w:r>
        <w:br/>
      </w:r>
      <w:r>
        <w:rPr>
          <w:rFonts w:ascii="Times New Roman"/>
          <w:b w:val="false"/>
          <w:i w:val="false"/>
          <w:color w:val="000000"/>
          <w:sz w:val="28"/>
        </w:rPr>
        <w:t>
</w:t>
      </w:r>
      <w:r>
        <w:rPr>
          <w:rFonts w:ascii="Times New Roman"/>
          <w:b w:val="false"/>
          <w:i w:val="false"/>
          <w:color w:val="000000"/>
          <w:sz w:val="28"/>
        </w:rPr>
        <w:t>
      12) брокер-дилерге бөлінген активтер бойынша уақытша бос түсімдердің қатысуымен мәмілелер жасауға арналған тапсырыстардың түпнұсқаларын бір мезгілде жібере отырып, Кастодианға осындай тапсырыстардың (ақы төлеуге берілген сенімхат, аударуға өкім) көшірмесін және Кастодианның операциялық күні шеңберінде қаржы құралдарын есепке алу бойынша бағалы қағаздарды шотқа (шоттарға) есептеуге шоттан (шоттардан) есептен шығаруға берілген бұйрықтарды осы арқылы Кастодианның бағалы қағаздардың ұйымдастырылған нарығында жасалатын мәмілелерді растау жүйесіне қатысу мүмкіндігін қамтамасыз ете отырып жіберуге және мәмілелердің орындалуына және бөлінген активтерді мақсатты орналастыруына бақылауды жүзеге асыруға;</w:t>
      </w:r>
      <w:r>
        <w:br/>
      </w:r>
      <w:r>
        <w:rPr>
          <w:rFonts w:ascii="Times New Roman"/>
          <w:b w:val="false"/>
          <w:i w:val="false"/>
          <w:color w:val="000000"/>
          <w:sz w:val="28"/>
        </w:rPr>
        <w:t>
</w:t>
      </w:r>
      <w:r>
        <w:rPr>
          <w:rFonts w:ascii="Times New Roman"/>
          <w:b w:val="false"/>
          <w:i w:val="false"/>
          <w:color w:val="000000"/>
          <w:sz w:val="28"/>
        </w:rPr>
        <w:t>
      13) Компания бағалы қағаздарды сатып алу-сату мәмілелеріне дербес қатысқан жағдайда бағалы қағаздарды сатып алу-сату мәмілесін жасау күні Кастодианға хабарлауға немесе жазбаша хабар беруге;</w:t>
      </w:r>
      <w:r>
        <w:br/>
      </w:r>
      <w:r>
        <w:rPr>
          <w:rFonts w:ascii="Times New Roman"/>
          <w:b w:val="false"/>
          <w:i w:val="false"/>
          <w:color w:val="000000"/>
          <w:sz w:val="28"/>
        </w:rPr>
        <w:t>
</w:t>
      </w:r>
      <w:r>
        <w:rPr>
          <w:rFonts w:ascii="Times New Roman"/>
          <w:b w:val="false"/>
          <w:i w:val="false"/>
          <w:color w:val="000000"/>
          <w:sz w:val="28"/>
        </w:rPr>
        <w:t>
      14) Кастодианға екінші деңгейдегі банктермен жасалған банк салымы шарттарының көшірмелерін оларды жасау күні ұсынуға;</w:t>
      </w:r>
      <w:r>
        <w:br/>
      </w:r>
      <w:r>
        <w:rPr>
          <w:rFonts w:ascii="Times New Roman"/>
          <w:b w:val="false"/>
          <w:i w:val="false"/>
          <w:color w:val="000000"/>
          <w:sz w:val="28"/>
        </w:rPr>
        <w:t>
</w:t>
      </w:r>
      <w:r>
        <w:rPr>
          <w:rFonts w:ascii="Times New Roman"/>
          <w:b w:val="false"/>
          <w:i w:val="false"/>
          <w:color w:val="000000"/>
          <w:sz w:val="28"/>
        </w:rPr>
        <w:t>
      15) осы Шарттың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деректерді қарсы салыстырып тексеруді жүйелі түрде жүргізуге міндетті.</w:t>
      </w:r>
      <w:r>
        <w:br/>
      </w:r>
      <w:r>
        <w:rPr>
          <w:rFonts w:ascii="Times New Roman"/>
          <w:b w:val="false"/>
          <w:i w:val="false"/>
          <w:color w:val="000000"/>
          <w:sz w:val="28"/>
        </w:rPr>
        <w:t>
</w:t>
      </w:r>
      <w:r>
        <w:rPr>
          <w:rFonts w:ascii="Times New Roman"/>
          <w:b w:val="false"/>
          <w:i w:val="false"/>
          <w:color w:val="000000"/>
          <w:sz w:val="28"/>
        </w:rPr>
        <w:t>
      7. Компания:</w:t>
      </w:r>
      <w:r>
        <w:br/>
      </w:r>
      <w:r>
        <w:rPr>
          <w:rFonts w:ascii="Times New Roman"/>
          <w:b w:val="false"/>
          <w:i w:val="false"/>
          <w:color w:val="000000"/>
          <w:sz w:val="28"/>
        </w:rPr>
        <w:t>
</w:t>
      </w:r>
      <w:r>
        <w:rPr>
          <w:rFonts w:ascii="Times New Roman"/>
          <w:b w:val="false"/>
          <w:i w:val="false"/>
          <w:color w:val="000000"/>
          <w:sz w:val="28"/>
        </w:rPr>
        <w:t>
      1) осы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тәртіппен осы Шартты бұзуға;</w:t>
      </w:r>
      <w:r>
        <w:br/>
      </w:r>
      <w:r>
        <w:rPr>
          <w:rFonts w:ascii="Times New Roman"/>
          <w:b w:val="false"/>
          <w:i w:val="false"/>
          <w:color w:val="000000"/>
          <w:sz w:val="28"/>
        </w:rPr>
        <w:t>
</w:t>
      </w:r>
      <w:r>
        <w:rPr>
          <w:rFonts w:ascii="Times New Roman"/>
          <w:b w:val="false"/>
          <w:i w:val="false"/>
          <w:color w:val="000000"/>
          <w:sz w:val="28"/>
        </w:rPr>
        <w:t>
      2) Кастодианнан бөлінген активтерді есепке алу және сақтауға қатысты ақпарат алуға құқылы.</w:t>
      </w:r>
    </w:p>
    <w:bookmarkEnd w:id="61"/>
    <w:bookmarkStart w:name="z231" w:id="62"/>
    <w:p>
      <w:pPr>
        <w:spacing w:after="0"/>
        <w:ind w:left="0"/>
        <w:jc w:val="left"/>
      </w:pPr>
      <w:r>
        <w:rPr>
          <w:rFonts w:ascii="Times New Roman"/>
          <w:b/>
          <w:i w:val="false"/>
          <w:color w:val="000000"/>
        </w:rPr>
        <w:t xml:space="preserve"> 
3-тарау. Теңгедегі банктік инвестициялық шоттың режимі</w:t>
      </w:r>
    </w:p>
    <w:bookmarkEnd w:id="62"/>
    <w:bookmarkStart w:name="z232" w:id="63"/>
    <w:p>
      <w:pPr>
        <w:spacing w:after="0"/>
        <w:ind w:left="0"/>
        <w:jc w:val="both"/>
      </w:pPr>
      <w:r>
        <w:rPr>
          <w:rFonts w:ascii="Times New Roman"/>
          <w:b w:val="false"/>
          <w:i w:val="false"/>
          <w:color w:val="000000"/>
          <w:sz w:val="28"/>
        </w:rPr>
        <w:t>
      8. Теңгедегі банктік инвестициялық шот бөлінген активтер бойынша уақытша бос түсімдерді инвестициялау нәтижесінде пайда болған бөлінген активтер бойынша түсімдерді, қаржы құралдары бойынша кірісті есепке алу, бағалы қағаздарды өтеу, салымдарға орналастыру және екінші деңгейдегі банктерге ұлттық валютада орналастырылған салымдар бойынша қайтарылған сомаларды алу, сондай-ақ бөлінген активтер бойынша уақытша бос түсімдер есебінен сатып алынған қаржы құралдарын және өзге түсімдер мен шығыстарды сату үшін арналған.</w:t>
      </w:r>
      <w:r>
        <w:br/>
      </w:r>
      <w:r>
        <w:rPr>
          <w:rFonts w:ascii="Times New Roman"/>
          <w:b w:val="false"/>
          <w:i w:val="false"/>
          <w:color w:val="000000"/>
          <w:sz w:val="28"/>
        </w:rPr>
        <w:t>
</w:t>
      </w:r>
      <w:r>
        <w:rPr>
          <w:rFonts w:ascii="Times New Roman"/>
          <w:b w:val="false"/>
          <w:i w:val="false"/>
          <w:color w:val="000000"/>
          <w:sz w:val="28"/>
        </w:rPr>
        <w:t>
      9. Шоттағы ақша Компания кепілінің объектісі, кепілдіктерінің, кепілдемелерінің және басқа да міндеттемелерінің қамтамасыз етуі болмайды.</w:t>
      </w:r>
    </w:p>
    <w:bookmarkEnd w:id="63"/>
    <w:bookmarkStart w:name="z234" w:id="64"/>
    <w:p>
      <w:pPr>
        <w:spacing w:after="0"/>
        <w:ind w:left="0"/>
        <w:jc w:val="left"/>
      </w:pPr>
      <w:r>
        <w:rPr>
          <w:rFonts w:ascii="Times New Roman"/>
          <w:b/>
          <w:i w:val="false"/>
          <w:color w:val="000000"/>
        </w:rPr>
        <w:t xml:space="preserve"> 
4-тарау. Шетел валютасындағы банктік инвестициялық шоттың режимі</w:t>
      </w:r>
    </w:p>
    <w:bookmarkEnd w:id="64"/>
    <w:bookmarkStart w:name="z235" w:id="65"/>
    <w:p>
      <w:pPr>
        <w:spacing w:after="0"/>
        <w:ind w:left="0"/>
        <w:jc w:val="both"/>
      </w:pPr>
      <w:r>
        <w:rPr>
          <w:rFonts w:ascii="Times New Roman"/>
          <w:b w:val="false"/>
          <w:i w:val="false"/>
          <w:color w:val="000000"/>
          <w:sz w:val="28"/>
        </w:rPr>
        <w:t>
      10. Шетел валютасындағы банктік инвестициялық шот талап ету құқығын сату шетел валютасында жүргізілетін бөлінген активтер бойынша түсімдерді есепке алу, бөлінген активтер бойынша уақытша бос түсімдердің есебінен шетел валютасына номинирленген бағалы қағаздарды сатып алуға арналған шетел валютасын сатып алу, шетел валютасын сатуға, құны шетел валютасында көрсетілген қаржы құралдары бойынша алынған кіріс түсіміне, бағалы қағаздарды өтеуге, салымдарға орналастыруға және екінші деңгейдегі банктерде шетел валютасымен орналастырылған салымдар бойынша қайтарылған сомаларды және шетел валютасындағы басқа түсімдер мен шығыстарды алуға арналған.</w:t>
      </w:r>
      <w:r>
        <w:br/>
      </w:r>
      <w:r>
        <w:rPr>
          <w:rFonts w:ascii="Times New Roman"/>
          <w:b w:val="false"/>
          <w:i w:val="false"/>
          <w:color w:val="000000"/>
          <w:sz w:val="28"/>
        </w:rPr>
        <w:t>
</w:t>
      </w:r>
      <w:r>
        <w:rPr>
          <w:rFonts w:ascii="Times New Roman"/>
          <w:b w:val="false"/>
          <w:i w:val="false"/>
          <w:color w:val="000000"/>
          <w:sz w:val="28"/>
        </w:rPr>
        <w:t>
      11. Шетел валютасындағы шоттағы ақша Компания кепілінің объектісі, кепілдіктерінің, кепілдемелерінің және басқа да міндеттемелерінің қамтамасыз етуі болмайды.</w:t>
      </w:r>
    </w:p>
    <w:bookmarkEnd w:id="65"/>
    <w:bookmarkStart w:name="z237" w:id="66"/>
    <w:p>
      <w:pPr>
        <w:spacing w:after="0"/>
        <w:ind w:left="0"/>
        <w:jc w:val="left"/>
      </w:pPr>
      <w:r>
        <w:rPr>
          <w:rFonts w:ascii="Times New Roman"/>
          <w:b/>
          <w:i w:val="false"/>
          <w:color w:val="000000"/>
        </w:rPr>
        <w:t xml:space="preserve"> 
5-тарау. Қаржы құралдарын есепке алу жөніндегі шоттың режимі</w:t>
      </w:r>
    </w:p>
    <w:bookmarkEnd w:id="66"/>
    <w:bookmarkStart w:name="z238" w:id="67"/>
    <w:p>
      <w:pPr>
        <w:spacing w:after="0"/>
        <w:ind w:left="0"/>
        <w:jc w:val="both"/>
      </w:pPr>
      <w:r>
        <w:rPr>
          <w:rFonts w:ascii="Times New Roman"/>
          <w:b w:val="false"/>
          <w:i w:val="false"/>
          <w:color w:val="000000"/>
          <w:sz w:val="28"/>
        </w:rPr>
        <w:t>
      12. Қаржы құралдарын есепке алу жөніндегі шот Қордың бағалы қағаздарды және зейнетақы активтерінің есебінен сатып алынған басқа да қаржы құралдарын есепке алуға арналған баланстан тыс шоты болып табылады.</w:t>
      </w:r>
      <w:r>
        <w:br/>
      </w:r>
      <w:r>
        <w:rPr>
          <w:rFonts w:ascii="Times New Roman"/>
          <w:b w:val="false"/>
          <w:i w:val="false"/>
          <w:color w:val="000000"/>
          <w:sz w:val="28"/>
        </w:rPr>
        <w:t>
</w:t>
      </w:r>
      <w:r>
        <w:rPr>
          <w:rFonts w:ascii="Times New Roman"/>
          <w:b w:val="false"/>
          <w:i w:val="false"/>
          <w:color w:val="000000"/>
          <w:sz w:val="28"/>
        </w:rPr>
        <w:t>
      13. Шоттағы қаржы құралдары Компания кепілінің объектісі, кепілдіктерінің, кепілдемелерінің және басқа да міндеттемелерінің қамтамасыз етуі болмайды.</w:t>
      </w:r>
    </w:p>
    <w:bookmarkEnd w:id="67"/>
    <w:bookmarkStart w:name="z240" w:id="68"/>
    <w:p>
      <w:pPr>
        <w:spacing w:after="0"/>
        <w:ind w:left="0"/>
        <w:jc w:val="left"/>
      </w:pPr>
      <w:r>
        <w:rPr>
          <w:rFonts w:ascii="Times New Roman"/>
          <w:b/>
          <w:i w:val="false"/>
          <w:color w:val="000000"/>
        </w:rPr>
        <w:t xml:space="preserve"> 
6-тарау. Кастодиан көрсеткен қызметке ақы төлеу мөлшері мен тәртібі</w:t>
      </w:r>
    </w:p>
    <w:bookmarkEnd w:id="68"/>
    <w:bookmarkStart w:name="z241" w:id="69"/>
    <w:p>
      <w:pPr>
        <w:spacing w:after="0"/>
        <w:ind w:left="0"/>
        <w:jc w:val="both"/>
      </w:pPr>
      <w:r>
        <w:rPr>
          <w:rFonts w:ascii="Times New Roman"/>
          <w:b w:val="false"/>
          <w:i w:val="false"/>
          <w:color w:val="000000"/>
          <w:sz w:val="28"/>
        </w:rPr>
        <w:t>
      14. Компания Кастодианның шоттарын осы Шартқа сәйкес төлейді.</w:t>
      </w:r>
      <w:r>
        <w:br/>
      </w:r>
      <w:r>
        <w:rPr>
          <w:rFonts w:ascii="Times New Roman"/>
          <w:b w:val="false"/>
          <w:i w:val="false"/>
          <w:color w:val="000000"/>
          <w:sz w:val="28"/>
        </w:rPr>
        <w:t>
</w:t>
      </w:r>
      <w:r>
        <w:rPr>
          <w:rFonts w:ascii="Times New Roman"/>
          <w:b w:val="false"/>
          <w:i w:val="false"/>
          <w:color w:val="000000"/>
          <w:sz w:val="28"/>
        </w:rPr>
        <w:t>
      15.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69"/>
    <w:bookmarkStart w:name="z243" w:id="70"/>
    <w:p>
      <w:pPr>
        <w:spacing w:after="0"/>
        <w:ind w:left="0"/>
        <w:jc w:val="left"/>
      </w:pPr>
      <w:r>
        <w:rPr>
          <w:rFonts w:ascii="Times New Roman"/>
          <w:b/>
          <w:i w:val="false"/>
          <w:color w:val="000000"/>
        </w:rPr>
        <w:t xml:space="preserve"> 
7-тарау. Есеп беру нысаны және кезеңділігі</w:t>
      </w:r>
    </w:p>
    <w:bookmarkEnd w:id="70"/>
    <w:bookmarkStart w:name="z244" w:id="71"/>
    <w:p>
      <w:pPr>
        <w:spacing w:after="0"/>
        <w:ind w:left="0"/>
        <w:jc w:val="both"/>
      </w:pPr>
      <w:r>
        <w:rPr>
          <w:rFonts w:ascii="Times New Roman"/>
          <w:b w:val="false"/>
          <w:i w:val="false"/>
          <w:color w:val="000000"/>
          <w:sz w:val="28"/>
        </w:rPr>
        <w:t>
      16. Кастодиан теңгедегі және шетел валютасындағы банктік инвестициялық шоттардағы ақшаның қозғалысына қарай Компанияға операциялардың түрлері бойынша теңгедегі және шетел валютасындағы банктік инвестициялық шоттардағы ақшаның қозғалысы туралы хабарлама береді.</w:t>
      </w:r>
      <w:r>
        <w:br/>
      </w:r>
      <w:r>
        <w:rPr>
          <w:rFonts w:ascii="Times New Roman"/>
          <w:b w:val="false"/>
          <w:i w:val="false"/>
          <w:color w:val="000000"/>
          <w:sz w:val="28"/>
        </w:rPr>
        <w:t>
</w:t>
      </w:r>
      <w:r>
        <w:rPr>
          <w:rFonts w:ascii="Times New Roman"/>
          <w:b w:val="false"/>
          <w:i w:val="false"/>
          <w:color w:val="000000"/>
          <w:sz w:val="28"/>
        </w:rPr>
        <w:t>
      17. Кастодиан қаржы құралдарын есепке алу жөніндегі шотқа (шоттарға) бағалы қағаздарды есептеуге шоттан (шоттардан) есептен шығару және салымдарды орналастыру (қайтару) туралы үзінді-көшірмені, сондай-ақ «Бағалы қағаздардың орталық депозитарийі» акционерлік қоғамының үзінді-көшірмелерін Компанияға ай сайын, есепті айдан кейінгі айдың бесінші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18. Кастодиан есепті айдан кейінгі айдың үш жұмыс күні ішінде салыстырып тексеру үшін мыналар туралы деректерді электрондық түрде қалыптастырады және Компанияға жібереді:</w:t>
      </w:r>
      <w:r>
        <w:br/>
      </w:r>
      <w:r>
        <w:rPr>
          <w:rFonts w:ascii="Times New Roman"/>
          <w:b w:val="false"/>
          <w:i w:val="false"/>
          <w:color w:val="000000"/>
          <w:sz w:val="28"/>
        </w:rPr>
        <w:t>
</w:t>
      </w:r>
      <w:r>
        <w:rPr>
          <w:rFonts w:ascii="Times New Roman"/>
          <w:b w:val="false"/>
          <w:i w:val="false"/>
          <w:color w:val="000000"/>
          <w:sz w:val="28"/>
        </w:rPr>
        <w:t>
      1) қаржы құралдарының құрылымы;</w:t>
      </w:r>
      <w:r>
        <w:br/>
      </w:r>
      <w:r>
        <w:rPr>
          <w:rFonts w:ascii="Times New Roman"/>
          <w:b w:val="false"/>
          <w:i w:val="false"/>
          <w:color w:val="000000"/>
          <w:sz w:val="28"/>
        </w:rPr>
        <w:t>
</w:t>
      </w:r>
      <w:r>
        <w:rPr>
          <w:rFonts w:ascii="Times New Roman"/>
          <w:b w:val="false"/>
          <w:i w:val="false"/>
          <w:color w:val="000000"/>
          <w:sz w:val="28"/>
        </w:rPr>
        <w:t>
      2) теңгедегі және шетел валютасындағы банктік инвестициялық шоттардағы ақшаның қозғалысы;</w:t>
      </w:r>
      <w:r>
        <w:br/>
      </w:r>
      <w:r>
        <w:rPr>
          <w:rFonts w:ascii="Times New Roman"/>
          <w:b w:val="false"/>
          <w:i w:val="false"/>
          <w:color w:val="000000"/>
          <w:sz w:val="28"/>
        </w:rPr>
        <w:t>
</w:t>
      </w:r>
      <w:r>
        <w:rPr>
          <w:rFonts w:ascii="Times New Roman"/>
          <w:b w:val="false"/>
          <w:i w:val="false"/>
          <w:color w:val="000000"/>
          <w:sz w:val="28"/>
        </w:rPr>
        <w:t>
      3) қаржы құралдарының сатып алу құны;</w:t>
      </w:r>
      <w:r>
        <w:br/>
      </w:r>
      <w:r>
        <w:rPr>
          <w:rFonts w:ascii="Times New Roman"/>
          <w:b w:val="false"/>
          <w:i w:val="false"/>
          <w:color w:val="000000"/>
          <w:sz w:val="28"/>
        </w:rPr>
        <w:t>
</w:t>
      </w:r>
      <w:r>
        <w:rPr>
          <w:rFonts w:ascii="Times New Roman"/>
          <w:b w:val="false"/>
          <w:i w:val="false"/>
          <w:color w:val="000000"/>
          <w:sz w:val="28"/>
        </w:rPr>
        <w:t>
      4) Компанияның активтері есебінен инвестициялардың ағымдағы құны;</w:t>
      </w:r>
      <w:r>
        <w:br/>
      </w:r>
      <w:r>
        <w:rPr>
          <w:rFonts w:ascii="Times New Roman"/>
          <w:b w:val="false"/>
          <w:i w:val="false"/>
          <w:color w:val="000000"/>
          <w:sz w:val="28"/>
        </w:rPr>
        <w:t>
</w:t>
      </w:r>
      <w:r>
        <w:rPr>
          <w:rFonts w:ascii="Times New Roman"/>
          <w:b w:val="false"/>
          <w:i w:val="false"/>
          <w:color w:val="000000"/>
          <w:sz w:val="28"/>
        </w:rPr>
        <w:t>
      5) есептелген және алынған инвестициялық кірістің сомасы;</w:t>
      </w:r>
      <w:r>
        <w:br/>
      </w:r>
      <w:r>
        <w:rPr>
          <w:rFonts w:ascii="Times New Roman"/>
          <w:b w:val="false"/>
          <w:i w:val="false"/>
          <w:color w:val="000000"/>
          <w:sz w:val="28"/>
        </w:rPr>
        <w:t>
</w:t>
      </w:r>
      <w:r>
        <w:rPr>
          <w:rFonts w:ascii="Times New Roman"/>
          <w:b w:val="false"/>
          <w:i w:val="false"/>
          <w:color w:val="000000"/>
          <w:sz w:val="28"/>
        </w:rPr>
        <w:t>
      6) Компанияның талап ету құқығын иеленуді растайтын құжаттама;</w:t>
      </w:r>
      <w:r>
        <w:br/>
      </w:r>
      <w:r>
        <w:rPr>
          <w:rFonts w:ascii="Times New Roman"/>
          <w:b w:val="false"/>
          <w:i w:val="false"/>
          <w:color w:val="000000"/>
          <w:sz w:val="28"/>
        </w:rPr>
        <w:t>
</w:t>
      </w:r>
      <w:r>
        <w:rPr>
          <w:rFonts w:ascii="Times New Roman"/>
          <w:b w:val="false"/>
          <w:i w:val="false"/>
          <w:color w:val="000000"/>
          <w:sz w:val="28"/>
        </w:rPr>
        <w:t>
      7) Кастодианның комиссиялық сыйақының сомасы.</w:t>
      </w:r>
      <w:r>
        <w:br/>
      </w:r>
      <w:r>
        <w:rPr>
          <w:rFonts w:ascii="Times New Roman"/>
          <w:b w:val="false"/>
          <w:i w:val="false"/>
          <w:color w:val="000000"/>
          <w:sz w:val="28"/>
        </w:rPr>
        <w:t>
</w:t>
      </w:r>
      <w:r>
        <w:rPr>
          <w:rFonts w:ascii="Times New Roman"/>
          <w:b w:val="false"/>
          <w:i w:val="false"/>
          <w:color w:val="000000"/>
          <w:sz w:val="28"/>
        </w:rPr>
        <w:t>
      19. Осы Шарттың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деректер бойынша салыстырып тексеру есепті айдан кейінгі айдың бесінші жұмыс күнінен кешіктірілмей Кастодианның және Компанияның уәкілетті өкілдерінің қолы қойылуы тиіс салыстырып тексеру актісімен ресімделеді.</w:t>
      </w:r>
      <w:r>
        <w:br/>
      </w:r>
      <w:r>
        <w:rPr>
          <w:rFonts w:ascii="Times New Roman"/>
          <w:b w:val="false"/>
          <w:i w:val="false"/>
          <w:color w:val="000000"/>
          <w:sz w:val="28"/>
        </w:rPr>
        <w:t>
</w:t>
      </w:r>
      <w:r>
        <w:rPr>
          <w:rFonts w:ascii="Times New Roman"/>
          <w:b w:val="false"/>
          <w:i w:val="false"/>
          <w:color w:val="000000"/>
          <w:sz w:val="28"/>
        </w:rPr>
        <w:t>
      20. Бөлінген активтерге қатысты инвестициялық қызметті жүзеге асыруға байланысты шығындар пайда болған жағдайда Кастодиан мен Компания осындай шығындар бойынша салыстырып тексеру жүргізеді.</w:t>
      </w:r>
    </w:p>
    <w:bookmarkEnd w:id="71"/>
    <w:bookmarkStart w:name="z256" w:id="72"/>
    <w:p>
      <w:pPr>
        <w:spacing w:after="0"/>
        <w:ind w:left="0"/>
        <w:jc w:val="left"/>
      </w:pPr>
      <w:r>
        <w:rPr>
          <w:rFonts w:ascii="Times New Roman"/>
          <w:b/>
          <w:i w:val="false"/>
          <w:color w:val="000000"/>
        </w:rPr>
        <w:t xml:space="preserve"> 
8-тарау. Тараптардың жауапкершілігі</w:t>
      </w:r>
    </w:p>
    <w:bookmarkEnd w:id="72"/>
    <w:bookmarkStart w:name="z257" w:id="73"/>
    <w:p>
      <w:pPr>
        <w:spacing w:after="0"/>
        <w:ind w:left="0"/>
        <w:jc w:val="both"/>
      </w:pPr>
      <w:r>
        <w:rPr>
          <w:rFonts w:ascii="Times New Roman"/>
          <w:b w:val="false"/>
          <w:i w:val="false"/>
          <w:color w:val="000000"/>
          <w:sz w:val="28"/>
        </w:rPr>
        <w:t>
      21. Компания осы Шарттың талаптарына сәйкес жіберген тапсырмаларын (бұйрықтарын) Кастодиан уақтылы орындамаған жағдайда Кастодиан Қазақстан Республикасының Ұлттық Банкі төлем жасау күніне белгілеген қайта қаржыландыру ставкасының ___ мөлшерінде ақы төлеу күнін қосқанда, әрбір кешіктірілген күн үшін мерзімінде орындалмаған тапсырмада көрсетілген сомаға есептелген тұрақсыздық айыбын төлейді.</w:t>
      </w:r>
      <w:r>
        <w:br/>
      </w:r>
      <w:r>
        <w:rPr>
          <w:rFonts w:ascii="Times New Roman"/>
          <w:b w:val="false"/>
          <w:i w:val="false"/>
          <w:color w:val="000000"/>
          <w:sz w:val="28"/>
        </w:rPr>
        <w:t>
</w:t>
      </w:r>
      <w:r>
        <w:rPr>
          <w:rFonts w:ascii="Times New Roman"/>
          <w:b w:val="false"/>
          <w:i w:val="false"/>
          <w:color w:val="000000"/>
          <w:sz w:val="28"/>
        </w:rPr>
        <w:t>
      22. Осы Шарттың 6-тармағының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шот-фактураларды уақтылы төлемеген жағдайда Компания Кастодианға Қазақстан Республикасы Ұлттық Банкі төлем жасау күніне белгілеген қайта қаржыландыру ставкасының ___ мөлшерінде ақы төлеу күнін қосқанда, әрбір кешіктірілген күн үшін төленбеген сомаға есептелген тұрақсыздық айыбын төлеуге міндетті.</w:t>
      </w:r>
      <w:r>
        <w:br/>
      </w:r>
      <w:r>
        <w:rPr>
          <w:rFonts w:ascii="Times New Roman"/>
          <w:b w:val="false"/>
          <w:i w:val="false"/>
          <w:color w:val="000000"/>
          <w:sz w:val="28"/>
        </w:rPr>
        <w:t>
</w:t>
      </w:r>
      <w:r>
        <w:rPr>
          <w:rFonts w:ascii="Times New Roman"/>
          <w:b w:val="false"/>
          <w:i w:val="false"/>
          <w:color w:val="000000"/>
          <w:sz w:val="28"/>
        </w:rPr>
        <w:t>
      23. Осы Шарт бойынша өз міндеттемелерін орындамау, дұрыс немесе уақтылы орындамау нәтижесінде басқа тарапқа шығын келтірген тарап осындай жағдайлар туындағаннан соң бес жұмыс күні ішінде осы тарапқа шығынды өтеуге және төлем жасау күніне Қазақстан Республикасының Ұлттық Банкі белгілеген қайта қаржыландыру ставкасының ___ мөлшерінде шығын сомасына есептелген тұрақсыздық айыбын төлеуге міндетті.</w:t>
      </w:r>
      <w:r>
        <w:br/>
      </w:r>
      <w:r>
        <w:rPr>
          <w:rFonts w:ascii="Times New Roman"/>
          <w:b w:val="false"/>
          <w:i w:val="false"/>
          <w:color w:val="000000"/>
          <w:sz w:val="28"/>
        </w:rPr>
        <w:t>
</w:t>
      </w:r>
      <w:r>
        <w:rPr>
          <w:rFonts w:ascii="Times New Roman"/>
          <w:b w:val="false"/>
          <w:i w:val="false"/>
          <w:color w:val="000000"/>
          <w:sz w:val="28"/>
        </w:rPr>
        <w:t>
      24. Тұрақсыздық айыбының туындау негіздері осы Шарттың 9-тарауында көрсетілген дүлей күш жағдайына тікелей байланысты болған жағдайда тараптар осы Шарттың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тұрақсыздық айыбын төлеуден босатылады.</w:t>
      </w:r>
      <w:r>
        <w:br/>
      </w:r>
      <w:r>
        <w:rPr>
          <w:rFonts w:ascii="Times New Roman"/>
          <w:b w:val="false"/>
          <w:i w:val="false"/>
          <w:color w:val="000000"/>
          <w:sz w:val="28"/>
        </w:rPr>
        <w:t>
</w:t>
      </w:r>
      <w:r>
        <w:rPr>
          <w:rFonts w:ascii="Times New Roman"/>
          <w:b w:val="false"/>
          <w:i w:val="false"/>
          <w:color w:val="000000"/>
          <w:sz w:val="28"/>
        </w:rPr>
        <w:t>
      25. Компания Қазақстан Республикасының бастапқы, қайталама бағалы қағаздар нарығында және халықаралық нарықтарда жүзеге асырылатын мәмілелер бойынша есептеулерге арналған төлем тапсырмаларының Кастодианға уақтылы берілуі үшін жауапкершілікте болады.</w:t>
      </w:r>
    </w:p>
    <w:bookmarkEnd w:id="73"/>
    <w:bookmarkStart w:name="z262" w:id="74"/>
    <w:p>
      <w:pPr>
        <w:spacing w:after="0"/>
        <w:ind w:left="0"/>
        <w:jc w:val="left"/>
      </w:pPr>
      <w:r>
        <w:rPr>
          <w:rFonts w:ascii="Times New Roman"/>
          <w:b/>
          <w:i w:val="false"/>
          <w:color w:val="000000"/>
        </w:rPr>
        <w:t xml:space="preserve"> 
9-тарау. Төтенше жағдайдың мән-жайлары</w:t>
      </w:r>
    </w:p>
    <w:bookmarkEnd w:id="74"/>
    <w:bookmarkStart w:name="z263" w:id="75"/>
    <w:p>
      <w:pPr>
        <w:spacing w:after="0"/>
        <w:ind w:left="0"/>
        <w:jc w:val="both"/>
      </w:pPr>
      <w:r>
        <w:rPr>
          <w:rFonts w:ascii="Times New Roman"/>
          <w:b w:val="false"/>
          <w:i w:val="false"/>
          <w:color w:val="000000"/>
          <w:sz w:val="28"/>
        </w:rPr>
        <w:t>
      26. Осы Шарттың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Төтенше жағдайдың мән-жайлары тараптардың біріне осы Шарт бойынша міндеттемелерін орындауға бөгет болса, кедергі жасаса немесе кешіктірілсе, осындай тараптың осы Шарт бойынша міндеттемелерін орындауы Төтенше жағдайдың мән-жайлары созылатын уақытқа мөлшерлес және жоғарыда аталған міндеттемелерді орындауға бөгет болған, кедергі жасаған немесе кешіктірілген дәрежесінде тоқтатыла тұрады.</w:t>
      </w:r>
      <w:r>
        <w:br/>
      </w:r>
      <w:r>
        <w:rPr>
          <w:rFonts w:ascii="Times New Roman"/>
          <w:b w:val="false"/>
          <w:i w:val="false"/>
          <w:color w:val="000000"/>
          <w:sz w:val="28"/>
        </w:rPr>
        <w:t>
</w:t>
      </w:r>
      <w:r>
        <w:rPr>
          <w:rFonts w:ascii="Times New Roman"/>
          <w:b w:val="false"/>
          <w:i w:val="false"/>
          <w:color w:val="000000"/>
          <w:sz w:val="28"/>
        </w:rPr>
        <w:t>
      27. Төтенше жағдай өртті, су тасқынын, зілзаланы, соғыстарды (жарияланған және жарияланбаған), көтерілістерді, ереуілдерді, азамат соғысын немесе тәртіпсіздіктерді, заңдар, қаулылар, шешімдер және уәкілетті органдардың өзге де актілерін қабылдауды, осы Шартта көрсетілген тікелей немесе жанама тыйым салынатын қызмет түрлерін қоса алғанда, бірақ шектелмей кез келген жағдайларды білдіреді.</w:t>
      </w:r>
      <w:r>
        <w:br/>
      </w:r>
      <w:r>
        <w:rPr>
          <w:rFonts w:ascii="Times New Roman"/>
          <w:b w:val="false"/>
          <w:i w:val="false"/>
          <w:color w:val="000000"/>
          <w:sz w:val="28"/>
        </w:rPr>
        <w:t>
</w:t>
      </w:r>
      <w:r>
        <w:rPr>
          <w:rFonts w:ascii="Times New Roman"/>
          <w:b w:val="false"/>
          <w:i w:val="false"/>
          <w:color w:val="000000"/>
          <w:sz w:val="28"/>
        </w:rPr>
        <w:t>
      28. Төтенше жағдай туындаған күні осы Шарт бойынша міндеттемелерін орындау үшін кедергісі бар болған тарап басқа тараптарды Төтенше жағдайдың басталғаны туралы және Төтенше жағдайдың оған осындай міндеттемелерді орындауға әсер ететіні туралы жазбаша хабарлауы тиіс. Егер тарап осы тармақта белгіленгендей Төтенше жағдай туралы хабарламаса, осындай тарап осы тарап үшін Төтенше жағдайдың нәтижесінде басқа тараптарға хабарлама жіберуге мүмкіндігі болмаған жағдайларды қоспағанда, осы Шарттың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құқықтарын жоғалтады.</w:t>
      </w:r>
      <w:r>
        <w:br/>
      </w:r>
      <w:r>
        <w:rPr>
          <w:rFonts w:ascii="Times New Roman"/>
          <w:b w:val="false"/>
          <w:i w:val="false"/>
          <w:color w:val="000000"/>
          <w:sz w:val="28"/>
        </w:rPr>
        <w:t>
</w:t>
      </w:r>
      <w:r>
        <w:rPr>
          <w:rFonts w:ascii="Times New Roman"/>
          <w:b w:val="false"/>
          <w:i w:val="false"/>
          <w:color w:val="000000"/>
          <w:sz w:val="28"/>
        </w:rPr>
        <w:t>
      29. Төтенше жағдай тоқтатылғаннан кейін бір жұмыс күні ішінде оған тартылған тарап басқа тарапқа Төтенше жағдайдың тоқтатылғаны туралы жазбаша хабарлауы тиіс және осы Шарт бойынша өз міндеттемелерін орындауды жаңартуы тиіс. Егер Төтенше жағдай басталғаннан кейін бір айдан астам уақытқа созылған жағдайда, тараптардың кез келгені осы Шарттың </w:t>
      </w:r>
      <w:r>
        <w:rPr>
          <w:rFonts w:ascii="Times New Roman"/>
          <w:b w:val="false"/>
          <w:i w:val="false"/>
          <w:color w:val="000000"/>
          <w:sz w:val="28"/>
        </w:rPr>
        <w:t>10-тарауына</w:t>
      </w:r>
      <w:r>
        <w:rPr>
          <w:rFonts w:ascii="Times New Roman"/>
          <w:b w:val="false"/>
          <w:i w:val="false"/>
          <w:color w:val="000000"/>
          <w:sz w:val="28"/>
        </w:rPr>
        <w:t xml:space="preserve"> сәйкес осы Шарттың қолданылуын тоқтатуға құқылы.</w:t>
      </w:r>
    </w:p>
    <w:bookmarkEnd w:id="75"/>
    <w:bookmarkStart w:name="z267" w:id="76"/>
    <w:p>
      <w:pPr>
        <w:spacing w:after="0"/>
        <w:ind w:left="0"/>
        <w:jc w:val="left"/>
      </w:pPr>
      <w:r>
        <w:rPr>
          <w:rFonts w:ascii="Times New Roman"/>
          <w:b/>
          <w:i w:val="false"/>
          <w:color w:val="000000"/>
        </w:rPr>
        <w:t xml:space="preserve"> 
10-тарау. Шарттың қолданылу мерзімі және оны бұзу тәртібі</w:t>
      </w:r>
    </w:p>
    <w:bookmarkEnd w:id="76"/>
    <w:bookmarkStart w:name="z268" w:id="77"/>
    <w:p>
      <w:pPr>
        <w:spacing w:after="0"/>
        <w:ind w:left="0"/>
        <w:jc w:val="both"/>
      </w:pPr>
      <w:r>
        <w:rPr>
          <w:rFonts w:ascii="Times New Roman"/>
          <w:b w:val="false"/>
          <w:i w:val="false"/>
          <w:color w:val="000000"/>
          <w:sz w:val="28"/>
        </w:rPr>
        <w:t>
      30. Осы Шарт тараптар оған қол қойған күннен бастап жасалған болып есептеледі және мерзімсіз қолданылады.</w:t>
      </w:r>
      <w:r>
        <w:br/>
      </w:r>
      <w:r>
        <w:rPr>
          <w:rFonts w:ascii="Times New Roman"/>
          <w:b w:val="false"/>
          <w:i w:val="false"/>
          <w:color w:val="000000"/>
          <w:sz w:val="28"/>
        </w:rPr>
        <w:t>
</w:t>
      </w:r>
      <w:r>
        <w:rPr>
          <w:rFonts w:ascii="Times New Roman"/>
          <w:b w:val="false"/>
          <w:i w:val="false"/>
          <w:color w:val="000000"/>
          <w:sz w:val="28"/>
        </w:rPr>
        <w:t>
      31. Шарт бойынша міндеттемелерді тоқтатуға жалпы негіздермен қатар, мынадай жағдайлардың бірі болғанда:</w:t>
      </w:r>
      <w:r>
        <w:br/>
      </w:r>
      <w:r>
        <w:rPr>
          <w:rFonts w:ascii="Times New Roman"/>
          <w:b w:val="false"/>
          <w:i w:val="false"/>
          <w:color w:val="000000"/>
          <w:sz w:val="28"/>
        </w:rPr>
        <w:t>
</w:t>
      </w:r>
      <w:r>
        <w:rPr>
          <w:rFonts w:ascii="Times New Roman"/>
          <w:b w:val="false"/>
          <w:i w:val="false"/>
          <w:color w:val="000000"/>
          <w:sz w:val="28"/>
        </w:rPr>
        <w:t>
      1) Компанияның атқарушы органының тиісті шешімінің негізінде;</w:t>
      </w:r>
      <w:r>
        <w:br/>
      </w:r>
      <w:r>
        <w:rPr>
          <w:rFonts w:ascii="Times New Roman"/>
          <w:b w:val="false"/>
          <w:i w:val="false"/>
          <w:color w:val="000000"/>
          <w:sz w:val="28"/>
        </w:rPr>
        <w:t>
</w:t>
      </w:r>
      <w:r>
        <w:rPr>
          <w:rFonts w:ascii="Times New Roman"/>
          <w:b w:val="false"/>
          <w:i w:val="false"/>
          <w:color w:val="000000"/>
          <w:sz w:val="28"/>
        </w:rPr>
        <w:t>
      2) Кастодианның шешімі бойынша;</w:t>
      </w:r>
      <w:r>
        <w:br/>
      </w:r>
      <w:r>
        <w:rPr>
          <w:rFonts w:ascii="Times New Roman"/>
          <w:b w:val="false"/>
          <w:i w:val="false"/>
          <w:color w:val="000000"/>
          <w:sz w:val="28"/>
        </w:rPr>
        <w:t>
</w:t>
      </w:r>
      <w:r>
        <w:rPr>
          <w:rFonts w:ascii="Times New Roman"/>
          <w:b w:val="false"/>
          <w:i w:val="false"/>
          <w:color w:val="000000"/>
          <w:sz w:val="28"/>
        </w:rPr>
        <w:t>
      3) Кастодианға бағалы қағаздар нарығында кастодиандық қызметті жүзеге асыруға уәкілетті орган берген лицензияның қолданылуы тоқтатылған кезде осы Шарт бұзылады.</w:t>
      </w:r>
      <w:r>
        <w:br/>
      </w:r>
      <w:r>
        <w:rPr>
          <w:rFonts w:ascii="Times New Roman"/>
          <w:b w:val="false"/>
          <w:i w:val="false"/>
          <w:color w:val="000000"/>
          <w:sz w:val="28"/>
        </w:rPr>
        <w:t>
</w:t>
      </w:r>
      <w:r>
        <w:rPr>
          <w:rFonts w:ascii="Times New Roman"/>
          <w:b w:val="false"/>
          <w:i w:val="false"/>
          <w:color w:val="000000"/>
          <w:sz w:val="28"/>
        </w:rPr>
        <w:t>
      32. Осы Шартты бұзуға бастамашы осы Шарттың басқа тарапына осы Шарттың бұзылуы белгіленген күнге дейін күнтізбелік отыз күн бұрын хабарлауға міндетті.</w:t>
      </w:r>
      <w:r>
        <w:br/>
      </w:r>
      <w:r>
        <w:rPr>
          <w:rFonts w:ascii="Times New Roman"/>
          <w:b w:val="false"/>
          <w:i w:val="false"/>
          <w:color w:val="000000"/>
          <w:sz w:val="28"/>
        </w:rPr>
        <w:t>
</w:t>
      </w:r>
      <w:r>
        <w:rPr>
          <w:rFonts w:ascii="Times New Roman"/>
          <w:b w:val="false"/>
          <w:i w:val="false"/>
          <w:color w:val="000000"/>
          <w:sz w:val="28"/>
        </w:rPr>
        <w:t>
      33. Компания активтерін уәкілетті орган белгілеген тәртіппен жаңа Кастодианға беру рәсімі аяқталғаннан кейін Осы Шарт бұзылды деп есептеледі.</w:t>
      </w:r>
      <w:r>
        <w:br/>
      </w:r>
      <w:r>
        <w:rPr>
          <w:rFonts w:ascii="Times New Roman"/>
          <w:b w:val="false"/>
          <w:i w:val="false"/>
          <w:color w:val="000000"/>
          <w:sz w:val="28"/>
        </w:rPr>
        <w:t>
</w:t>
      </w:r>
      <w:r>
        <w:rPr>
          <w:rFonts w:ascii="Times New Roman"/>
          <w:b w:val="false"/>
          <w:i w:val="false"/>
          <w:color w:val="000000"/>
          <w:sz w:val="28"/>
        </w:rPr>
        <w:t>
      34. Осы Шарт Кастодианның бастамасы бойынша бұзылған жағдайда Компания кастодиандық қызметті жүзеге асыруға уәкілетті органның лицензиясы бар басқа банкпен кастодиандық шартқа қол қойған күнге дейін ол осы Шарт бойынша міндеттемелерін орындауға міндетті.</w:t>
      </w:r>
    </w:p>
    <w:bookmarkEnd w:id="77"/>
    <w:bookmarkStart w:name="z276" w:id="78"/>
    <w:p>
      <w:pPr>
        <w:spacing w:after="0"/>
        <w:ind w:left="0"/>
        <w:jc w:val="left"/>
      </w:pPr>
      <w:r>
        <w:rPr>
          <w:rFonts w:ascii="Times New Roman"/>
          <w:b/>
          <w:i w:val="false"/>
          <w:color w:val="000000"/>
        </w:rPr>
        <w:t xml:space="preserve"> 
11-тарау. Басқа талаптар</w:t>
      </w:r>
    </w:p>
    <w:bookmarkEnd w:id="78"/>
    <w:bookmarkStart w:name="z277" w:id="79"/>
    <w:p>
      <w:pPr>
        <w:spacing w:after="0"/>
        <w:ind w:left="0"/>
        <w:jc w:val="both"/>
      </w:pPr>
      <w:r>
        <w:rPr>
          <w:rFonts w:ascii="Times New Roman"/>
          <w:b w:val="false"/>
          <w:i w:val="false"/>
          <w:color w:val="000000"/>
          <w:sz w:val="28"/>
        </w:rPr>
        <w:t>
      35. Тараптар Қазақстан Республикасының осы Шарттың мәніне қатысты және осы Шарт бойынша тараптардың қатынастарын реттейтін заңдарын сақтауға міндеттенеді.</w:t>
      </w:r>
      <w:r>
        <w:br/>
      </w:r>
      <w:r>
        <w:rPr>
          <w:rFonts w:ascii="Times New Roman"/>
          <w:b w:val="false"/>
          <w:i w:val="false"/>
          <w:color w:val="000000"/>
          <w:sz w:val="28"/>
        </w:rPr>
        <w:t>
</w:t>
      </w:r>
      <w:r>
        <w:rPr>
          <w:rFonts w:ascii="Times New Roman"/>
          <w:b w:val="false"/>
          <w:i w:val="false"/>
          <w:color w:val="000000"/>
          <w:sz w:val="28"/>
        </w:rPr>
        <w:t>
      36. Осы Шарт әрқайсысының заң күшi бiрдей мемлекеттiк тілде және орыс тiлде үш дана етiп жасалған, әрбір тарапқа бір-бірден келеді.</w:t>
      </w:r>
      <w:r>
        <w:br/>
      </w:r>
      <w:r>
        <w:rPr>
          <w:rFonts w:ascii="Times New Roman"/>
          <w:b w:val="false"/>
          <w:i w:val="false"/>
          <w:color w:val="000000"/>
          <w:sz w:val="28"/>
        </w:rPr>
        <w:t>
</w:t>
      </w:r>
      <w:r>
        <w:rPr>
          <w:rFonts w:ascii="Times New Roman"/>
          <w:b w:val="false"/>
          <w:i w:val="false"/>
          <w:color w:val="000000"/>
          <w:sz w:val="28"/>
        </w:rPr>
        <w:t>
      37. Осы Шарттың талаптары кез келген өзге шарттың немесе тараптар арасында жеке немесе бірге жасалған келісімнің талаптарына қайшы келген жағдайда осы Шарттың ережелері басым болып табылады және тараптар ең алдымен осы Шарттың ережелерін басшылыққа алады.</w:t>
      </w:r>
      <w:r>
        <w:br/>
      </w:r>
      <w:r>
        <w:rPr>
          <w:rFonts w:ascii="Times New Roman"/>
          <w:b w:val="false"/>
          <w:i w:val="false"/>
          <w:color w:val="000000"/>
          <w:sz w:val="28"/>
        </w:rPr>
        <w:t>
</w:t>
      </w:r>
      <w:r>
        <w:rPr>
          <w:rFonts w:ascii="Times New Roman"/>
          <w:b w:val="false"/>
          <w:i w:val="false"/>
          <w:color w:val="000000"/>
          <w:sz w:val="28"/>
        </w:rPr>
        <w:t>
      38. Осы Шартқа өзгерістер мен толықтырулар тараптардың жазбаша келісуі бойынша осы Шарттың ажырамас бөлігі болып табылатын қосымша келісімге қол қою арқылы енгізіледі.</w:t>
      </w:r>
      <w:r>
        <w:br/>
      </w:r>
      <w:r>
        <w:rPr>
          <w:rFonts w:ascii="Times New Roman"/>
          <w:b w:val="false"/>
          <w:i w:val="false"/>
          <w:color w:val="000000"/>
          <w:sz w:val="28"/>
        </w:rPr>
        <w:t>
</w:t>
      </w:r>
      <w:r>
        <w:rPr>
          <w:rFonts w:ascii="Times New Roman"/>
          <w:b w:val="false"/>
          <w:i w:val="false"/>
          <w:color w:val="000000"/>
          <w:sz w:val="28"/>
        </w:rPr>
        <w:t>
      39. Тараптардың осы Шарт бойынша реттелмеген дауларын Қазақстан Республикасының қолданылып жүрген заңнамалары негізінде Қазақстан Республикасының соттары олардың құзыретіне сәйкес қарайды.</w:t>
      </w:r>
      <w:r>
        <w:br/>
      </w:r>
      <w:r>
        <w:rPr>
          <w:rFonts w:ascii="Times New Roman"/>
          <w:b w:val="false"/>
          <w:i w:val="false"/>
          <w:color w:val="000000"/>
          <w:sz w:val="28"/>
        </w:rPr>
        <w:t>
</w:t>
      </w:r>
      <w:r>
        <w:rPr>
          <w:rFonts w:ascii="Times New Roman"/>
          <w:b w:val="false"/>
          <w:i w:val="false"/>
          <w:color w:val="000000"/>
          <w:sz w:val="28"/>
        </w:rPr>
        <w:t>
      40. Тараптардың ешқайсысы осы Шарт бойынша құқықтарын немесе міндеттемелерін үшінші тұлғаға беруге немесе басқаға беруге құқылы емес.</w:t>
      </w:r>
    </w:p>
    <w:bookmarkEnd w:id="79"/>
    <w:bookmarkStart w:name="z283" w:id="80"/>
    <w:p>
      <w:pPr>
        <w:spacing w:after="0"/>
        <w:ind w:left="0"/>
        <w:jc w:val="left"/>
      </w:pPr>
      <w:r>
        <w:rPr>
          <w:rFonts w:ascii="Times New Roman"/>
          <w:b/>
          <w:i w:val="false"/>
          <w:color w:val="000000"/>
        </w:rPr>
        <w:t xml:space="preserve"> 
12-тарау. Тараптардың деректемелері және қолдары</w:t>
      </w:r>
    </w:p>
    <w:bookmarkEnd w:id="80"/>
    <w:p>
      <w:pPr>
        <w:spacing w:after="0"/>
        <w:ind w:left="0"/>
        <w:jc w:val="both"/>
      </w:pPr>
      <w:r>
        <w:rPr>
          <w:rFonts w:ascii="Times New Roman"/>
          <w:b w:val="false"/>
          <w:i w:val="false"/>
          <w:color w:val="000000"/>
          <w:sz w:val="28"/>
        </w:rPr>
        <w:t>      Компания                          Кастодиан</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xml:space="preserve">
(Компанияның деректемелері,         (Кастодианның деректемелері, </w:t>
      </w:r>
      <w:r>
        <w:br/>
      </w:r>
      <w:r>
        <w:rPr>
          <w:rFonts w:ascii="Times New Roman"/>
          <w:b w:val="false"/>
          <w:i w:val="false"/>
          <w:color w:val="000000"/>
          <w:sz w:val="28"/>
        </w:rPr>
        <w:t>
бизнес-сәйкестендіру нөмірі,         бизнес-сәйкестендіру нөмірі,</w:t>
      </w:r>
      <w:r>
        <w:br/>
      </w:r>
      <w:r>
        <w:rPr>
          <w:rFonts w:ascii="Times New Roman"/>
          <w:b w:val="false"/>
          <w:i w:val="false"/>
          <w:color w:val="000000"/>
          <w:sz w:val="28"/>
        </w:rPr>
        <w:t>
почта мекенжайы, телефондары,        почта мекенжайы, телефондары,</w:t>
      </w:r>
      <w:r>
        <w:br/>
      </w:r>
      <w:r>
        <w:rPr>
          <w:rFonts w:ascii="Times New Roman"/>
          <w:b w:val="false"/>
          <w:i w:val="false"/>
          <w:color w:val="000000"/>
          <w:sz w:val="28"/>
        </w:rPr>
        <w:t>
банк сәйкестендіру коды, жеке        банк сәйкестендіру коды, жеке</w:t>
      </w:r>
      <w:r>
        <w:br/>
      </w:r>
      <w:r>
        <w:rPr>
          <w:rFonts w:ascii="Times New Roman"/>
          <w:b w:val="false"/>
          <w:i w:val="false"/>
          <w:color w:val="000000"/>
          <w:sz w:val="28"/>
        </w:rPr>
        <w:t>
сәйкестендіру коды, бенефициар       сәйкестендіру коды, бенефициар</w:t>
      </w:r>
      <w:r>
        <w:br/>
      </w:r>
      <w:r>
        <w:rPr>
          <w:rFonts w:ascii="Times New Roman"/>
          <w:b w:val="false"/>
          <w:i w:val="false"/>
          <w:color w:val="000000"/>
          <w:sz w:val="28"/>
        </w:rPr>
        <w:t>
      коды)                                     коды)</w:t>
      </w:r>
    </w:p>
    <w:p>
      <w:pPr>
        <w:spacing w:after="0"/>
        <w:ind w:left="0"/>
        <w:jc w:val="both"/>
      </w:pPr>
      <w:r>
        <w:rPr>
          <w:rFonts w:ascii="Times New Roman"/>
          <w:b w:val="false"/>
          <w:i w:val="false"/>
          <w:color w:val="000000"/>
          <w:sz w:val="28"/>
        </w:rPr>
        <w:t>_________________________________    ______________________________</w:t>
      </w:r>
      <w:r>
        <w:br/>
      </w:r>
      <w:r>
        <w:rPr>
          <w:rFonts w:ascii="Times New Roman"/>
          <w:b w:val="false"/>
          <w:i w:val="false"/>
          <w:color w:val="000000"/>
          <w:sz w:val="28"/>
        </w:rPr>
        <w:t>
(Компания өкілінің лауазымы, қолы)    (Кастодиан өкілінің лауазымы,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мөрдің орны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