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4fd5" w14:textId="b9b4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тізбесiн және Кеме құжаттарын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2003 жылғы 28 сәуірдегі N 152-І бұйрығы. Қазақстан Республикасы Әділет министрлігінде 2003 жылғы 26 мамырда тіркелді. Тіркеу N 2317.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"Сауда мақсатында теңiзде жүзу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14-бабына сәйкес БҰЙЫРАМЫН:</w:t>
      </w:r>
      <w:r>
        <w:br/>
      </w:r>
      <w:r>
        <w:rPr>
          <w:rFonts w:ascii="Times New Roman"/>
          <w:b w:val="false"/>
          <w:i w:val="false"/>
          <w:color w:val="000000"/>
          <w:sz w:val="28"/>
        </w:rPr>
        <w:t>
      1. Қоса берiп отырған:</w:t>
      </w:r>
      <w:r>
        <w:br/>
      </w:r>
      <w:r>
        <w:rPr>
          <w:rFonts w:ascii="Times New Roman"/>
          <w:b w:val="false"/>
          <w:i w:val="false"/>
          <w:color w:val="000000"/>
          <w:sz w:val="28"/>
        </w:rPr>
        <w:t>
      1) Кеме құжаттарының тiзбесi;</w:t>
      </w:r>
      <w:r>
        <w:br/>
      </w:r>
      <w:r>
        <w:rPr>
          <w:rFonts w:ascii="Times New Roman"/>
          <w:b w:val="false"/>
          <w:i w:val="false"/>
          <w:color w:val="000000"/>
          <w:sz w:val="28"/>
        </w:rPr>
        <w:t>
      2) Радиожурналды жүргiзу ережесi;</w:t>
      </w:r>
      <w:r>
        <w:br/>
      </w:r>
      <w:r>
        <w:rPr>
          <w:rFonts w:ascii="Times New Roman"/>
          <w:b w:val="false"/>
          <w:i w:val="false"/>
          <w:color w:val="000000"/>
          <w:sz w:val="28"/>
        </w:rPr>
        <w:t>
      3) Кеме ролiн жүргiзу ережесi,</w:t>
      </w:r>
      <w:r>
        <w:br/>
      </w:r>
      <w:r>
        <w:rPr>
          <w:rFonts w:ascii="Times New Roman"/>
          <w:b w:val="false"/>
          <w:i w:val="false"/>
          <w:color w:val="000000"/>
          <w:sz w:val="28"/>
        </w:rPr>
        <w:t>
      4) Кеме журналын жүргiзу ережесi;</w:t>
      </w:r>
      <w:r>
        <w:br/>
      </w:r>
      <w:r>
        <w:rPr>
          <w:rFonts w:ascii="Times New Roman"/>
          <w:b w:val="false"/>
          <w:i w:val="false"/>
          <w:color w:val="000000"/>
          <w:sz w:val="28"/>
        </w:rPr>
        <w:t>
      5) Машина журналын жүргiзу ережесi;</w:t>
      </w:r>
      <w:r>
        <w:br/>
      </w:r>
      <w:r>
        <w:rPr>
          <w:rFonts w:ascii="Times New Roman"/>
          <w:b w:val="false"/>
          <w:i w:val="false"/>
          <w:color w:val="000000"/>
          <w:sz w:val="28"/>
        </w:rPr>
        <w:t>
      6) Сарқынды сулармен операция журналын жүргiзу ережесi;</w:t>
      </w:r>
      <w:r>
        <w:br/>
      </w:r>
      <w:r>
        <w:rPr>
          <w:rFonts w:ascii="Times New Roman"/>
          <w:b w:val="false"/>
          <w:i w:val="false"/>
          <w:color w:val="000000"/>
          <w:sz w:val="28"/>
        </w:rPr>
        <w:t>
      7) Қоқыспен операция журналын жүргiзу ережесi;</w:t>
      </w:r>
      <w:r>
        <w:br/>
      </w:r>
      <w:r>
        <w:rPr>
          <w:rFonts w:ascii="Times New Roman"/>
          <w:b w:val="false"/>
          <w:i w:val="false"/>
          <w:color w:val="000000"/>
          <w:sz w:val="28"/>
        </w:rPr>
        <w:t>
      8) Барлық кемелер үшiн мұнай операциясы журналын жүргiзу ережесi;</w:t>
      </w:r>
      <w:r>
        <w:br/>
      </w:r>
      <w:r>
        <w:rPr>
          <w:rFonts w:ascii="Times New Roman"/>
          <w:b w:val="false"/>
          <w:i w:val="false"/>
          <w:color w:val="000000"/>
          <w:sz w:val="28"/>
        </w:rPr>
        <w:t>
      9) Мұнай танкерлерi үшiн мұнай операциясы журналын жүргiзу ережесi;</w:t>
      </w:r>
      <w:r>
        <w:br/>
      </w:r>
      <w:r>
        <w:rPr>
          <w:rFonts w:ascii="Times New Roman"/>
          <w:b w:val="false"/>
          <w:i w:val="false"/>
          <w:color w:val="000000"/>
          <w:sz w:val="28"/>
        </w:rPr>
        <w:t>
      10) Кеме журналы тiзiмiнiң нысаны бекiтiлсiн.</w:t>
      </w:r>
      <w:r>
        <w:br/>
      </w:r>
      <w:r>
        <w:rPr>
          <w:rFonts w:ascii="Times New Roman"/>
          <w:b w:val="false"/>
          <w:i w:val="false"/>
          <w:color w:val="000000"/>
          <w:sz w:val="28"/>
        </w:rPr>
        <w:t>
      2. Қазақстан Республикасы Көлiк және коммуникациялар министрлiгiнің Көлiктiк бақылау комитетi (М.Т.Бейсембаев)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тәртіппен осы бұйрықты мемлекеттiк тiркеу үшiн Қазақстан Республикасының Әдiлет министрлiгiне ұсынсын.</w:t>
      </w:r>
      <w:r>
        <w:br/>
      </w:r>
      <w:r>
        <w:rPr>
          <w:rFonts w:ascii="Times New Roman"/>
          <w:b w:val="false"/>
          <w:i w:val="false"/>
          <w:color w:val="000000"/>
          <w:sz w:val="28"/>
        </w:rPr>
        <w:t>
      3. Осы бұйрықтың орындалуын бақылау Көлiк және коммуникациялар бiрiншi вице-министрi Қ.Қ.Жақыповқа жүктелсiн.</w:t>
      </w:r>
      <w:r>
        <w:br/>
      </w:r>
      <w:r>
        <w:rPr>
          <w:rFonts w:ascii="Times New Roman"/>
          <w:b w:val="false"/>
          <w:i w:val="false"/>
          <w:color w:val="000000"/>
          <w:sz w:val="28"/>
        </w:rPr>
        <w:t>
      4. Осы бұйрық Қазақстан Республикасының Әдiлет министрлігiнде мемлекеттiк тiркеуден өткен күнiнен бастап күшiне енедi.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w:t>
      </w:r>
    </w:p>
    <w:bookmarkStart w:name="z2" w:id="1"/>
    <w:p>
      <w:pPr>
        <w:spacing w:after="0"/>
        <w:ind w:left="0"/>
        <w:jc w:val="both"/>
      </w:pPr>
      <w:r>
        <w:rPr>
          <w:rFonts w:ascii="Times New Roman"/>
          <w:b w:val="false"/>
          <w:i w:val="false"/>
          <w:color w:val="000000"/>
          <w:sz w:val="28"/>
        </w:rPr>
        <w:t xml:space="preserve">
"Кeмe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Кеме құжаттарының тiзбесi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Кеме құжатының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Кемеде мынадай кеме құжаттары болуы тиiс: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Теңiз кемесiнiң Қазақстан Республикасының Мемлекеттік</w:t>
      </w:r>
      <w:r>
        <w:br/>
      </w:r>
      <w:r>
        <w:rPr>
          <w:rFonts w:ascii="Times New Roman"/>
          <w:b w:val="false"/>
          <w:i w:val="false"/>
          <w:color w:val="000000"/>
          <w:sz w:val="28"/>
        </w:rPr>
        <w:t>
     туын көтерiп жүзу құқығы туралы куәлiк</w:t>
      </w:r>
      <w:r>
        <w:br/>
      </w:r>
      <w:r>
        <w:rPr>
          <w:rFonts w:ascii="Times New Roman"/>
          <w:b w:val="false"/>
          <w:i w:val="false"/>
          <w:color w:val="000000"/>
          <w:sz w:val="28"/>
        </w:rPr>
        <w:t>
2)   Кемеге арналған меншiк құқығы туралы куәлiк</w:t>
      </w:r>
      <w:r>
        <w:br/>
      </w:r>
      <w:r>
        <w:rPr>
          <w:rFonts w:ascii="Times New Roman"/>
          <w:b w:val="false"/>
          <w:i w:val="false"/>
          <w:color w:val="000000"/>
          <w:sz w:val="28"/>
        </w:rPr>
        <w:t>
3)   Мұнаймен ластанудан болатын залал үшiн азаматтық</w:t>
      </w:r>
      <w:r>
        <w:br/>
      </w:r>
      <w:r>
        <w:rPr>
          <w:rFonts w:ascii="Times New Roman"/>
          <w:b w:val="false"/>
          <w:i w:val="false"/>
          <w:color w:val="000000"/>
          <w:sz w:val="28"/>
        </w:rPr>
        <w:t>
     жауапкершілiктi сақтандыру немесе өзге де қаржымен қамтамасыз</w:t>
      </w:r>
      <w:r>
        <w:br/>
      </w:r>
      <w:r>
        <w:rPr>
          <w:rFonts w:ascii="Times New Roman"/>
          <w:b w:val="false"/>
          <w:i w:val="false"/>
          <w:color w:val="000000"/>
          <w:sz w:val="28"/>
        </w:rPr>
        <w:t>
     ету туралы куәлiк</w:t>
      </w:r>
      <w:r>
        <w:br/>
      </w:r>
      <w:r>
        <w:rPr>
          <w:rFonts w:ascii="Times New Roman"/>
          <w:b w:val="false"/>
          <w:i w:val="false"/>
          <w:color w:val="000000"/>
          <w:sz w:val="28"/>
        </w:rPr>
        <w:t>
4)   Бiлiктiлiк куәлiгi</w:t>
      </w:r>
      <w:r>
        <w:br/>
      </w:r>
      <w:r>
        <w:rPr>
          <w:rFonts w:ascii="Times New Roman"/>
          <w:b w:val="false"/>
          <w:i w:val="false"/>
          <w:color w:val="000000"/>
          <w:sz w:val="28"/>
        </w:rPr>
        <w:t>
5)   Жолаушы куәлiгi (жолаушы кемесi үшiн)</w:t>
      </w:r>
      <w:r>
        <w:br/>
      </w:r>
      <w:r>
        <w:rPr>
          <w:rFonts w:ascii="Times New Roman"/>
          <w:b w:val="false"/>
          <w:i w:val="false"/>
          <w:color w:val="000000"/>
          <w:sz w:val="28"/>
        </w:rPr>
        <w:t>
6)   Өлшеу куәлiгi</w:t>
      </w:r>
      <w:r>
        <w:br/>
      </w:r>
      <w:r>
        <w:rPr>
          <w:rFonts w:ascii="Times New Roman"/>
          <w:b w:val="false"/>
          <w:i w:val="false"/>
          <w:color w:val="000000"/>
          <w:sz w:val="28"/>
        </w:rPr>
        <w:t>
7)   Жүк маркасы туралы куәлiк</w:t>
      </w:r>
      <w:r>
        <w:br/>
      </w:r>
      <w:r>
        <w:rPr>
          <w:rFonts w:ascii="Times New Roman"/>
          <w:b w:val="false"/>
          <w:i w:val="false"/>
          <w:color w:val="000000"/>
          <w:sz w:val="28"/>
        </w:rPr>
        <w:t>
8)   Mұнайдан ластануды болдырмау туралы куәлiк</w:t>
      </w:r>
      <w:r>
        <w:br/>
      </w:r>
      <w:r>
        <w:rPr>
          <w:rFonts w:ascii="Times New Roman"/>
          <w:b w:val="false"/>
          <w:i w:val="false"/>
          <w:color w:val="000000"/>
          <w:sz w:val="28"/>
        </w:rPr>
        <w:t>
9)   Қалдық сулардан ластануды болдырмау туралы куәлiк</w:t>
      </w:r>
      <w:r>
        <w:br/>
      </w:r>
      <w:r>
        <w:rPr>
          <w:rFonts w:ascii="Times New Roman"/>
          <w:b w:val="false"/>
          <w:i w:val="false"/>
          <w:color w:val="000000"/>
          <w:sz w:val="28"/>
        </w:rPr>
        <w:t>
10)  Қоқыстан ластануды болдырмау туралы куәлiк</w:t>
      </w:r>
      <w:r>
        <w:br/>
      </w:r>
      <w:r>
        <w:rPr>
          <w:rFonts w:ascii="Times New Roman"/>
          <w:b w:val="false"/>
          <w:i w:val="false"/>
          <w:color w:val="000000"/>
          <w:sz w:val="28"/>
        </w:rPr>
        <w:t>
11)  Кеме станциясының рұқсаты/лицензиясы (eгep кеменiң кеме</w:t>
      </w:r>
      <w:r>
        <w:br/>
      </w:r>
      <w:r>
        <w:rPr>
          <w:rFonts w:ascii="Times New Roman"/>
          <w:b w:val="false"/>
          <w:i w:val="false"/>
          <w:color w:val="000000"/>
          <w:sz w:val="28"/>
        </w:rPr>
        <w:t>
     станциясы болса)</w:t>
      </w:r>
      <w:r>
        <w:br/>
      </w:r>
      <w:r>
        <w:rPr>
          <w:rFonts w:ascii="Times New Roman"/>
          <w:b w:val="false"/>
          <w:i w:val="false"/>
          <w:color w:val="000000"/>
          <w:sz w:val="28"/>
        </w:rPr>
        <w:t>
12)  Кеме журналы</w:t>
      </w:r>
      <w:r>
        <w:br/>
      </w:r>
      <w:r>
        <w:rPr>
          <w:rFonts w:ascii="Times New Roman"/>
          <w:b w:val="false"/>
          <w:i w:val="false"/>
          <w:color w:val="000000"/>
          <w:sz w:val="28"/>
        </w:rPr>
        <w:t>
13)  Кеме ролi</w:t>
      </w:r>
      <w:r>
        <w:br/>
      </w:r>
      <w:r>
        <w:rPr>
          <w:rFonts w:ascii="Times New Roman"/>
          <w:b w:val="false"/>
          <w:i w:val="false"/>
          <w:color w:val="000000"/>
          <w:sz w:val="28"/>
        </w:rPr>
        <w:t>
14)  Радио журналы (eгeр кеменiң кеме станциясы болса)</w:t>
      </w:r>
      <w:r>
        <w:br/>
      </w:r>
      <w:r>
        <w:rPr>
          <w:rFonts w:ascii="Times New Roman"/>
          <w:b w:val="false"/>
          <w:i w:val="false"/>
          <w:color w:val="000000"/>
          <w:sz w:val="28"/>
        </w:rPr>
        <w:t>
15)  Машина журналы (механикалық қозғалтқышы бар кемелер үшiн)</w:t>
      </w:r>
      <w:r>
        <w:br/>
      </w:r>
      <w:r>
        <w:rPr>
          <w:rFonts w:ascii="Times New Roman"/>
          <w:b w:val="false"/>
          <w:i w:val="false"/>
          <w:color w:val="000000"/>
          <w:sz w:val="28"/>
        </w:rPr>
        <w:t>
16)  Санитарлық журнал</w:t>
      </w:r>
      <w:r>
        <w:br/>
      </w:r>
      <w:r>
        <w:rPr>
          <w:rFonts w:ascii="Times New Roman"/>
          <w:b w:val="false"/>
          <w:i w:val="false"/>
          <w:color w:val="000000"/>
          <w:sz w:val="28"/>
        </w:rPr>
        <w:t>
17)  Қалдық сулармен oпeрация журналы</w:t>
      </w:r>
      <w:r>
        <w:br/>
      </w:r>
      <w:r>
        <w:rPr>
          <w:rFonts w:ascii="Times New Roman"/>
          <w:b w:val="false"/>
          <w:i w:val="false"/>
          <w:color w:val="000000"/>
          <w:sz w:val="28"/>
        </w:rPr>
        <w:t>
18)  Қоқыспен операциялар журналы</w:t>
      </w:r>
      <w:r>
        <w:br/>
      </w:r>
      <w:r>
        <w:rPr>
          <w:rFonts w:ascii="Times New Roman"/>
          <w:b w:val="false"/>
          <w:i w:val="false"/>
          <w:color w:val="000000"/>
          <w:sz w:val="28"/>
        </w:rPr>
        <w:t>
19)  Барлық кемелергe мұнай oпeрациялары журналы</w:t>
      </w:r>
      <w:r>
        <w:br/>
      </w:r>
      <w:r>
        <w:rPr>
          <w:rFonts w:ascii="Times New Roman"/>
          <w:b w:val="false"/>
          <w:i w:val="false"/>
          <w:color w:val="000000"/>
          <w:sz w:val="28"/>
        </w:rPr>
        <w:t>
20)  Мұнай танкерлерi үшiн мұнай операцияларын жүргiзу журналы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Кеме кiтабында тiркелген кемеде мынадай кеме құжаттары</w:t>
      </w:r>
      <w:r>
        <w:br/>
      </w:r>
      <w:r>
        <w:rPr>
          <w:rFonts w:ascii="Times New Roman"/>
          <w:b w:val="false"/>
          <w:i w:val="false"/>
          <w:color w:val="000000"/>
          <w:sz w:val="28"/>
        </w:rPr>
        <w:t>
       болу тиiс:</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Кеме билетi</w:t>
      </w:r>
      <w:r>
        <w:br/>
      </w:r>
      <w:r>
        <w:rPr>
          <w:rFonts w:ascii="Times New Roman"/>
          <w:b w:val="false"/>
          <w:i w:val="false"/>
          <w:color w:val="000000"/>
          <w:sz w:val="28"/>
        </w:rPr>
        <w:t>
2)   Жүзугe жарамдылығы туралы куәлiк</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Кемеде кеме құжаттарының түпнұсқалары болу керек, Кемеге меншiк құқығы туралы куәлiктiң және Кеме билетiн қоспағанда, бұлардың көшiрмелерi осы құжаттарды берген органмен расталуы тиiс.</w:t>
      </w:r>
    </w:p>
    <w:bookmarkStart w:name="z3" w:id="2"/>
    <w:p>
      <w:pPr>
        <w:spacing w:after="0"/>
        <w:ind w:left="0"/>
        <w:jc w:val="both"/>
      </w:pPr>
      <w:r>
        <w:rPr>
          <w:rFonts w:ascii="Times New Roman"/>
          <w:b w:val="false"/>
          <w:i w:val="false"/>
          <w:color w:val="000000"/>
          <w:sz w:val="28"/>
        </w:rPr>
        <w:t xml:space="preserve">
"Кeмe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End w:id="2"/>
    <w:p>
      <w:pPr>
        <w:spacing w:after="0"/>
        <w:ind w:left="0"/>
        <w:jc w:val="both"/>
      </w:pPr>
      <w:r>
        <w:rPr>
          <w:rFonts w:ascii="Times New Roman"/>
          <w:b w:val="false"/>
          <w:i w:val="false"/>
          <w:color w:val="000000"/>
          <w:sz w:val="28"/>
        </w:rPr>
        <w:t>      Р-1 нысаны</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Кеме журналының тізілімі</w:t>
      </w:r>
    </w:p>
    <w:p>
      <w:pPr>
        <w:spacing w:after="0"/>
        <w:ind w:left="0"/>
        <w:jc w:val="both"/>
      </w:pPr>
      <w:r>
        <w:rPr>
          <w:rFonts w:ascii="Times New Roman"/>
          <w:b w:val="false"/>
          <w:i w:val="false"/>
          <w:color w:val="000000"/>
          <w:sz w:val="28"/>
        </w:rPr>
        <w:t>(Кеменiң түрi және атауы) _________________________________</w:t>
      </w:r>
    </w:p>
    <w:p>
      <w:pPr>
        <w:spacing w:after="0"/>
        <w:ind w:left="0"/>
        <w:jc w:val="both"/>
      </w:pPr>
      <w:r>
        <w:rPr>
          <w:rFonts w:ascii="Times New Roman"/>
          <w:b w:val="false"/>
          <w:i w:val="false"/>
          <w:color w:val="000000"/>
          <w:sz w:val="28"/>
        </w:rPr>
        <w:t>_________________________________ портына тіркелген</w:t>
      </w:r>
    </w:p>
    <w:p>
      <w:pPr>
        <w:spacing w:after="0"/>
        <w:ind w:left="0"/>
        <w:jc w:val="both"/>
      </w:pPr>
      <w:r>
        <w:rPr>
          <w:rFonts w:ascii="Times New Roman"/>
          <w:b w:val="false"/>
          <w:i w:val="false"/>
          <w:color w:val="000000"/>
          <w:sz w:val="28"/>
        </w:rPr>
        <w:t>      Мемлекеттік кеме тізілімі бойынша N __________________</w:t>
      </w:r>
    </w:p>
    <w:p>
      <w:pPr>
        <w:spacing w:after="0"/>
        <w:ind w:left="0"/>
        <w:jc w:val="both"/>
      </w:pPr>
      <w:r>
        <w:rPr>
          <w:rFonts w:ascii="Times New Roman"/>
          <w:b w:val="false"/>
          <w:i w:val="false"/>
          <w:color w:val="000000"/>
          <w:sz w:val="28"/>
        </w:rPr>
        <w:t>                                        20___ ж.</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Жыл, айы  |  Кеме журналының | Кеме журналын бекіткен  | Ескерту</w:t>
      </w:r>
      <w:r>
        <w:br/>
      </w:r>
      <w:r>
        <w:rPr>
          <w:rFonts w:ascii="Times New Roman"/>
          <w:b w:val="false"/>
          <w:i w:val="false"/>
          <w:color w:val="000000"/>
          <w:sz w:val="28"/>
        </w:rPr>
        <w:t>
және күні |        N         |   тұлғаның қолы, мөр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Теңіз портының капитаны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Радиожурналды жүргiзу ережесi</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Радиожурналды жүргiзу ережесi (бұдан әрi - Ереже) "Сауда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2. Epeже Радиожурналды (бұдан әрi - Радиожурнал) жүргiзу тәртiбiн анықтайды.</w:t>
      </w:r>
      <w:r>
        <w:br/>
      </w:r>
      <w:r>
        <w:rPr>
          <w:rFonts w:ascii="Times New Roman"/>
          <w:b w:val="false"/>
          <w:i w:val="false"/>
          <w:color w:val="000000"/>
          <w:sz w:val="28"/>
        </w:rPr>
        <w:t xml:space="preserve">
      3. Радиожурнал радио байланыстар мен электрорадионавигацияға (ЭРН) қатысты мәлiметтердi тiркейтiн құжат болып табылады. </w:t>
      </w:r>
    </w:p>
    <w:bookmarkStart w:name="z7" w:id="5"/>
    <w:p>
      <w:pPr>
        <w:spacing w:after="0"/>
        <w:ind w:left="0"/>
        <w:jc w:val="left"/>
      </w:pPr>
      <w:r>
        <w:rPr>
          <w:rFonts w:ascii="Times New Roman"/>
          <w:b/>
          <w:i w:val="false"/>
          <w:color w:val="000000"/>
        </w:rPr>
        <w:t xml:space="preserve"> 
2. Радиожурналды жүргiзу тәртiбi</w:t>
      </w:r>
    </w:p>
    <w:bookmarkEnd w:id="5"/>
    <w:bookmarkStart w:name="z8" w:id="6"/>
    <w:p>
      <w:pPr>
        <w:spacing w:after="0"/>
        <w:ind w:left="0"/>
        <w:jc w:val="both"/>
      </w:pPr>
      <w:r>
        <w:rPr>
          <w:rFonts w:ascii="Times New Roman"/>
          <w:b w:val="false"/>
          <w:i w:val="false"/>
          <w:color w:val="000000"/>
          <w:sz w:val="28"/>
        </w:rPr>
        <w:t>
      4. Радиожурнал кеме құжаты болып табылады, осы ереженiң қосымшасына сәйкес нысан бойынша (РЖ - 1 нысаны) толтырылады, нөмiрленiп, тiгiлiп, Кеме журналының тiзiмiне енгiзiлуi және теңiз портының капитаны, ал кеме меншiкке Қазақстан Республикасының шегiнен тыс жерде сатып алынған жағдайда, Қазақстан Республикасының консульдық мекемесiнiң басшысы растайды.</w:t>
      </w:r>
      <w:r>
        <w:br/>
      </w:r>
      <w:r>
        <w:rPr>
          <w:rFonts w:ascii="Times New Roman"/>
          <w:b w:val="false"/>
          <w:i w:val="false"/>
          <w:color w:val="000000"/>
          <w:sz w:val="28"/>
        </w:rPr>
        <w:t>
      Соңғы бетте типографиялық тәсiлмен түсiрiлген арнайы мөртабанда порттың тiзiлiмi бойынша Радиожурналдың нөмiрi, нөмiрленген және тiгiлген беттердiң саны, порттың атауы жазылады.</w:t>
      </w:r>
      <w:r>
        <w:br/>
      </w:r>
      <w:r>
        <w:rPr>
          <w:rFonts w:ascii="Times New Roman"/>
          <w:b w:val="false"/>
          <w:i w:val="false"/>
          <w:color w:val="000000"/>
          <w:sz w:val="28"/>
        </w:rPr>
        <w:t>
      Радиожурналдың нөмiрi кеме журналының Тiзiлiмiнде тiркелуiне қарай кемедегi тәртiп бойынша бiрiншiден бастап берiледi. Бұл нөмiр Радиожурналдың титулдық (бiрiншi) парағында жазылады.</w:t>
      </w:r>
    </w:p>
    <w:bookmarkEnd w:id="6"/>
    <w:bookmarkStart w:name="z9" w:id="7"/>
    <w:p>
      <w:pPr>
        <w:spacing w:after="0"/>
        <w:ind w:left="0"/>
        <w:jc w:val="both"/>
      </w:pPr>
      <w:r>
        <w:rPr>
          <w:rFonts w:ascii="Times New Roman"/>
          <w:b w:val="false"/>
          <w:i w:val="false"/>
          <w:color w:val="000000"/>
          <w:sz w:val="28"/>
        </w:rPr>
        <w:t>
      5. Радиожурналды тiркеу, жүргiзу, сақтауды Апат кезiнде ғаламдық теңiз жүйесi байланысы (АҒТЖБ) радиомаманының дипломы бар және кеме капитаны тағайындаған экипаж мүшесi жүзеге асырады.</w:t>
      </w:r>
    </w:p>
    <w:bookmarkEnd w:id="7"/>
    <w:bookmarkStart w:name="z10" w:id="8"/>
    <w:p>
      <w:pPr>
        <w:spacing w:after="0"/>
        <w:ind w:left="0"/>
        <w:jc w:val="both"/>
      </w:pPr>
      <w:r>
        <w:rPr>
          <w:rFonts w:ascii="Times New Roman"/>
          <w:b w:val="false"/>
          <w:i w:val="false"/>
          <w:color w:val="000000"/>
          <w:sz w:val="28"/>
        </w:rPr>
        <w:t>
      6. Радиожурнал радиовахта атқарылатын жерде (қабылданған сигналдармен хабарламаларды үздiксiз қадағалау жүргiзетiн жерде) болуы тиiс және тексеру үшiн уәкiлеттi лауазымды тұлғаларға көрсетiледi.</w:t>
      </w:r>
      <w:r>
        <w:br/>
      </w:r>
      <w:r>
        <w:rPr>
          <w:rFonts w:ascii="Times New Roman"/>
          <w:b w:val="false"/>
          <w:i w:val="false"/>
          <w:color w:val="000000"/>
          <w:sz w:val="28"/>
        </w:rPr>
        <w:t>
      Қабылдау/беру үшiн қандай радиоқондырғылар пайдаланылғанына қарамастан ақпаратты қабылдау/беруге қатысты мәлiметтер Радиожурналға енгiзiледi.</w:t>
      </w:r>
    </w:p>
    <w:bookmarkEnd w:id="8"/>
    <w:bookmarkStart w:name="z11" w:id="9"/>
    <w:p>
      <w:pPr>
        <w:spacing w:after="0"/>
        <w:ind w:left="0"/>
        <w:jc w:val="both"/>
      </w:pPr>
      <w:r>
        <w:rPr>
          <w:rFonts w:ascii="Times New Roman"/>
          <w:b w:val="false"/>
          <w:i w:val="false"/>
          <w:color w:val="000000"/>
          <w:sz w:val="28"/>
        </w:rPr>
        <w:t>
      7. Цифрлық таңдаулы шақыру жиілiгiнде радиовахта (бұдан әрi - ЦТШ) атқаруға белгiленген мерзiмде әртүрлi байланыс жүйелерiмен берілетiн, теңiзде жүзу қауiпсiздiгi бойынша хабарламаны қабылдауға жататын жазбаларды Радиожурналға радиобайланыс бойынша вахталық мiндеттерiн тiкелей атқаратын АГТЖБ радиомаманы енгiзедi.</w:t>
      </w:r>
    </w:p>
    <w:bookmarkEnd w:id="9"/>
    <w:bookmarkStart w:name="z12" w:id="10"/>
    <w:p>
      <w:pPr>
        <w:spacing w:after="0"/>
        <w:ind w:left="0"/>
        <w:jc w:val="both"/>
      </w:pPr>
      <w:r>
        <w:rPr>
          <w:rFonts w:ascii="Times New Roman"/>
          <w:b w:val="false"/>
          <w:i w:val="false"/>
          <w:color w:val="000000"/>
          <w:sz w:val="28"/>
        </w:rPr>
        <w:t>
      8. Қызметтiк және жеке корреспонденцияны қабылдауға беруге радиотелефондық сөйлесулер жүргiзуге жататын жазбаларды радиожурналға хабарламаларды қабылдау, берудi тiкелей жүзеге асыратын немесе радиотелефондар байланысын қамтамасыз ететiн АГТЖБ радиомаманы енгiзедi.</w:t>
      </w:r>
    </w:p>
    <w:bookmarkEnd w:id="10"/>
    <w:bookmarkStart w:name="z13" w:id="11"/>
    <w:p>
      <w:pPr>
        <w:spacing w:after="0"/>
        <w:ind w:left="0"/>
        <w:jc w:val="both"/>
      </w:pPr>
      <w:r>
        <w:rPr>
          <w:rFonts w:ascii="Times New Roman"/>
          <w:b w:val="false"/>
          <w:i w:val="false"/>
          <w:color w:val="000000"/>
          <w:sz w:val="28"/>
        </w:rPr>
        <w:t>
      9. Радиобайланыс құралдарына және ЭРН-ге, апат кезiндегi радиобайланыстарға техникалық қызмет көрсетуге жататын жазбаларды осы қызметтiк мiндеттердi орындау жүктелген АГТЖБ радиомамандары жүргiзедi.</w:t>
      </w:r>
    </w:p>
    <w:bookmarkEnd w:id="11"/>
    <w:bookmarkStart w:name="z14" w:id="12"/>
    <w:p>
      <w:pPr>
        <w:spacing w:after="0"/>
        <w:ind w:left="0"/>
        <w:jc w:val="both"/>
      </w:pPr>
      <w:r>
        <w:rPr>
          <w:rFonts w:ascii="Times New Roman"/>
          <w:b w:val="false"/>
          <w:i w:val="false"/>
          <w:color w:val="000000"/>
          <w:sz w:val="28"/>
        </w:rPr>
        <w:t>
      10. Радиожурналда жазбалар анық және ұқыпты түрде көк не қара пастамен мемлекеттiк не орыс тiлiнде Дүниежүзiлiк үйлестiрiлген уақыт бойынша (ИТС) жүргiзiледi. Техникалық тұрғыдан Радиожурналда күнделiктi жазбалар көшiрмесiмен жүргiзiлуi тиiс, бұл Радиожурналдан көшiрме ретiнде қолданылады.</w:t>
      </w:r>
    </w:p>
    <w:bookmarkEnd w:id="12"/>
    <w:bookmarkStart w:name="z15" w:id="13"/>
    <w:p>
      <w:pPr>
        <w:spacing w:after="0"/>
        <w:ind w:left="0"/>
        <w:jc w:val="both"/>
      </w:pPr>
      <w:r>
        <w:rPr>
          <w:rFonts w:ascii="Times New Roman"/>
          <w:b w:val="false"/>
          <w:i w:val="false"/>
          <w:color w:val="000000"/>
          <w:sz w:val="28"/>
        </w:rPr>
        <w:t>
      11. Жазбаны жазған АГТЖБ радиомаманы мәтiндi өзгертiп және оған қосымша енгiзуге құқығы бар.</w:t>
      </w:r>
      <w:r>
        <w:br/>
      </w:r>
      <w:r>
        <w:rPr>
          <w:rFonts w:ascii="Times New Roman"/>
          <w:b w:val="false"/>
          <w:i w:val="false"/>
          <w:color w:val="000000"/>
          <w:sz w:val="28"/>
        </w:rPr>
        <w:t>
      Өзгерiске жататын мәтiн жiңiшке қара сызықпен сызылып, оны оқитындай етiп жақшаға алынады. Егер қате жазу уақытында байқалса, онда дұрыс мәтiн жақшадан кейiн бiрден жазылады. Қалған жағдайда жақшадан кейiн немесе берiлген жағдайда осыншама қосымша мәтiн қосылатын сөзден кейiн әрбiр бет үшiн ашық көшiрме сiлтеменiң цифрлiк белгiсi қойылады. Мәтiнге өзгерiс не қосымша журналдағы соңғы жазбадан кейiн жазылып, сiлтеменiң цифрлiк белгiсi қойылып және мынадай нысан бойынша жауапты тұлғаның қолымен бекiтiледi:</w:t>
      </w:r>
      <w:r>
        <w:br/>
      </w:r>
      <w:r>
        <w:rPr>
          <w:rFonts w:ascii="Times New Roman"/>
          <w:b w:val="false"/>
          <w:i w:val="false"/>
          <w:color w:val="000000"/>
          <w:sz w:val="28"/>
        </w:rPr>
        <w:t>
      "қате жазылған" - егер сызылған мәтiндi басқасымен ауыстыру қажет болмаса;</w:t>
      </w:r>
      <w:r>
        <w:br/>
      </w:r>
      <w:r>
        <w:rPr>
          <w:rFonts w:ascii="Times New Roman"/>
          <w:b w:val="false"/>
          <w:i w:val="false"/>
          <w:color w:val="000000"/>
          <w:sz w:val="28"/>
        </w:rPr>
        <w:t>
      "оқу" және әрi қарай дұрыс мәтiн;</w:t>
      </w:r>
      <w:r>
        <w:br/>
      </w:r>
      <w:r>
        <w:rPr>
          <w:rFonts w:ascii="Times New Roman"/>
          <w:b w:val="false"/>
          <w:i w:val="false"/>
          <w:color w:val="000000"/>
          <w:sz w:val="28"/>
        </w:rPr>
        <w:t>
      "толықтыру" және одан әрi қосымша мәтiн.</w:t>
      </w:r>
      <w:r>
        <w:br/>
      </w:r>
      <w:r>
        <w:rPr>
          <w:rFonts w:ascii="Times New Roman"/>
          <w:b w:val="false"/>
          <w:i w:val="false"/>
          <w:color w:val="000000"/>
          <w:sz w:val="28"/>
        </w:rPr>
        <w:t>
      Егер түзетулер немесе толықтырулар бұрынғы беттерге қатысты болса, онда олардың алдына сiлтеме нөмiрiнен кейiн бет нөмiрi көрсетiледi.</w:t>
      </w:r>
      <w:r>
        <w:br/>
      </w:r>
      <w:r>
        <w:rPr>
          <w:rFonts w:ascii="Times New Roman"/>
          <w:b w:val="false"/>
          <w:i w:val="false"/>
          <w:color w:val="000000"/>
          <w:sz w:val="28"/>
        </w:rPr>
        <w:t>
      Мысалы: 1) б. 25 Мәтiндi басқа жолмен түзетуге тыйым салынады.</w:t>
      </w:r>
    </w:p>
    <w:bookmarkEnd w:id="13"/>
    <w:bookmarkStart w:name="z16" w:id="14"/>
    <w:p>
      <w:pPr>
        <w:spacing w:after="0"/>
        <w:ind w:left="0"/>
        <w:jc w:val="both"/>
      </w:pPr>
      <w:r>
        <w:rPr>
          <w:rFonts w:ascii="Times New Roman"/>
          <w:b w:val="false"/>
          <w:i w:val="false"/>
          <w:color w:val="000000"/>
          <w:sz w:val="28"/>
        </w:rPr>
        <w:t>
      12. 3-бөлiм оқиға болған кезде не содан кейiн бiрден толтырылады.</w:t>
      </w:r>
      <w:r>
        <w:br/>
      </w:r>
      <w:r>
        <w:rPr>
          <w:rFonts w:ascii="Times New Roman"/>
          <w:b w:val="false"/>
          <w:i w:val="false"/>
          <w:color w:val="000000"/>
          <w:sz w:val="28"/>
        </w:rPr>
        <w:t>
      13. Кеме капитаны Радиожурналдағы жазбаны бақылап отырады (eгep қажет болса жазбаша ескертпелер жасайды) және әрбiр тәулiктiң соңында қолымен растайды.</w:t>
      </w:r>
      <w:r>
        <w:br/>
      </w:r>
      <w:r>
        <w:rPr>
          <w:rFonts w:ascii="Times New Roman"/>
          <w:b w:val="false"/>
          <w:i w:val="false"/>
          <w:color w:val="000000"/>
          <w:sz w:val="28"/>
        </w:rPr>
        <w:t>
      14. Егер жазбаның сипаты 3-бөлiмнiң 1-4 бағандарын толтыруды қажет етпесе, онда жазба мәтiнi уақыттан кейiнгi 2-бағаннан басталады. Егер жазба жағдайды түсiндiруге жазба үшiн 1 жол аз болса, онда 2-бағаннан бастап келесi жолда жалғастыруға болады.</w:t>
      </w:r>
      <w:r>
        <w:br/>
      </w:r>
      <w:r>
        <w:rPr>
          <w:rFonts w:ascii="Times New Roman"/>
          <w:b w:val="false"/>
          <w:i w:val="false"/>
          <w:color w:val="000000"/>
          <w:sz w:val="28"/>
        </w:rPr>
        <w:t>
      1-баған тек уақытты жазуға арналған.</w:t>
      </w:r>
    </w:p>
    <w:bookmarkEnd w:id="14"/>
    <w:bookmarkStart w:name="z17" w:id="15"/>
    <w:p>
      <w:pPr>
        <w:spacing w:after="0"/>
        <w:ind w:left="0"/>
        <w:jc w:val="both"/>
      </w:pPr>
      <w:r>
        <w:rPr>
          <w:rFonts w:ascii="Times New Roman"/>
          <w:b w:val="false"/>
          <w:i w:val="false"/>
          <w:color w:val="000000"/>
          <w:sz w:val="28"/>
        </w:rPr>
        <w:t>
      15. Радиожурнал кеме бортында 1 жыл бойы соңғы жазба енгiзiлгеннен бастап сақталады және содан кейiн кеме иесiнiң мұрағатына берiледi.</w:t>
      </w:r>
      <w:r>
        <w:br/>
      </w:r>
      <w:r>
        <w:rPr>
          <w:rFonts w:ascii="Times New Roman"/>
          <w:b w:val="false"/>
          <w:i w:val="false"/>
          <w:color w:val="000000"/>
          <w:sz w:val="28"/>
        </w:rPr>
        <w:t>
      16. 1-бөлiмге кеме туралы қысқаша мәлiметтер, кейбiр радио қондырғылар туралы деректер енгiзіледi.</w:t>
      </w:r>
      <w:r>
        <w:br/>
      </w:r>
      <w:r>
        <w:rPr>
          <w:rFonts w:ascii="Times New Roman"/>
          <w:b w:val="false"/>
          <w:i w:val="false"/>
          <w:color w:val="000000"/>
          <w:sz w:val="28"/>
        </w:rPr>
        <w:t>
      17. 2-бөлiмге маманданған персонал туралы деректер енгiзiледi.</w:t>
      </w:r>
      <w:r>
        <w:br/>
      </w:r>
      <w:r>
        <w:rPr>
          <w:rFonts w:ascii="Times New Roman"/>
          <w:b w:val="false"/>
          <w:i w:val="false"/>
          <w:color w:val="000000"/>
          <w:sz w:val="28"/>
        </w:rPr>
        <w:t>
      Радиобайланыс құралдарына техникалық қызмет көрсету мен ЭРН-ға жауапты АГТЖБ радиомамандары және апат жағдайына радиобайланысты қамтамасыз ету бойынша функционалдық мiндеттi орындауға жауапты АГТЖБ-ның радиомамандары жеке көрсетiледi.</w:t>
      </w:r>
      <w:r>
        <w:br/>
      </w:r>
      <w:r>
        <w:rPr>
          <w:rFonts w:ascii="Times New Roman"/>
          <w:b w:val="false"/>
          <w:i w:val="false"/>
          <w:color w:val="000000"/>
          <w:sz w:val="28"/>
        </w:rPr>
        <w:t>
      18. 3-бөлiмге күнделiктi жазбалар енедi (бұл бөлiм көшiрмесiмен жүргiзiледi).</w:t>
      </w:r>
    </w:p>
    <w:bookmarkEnd w:id="15"/>
    <w:bookmarkStart w:name="z18" w:id="16"/>
    <w:p>
      <w:pPr>
        <w:spacing w:after="0"/>
        <w:ind w:left="0"/>
        <w:jc w:val="both"/>
      </w:pPr>
      <w:r>
        <w:rPr>
          <w:rFonts w:ascii="Times New Roman"/>
          <w:b w:val="false"/>
          <w:i w:val="false"/>
          <w:color w:val="000000"/>
          <w:sz w:val="28"/>
        </w:rPr>
        <w:t>
      19. 3-бөлiмге мынандай мәлiметтер енгiзiледi:</w:t>
      </w:r>
      <w:r>
        <w:br/>
      </w:r>
      <w:r>
        <w:rPr>
          <w:rFonts w:ascii="Times New Roman"/>
          <w:b w:val="false"/>
          <w:i w:val="false"/>
          <w:color w:val="000000"/>
          <w:sz w:val="28"/>
        </w:rPr>
        <w:t>
      1) әрбiр тәулiктiң басталуы туралы;</w:t>
      </w:r>
      <w:r>
        <w:br/>
      </w:r>
      <w:r>
        <w:rPr>
          <w:rFonts w:ascii="Times New Roman"/>
          <w:b w:val="false"/>
          <w:i w:val="false"/>
          <w:color w:val="000000"/>
          <w:sz w:val="28"/>
        </w:rPr>
        <w:t>
      2) бақылау құралдарын ЦТШ сигналдарының халықаралық шақыру жиілiгiмен АГТЖБ апаттарында таңдалған жиiлiктi көрсету арқылы қосу (кеме порттан шыққанда) және алып тастау (кеме портқа кiргенде);</w:t>
      </w:r>
      <w:r>
        <w:br/>
      </w:r>
      <w:r>
        <w:rPr>
          <w:rFonts w:ascii="Times New Roman"/>
          <w:b w:val="false"/>
          <w:i w:val="false"/>
          <w:color w:val="000000"/>
          <w:sz w:val="28"/>
        </w:rPr>
        <w:t>
      3) радиобайланыс бойынша вахталық мiндеттi қабылдау/тапсыру туралы;</w:t>
      </w:r>
      <w:r>
        <w:br/>
      </w:r>
      <w:r>
        <w:rPr>
          <w:rFonts w:ascii="Times New Roman"/>
          <w:b w:val="false"/>
          <w:i w:val="false"/>
          <w:color w:val="000000"/>
          <w:sz w:val="28"/>
        </w:rPr>
        <w:t>
      4) тәулiгiне кемiнде 1 рет уақытты тексеру туралы;</w:t>
      </w:r>
      <w:r>
        <w:br/>
      </w:r>
      <w:r>
        <w:rPr>
          <w:rFonts w:ascii="Times New Roman"/>
          <w:b w:val="false"/>
          <w:i w:val="false"/>
          <w:color w:val="000000"/>
          <w:sz w:val="28"/>
        </w:rPr>
        <w:t>
      5) аккумуляторлық батарейдiң зарядталуын тексеру; принтерлердiң қағаз мөлшерiнiң жеткiлiктi болуы мен жазу құралдарының қанағаттанарлық жай-күйiн, орнатылған бақылау құралдарын пайдалану арқылы радиосигналдарды сәулелендiрусiз ЦТШ құралдарының тиiстi қызмет етуiн күн сайын тексеру туралы;</w:t>
      </w:r>
      <w:r>
        <w:br/>
      </w:r>
      <w:r>
        <w:rPr>
          <w:rFonts w:ascii="Times New Roman"/>
          <w:b w:val="false"/>
          <w:i w:val="false"/>
          <w:color w:val="000000"/>
          <w:sz w:val="28"/>
        </w:rPr>
        <w:t>
      6) құтқару құралдарының қолданыстағы апаттық УКВ радио станцияларының жұмыс қабiлеттiлiгiн жағалау станциясы мәтiндiк шақыру арқылы ЦТШ құралдарының тиiстi қызмет етуiн, апта сайын тексеру туралы. Кеме бiр аптадан аса жағалау станциясының ЦИВ-пен жабдықталған ықпал ету аймағынан тыс болғанда мәтiндiк шақыру алғашқы қолайлы жағдайда жүргiзiледi.</w:t>
      </w:r>
      <w:r>
        <w:br/>
      </w:r>
      <w:r>
        <w:rPr>
          <w:rFonts w:ascii="Times New Roman"/>
          <w:b w:val="false"/>
          <w:i w:val="false"/>
          <w:color w:val="000000"/>
          <w:sz w:val="28"/>
        </w:rPr>
        <w:t>
      7) Радиоқұрылғының кез келген бөлiгiне энергия берудi, сондай-ақ оның орналасу орнын, антенналардың және оқшаулағыштардың жай-күйiн (антенналардың оқшаулау қарсылығының өлшемдерiмен) қамтамасыз ететiн барлық аккумулятор батарейлерiнiң жай-күйi мен қосылған жерлерiн және апаттық, спутниктiк апат радио белгiлерiн және радиолокациялық жауап бергiштердiң сыртқы зақымдануы болмауын (орнатылған бақылау құралдарын қолдану арқылы жұмыс қабiлеттiлiгiн, егер болса радиосигналдарды эфирлiк сәулелендiрусiз тексеру) қарау;</w:t>
      </w:r>
      <w:r>
        <w:br/>
      </w:r>
      <w:r>
        <w:rPr>
          <w:rFonts w:ascii="Times New Roman"/>
          <w:b w:val="false"/>
          <w:i w:val="false"/>
          <w:color w:val="000000"/>
          <w:sz w:val="28"/>
        </w:rPr>
        <w:t>
      8) кеменiң рейске шығар алдында барлық радиобайланыс, электррадионавигацияның және резервтiк қорек көздерiнiң жабдықтарын тексеру;</w:t>
      </w:r>
      <w:r>
        <w:br/>
      </w:r>
      <w:r>
        <w:rPr>
          <w:rFonts w:ascii="Times New Roman"/>
          <w:b w:val="false"/>
          <w:i w:val="false"/>
          <w:color w:val="000000"/>
          <w:sz w:val="28"/>
        </w:rPr>
        <w:t>
      9) кеме капитанының растауы арқылы кез келген радиобайланыс құралдарының және ЭPH-нiң қатардан шығуы және хабарламаларға қатысты қолданысқа енгiзiлуi туралы;</w:t>
      </w:r>
      <w:r>
        <w:br/>
      </w:r>
      <w:r>
        <w:rPr>
          <w:rFonts w:ascii="Times New Roman"/>
          <w:b w:val="false"/>
          <w:i w:val="false"/>
          <w:color w:val="000000"/>
          <w:sz w:val="28"/>
        </w:rPr>
        <w:t>
      10) апат және мерзiмдiлiк туралы барлық ақпарат (бұл жазбалар апаттық радио алмасуға қатысатын кемелер және оның тұрған орны туралы деректердi қамтуы тиiс). Апатқа қатысты апат белгiлерi мен хабарлама көшiрме түрiнде қабылданып, енсiз беттi әрiп басатын телеграфия жүйесi бойынша ағылшын тiлiн (НАВТЕКС) пайдалану арқылы, кеңейтiлген топтық шақыру не спутниктiк телекс арқылы қабылданып, радиожурналда көрсетiлiп және хронологиялық тәртiппен Радиожурналдың соңында тiгiлуi тиiс. Қағаздағы ауа-райы болжамымен навигациялық ескертулер көшiрмесi жеке папкаларға тiгілiп, оны қабылдау фактi Радиожурналда көрсетiлуi тиiс;</w:t>
      </w:r>
      <w:r>
        <w:br/>
      </w:r>
      <w:r>
        <w:rPr>
          <w:rFonts w:ascii="Times New Roman"/>
          <w:b w:val="false"/>
          <w:i w:val="false"/>
          <w:color w:val="000000"/>
          <w:sz w:val="28"/>
        </w:rPr>
        <w:t>
      11) корреспондентпен байланыс уақыты (уақыт 4 таңбалы санмен 1 минутты разрядтылықпен жазылады, сағат минуттан нүкте арқылы бөлiнедi, мысалы: 12.00.);</w:t>
      </w:r>
      <w:r>
        <w:br/>
      </w:r>
      <w:r>
        <w:rPr>
          <w:rFonts w:ascii="Times New Roman"/>
          <w:b w:val="false"/>
          <w:i w:val="false"/>
          <w:color w:val="000000"/>
          <w:sz w:val="28"/>
        </w:rPr>
        <w:t>
      12) корреспонденттiң шақыру сигналы (немесе басқа танушы);</w:t>
      </w:r>
      <w:r>
        <w:br/>
      </w:r>
      <w:r>
        <w:rPr>
          <w:rFonts w:ascii="Times New Roman"/>
          <w:b w:val="false"/>
          <w:i w:val="false"/>
          <w:color w:val="000000"/>
          <w:sz w:val="28"/>
        </w:rPr>
        <w:t>
      13) жиiлiк (арна, спутник);</w:t>
      </w:r>
      <w:r>
        <w:br/>
      </w:r>
      <w:r>
        <w:rPr>
          <w:rFonts w:ascii="Times New Roman"/>
          <w:b w:val="false"/>
          <w:i w:val="false"/>
          <w:color w:val="000000"/>
          <w:sz w:val="28"/>
        </w:rPr>
        <w:t>
      14) радиобайланысқа қатысты маңызды оқиғалар туралы, мысалы:</w:t>
      </w:r>
      <w:r>
        <w:br/>
      </w:r>
      <w:r>
        <w:rPr>
          <w:rFonts w:ascii="Times New Roman"/>
          <w:b w:val="false"/>
          <w:i w:val="false"/>
          <w:color w:val="000000"/>
          <w:sz w:val="28"/>
        </w:rPr>
        <w:t>
      жабдықтардың қатардан шығу немесе олардың пайдаланушылық-техникалық сипаттамасының елеулi нашарлауы;</w:t>
      </w:r>
      <w:r>
        <w:br/>
      </w:r>
      <w:r>
        <w:rPr>
          <w:rFonts w:ascii="Times New Roman"/>
          <w:b w:val="false"/>
          <w:i w:val="false"/>
          <w:color w:val="000000"/>
          <w:sz w:val="28"/>
        </w:rPr>
        <w:t>
      жағадағы станциялармен, жағалық жер станцияларымен немесе спутниктермен байланыстардың үзiлуi;</w:t>
      </w:r>
      <w:r>
        <w:br/>
      </w:r>
      <w:r>
        <w:rPr>
          <w:rFonts w:ascii="Times New Roman"/>
          <w:b w:val="false"/>
          <w:i w:val="false"/>
          <w:color w:val="000000"/>
          <w:sz w:val="28"/>
        </w:rPr>
        <w:t>
      мiндеттi хабарламаларды қабылдай алмау себептерi болып табылған радиотолқындардың таралуының қолайсыз жағдайлары;</w:t>
      </w:r>
      <w:r>
        <w:br/>
      </w:r>
      <w:r>
        <w:rPr>
          <w:rFonts w:ascii="Times New Roman"/>
          <w:b w:val="false"/>
          <w:i w:val="false"/>
          <w:color w:val="000000"/>
          <w:sz w:val="28"/>
        </w:rPr>
        <w:t>
      басқа станциялармен радиоалмасу рәсiмiнiң елеулi бұзылуы;</w:t>
      </w:r>
      <w:r>
        <w:br/>
      </w:r>
      <w:r>
        <w:rPr>
          <w:rFonts w:ascii="Times New Roman"/>
          <w:b w:val="false"/>
          <w:i w:val="false"/>
          <w:color w:val="000000"/>
          <w:sz w:val="28"/>
        </w:rPr>
        <w:t>
      жалған апат белгiлерiн беру фактілерi;</w:t>
      </w:r>
      <w:r>
        <w:br/>
      </w:r>
      <w:r>
        <w:rPr>
          <w:rFonts w:ascii="Times New Roman"/>
          <w:b w:val="false"/>
          <w:i w:val="false"/>
          <w:color w:val="000000"/>
          <w:sz w:val="28"/>
        </w:rPr>
        <w:t>
      коммерциялық айырбасқа қатысты кез келген қақтығыстар,</w:t>
      </w:r>
      <w:r>
        <w:br/>
      </w:r>
      <w:r>
        <w:rPr>
          <w:rFonts w:ascii="Times New Roman"/>
          <w:b w:val="false"/>
          <w:i w:val="false"/>
          <w:color w:val="000000"/>
          <w:sz w:val="28"/>
        </w:rPr>
        <w:t>
      мәселен: тарифтегi келiспеушiлiктер, хабарламаны алмау және т.с.с.;</w:t>
      </w:r>
      <w:r>
        <w:br/>
      </w:r>
      <w:r>
        <w:rPr>
          <w:rFonts w:ascii="Times New Roman"/>
          <w:b w:val="false"/>
          <w:i w:val="false"/>
          <w:color w:val="000000"/>
          <w:sz w:val="28"/>
        </w:rPr>
        <w:t>
      15) берiлген және қабылданған хабарламалардың нөмiрi;</w:t>
      </w:r>
      <w:r>
        <w:br/>
      </w:r>
      <w:r>
        <w:rPr>
          <w:rFonts w:ascii="Times New Roman"/>
          <w:b w:val="false"/>
          <w:i w:val="false"/>
          <w:color w:val="000000"/>
          <w:sz w:val="28"/>
        </w:rPr>
        <w:t>
      16) кемiнде тәулiгiне 1 рет кеменiң тұрған жерi және анықтау уақыты туралы (егер тұрған орны белгiленсе, қандай да бiр географиялық нүктеге бекiту арқылы көрсетiлуi мүмкiн, не ендiгi мен бойлығы көрсетiледi, мысалы: 1200 ИТС 700 сол 03300 шығ);</w:t>
      </w:r>
      <w:r>
        <w:br/>
      </w:r>
      <w:r>
        <w:rPr>
          <w:rFonts w:ascii="Times New Roman"/>
          <w:b w:val="false"/>
          <w:i w:val="false"/>
          <w:color w:val="000000"/>
          <w:sz w:val="28"/>
        </w:rPr>
        <w:t>
      17) апат жағдайларында радио жабдықтар мен радиобайланыс рәсiмдерiн пайдалану бойынша және оның функционалдық мiндетi көрсетiлген жағдайда радиобайланысты қамтамасыз ету болып табылатын тұлғаның қауiпсiздiктi қамтамасыз етуi үшiн экипаж мүшелеріне нұсқау беру туралы.</w:t>
      </w:r>
    </w:p>
    <w:bookmarkEnd w:id="16"/>
    <w:bookmarkStart w:name="z19" w:id="17"/>
    <w:p>
      <w:pPr>
        <w:spacing w:after="0"/>
        <w:ind w:left="0"/>
        <w:jc w:val="both"/>
      </w:pPr>
      <w:r>
        <w:rPr>
          <w:rFonts w:ascii="Times New Roman"/>
          <w:b w:val="false"/>
          <w:i w:val="false"/>
          <w:color w:val="000000"/>
          <w:sz w:val="28"/>
        </w:rPr>
        <w:t xml:space="preserve">
Радиожурналды жүргізу ережесіне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000000"/>
          <w:sz w:val="28"/>
        </w:rPr>
        <w:t>РЖ-1 нысаны</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Көлік және коммуникациялар министрлігі</w:t>
      </w:r>
    </w:p>
    <w:p>
      <w:pPr>
        <w:spacing w:after="0"/>
        <w:ind w:left="0"/>
        <w:jc w:val="left"/>
      </w:pPr>
      <w:r>
        <w:rPr>
          <w:rFonts w:ascii="Times New Roman"/>
          <w:b/>
          <w:i w:val="false"/>
          <w:color w:val="000000"/>
        </w:rPr>
        <w:t xml:space="preserve"> Радиожурнал</w:t>
      </w:r>
    </w:p>
    <w:p>
      <w:pPr>
        <w:spacing w:after="0"/>
        <w:ind w:left="0"/>
        <w:jc w:val="both"/>
      </w:pPr>
      <w:r>
        <w:rPr>
          <w:rFonts w:ascii="Times New Roman"/>
          <w:b w:val="false"/>
          <w:i w:val="false"/>
          <w:color w:val="000000"/>
          <w:sz w:val="28"/>
        </w:rPr>
        <w:t>                   басталды ___________ аяқталды</w:t>
      </w:r>
    </w:p>
    <w:p>
      <w:pPr>
        <w:spacing w:after="0"/>
        <w:ind w:left="0"/>
        <w:jc w:val="both"/>
      </w:pPr>
      <w:r>
        <w:rPr>
          <w:rFonts w:ascii="Times New Roman"/>
          <w:b w:val="false"/>
          <w:i w:val="false"/>
          <w:color w:val="000000"/>
          <w:sz w:val="28"/>
        </w:rPr>
        <w:t>                   кеменің атауы _______________</w:t>
      </w:r>
    </w:p>
    <w:p>
      <w:pPr>
        <w:spacing w:after="0"/>
        <w:ind w:left="0"/>
        <w:jc w:val="both"/>
      </w:pPr>
      <w:r>
        <w:rPr>
          <w:rFonts w:ascii="Times New Roman"/>
          <w:b w:val="false"/>
          <w:i w:val="false"/>
          <w:color w:val="000000"/>
          <w:sz w:val="28"/>
        </w:rPr>
        <w:t>                   шақыру белгісі ______________</w:t>
      </w:r>
    </w:p>
    <w:p>
      <w:pPr>
        <w:spacing w:after="0"/>
        <w:ind w:left="0"/>
        <w:jc w:val="both"/>
      </w:pPr>
      <w:r>
        <w:rPr>
          <w:rFonts w:ascii="Times New Roman"/>
          <w:b w:val="false"/>
          <w:i w:val="false"/>
          <w:color w:val="000000"/>
          <w:sz w:val="28"/>
        </w:rPr>
        <w:t xml:space="preserve">1-бөлім  </w:t>
      </w:r>
    </w:p>
    <w:p>
      <w:pPr>
        <w:spacing w:after="0"/>
        <w:ind w:left="0"/>
        <w:jc w:val="left"/>
      </w:pPr>
      <w:r>
        <w:rPr>
          <w:rFonts w:ascii="Times New Roman"/>
          <w:b/>
          <w:i w:val="false"/>
          <w:color w:val="000000"/>
        </w:rPr>
        <w:t xml:space="preserve"> Кеме және радиоқондырғылар туралы қысқаша мәліметтер</w:t>
      </w:r>
    </w:p>
    <w:p>
      <w:pPr>
        <w:spacing w:after="0"/>
        <w:ind w:left="0"/>
        <w:jc w:val="both"/>
      </w:pPr>
      <w:r>
        <w:rPr>
          <w:rFonts w:ascii="Times New Roman"/>
          <w:b w:val="false"/>
          <w:i w:val="false"/>
          <w:color w:val="000000"/>
          <w:sz w:val="28"/>
        </w:rPr>
        <w:t>1. Кеменiң атауы __________________________________________________</w:t>
      </w:r>
    </w:p>
    <w:p>
      <w:pPr>
        <w:spacing w:after="0"/>
        <w:ind w:left="0"/>
        <w:jc w:val="both"/>
      </w:pPr>
      <w:r>
        <w:rPr>
          <w:rFonts w:ascii="Times New Roman"/>
          <w:b w:val="false"/>
          <w:i w:val="false"/>
          <w:color w:val="000000"/>
          <w:sz w:val="28"/>
        </w:rPr>
        <w:t>2. Кеменiң түрі  __________________________________________________</w:t>
      </w:r>
    </w:p>
    <w:p>
      <w:pPr>
        <w:spacing w:after="0"/>
        <w:ind w:left="0"/>
        <w:jc w:val="both"/>
      </w:pPr>
      <w:r>
        <w:rPr>
          <w:rFonts w:ascii="Times New Roman"/>
          <w:b w:val="false"/>
          <w:i w:val="false"/>
          <w:color w:val="000000"/>
          <w:sz w:val="28"/>
        </w:rPr>
        <w:t>3. IMO нөмiрi    __________________________________________________</w:t>
      </w:r>
    </w:p>
    <w:p>
      <w:pPr>
        <w:spacing w:after="0"/>
        <w:ind w:left="0"/>
        <w:jc w:val="both"/>
      </w:pPr>
      <w:r>
        <w:rPr>
          <w:rFonts w:ascii="Times New Roman"/>
          <w:b w:val="false"/>
          <w:i w:val="false"/>
          <w:color w:val="000000"/>
          <w:sz w:val="28"/>
        </w:rPr>
        <w:t>4. Жалпы сыйымдылық (тонн. анық.) _________________________________</w:t>
      </w:r>
    </w:p>
    <w:p>
      <w:pPr>
        <w:spacing w:after="0"/>
        <w:ind w:left="0"/>
        <w:jc w:val="both"/>
      </w:pPr>
      <w:r>
        <w:rPr>
          <w:rFonts w:ascii="Times New Roman"/>
          <w:b w:val="false"/>
          <w:i w:val="false"/>
          <w:color w:val="000000"/>
          <w:sz w:val="28"/>
        </w:rPr>
        <w:t>5. Кильдi салу күнi _______________________________________________</w:t>
      </w:r>
    </w:p>
    <w:p>
      <w:pPr>
        <w:spacing w:after="0"/>
        <w:ind w:left="0"/>
        <w:jc w:val="both"/>
      </w:pPr>
      <w:r>
        <w:rPr>
          <w:rFonts w:ascii="Times New Roman"/>
          <w:b w:val="false"/>
          <w:i w:val="false"/>
          <w:color w:val="000000"/>
          <w:sz w:val="28"/>
        </w:rPr>
        <w:t>6. Тiркеу порты  __________________________________________________</w:t>
      </w:r>
    </w:p>
    <w:p>
      <w:pPr>
        <w:spacing w:after="0"/>
        <w:ind w:left="0"/>
        <w:jc w:val="both"/>
      </w:pPr>
      <w:r>
        <w:rPr>
          <w:rFonts w:ascii="Times New Roman"/>
          <w:b w:val="false"/>
          <w:i w:val="false"/>
          <w:color w:val="000000"/>
          <w:sz w:val="28"/>
        </w:rPr>
        <w:t>7. Кеме иесi туралы мәлiмет (атауы, мекен-жайы,</w:t>
      </w:r>
      <w:r>
        <w:br/>
      </w:r>
      <w:r>
        <w:rPr>
          <w:rFonts w:ascii="Times New Roman"/>
          <w:b w:val="false"/>
          <w:i w:val="false"/>
          <w:color w:val="000000"/>
          <w:sz w:val="28"/>
        </w:rPr>
        <w:t>
   телефон, факс, телекс) _________________________________________</w:t>
      </w:r>
    </w:p>
    <w:p>
      <w:pPr>
        <w:spacing w:after="0"/>
        <w:ind w:left="0"/>
        <w:jc w:val="both"/>
      </w:pPr>
      <w:r>
        <w:rPr>
          <w:rFonts w:ascii="Times New Roman"/>
          <w:b w:val="false"/>
          <w:i w:val="false"/>
          <w:color w:val="000000"/>
          <w:sz w:val="28"/>
        </w:rPr>
        <w:t>8. Апат жағдайында байланысатын жағадағы</w:t>
      </w:r>
      <w:r>
        <w:br/>
      </w:r>
      <w:r>
        <w:rPr>
          <w:rFonts w:ascii="Times New Roman"/>
          <w:b w:val="false"/>
          <w:i w:val="false"/>
          <w:color w:val="000000"/>
          <w:sz w:val="28"/>
        </w:rPr>
        <w:t>
   тұлғаның аты, мекен-жайы, телефон нөмiрi ______________________</w:t>
      </w:r>
    </w:p>
    <w:p>
      <w:pPr>
        <w:spacing w:after="0"/>
        <w:ind w:left="0"/>
        <w:jc w:val="both"/>
      </w:pPr>
      <w:r>
        <w:rPr>
          <w:rFonts w:ascii="Times New Roman"/>
          <w:b w:val="false"/>
          <w:i w:val="false"/>
          <w:color w:val="000000"/>
          <w:sz w:val="28"/>
        </w:rPr>
        <w:t>9. Апат жағдайында тәулiк бойы байланысу</w:t>
      </w:r>
      <w:r>
        <w:br/>
      </w:r>
      <w:r>
        <w:rPr>
          <w:rFonts w:ascii="Times New Roman"/>
          <w:b w:val="false"/>
          <w:i w:val="false"/>
          <w:color w:val="000000"/>
          <w:sz w:val="28"/>
        </w:rPr>
        <w:t>
   үшiн телефон нөмiрi   _________________________________________</w:t>
      </w:r>
    </w:p>
    <w:p>
      <w:pPr>
        <w:spacing w:after="0"/>
        <w:ind w:left="0"/>
        <w:jc w:val="both"/>
      </w:pPr>
      <w:r>
        <w:rPr>
          <w:rFonts w:ascii="Times New Roman"/>
          <w:b w:val="false"/>
          <w:i w:val="false"/>
          <w:color w:val="000000"/>
          <w:sz w:val="28"/>
        </w:rPr>
        <w:t>10. Халықаралық шақыру белгiсi (орыс/лат.) _______________________</w:t>
      </w:r>
    </w:p>
    <w:p>
      <w:pPr>
        <w:spacing w:after="0"/>
        <w:ind w:left="0"/>
        <w:jc w:val="both"/>
      </w:pPr>
      <w:r>
        <w:rPr>
          <w:rFonts w:ascii="Times New Roman"/>
          <w:b w:val="false"/>
          <w:i w:val="false"/>
          <w:color w:val="000000"/>
          <w:sz w:val="28"/>
        </w:rPr>
        <w:t>11. Жылжымалы теңiз қызметiнiң</w:t>
      </w:r>
      <w:r>
        <w:br/>
      </w:r>
      <w:r>
        <w:rPr>
          <w:rFonts w:ascii="Times New Roman"/>
          <w:b w:val="false"/>
          <w:i w:val="false"/>
          <w:color w:val="000000"/>
          <w:sz w:val="28"/>
        </w:rPr>
        <w:t>
    сәйкестендiрме нөмiрi (MMSI)  ________________________________</w:t>
      </w:r>
    </w:p>
    <w:p>
      <w:pPr>
        <w:spacing w:after="0"/>
        <w:ind w:left="0"/>
        <w:jc w:val="both"/>
      </w:pPr>
      <w:r>
        <w:rPr>
          <w:rFonts w:ascii="Times New Roman"/>
          <w:b w:val="false"/>
          <w:i w:val="false"/>
          <w:color w:val="000000"/>
          <w:sz w:val="28"/>
        </w:rPr>
        <w:t>12. Спутник станциясының сәйкестендiрме нөмiрi ___________________</w:t>
      </w:r>
    </w:p>
    <w:p>
      <w:pPr>
        <w:spacing w:after="0"/>
        <w:ind w:left="0"/>
        <w:jc w:val="both"/>
      </w:pPr>
      <w:r>
        <w:rPr>
          <w:rFonts w:ascii="Times New Roman"/>
          <w:b w:val="false"/>
          <w:i w:val="false"/>
          <w:color w:val="000000"/>
          <w:sz w:val="28"/>
        </w:rPr>
        <w:t>13. Радиотелекс нөмiрi   _________________________________________</w:t>
      </w:r>
    </w:p>
    <w:p>
      <w:pPr>
        <w:spacing w:after="0"/>
        <w:ind w:left="0"/>
        <w:jc w:val="both"/>
      </w:pPr>
      <w:r>
        <w:rPr>
          <w:rFonts w:ascii="Times New Roman"/>
          <w:b w:val="false"/>
          <w:i w:val="false"/>
          <w:color w:val="000000"/>
          <w:sz w:val="28"/>
        </w:rPr>
        <w:t>14. АГТЖБ-ға сәйкес жүзу ауданы __________________________________</w:t>
      </w:r>
    </w:p>
    <w:p>
      <w:pPr>
        <w:spacing w:after="0"/>
        <w:ind w:left="0"/>
        <w:jc w:val="both"/>
      </w:pPr>
      <w:r>
        <w:rPr>
          <w:rFonts w:ascii="Times New Roman"/>
          <w:b w:val="false"/>
          <w:i w:val="false"/>
          <w:color w:val="000000"/>
          <w:sz w:val="28"/>
        </w:rPr>
        <w:t>15. Кеме станциясының лицензиясы туралы деректер</w:t>
      </w:r>
      <w:r>
        <w:br/>
      </w:r>
      <w:r>
        <w:rPr>
          <w:rFonts w:ascii="Times New Roman"/>
          <w:b w:val="false"/>
          <w:i w:val="false"/>
          <w:color w:val="000000"/>
          <w:sz w:val="28"/>
        </w:rPr>
        <w:t>
    (серия, нөмiрi, берiлген күнi)  ______________________________</w:t>
      </w:r>
    </w:p>
    <w:p>
      <w:pPr>
        <w:spacing w:after="0"/>
        <w:ind w:left="0"/>
        <w:jc w:val="both"/>
      </w:pPr>
      <w:r>
        <w:rPr>
          <w:rFonts w:ascii="Times New Roman"/>
          <w:b w:val="false"/>
          <w:i w:val="false"/>
          <w:color w:val="000000"/>
          <w:sz w:val="28"/>
        </w:rPr>
        <w:t>16. Радиожабдықтары бойынша кеменiң қауiпсiздiгi</w:t>
      </w:r>
      <w:r>
        <w:br/>
      </w:r>
      <w:r>
        <w:rPr>
          <w:rFonts w:ascii="Times New Roman"/>
          <w:b w:val="false"/>
          <w:i w:val="false"/>
          <w:color w:val="000000"/>
          <w:sz w:val="28"/>
        </w:rPr>
        <w:t>
    туралы деректер ______________________________________________</w:t>
      </w:r>
    </w:p>
    <w:p>
      <w:pPr>
        <w:spacing w:after="0"/>
        <w:ind w:left="0"/>
        <w:jc w:val="both"/>
      </w:pPr>
      <w:r>
        <w:rPr>
          <w:rFonts w:ascii="Times New Roman"/>
          <w:b w:val="false"/>
          <w:i w:val="false"/>
          <w:color w:val="000000"/>
          <w:sz w:val="28"/>
        </w:rPr>
        <w:t>17. Көлiк және коммуникациялар министрлiгiнiң Көлiктiк бақылау</w:t>
      </w:r>
      <w:r>
        <w:br/>
      </w:r>
      <w:r>
        <w:rPr>
          <w:rFonts w:ascii="Times New Roman"/>
          <w:b w:val="false"/>
          <w:i w:val="false"/>
          <w:color w:val="000000"/>
          <w:sz w:val="28"/>
        </w:rPr>
        <w:t>
    комитетiнiң немесе Қазақстан Республикасында танылған</w:t>
      </w:r>
      <w:r>
        <w:br/>
      </w:r>
      <w:r>
        <w:rPr>
          <w:rFonts w:ascii="Times New Roman"/>
          <w:b w:val="false"/>
          <w:i w:val="false"/>
          <w:color w:val="000000"/>
          <w:sz w:val="28"/>
        </w:rPr>
        <w:t>
    бiлiктiлiк қоғамының радиожабдықтарын куәландыру Актiсi туралы</w:t>
      </w:r>
      <w:r>
        <w:br/>
      </w:r>
      <w:r>
        <w:rPr>
          <w:rFonts w:ascii="Times New Roman"/>
          <w:b w:val="false"/>
          <w:i w:val="false"/>
          <w:color w:val="000000"/>
          <w:sz w:val="28"/>
        </w:rPr>
        <w:t>
    деректер:</w:t>
      </w:r>
    </w:p>
    <w:p>
      <w:pPr>
        <w:spacing w:after="0"/>
        <w:ind w:left="0"/>
        <w:jc w:val="both"/>
      </w:pPr>
      <w:r>
        <w:rPr>
          <w:rFonts w:ascii="Times New Roman"/>
          <w:b w:val="false"/>
          <w:i w:val="false"/>
          <w:color w:val="000000"/>
          <w:sz w:val="28"/>
        </w:rPr>
        <w:t>    радиожабдығы (берiлген күнi, қолданылу мерзiмi) _____________</w:t>
      </w:r>
    </w:p>
    <w:p>
      <w:pPr>
        <w:spacing w:after="0"/>
        <w:ind w:left="0"/>
        <w:jc w:val="both"/>
      </w:pPr>
      <w:r>
        <w:rPr>
          <w:rFonts w:ascii="Times New Roman"/>
          <w:b w:val="false"/>
          <w:i w:val="false"/>
          <w:color w:val="000000"/>
          <w:sz w:val="28"/>
        </w:rPr>
        <w:t>    электржабдығы (берiлген күнi, қолданылу мерзiмi) ____________</w:t>
      </w:r>
    </w:p>
    <w:p>
      <w:pPr>
        <w:spacing w:after="0"/>
        <w:ind w:left="0"/>
        <w:jc w:val="both"/>
      </w:pPr>
      <w:r>
        <w:rPr>
          <w:rFonts w:ascii="Times New Roman"/>
          <w:b w:val="false"/>
          <w:i w:val="false"/>
          <w:color w:val="000000"/>
          <w:sz w:val="28"/>
        </w:rPr>
        <w:t>18. Көлiк және коммуникациялар министрлiгiнiң Көлiктiк бақылау</w:t>
      </w:r>
      <w:r>
        <w:br/>
      </w:r>
      <w:r>
        <w:rPr>
          <w:rFonts w:ascii="Times New Roman"/>
          <w:b w:val="false"/>
          <w:i w:val="false"/>
          <w:color w:val="000000"/>
          <w:sz w:val="28"/>
        </w:rPr>
        <w:t>
    комитетiнiң аралас (өзен-теңіз) жүзетін (берілген күнi,</w:t>
      </w:r>
      <w:r>
        <w:br/>
      </w:r>
      <w:r>
        <w:rPr>
          <w:rFonts w:ascii="Times New Roman"/>
          <w:b w:val="false"/>
          <w:i w:val="false"/>
          <w:color w:val="000000"/>
          <w:sz w:val="28"/>
        </w:rPr>
        <w:t>
    қолданылу мерзiмi) кемелер үшiн кеменi жыл сайын куәландыруы</w:t>
      </w:r>
      <w:r>
        <w:br/>
      </w:r>
      <w:r>
        <w:rPr>
          <w:rFonts w:ascii="Times New Roman"/>
          <w:b w:val="false"/>
          <w:i w:val="false"/>
          <w:color w:val="000000"/>
          <w:sz w:val="28"/>
        </w:rPr>
        <w:t>
    Актiсі туралы деректер</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19. Есеп беру ұйымын тану коды (AAIC) ____________________________</w:t>
      </w:r>
    </w:p>
    <w:p>
      <w:pPr>
        <w:spacing w:after="0"/>
        <w:ind w:left="0"/>
        <w:jc w:val="both"/>
      </w:pPr>
      <w:r>
        <w:rPr>
          <w:rFonts w:ascii="Times New Roman"/>
          <w:b w:val="false"/>
          <w:i w:val="false"/>
          <w:color w:val="000000"/>
          <w:sz w:val="28"/>
        </w:rPr>
        <w:t>20. Радиобайланыс жабдығымен ЭРН-ге техникалық қызмет көрсету</w:t>
      </w:r>
      <w:r>
        <w:br/>
      </w:r>
      <w:r>
        <w:rPr>
          <w:rFonts w:ascii="Times New Roman"/>
          <w:b w:val="false"/>
          <w:i w:val="false"/>
          <w:color w:val="000000"/>
          <w:sz w:val="28"/>
        </w:rPr>
        <w:t>
    тәсiлдерi ____________________________________________________</w:t>
      </w:r>
    </w:p>
    <w:p>
      <w:pPr>
        <w:spacing w:after="0"/>
        <w:ind w:left="0"/>
        <w:jc w:val="both"/>
      </w:pPr>
      <w:r>
        <w:rPr>
          <w:rFonts w:ascii="Times New Roman"/>
          <w:b w:val="false"/>
          <w:i w:val="false"/>
          <w:color w:val="000000"/>
          <w:sz w:val="28"/>
        </w:rPr>
        <w:t xml:space="preserve">2-бөлім  </w:t>
      </w:r>
    </w:p>
    <w:p>
      <w:pPr>
        <w:spacing w:after="0"/>
        <w:ind w:left="0"/>
        <w:jc w:val="left"/>
      </w:pPr>
      <w:r>
        <w:rPr>
          <w:rFonts w:ascii="Times New Roman"/>
          <w:b/>
          <w:i w:val="false"/>
          <w:color w:val="000000"/>
        </w:rPr>
        <w:t xml:space="preserve"> Білікті персонал туралы мәлімет</w:t>
      </w:r>
    </w:p>
    <w:p>
      <w:pPr>
        <w:spacing w:after="0"/>
        <w:ind w:left="0"/>
        <w:jc w:val="both"/>
      </w:pPr>
      <w:r>
        <w:rPr>
          <w:rFonts w:ascii="Times New Roman"/>
          <w:b w:val="false"/>
          <w:i w:val="false"/>
          <w:color w:val="000000"/>
          <w:sz w:val="28"/>
        </w:rPr>
        <w:t>АГТЖБ-ның радиомаманы дипломы бар мүшелерінің тізімі: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р/с|Т.А.Ә.А. | АГТЖБ диплом |АГТЖБ дипломының |Кемеде жұмыс істеу</w:t>
      </w:r>
      <w:r>
        <w:br/>
      </w:r>
      <w:r>
        <w:rPr>
          <w:rFonts w:ascii="Times New Roman"/>
          <w:b w:val="false"/>
          <w:i w:val="false"/>
          <w:color w:val="000000"/>
          <w:sz w:val="28"/>
        </w:rPr>
        <w:t>
N  |         |бойынша атағы | N-і, берілген   |       кезеңі</w:t>
      </w:r>
      <w:r>
        <w:br/>
      </w:r>
      <w:r>
        <w:rPr>
          <w:rFonts w:ascii="Times New Roman"/>
          <w:b w:val="false"/>
          <w:i w:val="false"/>
          <w:color w:val="000000"/>
          <w:sz w:val="28"/>
        </w:rPr>
        <w:t>
   |         |              |күні, кім берген |____________________</w:t>
      </w:r>
      <w:r>
        <w:br/>
      </w:r>
      <w:r>
        <w:rPr>
          <w:rFonts w:ascii="Times New Roman"/>
          <w:b w:val="false"/>
          <w:i w:val="false"/>
          <w:color w:val="000000"/>
          <w:sz w:val="28"/>
        </w:rPr>
        <w:t>
   |         |              |                 |бастап |қоса алғанда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2-бөлімнің жалғасы  </w:t>
      </w:r>
    </w:p>
    <w:p>
      <w:pPr>
        <w:spacing w:after="0"/>
        <w:ind w:left="0"/>
        <w:jc w:val="both"/>
      </w:pPr>
      <w:r>
        <w:rPr>
          <w:rFonts w:ascii="Times New Roman"/>
          <w:b w:val="false"/>
          <w:i w:val="false"/>
          <w:color w:val="000000"/>
          <w:sz w:val="28"/>
        </w:rPr>
        <w:t>Радиобайланыс құралдары мен ЭРН-ге техникалық қызмет көрсетуге</w:t>
      </w:r>
      <w:r>
        <w:br/>
      </w:r>
      <w:r>
        <w:rPr>
          <w:rFonts w:ascii="Times New Roman"/>
          <w:b w:val="false"/>
          <w:i w:val="false"/>
          <w:color w:val="000000"/>
          <w:sz w:val="28"/>
        </w:rPr>
        <w:t>
жауапты АГТЖБ радиомаманы: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р/с|Т.А.Ә.А. | АГТЖБ диплом |АГТЖБ дипломының |Кемеде жұмыс істеу</w:t>
      </w:r>
      <w:r>
        <w:br/>
      </w:r>
      <w:r>
        <w:rPr>
          <w:rFonts w:ascii="Times New Roman"/>
          <w:b w:val="false"/>
          <w:i w:val="false"/>
          <w:color w:val="000000"/>
          <w:sz w:val="28"/>
        </w:rPr>
        <w:t>
N  |         |бойынша атағы | N-і, берілген   |       кезеңі</w:t>
      </w:r>
      <w:r>
        <w:br/>
      </w:r>
      <w:r>
        <w:rPr>
          <w:rFonts w:ascii="Times New Roman"/>
          <w:b w:val="false"/>
          <w:i w:val="false"/>
          <w:color w:val="000000"/>
          <w:sz w:val="28"/>
        </w:rPr>
        <w:t>
   |         |              |күні, кім берген |____________________</w:t>
      </w:r>
      <w:r>
        <w:br/>
      </w:r>
      <w:r>
        <w:rPr>
          <w:rFonts w:ascii="Times New Roman"/>
          <w:b w:val="false"/>
          <w:i w:val="false"/>
          <w:color w:val="000000"/>
          <w:sz w:val="28"/>
        </w:rPr>
        <w:t>
   |         |              |                 |бастап |қоса алғанда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2-бөлімнің жалғасы  </w:t>
      </w:r>
    </w:p>
    <w:p>
      <w:pPr>
        <w:spacing w:after="0"/>
        <w:ind w:left="0"/>
        <w:jc w:val="both"/>
      </w:pPr>
      <w:r>
        <w:rPr>
          <w:rFonts w:ascii="Times New Roman"/>
          <w:b w:val="false"/>
          <w:i w:val="false"/>
          <w:color w:val="000000"/>
          <w:sz w:val="28"/>
        </w:rPr>
        <w:t>Апат жағдайында радиобайланысты қамтамасыз ету жөніндегі</w:t>
      </w:r>
      <w:r>
        <w:br/>
      </w:r>
      <w:r>
        <w:rPr>
          <w:rFonts w:ascii="Times New Roman"/>
          <w:b w:val="false"/>
          <w:i w:val="false"/>
          <w:color w:val="000000"/>
          <w:sz w:val="28"/>
        </w:rPr>
        <w:t>
функционалдық міндетті орындаушы АГТЖБ радиомамандары: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р/с|Т.А. | АГТЖБ |АГТЖБ дипломының |Кемеде жұмыс істеу|Кеме капита.</w:t>
      </w:r>
      <w:r>
        <w:br/>
      </w:r>
      <w:r>
        <w:rPr>
          <w:rFonts w:ascii="Times New Roman"/>
          <w:b w:val="false"/>
          <w:i w:val="false"/>
          <w:color w:val="000000"/>
          <w:sz w:val="28"/>
        </w:rPr>
        <w:t>
N  |Ә.А. | диплом| N-і, берілген   |       кезеңі     |нының нұсқау</w:t>
      </w:r>
      <w:r>
        <w:br/>
      </w:r>
      <w:r>
        <w:rPr>
          <w:rFonts w:ascii="Times New Roman"/>
          <w:b w:val="false"/>
          <w:i w:val="false"/>
          <w:color w:val="000000"/>
          <w:sz w:val="28"/>
        </w:rPr>
        <w:t>
   |     |бойынша|күні, кім берген |__________________|   беруі</w:t>
      </w:r>
      <w:r>
        <w:br/>
      </w:r>
      <w:r>
        <w:rPr>
          <w:rFonts w:ascii="Times New Roman"/>
          <w:b w:val="false"/>
          <w:i w:val="false"/>
          <w:color w:val="000000"/>
          <w:sz w:val="28"/>
        </w:rPr>
        <w:t>
   |     | атағы |                 |бастап |  қоса    |туралы белгі</w:t>
      </w:r>
      <w:r>
        <w:br/>
      </w:r>
      <w:r>
        <w:rPr>
          <w:rFonts w:ascii="Times New Roman"/>
          <w:b w:val="false"/>
          <w:i w:val="false"/>
          <w:color w:val="000000"/>
          <w:sz w:val="28"/>
        </w:rPr>
        <w:t>
   |     |       |                 |       | алғанда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3-бөлім  </w:t>
      </w:r>
    </w:p>
    <w:p>
      <w:pPr>
        <w:spacing w:after="0"/>
        <w:ind w:left="0"/>
        <w:jc w:val="both"/>
      </w:pPr>
      <w:r>
        <w:rPr>
          <w:rFonts w:ascii="Times New Roman"/>
          <w:b w:val="false"/>
          <w:i w:val="false"/>
          <w:color w:val="000000"/>
          <w:sz w:val="28"/>
        </w:rPr>
        <w:t>Кеменің шақыру белгісі _______________________________</w:t>
      </w:r>
      <w:r>
        <w:br/>
      </w:r>
      <w:r>
        <w:rPr>
          <w:rFonts w:ascii="Times New Roman"/>
          <w:b w:val="false"/>
          <w:i w:val="false"/>
          <w:color w:val="000000"/>
          <w:sz w:val="28"/>
        </w:rPr>
        <w:t>
                       "____ " ____________________ ж.</w:t>
      </w:r>
    </w:p>
    <w:p>
      <w:pPr>
        <w:spacing w:after="0"/>
        <w:ind w:left="0"/>
        <w:jc w:val="both"/>
      </w:pPr>
      <w:r>
        <w:rPr>
          <w:rFonts w:ascii="Times New Roman"/>
          <w:b w:val="false"/>
          <w:i w:val="false"/>
          <w:color w:val="000000"/>
          <w:sz w:val="28"/>
        </w:rPr>
        <w:t>Сапар _________________________ дан __________ ге</w:t>
      </w:r>
    </w:p>
    <w:p>
      <w:pPr>
        <w:spacing w:after="0"/>
        <w:ind w:left="0"/>
        <w:jc w:val="both"/>
      </w:pPr>
      <w:r>
        <w:rPr>
          <w:rFonts w:ascii="Times New Roman"/>
          <w:b w:val="false"/>
          <w:i w:val="false"/>
          <w:color w:val="000000"/>
          <w:sz w:val="28"/>
        </w:rPr>
        <w:t>Кеменің UТС-тегі тұрған орны 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Уақыт |Шақырылатын станция| Шақырушы| Жиілік (арна,| Радиоалмасуға</w:t>
      </w:r>
      <w:r>
        <w:br/>
      </w:r>
      <w:r>
        <w:rPr>
          <w:rFonts w:ascii="Times New Roman"/>
          <w:b w:val="false"/>
          <w:i w:val="false"/>
          <w:color w:val="000000"/>
          <w:sz w:val="28"/>
        </w:rPr>
        <w:t>
(UТС) |(телекс, телефон   | станция |   спутник)   |қатысты тексеру</w:t>
      </w:r>
      <w:r>
        <w:br/>
      </w:r>
      <w:r>
        <w:rPr>
          <w:rFonts w:ascii="Times New Roman"/>
          <w:b w:val="false"/>
          <w:i w:val="false"/>
          <w:color w:val="000000"/>
          <w:sz w:val="28"/>
        </w:rPr>
        <w:t>
      |N-і және т.с.с.)   |         |              |  нәтижелері,</w:t>
      </w:r>
      <w:r>
        <w:br/>
      </w:r>
      <w:r>
        <w:rPr>
          <w:rFonts w:ascii="Times New Roman"/>
          <w:b w:val="false"/>
          <w:i w:val="false"/>
          <w:color w:val="000000"/>
          <w:sz w:val="28"/>
        </w:rPr>
        <w:t>
      |                   |         |              |   жазбалар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тізілімі бойынша N ________________________________________</w:t>
      </w:r>
    </w:p>
    <w:p>
      <w:pPr>
        <w:spacing w:after="0"/>
        <w:ind w:left="0"/>
        <w:jc w:val="both"/>
      </w:pPr>
      <w:r>
        <w:rPr>
          <w:rFonts w:ascii="Times New Roman"/>
          <w:b w:val="false"/>
          <w:i w:val="false"/>
          <w:color w:val="000000"/>
          <w:sz w:val="28"/>
        </w:rPr>
        <w:t>Журналда нөмірленген, тігілген ________________________________ бет</w:t>
      </w:r>
    </w:p>
    <w:p>
      <w:pPr>
        <w:spacing w:after="0"/>
        <w:ind w:left="0"/>
        <w:jc w:val="both"/>
      </w:pPr>
      <w:r>
        <w:rPr>
          <w:rFonts w:ascii="Times New Roman"/>
          <w:b w:val="false"/>
          <w:i w:val="false"/>
          <w:color w:val="000000"/>
          <w:sz w:val="28"/>
        </w:rPr>
        <w:t>Порттың теңіз әкімшілігінде бекітілген ____________________________</w:t>
      </w:r>
      <w:r>
        <w:br/>
      </w:r>
      <w:r>
        <w:rPr>
          <w:rFonts w:ascii="Times New Roman"/>
          <w:b w:val="false"/>
          <w:i w:val="false"/>
          <w:color w:val="000000"/>
          <w:sz w:val="28"/>
        </w:rPr>
        <w:t>
                             (журналды бекіткен тұлғаның лауазымы,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және қолы)</w:t>
      </w:r>
    </w:p>
    <w:p>
      <w:pPr>
        <w:spacing w:after="0"/>
        <w:ind w:left="0"/>
        <w:jc w:val="both"/>
      </w:pPr>
      <w:r>
        <w:rPr>
          <w:rFonts w:ascii="Times New Roman"/>
          <w:b w:val="false"/>
          <w:i w:val="false"/>
          <w:color w:val="000000"/>
          <w:sz w:val="28"/>
        </w:rPr>
        <w:t>М.О. "_____" _____________________ 200__ж.</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20" w:id="18"/>
    <w:p>
      <w:pPr>
        <w:spacing w:after="0"/>
        <w:ind w:left="0"/>
        <w:jc w:val="left"/>
      </w:pPr>
      <w:r>
        <w:rPr>
          <w:rFonts w:ascii="Times New Roman"/>
          <w:b/>
          <w:i w:val="false"/>
          <w:color w:val="000000"/>
        </w:rPr>
        <w:t xml:space="preserve"> 
Кeмe ролiн жүргiзу ережесi</w:t>
      </w:r>
    </w:p>
    <w:bookmarkEnd w:id="18"/>
    <w:bookmarkStart w:name="z21"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1. Осы Кеме ролiн жүргiзу ережесi (бұдан әрi - Ереже) "Сауда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2. Ереже Қазақстан Республикасының Мемлекеттiк туын көтерiп жүзетiн барлық кемелердiң Кеме ролiн жүргiзу тәртiбiн белгiлейдi.</w:t>
      </w:r>
      <w:r>
        <w:br/>
      </w:r>
      <w:r>
        <w:rPr>
          <w:rFonts w:ascii="Times New Roman"/>
          <w:b w:val="false"/>
          <w:i w:val="false"/>
          <w:color w:val="000000"/>
          <w:sz w:val="28"/>
        </w:rPr>
        <w:t>
      3. Кеме ролi, ол кеменiң келуi және кетуi кезiндегi экипаждың саны мен құрамы туралы мәлiметтердi қамтитын кеменiң негiзгi құжаты болып табылады және осы Ереженiң қосымшасына сәйкес нысан бойынша толтырылады (КP-1 нысаны).</w:t>
      </w:r>
    </w:p>
    <w:bookmarkStart w:name="z22" w:id="20"/>
    <w:p>
      <w:pPr>
        <w:spacing w:after="0"/>
        <w:ind w:left="0"/>
        <w:jc w:val="left"/>
      </w:pPr>
      <w:r>
        <w:rPr>
          <w:rFonts w:ascii="Times New Roman"/>
          <w:b/>
          <w:i w:val="false"/>
          <w:color w:val="000000"/>
        </w:rPr>
        <w:t xml:space="preserve"> 
2. Кеме ролiн жүргiзу тәртiбi</w:t>
      </w:r>
    </w:p>
    <w:bookmarkEnd w:id="20"/>
    <w:bookmarkStart w:name="z23" w:id="21"/>
    <w:p>
      <w:pPr>
        <w:spacing w:after="0"/>
        <w:ind w:left="0"/>
        <w:jc w:val="both"/>
      </w:pPr>
      <w:r>
        <w:rPr>
          <w:rFonts w:ascii="Times New Roman"/>
          <w:b w:val="false"/>
          <w:i w:val="false"/>
          <w:color w:val="000000"/>
          <w:sz w:val="28"/>
        </w:rPr>
        <w:t>
      4. Кеме ролiн кеме капитаны кеме портқа келген немесе кеме порттан шыққан кезiнде порттың билiк орындарына, шекаралық бақылау органдарына, сондай-ақ қазақстандық порт аумағына кеме экипажы мүшелерiнiң кiруiне (шығуына) бақылауды жүзеге асыратын органдарға ұсынады.</w:t>
      </w:r>
    </w:p>
    <w:bookmarkEnd w:id="21"/>
    <w:bookmarkStart w:name="z24" w:id="22"/>
    <w:p>
      <w:pPr>
        <w:spacing w:after="0"/>
        <w:ind w:left="0"/>
        <w:jc w:val="both"/>
      </w:pPr>
      <w:r>
        <w:rPr>
          <w:rFonts w:ascii="Times New Roman"/>
          <w:b w:val="false"/>
          <w:i w:val="false"/>
          <w:color w:val="000000"/>
          <w:sz w:val="28"/>
        </w:rPr>
        <w:t>
      5. Кеме кесте бойынша жұмыс iстеу барысында сол бiр портқа бiрнеше рет, ең кемiнде он төрт күн iшiнде бiр рет кiрсе, кеме экипажында өзгерiс болмаған жағдайда, кеме ролiн кеме портқа әр кiрген сайын көрсету шарт емес.</w:t>
      </w:r>
    </w:p>
    <w:bookmarkEnd w:id="22"/>
    <w:bookmarkStart w:name="z25" w:id="23"/>
    <w:p>
      <w:pPr>
        <w:spacing w:after="0"/>
        <w:ind w:left="0"/>
        <w:jc w:val="both"/>
      </w:pPr>
      <w:r>
        <w:rPr>
          <w:rFonts w:ascii="Times New Roman"/>
          <w:b w:val="false"/>
          <w:i w:val="false"/>
          <w:color w:val="000000"/>
          <w:sz w:val="28"/>
        </w:rPr>
        <w:t>
      6. Кеме порттан шығар кезiнде портқа кеме келген кезiндегi ұсынылған Кеме ролiн, егер оған енгiзiлген өзгерiстер немесе өзгерiстердiң жоқтығы туралы көрсетiлсе, ұсынуға болады.</w:t>
      </w:r>
      <w:r>
        <w:br/>
      </w:r>
      <w:r>
        <w:rPr>
          <w:rFonts w:ascii="Times New Roman"/>
          <w:b w:val="false"/>
          <w:i w:val="false"/>
          <w:color w:val="000000"/>
          <w:sz w:val="28"/>
        </w:rPr>
        <w:t>
      Кеме ролiне кеме экипажының құрамында өзгерiстер жоқ екендiгi туралы жазу, сондай-ақ экипаждың жекелеген мүшелерiн ауыстыру кезiнде өзгерiстер енгiзу тәртiбi осы Ереженiң 14-тармағында келтiрiлген.</w:t>
      </w:r>
    </w:p>
    <w:bookmarkEnd w:id="23"/>
    <w:bookmarkStart w:name="z26" w:id="24"/>
    <w:p>
      <w:pPr>
        <w:spacing w:after="0"/>
        <w:ind w:left="0"/>
        <w:jc w:val="both"/>
      </w:pPr>
      <w:r>
        <w:rPr>
          <w:rFonts w:ascii="Times New Roman"/>
          <w:b w:val="false"/>
          <w:i w:val="false"/>
          <w:color w:val="000000"/>
          <w:sz w:val="28"/>
        </w:rPr>
        <w:t>
      7. Кеме ролi мынадай деректердi қамтитын мәлiметтерден туpaды:</w:t>
      </w:r>
      <w:r>
        <w:br/>
      </w:r>
      <w:r>
        <w:rPr>
          <w:rFonts w:ascii="Times New Roman"/>
          <w:b w:val="false"/>
          <w:i w:val="false"/>
          <w:color w:val="000000"/>
          <w:sz w:val="28"/>
        </w:rPr>
        <w:t>
      кеме туралы (аты, ұлты, тiркелген порты және нөмiрi, түрi және мақсаты, кеме иесi, кеменiң шақыру белгiсi);</w:t>
      </w:r>
      <w:r>
        <w:br/>
      </w:r>
      <w:r>
        <w:rPr>
          <w:rFonts w:ascii="Times New Roman"/>
          <w:b w:val="false"/>
          <w:i w:val="false"/>
          <w:color w:val="000000"/>
          <w:sz w:val="28"/>
        </w:rPr>
        <w:t>
      экипаж мүшелерi туралы (тегi, аты, әкесiнiң аты, туған күнi мен жерi, азаматтығы, кемедегi қызметi, атағы және диплом нөмiрi, сериясы және теңiзшi паспортының немесе теңiзшiнiң жеке басын куәландыратын басқа құжаттың нөмiрi).</w:t>
      </w:r>
    </w:p>
    <w:bookmarkEnd w:id="24"/>
    <w:bookmarkStart w:name="z27" w:id="25"/>
    <w:p>
      <w:pPr>
        <w:spacing w:after="0"/>
        <w:ind w:left="0"/>
        <w:jc w:val="both"/>
      </w:pPr>
      <w:r>
        <w:rPr>
          <w:rFonts w:ascii="Times New Roman"/>
          <w:b w:val="false"/>
          <w:i w:val="false"/>
          <w:color w:val="000000"/>
          <w:sz w:val="28"/>
        </w:rPr>
        <w:t>
      8. Кеме ролiне кеме экипажының құрамына кiретiн тұлғалар, сондай-ақ:</w:t>
      </w:r>
      <w:r>
        <w:br/>
      </w:r>
      <w:r>
        <w:rPr>
          <w:rFonts w:ascii="Times New Roman"/>
          <w:b w:val="false"/>
          <w:i w:val="false"/>
          <w:color w:val="000000"/>
          <w:sz w:val="28"/>
        </w:rPr>
        <w:t>
      осы кемеге жүзу практикасын өту үшiн жiберiлген оқу орындарының курсанттары (оқушылары);</w:t>
      </w:r>
      <w:r>
        <w:br/>
      </w:r>
      <w:r>
        <w:rPr>
          <w:rFonts w:ascii="Times New Roman"/>
          <w:b w:val="false"/>
          <w:i w:val="false"/>
          <w:color w:val="000000"/>
          <w:sz w:val="28"/>
        </w:rPr>
        <w:t>
      кемеде жұмыс iстеу үшiн жiберiлген кеме иесiнiң өкiлдерi енгiзiледi.</w:t>
      </w:r>
      <w:r>
        <w:br/>
      </w:r>
      <w:r>
        <w:rPr>
          <w:rFonts w:ascii="Times New Roman"/>
          <w:b w:val="false"/>
          <w:i w:val="false"/>
          <w:color w:val="000000"/>
          <w:sz w:val="28"/>
        </w:rPr>
        <w:t>
      Кеме ролiнде көрсетiлген оқу орындарының курсанттары (оқушылары) мен халықаралық тасымалдарды жүзеге асыратын кемелерге iссапарға жiберiлген тұлғалардың лауазымын кеменiң экипажын жасақтауға құқығы бар кеме иесi белгiлейдi.</w:t>
      </w:r>
    </w:p>
    <w:bookmarkEnd w:id="25"/>
    <w:bookmarkStart w:name="z28" w:id="26"/>
    <w:p>
      <w:pPr>
        <w:spacing w:after="0"/>
        <w:ind w:left="0"/>
        <w:jc w:val="both"/>
      </w:pPr>
      <w:r>
        <w:rPr>
          <w:rFonts w:ascii="Times New Roman"/>
          <w:b w:val="false"/>
          <w:i w:val="false"/>
          <w:color w:val="000000"/>
          <w:sz w:val="28"/>
        </w:rPr>
        <w:t>
      9. Кеме ролi:</w:t>
      </w:r>
      <w:r>
        <w:br/>
      </w:r>
      <w:r>
        <w:rPr>
          <w:rFonts w:ascii="Times New Roman"/>
          <w:b w:val="false"/>
          <w:i w:val="false"/>
          <w:color w:val="000000"/>
          <w:sz w:val="28"/>
        </w:rPr>
        <w:t>
      кеме қазақстандық портқа келуi кезiнде немесе кеме қазақстандық порттан кету кезiнде - мемлекеттiк немесе орыс тiлiнде;</w:t>
      </w:r>
      <w:r>
        <w:br/>
      </w:r>
      <w:r>
        <w:rPr>
          <w:rFonts w:ascii="Times New Roman"/>
          <w:b w:val="false"/>
          <w:i w:val="false"/>
          <w:color w:val="000000"/>
          <w:sz w:val="28"/>
        </w:rPr>
        <w:t>
      кеме шетел портына келу кезiнде немесе кеме шетел портынан кетуi кезiнде - ағылшын тiлiнде кемеде толтырылады.</w:t>
      </w:r>
      <w:r>
        <w:br/>
      </w:r>
      <w:r>
        <w:rPr>
          <w:rFonts w:ascii="Times New Roman"/>
          <w:b w:val="false"/>
          <w:i w:val="false"/>
          <w:color w:val="000000"/>
          <w:sz w:val="28"/>
        </w:rPr>
        <w:t>
      Кеменiң экипаж саны аз болған кезiнде Кеме ролiн бiр уақытта мемлекеттiк және ағылшын немесе орыс және ағылшын тiлiндерiнде толтыруға рұқсат етiледi.</w:t>
      </w:r>
      <w:r>
        <w:br/>
      </w:r>
      <w:r>
        <w:rPr>
          <w:rFonts w:ascii="Times New Roman"/>
          <w:b w:val="false"/>
          <w:i w:val="false"/>
          <w:color w:val="000000"/>
          <w:sz w:val="28"/>
        </w:rPr>
        <w:t>
      10. Кеме роліндегі жазулар анық болуы тиic. Жазуды қарындашпен жазуға болмайды.</w:t>
      </w:r>
    </w:p>
    <w:bookmarkEnd w:id="26"/>
    <w:bookmarkStart w:name="z29" w:id="27"/>
    <w:p>
      <w:pPr>
        <w:spacing w:after="0"/>
        <w:ind w:left="0"/>
        <w:jc w:val="both"/>
      </w:pPr>
      <w:r>
        <w:rPr>
          <w:rFonts w:ascii="Times New Roman"/>
          <w:b w:val="false"/>
          <w:i w:val="false"/>
          <w:color w:val="000000"/>
          <w:sz w:val="28"/>
        </w:rPr>
        <w:t>
      11. Кеме ролiндегi бағандар мынадай жолмен:</w:t>
      </w:r>
      <w:r>
        <w:br/>
      </w:r>
      <w:r>
        <w:rPr>
          <w:rFonts w:ascii="Times New Roman"/>
          <w:b w:val="false"/>
          <w:i w:val="false"/>
          <w:color w:val="000000"/>
          <w:sz w:val="28"/>
        </w:rPr>
        <w:t>
      "тегi, аты және әкесiнiң аты", "туған күнi мен жерi", "азаматтығы" теңiзшiнiң паспортында немесе жеке басын куәландыратын өзге құжатта келтiрiлген деректер бойынша;</w:t>
      </w:r>
      <w:r>
        <w:br/>
      </w:r>
      <w:r>
        <w:rPr>
          <w:rFonts w:ascii="Times New Roman"/>
          <w:b w:val="false"/>
          <w:i w:val="false"/>
          <w:color w:val="000000"/>
          <w:sz w:val="28"/>
        </w:rPr>
        <w:t>
      "лауазымы" - халықаралық тасымалдарды жүзеге асыратын кемелерде теңiзшiнiң паспортындағы кемедегi қызметтiк ереже туралы жазуына сәйкес. Қалған кемелерде - куәландыратын кеме экипажының мүшесi ретiнде тұлғаның тағайындауы туралы кеме иесiнiң бұйрығына (өкiмiне) сәйкес.</w:t>
      </w:r>
      <w:r>
        <w:br/>
      </w:r>
      <w:r>
        <w:rPr>
          <w:rFonts w:ascii="Times New Roman"/>
          <w:b w:val="false"/>
          <w:i w:val="false"/>
          <w:color w:val="000000"/>
          <w:sz w:val="28"/>
        </w:rPr>
        <w:t>
      </w:t>
      </w:r>
      <w:r>
        <w:rPr>
          <w:rFonts w:ascii="Times New Roman"/>
          <w:b w:val="false"/>
          <w:i w:val="false"/>
          <w:color w:val="000000"/>
          <w:sz w:val="28"/>
        </w:rPr>
        <w:t>Теңiзшi жеке куәлiгiне</w:t>
      </w:r>
      <w:r>
        <w:rPr>
          <w:rFonts w:ascii="Times New Roman"/>
          <w:b w:val="false"/>
          <w:i w:val="false"/>
          <w:color w:val="000000"/>
          <w:sz w:val="28"/>
        </w:rPr>
        <w:t xml:space="preserve"> кемедегi экипаж мүшесiнiң қызмет ережесi туралы жазу енгiзу белгiленген тәртiппен теңiзшi паспортындағы жазбаға ұқсас;</w:t>
      </w:r>
      <w:r>
        <w:br/>
      </w:r>
      <w:r>
        <w:rPr>
          <w:rFonts w:ascii="Times New Roman"/>
          <w:b w:val="false"/>
          <w:i w:val="false"/>
          <w:color w:val="000000"/>
          <w:sz w:val="28"/>
        </w:rPr>
        <w:t>
      "атағы және дипломның нөмiрi" бiлiктiлiгiн растайтын дипломда көрсетiлген паспортындағы деректер бойынша;</w:t>
      </w:r>
      <w:r>
        <w:br/>
      </w:r>
      <w:r>
        <w:rPr>
          <w:rFonts w:ascii="Times New Roman"/>
          <w:b w:val="false"/>
          <w:i w:val="false"/>
          <w:color w:val="000000"/>
          <w:sz w:val="28"/>
        </w:rPr>
        <w:t>
      "теңiзшi паспортының немесе жеке басын растайтын басқа құжаттың сериясы мен нөмiрi" теңiзшi паспортында немесе тиiсiнше жеке басын растайтын құжатында көрсетiлген деректер бойынша толтырылады.</w:t>
      </w:r>
    </w:p>
    <w:bookmarkEnd w:id="27"/>
    <w:bookmarkStart w:name="z30" w:id="28"/>
    <w:p>
      <w:pPr>
        <w:spacing w:after="0"/>
        <w:ind w:left="0"/>
        <w:jc w:val="both"/>
      </w:pPr>
      <w:r>
        <w:rPr>
          <w:rFonts w:ascii="Times New Roman"/>
          <w:b w:val="false"/>
          <w:i w:val="false"/>
          <w:color w:val="000000"/>
          <w:sz w:val="28"/>
        </w:rPr>
        <w:t>
      12. Кеме экипажы мүшесiнiң жеке басын растайтын құжаттар ретiнде мына құжаттар болуы мүмкiн:</w:t>
      </w:r>
      <w:r>
        <w:br/>
      </w:r>
      <w:r>
        <w:rPr>
          <w:rFonts w:ascii="Times New Roman"/>
          <w:b w:val="false"/>
          <w:i w:val="false"/>
          <w:color w:val="000000"/>
          <w:sz w:val="28"/>
        </w:rPr>
        <w:t>
      халықаралық тасымалдарды жүзеге асыратын кемелерде:</w:t>
      </w:r>
      <w:r>
        <w:br/>
      </w:r>
      <w:r>
        <w:rPr>
          <w:rFonts w:ascii="Times New Roman"/>
          <w:b w:val="false"/>
          <w:i w:val="false"/>
          <w:color w:val="000000"/>
          <w:sz w:val="28"/>
        </w:rPr>
        <w:t>
      Қазақстан Республикасының азаматтары үшiн - теңiзшi паспорты;</w:t>
      </w:r>
      <w:r>
        <w:br/>
      </w:r>
      <w:r>
        <w:rPr>
          <w:rFonts w:ascii="Times New Roman"/>
          <w:b w:val="false"/>
          <w:i w:val="false"/>
          <w:color w:val="000000"/>
          <w:sz w:val="28"/>
        </w:rPr>
        <w:t>
      шетел азаматтары мен азаматтығы жоқ тұлғалар үшiн - егер Қазақстан Республикасының халықаралық келiсiм шарттарында өзге көзделмесе, жеке басын куәландыратын құжат ретiнде Қазақстан Республикасында танылған құжаттар;</w:t>
      </w:r>
      <w:r>
        <w:br/>
      </w:r>
      <w:r>
        <w:rPr>
          <w:rFonts w:ascii="Times New Roman"/>
          <w:b w:val="false"/>
          <w:i w:val="false"/>
          <w:color w:val="000000"/>
          <w:sz w:val="28"/>
        </w:rPr>
        <w:t>
      қалған кемелерде:</w:t>
      </w:r>
      <w:r>
        <w:br/>
      </w:r>
      <w:r>
        <w:rPr>
          <w:rFonts w:ascii="Times New Roman"/>
          <w:b w:val="false"/>
          <w:i w:val="false"/>
          <w:color w:val="000000"/>
          <w:sz w:val="28"/>
        </w:rPr>
        <w:t>
      Қазақстан Республикасының азаматтары үшiн - Қазақстан Республикасы азаматының паспорты немесе жеке куәлiгi;</w:t>
      </w:r>
      <w:r>
        <w:br/>
      </w:r>
      <w:r>
        <w:rPr>
          <w:rFonts w:ascii="Times New Roman"/>
          <w:b w:val="false"/>
          <w:i w:val="false"/>
          <w:color w:val="000000"/>
          <w:sz w:val="28"/>
        </w:rPr>
        <w:t>
      шетел азаматтары және азаматтығы жоқ тұлғалар үшiн - егер Қазақстан Республикасының халықаралық келiсiм шарттарында өзге көзделмесе, жеке басын куәландыратын қолданылып жүрген және құжат ретiнде Қазақстан Республикасында танылған құжаттар.</w:t>
      </w:r>
    </w:p>
    <w:bookmarkEnd w:id="28"/>
    <w:bookmarkStart w:name="z31" w:id="29"/>
    <w:p>
      <w:pPr>
        <w:spacing w:after="0"/>
        <w:ind w:left="0"/>
        <w:jc w:val="both"/>
      </w:pPr>
      <w:r>
        <w:rPr>
          <w:rFonts w:ascii="Times New Roman"/>
          <w:b w:val="false"/>
          <w:i w:val="false"/>
          <w:color w:val="000000"/>
          <w:sz w:val="28"/>
        </w:rPr>
        <w:t>
      13. Кеме қазақстандық немесе шетелдiң портына келгенде, кеме шетелдiң портынан шығар кезде, сондай-ақ халықаралық тасымалдарды жүзеге асыратын кеме қазақстандық порттан шығар кезiнде кеме ролiн кеменiң капитаны растайды.</w:t>
      </w:r>
      <w:r>
        <w:br/>
      </w:r>
      <w:r>
        <w:rPr>
          <w:rFonts w:ascii="Times New Roman"/>
          <w:b w:val="false"/>
          <w:i w:val="false"/>
          <w:color w:val="000000"/>
          <w:sz w:val="28"/>
        </w:rPr>
        <w:t>
      Халықаралық тасымалдарды жүзеге асыратын кеме қазақстандық порттан шығар кезiнде Кеме ролiне кеме капитаны қол қояды және кеме иесi немесе кеме шығатын порттың капитаны растайды.</w:t>
      </w:r>
      <w:r>
        <w:br/>
      </w:r>
      <w:r>
        <w:rPr>
          <w:rFonts w:ascii="Times New Roman"/>
          <w:b w:val="false"/>
          <w:i w:val="false"/>
          <w:color w:val="000000"/>
          <w:sz w:val="28"/>
        </w:rPr>
        <w:t>
      Кеме капитанының, кеме иесiнiң және порт капитанының қолдары тиiстi мөрмен куәландырылады.</w:t>
      </w:r>
      <w:r>
        <w:br/>
      </w:r>
      <w:r>
        <w:rPr>
          <w:rFonts w:ascii="Times New Roman"/>
          <w:b w:val="false"/>
          <w:i w:val="false"/>
          <w:color w:val="000000"/>
          <w:sz w:val="28"/>
        </w:rPr>
        <w:t>
      Олардың жүру бағыты қазақстандық порттан шыққан кезде Қазақстан Республикасының аумақтық теңiзiнiң сыртқы шегiн кесiп өтудi көздейтiн кемелердiң Кеме ролi кеме иесiнiң немесе порт капитанының куәландыруына жатады.</w:t>
      </w:r>
    </w:p>
    <w:bookmarkEnd w:id="29"/>
    <w:bookmarkStart w:name="z32" w:id="30"/>
    <w:p>
      <w:pPr>
        <w:spacing w:after="0"/>
        <w:ind w:left="0"/>
        <w:jc w:val="both"/>
      </w:pPr>
      <w:r>
        <w:rPr>
          <w:rFonts w:ascii="Times New Roman"/>
          <w:b w:val="false"/>
          <w:i w:val="false"/>
          <w:color w:val="000000"/>
          <w:sz w:val="28"/>
        </w:rPr>
        <w:t>
      14. Осы Ереженiң 5 және 6-тармақтарында көзделгендей, кеме экипажы құрамында өзгерiстер жоқ екендiгi туралы және кеме экипажының құрамындағы өзгерiстер туралы жазулар кеме иесiнiң және порт капитанының расталған қолынан төмен немесе Кеме ролi парағының келесi бетiне жазылады.</w:t>
      </w:r>
      <w:r>
        <w:br/>
      </w:r>
      <w:r>
        <w:rPr>
          <w:rFonts w:ascii="Times New Roman"/>
          <w:b w:val="false"/>
          <w:i w:val="false"/>
          <w:color w:val="000000"/>
          <w:sz w:val="28"/>
        </w:rPr>
        <w:t>
      Кеме экипажының құрамында өзгерiстер болмаған жағдайда "Өзгерiс жоқ" деген жазу жазылады, ол кеме капитанының қолымен және күнi көрсетiлiп, кеме мөрiмен расталады.</w:t>
      </w:r>
      <w:r>
        <w:br/>
      </w:r>
      <w:r>
        <w:rPr>
          <w:rFonts w:ascii="Times New Roman"/>
          <w:b w:val="false"/>
          <w:i w:val="false"/>
          <w:color w:val="000000"/>
          <w:sz w:val="28"/>
        </w:rPr>
        <w:t>
      Кеме экипажының құрамында өзгерiстер болған жағдайда өзгерiстер Кеме ролiне мынадай тәртiппен енгiзiледi:</w:t>
      </w:r>
      <w:r>
        <w:br/>
      </w:r>
      <w:r>
        <w:rPr>
          <w:rFonts w:ascii="Times New Roman"/>
          <w:b w:val="false"/>
          <w:i w:val="false"/>
          <w:color w:val="000000"/>
          <w:sz w:val="28"/>
        </w:rPr>
        <w:t>
      Кеме экипажының бұрынғы мүшесiнің тегi бар жол өшiрiледi, Кеме экипажының жаңа мүшесiнiң тегi кеме экипажынан шыққан мүшенiң нөмiрiмен нөмiрленедi, кететiн экипаж мүшесiн ауыстыру болмаған жағдайда, кеткен экипаж мүшесiнiң тегi өшiрiлiп, экипаж мүшесi ауыстырусыз кемеден кеткендiгi туралы жазба жазылады.</w:t>
      </w:r>
      <w:r>
        <w:br/>
      </w:r>
      <w:r>
        <w:rPr>
          <w:rFonts w:ascii="Times New Roman"/>
          <w:b w:val="false"/>
          <w:i w:val="false"/>
          <w:color w:val="000000"/>
          <w:sz w:val="28"/>
        </w:rPr>
        <w:t>
      Кеме ролiне енгiзiлген өзгерiстерге кеме капитаны күнiн көрсетiп қол қояды және ол кеме мөрiмен куәландырылады.</w:t>
      </w:r>
      <w:r>
        <w:br/>
      </w:r>
      <w:r>
        <w:rPr>
          <w:rFonts w:ascii="Times New Roman"/>
          <w:b w:val="false"/>
          <w:i w:val="false"/>
          <w:color w:val="000000"/>
          <w:sz w:val="28"/>
        </w:rPr>
        <w:t>
      Шетелге жүзетiн кеме қазақстандық порттан шығар алдында Кеме ролiне өзгерiстер енгiзiлсе, осы өзгерiстердi кеме иесi немесе порт капитаны растауы тиiс.</w:t>
      </w:r>
    </w:p>
    <w:bookmarkEnd w:id="30"/>
    <w:bookmarkStart w:name="z33" w:id="31"/>
    <w:p>
      <w:pPr>
        <w:spacing w:after="0"/>
        <w:ind w:left="0"/>
        <w:jc w:val="both"/>
      </w:pPr>
      <w:r>
        <w:rPr>
          <w:rFonts w:ascii="Times New Roman"/>
          <w:b w:val="false"/>
          <w:i w:val="false"/>
          <w:color w:val="000000"/>
          <w:sz w:val="28"/>
        </w:rPr>
        <w:t xml:space="preserve">
Кеме ролін жүргізу ережесіне  </w:t>
      </w:r>
      <w:r>
        <w:br/>
      </w:r>
      <w:r>
        <w:rPr>
          <w:rFonts w:ascii="Times New Roman"/>
          <w:b w:val="false"/>
          <w:i w:val="false"/>
          <w:color w:val="000000"/>
          <w:sz w:val="28"/>
        </w:rPr>
        <w:t xml:space="preserve">
қосымша            </w:t>
      </w:r>
    </w:p>
    <w:bookmarkEnd w:id="31"/>
    <w:p>
      <w:pPr>
        <w:spacing w:after="0"/>
        <w:ind w:left="0"/>
        <w:jc w:val="both"/>
      </w:pPr>
      <w:r>
        <w:rPr>
          <w:rFonts w:ascii="Times New Roman"/>
          <w:b w:val="false"/>
          <w:i w:val="false"/>
          <w:color w:val="000000"/>
          <w:sz w:val="28"/>
        </w:rPr>
        <w:t>КР-1 нысаны</w:t>
      </w:r>
    </w:p>
    <w:p>
      <w:pPr>
        <w:spacing w:after="0"/>
        <w:ind w:left="0"/>
        <w:jc w:val="left"/>
      </w:pPr>
      <w:r>
        <w:rPr>
          <w:rFonts w:ascii="Times New Roman"/>
          <w:b/>
          <w:i w:val="false"/>
          <w:color w:val="000000"/>
        </w:rPr>
        <w:t xml:space="preserve"> Кеме ролі</w:t>
      </w:r>
    </w:p>
    <w:p>
      <w:pPr>
        <w:spacing w:after="0"/>
        <w:ind w:left="0"/>
        <w:jc w:val="both"/>
      </w:pPr>
      <w:r>
        <w:rPr>
          <w:rFonts w:ascii="Times New Roman"/>
          <w:b w:val="false"/>
          <w:i w:val="false"/>
          <w:color w:val="000000"/>
          <w:sz w:val="28"/>
        </w:rPr>
        <w:t>1. Кеменің атауы __________________________________________________</w:t>
      </w:r>
    </w:p>
    <w:p>
      <w:pPr>
        <w:spacing w:after="0"/>
        <w:ind w:left="0"/>
        <w:jc w:val="both"/>
      </w:pPr>
      <w:r>
        <w:rPr>
          <w:rFonts w:ascii="Times New Roman"/>
          <w:b w:val="false"/>
          <w:i w:val="false"/>
          <w:color w:val="000000"/>
          <w:sz w:val="28"/>
        </w:rPr>
        <w:t>2. Кеменің ұлты  __________________________________________________</w:t>
      </w:r>
    </w:p>
    <w:p>
      <w:pPr>
        <w:spacing w:after="0"/>
        <w:ind w:left="0"/>
        <w:jc w:val="both"/>
      </w:pPr>
      <w:r>
        <w:rPr>
          <w:rFonts w:ascii="Times New Roman"/>
          <w:b w:val="false"/>
          <w:i w:val="false"/>
          <w:color w:val="000000"/>
          <w:sz w:val="28"/>
        </w:rPr>
        <w:t>3. Порт, тіркеу нөмірі ____________________________________________</w:t>
      </w:r>
    </w:p>
    <w:p>
      <w:pPr>
        <w:spacing w:after="0"/>
        <w:ind w:left="0"/>
        <w:jc w:val="both"/>
      </w:pPr>
      <w:r>
        <w:rPr>
          <w:rFonts w:ascii="Times New Roman"/>
          <w:b w:val="false"/>
          <w:i w:val="false"/>
          <w:color w:val="000000"/>
          <w:sz w:val="28"/>
        </w:rPr>
        <w:t>4. Кеменің түрі мен мақсаты _______________________________________</w:t>
      </w:r>
    </w:p>
    <w:p>
      <w:pPr>
        <w:spacing w:after="0"/>
        <w:ind w:left="0"/>
        <w:jc w:val="both"/>
      </w:pPr>
      <w:r>
        <w:rPr>
          <w:rFonts w:ascii="Times New Roman"/>
          <w:b w:val="false"/>
          <w:i w:val="false"/>
          <w:color w:val="000000"/>
          <w:sz w:val="28"/>
        </w:rPr>
        <w:t>5. Кеме иесі _____________________________________________________</w:t>
      </w:r>
    </w:p>
    <w:p>
      <w:pPr>
        <w:spacing w:after="0"/>
        <w:ind w:left="0"/>
        <w:jc w:val="both"/>
      </w:pPr>
      <w:r>
        <w:rPr>
          <w:rFonts w:ascii="Times New Roman"/>
          <w:b w:val="false"/>
          <w:i w:val="false"/>
          <w:color w:val="000000"/>
          <w:sz w:val="28"/>
        </w:rPr>
        <w:t>6. Шақыру белгісі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р/|Тегі, аты|Туған күні|Азамат.|Лауазымы|Атағы |Теңізші паспортының</w:t>
      </w:r>
      <w:r>
        <w:br/>
      </w:r>
      <w:r>
        <w:rPr>
          <w:rFonts w:ascii="Times New Roman"/>
          <w:b w:val="false"/>
          <w:i w:val="false"/>
          <w:color w:val="000000"/>
          <w:sz w:val="28"/>
        </w:rPr>
        <w:t>
с |   және  | мен жері | тығы  |        | және |немесе жеке басын</w:t>
      </w:r>
      <w:r>
        <w:br/>
      </w:r>
      <w:r>
        <w:rPr>
          <w:rFonts w:ascii="Times New Roman"/>
          <w:b w:val="false"/>
          <w:i w:val="false"/>
          <w:color w:val="000000"/>
          <w:sz w:val="28"/>
        </w:rPr>
        <w:t>
N |әкесінің |          |       |        |диплом|куәландыратын өзге</w:t>
      </w:r>
      <w:r>
        <w:br/>
      </w:r>
      <w:r>
        <w:rPr>
          <w:rFonts w:ascii="Times New Roman"/>
          <w:b w:val="false"/>
          <w:i w:val="false"/>
          <w:color w:val="000000"/>
          <w:sz w:val="28"/>
        </w:rPr>
        <w:t>
  |  аты    |          |       |        |нөмірі|  құжаттың нөмірі</w:t>
      </w:r>
      <w:r>
        <w:br/>
      </w:r>
      <w:r>
        <w:rPr>
          <w:rFonts w:ascii="Times New Roman"/>
          <w:b w:val="false"/>
          <w:i w:val="false"/>
          <w:color w:val="000000"/>
          <w:sz w:val="28"/>
        </w:rPr>
        <w:t>
  |         |          |       |        |      |     Сериясы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34" w:id="32"/>
    <w:p>
      <w:pPr>
        <w:spacing w:after="0"/>
        <w:ind w:left="0"/>
        <w:jc w:val="both"/>
      </w:pPr>
      <w:r>
        <w:rPr>
          <w:rFonts w:ascii="Times New Roman"/>
          <w:b w:val="false"/>
          <w:i w:val="false"/>
          <w:color w:val="000000"/>
          <w:sz w:val="28"/>
        </w:rPr>
        <w:t xml:space="preserve">
"Кeмe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End w:id="32"/>
    <w:bookmarkStart w:name="z35" w:id="33"/>
    <w:p>
      <w:pPr>
        <w:spacing w:after="0"/>
        <w:ind w:left="0"/>
        <w:jc w:val="left"/>
      </w:pPr>
      <w:r>
        <w:rPr>
          <w:rFonts w:ascii="Times New Roman"/>
          <w:b/>
          <w:i w:val="false"/>
          <w:color w:val="000000"/>
        </w:rPr>
        <w:t xml:space="preserve"> 
Кеме журналын жүргiзу ережесi</w:t>
      </w:r>
    </w:p>
    <w:bookmarkEnd w:id="33"/>
    <w:bookmarkStart w:name="z36" w:id="34"/>
    <w:p>
      <w:pPr>
        <w:spacing w:after="0"/>
        <w:ind w:left="0"/>
        <w:jc w:val="left"/>
      </w:pPr>
      <w:r>
        <w:rPr>
          <w:rFonts w:ascii="Times New Roman"/>
          <w:b/>
          <w:i w:val="false"/>
          <w:color w:val="000000"/>
        </w:rPr>
        <w:t xml:space="preserve"> 
1. Жалпы ережелер</w:t>
      </w:r>
    </w:p>
    <w:bookmarkEnd w:id="34"/>
    <w:p>
      <w:pPr>
        <w:spacing w:after="0"/>
        <w:ind w:left="0"/>
        <w:jc w:val="both"/>
      </w:pPr>
      <w:r>
        <w:rPr>
          <w:rFonts w:ascii="Times New Roman"/>
          <w:b w:val="false"/>
          <w:i w:val="false"/>
          <w:color w:val="000000"/>
          <w:sz w:val="28"/>
        </w:rPr>
        <w:t>      1. Осы Кеме журналын жүргiзу ережесi (бұдан әрi - Ереже) 1978 жылғы хаттамамен өзгертiлген (СОЛАС 74/78) теңiзде адам өмiрiн қорғау туралы 1974 жылғы халықаралық конвенцияға (бұдан әрi - Конвенция) және "Сауда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2. Осы ереже Кеме журналын жүргiзу тәртiбiн анықтайды.</w:t>
      </w:r>
    </w:p>
    <w:bookmarkStart w:name="z37" w:id="35"/>
    <w:p>
      <w:pPr>
        <w:spacing w:after="0"/>
        <w:ind w:left="0"/>
        <w:jc w:val="left"/>
      </w:pPr>
      <w:r>
        <w:rPr>
          <w:rFonts w:ascii="Times New Roman"/>
          <w:b/>
          <w:i w:val="false"/>
          <w:color w:val="000000"/>
        </w:rPr>
        <w:t xml:space="preserve"> 
2. Кеме журналын жүргiзу тәртiбi</w:t>
      </w:r>
    </w:p>
    <w:bookmarkEnd w:id="35"/>
    <w:bookmarkStart w:name="z38" w:id="36"/>
    <w:p>
      <w:pPr>
        <w:spacing w:after="0"/>
        <w:ind w:left="0"/>
        <w:jc w:val="both"/>
      </w:pPr>
      <w:r>
        <w:rPr>
          <w:rFonts w:ascii="Times New Roman"/>
          <w:b w:val="false"/>
          <w:i w:val="false"/>
          <w:color w:val="000000"/>
          <w:sz w:val="28"/>
        </w:rPr>
        <w:t>
      3. Кеме журналы әрбiр кемеде Қазақстан Республикасының Мемлекеттiк туын көтерген кезден оның астында жүзу құқығы сақталғанға дейiнгi барлық кезеңде жүргiзiледi.</w:t>
      </w:r>
    </w:p>
    <w:bookmarkEnd w:id="36"/>
    <w:bookmarkStart w:name="z39" w:id="37"/>
    <w:p>
      <w:pPr>
        <w:spacing w:after="0"/>
        <w:ind w:left="0"/>
        <w:jc w:val="both"/>
      </w:pPr>
      <w:r>
        <w:rPr>
          <w:rFonts w:ascii="Times New Roman"/>
          <w:b w:val="false"/>
          <w:i w:val="false"/>
          <w:color w:val="000000"/>
          <w:sz w:val="28"/>
        </w:rPr>
        <w:t>
      4. Кеме журналы кеме құжаты болып табылады, нысаны бойынша, осы Ереженiң (К-1 нысаны) қосымшасына сәйкес толтырылады, нөмiрленуi, тiгiлуi, Кеме журналының тiзiмiне енгiзiлуi және оны теңiз портының капитаны растауы тиiс, ал кеме жеке меншiкке Қазақстан Республикасынан тыс жерде сатып алынғанда, Қазақстан Республикасының консульдық мекемесiнiң басшысы растайды.</w:t>
      </w:r>
      <w:r>
        <w:br/>
      </w:r>
      <w:r>
        <w:rPr>
          <w:rFonts w:ascii="Times New Roman"/>
          <w:b w:val="false"/>
          <w:i w:val="false"/>
          <w:color w:val="000000"/>
          <w:sz w:val="28"/>
        </w:rPr>
        <w:t>
      Соңғы бетте типографиялық әдiспен салынған арнайы мөртабанмен Кеме журналының нөмiрi порттың тiзiлiмi бойынша, нөмiрленген және тiгілген беттердiң саны, порт атауы көрсетiледi.</w:t>
      </w:r>
    </w:p>
    <w:bookmarkEnd w:id="37"/>
    <w:bookmarkStart w:name="z40" w:id="38"/>
    <w:p>
      <w:pPr>
        <w:spacing w:after="0"/>
        <w:ind w:left="0"/>
        <w:jc w:val="both"/>
      </w:pPr>
      <w:r>
        <w:rPr>
          <w:rFonts w:ascii="Times New Roman"/>
          <w:b w:val="false"/>
          <w:i w:val="false"/>
          <w:color w:val="000000"/>
          <w:sz w:val="28"/>
        </w:rPr>
        <w:t>
      5. Кеме журналының нөмiрi Кеме журналының тiзiмiнде тiркелуiне қарай кемеде ретiмен бiрiншiсiнен бастап берiледi. Осы нөмiр Кеме журналының мұқабасында және бiрiншi бетiнде жазылады.</w:t>
      </w:r>
    </w:p>
    <w:bookmarkEnd w:id="38"/>
    <w:bookmarkStart w:name="z41" w:id="39"/>
    <w:p>
      <w:pPr>
        <w:spacing w:after="0"/>
        <w:ind w:left="0"/>
        <w:jc w:val="both"/>
      </w:pPr>
      <w:r>
        <w:rPr>
          <w:rFonts w:ascii="Times New Roman"/>
          <w:b w:val="false"/>
          <w:i w:val="false"/>
          <w:color w:val="000000"/>
          <w:sz w:val="28"/>
        </w:rPr>
        <w:t>
      6. Кеме журналын кеме капитанының вахталық көмекшiсi жүргiзедi. Кеме капитанының вахталық көмекшiсi жазған мәтiндi өзгертуге және толықтыруға, тек ал кеме капитанының толықтыруға құқығы бap.</w:t>
      </w:r>
      <w:r>
        <w:br/>
      </w:r>
      <w:r>
        <w:rPr>
          <w:rFonts w:ascii="Times New Roman"/>
          <w:b w:val="false"/>
          <w:i w:val="false"/>
          <w:color w:val="000000"/>
          <w:sz w:val="28"/>
        </w:rPr>
        <w:t>
      Өзгертiлуге тиiстi мәтiн қара жiңiшке сызықпен сызылады, ол дұрыс оқылуы үшiн жақшаға алынады. Егер жазба барысында қателiк байқалса, онда жақшадан кейiн бiрден дұрыс мәтiн жазылады. Қалған жағдайларда жақшадан кейiн не жiберiлген жағдайда мәтiн қажет сөзден кейiн жазылып, сілтеменiң сандық белгiсi толассыз нөмiрлеу арқылы әр бет үшiн қойылады.</w:t>
      </w:r>
      <w:r>
        <w:br/>
      </w:r>
      <w:r>
        <w:rPr>
          <w:rFonts w:ascii="Times New Roman"/>
          <w:b w:val="false"/>
          <w:i w:val="false"/>
          <w:color w:val="000000"/>
          <w:sz w:val="28"/>
        </w:rPr>
        <w:t>
      Өзгерту не толықтыру мәтiн журналдағы соңғы жазбадан кейiн жазылады, сiлтеме сандық белгiмен қойылады және мынандай нысанда енгiзiлген өзгерту немесе толықтыру тұлғаның қолымен бекiтiледi:</w:t>
      </w:r>
      <w:r>
        <w:br/>
      </w:r>
      <w:r>
        <w:rPr>
          <w:rFonts w:ascii="Times New Roman"/>
          <w:b w:val="false"/>
          <w:i w:val="false"/>
          <w:color w:val="000000"/>
          <w:sz w:val="28"/>
        </w:rPr>
        <w:t>
      "қате жазылған" егер сызылған мәтiндi басқасымен ауыстырмасы;</w:t>
      </w:r>
      <w:r>
        <w:br/>
      </w:r>
      <w:r>
        <w:rPr>
          <w:rFonts w:ascii="Times New Roman"/>
          <w:b w:val="false"/>
          <w:i w:val="false"/>
          <w:color w:val="000000"/>
          <w:sz w:val="28"/>
        </w:rPr>
        <w:t>
      "оқу" және бұдан әрi дұрыс мәтiн;</w:t>
      </w:r>
      <w:r>
        <w:br/>
      </w:r>
      <w:r>
        <w:rPr>
          <w:rFonts w:ascii="Times New Roman"/>
          <w:b w:val="false"/>
          <w:i w:val="false"/>
          <w:color w:val="000000"/>
          <w:sz w:val="28"/>
        </w:rPr>
        <w:t>
      "толықтыру" және бұдан әрi дұрыс мәтiн.</w:t>
      </w:r>
      <w:r>
        <w:br/>
      </w:r>
      <w:r>
        <w:rPr>
          <w:rFonts w:ascii="Times New Roman"/>
          <w:b w:val="false"/>
          <w:i w:val="false"/>
          <w:color w:val="000000"/>
          <w:sz w:val="28"/>
        </w:rPr>
        <w:t>
      Егер өзгерту не толықтыру келесi бетке қатысты болса, онда оның алдына сiлтеме нөмiрiнен кейiн бет және жеке жол нөмiрi көрсетiледi мысалы: 3/б. 15.</w:t>
      </w:r>
      <w:r>
        <w:br/>
      </w:r>
      <w:r>
        <w:rPr>
          <w:rFonts w:ascii="Times New Roman"/>
          <w:b w:val="false"/>
          <w:i w:val="false"/>
          <w:color w:val="000000"/>
          <w:sz w:val="28"/>
        </w:rPr>
        <w:t>
      Мәтiнде басқа жолмен өзгертуге рұқсат етiлмейдi.</w:t>
      </w:r>
    </w:p>
    <w:bookmarkEnd w:id="39"/>
    <w:bookmarkStart w:name="z42" w:id="40"/>
    <w:p>
      <w:pPr>
        <w:spacing w:after="0"/>
        <w:ind w:left="0"/>
        <w:jc w:val="both"/>
      </w:pPr>
      <w:r>
        <w:rPr>
          <w:rFonts w:ascii="Times New Roman"/>
          <w:b w:val="false"/>
          <w:i w:val="false"/>
          <w:color w:val="000000"/>
          <w:sz w:val="28"/>
        </w:rPr>
        <w:t>
      7. Навигациялық сипаттағы жазба көлемiн кеме капитаны картадағы астармен және техникалық құралдарды тiркеу ақпаратымен бiрге кеменiң жүзу маршрутын қалыпқа келтiруге болатын есепке алып анықтайды.</w:t>
      </w:r>
      <w:r>
        <w:br/>
      </w:r>
      <w:r>
        <w:rPr>
          <w:rFonts w:ascii="Times New Roman"/>
          <w:b w:val="false"/>
          <w:i w:val="false"/>
          <w:color w:val="000000"/>
          <w:sz w:val="28"/>
        </w:rPr>
        <w:t>
      Бұл ретте картадағы астар картаны қайталап пайдаланғанға дейiн сақталады, ал өзi жазатын таспалар - курсограмма, peвepcoгpaмма, эхограмма, телетайп бағдарлама және басқалар екi жыл бойы кемеде сақталады.</w:t>
      </w:r>
      <w:r>
        <w:br/>
      </w:r>
      <w:r>
        <w:rPr>
          <w:rFonts w:ascii="Times New Roman"/>
          <w:b w:val="false"/>
          <w:i w:val="false"/>
          <w:color w:val="000000"/>
          <w:sz w:val="28"/>
        </w:rPr>
        <w:t>
      8. Кеме журналы вахта барысында оқиға болғанда не одан кейiн жазылады.</w:t>
      </w:r>
    </w:p>
    <w:bookmarkEnd w:id="40"/>
    <w:bookmarkStart w:name="z43" w:id="41"/>
    <w:p>
      <w:pPr>
        <w:spacing w:after="0"/>
        <w:ind w:left="0"/>
        <w:jc w:val="both"/>
      </w:pPr>
      <w:r>
        <w:rPr>
          <w:rFonts w:ascii="Times New Roman"/>
          <w:b w:val="false"/>
          <w:i w:val="false"/>
          <w:color w:val="000000"/>
          <w:sz w:val="28"/>
        </w:rPr>
        <w:t>
      9. Енсiздiкке, портқа, тұман жолағына және т.б. жақындағанда стандартты iс-шаралардың орындауын тiркеу қажет емес. Мынандай фразамен шектелуге болады: "Кeмe енсiздiкте жүзуге дайын (порт суларында, көру шектеулi жағдайларда)".</w:t>
      </w:r>
    </w:p>
    <w:bookmarkEnd w:id="41"/>
    <w:bookmarkStart w:name="z44" w:id="42"/>
    <w:p>
      <w:pPr>
        <w:spacing w:after="0"/>
        <w:ind w:left="0"/>
        <w:jc w:val="both"/>
      </w:pPr>
      <w:r>
        <w:rPr>
          <w:rFonts w:ascii="Times New Roman"/>
          <w:b w:val="false"/>
          <w:i w:val="false"/>
          <w:color w:val="000000"/>
          <w:sz w:val="28"/>
        </w:rPr>
        <w:t>
      10. Кеме капитанының вахталық көмекшiсi жүргiзген жазбаларды лауазымын көрсету арқылы қол қоюмен бекiтедi, мынандай қысқартуларды пайдаланады: капитанның аға көмекшiсi - TКАК, капитанның екiншi (үшiншi, төртiншi) көмекшiсi - 2ТКК (3ТКК, 4TКК).</w:t>
      </w:r>
    </w:p>
    <w:bookmarkEnd w:id="42"/>
    <w:bookmarkStart w:name="z45" w:id="43"/>
    <w:p>
      <w:pPr>
        <w:spacing w:after="0"/>
        <w:ind w:left="0"/>
        <w:jc w:val="both"/>
      </w:pPr>
      <w:r>
        <w:rPr>
          <w:rFonts w:ascii="Times New Roman"/>
          <w:b w:val="false"/>
          <w:i w:val="false"/>
          <w:color w:val="000000"/>
          <w:sz w:val="28"/>
        </w:rPr>
        <w:t>
      11. Кеме капитаны Кеме журналындағы жазбаларды бақылайды және әрбiр бетiнiң соңына оларды растап қол қояды.</w:t>
      </w:r>
      <w:r>
        <w:br/>
      </w:r>
      <w:r>
        <w:rPr>
          <w:rFonts w:ascii="Times New Roman"/>
          <w:b w:val="false"/>
          <w:i w:val="false"/>
          <w:color w:val="000000"/>
          <w:sz w:val="28"/>
        </w:rPr>
        <w:t>
      12. Кеме журналындағы жазбалар түсiнiктi болуы керек. Жазбаны қарандашпен жазуға болмайды.</w:t>
      </w:r>
      <w:r>
        <w:br/>
      </w:r>
      <w:r>
        <w:rPr>
          <w:rFonts w:ascii="Times New Roman"/>
          <w:b w:val="false"/>
          <w:i w:val="false"/>
          <w:color w:val="000000"/>
          <w:sz w:val="28"/>
        </w:rPr>
        <w:t>
      13. Егер жазба сипаты мәтiннiң 2-4 бағандарын толтыруды талап етпесе, жазба уақыттан кейiн бiрден 2-бағаннан басталады. Егер оқиға үшiн бiр жол жеткiлiксiз болса, онда бiрден 2-бағаннан бастап жазбаны келесi жолда жалғастыруға болады.</w:t>
      </w:r>
      <w:r>
        <w:br/>
      </w:r>
      <w:r>
        <w:rPr>
          <w:rFonts w:ascii="Times New Roman"/>
          <w:b w:val="false"/>
          <w:i w:val="false"/>
          <w:color w:val="000000"/>
          <w:sz w:val="28"/>
        </w:rPr>
        <w:t>
      1-баған тек уақытты жазуға арналған.</w:t>
      </w:r>
      <w:r>
        <w:br/>
      </w:r>
      <w:r>
        <w:rPr>
          <w:rFonts w:ascii="Times New Roman"/>
          <w:b w:val="false"/>
          <w:i w:val="false"/>
          <w:color w:val="000000"/>
          <w:sz w:val="28"/>
        </w:rPr>
        <w:t>
      Әрбiр тәулiктiң жазбасы жаңа беттен басталады. Тәулiк iшiнде толтырылмаған жолдар "Z" белгiсiмен сызылады.</w:t>
      </w:r>
    </w:p>
    <w:bookmarkEnd w:id="43"/>
    <w:bookmarkStart w:name="z46" w:id="44"/>
    <w:p>
      <w:pPr>
        <w:spacing w:after="0"/>
        <w:ind w:left="0"/>
        <w:jc w:val="both"/>
      </w:pPr>
      <w:r>
        <w:rPr>
          <w:rFonts w:ascii="Times New Roman"/>
          <w:b w:val="false"/>
          <w:i w:val="false"/>
          <w:color w:val="000000"/>
          <w:sz w:val="28"/>
        </w:rPr>
        <w:t>
      14. Кеме журналы кеме бортында соңғы жазба енгiзiлгеннен кейiн екi жыл бойы сақталады, одан кейiн кеме иесiнiң мұрағатына тапсырылады.</w:t>
      </w:r>
      <w:r>
        <w:br/>
      </w:r>
      <w:r>
        <w:rPr>
          <w:rFonts w:ascii="Times New Roman"/>
          <w:b w:val="false"/>
          <w:i w:val="false"/>
          <w:color w:val="000000"/>
          <w:sz w:val="28"/>
        </w:rPr>
        <w:t>
      15. Ереже Кеме капитаны мен Кеме капитанының вахталық көмекшісiнiң кеменiң күнделiктi өмiрiне қатысты жазбасын Кеме журналына енгiзу құқығын шектемейдi. Олардың айтуынша, бұлар кеме, Кеме иесiмен жүктiң мүддесiн қорғауда маңызды болуы мүмкін.</w:t>
      </w:r>
      <w:r>
        <w:br/>
      </w:r>
      <w:r>
        <w:rPr>
          <w:rFonts w:ascii="Times New Roman"/>
          <w:b w:val="false"/>
          <w:i w:val="false"/>
          <w:color w:val="000000"/>
          <w:sz w:val="28"/>
        </w:rPr>
        <w:t>
      Кеме журналына сырттан өзге тұлғалардың жазбалары мен талаптарын енгiзуге рұқсат етiлмейдi.</w:t>
      </w:r>
    </w:p>
    <w:bookmarkEnd w:id="44"/>
    <w:bookmarkStart w:name="z47" w:id="45"/>
    <w:p>
      <w:pPr>
        <w:spacing w:after="0"/>
        <w:ind w:left="0"/>
        <w:jc w:val="both"/>
      </w:pPr>
      <w:r>
        <w:rPr>
          <w:rFonts w:ascii="Times New Roman"/>
          <w:b w:val="false"/>
          <w:i w:val="false"/>
          <w:color w:val="000000"/>
          <w:sz w:val="28"/>
        </w:rPr>
        <w:t>
      16. Оқиға уақыты - Т (1-баған) - төрт таңбалы санмен минут бәсеңдiкпен жазылады. Сағат минуттан нүкте арқылы бөлiнедi, мысалы: 05.37.</w:t>
      </w:r>
      <w:r>
        <w:br/>
      </w:r>
      <w:r>
        <w:rPr>
          <w:rFonts w:ascii="Times New Roman"/>
          <w:b w:val="false"/>
          <w:i w:val="false"/>
          <w:color w:val="000000"/>
          <w:sz w:val="28"/>
        </w:rPr>
        <w:t>
      17. Гирокомпас бойынша курс - TКК (2-баған) рульмен берілген әрi оның берiлген дәлдiгiмен герокомпас бойынша жазылады, мысалы: 257,5 немесе 74.</w:t>
      </w:r>
      <w:r>
        <w:br/>
      </w:r>
      <w:r>
        <w:rPr>
          <w:rFonts w:ascii="Times New Roman"/>
          <w:b w:val="false"/>
          <w:i w:val="false"/>
          <w:color w:val="000000"/>
          <w:sz w:val="28"/>
        </w:rPr>
        <w:t>
      Егер куpcoгpaф жұмыс iстемесе, картада көрсетiлген барлық курстар тiркеледi.</w:t>
      </w:r>
    </w:p>
    <w:bookmarkEnd w:id="45"/>
    <w:bookmarkStart w:name="z48" w:id="46"/>
    <w:p>
      <w:pPr>
        <w:spacing w:after="0"/>
        <w:ind w:left="0"/>
        <w:jc w:val="both"/>
      </w:pPr>
      <w:r>
        <w:rPr>
          <w:rFonts w:ascii="Times New Roman"/>
          <w:b w:val="false"/>
          <w:i w:val="false"/>
          <w:color w:val="000000"/>
          <w:sz w:val="28"/>
        </w:rPr>
        <w:t>
      18. Магниттi компас бойынша курс - TКК (3-баған)- басты магнит компасының курсы бойынша 1 град бәсеңдiкпен жазылады.</w:t>
      </w:r>
    </w:p>
    <w:bookmarkEnd w:id="46"/>
    <w:bookmarkStart w:name="z49" w:id="47"/>
    <w:p>
      <w:pPr>
        <w:spacing w:after="0"/>
        <w:ind w:left="0"/>
        <w:jc w:val="both"/>
      </w:pPr>
      <w:r>
        <w:rPr>
          <w:rFonts w:ascii="Times New Roman"/>
          <w:b w:val="false"/>
          <w:i w:val="false"/>
          <w:color w:val="000000"/>
          <w:sz w:val="28"/>
        </w:rPr>
        <w:t>
      19. Кеменiң тұрған жерi (4-баған) координаты жазылады: географиялық санақпен - срс, Хс, немесе картадан алынған - срс, Хс, координаты, автоматты санаушы немесе құрылғы бәсеңдiрiлген басқа құрылғы, мысалы: 47, 12, 86, N;</w:t>
      </w:r>
      <w:r>
        <w:br/>
      </w:r>
      <w:r>
        <w:rPr>
          <w:rFonts w:ascii="Times New Roman"/>
          <w:b w:val="false"/>
          <w:i w:val="false"/>
          <w:color w:val="000000"/>
          <w:sz w:val="28"/>
        </w:rPr>
        <w:t>
      Гиперболалық (стадиметриялық) - қағида бағыты 1 - (бұдан әрi - қ.б.), қ.б. 2 және қ.б. 3 (радионавигациялық параметрлер), мысалы: F - 0,3,87 немесе Z - 46238 немесе ВД - 920, 023.</w:t>
      </w:r>
      <w:r>
        <w:br/>
      </w:r>
      <w:r>
        <w:rPr>
          <w:rFonts w:ascii="Times New Roman"/>
          <w:b w:val="false"/>
          <w:i w:val="false"/>
          <w:color w:val="000000"/>
          <w:sz w:val="28"/>
        </w:rPr>
        <w:t>
      Полярлы - пеленг П және дистанциялық Д және басқалар.</w:t>
      </w:r>
    </w:p>
    <w:bookmarkEnd w:id="47"/>
    <w:bookmarkStart w:name="z50" w:id="48"/>
    <w:p>
      <w:pPr>
        <w:spacing w:after="0"/>
        <w:ind w:left="0"/>
        <w:jc w:val="both"/>
      </w:pPr>
      <w:r>
        <w:rPr>
          <w:rFonts w:ascii="Times New Roman"/>
          <w:b w:val="false"/>
          <w:i w:val="false"/>
          <w:color w:val="000000"/>
          <w:sz w:val="28"/>
        </w:rPr>
        <w:t>
      20. Кеменiң тұрған жерiнiң координаты анықталып және капитан не вахталық кемешiнiң ойынша, бұл қажет болған барлық жағдайда жасалады.</w:t>
      </w:r>
      <w:r>
        <w:br/>
      </w:r>
      <w:r>
        <w:rPr>
          <w:rFonts w:ascii="Times New Roman"/>
          <w:b w:val="false"/>
          <w:i w:val="false"/>
          <w:color w:val="000000"/>
          <w:sz w:val="28"/>
        </w:rPr>
        <w:t>
      5 - бағанда қажет түсiнiктемелер жазылады - тұспал атаулары көзбен шолып және радиолакациялық анықтамаларда координат алынған құрылғының өлшеу нөмiрi атауын көрсетумен.</w:t>
      </w:r>
      <w:r>
        <w:br/>
      </w:r>
      <w:r>
        <w:rPr>
          <w:rFonts w:ascii="Times New Roman"/>
          <w:b w:val="false"/>
          <w:i w:val="false"/>
          <w:color w:val="000000"/>
          <w:sz w:val="28"/>
        </w:rPr>
        <w:t>
      Мәселен, кеме орны Столб және Островной 37,4</w:t>
      </w:r>
      <w:r>
        <w:rPr>
          <w:rFonts w:ascii="Times New Roman"/>
          <w:b w:val="false"/>
          <w:i w:val="false"/>
          <w:color w:val="000000"/>
          <w:vertAlign w:val="superscript"/>
        </w:rPr>
        <w:t>о</w:t>
      </w:r>
      <w:r>
        <w:rPr>
          <w:rFonts w:ascii="Times New Roman"/>
          <w:b w:val="false"/>
          <w:i w:val="false"/>
          <w:color w:val="000000"/>
          <w:sz w:val="28"/>
        </w:rPr>
        <w:t xml:space="preserve"> немесе 122,2</w:t>
      </w:r>
      <w:r>
        <w:rPr>
          <w:rFonts w:ascii="Times New Roman"/>
          <w:b w:val="false"/>
          <w:i w:val="false"/>
          <w:color w:val="000000"/>
          <w:vertAlign w:val="superscript"/>
        </w:rPr>
        <w:t>о</w:t>
      </w:r>
      <w:r>
        <w:rPr>
          <w:rFonts w:ascii="Times New Roman"/>
          <w:b w:val="false"/>
          <w:i w:val="false"/>
          <w:color w:val="000000"/>
          <w:sz w:val="28"/>
        </w:rPr>
        <w:t xml:space="preserve"> маяктардың көзбен шолу пеленгi және Островной 6,7 мили маякқа дейiн радиолокациялық дистанциясы бойынша анықталды, 4 - бағанда мыналар жазылады: 37,4</w:t>
      </w:r>
      <w:r>
        <w:rPr>
          <w:rFonts w:ascii="Times New Roman"/>
          <w:b w:val="false"/>
          <w:i w:val="false"/>
          <w:color w:val="000000"/>
          <w:vertAlign w:val="superscript"/>
        </w:rPr>
        <w:t>о</w:t>
      </w:r>
      <w:r>
        <w:rPr>
          <w:rFonts w:ascii="Times New Roman"/>
          <w:b w:val="false"/>
          <w:i w:val="false"/>
          <w:color w:val="000000"/>
          <w:sz w:val="28"/>
        </w:rPr>
        <w:t xml:space="preserve"> |122,2 | град 6,7'; бағанда мыналар жазылады: M</w:t>
      </w:r>
      <w:r>
        <w:rPr>
          <w:rFonts w:ascii="Times New Roman"/>
          <w:b w:val="false"/>
          <w:i w:val="false"/>
          <w:color w:val="000000"/>
          <w:vertAlign w:val="superscript"/>
        </w:rPr>
        <w:t>к</w:t>
      </w:r>
      <w:r>
        <w:rPr>
          <w:rFonts w:ascii="Times New Roman"/>
          <w:b w:val="false"/>
          <w:i w:val="false"/>
          <w:color w:val="000000"/>
          <w:sz w:val="28"/>
        </w:rPr>
        <w:t xml:space="preserve"> Столб, 2-3 M</w:t>
      </w:r>
      <w:r>
        <w:rPr>
          <w:rFonts w:ascii="Times New Roman"/>
          <w:b w:val="false"/>
          <w:i w:val="false"/>
          <w:color w:val="000000"/>
          <w:vertAlign w:val="superscript"/>
        </w:rPr>
        <w:t>к</w:t>
      </w:r>
      <w:r>
        <w:rPr>
          <w:rFonts w:ascii="Times New Roman"/>
          <w:b w:val="false"/>
          <w:i w:val="false"/>
          <w:color w:val="000000"/>
          <w:sz w:val="28"/>
        </w:rPr>
        <w:t xml:space="preserve"> Островной.</w:t>
      </w:r>
    </w:p>
    <w:bookmarkEnd w:id="48"/>
    <w:bookmarkStart w:name="z132" w:id="49"/>
    <w:p>
      <w:pPr>
        <w:spacing w:after="0"/>
        <w:ind w:left="0"/>
        <w:jc w:val="both"/>
      </w:pPr>
      <w:r>
        <w:rPr>
          <w:rFonts w:ascii="Times New Roman"/>
          <w:b w:val="false"/>
          <w:i w:val="false"/>
          <w:color w:val="000000"/>
          <w:sz w:val="28"/>
        </w:rPr>
        <w:t>
      21. Невязка счисления - С или вектор сноса - записываются при необходимости в графе 5.</w:t>
      </w:r>
      <w:r>
        <w:br/>
      </w:r>
      <w:r>
        <w:rPr>
          <w:rFonts w:ascii="Times New Roman"/>
          <w:b w:val="false"/>
          <w:i w:val="false"/>
          <w:color w:val="000000"/>
          <w:sz w:val="28"/>
        </w:rPr>
        <w:t>
</w:t>
      </w:r>
      <w:r>
        <w:rPr>
          <w:rFonts w:ascii="Times New Roman"/>
          <w:b w:val="false"/>
          <w:i w:val="false"/>
          <w:color w:val="ff0000"/>
          <w:sz w:val="28"/>
        </w:rPr>
        <w:t xml:space="preserve">      РҚАО-ның ескертуі: 21-тармақтың мемлекеттік тілде аудармасы болмағандықтын орыс тілінде беріліп отыр.  </w:t>
      </w:r>
    </w:p>
    <w:bookmarkEnd w:id="49"/>
    <w:bookmarkStart w:name="z51" w:id="50"/>
    <w:p>
      <w:pPr>
        <w:spacing w:after="0"/>
        <w:ind w:left="0"/>
        <w:jc w:val="both"/>
      </w:pPr>
      <w:r>
        <w:rPr>
          <w:rFonts w:ascii="Times New Roman"/>
          <w:b w:val="false"/>
          <w:i w:val="false"/>
          <w:color w:val="000000"/>
          <w:sz w:val="28"/>
        </w:rPr>
        <w:t>
          22. Өткен қашықтық (қосымшаның 6-кестесi) - милмен жазылады: "нақты" бағанында - карта бойынша өткен - Sк; "лага бойынша" бағанында - лагалық Sл, яғни лага есебiнiң айырмасы - РОЛ, лага өзгертумен түзетiлген - Л, %. Жалпы мәлiмет - "тәулiк бойы" және "Сапарда" - кеменiң нақты өткен қашықтығы авто есептеуiштiң координаттың немесе спутниктiк навигациялық жүйенiң индикатор қабылдағышы мәлiметiмен жазылады.</w:t>
      </w:r>
    </w:p>
    <w:bookmarkEnd w:id="50"/>
    <w:bookmarkStart w:name="z52" w:id="51"/>
    <w:p>
      <w:pPr>
        <w:spacing w:after="0"/>
        <w:ind w:left="0"/>
        <w:jc w:val="both"/>
      </w:pPr>
      <w:r>
        <w:rPr>
          <w:rFonts w:ascii="Times New Roman"/>
          <w:b w:val="false"/>
          <w:i w:val="false"/>
          <w:color w:val="000000"/>
          <w:sz w:val="28"/>
        </w:rPr>
        <w:t>
      23. Гидрометеорогиялық мәлiмет (7-12-бағана) - белгiленген мерзiмдегi ауа-райын қадағалау нәтижелерi жазылады.</w:t>
      </w:r>
      <w:r>
        <w:br/>
      </w:r>
      <w:r>
        <w:rPr>
          <w:rFonts w:ascii="Times New Roman"/>
          <w:b w:val="false"/>
          <w:i w:val="false"/>
          <w:color w:val="000000"/>
          <w:sz w:val="28"/>
        </w:rPr>
        <w:t>
      24. Желдiң бағыты мен жылдамдығы (7-баған) - желдiң ақиқат бағыты (градуспен 10</w:t>
      </w:r>
      <w:r>
        <w:rPr>
          <w:rFonts w:ascii="Times New Roman"/>
          <w:b w:val="false"/>
          <w:i w:val="false"/>
          <w:color w:val="000000"/>
          <w:vertAlign w:val="superscript"/>
        </w:rPr>
        <w:t>о</w:t>
      </w:r>
      <w:r>
        <w:rPr>
          <w:rFonts w:ascii="Times New Roman"/>
          <w:b w:val="false"/>
          <w:i w:val="false"/>
          <w:color w:val="000000"/>
          <w:sz w:val="28"/>
        </w:rPr>
        <w:t xml:space="preserve"> бәсеңдiкпен) және оның жылдамдығы метр/сек жазылады, мысалы 330-11.</w:t>
      </w:r>
      <w:r>
        <w:br/>
      </w:r>
      <w:r>
        <w:rPr>
          <w:rFonts w:ascii="Times New Roman"/>
          <w:b w:val="false"/>
          <w:i w:val="false"/>
          <w:color w:val="000000"/>
          <w:sz w:val="28"/>
        </w:rPr>
        <w:t>
      Егер есептеуге алынатын дрейф 7-бағанда жазылғанда, басқа желмен байланысты болса немесе вахта барысындағы желдiң бағытымен жылдамдығы 5-бағанда жазылады.</w:t>
      </w:r>
    </w:p>
    <w:bookmarkEnd w:id="51"/>
    <w:bookmarkStart w:name="z53" w:id="52"/>
    <w:p>
      <w:pPr>
        <w:spacing w:after="0"/>
        <w:ind w:left="0"/>
        <w:jc w:val="both"/>
      </w:pPr>
      <w:r>
        <w:rPr>
          <w:rFonts w:ascii="Times New Roman"/>
          <w:b w:val="false"/>
          <w:i w:val="false"/>
          <w:color w:val="000000"/>
          <w:sz w:val="28"/>
        </w:rPr>
        <w:t>
      25. Теңiз бетiнiң жай-күйi (8-баған) - толқын бағыты (10</w:t>
      </w:r>
      <w:r>
        <w:rPr>
          <w:rFonts w:ascii="Times New Roman"/>
          <w:b w:val="false"/>
          <w:i w:val="false"/>
          <w:color w:val="000000"/>
          <w:vertAlign w:val="superscript"/>
        </w:rPr>
        <w:t>0</w:t>
      </w:r>
      <w:r>
        <w:rPr>
          <w:rFonts w:ascii="Times New Roman"/>
          <w:b w:val="false"/>
          <w:i w:val="false"/>
          <w:color w:val="000000"/>
          <w:sz w:val="28"/>
        </w:rPr>
        <w:t xml:space="preserve"> бәсеңдiрілген) мен теңiз бетiнiң жай-күйi балмен жазылады, мысалы: 310-3. Өзен мен порт суларында тиiсiнше "порт", "өзен" деп жазылады.</w:t>
      </w:r>
      <w:r>
        <w:br/>
      </w:r>
      <w:r>
        <w:rPr>
          <w:rFonts w:ascii="Times New Roman"/>
          <w:b w:val="false"/>
          <w:i w:val="false"/>
          <w:color w:val="000000"/>
          <w:sz w:val="28"/>
        </w:rPr>
        <w:t>
      Егер судың бетiнде мұз болса, онда "М" белгiсi және мұздың тұстастығы балмен жазылады, мысалы: Л-7.</w:t>
      </w:r>
    </w:p>
    <w:bookmarkEnd w:id="52"/>
    <w:bookmarkStart w:name="z54" w:id="53"/>
    <w:p>
      <w:pPr>
        <w:spacing w:after="0"/>
        <w:ind w:left="0"/>
        <w:jc w:val="both"/>
      </w:pPr>
      <w:r>
        <w:rPr>
          <w:rFonts w:ascii="Times New Roman"/>
          <w:b w:val="false"/>
          <w:i w:val="false"/>
          <w:color w:val="000000"/>
          <w:sz w:val="28"/>
        </w:rPr>
        <w:t>
      26. Ауа-райының жай-күйi, көру (9-баған) - ауа-райының жағдайы шартты белгiмен (А-ашық, Б-бұлтты, T-түтiн, Ж-жаңбыр, T-тұман, Қ-қар, H-найзағай, T-түнек, Б-бұршақ) және өру қашықтығы милмен мысалы: Б-8.</w:t>
      </w:r>
      <w:r>
        <w:br/>
      </w:r>
      <w:r>
        <w:rPr>
          <w:rFonts w:ascii="Times New Roman"/>
          <w:b w:val="false"/>
          <w:i w:val="false"/>
          <w:color w:val="000000"/>
          <w:sz w:val="28"/>
        </w:rPr>
        <w:t>
      27. Атмосфералық қысым (10-баған) миллиметрмен жазылады (теңiз деңгейiне келтiрiлмей).</w:t>
      </w:r>
      <w:r>
        <w:br/>
      </w:r>
      <w:r>
        <w:rPr>
          <w:rFonts w:ascii="Times New Roman"/>
          <w:b w:val="false"/>
          <w:i w:val="false"/>
          <w:color w:val="000000"/>
          <w:sz w:val="28"/>
        </w:rPr>
        <w:t>
      28. Ауаның температурасы (11-баған) - судың температурасы (12-баған) - 1</w:t>
      </w:r>
      <w:r>
        <w:rPr>
          <w:rFonts w:ascii="Times New Roman"/>
          <w:b w:val="false"/>
          <w:i w:val="false"/>
          <w:color w:val="000000"/>
          <w:vertAlign w:val="superscript"/>
        </w:rPr>
        <w:t>о</w:t>
      </w:r>
      <w:r>
        <w:rPr>
          <w:rFonts w:ascii="Times New Roman"/>
          <w:b w:val="false"/>
          <w:i w:val="false"/>
          <w:color w:val="000000"/>
          <w:sz w:val="28"/>
        </w:rPr>
        <w:t xml:space="preserve"> дейiн бәсеңдiкпен жазылады.</w:t>
      </w:r>
    </w:p>
    <w:bookmarkEnd w:id="53"/>
    <w:bookmarkStart w:name="z55" w:id="54"/>
    <w:p>
      <w:pPr>
        <w:spacing w:after="0"/>
        <w:ind w:left="0"/>
        <w:jc w:val="both"/>
      </w:pPr>
      <w:r>
        <w:rPr>
          <w:rFonts w:ascii="Times New Roman"/>
          <w:b w:val="false"/>
          <w:i w:val="false"/>
          <w:color w:val="000000"/>
          <w:sz w:val="28"/>
        </w:rPr>
        <w:t>
      29. Вахта (13-кесте) әрбiр вахтаның, вахталық теңiзшiнiң тегi жазылады. Қажет жағдайда 5-бағанда вахтаны күшейту шақырылған экипаж мөлшерiнiң тегi жазылады.</w:t>
      </w:r>
    </w:p>
    <w:bookmarkEnd w:id="54"/>
    <w:bookmarkStart w:name="z56" w:id="55"/>
    <w:p>
      <w:pPr>
        <w:spacing w:after="0"/>
        <w:ind w:left="0"/>
        <w:jc w:val="both"/>
      </w:pPr>
      <w:r>
        <w:rPr>
          <w:rFonts w:ascii="Times New Roman"/>
          <w:b w:val="false"/>
          <w:i w:val="false"/>
          <w:color w:val="000000"/>
          <w:sz w:val="28"/>
        </w:rPr>
        <w:t>
      30. 5-бағанда кеме капитанының нұсқауымен кеме капитанының вахталық көмекшесiнiң қарауына қарай берiлген кестеленген мәлiметтердi толықтыру үшiн кеме жұмысының шарттары мен себептерiнiң жазбасы орындалады:</w:t>
      </w:r>
      <w:r>
        <w:br/>
      </w:r>
      <w:r>
        <w:rPr>
          <w:rFonts w:ascii="Times New Roman"/>
          <w:b w:val="false"/>
          <w:i w:val="false"/>
          <w:color w:val="000000"/>
          <w:sz w:val="28"/>
        </w:rPr>
        <w:t>
      1) кеменiң жылдамдығы Vс-лага болмаған жағдайда жолды есептеу үшiн қабылданған кеменiң жылдамдығы жазылады. Жазба 0,1 уз. бәсеңдiкпен орындалады, мысалы: Vc=14,4;</w:t>
      </w:r>
      <w:r>
        <w:br/>
      </w:r>
      <w:r>
        <w:rPr>
          <w:rFonts w:ascii="Times New Roman"/>
          <w:b w:val="false"/>
          <w:i w:val="false"/>
          <w:color w:val="000000"/>
          <w:sz w:val="28"/>
        </w:rPr>
        <w:t>
      2) жүрiс режимi (немесе бұранды айналдыру жиiлiгi немесе берiлген жүктеме немесе қалақты бүру) қажет жағдайда жазылады;</w:t>
      </w:r>
      <w:r>
        <w:br/>
      </w:r>
      <w:r>
        <w:rPr>
          <w:rFonts w:ascii="Times New Roman"/>
          <w:b w:val="false"/>
          <w:i w:val="false"/>
          <w:color w:val="000000"/>
          <w:sz w:val="28"/>
        </w:rPr>
        <w:t>
      3) ағыс элементтерi (көшiру) - бағыты жазылады-Кт (град) және ағыс жылдамдығы Vт (Уз), мысалы: Кт=312</w:t>
      </w:r>
      <w:r>
        <w:rPr>
          <w:rFonts w:ascii="Times New Roman"/>
          <w:b w:val="false"/>
          <w:i w:val="false"/>
          <w:color w:val="000000"/>
          <w:vertAlign w:val="superscript"/>
        </w:rPr>
        <w:t>о</w:t>
      </w:r>
      <w:r>
        <w:rPr>
          <w:rFonts w:ascii="Times New Roman"/>
          <w:b w:val="false"/>
          <w:i w:val="false"/>
          <w:color w:val="000000"/>
          <w:sz w:val="28"/>
        </w:rPr>
        <w:t>; Vт=1,7;</w:t>
      </w:r>
      <w:r>
        <w:br/>
      </w:r>
      <w:r>
        <w:rPr>
          <w:rFonts w:ascii="Times New Roman"/>
          <w:b w:val="false"/>
          <w:i w:val="false"/>
          <w:color w:val="000000"/>
          <w:sz w:val="28"/>
        </w:rPr>
        <w:t>
      4) навигациялық жекеленген техникалық құралдарын, тiркеушi құрылғылары, курсты автоматты түрде жүргiзу, жылдамдық (көшiру);</w:t>
      </w:r>
      <w:r>
        <w:br/>
      </w:r>
      <w:r>
        <w:rPr>
          <w:rFonts w:ascii="Times New Roman"/>
          <w:b w:val="false"/>
          <w:i w:val="false"/>
          <w:color w:val="000000"/>
          <w:sz w:val="28"/>
        </w:rPr>
        <w:t>
      5) кеменiң тұрақты бұрышы градуспен (1</w:t>
      </w:r>
      <w:r>
        <w:rPr>
          <w:rFonts w:ascii="Times New Roman"/>
          <w:b w:val="false"/>
          <w:i w:val="false"/>
          <w:color w:val="000000"/>
          <w:vertAlign w:val="superscript"/>
        </w:rPr>
        <w:t>о</w:t>
      </w:r>
      <w:r>
        <w:rPr>
          <w:rFonts w:ascii="Times New Roman"/>
          <w:b w:val="false"/>
          <w:i w:val="false"/>
          <w:color w:val="000000"/>
          <w:sz w:val="28"/>
        </w:rPr>
        <w:t xml:space="preserve"> пен дәлдiкпен) бағыттық қисаюын көрсету арқылы (О-оң жағында; С-сол борт он тұғындаған кезде) жазылады.</w:t>
      </w:r>
      <w:r>
        <w:br/>
      </w:r>
      <w:r>
        <w:rPr>
          <w:rFonts w:ascii="Times New Roman"/>
          <w:b w:val="false"/>
          <w:i w:val="false"/>
          <w:color w:val="000000"/>
          <w:sz w:val="28"/>
        </w:rPr>
        <w:t>
      Аз тереңдiктi аймаққа кiру алдында кеменiң қисаюы және оның тұмсығы мен кеменiң артқы жағының (корма) есептi отыруы жазылады;</w:t>
      </w:r>
      <w:r>
        <w:br/>
      </w:r>
      <w:r>
        <w:rPr>
          <w:rFonts w:ascii="Times New Roman"/>
          <w:b w:val="false"/>
          <w:i w:val="false"/>
          <w:color w:val="000000"/>
          <w:sz w:val="28"/>
        </w:rPr>
        <w:t>
      6) картадан картаға көшу - "картаға" фразасы және жаңа карта нөмiрi жазылады;</w:t>
      </w:r>
      <w:r>
        <w:br/>
      </w:r>
      <w:r>
        <w:rPr>
          <w:rFonts w:ascii="Times New Roman"/>
          <w:b w:val="false"/>
          <w:i w:val="false"/>
          <w:color w:val="000000"/>
          <w:sz w:val="28"/>
        </w:rPr>
        <w:t>
      7) навигацияның техникалық құралдары мен орағыштың элементтерге түзетулердi анықтау тәсiлi мен негiзгi нәтижелердi көрсету арқылы жазылады;</w:t>
      </w:r>
      <w:r>
        <w:br/>
      </w:r>
      <w:r>
        <w:rPr>
          <w:rFonts w:ascii="Times New Roman"/>
          <w:b w:val="false"/>
          <w:i w:val="false"/>
          <w:color w:val="000000"/>
          <w:sz w:val="28"/>
        </w:rPr>
        <w:t>
      8) жүк операциялары - кеменiң трюмi мен жүк құрылымдарының дайындығы, жүк операцияларының басталуы мен аяқталуы, жұмыстағы үзiлiс себептерiн көрсету арқылы, жүктердiң қандай күштермен және құралдармен қайда түсірілетіні және қайда қабылданатыны; тиелген және түсiрiлген жүктер туралы мәлiмет; жүктердiң бекiтудi аяқтау мен тәсiлдерi сепарациясы; қайта тарту, кеме мен жүкке қатысты стивидор және агент әрекеттермен келiспейтiн жағдайлар, себептерiн көрсету арқылы; кеме мен жүктiң зақымдану жағдайлары жазылады.</w:t>
      </w:r>
    </w:p>
    <w:bookmarkEnd w:id="55"/>
    <w:bookmarkStart w:name="z57" w:id="56"/>
    <w:p>
      <w:pPr>
        <w:spacing w:after="0"/>
        <w:ind w:left="0"/>
        <w:jc w:val="both"/>
      </w:pPr>
      <w:r>
        <w:rPr>
          <w:rFonts w:ascii="Times New Roman"/>
          <w:b w:val="false"/>
          <w:i w:val="false"/>
          <w:color w:val="000000"/>
          <w:sz w:val="28"/>
        </w:rPr>
        <w:t>
      31. Вахтаның соңында жүру барысында - 1-5, 7-12 бағындарына және 6-кесте мен 13-қосымшаға мәлiметтер жазылады.</w:t>
      </w:r>
      <w:r>
        <w:br/>
      </w:r>
      <w:r>
        <w:rPr>
          <w:rFonts w:ascii="Times New Roman"/>
          <w:b w:val="false"/>
          <w:i w:val="false"/>
          <w:color w:val="000000"/>
          <w:sz w:val="28"/>
        </w:rPr>
        <w:t>
      32. Вахтаның соңында айлақта жазылады:</w:t>
      </w:r>
      <w:r>
        <w:br/>
      </w:r>
      <w:r>
        <w:rPr>
          <w:rFonts w:ascii="Times New Roman"/>
          <w:b w:val="false"/>
          <w:i w:val="false"/>
          <w:color w:val="000000"/>
          <w:sz w:val="28"/>
        </w:rPr>
        <w:t>
      кеменiң жай-күйi мен жағдайы;</w:t>
      </w:r>
      <w:r>
        <w:br/>
      </w:r>
      <w:r>
        <w:rPr>
          <w:rFonts w:ascii="Times New Roman"/>
          <w:b w:val="false"/>
          <w:i w:val="false"/>
          <w:color w:val="000000"/>
          <w:sz w:val="28"/>
        </w:rPr>
        <w:t>
      кеменiң тұмсығы мен артқы жағы қайырлауы;</w:t>
      </w:r>
      <w:r>
        <w:br/>
      </w:r>
      <w:r>
        <w:rPr>
          <w:rFonts w:ascii="Times New Roman"/>
          <w:b w:val="false"/>
          <w:i w:val="false"/>
          <w:color w:val="000000"/>
          <w:sz w:val="28"/>
        </w:rPr>
        <w:t>
      орындалатын жүк операциялары;</w:t>
      </w:r>
      <w:r>
        <w:br/>
      </w:r>
      <w:r>
        <w:rPr>
          <w:rFonts w:ascii="Times New Roman"/>
          <w:b w:val="false"/>
          <w:i w:val="false"/>
          <w:color w:val="000000"/>
          <w:sz w:val="28"/>
        </w:rPr>
        <w:t>
      кеме энергетикалық құрылғысының (бұдан әрi - КӘК) дайындығы;</w:t>
      </w:r>
      <w:r>
        <w:br/>
      </w:r>
      <w:r>
        <w:rPr>
          <w:rFonts w:ascii="Times New Roman"/>
          <w:b w:val="false"/>
          <w:i w:val="false"/>
          <w:color w:val="000000"/>
          <w:sz w:val="28"/>
        </w:rPr>
        <w:t>
      борттағы жүзу құралдары;</w:t>
      </w:r>
      <w:r>
        <w:br/>
      </w:r>
      <w:r>
        <w:rPr>
          <w:rFonts w:ascii="Times New Roman"/>
          <w:b w:val="false"/>
          <w:i w:val="false"/>
          <w:color w:val="000000"/>
          <w:sz w:val="28"/>
        </w:rPr>
        <w:t>
      тиелген (түсiрiлген) жүктiң мөлшерi.</w:t>
      </w:r>
      <w:r>
        <w:br/>
      </w:r>
      <w:r>
        <w:rPr>
          <w:rFonts w:ascii="Times New Roman"/>
          <w:b w:val="false"/>
          <w:i w:val="false"/>
          <w:color w:val="000000"/>
          <w:sz w:val="28"/>
        </w:rPr>
        <w:t>
      Егер вахта барысында өзгерiстер болмаса, онда қайырлауы мен мынандай фраза жазылады: "Бұрынғы қалпымызда тұрмыз".</w:t>
      </w:r>
    </w:p>
    <w:bookmarkEnd w:id="56"/>
    <w:bookmarkStart w:name="z58" w:id="57"/>
    <w:p>
      <w:pPr>
        <w:spacing w:after="0"/>
        <w:ind w:left="0"/>
        <w:jc w:val="both"/>
      </w:pPr>
      <w:r>
        <w:rPr>
          <w:rFonts w:ascii="Times New Roman"/>
          <w:b w:val="false"/>
          <w:i w:val="false"/>
          <w:color w:val="000000"/>
          <w:sz w:val="28"/>
        </w:rPr>
        <w:t>
      33. Беттiң жоғарғы жағында-тәулiк басындағы күн, ай және жыл; жүзу ауданы, кеменiң қайда және қайда бара жатқаны (пункт аты) және рейс нөмiрi көрсетiледi. Аялдама - порт не рейд атауы.</w:t>
      </w:r>
      <w:r>
        <w:br/>
      </w:r>
      <w:r>
        <w:rPr>
          <w:rFonts w:ascii="Times New Roman"/>
          <w:b w:val="false"/>
          <w:i w:val="false"/>
          <w:color w:val="000000"/>
          <w:sz w:val="28"/>
        </w:rPr>
        <w:t>
      Кеме мен гринвин уақыты арасындағы алшақтық көрсетiледi, мысалы: Тс=Тгр + 3с.</w:t>
      </w:r>
    </w:p>
    <w:bookmarkEnd w:id="57"/>
    <w:bookmarkStart w:name="z59" w:id="58"/>
    <w:p>
      <w:pPr>
        <w:spacing w:after="0"/>
        <w:ind w:left="0"/>
        <w:jc w:val="both"/>
      </w:pPr>
      <w:r>
        <w:rPr>
          <w:rFonts w:ascii="Times New Roman"/>
          <w:b w:val="false"/>
          <w:i w:val="false"/>
          <w:color w:val="000000"/>
          <w:sz w:val="28"/>
        </w:rPr>
        <w:t>
      34. Сағат ауысқанда 1-бағанда бөлшек түрiнде ескi жаңа уақыт жазылады.</w:t>
      </w:r>
      <w:r>
        <w:br/>
      </w:r>
      <w:r>
        <w:rPr>
          <w:rFonts w:ascii="Times New Roman"/>
          <w:b w:val="false"/>
          <w:i w:val="false"/>
          <w:color w:val="000000"/>
          <w:sz w:val="28"/>
        </w:rPr>
        <w:t>
      35. Лоцманмен жүзу - лоцманның келгенi (кеткенi), оның тегi мен аты-жөнi жазылады.</w:t>
      </w:r>
      <w:r>
        <w:br/>
      </w:r>
      <w:r>
        <w:rPr>
          <w:rFonts w:ascii="Times New Roman"/>
          <w:b w:val="false"/>
          <w:i w:val="false"/>
          <w:color w:val="000000"/>
          <w:sz w:val="28"/>
        </w:rPr>
        <w:t>
      36. Буксир көмегiмен алып өту - буксирдiң келуi (кеткенi), олардың аты, буксирлеу схемасы жазылады.</w:t>
      </w:r>
      <w:r>
        <w:br/>
      </w:r>
      <w:r>
        <w:rPr>
          <w:rFonts w:ascii="Times New Roman"/>
          <w:b w:val="false"/>
          <w:i w:val="false"/>
          <w:color w:val="000000"/>
          <w:sz w:val="28"/>
        </w:rPr>
        <w:t>
      37. Кеменiң зәкiрге - тұрғызу себептерi, берiлген қандай зәкiр, қанша зәкiр шынжыры пайдаланғаны, өлшенген теңiз тереңдiгi, КӘК-ның дайындығы жазылады.</w:t>
      </w:r>
    </w:p>
    <w:bookmarkEnd w:id="58"/>
    <w:bookmarkStart w:name="z60" w:id="59"/>
    <w:p>
      <w:pPr>
        <w:spacing w:after="0"/>
        <w:ind w:left="0"/>
        <w:jc w:val="both"/>
      </w:pPr>
      <w:r>
        <w:rPr>
          <w:rFonts w:ascii="Times New Roman"/>
          <w:b w:val="false"/>
          <w:i w:val="false"/>
          <w:color w:val="000000"/>
          <w:sz w:val="28"/>
        </w:rPr>
        <w:t xml:space="preserve">
      38. Айлаққа тұрғызу - айлақ атауы не нөмiрi, арқандап байлау борты, қандай, қанша, қалай және қайда арқандап байланды, зәкiрге, кеме тұмсығымен артқы жағына қайырлауы жазылады. </w:t>
      </w:r>
      <w:r>
        <w:br/>
      </w:r>
      <w:r>
        <w:rPr>
          <w:rFonts w:ascii="Times New Roman"/>
          <w:b w:val="false"/>
          <w:i w:val="false"/>
          <w:color w:val="000000"/>
          <w:sz w:val="28"/>
        </w:rPr>
        <w:t>
      39. Кеме қозғалысын бақылау жүйесiнiң әрекетi аймағында жүзу - аймаққа кiруге рұқсат алғанда, қызмет түрi, оның басы мен соңы жазылады.</w:t>
      </w:r>
    </w:p>
    <w:bookmarkEnd w:id="59"/>
    <w:bookmarkStart w:name="z61" w:id="60"/>
    <w:p>
      <w:pPr>
        <w:spacing w:after="0"/>
        <w:ind w:left="0"/>
        <w:jc w:val="both"/>
      </w:pPr>
      <w:r>
        <w:rPr>
          <w:rFonts w:ascii="Times New Roman"/>
          <w:b w:val="false"/>
          <w:i w:val="false"/>
          <w:color w:val="000000"/>
          <w:sz w:val="28"/>
        </w:rPr>
        <w:t>
      40. Дауылды жағдайларында жүзу - мұнда қисаю бұрышымен тербеу кезеңi, жүктi сақтауды қамтамасыз ету бойынша әрекет, палубаны су алып кетуi мен толқынның соғысы, мұндайлар орын алған жағдайда жазылады.</w:t>
      </w:r>
    </w:p>
    <w:bookmarkEnd w:id="60"/>
    <w:bookmarkStart w:name="z62" w:id="61"/>
    <w:p>
      <w:pPr>
        <w:spacing w:after="0"/>
        <w:ind w:left="0"/>
        <w:jc w:val="both"/>
      </w:pPr>
      <w:r>
        <w:rPr>
          <w:rFonts w:ascii="Times New Roman"/>
          <w:b w:val="false"/>
          <w:i w:val="false"/>
          <w:color w:val="000000"/>
          <w:sz w:val="28"/>
        </w:rPr>
        <w:t>
      41. Кемеде туу немесе өлiмге ұшырау, борттағы қайғылы оқиға, кемеден тыс жерде апатқа ұшыраған адамдарға көмек көрсете алмау жазылады:</w:t>
      </w:r>
      <w:r>
        <w:br/>
      </w:r>
      <w:r>
        <w:rPr>
          <w:rFonts w:ascii="Times New Roman"/>
          <w:b w:val="false"/>
          <w:i w:val="false"/>
          <w:color w:val="000000"/>
          <w:sz w:val="28"/>
        </w:rPr>
        <w:t>
      туу жағдайында - шешесiнiң тегi, аты және әкесiнiң аты, баланың жынысы;</w:t>
      </w:r>
      <w:r>
        <w:br/>
      </w:r>
      <w:r>
        <w:rPr>
          <w:rFonts w:ascii="Times New Roman"/>
          <w:b w:val="false"/>
          <w:i w:val="false"/>
          <w:color w:val="000000"/>
          <w:sz w:val="28"/>
        </w:rPr>
        <w:t>
      өлiм жағдайында - өлген адамның тегi, аты және әкесiнiң аты, өлу себебi, қашан және кiмге өлген адам мәйiтi берiлдi немесе тұрған жерiнiң координаты, қай жерде мәйiт теңiзге тасталды, Қазақстан Республикасы 1-теңiз портының капитанына кемеге кiрген өсиет етiлген мұраны беру фактi, ал шет елдiң портында - Қазақстан Республикасының елшiсiне;</w:t>
      </w:r>
      <w:r>
        <w:br/>
      </w:r>
      <w:r>
        <w:rPr>
          <w:rFonts w:ascii="Times New Roman"/>
          <w:b w:val="false"/>
          <w:i w:val="false"/>
          <w:color w:val="000000"/>
          <w:sz w:val="28"/>
        </w:rPr>
        <w:t>
      Борттағы қайғылы жағдай, көмек көрсете алмау жағдайында себебi мен салдары толық берiледi.</w:t>
      </w:r>
    </w:p>
    <w:bookmarkEnd w:id="61"/>
    <w:bookmarkStart w:name="z63" w:id="62"/>
    <w:p>
      <w:pPr>
        <w:spacing w:after="0"/>
        <w:ind w:left="0"/>
        <w:jc w:val="both"/>
      </w:pPr>
      <w:r>
        <w:rPr>
          <w:rFonts w:ascii="Times New Roman"/>
          <w:b w:val="false"/>
          <w:i w:val="false"/>
          <w:color w:val="000000"/>
          <w:sz w:val="28"/>
        </w:rPr>
        <w:t>
      42. Мұраны pacтaудa - мұраны қалдырушының тегi, аты мен әкесiнiң аты, өсиет жасалған күн жазылады.</w:t>
      </w:r>
      <w:r>
        <w:br/>
      </w:r>
      <w:r>
        <w:rPr>
          <w:rFonts w:ascii="Times New Roman"/>
          <w:b w:val="false"/>
          <w:i w:val="false"/>
          <w:color w:val="000000"/>
          <w:sz w:val="28"/>
        </w:rPr>
        <w:t>
      43. Кеме сапарға шығуға дайындалғанда мыналар жазылады:</w:t>
      </w:r>
      <w:r>
        <w:br/>
      </w:r>
      <w:r>
        <w:rPr>
          <w:rFonts w:ascii="Times New Roman"/>
          <w:b w:val="false"/>
          <w:i w:val="false"/>
          <w:color w:val="000000"/>
          <w:sz w:val="28"/>
        </w:rPr>
        <w:t>
      экипаж мүшелерi мен жолаушылардың саны;</w:t>
      </w:r>
      <w:r>
        <w:br/>
      </w:r>
      <w:r>
        <w:rPr>
          <w:rFonts w:ascii="Times New Roman"/>
          <w:b w:val="false"/>
          <w:i w:val="false"/>
          <w:color w:val="000000"/>
          <w:sz w:val="28"/>
        </w:rPr>
        <w:t>
      отын мен судың қоры;</w:t>
      </w:r>
      <w:r>
        <w:br/>
      </w:r>
      <w:r>
        <w:rPr>
          <w:rFonts w:ascii="Times New Roman"/>
          <w:b w:val="false"/>
          <w:i w:val="false"/>
          <w:color w:val="000000"/>
          <w:sz w:val="28"/>
        </w:rPr>
        <w:t>
      қалдық тұнба;</w:t>
      </w:r>
      <w:r>
        <w:br/>
      </w:r>
      <w:r>
        <w:rPr>
          <w:rFonts w:ascii="Times New Roman"/>
          <w:b w:val="false"/>
          <w:i w:val="false"/>
          <w:color w:val="000000"/>
          <w:sz w:val="28"/>
        </w:rPr>
        <w:t>
      жүктiң мөлшерi мен түрі;</w:t>
      </w:r>
      <w:r>
        <w:br/>
      </w:r>
      <w:r>
        <w:rPr>
          <w:rFonts w:ascii="Times New Roman"/>
          <w:b w:val="false"/>
          <w:i w:val="false"/>
          <w:color w:val="000000"/>
          <w:sz w:val="28"/>
        </w:rPr>
        <w:t>
      басқару құрылымының дайындығы (конвенция талаптары), рейске шығуға жалпы дайындық.</w:t>
      </w:r>
      <w:r>
        <w:br/>
      </w:r>
      <w:r>
        <w:rPr>
          <w:rFonts w:ascii="Times New Roman"/>
          <w:b w:val="false"/>
          <w:i w:val="false"/>
          <w:color w:val="000000"/>
          <w:sz w:val="28"/>
        </w:rPr>
        <w:t>
      44. Кеменiң басқару бұйрығы берiлгенге - басқаруды беру және бастау фактiсi жазылады. Жазба тапсыратын және қабылдайтын капитандар қолымен бекiтiледi.</w:t>
      </w:r>
    </w:p>
    <w:bookmarkEnd w:id="62"/>
    <w:bookmarkStart w:name="z64" w:id="63"/>
    <w:p>
      <w:pPr>
        <w:spacing w:after="0"/>
        <w:ind w:left="0"/>
        <w:jc w:val="left"/>
      </w:pPr>
      <w:r>
        <w:rPr>
          <w:rFonts w:ascii="Times New Roman"/>
          <w:b/>
          <w:i w:val="false"/>
          <w:color w:val="000000"/>
        </w:rPr>
        <w:t xml:space="preserve"> 
2. Конвенция талаптарының орындалуын тiркеу</w:t>
      </w:r>
    </w:p>
    <w:bookmarkEnd w:id="63"/>
    <w:bookmarkStart w:name="z65" w:id="64"/>
    <w:p>
      <w:pPr>
        <w:spacing w:after="0"/>
        <w:ind w:left="0"/>
        <w:jc w:val="both"/>
      </w:pPr>
      <w:r>
        <w:rPr>
          <w:rFonts w:ascii="Times New Roman"/>
          <w:b w:val="false"/>
          <w:i w:val="false"/>
          <w:color w:val="000000"/>
          <w:sz w:val="28"/>
        </w:rPr>
        <w:t>
      45. Конвенция талаптарының орындалуын тiркеу қосымшаның 14-кестесiнде (бұдан әрi - 14-кестеде) жүргiзiледi. Қажет толықтырулармен нақтылықтар 5-бағанда жазылады.</w:t>
      </w:r>
      <w:r>
        <w:br/>
      </w:r>
      <w:r>
        <w:rPr>
          <w:rFonts w:ascii="Times New Roman"/>
          <w:b w:val="false"/>
          <w:i w:val="false"/>
          <w:color w:val="000000"/>
          <w:sz w:val="28"/>
        </w:rPr>
        <w:t>
      46. 14-кестенiң 1 және 2-жолдарында су өткiзбейтiн iрiктеменiң жабылу және ашылу фактi көрсетiледi.</w:t>
      </w:r>
      <w:r>
        <w:br/>
      </w:r>
      <w:r>
        <w:rPr>
          <w:rFonts w:ascii="Times New Roman"/>
          <w:b w:val="false"/>
          <w:i w:val="false"/>
          <w:color w:val="000000"/>
          <w:sz w:val="28"/>
        </w:rPr>
        <w:t>
      47. 14-кестенiң 3-жолында су өткiзбейтiн жабылыстарды басқару және тексеру бойынша апта сайын өткiзiлетiн жаттығулар туралы жазба жүргiзiледi. Ұзақ рейстерге 1 аптадан артық шығатын кемелерде 1-шi толық жаттығу порттан шығар алдында жүргiзiледi.</w:t>
      </w:r>
    </w:p>
    <w:bookmarkEnd w:id="64"/>
    <w:bookmarkStart w:name="z66" w:id="65"/>
    <w:p>
      <w:pPr>
        <w:spacing w:after="0"/>
        <w:ind w:left="0"/>
        <w:jc w:val="both"/>
      </w:pPr>
      <w:r>
        <w:rPr>
          <w:rFonts w:ascii="Times New Roman"/>
          <w:b w:val="false"/>
          <w:i w:val="false"/>
          <w:color w:val="000000"/>
          <w:sz w:val="28"/>
        </w:rPr>
        <w:t>
      48. 14-кестенiң 4-жолында кеменiң порттан шығар алдында барлық сыртқы корпусының жабылуы жазылады, бұлар рейске шығар алдында жабық болуы керек.</w:t>
      </w:r>
      <w:r>
        <w:br/>
      </w:r>
      <w:r>
        <w:rPr>
          <w:rFonts w:ascii="Times New Roman"/>
          <w:b w:val="false"/>
          <w:i w:val="false"/>
          <w:color w:val="000000"/>
          <w:sz w:val="28"/>
        </w:rPr>
        <w:t>
      Осындай кеменiң рейске кетуiне дейiн жиырма сағат шегiнде жетектердi, жүйелер мен құрылғыларды тiркеу.</w:t>
      </w:r>
    </w:p>
    <w:bookmarkEnd w:id="65"/>
    <w:bookmarkStart w:name="z67" w:id="66"/>
    <w:p>
      <w:pPr>
        <w:spacing w:after="0"/>
        <w:ind w:left="0"/>
        <w:jc w:val="both"/>
      </w:pPr>
      <w:r>
        <w:rPr>
          <w:rFonts w:ascii="Times New Roman"/>
          <w:b w:val="false"/>
          <w:i w:val="false"/>
          <w:color w:val="000000"/>
          <w:sz w:val="28"/>
        </w:rPr>
        <w:t>
      49. 14-кестенi 5-жолында ай сайын өткiзiлетiн өртпен күрес жөнiндегi оқулар жазылады.</w:t>
      </w:r>
      <w:r>
        <w:br/>
      </w:r>
      <w:r>
        <w:rPr>
          <w:rFonts w:ascii="Times New Roman"/>
          <w:b w:val="false"/>
          <w:i w:val="false"/>
          <w:color w:val="000000"/>
          <w:sz w:val="28"/>
        </w:rPr>
        <w:t>
      50. 14-кестенiң 6-жолында ай сайын өткiзілетiн өртпен күрес жөнiндегi оқулар жазылады.</w:t>
      </w:r>
      <w:r>
        <w:br/>
      </w:r>
      <w:r>
        <w:rPr>
          <w:rFonts w:ascii="Times New Roman"/>
          <w:b w:val="false"/>
          <w:i w:val="false"/>
          <w:color w:val="000000"/>
          <w:sz w:val="28"/>
        </w:rPr>
        <w:t>
      Бұл оқу-үйренулер бiр тәулiк iшiнде кеме порттан шыққаннан кейiн жүргiзiледi, егер өртпен күрес және кеменi қалдыру бойынша алдыңғы ойындарда экипаж мүшелерiнен 25% қатысса, Халықаралық рейс жасайтын жолаушылар кемесiнде 20-дан астам жолаушы жаңаланса, жолаушылардың оқу жиылысы олар отырғаннан кейiн 1 тәулiк iшiнде жүргiзiледi.</w:t>
      </w:r>
    </w:p>
    <w:bookmarkEnd w:id="66"/>
    <w:bookmarkStart w:name="z68" w:id="67"/>
    <w:p>
      <w:pPr>
        <w:spacing w:after="0"/>
        <w:ind w:left="0"/>
        <w:jc w:val="both"/>
      </w:pPr>
      <w:r>
        <w:rPr>
          <w:rFonts w:ascii="Times New Roman"/>
          <w:b w:val="false"/>
          <w:i w:val="false"/>
          <w:color w:val="000000"/>
          <w:sz w:val="28"/>
        </w:rPr>
        <w:t>
      51. Өртпен күрес және кеменi қалдыру бойынша әрбiр оқу-үйрену толық сипатталып жазылуы керек. Кеменi қалдыру жөнiндегi ең кемiнде 1 шлюпка түсiрiліп, оның нөмiрi жазылуы керек.</w:t>
      </w:r>
      <w:r>
        <w:br/>
      </w:r>
      <w:r>
        <w:rPr>
          <w:rFonts w:ascii="Times New Roman"/>
          <w:b w:val="false"/>
          <w:i w:val="false"/>
          <w:color w:val="000000"/>
          <w:sz w:val="28"/>
        </w:rPr>
        <w:t>
      52. 14-кестенің 7-жолында құтқару салдарымен жаттығу жүргiзу туралы жазбаша берiледi. Бұл жаттығулар 2 айда бiр рет кеменiң құтқару жабдықтары мен құтқару құралдарын оқу-үйрену туралы сабақтар барысында жүргiзiледi.</w:t>
      </w:r>
    </w:p>
    <w:bookmarkEnd w:id="67"/>
    <w:bookmarkStart w:name="z69" w:id="68"/>
    <w:p>
      <w:pPr>
        <w:spacing w:after="0"/>
        <w:ind w:left="0"/>
        <w:jc w:val="both"/>
      </w:pPr>
      <w:r>
        <w:rPr>
          <w:rFonts w:ascii="Times New Roman"/>
          <w:b w:val="false"/>
          <w:i w:val="false"/>
          <w:color w:val="000000"/>
          <w:sz w:val="28"/>
        </w:rPr>
        <w:t>
      53. 14-кестенiң 8-жолында "адам борттан тыс" дабыл командасы жазылған кезекшi шлюпканы суға түсiру және суда орағату туралы жазба берiледi, бұлар ай сайын немесе жоқ дегенде 3 айда 1 рет өткiзiлуi керек.</w:t>
      </w:r>
      <w:r>
        <w:br/>
      </w:r>
      <w:r>
        <w:rPr>
          <w:rFonts w:ascii="Times New Roman"/>
          <w:b w:val="false"/>
          <w:i w:val="false"/>
          <w:color w:val="000000"/>
          <w:sz w:val="28"/>
        </w:rPr>
        <w:t>
      54. 14-кестенiң 9-жолында руль мен шұғыл басқаруға ауысу туралы оқулар жазылады, бұлар мүмкiн болса, 3 айда 1 рет жүргiзiледi.</w:t>
      </w:r>
      <w:r>
        <w:br/>
      </w:r>
      <w:r>
        <w:rPr>
          <w:rFonts w:ascii="Times New Roman"/>
          <w:b w:val="false"/>
          <w:i w:val="false"/>
          <w:color w:val="000000"/>
          <w:sz w:val="28"/>
        </w:rPr>
        <w:t>
      55. Құтқарушы құралдардың жіберу құрылуларының лопарларын аудару (түбiрлiк соңын жүру соңымен ауыстыру) 30 айда 1 рет, ал лопарды жаңаға ауыстыру 5 жылда 1 рет жүргiзiледi. Бұл туралы жазба 5-бағанда берiледi.</w:t>
      </w:r>
    </w:p>
    <w:bookmarkEnd w:id="68"/>
    <w:bookmarkStart w:name="z70" w:id="69"/>
    <w:p>
      <w:pPr>
        <w:spacing w:after="0"/>
        <w:ind w:left="0"/>
        <w:jc w:val="both"/>
      </w:pPr>
      <w:r>
        <w:rPr>
          <w:rFonts w:ascii="Times New Roman"/>
          <w:b w:val="false"/>
          <w:i w:val="false"/>
          <w:color w:val="000000"/>
          <w:sz w:val="28"/>
        </w:rPr>
        <w:t xml:space="preserve">
Кеме журналын жүргiзу ережесiне  </w:t>
      </w:r>
      <w:r>
        <w:br/>
      </w:r>
      <w:r>
        <w:rPr>
          <w:rFonts w:ascii="Times New Roman"/>
          <w:b w:val="false"/>
          <w:i w:val="false"/>
          <w:color w:val="000000"/>
          <w:sz w:val="28"/>
        </w:rPr>
        <w:t xml:space="preserve">
қосымша              </w:t>
      </w:r>
    </w:p>
    <w:bookmarkEnd w:id="69"/>
    <w:p>
      <w:pPr>
        <w:spacing w:after="0"/>
        <w:ind w:left="0"/>
        <w:jc w:val="both"/>
      </w:pPr>
      <w:r>
        <w:rPr>
          <w:rFonts w:ascii="Times New Roman"/>
          <w:b w:val="false"/>
          <w:i w:val="false"/>
          <w:color w:val="000000"/>
          <w:sz w:val="28"/>
        </w:rPr>
        <w:t>      С-1 нысаны</w:t>
      </w:r>
    </w:p>
    <w:p>
      <w:pPr>
        <w:spacing w:after="0"/>
        <w:ind w:left="0"/>
        <w:jc w:val="both"/>
      </w:pPr>
      <w:r>
        <w:rPr>
          <w:rFonts w:ascii="Times New Roman"/>
          <w:b w:val="false"/>
          <w:i w:val="false"/>
          <w:color w:val="000000"/>
          <w:sz w:val="28"/>
        </w:rPr>
        <w:t>Мұқаба</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Кеме журналы</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(кеменiң атауы)</w:t>
      </w:r>
    </w:p>
    <w:p>
      <w:pPr>
        <w:spacing w:after="0"/>
        <w:ind w:left="0"/>
        <w:jc w:val="both"/>
      </w:pPr>
      <w:r>
        <w:rPr>
          <w:rFonts w:ascii="Times New Roman"/>
          <w:b w:val="false"/>
          <w:i w:val="false"/>
          <w:color w:val="000000"/>
          <w:sz w:val="28"/>
        </w:rPr>
        <w:t>N ________ 20 __ж.</w:t>
      </w:r>
    </w:p>
    <w:p>
      <w:pPr>
        <w:spacing w:after="0"/>
        <w:ind w:left="0"/>
        <w:jc w:val="both"/>
      </w:pPr>
      <w:r>
        <w:rPr>
          <w:rFonts w:ascii="Times New Roman"/>
          <w:b w:val="false"/>
          <w:i w:val="false"/>
          <w:color w:val="000000"/>
          <w:sz w:val="28"/>
        </w:rPr>
        <w:t>Титулдық парақ</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Кеме журналы</w:t>
      </w:r>
    </w:p>
    <w:p>
      <w:pPr>
        <w:spacing w:after="0"/>
        <w:ind w:left="0"/>
        <w:jc w:val="both"/>
      </w:pPr>
      <w:r>
        <w:rPr>
          <w:rFonts w:ascii="Times New Roman"/>
          <w:b w:val="false"/>
          <w:i w:val="false"/>
          <w:color w:val="000000"/>
          <w:sz w:val="28"/>
        </w:rPr>
        <w:t>N __________</w:t>
      </w:r>
    </w:p>
    <w:p>
      <w:pPr>
        <w:spacing w:after="0"/>
        <w:ind w:left="0"/>
        <w:jc w:val="both"/>
      </w:pPr>
      <w:r>
        <w:rPr>
          <w:rFonts w:ascii="Times New Roman"/>
          <w:b w:val="false"/>
          <w:i w:val="false"/>
          <w:color w:val="000000"/>
          <w:sz w:val="28"/>
        </w:rPr>
        <w:t>1. Кеменiң атауы ________________________________________________</w:t>
      </w:r>
    </w:p>
    <w:p>
      <w:pPr>
        <w:spacing w:after="0"/>
        <w:ind w:left="0"/>
        <w:jc w:val="both"/>
      </w:pPr>
      <w:r>
        <w:rPr>
          <w:rFonts w:ascii="Times New Roman"/>
          <w:b w:val="false"/>
          <w:i w:val="false"/>
          <w:color w:val="000000"/>
          <w:sz w:val="28"/>
        </w:rPr>
        <w:t>2. Кеменiң түрi  ________________________________________________</w:t>
      </w:r>
    </w:p>
    <w:p>
      <w:pPr>
        <w:spacing w:after="0"/>
        <w:ind w:left="0"/>
        <w:jc w:val="both"/>
      </w:pPr>
      <w:r>
        <w:rPr>
          <w:rFonts w:ascii="Times New Roman"/>
          <w:b w:val="false"/>
          <w:i w:val="false"/>
          <w:color w:val="000000"/>
          <w:sz w:val="28"/>
        </w:rPr>
        <w:t>3. Кеме иесi     ________________________________________________</w:t>
      </w:r>
    </w:p>
    <w:p>
      <w:pPr>
        <w:spacing w:after="0"/>
        <w:ind w:left="0"/>
        <w:jc w:val="both"/>
      </w:pPr>
      <w:r>
        <w:rPr>
          <w:rFonts w:ascii="Times New Roman"/>
          <w:b w:val="false"/>
          <w:i w:val="false"/>
          <w:color w:val="000000"/>
          <w:sz w:val="28"/>
        </w:rPr>
        <w:t>4. Кеменiң шақыру белгiсi _______________________________________</w:t>
      </w:r>
    </w:p>
    <w:p>
      <w:pPr>
        <w:spacing w:after="0"/>
        <w:ind w:left="0"/>
        <w:jc w:val="both"/>
      </w:pPr>
      <w:r>
        <w:rPr>
          <w:rFonts w:ascii="Times New Roman"/>
          <w:b w:val="false"/>
          <w:i w:val="false"/>
          <w:color w:val="000000"/>
          <w:sz w:val="28"/>
        </w:rPr>
        <w:t>5. Кеменiң тiркеу порты   _______________________________________</w:t>
      </w:r>
    </w:p>
    <w:p>
      <w:pPr>
        <w:spacing w:after="0"/>
        <w:ind w:left="0"/>
        <w:jc w:val="both"/>
      </w:pPr>
      <w:r>
        <w:rPr>
          <w:rFonts w:ascii="Times New Roman"/>
          <w:b w:val="false"/>
          <w:i w:val="false"/>
          <w:color w:val="000000"/>
          <w:sz w:val="28"/>
        </w:rPr>
        <w:t>6. Кеменiң тiркеу нөмiрi  _______________________________________</w:t>
      </w:r>
    </w:p>
    <w:p>
      <w:pPr>
        <w:spacing w:after="0"/>
        <w:ind w:left="0"/>
        <w:jc w:val="both"/>
      </w:pPr>
      <w:r>
        <w:rPr>
          <w:rFonts w:ascii="Times New Roman"/>
          <w:b w:val="false"/>
          <w:i w:val="false"/>
          <w:color w:val="000000"/>
          <w:sz w:val="28"/>
        </w:rPr>
        <w:t>7. Кеменiң капитаны _____________________________________________</w:t>
      </w:r>
    </w:p>
    <w:p>
      <w:pPr>
        <w:spacing w:after="0"/>
        <w:ind w:left="0"/>
        <w:jc w:val="both"/>
      </w:pPr>
      <w:r>
        <w:rPr>
          <w:rFonts w:ascii="Times New Roman"/>
          <w:b w:val="false"/>
          <w:i w:val="false"/>
          <w:color w:val="000000"/>
          <w:sz w:val="28"/>
        </w:rPr>
        <w:t>      Басталды  ________ 20 __ж.</w:t>
      </w:r>
    </w:p>
    <w:p>
      <w:pPr>
        <w:spacing w:after="0"/>
        <w:ind w:left="0"/>
        <w:jc w:val="both"/>
      </w:pPr>
      <w:r>
        <w:rPr>
          <w:rFonts w:ascii="Times New Roman"/>
          <w:b w:val="false"/>
          <w:i w:val="false"/>
          <w:color w:val="000000"/>
          <w:sz w:val="28"/>
        </w:rPr>
        <w:t>      Аяқталды  ________ 20 __ж.</w:t>
      </w:r>
    </w:p>
    <w:p>
      <w:pPr>
        <w:spacing w:after="0"/>
        <w:ind w:left="0"/>
        <w:jc w:val="both"/>
      </w:pPr>
      <w:r>
        <w:rPr>
          <w:rFonts w:ascii="Times New Roman"/>
          <w:b w:val="false"/>
          <w:i w:val="false"/>
          <w:color w:val="000000"/>
          <w:sz w:val="28"/>
        </w:rPr>
        <w:t xml:space="preserve">сол бөлігі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Оқиға|Гирокомпас|Магнит | Кеменің тұрған жері | Тк=Тгр  ч "___" 20ж</w:t>
      </w:r>
      <w:r>
        <w:br/>
      </w:r>
      <w:r>
        <w:rPr>
          <w:rFonts w:ascii="Times New Roman"/>
          <w:b w:val="false"/>
          <w:i w:val="false"/>
          <w:color w:val="000000"/>
          <w:sz w:val="28"/>
        </w:rPr>
        <w:t xml:space="preserve">
уақыты| бойынша  |компасы|_____________________|  </w:t>
      </w:r>
      <w:r>
        <w:br/>
      </w:r>
      <w:r>
        <w:rPr>
          <w:rFonts w:ascii="Times New Roman"/>
          <w:b w:val="false"/>
          <w:i w:val="false"/>
          <w:color w:val="000000"/>
          <w:sz w:val="28"/>
        </w:rPr>
        <w:t>
      |  бағыт   |бойынша|ф/қ.б-1|л/қ.б-2|Қ.б-3| Рейс N ___</w:t>
      </w:r>
      <w:r>
        <w:br/>
      </w:r>
      <w:r>
        <w:rPr>
          <w:rFonts w:ascii="Times New Roman"/>
          <w:b w:val="false"/>
          <w:i w:val="false"/>
          <w:color w:val="000000"/>
          <w:sz w:val="28"/>
        </w:rPr>
        <w:t>
      |          |бағыт  |       |       |     | Аудан ___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          |        5</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оң бөлігі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Өткен            |Уақыт|Желдің |Теңіз |  Ауа   |Атмосфер.| Ауа</w:t>
      </w:r>
      <w:r>
        <w:br/>
      </w:r>
      <w:r>
        <w:rPr>
          <w:rFonts w:ascii="Times New Roman"/>
          <w:b w:val="false"/>
          <w:i w:val="false"/>
          <w:color w:val="000000"/>
          <w:sz w:val="28"/>
        </w:rPr>
        <w:t>
қашықтық           |     |бағыты |бетін.|райының |  лық    |райдың</w:t>
      </w:r>
      <w:r>
        <w:br/>
      </w:r>
      <w:r>
        <w:rPr>
          <w:rFonts w:ascii="Times New Roman"/>
          <w:b w:val="false"/>
          <w:i w:val="false"/>
          <w:color w:val="000000"/>
          <w:sz w:val="28"/>
        </w:rPr>
        <w:t>
___________________|     | мен   | нің  |жағдайы,| қысым   |темпера.</w:t>
      </w:r>
      <w:r>
        <w:br/>
      </w:r>
      <w:r>
        <w:rPr>
          <w:rFonts w:ascii="Times New Roman"/>
          <w:b w:val="false"/>
          <w:i w:val="false"/>
          <w:color w:val="000000"/>
          <w:sz w:val="28"/>
        </w:rPr>
        <w:t>
уақыт|нақты| лага  |     |жылдам.| жағ. | көру   |         |турасы</w:t>
      </w:r>
      <w:r>
        <w:br/>
      </w:r>
      <w:r>
        <w:rPr>
          <w:rFonts w:ascii="Times New Roman"/>
          <w:b w:val="false"/>
          <w:i w:val="false"/>
          <w:color w:val="000000"/>
          <w:sz w:val="28"/>
        </w:rPr>
        <w:t>
     |     |бойынша|     | дығы  |дайы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     |   7   |  8   |    9   |   10    |   11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00-04               04</w:t>
      </w:r>
      <w:r>
        <w:br/>
      </w:r>
      <w:r>
        <w:rPr>
          <w:rFonts w:ascii="Times New Roman"/>
          <w:b w:val="false"/>
          <w:i w:val="false"/>
          <w:color w:val="000000"/>
          <w:sz w:val="28"/>
        </w:rPr>
        <w:t>
04-08               08</w:t>
      </w:r>
      <w:r>
        <w:br/>
      </w:r>
      <w:r>
        <w:rPr>
          <w:rFonts w:ascii="Times New Roman"/>
          <w:b w:val="false"/>
          <w:i w:val="false"/>
          <w:color w:val="000000"/>
          <w:sz w:val="28"/>
        </w:rPr>
        <w:t>
08-12               12</w:t>
      </w:r>
      <w:r>
        <w:br/>
      </w:r>
      <w:r>
        <w:rPr>
          <w:rFonts w:ascii="Times New Roman"/>
          <w:b w:val="false"/>
          <w:i w:val="false"/>
          <w:color w:val="000000"/>
          <w:sz w:val="28"/>
        </w:rPr>
        <w:t>
12-16               16</w:t>
      </w:r>
      <w:r>
        <w:br/>
      </w:r>
      <w:r>
        <w:rPr>
          <w:rFonts w:ascii="Times New Roman"/>
          <w:b w:val="false"/>
          <w:i w:val="false"/>
          <w:color w:val="000000"/>
          <w:sz w:val="28"/>
        </w:rPr>
        <w:t>
16-20               20</w:t>
      </w:r>
      <w:r>
        <w:br/>
      </w:r>
      <w:r>
        <w:rPr>
          <w:rFonts w:ascii="Times New Roman"/>
          <w:b w:val="false"/>
          <w:i w:val="false"/>
          <w:color w:val="000000"/>
          <w:sz w:val="28"/>
        </w:rPr>
        <w:t>
20-24               24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Тәулікте            </w:t>
      </w:r>
      <w:r>
        <w:br/>
      </w:r>
      <w:r>
        <w:rPr>
          <w:rFonts w:ascii="Times New Roman"/>
          <w:b w:val="false"/>
          <w:i w:val="false"/>
          <w:color w:val="000000"/>
          <w:sz w:val="28"/>
        </w:rPr>
        <w:t>
___________________</w:t>
      </w:r>
      <w:r>
        <w:br/>
      </w:r>
      <w:r>
        <w:rPr>
          <w:rFonts w:ascii="Times New Roman"/>
          <w:b w:val="false"/>
          <w:i w:val="false"/>
          <w:color w:val="000000"/>
          <w:sz w:val="28"/>
        </w:rPr>
        <w:t>
Сапарда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w:t>
      </w:r>
      <w:r>
        <w:br/>
      </w:r>
      <w:r>
        <w:rPr>
          <w:rFonts w:ascii="Times New Roman"/>
          <w:b w:val="false"/>
          <w:i w:val="false"/>
          <w:color w:val="000000"/>
          <w:sz w:val="28"/>
        </w:rPr>
        <w:t>
Судың   |Уақыт | Вахта</w:t>
      </w:r>
      <w:r>
        <w:br/>
      </w:r>
      <w:r>
        <w:rPr>
          <w:rFonts w:ascii="Times New Roman"/>
          <w:b w:val="false"/>
          <w:i w:val="false"/>
          <w:color w:val="000000"/>
          <w:sz w:val="28"/>
        </w:rPr>
        <w:t>
темпера.|      |</w:t>
      </w:r>
      <w:r>
        <w:br/>
      </w:r>
      <w:r>
        <w:rPr>
          <w:rFonts w:ascii="Times New Roman"/>
          <w:b w:val="false"/>
          <w:i w:val="false"/>
          <w:color w:val="000000"/>
          <w:sz w:val="28"/>
        </w:rPr>
        <w:t>
турасы  |      |</w:t>
      </w:r>
      <w:r>
        <w:br/>
      </w:r>
      <w:r>
        <w:rPr>
          <w:rFonts w:ascii="Times New Roman"/>
          <w:b w:val="false"/>
          <w:i w:val="false"/>
          <w:color w:val="000000"/>
          <w:sz w:val="28"/>
        </w:rPr>
        <w:t>
_______________________</w:t>
      </w:r>
      <w:r>
        <w:br/>
      </w:r>
      <w:r>
        <w:rPr>
          <w:rFonts w:ascii="Times New Roman"/>
          <w:b w:val="false"/>
          <w:i w:val="false"/>
          <w:color w:val="000000"/>
          <w:sz w:val="28"/>
        </w:rPr>
        <w:t>
   12              13</w:t>
      </w:r>
      <w:r>
        <w:br/>
      </w:r>
      <w:r>
        <w:rPr>
          <w:rFonts w:ascii="Times New Roman"/>
          <w:b w:val="false"/>
          <w:i w:val="false"/>
          <w:color w:val="000000"/>
          <w:sz w:val="28"/>
        </w:rPr>
        <w:t>
_______________________</w:t>
      </w:r>
      <w:r>
        <w:br/>
      </w:r>
      <w:r>
        <w:rPr>
          <w:rFonts w:ascii="Times New Roman"/>
          <w:b w:val="false"/>
          <w:i w:val="false"/>
          <w:color w:val="000000"/>
          <w:sz w:val="28"/>
        </w:rPr>
        <w:t>
         00-04</w:t>
      </w:r>
      <w:r>
        <w:br/>
      </w:r>
      <w:r>
        <w:rPr>
          <w:rFonts w:ascii="Times New Roman"/>
          <w:b w:val="false"/>
          <w:i w:val="false"/>
          <w:color w:val="000000"/>
          <w:sz w:val="28"/>
        </w:rPr>
        <w:t>
         04-08</w:t>
      </w:r>
      <w:r>
        <w:br/>
      </w:r>
      <w:r>
        <w:rPr>
          <w:rFonts w:ascii="Times New Roman"/>
          <w:b w:val="false"/>
          <w:i w:val="false"/>
          <w:color w:val="000000"/>
          <w:sz w:val="28"/>
        </w:rPr>
        <w:t>
         08-12</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_______________________</w:t>
      </w:r>
      <w:r>
        <w:br/>
      </w:r>
      <w:r>
        <w:rPr>
          <w:rFonts w:ascii="Times New Roman"/>
          <w:b w:val="false"/>
          <w:i w:val="false"/>
          <w:color w:val="000000"/>
          <w:sz w:val="28"/>
        </w:rPr>
        <w:t>
         Капитан:</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14-кесте  </w:t>
      </w:r>
    </w:p>
    <w:p>
      <w:pPr>
        <w:spacing w:after="0"/>
        <w:ind w:left="0"/>
        <w:jc w:val="left"/>
      </w:pPr>
      <w:r>
        <w:rPr>
          <w:rFonts w:ascii="Times New Roman"/>
          <w:b/>
          <w:i w:val="false"/>
          <w:color w:val="000000"/>
        </w:rPr>
        <w:t xml:space="preserve"> СОЛАС-74/88 конвенция талаптарын орындау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N |        Teкceру, сынақ, оқу түрi         |  Күні (өткiзу уақыты)</w:t>
      </w:r>
      <w:r>
        <w:br/>
      </w:r>
      <w:r>
        <w:rPr>
          <w:rFonts w:ascii="Times New Roman"/>
          <w:b w:val="false"/>
          <w:i w:val="false"/>
          <w:color w:val="000000"/>
          <w:sz w:val="28"/>
        </w:rPr>
        <w:t>
  |                                         |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                   2                     |  3 | 4 |  5 |  6 | 7</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Су өткiзбейтiн есiктердiң жабылуы,</w:t>
      </w:r>
      <w:r>
        <w:br/>
      </w:r>
      <w:r>
        <w:rPr>
          <w:rFonts w:ascii="Times New Roman"/>
          <w:b w:val="false"/>
          <w:i w:val="false"/>
          <w:color w:val="000000"/>
          <w:sz w:val="28"/>
        </w:rPr>
        <w:t>
   олардың механизiмен индикаторын тексеру</w:t>
      </w:r>
    </w:p>
    <w:p>
      <w:pPr>
        <w:spacing w:after="0"/>
        <w:ind w:left="0"/>
        <w:jc w:val="both"/>
      </w:pPr>
      <w:r>
        <w:rPr>
          <w:rFonts w:ascii="Times New Roman"/>
          <w:b w:val="false"/>
          <w:i w:val="false"/>
          <w:color w:val="000000"/>
          <w:sz w:val="28"/>
        </w:rPr>
        <w:t>2  Су өткiзбейтiн есiктердi ашу</w:t>
      </w:r>
    </w:p>
    <w:p>
      <w:pPr>
        <w:spacing w:after="0"/>
        <w:ind w:left="0"/>
        <w:jc w:val="both"/>
      </w:pPr>
      <w:r>
        <w:rPr>
          <w:rFonts w:ascii="Times New Roman"/>
          <w:b w:val="false"/>
          <w:i w:val="false"/>
          <w:color w:val="000000"/>
          <w:sz w:val="28"/>
        </w:rPr>
        <w:t>3  Су өткiзбейтiн есiктердi, илюминаторды,</w:t>
      </w:r>
      <w:r>
        <w:br/>
      </w:r>
      <w:r>
        <w:rPr>
          <w:rFonts w:ascii="Times New Roman"/>
          <w:b w:val="false"/>
          <w:i w:val="false"/>
          <w:color w:val="000000"/>
          <w:sz w:val="28"/>
        </w:rPr>
        <w:t>
   клапондарды, шпиготты жабу құралдары мен</w:t>
      </w:r>
      <w:r>
        <w:br/>
      </w:r>
      <w:r>
        <w:rPr>
          <w:rFonts w:ascii="Times New Roman"/>
          <w:b w:val="false"/>
          <w:i w:val="false"/>
          <w:color w:val="000000"/>
          <w:sz w:val="28"/>
        </w:rPr>
        <w:t>
   қоқыс жеңдерiн, барлық оларға жататын</w:t>
      </w:r>
      <w:r>
        <w:br/>
      </w:r>
      <w:r>
        <w:rPr>
          <w:rFonts w:ascii="Times New Roman"/>
          <w:b w:val="false"/>
          <w:i w:val="false"/>
          <w:color w:val="000000"/>
          <w:sz w:val="28"/>
        </w:rPr>
        <w:t>
   жетек басқармалар мен индикаторды</w:t>
      </w:r>
      <w:r>
        <w:br/>
      </w:r>
      <w:r>
        <w:rPr>
          <w:rFonts w:ascii="Times New Roman"/>
          <w:b w:val="false"/>
          <w:i w:val="false"/>
          <w:color w:val="000000"/>
          <w:sz w:val="28"/>
        </w:rPr>
        <w:t>
   басқару және тексеру бойынша жаттығулар.</w:t>
      </w:r>
    </w:p>
    <w:p>
      <w:pPr>
        <w:spacing w:after="0"/>
        <w:ind w:left="0"/>
        <w:jc w:val="both"/>
      </w:pPr>
      <w:r>
        <w:rPr>
          <w:rFonts w:ascii="Times New Roman"/>
          <w:b w:val="false"/>
          <w:i w:val="false"/>
          <w:color w:val="000000"/>
          <w:sz w:val="28"/>
        </w:rPr>
        <w:t>4  Кеме рейске шығар алдында корпустың</w:t>
      </w:r>
      <w:r>
        <w:br/>
      </w:r>
      <w:r>
        <w:rPr>
          <w:rFonts w:ascii="Times New Roman"/>
          <w:b w:val="false"/>
          <w:i w:val="false"/>
          <w:color w:val="000000"/>
          <w:sz w:val="28"/>
        </w:rPr>
        <w:t>
   барлық сыртқы тесiктерiн жабу. Бас және</w:t>
      </w:r>
      <w:r>
        <w:br/>
      </w:r>
      <w:r>
        <w:rPr>
          <w:rFonts w:ascii="Times New Roman"/>
          <w:b w:val="false"/>
          <w:i w:val="false"/>
          <w:color w:val="000000"/>
          <w:sz w:val="28"/>
        </w:rPr>
        <w:t>
   көмекшi рульдiк жетектi, олармен</w:t>
      </w:r>
      <w:r>
        <w:br/>
      </w:r>
      <w:r>
        <w:rPr>
          <w:rFonts w:ascii="Times New Roman"/>
          <w:b w:val="false"/>
          <w:i w:val="false"/>
          <w:color w:val="000000"/>
          <w:sz w:val="28"/>
        </w:rPr>
        <w:t>
   дистанциялық басқару жүйесiн, көпiрде</w:t>
      </w:r>
      <w:r>
        <w:br/>
      </w:r>
      <w:r>
        <w:rPr>
          <w:rFonts w:ascii="Times New Roman"/>
          <w:b w:val="false"/>
          <w:i w:val="false"/>
          <w:color w:val="000000"/>
          <w:sz w:val="28"/>
        </w:rPr>
        <w:t>
   рульмен басқару орындарын, рульдiк</w:t>
      </w:r>
      <w:r>
        <w:br/>
      </w:r>
      <w:r>
        <w:rPr>
          <w:rFonts w:ascii="Times New Roman"/>
          <w:b w:val="false"/>
          <w:i w:val="false"/>
          <w:color w:val="000000"/>
          <w:sz w:val="28"/>
        </w:rPr>
        <w:t>
   жетектiң апаттық көздерiн, аксиометрдi,</w:t>
      </w:r>
      <w:r>
        <w:br/>
      </w:r>
      <w:r>
        <w:rPr>
          <w:rFonts w:ascii="Times New Roman"/>
          <w:b w:val="false"/>
          <w:i w:val="false"/>
          <w:color w:val="000000"/>
          <w:sz w:val="28"/>
        </w:rPr>
        <w:t>
   рульдiк басқарудың сигнализациясы,</w:t>
      </w:r>
      <w:r>
        <w:br/>
      </w:r>
      <w:r>
        <w:rPr>
          <w:rFonts w:ascii="Times New Roman"/>
          <w:b w:val="false"/>
          <w:i w:val="false"/>
          <w:color w:val="000000"/>
          <w:sz w:val="28"/>
        </w:rPr>
        <w:t>
   сөндiрiлетiн құрылымдарды, бұған</w:t>
      </w:r>
      <w:r>
        <w:br/>
      </w:r>
      <w:r>
        <w:rPr>
          <w:rFonts w:ascii="Times New Roman"/>
          <w:b w:val="false"/>
          <w:i w:val="false"/>
          <w:color w:val="000000"/>
          <w:sz w:val="28"/>
        </w:rPr>
        <w:t>
   рульдiң толық аспасын тексеру және</w:t>
      </w:r>
      <w:r>
        <w:br/>
      </w:r>
      <w:r>
        <w:rPr>
          <w:rFonts w:ascii="Times New Roman"/>
          <w:b w:val="false"/>
          <w:i w:val="false"/>
          <w:color w:val="000000"/>
          <w:sz w:val="28"/>
        </w:rPr>
        <w:t>
   көпiр мен румпиль бөлiмiнiң арасындағы</w:t>
      </w:r>
      <w:r>
        <w:br/>
      </w:r>
      <w:r>
        <w:rPr>
          <w:rFonts w:ascii="Times New Roman"/>
          <w:b w:val="false"/>
          <w:i w:val="false"/>
          <w:color w:val="000000"/>
          <w:sz w:val="28"/>
        </w:rPr>
        <w:t>
   байланысты тексеру де жатады.</w:t>
      </w:r>
    </w:p>
    <w:p>
      <w:pPr>
        <w:spacing w:after="0"/>
        <w:ind w:left="0"/>
        <w:jc w:val="both"/>
      </w:pPr>
      <w:r>
        <w:rPr>
          <w:rFonts w:ascii="Times New Roman"/>
          <w:b w:val="false"/>
          <w:i w:val="false"/>
          <w:color w:val="000000"/>
          <w:sz w:val="28"/>
        </w:rPr>
        <w:t>5  Өрттiк оқу дабылы</w:t>
      </w:r>
    </w:p>
    <w:p>
      <w:pPr>
        <w:spacing w:after="0"/>
        <w:ind w:left="0"/>
        <w:jc w:val="both"/>
      </w:pPr>
      <w:r>
        <w:rPr>
          <w:rFonts w:ascii="Times New Roman"/>
          <w:b w:val="false"/>
          <w:i w:val="false"/>
          <w:color w:val="000000"/>
          <w:sz w:val="28"/>
        </w:rPr>
        <w:t>6  Оқу шлюптiк дабыл. Экипаж бен</w:t>
      </w:r>
      <w:r>
        <w:br/>
      </w:r>
      <w:r>
        <w:rPr>
          <w:rFonts w:ascii="Times New Roman"/>
          <w:b w:val="false"/>
          <w:i w:val="false"/>
          <w:color w:val="000000"/>
          <w:sz w:val="28"/>
        </w:rPr>
        <w:t>
   жолаушыларды дабыл белгiсi орнына</w:t>
      </w:r>
      <w:r>
        <w:br/>
      </w:r>
      <w:r>
        <w:rPr>
          <w:rFonts w:ascii="Times New Roman"/>
          <w:b w:val="false"/>
          <w:i w:val="false"/>
          <w:color w:val="000000"/>
          <w:sz w:val="28"/>
        </w:rPr>
        <w:t>
   шақыру. Кеменi қалдыру тәртiбiмен</w:t>
      </w:r>
      <w:r>
        <w:br/>
      </w:r>
      <w:r>
        <w:rPr>
          <w:rFonts w:ascii="Times New Roman"/>
          <w:b w:val="false"/>
          <w:i w:val="false"/>
          <w:color w:val="000000"/>
          <w:sz w:val="28"/>
        </w:rPr>
        <w:t>
   таныстыру, түсуге құтқару құралдарын</w:t>
      </w:r>
      <w:r>
        <w:br/>
      </w:r>
      <w:r>
        <w:rPr>
          <w:rFonts w:ascii="Times New Roman"/>
          <w:b w:val="false"/>
          <w:i w:val="false"/>
          <w:color w:val="000000"/>
          <w:sz w:val="28"/>
        </w:rPr>
        <w:t>
   дайындау. Топтаманы тексеру және</w:t>
      </w:r>
      <w:r>
        <w:br/>
      </w:r>
      <w:r>
        <w:rPr>
          <w:rFonts w:ascii="Times New Roman"/>
          <w:b w:val="false"/>
          <w:i w:val="false"/>
          <w:color w:val="000000"/>
          <w:sz w:val="28"/>
        </w:rPr>
        <w:t>
   шлюптiк қамтамасыз ету, құтқару</w:t>
      </w:r>
      <w:r>
        <w:br/>
      </w:r>
      <w:r>
        <w:rPr>
          <w:rFonts w:ascii="Times New Roman"/>
          <w:b w:val="false"/>
          <w:i w:val="false"/>
          <w:color w:val="000000"/>
          <w:sz w:val="28"/>
        </w:rPr>
        <w:t>
   салдарының жағдайы. Жүргiзу мен шлюпка</w:t>
      </w:r>
      <w:r>
        <w:br/>
      </w:r>
      <w:r>
        <w:rPr>
          <w:rFonts w:ascii="Times New Roman"/>
          <w:b w:val="false"/>
          <w:i w:val="false"/>
          <w:color w:val="000000"/>
          <w:sz w:val="28"/>
        </w:rPr>
        <w:t>
   қозғалтқышының жұмысын тексеру.</w:t>
      </w:r>
      <w:r>
        <w:br/>
      </w:r>
      <w:r>
        <w:rPr>
          <w:rFonts w:ascii="Times New Roman"/>
          <w:b w:val="false"/>
          <w:i w:val="false"/>
          <w:color w:val="000000"/>
          <w:sz w:val="28"/>
        </w:rPr>
        <w:t>
   Құтқарушы құралдарды тексеру.</w:t>
      </w:r>
    </w:p>
    <w:p>
      <w:pPr>
        <w:spacing w:after="0"/>
        <w:ind w:left="0"/>
        <w:jc w:val="both"/>
      </w:pPr>
      <w:r>
        <w:rPr>
          <w:rFonts w:ascii="Times New Roman"/>
          <w:b w:val="false"/>
          <w:i w:val="false"/>
          <w:color w:val="000000"/>
          <w:sz w:val="28"/>
        </w:rPr>
        <w:t>7  Құтқарушы-үрлеме салдарды қимылға</w:t>
      </w:r>
      <w:r>
        <w:br/>
      </w:r>
      <w:r>
        <w:rPr>
          <w:rFonts w:ascii="Times New Roman"/>
          <w:b w:val="false"/>
          <w:i w:val="false"/>
          <w:color w:val="000000"/>
          <w:sz w:val="28"/>
        </w:rPr>
        <w:t>
   келтiрумен пайдалану бойынша</w:t>
      </w:r>
      <w:r>
        <w:br/>
      </w:r>
      <w:r>
        <w:rPr>
          <w:rFonts w:ascii="Times New Roman"/>
          <w:b w:val="false"/>
          <w:i w:val="false"/>
          <w:color w:val="000000"/>
          <w:sz w:val="28"/>
        </w:rPr>
        <w:t>
   жаттығулар.</w:t>
      </w:r>
    </w:p>
    <w:p>
      <w:pPr>
        <w:spacing w:after="0"/>
        <w:ind w:left="0"/>
        <w:jc w:val="both"/>
      </w:pPr>
      <w:r>
        <w:rPr>
          <w:rFonts w:ascii="Times New Roman"/>
          <w:b w:val="false"/>
          <w:i w:val="false"/>
          <w:color w:val="000000"/>
          <w:sz w:val="28"/>
        </w:rPr>
        <w:t>8  "Адам борттан тыс" дабылы</w:t>
      </w:r>
    </w:p>
    <w:p>
      <w:pPr>
        <w:spacing w:after="0"/>
        <w:ind w:left="0"/>
        <w:jc w:val="both"/>
      </w:pPr>
      <w:r>
        <w:rPr>
          <w:rFonts w:ascii="Times New Roman"/>
          <w:b w:val="false"/>
          <w:i w:val="false"/>
          <w:color w:val="000000"/>
          <w:sz w:val="28"/>
        </w:rPr>
        <w:t>9  Румпельден рульдiк апаттық басқаруға</w:t>
      </w:r>
      <w:r>
        <w:br/>
      </w:r>
      <w:r>
        <w:rPr>
          <w:rFonts w:ascii="Times New Roman"/>
          <w:b w:val="false"/>
          <w:i w:val="false"/>
          <w:color w:val="000000"/>
          <w:sz w:val="28"/>
        </w:rPr>
        <w:t>
   көшу бойынша оқу, бұған көпiр және</w:t>
      </w:r>
      <w:r>
        <w:br/>
      </w:r>
      <w:r>
        <w:rPr>
          <w:rFonts w:ascii="Times New Roman"/>
          <w:b w:val="false"/>
          <w:i w:val="false"/>
          <w:color w:val="000000"/>
          <w:sz w:val="28"/>
        </w:rPr>
        <w:t>
   қуатпен қамтамасыз ететiн резервтiк</w:t>
      </w:r>
      <w:r>
        <w:br/>
      </w:r>
      <w:r>
        <w:rPr>
          <w:rFonts w:ascii="Times New Roman"/>
          <w:b w:val="false"/>
          <w:i w:val="false"/>
          <w:color w:val="000000"/>
          <w:sz w:val="28"/>
        </w:rPr>
        <w:t>
   көздердi пайдалану байланысын тексеру</w:t>
      </w:r>
      <w:r>
        <w:br/>
      </w:r>
      <w:r>
        <w:rPr>
          <w:rFonts w:ascii="Times New Roman"/>
          <w:b w:val="false"/>
          <w:i w:val="false"/>
          <w:color w:val="000000"/>
          <w:sz w:val="28"/>
        </w:rPr>
        <w:t>
   де кiрдi.</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тiгiлген және нөмiрленген ______________________ парақ</w:t>
      </w:r>
    </w:p>
    <w:p>
      <w:pPr>
        <w:spacing w:after="0"/>
        <w:ind w:left="0"/>
        <w:jc w:val="both"/>
      </w:pPr>
      <w:r>
        <w:rPr>
          <w:rFonts w:ascii="Times New Roman"/>
          <w:b w:val="false"/>
          <w:i w:val="false"/>
          <w:color w:val="000000"/>
          <w:sz w:val="28"/>
        </w:rPr>
        <w:t>Порттың теңiз әкiмшiлiгiнде бекiтiлген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бекiткен тұлғаның лауазымы, тегi және қолы</w:t>
      </w:r>
    </w:p>
    <w:p>
      <w:pPr>
        <w:spacing w:after="0"/>
        <w:ind w:left="0"/>
        <w:jc w:val="both"/>
      </w:pPr>
      <w:r>
        <w:rPr>
          <w:rFonts w:ascii="Times New Roman"/>
          <w:b w:val="false"/>
          <w:i w:val="false"/>
          <w:color w:val="000000"/>
          <w:sz w:val="28"/>
        </w:rPr>
        <w:t>M.O.                                  "____" __________ 20__ ж.</w:t>
      </w:r>
    </w:p>
    <w:bookmarkStart w:name="z71" w:id="70"/>
    <w:p>
      <w:pPr>
        <w:spacing w:after="0"/>
        <w:ind w:left="0"/>
        <w:jc w:val="both"/>
      </w:pPr>
      <w:r>
        <w:rPr>
          <w:rFonts w:ascii="Times New Roman"/>
          <w:b w:val="false"/>
          <w:i w:val="false"/>
          <w:color w:val="000000"/>
          <w:sz w:val="28"/>
        </w:rPr>
        <w:t xml:space="preserve">
"Кeмe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End w:id="70"/>
    <w:bookmarkStart w:name="z72" w:id="71"/>
    <w:p>
      <w:pPr>
        <w:spacing w:after="0"/>
        <w:ind w:left="0"/>
        <w:jc w:val="left"/>
      </w:pPr>
      <w:r>
        <w:rPr>
          <w:rFonts w:ascii="Times New Roman"/>
          <w:b/>
          <w:i w:val="false"/>
          <w:color w:val="000000"/>
        </w:rPr>
        <w:t xml:space="preserve"> 
Машина журналын жүргізу ережесi</w:t>
      </w:r>
    </w:p>
    <w:bookmarkEnd w:id="71"/>
    <w:bookmarkStart w:name="z73" w:id="72"/>
    <w:p>
      <w:pPr>
        <w:spacing w:after="0"/>
        <w:ind w:left="0"/>
        <w:jc w:val="left"/>
      </w:pPr>
      <w:r>
        <w:rPr>
          <w:rFonts w:ascii="Times New Roman"/>
          <w:b/>
          <w:i w:val="false"/>
          <w:color w:val="000000"/>
        </w:rPr>
        <w:t xml:space="preserve"> 
1. Жалпы ережелер</w:t>
      </w:r>
    </w:p>
    <w:bookmarkEnd w:id="72"/>
    <w:p>
      <w:pPr>
        <w:spacing w:after="0"/>
        <w:ind w:left="0"/>
        <w:jc w:val="both"/>
      </w:pPr>
      <w:r>
        <w:rPr>
          <w:rFonts w:ascii="Times New Roman"/>
          <w:b w:val="false"/>
          <w:i w:val="false"/>
          <w:color w:val="000000"/>
          <w:sz w:val="28"/>
        </w:rPr>
        <w:t>      1. Осы Машина журналын жүргiзу epeжeci (бұдан әрi - Ереже) "Сауда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2. Ереже Машина журналын (бұдан әрi - Журнал) жүргiзу тәртiбiн белгiлейдi.</w:t>
      </w:r>
      <w:r>
        <w:br/>
      </w:r>
      <w:r>
        <w:rPr>
          <w:rFonts w:ascii="Times New Roman"/>
          <w:b w:val="false"/>
          <w:i w:val="false"/>
          <w:color w:val="000000"/>
          <w:sz w:val="28"/>
        </w:rPr>
        <w:t>
      3. Журналды жүргiзу Қазақстан Республикасының бiр немесе екi бас қозғалтқышы бар барлық теңiз кемелерiне мiндеттi. Журнал бiр данада жүргiзіледi, екiншi данасын жүргiзуге рұқсат етiлмейдi.</w:t>
      </w:r>
    </w:p>
    <w:bookmarkStart w:name="z74" w:id="73"/>
    <w:p>
      <w:pPr>
        <w:spacing w:after="0"/>
        <w:ind w:left="0"/>
        <w:jc w:val="left"/>
      </w:pPr>
      <w:r>
        <w:rPr>
          <w:rFonts w:ascii="Times New Roman"/>
          <w:b/>
          <w:i w:val="false"/>
          <w:color w:val="000000"/>
        </w:rPr>
        <w:t xml:space="preserve"> 
2. Журналды жүргiзу тәртiбi</w:t>
      </w:r>
    </w:p>
    <w:bookmarkEnd w:id="73"/>
    <w:bookmarkStart w:name="z75" w:id="74"/>
    <w:p>
      <w:pPr>
        <w:spacing w:after="0"/>
        <w:ind w:left="0"/>
        <w:jc w:val="both"/>
      </w:pPr>
      <w:r>
        <w:rPr>
          <w:rFonts w:ascii="Times New Roman"/>
          <w:b w:val="false"/>
          <w:i w:val="false"/>
          <w:color w:val="000000"/>
          <w:sz w:val="28"/>
        </w:rPr>
        <w:t>
      4. Журнал пайдаланым уақытында да, сонымен қатар кеменi жөндеу уақытында да үздiксiз жүргiзiледi. Журналдың көлемi оны бiр ай жүргiзуге есептелген.</w:t>
      </w:r>
    </w:p>
    <w:bookmarkEnd w:id="74"/>
    <w:bookmarkStart w:name="z76" w:id="75"/>
    <w:p>
      <w:pPr>
        <w:spacing w:after="0"/>
        <w:ind w:left="0"/>
        <w:jc w:val="both"/>
      </w:pPr>
      <w:r>
        <w:rPr>
          <w:rFonts w:ascii="Times New Roman"/>
          <w:b w:val="false"/>
          <w:i w:val="false"/>
          <w:color w:val="000000"/>
          <w:sz w:val="28"/>
        </w:rPr>
        <w:t>
      5. Журнал кеме құжаты болып табылады, осы Ереженiң қосымшасына сәйкес нысан бойынша толтырылады (М-1 нысаны), нөмiрленiп, тiгілiп, Кеме журналының тiзiлiмiне енгiзiлуi және теңiз портының капитаны, ал кеме Қазақстан Республикасынан тыс меншiкке сатып алынғанда Қазақстан Республикасының консулдық мекемесiнiң басшысы куәландыруы тиiс.</w:t>
      </w:r>
      <w:r>
        <w:br/>
      </w:r>
      <w:r>
        <w:rPr>
          <w:rFonts w:ascii="Times New Roman"/>
          <w:b w:val="false"/>
          <w:i w:val="false"/>
          <w:color w:val="000000"/>
          <w:sz w:val="28"/>
        </w:rPr>
        <w:t>
      Соңғы бетте типографиялық жолмен басылған арнайы мөртабанда порт тiзiлiмi бойынша Журналдың нөмiрi, нөмiрленген және тiгілген беттердiң саны, порттың атауы жазылады.</w:t>
      </w:r>
      <w:r>
        <w:br/>
      </w:r>
      <w:r>
        <w:rPr>
          <w:rFonts w:ascii="Times New Roman"/>
          <w:b w:val="false"/>
          <w:i w:val="false"/>
          <w:color w:val="000000"/>
          <w:sz w:val="28"/>
        </w:rPr>
        <w:t>
      Журналдың нөмiрi оның Кеме журналының тiзiлiмiнде тiркелуiне қарай, кемедегi тәртiп бойынша бiрiншiсiнен бастап берiледi. Бұл нөмiр журналдың бiрiншi бетiнде жазылады.</w:t>
      </w:r>
    </w:p>
    <w:bookmarkEnd w:id="75"/>
    <w:bookmarkStart w:name="z77" w:id="76"/>
    <w:p>
      <w:pPr>
        <w:spacing w:after="0"/>
        <w:ind w:left="0"/>
        <w:jc w:val="both"/>
      </w:pPr>
      <w:r>
        <w:rPr>
          <w:rFonts w:ascii="Times New Roman"/>
          <w:b w:val="false"/>
          <w:i w:val="false"/>
          <w:color w:val="000000"/>
          <w:sz w:val="28"/>
        </w:rPr>
        <w:t>
      6. Журналдағы жазба анық болуы керек. Жазбаны қарандашпен жазуға рұқсат етiлмейдi. Жазбаның мазмұнында екi жақты түсiнiк болмау керек.</w:t>
      </w:r>
      <w:r>
        <w:br/>
      </w:r>
      <w:r>
        <w:rPr>
          <w:rFonts w:ascii="Times New Roman"/>
          <w:b w:val="false"/>
          <w:i w:val="false"/>
          <w:color w:val="000000"/>
          <w:sz w:val="28"/>
        </w:rPr>
        <w:t>
      7. Журналдың барлық бағаны белгiленуiне қарай толтырылады.</w:t>
      </w:r>
      <w:r>
        <w:br/>
      </w:r>
      <w:r>
        <w:rPr>
          <w:rFonts w:ascii="Times New Roman"/>
          <w:b w:val="false"/>
          <w:i w:val="false"/>
          <w:color w:val="000000"/>
          <w:sz w:val="28"/>
        </w:rPr>
        <w:t>
      8. Мәтiнге жөндеу немесе қосымша енгiзу қажет болғанда оларды қате жазба немесе "Ерекше белгiлер" бағанына енгiзедi және қолмен растайды. Түзетiлетiн мәтiн жiңiшке сызықпен сызылып және мазмұны жеңiл оқылуы үшiн жақшаға алынуы керек.</w:t>
      </w:r>
      <w:r>
        <w:br/>
      </w:r>
      <w:r>
        <w:rPr>
          <w:rFonts w:ascii="Times New Roman"/>
          <w:b w:val="false"/>
          <w:i w:val="false"/>
          <w:color w:val="000000"/>
          <w:sz w:val="28"/>
        </w:rPr>
        <w:t>
      Мәтiнге өзгерiс пен қосымшаны мәтiндi жазған тұлға жүргiзе алады. Мәтiндi әрiп, сан жазу арқылы жөндеу, тазартуға және c.c. рұқсат етілмейдi.</w:t>
      </w:r>
    </w:p>
    <w:bookmarkEnd w:id="76"/>
    <w:bookmarkStart w:name="z78" w:id="77"/>
    <w:p>
      <w:pPr>
        <w:spacing w:after="0"/>
        <w:ind w:left="0"/>
        <w:jc w:val="both"/>
      </w:pPr>
      <w:r>
        <w:rPr>
          <w:rFonts w:ascii="Times New Roman"/>
          <w:b w:val="false"/>
          <w:i w:val="false"/>
          <w:color w:val="000000"/>
          <w:sz w:val="28"/>
        </w:rPr>
        <w:t>
      9. Машина журналына капитаннан, аға (бас) механиктен және вахталық механиктен басқа тұлғалар жазба жүргiзуге тыйым салынады.</w:t>
      </w:r>
      <w:r>
        <w:br/>
      </w:r>
      <w:r>
        <w:rPr>
          <w:rFonts w:ascii="Times New Roman"/>
          <w:b w:val="false"/>
          <w:i w:val="false"/>
          <w:color w:val="000000"/>
          <w:sz w:val="28"/>
        </w:rPr>
        <w:t>
      10. Аға (бас) механик күн сайын Журналдың дұрыс жүргiзiлуiн тексередi, оны өз қолын қою арқылы растайды және Журналды капитанға қол қоюға ұсынады.</w:t>
      </w:r>
      <w:r>
        <w:br/>
      </w:r>
      <w:r>
        <w:rPr>
          <w:rFonts w:ascii="Times New Roman"/>
          <w:b w:val="false"/>
          <w:i w:val="false"/>
          <w:color w:val="000000"/>
          <w:sz w:val="28"/>
        </w:rPr>
        <w:t>
      11. Кеме жүргенде журнал машина жайында болады, ал тұрақта вахта механигiнiң каютасында болуы мүмкiн.</w:t>
      </w:r>
      <w:r>
        <w:br/>
      </w:r>
      <w:r>
        <w:rPr>
          <w:rFonts w:ascii="Times New Roman"/>
          <w:b w:val="false"/>
          <w:i w:val="false"/>
          <w:color w:val="000000"/>
          <w:sz w:val="28"/>
        </w:rPr>
        <w:t>
      12. Журнал соңғы жазба енгiзiлгеннен кейiн екi жыл барысында кеме бортында сақталады.</w:t>
      </w:r>
      <w:r>
        <w:br/>
      </w:r>
      <w:r>
        <w:rPr>
          <w:rFonts w:ascii="Times New Roman"/>
          <w:b w:val="false"/>
          <w:i w:val="false"/>
          <w:color w:val="000000"/>
          <w:sz w:val="28"/>
        </w:rPr>
        <w:t>
      13. Вахта бойынша жазбаларды журналда оның дұрыстығы мен жинақтылығына жауапты вахта механигi жүргiзедi.</w:t>
      </w:r>
    </w:p>
    <w:bookmarkEnd w:id="77"/>
    <w:bookmarkStart w:name="z79" w:id="78"/>
    <w:p>
      <w:pPr>
        <w:spacing w:after="0"/>
        <w:ind w:left="0"/>
        <w:jc w:val="both"/>
      </w:pPr>
      <w:r>
        <w:rPr>
          <w:rFonts w:ascii="Times New Roman"/>
          <w:b w:val="false"/>
          <w:i w:val="false"/>
          <w:color w:val="000000"/>
          <w:sz w:val="28"/>
        </w:rPr>
        <w:t>
      14. Энергетикалық қондырғының жұмыс параметрiнiң жазбасы әрбiр төрт сағат сайын вахтаны тапсыру кезiнде жүргiзiледi. Жазбалардың прибор көрсеткiштерiмен сәйкес келуiн вахтаны тапсырушы және қабылдаушы механик қол қойып куәландырады.</w:t>
      </w:r>
    </w:p>
    <w:bookmarkEnd w:id="78"/>
    <w:bookmarkStart w:name="z80" w:id="79"/>
    <w:p>
      <w:pPr>
        <w:spacing w:after="0"/>
        <w:ind w:left="0"/>
        <w:jc w:val="both"/>
      </w:pPr>
      <w:r>
        <w:rPr>
          <w:rFonts w:ascii="Times New Roman"/>
          <w:b w:val="false"/>
          <w:i w:val="false"/>
          <w:color w:val="000000"/>
          <w:sz w:val="28"/>
        </w:rPr>
        <w:t>
      15. Оларды пайдалану машина жайларында вахта персоналының үнемi болуынсыз жүзеге асырылатын кемелерде, параметрлердi тiркеу вахтаны тапсыру барысында ғана жүргiзіледi. Бiруақытта ақауды автоматты түрде тiркеу лентасын бақылау орындалады. Екi құжат та вахтаны тапсырушы және қабылдаушы механиктердiң қолымен бекiтiледi. Толтырылған ленталар кемеде кемiнде бiр жыл сақталады.</w:t>
      </w:r>
    </w:p>
    <w:bookmarkEnd w:id="79"/>
    <w:bookmarkStart w:name="z81" w:id="80"/>
    <w:p>
      <w:pPr>
        <w:spacing w:after="0"/>
        <w:ind w:left="0"/>
        <w:jc w:val="both"/>
      </w:pPr>
      <w:r>
        <w:rPr>
          <w:rFonts w:ascii="Times New Roman"/>
          <w:b w:val="false"/>
          <w:i w:val="false"/>
          <w:color w:val="000000"/>
          <w:sz w:val="28"/>
        </w:rPr>
        <w:t>
      16. Әрбiр вахтада тетiктi iске қосу және тоқтату уақыты жазылады. Журналда жұмыс ұзақтылығы ескерiлетiн тетiктердiң тiзiмiн әрбiр кеме сериясына қарай кеме иесi белгiлейдi.</w:t>
      </w:r>
      <w:r>
        <w:br/>
      </w:r>
      <w:r>
        <w:rPr>
          <w:rFonts w:ascii="Times New Roman"/>
          <w:b w:val="false"/>
          <w:i w:val="false"/>
          <w:color w:val="000000"/>
          <w:sz w:val="28"/>
        </w:rPr>
        <w:t>
      17. Желдiң бағыты мен күшi кеменiң схемалық бейнесi бар арнайы бағанда жазылады. Кемеге қатысты желдiң бағытын стрелкамен, ал желдiң күшi стрелкаға қарсы жазылған балмен сан арқылы көрсетiледi.</w:t>
      </w:r>
    </w:p>
    <w:bookmarkEnd w:id="80"/>
    <w:bookmarkStart w:name="z82" w:id="81"/>
    <w:p>
      <w:pPr>
        <w:spacing w:after="0"/>
        <w:ind w:left="0"/>
        <w:jc w:val="both"/>
      </w:pPr>
      <w:r>
        <w:rPr>
          <w:rFonts w:ascii="Times New Roman"/>
          <w:b w:val="false"/>
          <w:i w:val="false"/>
          <w:color w:val="000000"/>
          <w:sz w:val="28"/>
        </w:rPr>
        <w:t>
      18. Журналдың бос жолдарында вахта бойынша мыналар жазылады: бас қозғалтқыштың жұмыс режимiнiң өзгеруi, жауапты жабдықтың тоқтап қалуы не бұзылу жағдайлары және оларды жою үшiн қабылдаған шаралар; энергетикалық қондырғының жұмыс параметрлерiнiң нормалар шегiнен шығуы (шығуды автоматты тiркеу жоқ болғанда). Осында кеменiң сапарға шығар алдындағы тексерiлуi тiркеледi (қозғалтқыштың аударылуы, қашықтан автоматты басқару жүйесiн, реттелетiн жүрiс бұрандасын, машина телеграфын, басқару жүйесiмен машинаның тұтқашын, авралды сигнализацияны, сигналды-ерекшеленушi оттарды және c.c. тексеру).</w:t>
      </w:r>
    </w:p>
    <w:bookmarkEnd w:id="81"/>
    <w:bookmarkStart w:name="z83" w:id="82"/>
    <w:p>
      <w:pPr>
        <w:spacing w:after="0"/>
        <w:ind w:left="0"/>
        <w:jc w:val="both"/>
      </w:pPr>
      <w:r>
        <w:rPr>
          <w:rFonts w:ascii="Times New Roman"/>
          <w:b w:val="false"/>
          <w:i w:val="false"/>
          <w:color w:val="000000"/>
          <w:sz w:val="28"/>
        </w:rPr>
        <w:t>
      19. Бiр күн барысында қабылданған отын және сортына қарай бөлiнген май қалдығы мен жанар-жағармай материалдарының (бұдан әрi - ЖЖМ) саны Журналдың арнайы кестесiнде тәулiктiк бетте жазылады.</w:t>
      </w:r>
      <w:r>
        <w:br/>
      </w:r>
      <w:r>
        <w:rPr>
          <w:rFonts w:ascii="Times New Roman"/>
          <w:b w:val="false"/>
          <w:i w:val="false"/>
          <w:color w:val="000000"/>
          <w:sz w:val="28"/>
        </w:rPr>
        <w:t>
      20. Техникалық қызмет пен құралдарды жөндеу бойынша бiр күн бойы жүргiзiлетiн Техникалық пайдалану қызметiнiң тиесiлiгiнде болатын жұмыстар тәулiктiк бетте арнайы кестеде адамның сағаттық еңбегiн және орындаушыларын көрсетiп, тiркеледi.</w:t>
      </w:r>
    </w:p>
    <w:bookmarkEnd w:id="82"/>
    <w:bookmarkStart w:name="z84" w:id="83"/>
    <w:p>
      <w:pPr>
        <w:spacing w:after="0"/>
        <w:ind w:left="0"/>
        <w:jc w:val="both"/>
      </w:pPr>
      <w:r>
        <w:rPr>
          <w:rFonts w:ascii="Times New Roman"/>
          <w:b w:val="false"/>
          <w:i w:val="false"/>
          <w:color w:val="000000"/>
          <w:sz w:val="28"/>
        </w:rPr>
        <w:t>
      21. Журналдың "Ерекше белгiлер" бағанына тәулiк iшiнде мыналарды көрсететiн жазбалар енгiзiледi:</w:t>
      </w:r>
      <w:r>
        <w:br/>
      </w:r>
      <w:r>
        <w:rPr>
          <w:rFonts w:ascii="Times New Roman"/>
          <w:b w:val="false"/>
          <w:i w:val="false"/>
          <w:color w:val="000000"/>
          <w:sz w:val="28"/>
        </w:rPr>
        <w:t>
      лауазымдық тұлғалар - капитан, аға (бac) механик және капитанның вахталық көмекшiсiнiң өкiмi, осы өкiм жасалған уақыты нақты көрсетiлуi арқылы;</w:t>
      </w:r>
      <w:r>
        <w:br/>
      </w:r>
      <w:r>
        <w:rPr>
          <w:rFonts w:ascii="Times New Roman"/>
          <w:b w:val="false"/>
          <w:i w:val="false"/>
          <w:color w:val="000000"/>
          <w:sz w:val="28"/>
        </w:rPr>
        <w:t>
      вахталық механиктiң мiнбеге және аға (бас) механикке баяндауы;</w:t>
      </w:r>
      <w:r>
        <w:br/>
      </w:r>
      <w:r>
        <w:rPr>
          <w:rFonts w:ascii="Times New Roman"/>
          <w:b w:val="false"/>
          <w:i w:val="false"/>
          <w:color w:val="000000"/>
          <w:sz w:val="28"/>
        </w:rPr>
        <w:t>
      вахтаны күшейту, вахтаны ауыстыру немесе ақауларды жою үшiн экипаж мүшелерiн шақыру;</w:t>
      </w:r>
      <w:r>
        <w:br/>
      </w:r>
      <w:r>
        <w:rPr>
          <w:rFonts w:ascii="Times New Roman"/>
          <w:b w:val="false"/>
          <w:i w:val="false"/>
          <w:color w:val="000000"/>
          <w:sz w:val="28"/>
        </w:rPr>
        <w:t>
      бас қозғалтқышты басқаруды машина жайынан мiнбеге тапсыру және керiсiнше;</w:t>
      </w:r>
      <w:r>
        <w:br/>
      </w:r>
      <w:r>
        <w:rPr>
          <w:rFonts w:ascii="Times New Roman"/>
          <w:b w:val="false"/>
          <w:i w:val="false"/>
          <w:color w:val="000000"/>
          <w:sz w:val="28"/>
        </w:rPr>
        <w:t>
      тетiктердi басқаруды жартылай автоматтыдан автоматтыға және қолмен басқаруға ауыстыру;</w:t>
      </w:r>
      <w:r>
        <w:br/>
      </w:r>
      <w:r>
        <w:rPr>
          <w:rFonts w:ascii="Times New Roman"/>
          <w:b w:val="false"/>
          <w:i w:val="false"/>
          <w:color w:val="000000"/>
          <w:sz w:val="28"/>
        </w:rPr>
        <w:t>
      тексерiс нәтижелерi және электрэнергияның авария көздерi мен сақтандыратын құрылғылардың әрекетi;</w:t>
      </w:r>
      <w:r>
        <w:br/>
      </w:r>
      <w:r>
        <w:rPr>
          <w:rFonts w:ascii="Times New Roman"/>
          <w:b w:val="false"/>
          <w:i w:val="false"/>
          <w:color w:val="000000"/>
          <w:sz w:val="28"/>
        </w:rPr>
        <w:t>
      авариялық сақтау құрылғыларынан пломбыны алу және автоматты реттегiштiң қорғаушы құрылғыларын жөнге келтiрудегi өзгерiстер;</w:t>
      </w:r>
      <w:r>
        <w:br/>
      </w:r>
      <w:r>
        <w:rPr>
          <w:rFonts w:ascii="Times New Roman"/>
          <w:b w:val="false"/>
          <w:i w:val="false"/>
          <w:color w:val="000000"/>
          <w:sz w:val="28"/>
        </w:rPr>
        <w:t>
      сұйықты қабылдау, айдау және қайта айдау, кеме iшiнде ластанған суды қайта айдауды қоса алғанда. ЖЖM-ды қабылдау немесе тапсыру туралы жазба қабылдау (тапсыру) орнын және құжат нөмiрiн көрсету арқылы жүргiзiледi;</w:t>
      </w:r>
      <w:r>
        <w:br/>
      </w:r>
      <w:r>
        <w:rPr>
          <w:rFonts w:ascii="Times New Roman"/>
          <w:b w:val="false"/>
          <w:i w:val="false"/>
          <w:color w:val="000000"/>
          <w:sz w:val="28"/>
        </w:rPr>
        <w:t>
      кезеңдiк бақылау өлшемдерiн жүргiзу (мысалы: индикаторлық диаграммаларды алу, дiрiлдi өлшеу және c.c.);</w:t>
      </w:r>
      <w:r>
        <w:br/>
      </w:r>
      <w:r>
        <w:rPr>
          <w:rFonts w:ascii="Times New Roman"/>
          <w:b w:val="false"/>
          <w:i w:val="false"/>
          <w:color w:val="000000"/>
          <w:sz w:val="28"/>
        </w:rPr>
        <w:t>
      кеменi тоқсыз қалдыру жағдайлары, арнайы электр құрылғыларын, электр жетектердi, рульдеу құрылғыларын, кеме корпусының катодтық қорғау жүйелерiн, маневр реттегiштерi мен авариялық дизель-гинераторларын басқару жүйесiн қосу және тоқтату;</w:t>
      </w:r>
      <w:r>
        <w:br/>
      </w:r>
      <w:r>
        <w:rPr>
          <w:rFonts w:ascii="Times New Roman"/>
          <w:b w:val="false"/>
          <w:i w:val="false"/>
          <w:color w:val="000000"/>
          <w:sz w:val="28"/>
        </w:rPr>
        <w:t>
      авариялық жағдайлар (өрт, корпустың шине сырттан судың келуi, жазатайым оқиғалар және с.с.) және олармен күресу үшiн қабылданған шаралар;</w:t>
      </w:r>
      <w:r>
        <w:br/>
      </w:r>
      <w:r>
        <w:rPr>
          <w:rFonts w:ascii="Times New Roman"/>
          <w:b w:val="false"/>
          <w:i w:val="false"/>
          <w:color w:val="000000"/>
          <w:sz w:val="28"/>
        </w:rPr>
        <w:t>
      мұнаймен ластанған және қалдық суларды борт сыртына төгу клапандарына пломбыны қою және алу;</w:t>
      </w:r>
      <w:r>
        <w:br/>
      </w:r>
      <w:r>
        <w:rPr>
          <w:rFonts w:ascii="Times New Roman"/>
          <w:b w:val="false"/>
          <w:i w:val="false"/>
          <w:color w:val="000000"/>
          <w:sz w:val="28"/>
        </w:rPr>
        <w:t>
      "Ерекше белгiлер" бағанындағы жазбалар осы жазбаны жазған тұлғаның қолымен расталады.</w:t>
      </w:r>
    </w:p>
    <w:bookmarkEnd w:id="83"/>
    <w:bookmarkStart w:name="z85" w:id="84"/>
    <w:p>
      <w:pPr>
        <w:spacing w:after="0"/>
        <w:ind w:left="0"/>
        <w:jc w:val="both"/>
      </w:pPr>
      <w:r>
        <w:rPr>
          <w:rFonts w:ascii="Times New Roman"/>
          <w:b w:val="false"/>
          <w:i w:val="false"/>
          <w:color w:val="000000"/>
          <w:sz w:val="28"/>
        </w:rPr>
        <w:t>
      22. Журналдың арнайы бағандарында тәулiк сайын мыналар жазылады кеменiң бiр тәулiкте өткен арақашықтығы, уақытты түзетудiң тәулiктiк орташа техникалық жылдамдығы, оқшаулау кедергiсi (күштiк және жарықтандыру желiлерi).</w:t>
      </w:r>
    </w:p>
    <w:bookmarkEnd w:id="84"/>
    <w:bookmarkStart w:name="z86" w:id="85"/>
    <w:p>
      <w:pPr>
        <w:spacing w:after="0"/>
        <w:ind w:left="0"/>
        <w:jc w:val="both"/>
      </w:pPr>
      <w:r>
        <w:rPr>
          <w:rFonts w:ascii="Times New Roman"/>
          <w:b w:val="false"/>
          <w:i w:val="false"/>
          <w:color w:val="000000"/>
          <w:sz w:val="28"/>
        </w:rPr>
        <w:t>
      23. Журналда арнайы бөлiнген жерiнде келесi ақпарат жазылады:</w:t>
      </w:r>
      <w:r>
        <w:br/>
      </w:r>
      <w:r>
        <w:rPr>
          <w:rFonts w:ascii="Times New Roman"/>
          <w:b w:val="false"/>
          <w:i w:val="false"/>
          <w:color w:val="000000"/>
          <w:sz w:val="28"/>
        </w:rPr>
        <w:t>
      кеменiң маневрi туралы мәлiмет (маневр реттегiштерi болмаған жағдайда);</w:t>
      </w:r>
      <w:r>
        <w:br/>
      </w:r>
      <w:r>
        <w:rPr>
          <w:rFonts w:ascii="Times New Roman"/>
          <w:b w:val="false"/>
          <w:i w:val="false"/>
          <w:color w:val="000000"/>
          <w:sz w:val="28"/>
        </w:rPr>
        <w:t>
      тәулiк барысында тетiктердiң жұмыс iстеу ұзақтылығы;</w:t>
      </w:r>
      <w:r>
        <w:br/>
      </w:r>
      <w:r>
        <w:rPr>
          <w:rFonts w:ascii="Times New Roman"/>
          <w:b w:val="false"/>
          <w:i w:val="false"/>
          <w:color w:val="000000"/>
          <w:sz w:val="28"/>
        </w:rPr>
        <w:t>
      жабдықтардың iрiленген топтары бойынша және орындаушы топтары бойынша кеменiң техникалық құралдарына тәулiк сайын техникалық қызмет етуге жiберiлетiн еңбек шығыны;</w:t>
      </w:r>
      <w:r>
        <w:br/>
      </w:r>
      <w:r>
        <w:rPr>
          <w:rFonts w:ascii="Times New Roman"/>
          <w:b w:val="false"/>
          <w:i w:val="false"/>
          <w:color w:val="000000"/>
          <w:sz w:val="28"/>
        </w:rPr>
        <w:t>
      MEX-1 радиохабарламаның жағдайы үшiн бастапқы мәлiметтер;</w:t>
      </w:r>
      <w:r>
        <w:br/>
      </w:r>
      <w:r>
        <w:rPr>
          <w:rFonts w:ascii="Times New Roman"/>
          <w:b w:val="false"/>
          <w:i w:val="false"/>
          <w:color w:val="000000"/>
          <w:sz w:val="28"/>
        </w:rPr>
        <w:t>
      әртүрлi режимдегi маркалар бойынша тәулiк барысында кететiн отын шығыны;</w:t>
      </w:r>
      <w:r>
        <w:br/>
      </w:r>
      <w:r>
        <w:rPr>
          <w:rFonts w:ascii="Times New Roman"/>
          <w:b w:val="false"/>
          <w:i w:val="false"/>
          <w:color w:val="000000"/>
          <w:sz w:val="28"/>
        </w:rPr>
        <w:t>
      отын, май және суытатын суды тексеру нәтижелерi, сондай-ақ көмекшi қазандар арқылы өңдеу нәтижелерi.</w:t>
      </w:r>
    </w:p>
    <w:bookmarkEnd w:id="85"/>
    <w:bookmarkStart w:name="z87" w:id="86"/>
    <w:p>
      <w:pPr>
        <w:spacing w:after="0"/>
        <w:ind w:left="0"/>
        <w:jc w:val="both"/>
      </w:pPr>
      <w:r>
        <w:rPr>
          <w:rFonts w:ascii="Times New Roman"/>
          <w:b w:val="false"/>
          <w:i w:val="false"/>
          <w:color w:val="000000"/>
          <w:sz w:val="28"/>
        </w:rPr>
        <w:t>
      24. МЕХ-1 радиохабарламасын және тәулiкке кететiн отын шығыны кестесiн дайындауға арналған беттi толтыру кезiнде бос бағандар арнайы кемелерде (танкерлер, рефрижераторлар) ерекше режимдердi жазуға пайдаланылады.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xml:space="preserve"> вахтаны жүргiзу барысында болатын барлық мүмкiн жағдайлар 18-тармақтың мазмұнында толық қамтылмайды. Вахталық механик қондырғының пайдаланым жағдайын дұрыс және толық бейнеленуi үшiн осы Ереженiң 18-тармағында аталған мәлiметтерден басқа қандай мәлiметтердiң маңызды екендiгін жеке өзi шешуге мiндеттi.</w:t>
      </w:r>
    </w:p>
    <w:bookmarkEnd w:id="86"/>
    <w:bookmarkStart w:name="z88" w:id="87"/>
    <w:p>
      <w:pPr>
        <w:spacing w:after="0"/>
        <w:ind w:left="0"/>
        <w:jc w:val="both"/>
      </w:pPr>
      <w:r>
        <w:rPr>
          <w:rFonts w:ascii="Times New Roman"/>
          <w:b w:val="false"/>
          <w:i w:val="false"/>
          <w:color w:val="000000"/>
          <w:sz w:val="28"/>
        </w:rPr>
        <w:t xml:space="preserve">
Машина журналын жүргізу ережесіне  </w:t>
      </w:r>
      <w:r>
        <w:br/>
      </w:r>
      <w:r>
        <w:rPr>
          <w:rFonts w:ascii="Times New Roman"/>
          <w:b w:val="false"/>
          <w:i w:val="false"/>
          <w:color w:val="000000"/>
          <w:sz w:val="28"/>
        </w:rPr>
        <w:t xml:space="preserve">
қосымша               </w:t>
      </w:r>
    </w:p>
    <w:bookmarkEnd w:id="87"/>
    <w:p>
      <w:pPr>
        <w:spacing w:after="0"/>
        <w:ind w:left="0"/>
        <w:jc w:val="both"/>
      </w:pPr>
      <w:r>
        <w:rPr>
          <w:rFonts w:ascii="Times New Roman"/>
          <w:b w:val="false"/>
          <w:i w:val="false"/>
          <w:color w:val="000000"/>
          <w:sz w:val="28"/>
        </w:rPr>
        <w:t>М-1 нысаны</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Көлік және коммуникациялар министрлігі</w:t>
      </w:r>
    </w:p>
    <w:p>
      <w:pPr>
        <w:spacing w:after="0"/>
        <w:ind w:left="0"/>
        <w:jc w:val="left"/>
      </w:pPr>
      <w:r>
        <w:rPr>
          <w:rFonts w:ascii="Times New Roman"/>
          <w:b/>
          <w:i w:val="false"/>
          <w:color w:val="000000"/>
        </w:rPr>
        <w:t xml:space="preserve"> Машина журналы N</w:t>
      </w:r>
    </w:p>
    <w:p>
      <w:pPr>
        <w:spacing w:after="0"/>
        <w:ind w:left="0"/>
        <w:jc w:val="both"/>
      </w:pPr>
      <w:r>
        <w:rPr>
          <w:rFonts w:ascii="Times New Roman"/>
          <w:b w:val="false"/>
          <w:i w:val="false"/>
          <w:color w:val="000000"/>
          <w:sz w:val="28"/>
        </w:rPr>
        <w:t>кеменің атауы ______________</w:t>
      </w:r>
    </w:p>
    <w:p>
      <w:pPr>
        <w:spacing w:after="0"/>
        <w:ind w:left="0"/>
        <w:jc w:val="both"/>
      </w:pPr>
      <w:r>
        <w:rPr>
          <w:rFonts w:ascii="Times New Roman"/>
          <w:b w:val="false"/>
          <w:i w:val="false"/>
          <w:color w:val="000000"/>
          <w:sz w:val="28"/>
        </w:rPr>
        <w:t>N ___________</w:t>
      </w:r>
    </w:p>
    <w:p>
      <w:pPr>
        <w:spacing w:after="0"/>
        <w:ind w:left="0"/>
        <w:jc w:val="both"/>
      </w:pPr>
      <w:r>
        <w:rPr>
          <w:rFonts w:ascii="Times New Roman"/>
          <w:b w:val="false"/>
          <w:i w:val="false"/>
          <w:color w:val="000000"/>
          <w:sz w:val="28"/>
        </w:rPr>
        <w:t>тіркелу порты ______________</w:t>
      </w:r>
    </w:p>
    <w:p>
      <w:pPr>
        <w:spacing w:after="0"/>
        <w:ind w:left="0"/>
        <w:jc w:val="both"/>
      </w:pPr>
      <w:r>
        <w:rPr>
          <w:rFonts w:ascii="Times New Roman"/>
          <w:b w:val="false"/>
          <w:i w:val="false"/>
          <w:color w:val="000000"/>
          <w:sz w:val="28"/>
        </w:rPr>
        <w:t>                    ___________ айы 200___ж.             сол бөлігі</w:t>
      </w:r>
    </w:p>
    <w:p>
      <w:pPr>
        <w:spacing w:after="0"/>
        <w:ind w:left="0"/>
        <w:jc w:val="both"/>
      </w:pPr>
      <w:r>
        <w:rPr>
          <w:rFonts w:ascii="Times New Roman"/>
          <w:b w:val="false"/>
          <w:i w:val="false"/>
          <w:color w:val="000000"/>
          <w:sz w:val="28"/>
        </w:rPr>
        <w:t>күні ______ айы _____ 200__ ж.         __________ Сапар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      | Жүйенің бас қозғалтқышы</w:t>
      </w:r>
      <w:r>
        <w:br/>
      </w:r>
      <w:r>
        <w:rPr>
          <w:rFonts w:ascii="Times New Roman"/>
          <w:b w:val="false"/>
          <w:i w:val="false"/>
          <w:color w:val="000000"/>
          <w:sz w:val="28"/>
        </w:rPr>
        <w:t>
        |      |        |        |      |___________________________</w:t>
      </w:r>
      <w:r>
        <w:br/>
      </w:r>
      <w:r>
        <w:rPr>
          <w:rFonts w:ascii="Times New Roman"/>
          <w:b w:val="false"/>
          <w:i w:val="false"/>
          <w:color w:val="000000"/>
          <w:sz w:val="28"/>
        </w:rPr>
        <w:t>
        |      |        |        |      |       |  Қысым, кгс/см</w:t>
      </w:r>
      <w:r>
        <w:rPr>
          <w:rFonts w:ascii="Times New Roman"/>
          <w:b w:val="false"/>
          <w:i w:val="false"/>
          <w:color w:val="000000"/>
          <w:vertAlign w:val="superscript"/>
        </w:rPr>
        <w:t>3</w:t>
      </w:r>
      <w:r>
        <w:br/>
      </w:r>
      <w:r>
        <w:rPr>
          <w:rFonts w:ascii="Times New Roman"/>
          <w:b w:val="false"/>
          <w:i w:val="false"/>
          <w:color w:val="000000"/>
          <w:sz w:val="28"/>
        </w:rPr>
        <w:t>
        |      |        |        |      |       |_________________</w:t>
      </w:r>
      <w:r>
        <w:br/>
      </w:r>
      <w:r>
        <w:rPr>
          <w:rFonts w:ascii="Times New Roman"/>
          <w:b w:val="false"/>
          <w:i w:val="false"/>
          <w:color w:val="000000"/>
          <w:sz w:val="28"/>
        </w:rPr>
        <w:t>
  Бас   |Вахта.|Айналым.|Бұранда.|Айналу|Жүктеме|фильтрге|қозғалт.</w:t>
      </w:r>
      <w:r>
        <w:br/>
      </w:r>
      <w:r>
        <w:rPr>
          <w:rFonts w:ascii="Times New Roman"/>
          <w:b w:val="false"/>
          <w:i w:val="false"/>
          <w:color w:val="000000"/>
          <w:sz w:val="28"/>
        </w:rPr>
        <w:t>
қозғалт.| ның  |ды қосып|  ның   |жилігі|көрсет.|дейінгі |  қыш</w:t>
      </w:r>
      <w:r>
        <w:br/>
      </w:r>
      <w:r>
        <w:rPr>
          <w:rFonts w:ascii="Times New Roman"/>
          <w:b w:val="false"/>
          <w:i w:val="false"/>
          <w:color w:val="000000"/>
          <w:sz w:val="28"/>
        </w:rPr>
        <w:t>
қыштың  |сағаты|есептеу.|айналу  |      |кішінің|  май   |алдындағы</w:t>
      </w:r>
      <w:r>
        <w:br/>
      </w:r>
      <w:r>
        <w:rPr>
          <w:rFonts w:ascii="Times New Roman"/>
          <w:b w:val="false"/>
          <w:i w:val="false"/>
          <w:color w:val="000000"/>
          <w:sz w:val="28"/>
        </w:rPr>
        <w:t>
орнала. |      |іштің   |жилігі, |      | жайы  |        |  май</w:t>
      </w:r>
      <w:r>
        <w:br/>
      </w:r>
      <w:r>
        <w:rPr>
          <w:rFonts w:ascii="Times New Roman"/>
          <w:b w:val="false"/>
          <w:i w:val="false"/>
          <w:color w:val="000000"/>
          <w:sz w:val="28"/>
        </w:rPr>
        <w:t>
  суы   |      |көрсет. |айналым/|      |       |        |</w:t>
      </w:r>
      <w:r>
        <w:br/>
      </w:r>
      <w:r>
        <w:rPr>
          <w:rFonts w:ascii="Times New Roman"/>
          <w:b w:val="false"/>
          <w:i w:val="false"/>
          <w:color w:val="000000"/>
          <w:sz w:val="28"/>
        </w:rPr>
        <w:t>
        |      | кіші   |  мин.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       8</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Жүйенің бас қозғалтқышы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Қысым, кгс/см</w:t>
      </w:r>
      <w:r>
        <w:rPr>
          <w:rFonts w:ascii="Times New Roman"/>
          <w:b w:val="false"/>
          <w:i w:val="false"/>
          <w:color w:val="000000"/>
          <w:vertAlign w:val="superscript"/>
        </w:rPr>
        <w:t>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қозғалт.|борттан|қозғалт.|Суығаннан  |суыған  |соқпалы |жіберілетін</w:t>
      </w:r>
      <w:r>
        <w:br/>
      </w:r>
      <w:r>
        <w:rPr>
          <w:rFonts w:ascii="Times New Roman"/>
          <w:b w:val="false"/>
          <w:i w:val="false"/>
          <w:color w:val="000000"/>
          <w:sz w:val="28"/>
        </w:rPr>
        <w:t>
  қыш   |тыс су | қыш    | кейінгі   |форсунка| ауа    |    ауа</w:t>
      </w:r>
      <w:r>
        <w:br/>
      </w:r>
      <w:r>
        <w:rPr>
          <w:rFonts w:ascii="Times New Roman"/>
          <w:b w:val="false"/>
          <w:i w:val="false"/>
          <w:color w:val="000000"/>
          <w:sz w:val="28"/>
        </w:rPr>
        <w:t>
алдын.  |       |алдын.  | суыған    |жүйедегі|        |</w:t>
      </w:r>
      <w:r>
        <w:br/>
      </w:r>
      <w:r>
        <w:rPr>
          <w:rFonts w:ascii="Times New Roman"/>
          <w:b w:val="false"/>
          <w:i w:val="false"/>
          <w:color w:val="000000"/>
          <w:sz w:val="28"/>
        </w:rPr>
        <w:t>
дағы    |       | дағы   | поршын    |        |        |</w:t>
      </w:r>
      <w:r>
        <w:br/>
      </w:r>
      <w:r>
        <w:rPr>
          <w:rFonts w:ascii="Times New Roman"/>
          <w:b w:val="false"/>
          <w:i w:val="false"/>
          <w:color w:val="000000"/>
          <w:sz w:val="28"/>
        </w:rPr>
        <w:t>
отын    |       |тұщы су |жүйесіндегі|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10      11         12        13       14         15</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Температура,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май   |қозғалт.|тіреу.|шығатын|қозғалт.|қозғалт.|шығыс. |борт.|реси.</w:t>
      </w:r>
      <w:r>
        <w:br/>
      </w:r>
      <w:r>
        <w:rPr>
          <w:rFonts w:ascii="Times New Roman"/>
          <w:b w:val="false"/>
          <w:i w:val="false"/>
          <w:color w:val="000000"/>
          <w:sz w:val="28"/>
        </w:rPr>
        <w:t>
суыт. | қыш    |іштегі|жердегі| қышқа  | қышқа  |тағы   |тан  |вер.</w:t>
      </w:r>
      <w:r>
        <w:br/>
      </w:r>
      <w:r>
        <w:rPr>
          <w:rFonts w:ascii="Times New Roman"/>
          <w:b w:val="false"/>
          <w:i w:val="false"/>
          <w:color w:val="000000"/>
          <w:sz w:val="28"/>
        </w:rPr>
        <w:t>
қыш.  |алдын.  | май  |поршын.|жібері. | шығыс. |форсун.|тыс  |дегі</w:t>
      </w:r>
      <w:r>
        <w:br/>
      </w:r>
      <w:r>
        <w:rPr>
          <w:rFonts w:ascii="Times New Roman"/>
          <w:b w:val="false"/>
          <w:i w:val="false"/>
          <w:color w:val="000000"/>
          <w:sz w:val="28"/>
        </w:rPr>
        <w:t>
тағы  |дағы    |      |  ды   | летін  | тағы   | каны  | су  |соқ.</w:t>
      </w:r>
      <w:r>
        <w:br/>
      </w:r>
      <w:r>
        <w:rPr>
          <w:rFonts w:ascii="Times New Roman"/>
          <w:b w:val="false"/>
          <w:i w:val="false"/>
          <w:color w:val="000000"/>
          <w:sz w:val="28"/>
        </w:rPr>
        <w:t>
ауытқу|май     |      |суыту  |кіре    | тұшы   |суыту  |     |палы</w:t>
      </w:r>
      <w:r>
        <w:br/>
      </w:r>
      <w:r>
        <w:rPr>
          <w:rFonts w:ascii="Times New Roman"/>
          <w:b w:val="false"/>
          <w:i w:val="false"/>
          <w:color w:val="000000"/>
          <w:sz w:val="28"/>
        </w:rPr>
        <w:t>
      |        |      |       |беріс.  |  су    |       |     |ауа</w:t>
      </w:r>
      <w:r>
        <w:br/>
      </w:r>
      <w:r>
        <w:rPr>
          <w:rFonts w:ascii="Times New Roman"/>
          <w:b w:val="false"/>
          <w:i w:val="false"/>
          <w:color w:val="000000"/>
          <w:sz w:val="28"/>
        </w:rPr>
        <w:t>
      |        |      |       | тегі   |        |       |     |</w:t>
      </w:r>
      <w:r>
        <w:br/>
      </w:r>
      <w:r>
        <w:rPr>
          <w:rFonts w:ascii="Times New Roman"/>
          <w:b w:val="false"/>
          <w:i w:val="false"/>
          <w:color w:val="000000"/>
          <w:sz w:val="28"/>
        </w:rPr>
        <w:t>
      |        |      |       |тұщы су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16       17      18     19      20       21       22      23   24</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w:t>
      </w:r>
      <w:r>
        <w:br/>
      </w:r>
      <w:r>
        <w:rPr>
          <w:rFonts w:ascii="Times New Roman"/>
          <w:b w:val="false"/>
          <w:i w:val="false"/>
          <w:color w:val="000000"/>
          <w:sz w:val="28"/>
        </w:rPr>
        <w:t>
Қозғалтқыш|   Цилиндр бойынша</w:t>
      </w:r>
      <w:r>
        <w:br/>
      </w:r>
      <w:r>
        <w:rPr>
          <w:rFonts w:ascii="Times New Roman"/>
          <w:b w:val="false"/>
          <w:i w:val="false"/>
          <w:color w:val="000000"/>
          <w:sz w:val="28"/>
        </w:rPr>
        <w:t>
алдындағы |   шығатын жердегі</w:t>
      </w:r>
      <w:r>
        <w:br/>
      </w:r>
      <w:r>
        <w:rPr>
          <w:rFonts w:ascii="Times New Roman"/>
          <w:b w:val="false"/>
          <w:i w:val="false"/>
          <w:color w:val="000000"/>
          <w:sz w:val="28"/>
        </w:rPr>
        <w:t>
  отын    |   поршынды суыту</w:t>
      </w:r>
      <w:r>
        <w:br/>
      </w:r>
      <w:r>
        <w:rPr>
          <w:rFonts w:ascii="Times New Roman"/>
          <w:b w:val="false"/>
          <w:i w:val="false"/>
          <w:color w:val="000000"/>
          <w:sz w:val="28"/>
        </w:rPr>
        <w:t>
темпера.  |    темперутура</w:t>
      </w:r>
      <w:r>
        <w:br/>
      </w:r>
      <w:r>
        <w:rPr>
          <w:rFonts w:ascii="Times New Roman"/>
          <w:b w:val="false"/>
          <w:i w:val="false"/>
          <w:color w:val="000000"/>
          <w:sz w:val="28"/>
        </w:rPr>
        <w:t>
турасы    |___________________</w:t>
      </w:r>
      <w:r>
        <w:br/>
      </w:r>
      <w:r>
        <w:rPr>
          <w:rFonts w:ascii="Times New Roman"/>
          <w:b w:val="false"/>
          <w:i w:val="false"/>
          <w:color w:val="000000"/>
          <w:sz w:val="28"/>
        </w:rPr>
        <w:t>
          | 1  2   3   4    5</w:t>
      </w:r>
      <w:r>
        <w:br/>
      </w:r>
      <w:r>
        <w:rPr>
          <w:rFonts w:ascii="Times New Roman"/>
          <w:b w:val="false"/>
          <w:i w:val="false"/>
          <w:color w:val="000000"/>
          <w:sz w:val="28"/>
        </w:rPr>
        <w:t>
          |___________________</w:t>
      </w:r>
      <w:r>
        <w:br/>
      </w:r>
      <w:r>
        <w:rPr>
          <w:rFonts w:ascii="Times New Roman"/>
          <w:b w:val="false"/>
          <w:i w:val="false"/>
          <w:color w:val="000000"/>
          <w:sz w:val="28"/>
        </w:rPr>
        <w:t>
          | 6  7   8   9   10</w:t>
      </w:r>
      <w:r>
        <w:br/>
      </w:r>
      <w:r>
        <w:rPr>
          <w:rFonts w:ascii="Times New Roman"/>
          <w:b w:val="false"/>
          <w:i w:val="false"/>
          <w:color w:val="000000"/>
          <w:sz w:val="28"/>
        </w:rPr>
        <w:t>
______________________________</w:t>
      </w:r>
      <w:r>
        <w:br/>
      </w:r>
      <w:r>
        <w:rPr>
          <w:rFonts w:ascii="Times New Roman"/>
          <w:b w:val="false"/>
          <w:i w:val="false"/>
          <w:color w:val="000000"/>
          <w:sz w:val="28"/>
        </w:rPr>
        <w:t>
   25     |26  27  28  29  30</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Оң  | 0-4 |</w:t>
      </w:r>
      <w:r>
        <w:br/>
      </w:r>
      <w:r>
        <w:rPr>
          <w:rFonts w:ascii="Times New Roman"/>
          <w:b w:val="false"/>
          <w:i w:val="false"/>
          <w:color w:val="000000"/>
          <w:sz w:val="28"/>
        </w:rPr>
        <w:t>
борт  | 4-8 |</w:t>
      </w:r>
      <w:r>
        <w:br/>
      </w:r>
      <w:r>
        <w:rPr>
          <w:rFonts w:ascii="Times New Roman"/>
          <w:b w:val="false"/>
          <w:i w:val="false"/>
          <w:color w:val="000000"/>
          <w:sz w:val="28"/>
        </w:rPr>
        <w:t>
      | 8-12|</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Сол   | 0-4 |</w:t>
      </w:r>
      <w:r>
        <w:br/>
      </w:r>
      <w:r>
        <w:rPr>
          <w:rFonts w:ascii="Times New Roman"/>
          <w:b w:val="false"/>
          <w:i w:val="false"/>
          <w:color w:val="000000"/>
          <w:sz w:val="28"/>
        </w:rPr>
        <w:t>
борт  | 4-8 |</w:t>
      </w:r>
      <w:r>
        <w:br/>
      </w:r>
      <w:r>
        <w:rPr>
          <w:rFonts w:ascii="Times New Roman"/>
          <w:b w:val="false"/>
          <w:i w:val="false"/>
          <w:color w:val="000000"/>
          <w:sz w:val="28"/>
        </w:rPr>
        <w:t>
      |8-12 |</w:t>
      </w:r>
      <w:r>
        <w:br/>
      </w:r>
      <w:r>
        <w:rPr>
          <w:rFonts w:ascii="Times New Roman"/>
          <w:b w:val="false"/>
          <w:i w:val="false"/>
          <w:color w:val="000000"/>
          <w:sz w:val="28"/>
        </w:rPr>
        <w:t>
      |12-16|</w:t>
      </w:r>
      <w:r>
        <w:br/>
      </w:r>
      <w:r>
        <w:rPr>
          <w:rFonts w:ascii="Times New Roman"/>
          <w:b w:val="false"/>
          <w:i w:val="false"/>
          <w:color w:val="000000"/>
          <w:sz w:val="28"/>
        </w:rPr>
        <w:t>
      |16-20|</w:t>
      </w:r>
      <w:r>
        <w:br/>
      </w:r>
      <w:r>
        <w:rPr>
          <w:rFonts w:ascii="Times New Roman"/>
          <w:b w:val="false"/>
          <w:i w:val="false"/>
          <w:color w:val="000000"/>
          <w:sz w:val="28"/>
        </w:rPr>
        <w:t>
      |20-24|</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Ерекше белгілер  |Тәулікте жүргізетін жұмыс| Еңбек шығыны| Орындаушы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оң бөлігі  </w:t>
      </w:r>
    </w:p>
    <w:p>
      <w:pPr>
        <w:spacing w:after="0"/>
        <w:ind w:left="0"/>
        <w:jc w:val="both"/>
      </w:pPr>
      <w:r>
        <w:rPr>
          <w:rFonts w:ascii="Times New Roman"/>
          <w:b w:val="false"/>
          <w:i w:val="false"/>
          <w:color w:val="000000"/>
          <w:sz w:val="28"/>
        </w:rPr>
        <w:t>Дейін______ тұрақтау алдыңғы, артқы жағымен отыруы              бет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Цилиндр бойынша           | Машина  |Қазандағы| Трубокомпрессорлар</w:t>
      </w:r>
      <w:r>
        <w:br/>
      </w:r>
      <w:r>
        <w:rPr>
          <w:rFonts w:ascii="Times New Roman"/>
          <w:b w:val="false"/>
          <w:i w:val="false"/>
          <w:color w:val="000000"/>
          <w:sz w:val="28"/>
        </w:rPr>
        <w:t>
шығатын газдың            |бөлімін. |  қысым  |  N 1, 2, 3 (ТК)</w:t>
      </w:r>
      <w:r>
        <w:br/>
      </w:r>
      <w:r>
        <w:rPr>
          <w:rFonts w:ascii="Times New Roman"/>
          <w:b w:val="false"/>
          <w:i w:val="false"/>
          <w:color w:val="000000"/>
          <w:sz w:val="28"/>
        </w:rPr>
        <w:t>
температурасы,            |де ауа.  | кгс/см2 |</w:t>
      </w:r>
      <w:r>
        <w:br/>
      </w:r>
      <w:r>
        <w:rPr>
          <w:rFonts w:ascii="Times New Roman"/>
          <w:b w:val="false"/>
          <w:i w:val="false"/>
          <w:color w:val="000000"/>
          <w:sz w:val="28"/>
        </w:rPr>
        <w:t>
     С</w:t>
      </w:r>
      <w:r>
        <w:rPr>
          <w:rFonts w:ascii="Times New Roman"/>
          <w:b w:val="false"/>
          <w:i w:val="false"/>
          <w:color w:val="000000"/>
          <w:vertAlign w:val="superscript"/>
        </w:rPr>
        <w:t>о</w:t>
      </w:r>
      <w:r>
        <w:rPr>
          <w:rFonts w:ascii="Times New Roman"/>
          <w:b w:val="false"/>
          <w:i w:val="false"/>
          <w:color w:val="000000"/>
          <w:sz w:val="28"/>
        </w:rPr>
        <w:t>                   |   ның   |_________|_____________________</w:t>
      </w:r>
      <w:r>
        <w:br/>
      </w:r>
      <w:r>
        <w:rPr>
          <w:rFonts w:ascii="Times New Roman"/>
          <w:b w:val="false"/>
          <w:i w:val="false"/>
          <w:color w:val="000000"/>
          <w:sz w:val="28"/>
        </w:rPr>
        <w:t>
                          |темпера. |қал.|кө. |Айнал.| Ауа  |қабыл.</w:t>
      </w:r>
      <w:r>
        <w:br/>
      </w:r>
      <w:r>
        <w:rPr>
          <w:rFonts w:ascii="Times New Roman"/>
          <w:b w:val="false"/>
          <w:i w:val="false"/>
          <w:color w:val="000000"/>
          <w:sz w:val="28"/>
        </w:rPr>
        <w:t>
                          |турасы   |дық.|мек.|дыру  |суыт. | дау</w:t>
      </w:r>
      <w:r>
        <w:br/>
      </w:r>
      <w:r>
        <w:rPr>
          <w:rFonts w:ascii="Times New Roman"/>
          <w:b w:val="false"/>
          <w:i w:val="false"/>
          <w:color w:val="000000"/>
          <w:sz w:val="28"/>
        </w:rPr>
        <w:t>
                          |(қозғалт.|тар.|ші. |жиіл. |қышта | ауа</w:t>
      </w:r>
      <w:r>
        <w:br/>
      </w:r>
      <w:r>
        <w:rPr>
          <w:rFonts w:ascii="Times New Roman"/>
          <w:b w:val="false"/>
          <w:i w:val="false"/>
          <w:color w:val="000000"/>
          <w:sz w:val="28"/>
        </w:rPr>
        <w:t>
                          | қышқа   |да  |де  | гі   |қоқым.|фильтр.</w:t>
      </w:r>
      <w:r>
        <w:br/>
      </w:r>
      <w:r>
        <w:rPr>
          <w:rFonts w:ascii="Times New Roman"/>
          <w:b w:val="false"/>
          <w:i w:val="false"/>
          <w:color w:val="000000"/>
          <w:sz w:val="28"/>
        </w:rPr>
        <w:t>
                          |  кіре   |    |    |айна. |ның   | інде</w:t>
      </w:r>
      <w:r>
        <w:br/>
      </w:r>
      <w:r>
        <w:rPr>
          <w:rFonts w:ascii="Times New Roman"/>
          <w:b w:val="false"/>
          <w:i w:val="false"/>
          <w:color w:val="000000"/>
          <w:sz w:val="28"/>
        </w:rPr>
        <w:t>
                          |берісте) |    |    |лым   |түсуі,|қысым.</w:t>
      </w:r>
      <w:r>
        <w:br/>
      </w:r>
      <w:r>
        <w:rPr>
          <w:rFonts w:ascii="Times New Roman"/>
          <w:b w:val="false"/>
          <w:i w:val="false"/>
          <w:color w:val="000000"/>
          <w:sz w:val="28"/>
        </w:rPr>
        <w:t>
                          |   С</w:t>
      </w:r>
      <w:r>
        <w:rPr>
          <w:rFonts w:ascii="Times New Roman"/>
          <w:b w:val="false"/>
          <w:i w:val="false"/>
          <w:color w:val="000000"/>
          <w:vertAlign w:val="superscript"/>
        </w:rPr>
        <w:t>о</w:t>
      </w:r>
      <w:r>
        <w:rPr>
          <w:rFonts w:ascii="Times New Roman"/>
          <w:b w:val="false"/>
          <w:i w:val="false"/>
          <w:color w:val="000000"/>
          <w:sz w:val="28"/>
        </w:rPr>
        <w:t>    |    |    |      | кгс/ | ның</w:t>
      </w:r>
      <w:r>
        <w:br/>
      </w:r>
      <w:r>
        <w:rPr>
          <w:rFonts w:ascii="Times New Roman"/>
          <w:b w:val="false"/>
          <w:i w:val="false"/>
          <w:color w:val="000000"/>
          <w:sz w:val="28"/>
        </w:rPr>
        <w:t>
                          |         |    |    |      | см   |түсуі</w:t>
      </w:r>
      <w:r>
        <w:br/>
      </w:r>
      <w:r>
        <w:rPr>
          <w:rFonts w:ascii="Times New Roman"/>
          <w:b w:val="false"/>
          <w:i w:val="false"/>
          <w:color w:val="000000"/>
          <w:sz w:val="28"/>
        </w:rPr>
        <w:t>
                          |         |    |    |      |      | кгс/</w:t>
      </w:r>
      <w:r>
        <w:br/>
      </w:r>
      <w:r>
        <w:rPr>
          <w:rFonts w:ascii="Times New Roman"/>
          <w:b w:val="false"/>
          <w:i w:val="false"/>
          <w:color w:val="000000"/>
          <w:sz w:val="28"/>
        </w:rPr>
        <w:t>
                          |         |    |    |      |      |  см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 |8 |9 |</w:t>
      </w:r>
      <w:r>
        <w:br/>
      </w:r>
      <w:r>
        <w:rPr>
          <w:rFonts w:ascii="Times New Roman"/>
          <w:b w:val="false"/>
          <w:i w:val="false"/>
          <w:color w:val="000000"/>
          <w:sz w:val="28"/>
        </w:rPr>
        <w:t>
10|11|12|13|14|15|16|17|18|</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31|32|33|34|35|36|37|38|39|   40   |  41 | 42 |  43  |  44  |  45</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Трубокомпрессорлар          |Вахта.|Гене. | Сыртқы |</w:t>
      </w:r>
      <w:r>
        <w:br/>
      </w:r>
      <w:r>
        <w:rPr>
          <w:rFonts w:ascii="Times New Roman"/>
          <w:b w:val="false"/>
          <w:i w:val="false"/>
          <w:color w:val="000000"/>
          <w:sz w:val="28"/>
        </w:rPr>
        <w:t>
  N 1, 2, 3 (ТК)            | ның  |ратор.| ауаның |Тетіктерді іске</w:t>
      </w:r>
      <w:r>
        <w:br/>
      </w:r>
      <w:r>
        <w:rPr>
          <w:rFonts w:ascii="Times New Roman"/>
          <w:b w:val="false"/>
          <w:i w:val="false"/>
          <w:color w:val="000000"/>
          <w:sz w:val="28"/>
        </w:rPr>
        <w:t>
____________________________|сағаты|дың   |темпера.|   қосу мен</w:t>
      </w:r>
      <w:r>
        <w:br/>
      </w:r>
      <w:r>
        <w:rPr>
          <w:rFonts w:ascii="Times New Roman"/>
          <w:b w:val="false"/>
          <w:i w:val="false"/>
          <w:color w:val="000000"/>
          <w:sz w:val="28"/>
        </w:rPr>
        <w:t>
Температура, С</w:t>
      </w:r>
      <w:r>
        <w:rPr>
          <w:rFonts w:ascii="Times New Roman"/>
          <w:b w:val="false"/>
          <w:i w:val="false"/>
          <w:color w:val="000000"/>
          <w:vertAlign w:val="superscript"/>
        </w:rPr>
        <w:t>о</w:t>
      </w:r>
      <w:r>
        <w:rPr>
          <w:rFonts w:ascii="Times New Roman"/>
          <w:b w:val="false"/>
          <w:i w:val="false"/>
          <w:color w:val="000000"/>
          <w:sz w:val="28"/>
        </w:rPr>
        <w:t>             |      |жүк.  | турасы | тоқтату уақыты</w:t>
      </w:r>
      <w:r>
        <w:br/>
      </w:r>
      <w:r>
        <w:rPr>
          <w:rFonts w:ascii="Times New Roman"/>
          <w:b w:val="false"/>
          <w:i w:val="false"/>
          <w:color w:val="000000"/>
          <w:sz w:val="28"/>
        </w:rPr>
        <w:t>
____________________________|      |теме. |________|вахтаның құрамы</w:t>
      </w:r>
      <w:r>
        <w:br/>
      </w:r>
      <w:r>
        <w:rPr>
          <w:rFonts w:ascii="Times New Roman"/>
          <w:b w:val="false"/>
          <w:i w:val="false"/>
          <w:color w:val="000000"/>
          <w:sz w:val="28"/>
        </w:rPr>
        <w:t>
турбина|ТК-дан|ТК-дан|ТК-дан|      |сі,   | Желдің |</w:t>
      </w:r>
      <w:r>
        <w:br/>
      </w:r>
      <w:r>
        <w:rPr>
          <w:rFonts w:ascii="Times New Roman"/>
          <w:b w:val="false"/>
          <w:i w:val="false"/>
          <w:color w:val="000000"/>
          <w:sz w:val="28"/>
        </w:rPr>
        <w:t>
алдын. |кейін.|кейін.|шығар.|      |кВт   | бағыты |</w:t>
      </w:r>
      <w:r>
        <w:br/>
      </w:r>
      <w:r>
        <w:rPr>
          <w:rFonts w:ascii="Times New Roman"/>
          <w:b w:val="false"/>
          <w:i w:val="false"/>
          <w:color w:val="000000"/>
          <w:sz w:val="28"/>
        </w:rPr>
        <w:t>
дағы   |гі газ|гі су |дағы  |      |      |  және  |</w:t>
      </w:r>
      <w:r>
        <w:br/>
      </w:r>
      <w:r>
        <w:rPr>
          <w:rFonts w:ascii="Times New Roman"/>
          <w:b w:val="false"/>
          <w:i w:val="false"/>
          <w:color w:val="000000"/>
          <w:sz w:val="28"/>
        </w:rPr>
        <w:t>
газ    |      |      | май  |      |      |  күші  |</w:t>
      </w:r>
      <w:r>
        <w:br/>
      </w:r>
      <w:r>
        <w:rPr>
          <w:rFonts w:ascii="Times New Roman"/>
          <w:b w:val="false"/>
          <w:i w:val="false"/>
          <w:color w:val="000000"/>
          <w:sz w:val="28"/>
        </w:rPr>
        <w:t>
       |      |      |      |      |      |________|</w:t>
      </w:r>
      <w:r>
        <w:br/>
      </w:r>
      <w:r>
        <w:rPr>
          <w:rFonts w:ascii="Times New Roman"/>
          <w:b w:val="false"/>
          <w:i w:val="false"/>
          <w:color w:val="000000"/>
          <w:sz w:val="28"/>
        </w:rPr>
        <w:t>
       |      |      |      |      |      | Вахта  |</w:t>
      </w:r>
      <w:r>
        <w:br/>
      </w:r>
      <w:r>
        <w:rPr>
          <w:rFonts w:ascii="Times New Roman"/>
          <w:b w:val="false"/>
          <w:i w:val="false"/>
          <w:color w:val="000000"/>
          <w:sz w:val="28"/>
        </w:rPr>
        <w:t>
       |      |      |      |      |      |барысын.|</w:t>
      </w:r>
      <w:r>
        <w:br/>
      </w:r>
      <w:r>
        <w:rPr>
          <w:rFonts w:ascii="Times New Roman"/>
          <w:b w:val="false"/>
          <w:i w:val="false"/>
          <w:color w:val="000000"/>
          <w:sz w:val="28"/>
        </w:rPr>
        <w:t>
       |      |      |      |      |      |да өткен|</w:t>
      </w:r>
      <w:r>
        <w:br/>
      </w:r>
      <w:r>
        <w:rPr>
          <w:rFonts w:ascii="Times New Roman"/>
          <w:b w:val="false"/>
          <w:i w:val="false"/>
          <w:color w:val="000000"/>
          <w:sz w:val="28"/>
        </w:rPr>
        <w:t>
       |      |      |      |      |      |қашықтық|</w:t>
      </w:r>
      <w:r>
        <w:br/>
      </w:r>
      <w:r>
        <w:rPr>
          <w:rFonts w:ascii="Times New Roman"/>
          <w:b w:val="false"/>
          <w:i w:val="false"/>
          <w:color w:val="000000"/>
          <w:sz w:val="28"/>
        </w:rPr>
        <w:t>
       |      |      |      |      |      | миль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46      47     48     49     50     51     52            53</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ff0000"/>
          <w:sz w:val="28"/>
        </w:rPr>
        <w:t>таблицаның жалғасын қағаз мәтіннен қараңыз</w:t>
      </w:r>
    </w:p>
    <w:p>
      <w:pPr>
        <w:spacing w:after="0"/>
        <w:ind w:left="0"/>
        <w:jc w:val="both"/>
      </w:pPr>
      <w:r>
        <w:rPr>
          <w:rFonts w:ascii="Times New Roman"/>
          <w:b w:val="false"/>
          <w:i w:val="false"/>
          <w:color w:val="000000"/>
          <w:sz w:val="28"/>
        </w:rPr>
        <w:t xml:space="preserve">сол бөлігі  </w:t>
      </w:r>
    </w:p>
    <w:p>
      <w:pPr>
        <w:spacing w:after="0"/>
        <w:ind w:left="0"/>
        <w:jc w:val="left"/>
      </w:pPr>
      <w:r>
        <w:rPr>
          <w:rFonts w:ascii="Times New Roman"/>
          <w:b/>
          <w:i w:val="false"/>
          <w:color w:val="000000"/>
        </w:rPr>
        <w:t xml:space="preserve"> Көмекші тетіктердің жұмыс істеуі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Ай. | Дизель-   |  Суды суыту              |  Бас  |  Бас  |Циркуля.</w:t>
      </w:r>
      <w:r>
        <w:br/>
      </w:r>
      <w:r>
        <w:rPr>
          <w:rFonts w:ascii="Times New Roman"/>
          <w:b w:val="false"/>
          <w:i w:val="false"/>
          <w:color w:val="000000"/>
          <w:sz w:val="28"/>
        </w:rPr>
        <w:t>
дың | генератор |   сорғысы                |  қоз. |  қоз. | циялық</w:t>
      </w:r>
      <w:r>
        <w:br/>
      </w:r>
      <w:r>
        <w:rPr>
          <w:rFonts w:ascii="Times New Roman"/>
          <w:b w:val="false"/>
          <w:i w:val="false"/>
          <w:color w:val="000000"/>
          <w:sz w:val="28"/>
        </w:rPr>
        <w:t>
күні|           |__________________________|ғалтқыш|ғалтқыш| майлы</w:t>
      </w:r>
      <w:r>
        <w:br/>
      </w:r>
      <w:r>
        <w:rPr>
          <w:rFonts w:ascii="Times New Roman"/>
          <w:b w:val="false"/>
          <w:i w:val="false"/>
          <w:color w:val="000000"/>
          <w:sz w:val="28"/>
        </w:rPr>
        <w:t>
    |           |    бас        | көмекші  | поршы.|форсун.| сорғы</w:t>
      </w:r>
      <w:r>
        <w:br/>
      </w:r>
      <w:r>
        <w:rPr>
          <w:rFonts w:ascii="Times New Roman"/>
          <w:b w:val="false"/>
          <w:i w:val="false"/>
          <w:color w:val="000000"/>
          <w:sz w:val="28"/>
        </w:rPr>
        <w:t>
    |           |  қозғалтқыш   |қозғалтқыш|  ның  |каларын|</w:t>
      </w:r>
      <w:r>
        <w:br/>
      </w:r>
      <w:r>
        <w:rPr>
          <w:rFonts w:ascii="Times New Roman"/>
          <w:b w:val="false"/>
          <w:i w:val="false"/>
          <w:color w:val="000000"/>
          <w:sz w:val="28"/>
        </w:rPr>
        <w:t>
    |           |               |          | суыту |сорғысы|</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|N1|N2|N3|N4|тұщы|қор.|борт.|тұщы|борт.| N1| N2| N1| N2|N1 |N2|</w:t>
      </w:r>
      <w:r>
        <w:br/>
      </w:r>
      <w:r>
        <w:rPr>
          <w:rFonts w:ascii="Times New Roman"/>
          <w:b w:val="false"/>
          <w:i w:val="false"/>
          <w:color w:val="000000"/>
          <w:sz w:val="28"/>
        </w:rPr>
        <w:t>
    |  |  |  |  | су |дағы| тан | су | тан |   |   |   |   |   |</w:t>
      </w:r>
      <w:r>
        <w:br/>
      </w:r>
      <w:r>
        <w:rPr>
          <w:rFonts w:ascii="Times New Roman"/>
          <w:b w:val="false"/>
          <w:i w:val="false"/>
          <w:color w:val="000000"/>
          <w:sz w:val="28"/>
        </w:rPr>
        <w:t>
    |  |  |  |  |    |    | тыс |    | тыс |   |   |   |   |   |</w:t>
      </w:r>
      <w:r>
        <w:br/>
      </w:r>
      <w:r>
        <w:rPr>
          <w:rFonts w:ascii="Times New Roman"/>
          <w:b w:val="false"/>
          <w:i w:val="false"/>
          <w:color w:val="000000"/>
          <w:sz w:val="28"/>
        </w:rPr>
        <w:t>
    |  |  |  |  |    |    | су  |    | су  |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1    2  3  4  5  6     7   8     9    10    11  12  13  14  15  16</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Жиыны</w:t>
      </w:r>
      <w:r>
        <w:br/>
      </w:r>
      <w:r>
        <w:rPr>
          <w:rFonts w:ascii="Times New Roman"/>
          <w:b w:val="false"/>
          <w:i w:val="false"/>
          <w:color w:val="000000"/>
          <w:sz w:val="28"/>
        </w:rPr>
        <w:t>
бір</w:t>
      </w:r>
      <w:r>
        <w:br/>
      </w:r>
      <w:r>
        <w:rPr>
          <w:rFonts w:ascii="Times New Roman"/>
          <w:b w:val="false"/>
          <w:i w:val="false"/>
          <w:color w:val="000000"/>
          <w:sz w:val="28"/>
        </w:rPr>
        <w:t>
айдағы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w:t>
      </w:r>
      <w:r>
        <w:br/>
      </w:r>
      <w:r>
        <w:rPr>
          <w:rFonts w:ascii="Times New Roman"/>
          <w:b w:val="false"/>
          <w:i w:val="false"/>
          <w:color w:val="000000"/>
          <w:sz w:val="28"/>
        </w:rPr>
        <w:t>
лану</w:t>
      </w:r>
      <w:r>
        <w:br/>
      </w:r>
      <w:r>
        <w:rPr>
          <w:rFonts w:ascii="Times New Roman"/>
          <w:b w:val="false"/>
          <w:i w:val="false"/>
          <w:color w:val="000000"/>
          <w:sz w:val="28"/>
        </w:rPr>
        <w:t>
басы.</w:t>
      </w:r>
      <w:r>
        <w:br/>
      </w:r>
      <w:r>
        <w:rPr>
          <w:rFonts w:ascii="Times New Roman"/>
          <w:b w:val="false"/>
          <w:i w:val="false"/>
          <w:color w:val="000000"/>
          <w:sz w:val="28"/>
        </w:rPr>
        <w:t>
нан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Сығымдағыш  |   Отын    |    Май   | Отын    | Отынды</w:t>
      </w:r>
      <w:r>
        <w:br/>
      </w:r>
      <w:r>
        <w:rPr>
          <w:rFonts w:ascii="Times New Roman"/>
          <w:b w:val="false"/>
          <w:i w:val="false"/>
          <w:color w:val="000000"/>
          <w:sz w:val="28"/>
        </w:rPr>
        <w:t>
            |сеператоры |сепараторы|айдайтын | қайта</w:t>
      </w:r>
      <w:r>
        <w:br/>
      </w:r>
      <w:r>
        <w:rPr>
          <w:rFonts w:ascii="Times New Roman"/>
          <w:b w:val="false"/>
          <w:i w:val="false"/>
          <w:color w:val="000000"/>
          <w:sz w:val="28"/>
        </w:rPr>
        <w:t>
            |           |          | сорғы   |айдаушы</w:t>
      </w:r>
      <w:r>
        <w:br/>
      </w:r>
      <w:r>
        <w:rPr>
          <w:rFonts w:ascii="Times New Roman"/>
          <w:b w:val="false"/>
          <w:i w:val="false"/>
          <w:color w:val="000000"/>
          <w:sz w:val="28"/>
        </w:rPr>
        <w:t>
_____________________________________________| сорғы</w:t>
      </w:r>
      <w:r>
        <w:br/>
      </w:r>
      <w:r>
        <w:rPr>
          <w:rFonts w:ascii="Times New Roman"/>
          <w:b w:val="false"/>
          <w:i w:val="false"/>
          <w:color w:val="000000"/>
          <w:sz w:val="28"/>
        </w:rPr>
        <w:t>
N1 |N2|N3|N4| N1| N2| N3| N1 |  N2 | N1 | N2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17  18 19 20  21  22  23  24    25   26   27     28</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оң бөлігі  </w:t>
      </w:r>
    </w:p>
    <w:p>
      <w:pPr>
        <w:spacing w:after="0"/>
        <w:ind w:left="0"/>
        <w:jc w:val="left"/>
      </w:pPr>
      <w:r>
        <w:rPr>
          <w:rFonts w:ascii="Times New Roman"/>
          <w:b/>
          <w:i w:val="false"/>
          <w:color w:val="000000"/>
        </w:rPr>
        <w:t xml:space="preserve"> Көмекші тетіктердің жұмыс істеуі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Өрт  | Балласт| Кептіру|Баластық|      Жүк құрылғылары  | Өңдеу</w:t>
      </w:r>
      <w:r>
        <w:br/>
      </w:r>
      <w:r>
        <w:rPr>
          <w:rFonts w:ascii="Times New Roman"/>
          <w:b w:val="false"/>
          <w:i w:val="false"/>
          <w:color w:val="000000"/>
          <w:sz w:val="28"/>
        </w:rPr>
        <w:t>
сорғысы| сорғысы| сорғысы|кептіру |                       |қазаны</w:t>
      </w:r>
      <w:r>
        <w:br/>
      </w:r>
      <w:r>
        <w:rPr>
          <w:rFonts w:ascii="Times New Roman"/>
          <w:b w:val="false"/>
          <w:i w:val="false"/>
          <w:color w:val="000000"/>
          <w:sz w:val="28"/>
        </w:rPr>
        <w:t>
_________________________|сорғысы |_______________________|</w:t>
      </w:r>
      <w:r>
        <w:br/>
      </w:r>
      <w:r>
        <w:rPr>
          <w:rFonts w:ascii="Times New Roman"/>
          <w:b w:val="false"/>
          <w:i w:val="false"/>
          <w:color w:val="000000"/>
          <w:sz w:val="28"/>
        </w:rPr>
        <w:t>
N1 | N2| N1| N2 | N1| N2 |        |N1|N2|N3|N4|N5|N6|N7|N8|</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1    2   3    4   5    6    7       8  9 10 11 12 13 14 15   16</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Кептіру   |    Реф.  |   Льял   |Инспектор|Айдың</w:t>
      </w:r>
      <w:r>
        <w:br/>
      </w:r>
      <w:r>
        <w:rPr>
          <w:rFonts w:ascii="Times New Roman"/>
          <w:b w:val="false"/>
          <w:i w:val="false"/>
          <w:color w:val="000000"/>
          <w:sz w:val="28"/>
        </w:rPr>
        <w:t>
қондырғысы|қондырғысы| суының   |         | күні</w:t>
      </w:r>
      <w:r>
        <w:br/>
      </w:r>
      <w:r>
        <w:rPr>
          <w:rFonts w:ascii="Times New Roman"/>
          <w:b w:val="false"/>
          <w:i w:val="false"/>
          <w:color w:val="000000"/>
          <w:sz w:val="28"/>
        </w:rPr>
        <w:t>
          |          |сепараторы|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17        18          19        20       21</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4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Жиыны</w:t>
      </w:r>
      <w:r>
        <w:br/>
      </w:r>
      <w:r>
        <w:rPr>
          <w:rFonts w:ascii="Times New Roman"/>
          <w:b w:val="false"/>
          <w:i w:val="false"/>
          <w:color w:val="000000"/>
          <w:sz w:val="28"/>
        </w:rPr>
        <w:t>
                                            бір</w:t>
      </w:r>
      <w:r>
        <w:br/>
      </w:r>
      <w:r>
        <w:rPr>
          <w:rFonts w:ascii="Times New Roman"/>
          <w:b w:val="false"/>
          <w:i w:val="false"/>
          <w:color w:val="000000"/>
          <w:sz w:val="28"/>
        </w:rPr>
        <w:t>
                                           айдағы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Жыл</w:t>
      </w:r>
      <w:r>
        <w:br/>
      </w:r>
      <w:r>
        <w:rPr>
          <w:rFonts w:ascii="Times New Roman"/>
          <w:b w:val="false"/>
          <w:i w:val="false"/>
          <w:color w:val="000000"/>
          <w:sz w:val="28"/>
        </w:rPr>
        <w:t>
                                           басынан</w:t>
      </w:r>
      <w:r>
        <w:br/>
      </w:r>
      <w:r>
        <w:rPr>
          <w:rFonts w:ascii="Times New Roman"/>
          <w:b w:val="false"/>
          <w:i w:val="false"/>
          <w:color w:val="000000"/>
          <w:sz w:val="28"/>
        </w:rPr>
        <w:t>
                                           бері</w:t>
      </w:r>
      <w:r>
        <w:br/>
      </w: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сол бөлігі  </w:t>
      </w:r>
    </w:p>
    <w:p>
      <w:pPr>
        <w:spacing w:after="0"/>
        <w:ind w:left="0"/>
        <w:jc w:val="left"/>
      </w:pPr>
      <w:r>
        <w:rPr>
          <w:rFonts w:ascii="Times New Roman"/>
          <w:b/>
          <w:i w:val="false"/>
          <w:color w:val="000000"/>
        </w:rPr>
        <w:t xml:space="preserve"> Марка бойынша тәуліктегі отын шығыны, 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Ай. |       Жүру режимі мен тұрақ         |      Ерекше</w:t>
      </w:r>
      <w:r>
        <w:br/>
      </w:r>
      <w:r>
        <w:rPr>
          <w:rFonts w:ascii="Times New Roman"/>
          <w:b w:val="false"/>
          <w:i w:val="false"/>
          <w:color w:val="000000"/>
          <w:sz w:val="28"/>
        </w:rPr>
        <w:t>
дың |______________________________________________________________</w:t>
      </w:r>
      <w:r>
        <w:br/>
      </w:r>
      <w:r>
        <w:rPr>
          <w:rFonts w:ascii="Times New Roman"/>
          <w:b w:val="false"/>
          <w:i w:val="false"/>
          <w:color w:val="000000"/>
          <w:sz w:val="28"/>
        </w:rPr>
        <w:t>
күні|  Код    |    Жүк    |     Жүк       |</w:t>
      </w:r>
      <w:r>
        <w:br/>
      </w:r>
      <w:r>
        <w:rPr>
          <w:rFonts w:ascii="Times New Roman"/>
          <w:b w:val="false"/>
          <w:i w:val="false"/>
          <w:color w:val="000000"/>
          <w:sz w:val="28"/>
        </w:rPr>
        <w:t>
    |  және   |операцияcы.| операциясыз   |</w:t>
      </w:r>
      <w:r>
        <w:br/>
      </w:r>
      <w:r>
        <w:rPr>
          <w:rFonts w:ascii="Times New Roman"/>
          <w:b w:val="false"/>
          <w:i w:val="false"/>
          <w:color w:val="000000"/>
          <w:sz w:val="28"/>
        </w:rPr>
        <w:t>
    | маневр  |   мен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6|7 8 9 10 11| 12 13 14 15 16|17....................35 ____________________________________________________________________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Барлығы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оң бөлігі  </w:t>
      </w:r>
    </w:p>
    <w:p>
      <w:pPr>
        <w:spacing w:after="0"/>
        <w:ind w:left="0"/>
        <w:jc w:val="left"/>
      </w:pPr>
      <w:r>
        <w:rPr>
          <w:rFonts w:ascii="Times New Roman"/>
          <w:b/>
          <w:i w:val="false"/>
          <w:color w:val="000000"/>
        </w:rPr>
        <w:t xml:space="preserve"> Марка бойынша тәуліктегі отын шығыны, 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айлар     |          |             |        |Пайдала.|Барлығы |Ай.</w:t>
      </w:r>
      <w:r>
        <w:br/>
      </w:r>
      <w:r>
        <w:rPr>
          <w:rFonts w:ascii="Times New Roman"/>
          <w:b w:val="false"/>
          <w:i w:val="false"/>
          <w:color w:val="000000"/>
          <w:sz w:val="28"/>
        </w:rPr>
        <w:t>
          |          |             |        | нудан  |        |дың</w:t>
      </w:r>
      <w:r>
        <w:br/>
      </w:r>
      <w:r>
        <w:rPr>
          <w:rFonts w:ascii="Times New Roman"/>
          <w:b w:val="false"/>
          <w:i w:val="false"/>
          <w:color w:val="000000"/>
          <w:sz w:val="28"/>
        </w:rPr>
        <w:t>
          |          |             |        |  тыс   |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2 3 4 5 6 7 8 9 10 11 12 13 14 15 16 17-20    21    22....26   27</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Барлығы</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МЕХ-1 Радиохабарламасын құру үшін шығатын мәліметтер</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Ай. |      Жүріп өткен    |Мұздық сағаттың      | Бас қозғалтқыштың</w:t>
      </w:r>
      <w:r>
        <w:br/>
      </w:r>
      <w:r>
        <w:rPr>
          <w:rFonts w:ascii="Times New Roman"/>
          <w:b w:val="false"/>
          <w:i w:val="false"/>
          <w:color w:val="000000"/>
          <w:sz w:val="28"/>
        </w:rPr>
        <w:t>
дың |       миль соңы     |    саны             |жұмыс сағаттың саны</w:t>
      </w:r>
      <w:r>
        <w:br/>
      </w:r>
      <w:r>
        <w:rPr>
          <w:rFonts w:ascii="Times New Roman"/>
          <w:b w:val="false"/>
          <w:i w:val="false"/>
          <w:color w:val="000000"/>
          <w:sz w:val="28"/>
        </w:rPr>
        <w:t>
күні|___________________________________________|___________________</w:t>
      </w:r>
      <w:r>
        <w:br/>
      </w:r>
      <w:r>
        <w:rPr>
          <w:rFonts w:ascii="Times New Roman"/>
          <w:b w:val="false"/>
          <w:i w:val="false"/>
          <w:color w:val="000000"/>
          <w:sz w:val="28"/>
        </w:rPr>
        <w:t>
    |Бар. |     Төмендегі |Бар. |   Төмендегі   |толық |орта  | аз</w:t>
      </w:r>
      <w:r>
        <w:br/>
      </w:r>
      <w:r>
        <w:rPr>
          <w:rFonts w:ascii="Times New Roman"/>
          <w:b w:val="false"/>
          <w:i w:val="false"/>
          <w:color w:val="000000"/>
          <w:sz w:val="28"/>
        </w:rPr>
        <w:t>
    |лығы:|      жылдам.  |лығы:|    жылдам.    |жүрі. |жүрі. |жүрі.</w:t>
      </w:r>
      <w:r>
        <w:br/>
      </w:r>
      <w:r>
        <w:rPr>
          <w:rFonts w:ascii="Times New Roman"/>
          <w:b w:val="false"/>
          <w:i w:val="false"/>
          <w:color w:val="000000"/>
          <w:sz w:val="28"/>
        </w:rPr>
        <w:t>
    |     |      дықпен   |     |    дықпен     |сінде |сінде |сінде</w:t>
      </w:r>
      <w:r>
        <w:br/>
      </w:r>
      <w:r>
        <w:rPr>
          <w:rFonts w:ascii="Times New Roman"/>
          <w:b w:val="false"/>
          <w:i w:val="false"/>
          <w:color w:val="000000"/>
          <w:sz w:val="28"/>
        </w:rPr>
        <w:t>
    |     |_______________|     |_______________|      |      |</w:t>
      </w:r>
      <w:r>
        <w:br/>
      </w:r>
      <w:r>
        <w:rPr>
          <w:rFonts w:ascii="Times New Roman"/>
          <w:b w:val="false"/>
          <w:i w:val="false"/>
          <w:color w:val="000000"/>
          <w:sz w:val="28"/>
        </w:rPr>
        <w:t>
    |     | пайд. |техника|     | пайд. |техника|      |      |</w:t>
      </w:r>
      <w:r>
        <w:br/>
      </w:r>
      <w:r>
        <w:rPr>
          <w:rFonts w:ascii="Times New Roman"/>
          <w:b w:val="false"/>
          <w:i w:val="false"/>
          <w:color w:val="000000"/>
          <w:sz w:val="28"/>
        </w:rPr>
        <w:t>
    |     |себеп. |себеп. |     |себеп. |себеп. |      |      |</w:t>
      </w:r>
      <w:r>
        <w:br/>
      </w:r>
      <w:r>
        <w:rPr>
          <w:rFonts w:ascii="Times New Roman"/>
          <w:b w:val="false"/>
          <w:i w:val="false"/>
          <w:color w:val="000000"/>
          <w:sz w:val="28"/>
        </w:rPr>
        <w:t>
    |     |  тері | тері  |     | тері  | тері  |      |      |</w:t>
      </w:r>
      <w:r>
        <w:br/>
      </w:r>
      <w:r>
        <w:rPr>
          <w:rFonts w:ascii="Times New Roman"/>
          <w:b w:val="false"/>
          <w:i w:val="false"/>
          <w:color w:val="000000"/>
          <w:sz w:val="28"/>
        </w:rPr>
        <w:t>
    |     |бойынша|бойынша|     |бойынша|бойынша|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1     2       3     4      5      6       7       8      9     10</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Шифр|           1         |        2            |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Кеменің жұмыс       |Көмекші қаза. |"Қыс" | Жұмыс сағатының</w:t>
      </w:r>
      <w:r>
        <w:br/>
      </w:r>
      <w:r>
        <w:rPr>
          <w:rFonts w:ascii="Times New Roman"/>
          <w:b w:val="false"/>
          <w:i w:val="false"/>
          <w:color w:val="000000"/>
          <w:sz w:val="28"/>
        </w:rPr>
        <w:t>
     сағатының саны       | нының жұмыс  | режи.|       саны</w:t>
      </w:r>
      <w:r>
        <w:br/>
      </w:r>
      <w:r>
        <w:rPr>
          <w:rFonts w:ascii="Times New Roman"/>
          <w:b w:val="false"/>
          <w:i w:val="false"/>
          <w:color w:val="000000"/>
          <w:sz w:val="28"/>
        </w:rPr>
        <w:t>
                          |сағатының саны|мінде |__________________</w:t>
      </w:r>
      <w:r>
        <w:br/>
      </w:r>
      <w:r>
        <w:rPr>
          <w:rFonts w:ascii="Times New Roman"/>
          <w:b w:val="false"/>
          <w:i w:val="false"/>
          <w:color w:val="000000"/>
          <w:sz w:val="28"/>
        </w:rPr>
        <w:t>
_________________________________________|сыртқы|Кондицио.|Турбоге.</w:t>
      </w:r>
      <w:r>
        <w:br/>
      </w:r>
      <w:r>
        <w:rPr>
          <w:rFonts w:ascii="Times New Roman"/>
          <w:b w:val="false"/>
          <w:i w:val="false"/>
          <w:color w:val="000000"/>
          <w:sz w:val="28"/>
        </w:rPr>
        <w:t>
маневр.|жүк опера.| жүк   | "жаз" |"қыс" |ауаның| нерлеу  |нератор.</w:t>
      </w:r>
      <w:r>
        <w:br/>
      </w:r>
      <w:r>
        <w:rPr>
          <w:rFonts w:ascii="Times New Roman"/>
          <w:b w:val="false"/>
          <w:i w:val="false"/>
          <w:color w:val="000000"/>
          <w:sz w:val="28"/>
        </w:rPr>
        <w:t>
лерде  |циялармен |опера. | режи. |режи. | орта | жүйесі. |  дың</w:t>
      </w:r>
      <w:r>
        <w:br/>
      </w:r>
      <w:r>
        <w:rPr>
          <w:rFonts w:ascii="Times New Roman"/>
          <w:b w:val="false"/>
          <w:i w:val="false"/>
          <w:color w:val="000000"/>
          <w:sz w:val="28"/>
        </w:rPr>
        <w:t>
       | тұрақта  |циясыз | мінде |мінде |темпе.|  нің    |</w:t>
      </w:r>
      <w:r>
        <w:br/>
      </w:r>
      <w:r>
        <w:rPr>
          <w:rFonts w:ascii="Times New Roman"/>
          <w:b w:val="false"/>
          <w:i w:val="false"/>
          <w:color w:val="000000"/>
          <w:sz w:val="28"/>
        </w:rPr>
        <w:t>
       |          |тұрақты|       |      |рату. |         |</w:t>
      </w:r>
      <w:r>
        <w:br/>
      </w:r>
      <w:r>
        <w:rPr>
          <w:rFonts w:ascii="Times New Roman"/>
          <w:b w:val="false"/>
          <w:i w:val="false"/>
          <w:color w:val="000000"/>
          <w:sz w:val="28"/>
        </w:rPr>
        <w:t>
       |          |       |       |      |расы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12       13       14     15     16       17       18</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           8         |          9</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Кеменің   |                           | Толық  | Отыруы, м  |Желдің</w:t>
      </w:r>
      <w:r>
        <w:br/>
      </w:r>
      <w:r>
        <w:rPr>
          <w:rFonts w:ascii="Times New Roman"/>
          <w:b w:val="false"/>
          <w:i w:val="false"/>
          <w:color w:val="000000"/>
          <w:sz w:val="28"/>
        </w:rPr>
        <w:t>
пайдалану.|                           |жүрісте.|____________|бағатты</w:t>
      </w:r>
      <w:r>
        <w:br/>
      </w:r>
      <w:r>
        <w:rPr>
          <w:rFonts w:ascii="Times New Roman"/>
          <w:b w:val="false"/>
          <w:i w:val="false"/>
          <w:color w:val="000000"/>
          <w:sz w:val="28"/>
        </w:rPr>
        <w:t>
дан тыс   |                           |гі орта |алдың.|артқы|  мен</w:t>
      </w:r>
      <w:r>
        <w:br/>
      </w:r>
      <w:r>
        <w:rPr>
          <w:rFonts w:ascii="Times New Roman"/>
          <w:b w:val="false"/>
          <w:i w:val="false"/>
          <w:color w:val="000000"/>
          <w:sz w:val="28"/>
        </w:rPr>
        <w:t>
уақыттағы |                           |өлшеммен| ғы   |жағы.|  күші</w:t>
      </w:r>
      <w:r>
        <w:br/>
      </w:r>
      <w:r>
        <w:rPr>
          <w:rFonts w:ascii="Times New Roman"/>
          <w:b w:val="false"/>
          <w:i w:val="false"/>
          <w:color w:val="000000"/>
          <w:sz w:val="28"/>
        </w:rPr>
        <w:t>
орналасқан|                           | айналу |жағы. | мен |</w:t>
      </w:r>
      <w:r>
        <w:br/>
      </w:r>
      <w:r>
        <w:rPr>
          <w:rFonts w:ascii="Times New Roman"/>
          <w:b w:val="false"/>
          <w:i w:val="false"/>
          <w:color w:val="000000"/>
          <w:sz w:val="28"/>
        </w:rPr>
        <w:t>
уақыты    |                           | жилігі,| мен  |     |</w:t>
      </w:r>
      <w:r>
        <w:br/>
      </w:r>
      <w:r>
        <w:rPr>
          <w:rFonts w:ascii="Times New Roman"/>
          <w:b w:val="false"/>
          <w:i w:val="false"/>
          <w:color w:val="000000"/>
          <w:sz w:val="28"/>
        </w:rPr>
        <w:t>
          |                           |айналым/|      |     |</w:t>
      </w:r>
      <w:r>
        <w:br/>
      </w:r>
      <w:r>
        <w:rPr>
          <w:rFonts w:ascii="Times New Roman"/>
          <w:b w:val="false"/>
          <w:i w:val="false"/>
          <w:color w:val="000000"/>
          <w:sz w:val="28"/>
        </w:rPr>
        <w:t>
          |                           |  мин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19      20  21  22  23  24   25       26      27     28    29</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10-13           |   16   |     17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Суды өңдеу және суды бақылау</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Ай. |           N 1 қазан       |          N 2 қазан        |</w:t>
      </w:r>
      <w:r>
        <w:br/>
      </w:r>
      <w:r>
        <w:rPr>
          <w:rFonts w:ascii="Times New Roman"/>
          <w:b w:val="false"/>
          <w:i w:val="false"/>
          <w:color w:val="000000"/>
          <w:sz w:val="28"/>
        </w:rPr>
        <w:t>
дың |_______________________________________________________|</w:t>
      </w:r>
      <w:r>
        <w:br/>
      </w:r>
      <w:r>
        <w:rPr>
          <w:rFonts w:ascii="Times New Roman"/>
          <w:b w:val="false"/>
          <w:i w:val="false"/>
          <w:color w:val="000000"/>
          <w:sz w:val="28"/>
        </w:rPr>
        <w:t>
күні|Сілті|Хлорид.|Фосфат|Нитрат|Сілті|Хлорид.|Фосфат|Нитрат|</w:t>
      </w:r>
      <w:r>
        <w:br/>
      </w:r>
      <w:r>
        <w:rPr>
          <w:rFonts w:ascii="Times New Roman"/>
          <w:b w:val="false"/>
          <w:i w:val="false"/>
          <w:color w:val="000000"/>
          <w:sz w:val="28"/>
        </w:rPr>
        <w:t>
    |саны,| тер,  | саны,| саны,|саны,| тер,  | саны,| саны,|</w:t>
      </w:r>
      <w:r>
        <w:br/>
      </w:r>
      <w:r>
        <w:rPr>
          <w:rFonts w:ascii="Times New Roman"/>
          <w:b w:val="false"/>
          <w:i w:val="false"/>
          <w:color w:val="000000"/>
          <w:sz w:val="28"/>
        </w:rPr>
        <w:t>
    |мг/л | мг/л  | мг/л | мг/л |мг/л | мг/л  | мг/л | мг/л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1     2     3        4     5      6      7      8      9   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Хлорид   |    Булағаш   |  Қазан суы   | Ескерту</w:t>
      </w:r>
      <w:r>
        <w:br/>
      </w:r>
      <w:r>
        <w:rPr>
          <w:rFonts w:ascii="Times New Roman"/>
          <w:b w:val="false"/>
          <w:i w:val="false"/>
          <w:color w:val="000000"/>
          <w:sz w:val="28"/>
        </w:rPr>
        <w:t>
конденсаты,|              |  хлоридтер,  |</w:t>
      </w:r>
      <w:r>
        <w:br/>
      </w:r>
      <w:r>
        <w:rPr>
          <w:rFonts w:ascii="Times New Roman"/>
          <w:b w:val="false"/>
          <w:i w:val="false"/>
          <w:color w:val="000000"/>
          <w:sz w:val="28"/>
        </w:rPr>
        <w:t>
   мг/л    |              |   мг/л       |</w:t>
      </w:r>
      <w:r>
        <w:br/>
      </w:r>
      <w:r>
        <w:rPr>
          <w:rFonts w:ascii="Times New Roman"/>
          <w:b w:val="false"/>
          <w:i w:val="false"/>
          <w:color w:val="000000"/>
          <w:sz w:val="28"/>
        </w:rPr>
        <w:t>
___________|_____________________________|</w:t>
      </w:r>
      <w:r>
        <w:br/>
      </w:r>
      <w:r>
        <w:rPr>
          <w:rFonts w:ascii="Times New Roman"/>
          <w:b w:val="false"/>
          <w:i w:val="false"/>
          <w:color w:val="000000"/>
          <w:sz w:val="28"/>
        </w:rPr>
        <w:t>
Цистерна   | Сұйық|Хлорид.|    Цистерна  |</w:t>
      </w:r>
      <w:r>
        <w:br/>
      </w:r>
      <w:r>
        <w:rPr>
          <w:rFonts w:ascii="Times New Roman"/>
          <w:b w:val="false"/>
          <w:i w:val="false"/>
          <w:color w:val="000000"/>
          <w:sz w:val="28"/>
        </w:rPr>
        <w:t>
  атауы    |  мг- |  тер  |     атауы    |</w:t>
      </w:r>
      <w:r>
        <w:br/>
      </w:r>
      <w:r>
        <w:rPr>
          <w:rFonts w:ascii="Times New Roman"/>
          <w:b w:val="false"/>
          <w:i w:val="false"/>
          <w:color w:val="000000"/>
          <w:sz w:val="28"/>
        </w:rPr>
        <w:t>
___________|экв./л|  мг/л |______________|</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10   11      12     13    14   15   16      17</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Маневрлер</w:t>
      </w:r>
    </w:p>
    <w:p>
      <w:pPr>
        <w:spacing w:after="0"/>
        <w:ind w:left="0"/>
        <w:jc w:val="both"/>
      </w:pPr>
      <w:r>
        <w:rPr>
          <w:rFonts w:ascii="Times New Roman"/>
          <w:b/>
          <w:i w:val="false"/>
          <w:color w:val="000000"/>
          <w:sz w:val="28"/>
        </w:rPr>
        <w:t>      Шартты белгілер</w:t>
      </w:r>
    </w:p>
    <w:p>
      <w:pPr>
        <w:spacing w:after="0"/>
        <w:ind w:left="0"/>
        <w:jc w:val="both"/>
      </w:pPr>
      <w:r>
        <w:rPr>
          <w:rFonts w:ascii="Times New Roman"/>
          <w:b w:val="false"/>
          <w:i w:val="false"/>
          <w:color w:val="000000"/>
          <w:sz w:val="28"/>
        </w:rPr>
        <w:t>АЕТ -алдыңғы ең толық         АЕТ - артқы ең толық</w:t>
      </w:r>
    </w:p>
    <w:p>
      <w:pPr>
        <w:spacing w:after="0"/>
        <w:ind w:left="0"/>
        <w:jc w:val="both"/>
      </w:pPr>
      <w:r>
        <w:rPr>
          <w:rFonts w:ascii="Times New Roman"/>
          <w:b w:val="false"/>
          <w:i w:val="false"/>
          <w:color w:val="000000"/>
          <w:sz w:val="28"/>
        </w:rPr>
        <w:t>АТ - алдыңғы толық            АТ - артқы толық</w:t>
      </w:r>
    </w:p>
    <w:p>
      <w:pPr>
        <w:spacing w:after="0"/>
        <w:ind w:left="0"/>
        <w:jc w:val="both"/>
      </w:pPr>
      <w:r>
        <w:rPr>
          <w:rFonts w:ascii="Times New Roman"/>
          <w:b w:val="false"/>
          <w:i w:val="false"/>
          <w:color w:val="000000"/>
          <w:sz w:val="28"/>
        </w:rPr>
        <w:t>АО - алдыңғы орта             АО - артқы орта</w:t>
      </w:r>
    </w:p>
    <w:p>
      <w:pPr>
        <w:spacing w:after="0"/>
        <w:ind w:left="0"/>
        <w:jc w:val="both"/>
      </w:pPr>
      <w:r>
        <w:rPr>
          <w:rFonts w:ascii="Times New Roman"/>
          <w:b w:val="false"/>
          <w:i w:val="false"/>
          <w:color w:val="000000"/>
          <w:sz w:val="28"/>
        </w:rPr>
        <w:t>АА - алдыңғы аз               АА - артқы аз</w:t>
      </w:r>
    </w:p>
    <w:p>
      <w:pPr>
        <w:spacing w:after="0"/>
        <w:ind w:left="0"/>
        <w:jc w:val="both"/>
      </w:pPr>
      <w:r>
        <w:rPr>
          <w:rFonts w:ascii="Times New Roman"/>
          <w:b w:val="false"/>
          <w:i w:val="false"/>
          <w:color w:val="000000"/>
          <w:sz w:val="28"/>
        </w:rPr>
        <w:t>АӨА - алдыңғы ең аз           АЕА - артқы ең аз</w:t>
      </w:r>
    </w:p>
    <w:p>
      <w:pPr>
        <w:spacing w:after="0"/>
        <w:ind w:left="0"/>
        <w:jc w:val="both"/>
      </w:pPr>
      <w:r>
        <w:rPr>
          <w:rFonts w:ascii="Times New Roman"/>
          <w:b w:val="false"/>
          <w:i w:val="false"/>
          <w:color w:val="000000"/>
          <w:sz w:val="28"/>
        </w:rPr>
        <w:t>                              ТО - тоқта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Күні|Маневр| Уақыт   |Күні|Маневр|  Уақыт  |Күні|Маневр|  Уақыт</w:t>
      </w:r>
      <w:r>
        <w:br/>
      </w:r>
      <w:r>
        <w:rPr>
          <w:rFonts w:ascii="Times New Roman"/>
          <w:b w:val="false"/>
          <w:i w:val="false"/>
          <w:color w:val="000000"/>
          <w:sz w:val="28"/>
        </w:rPr>
        <w:t>
    |атауы |_________|    |атауы |_________|    |атауы |_________</w:t>
      </w:r>
      <w:r>
        <w:br/>
      </w:r>
      <w:r>
        <w:rPr>
          <w:rFonts w:ascii="Times New Roman"/>
          <w:b w:val="false"/>
          <w:i w:val="false"/>
          <w:color w:val="000000"/>
          <w:sz w:val="28"/>
        </w:rPr>
        <w:t>
    |      |сағ.|мин.|    |      |сағ.|мин.|    |      |сағ.| мин.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w:t>
      </w:r>
      <w:r>
        <w:br/>
      </w:r>
      <w:r>
        <w:rPr>
          <w:rFonts w:ascii="Times New Roman"/>
          <w:b w:val="false"/>
          <w:i w:val="false"/>
          <w:color w:val="000000"/>
          <w:sz w:val="28"/>
        </w:rPr>
        <w:t>
Күні|Маневр| Уақыт</w:t>
      </w:r>
      <w:r>
        <w:br/>
      </w:r>
      <w:r>
        <w:rPr>
          <w:rFonts w:ascii="Times New Roman"/>
          <w:b w:val="false"/>
          <w:i w:val="false"/>
          <w:color w:val="000000"/>
          <w:sz w:val="28"/>
        </w:rPr>
        <w:t>
    |атауы |_________</w:t>
      </w:r>
      <w:r>
        <w:br/>
      </w:r>
      <w:r>
        <w:rPr>
          <w:rFonts w:ascii="Times New Roman"/>
          <w:b w:val="false"/>
          <w:i w:val="false"/>
          <w:color w:val="000000"/>
          <w:sz w:val="28"/>
        </w:rPr>
        <w:t>
    |      |сағ.|мин.</w:t>
      </w:r>
      <w:r>
        <w:br/>
      </w:r>
      <w:r>
        <w:rPr>
          <w:rFonts w:ascii="Times New Roman"/>
          <w:b w:val="false"/>
          <w:i w:val="false"/>
          <w:color w:val="000000"/>
          <w:sz w:val="28"/>
        </w:rPr>
        <w:t>
______________________</w:t>
      </w:r>
      <w:r>
        <w:br/>
      </w:r>
      <w:r>
        <w:rPr>
          <w:rFonts w:ascii="Times New Roman"/>
          <w:b w:val="false"/>
          <w:i w:val="false"/>
          <w:color w:val="000000"/>
          <w:sz w:val="28"/>
        </w:rPr>
        <w:t>
______________________</w:t>
      </w:r>
      <w:r>
        <w:br/>
      </w:r>
      <w:r>
        <w:rPr>
          <w:rFonts w:ascii="Times New Roman"/>
          <w:b w:val="false"/>
          <w:i w:val="false"/>
          <w:color w:val="000000"/>
          <w:sz w:val="28"/>
        </w:rPr>
        <w:t>
______________________</w:t>
      </w:r>
    </w:p>
    <w:p>
      <w:pPr>
        <w:spacing w:after="0"/>
        <w:ind w:left="0"/>
        <w:jc w:val="left"/>
      </w:pPr>
      <w:r>
        <w:rPr>
          <w:rFonts w:ascii="Times New Roman"/>
          <w:b/>
          <w:i w:val="false"/>
          <w:color w:val="000000"/>
        </w:rPr>
        <w:t xml:space="preserve"> Кемеге техникалық қызмет көрсету мен кеме техникалық құралдарының еңбек мөлшері, адам с.</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                         Механикалық бөлім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Ай. | Бас    | Көмекші |  басқа   | Палуба | Құбыр мен| Механикалық</w:t>
      </w:r>
      <w:r>
        <w:br/>
      </w:r>
      <w:r>
        <w:rPr>
          <w:rFonts w:ascii="Times New Roman"/>
          <w:b w:val="false"/>
          <w:i w:val="false"/>
          <w:color w:val="000000"/>
          <w:sz w:val="28"/>
        </w:rPr>
        <w:t>
дың |қозғалт.|қозғалт. | тетіктері| тетігі | арматура |бөлім бойынша</w:t>
      </w:r>
      <w:r>
        <w:br/>
      </w:r>
      <w:r>
        <w:rPr>
          <w:rFonts w:ascii="Times New Roman"/>
          <w:b w:val="false"/>
          <w:i w:val="false"/>
          <w:color w:val="000000"/>
          <w:sz w:val="28"/>
        </w:rPr>
        <w:t>
күні| қыш    |  қыш    |   МҚБ    |        |          |   барлығы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|КЭ | КЖБ|КЭ | КЖБ | КЭ | КЖБ |КЭ |КЖБ | КЭ | КЖБ | КЭ  | КЖБ</w:t>
      </w:r>
      <w:r>
        <w:br/>
      </w:r>
      <w:r>
        <w:rPr>
          <w:rFonts w:ascii="Times New Roman"/>
          <w:b w:val="false"/>
          <w:i w:val="false"/>
          <w:color w:val="000000"/>
          <w:sz w:val="28"/>
        </w:rPr>
        <w:t>
    |СЭ | СРБ|СЭ | СРБ | СЭ | СРБ |СЭ |СРБ | СЭ | СРБ | СЭ  | СРБ</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1    2   3    4   5     6     7    8    9    10   11   12   13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Барлығы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___________________________</w:t>
      </w:r>
      <w:r>
        <w:br/>
      </w:r>
      <w:r>
        <w:rPr>
          <w:rFonts w:ascii="Times New Roman"/>
          <w:b w:val="false"/>
          <w:i w:val="false"/>
          <w:color w:val="000000"/>
          <w:sz w:val="28"/>
        </w:rPr>
        <w:t>
Корпус | Электр | Барлығы</w:t>
      </w:r>
      <w:r>
        <w:br/>
      </w:r>
      <w:r>
        <w:rPr>
          <w:rFonts w:ascii="Times New Roman"/>
          <w:b w:val="false"/>
          <w:i w:val="false"/>
          <w:color w:val="000000"/>
          <w:sz w:val="28"/>
        </w:rPr>
        <w:t>
бөлігі | бөлігі |</w:t>
      </w:r>
      <w:r>
        <w:br/>
      </w:r>
      <w:r>
        <w:rPr>
          <w:rFonts w:ascii="Times New Roman"/>
          <w:b w:val="false"/>
          <w:i w:val="false"/>
          <w:color w:val="000000"/>
          <w:sz w:val="28"/>
        </w:rPr>
        <w:t>
___________________________</w:t>
      </w:r>
      <w:r>
        <w:br/>
      </w:r>
      <w:r>
        <w:rPr>
          <w:rFonts w:ascii="Times New Roman"/>
          <w:b w:val="false"/>
          <w:i w:val="false"/>
          <w:color w:val="000000"/>
          <w:sz w:val="28"/>
        </w:rPr>
        <w:t>
КЭ | КЖБ|КЭ | КЖБ|КЭ | КЖБ</w:t>
      </w:r>
      <w:r>
        <w:br/>
      </w:r>
      <w:r>
        <w:rPr>
          <w:rFonts w:ascii="Times New Roman"/>
          <w:b w:val="false"/>
          <w:i w:val="false"/>
          <w:color w:val="000000"/>
          <w:sz w:val="28"/>
        </w:rPr>
        <w:t>
СЭ | СРБ|СЭ | СРБ|СЭ | СРБ</w:t>
      </w:r>
      <w:r>
        <w:br/>
      </w:r>
      <w:r>
        <w:rPr>
          <w:rFonts w:ascii="Times New Roman"/>
          <w:b w:val="false"/>
          <w:i w:val="false"/>
          <w:color w:val="000000"/>
          <w:sz w:val="28"/>
        </w:rPr>
        <w:t>
___________________________</w:t>
      </w:r>
      <w:r>
        <w:br/>
      </w:r>
      <w:r>
        <w:rPr>
          <w:rFonts w:ascii="Times New Roman"/>
          <w:b w:val="false"/>
          <w:i w:val="false"/>
          <w:color w:val="000000"/>
          <w:sz w:val="28"/>
        </w:rPr>
        <w:t>
14  15   16  17   18  19</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Шартты белгілер:</w:t>
      </w:r>
    </w:p>
    <w:p>
      <w:pPr>
        <w:spacing w:after="0"/>
        <w:ind w:left="0"/>
        <w:jc w:val="both"/>
      </w:pPr>
      <w:r>
        <w:rPr>
          <w:rFonts w:ascii="Times New Roman"/>
          <w:b w:val="false"/>
          <w:i w:val="false"/>
          <w:color w:val="000000"/>
          <w:sz w:val="28"/>
        </w:rPr>
        <w:t>КЭ - кеме экипажы;</w:t>
      </w:r>
    </w:p>
    <w:p>
      <w:pPr>
        <w:spacing w:after="0"/>
        <w:ind w:left="0"/>
        <w:jc w:val="both"/>
      </w:pPr>
      <w:r>
        <w:rPr>
          <w:rFonts w:ascii="Times New Roman"/>
          <w:b w:val="false"/>
          <w:i w:val="false"/>
          <w:color w:val="000000"/>
          <w:sz w:val="28"/>
        </w:rPr>
        <w:t>КЖБ - кеме жөндеу бригадасы;</w:t>
      </w:r>
    </w:p>
    <w:p>
      <w:pPr>
        <w:spacing w:after="0"/>
        <w:ind w:left="0"/>
        <w:jc w:val="both"/>
      </w:pPr>
      <w:r>
        <w:rPr>
          <w:rFonts w:ascii="Times New Roman"/>
          <w:b w:val="false"/>
          <w:i w:val="false"/>
          <w:color w:val="000000"/>
          <w:sz w:val="28"/>
        </w:rPr>
        <w:t>МҚБ - машина-қазандық бөлім;</w:t>
      </w:r>
    </w:p>
    <w:p>
      <w:pPr>
        <w:spacing w:after="0"/>
        <w:ind w:left="0"/>
        <w:jc w:val="left"/>
      </w:pPr>
      <w:r>
        <w:rPr>
          <w:rFonts w:ascii="Times New Roman"/>
          <w:b/>
          <w:i w:val="false"/>
          <w:color w:val="000000"/>
        </w:rPr>
        <w:t xml:space="preserve"> Отын мен майдың айналымы туралы мәлімет</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Айналым      |   Отын, т.       Май, кг   |Механиктен қабылдаған</w:t>
      </w:r>
      <w:r>
        <w:br/>
      </w:r>
      <w:r>
        <w:rPr>
          <w:rFonts w:ascii="Times New Roman"/>
          <w:b w:val="false"/>
          <w:i w:val="false"/>
          <w:color w:val="000000"/>
          <w:sz w:val="28"/>
        </w:rPr>
        <w:t>
________________|____________________________|     отын мен май</w:t>
      </w:r>
      <w:r>
        <w:br/>
      </w:r>
      <w:r>
        <w:rPr>
          <w:rFonts w:ascii="Times New Roman"/>
          <w:b w:val="false"/>
          <w:i w:val="false"/>
          <w:color w:val="000000"/>
          <w:sz w:val="28"/>
        </w:rPr>
        <w:t>
  Алдыңғы айдан |        Маркалар            |    туралы ескерту</w:t>
      </w:r>
      <w:r>
        <w:br/>
      </w:r>
      <w:r>
        <w:rPr>
          <w:rFonts w:ascii="Times New Roman"/>
          <w:b w:val="false"/>
          <w:i w:val="false"/>
          <w:color w:val="000000"/>
          <w:sz w:val="28"/>
        </w:rPr>
        <w:t>
    қалғаны     |____________________________|_____________________</w:t>
      </w:r>
      <w:r>
        <w:br/>
      </w:r>
      <w:r>
        <w:rPr>
          <w:rFonts w:ascii="Times New Roman"/>
          <w:b w:val="false"/>
          <w:i w:val="false"/>
          <w:color w:val="000000"/>
          <w:sz w:val="28"/>
        </w:rPr>
        <w:t>
________________|                            |</w:t>
      </w:r>
      <w:r>
        <w:br/>
      </w:r>
      <w:r>
        <w:rPr>
          <w:rFonts w:ascii="Times New Roman"/>
          <w:b w:val="false"/>
          <w:i w:val="false"/>
          <w:color w:val="000000"/>
          <w:sz w:val="28"/>
        </w:rPr>
        <w:t>
Қабыл.|порттарда|                            |</w:t>
      </w:r>
      <w:r>
        <w:br/>
      </w:r>
      <w:r>
        <w:rPr>
          <w:rFonts w:ascii="Times New Roman"/>
          <w:b w:val="false"/>
          <w:i w:val="false"/>
          <w:color w:val="000000"/>
          <w:sz w:val="28"/>
        </w:rPr>
        <w:t>
данды |_________|                            |</w:t>
      </w:r>
      <w:r>
        <w:br/>
      </w:r>
      <w:r>
        <w:rPr>
          <w:rFonts w:ascii="Times New Roman"/>
          <w:b w:val="false"/>
          <w:i w:val="false"/>
          <w:color w:val="000000"/>
          <w:sz w:val="28"/>
        </w:rPr>
        <w:t>
      |  теңіз  |                            |</w:t>
      </w:r>
      <w:r>
        <w:br/>
      </w:r>
      <w:r>
        <w:rPr>
          <w:rFonts w:ascii="Times New Roman"/>
          <w:b w:val="false"/>
          <w:i w:val="false"/>
          <w:color w:val="000000"/>
          <w:sz w:val="28"/>
        </w:rPr>
        <w:t>
      | кемеле. |                            |</w:t>
      </w:r>
      <w:r>
        <w:br/>
      </w:r>
      <w:r>
        <w:rPr>
          <w:rFonts w:ascii="Times New Roman"/>
          <w:b w:val="false"/>
          <w:i w:val="false"/>
          <w:color w:val="000000"/>
          <w:sz w:val="28"/>
        </w:rPr>
        <w:t>
      | рінен   |                            |</w:t>
      </w:r>
      <w:r>
        <w:br/>
      </w:r>
      <w:r>
        <w:rPr>
          <w:rFonts w:ascii="Times New Roman"/>
          <w:b w:val="false"/>
          <w:i w:val="false"/>
          <w:color w:val="000000"/>
          <w:sz w:val="28"/>
        </w:rPr>
        <w:t>
      |_________|                            |</w:t>
      </w:r>
      <w:r>
        <w:br/>
      </w:r>
      <w:r>
        <w:rPr>
          <w:rFonts w:ascii="Times New Roman"/>
          <w:b w:val="false"/>
          <w:i w:val="false"/>
          <w:color w:val="000000"/>
          <w:sz w:val="28"/>
        </w:rPr>
        <w:t>
      |ұйымдар. |                            |</w:t>
      </w:r>
      <w:r>
        <w:br/>
      </w:r>
      <w:r>
        <w:rPr>
          <w:rFonts w:ascii="Times New Roman"/>
          <w:b w:val="false"/>
          <w:i w:val="false"/>
          <w:color w:val="000000"/>
          <w:sz w:val="28"/>
        </w:rPr>
        <w:t>
      |  дан    |                            |</w:t>
      </w:r>
      <w:r>
        <w:br/>
      </w:r>
      <w:r>
        <w:rPr>
          <w:rFonts w:ascii="Times New Roman"/>
          <w:b w:val="false"/>
          <w:i w:val="false"/>
          <w:color w:val="000000"/>
          <w:sz w:val="28"/>
        </w:rPr>
        <w:t>
________________|                            |</w:t>
      </w:r>
      <w:r>
        <w:br/>
      </w:r>
      <w:r>
        <w:rPr>
          <w:rFonts w:ascii="Times New Roman"/>
          <w:b w:val="false"/>
          <w:i w:val="false"/>
          <w:color w:val="000000"/>
          <w:sz w:val="28"/>
        </w:rPr>
        <w:t>
Айдың барысында |                            |</w:t>
      </w:r>
      <w:r>
        <w:br/>
      </w:r>
      <w:r>
        <w:rPr>
          <w:rFonts w:ascii="Times New Roman"/>
          <w:b w:val="false"/>
          <w:i w:val="false"/>
          <w:color w:val="000000"/>
          <w:sz w:val="28"/>
        </w:rPr>
        <w:t>
кеме бойынша    |                            |</w:t>
      </w:r>
      <w:r>
        <w:br/>
      </w:r>
      <w:r>
        <w:rPr>
          <w:rFonts w:ascii="Times New Roman"/>
          <w:b w:val="false"/>
          <w:i w:val="false"/>
          <w:color w:val="000000"/>
          <w:sz w:val="28"/>
        </w:rPr>
        <w:t>
________________|                            |</w:t>
      </w:r>
      <w:r>
        <w:br/>
      </w:r>
      <w:r>
        <w:rPr>
          <w:rFonts w:ascii="Times New Roman"/>
          <w:b w:val="false"/>
          <w:i w:val="false"/>
          <w:color w:val="000000"/>
          <w:sz w:val="28"/>
        </w:rPr>
        <w:t>
     Бір айда   |                            |</w:t>
      </w:r>
      <w:r>
        <w:br/>
      </w:r>
      <w:r>
        <w:rPr>
          <w:rFonts w:ascii="Times New Roman"/>
          <w:b w:val="false"/>
          <w:i w:val="false"/>
          <w:color w:val="000000"/>
          <w:sz w:val="28"/>
        </w:rPr>
        <w:t>
     жұмсалған  |                            |</w:t>
      </w:r>
      <w:r>
        <w:br/>
      </w:r>
      <w:r>
        <w:rPr>
          <w:rFonts w:ascii="Times New Roman"/>
          <w:b w:val="false"/>
          <w:i w:val="false"/>
          <w:color w:val="000000"/>
          <w:sz w:val="28"/>
        </w:rPr>
        <w:t>
________________|                            |</w:t>
      </w:r>
      <w:r>
        <w:br/>
      </w:r>
      <w:r>
        <w:rPr>
          <w:rFonts w:ascii="Times New Roman"/>
          <w:b w:val="false"/>
          <w:i w:val="false"/>
          <w:color w:val="000000"/>
          <w:sz w:val="28"/>
        </w:rPr>
        <w:t>
Беріл.|  Теңіз  |                            |</w:t>
      </w:r>
      <w:r>
        <w:br/>
      </w:r>
      <w:r>
        <w:rPr>
          <w:rFonts w:ascii="Times New Roman"/>
          <w:b w:val="false"/>
          <w:i w:val="false"/>
          <w:color w:val="000000"/>
          <w:sz w:val="28"/>
        </w:rPr>
        <w:t>
ді    | кемеле. |                            |</w:t>
      </w:r>
      <w:r>
        <w:br/>
      </w:r>
      <w:r>
        <w:rPr>
          <w:rFonts w:ascii="Times New Roman"/>
          <w:b w:val="false"/>
          <w:i w:val="false"/>
          <w:color w:val="000000"/>
          <w:sz w:val="28"/>
        </w:rPr>
        <w:t>
      |  рінде  |                            |</w:t>
      </w:r>
      <w:r>
        <w:br/>
      </w:r>
      <w:r>
        <w:rPr>
          <w:rFonts w:ascii="Times New Roman"/>
          <w:b w:val="false"/>
          <w:i w:val="false"/>
          <w:color w:val="000000"/>
          <w:sz w:val="28"/>
        </w:rPr>
        <w:t>
      |_________|                            |</w:t>
      </w:r>
      <w:r>
        <w:br/>
      </w:r>
      <w:r>
        <w:rPr>
          <w:rFonts w:ascii="Times New Roman"/>
          <w:b w:val="false"/>
          <w:i w:val="false"/>
          <w:color w:val="000000"/>
          <w:sz w:val="28"/>
        </w:rPr>
        <w:t>
      |ұйымдарға|                            |</w:t>
      </w:r>
      <w:r>
        <w:br/>
      </w: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Отын, май, суды талдау нәтижелері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Талдау|Талданатын|    Физикалық-химиялық көрсеткіштер   |Ескерту</w:t>
      </w:r>
      <w:r>
        <w:br/>
      </w:r>
      <w:r>
        <w:rPr>
          <w:rFonts w:ascii="Times New Roman"/>
          <w:b w:val="false"/>
          <w:i w:val="false"/>
          <w:color w:val="000000"/>
          <w:sz w:val="28"/>
        </w:rPr>
        <w:t>
күні  |   орта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 5 6 7 8 9 10....................22     23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нөмiрленген, тiгiлген ______________________ парақ</w:t>
      </w:r>
    </w:p>
    <w:p>
      <w:pPr>
        <w:spacing w:after="0"/>
        <w:ind w:left="0"/>
        <w:jc w:val="both"/>
      </w:pPr>
      <w:r>
        <w:rPr>
          <w:rFonts w:ascii="Times New Roman"/>
          <w:b w:val="false"/>
          <w:i w:val="false"/>
          <w:color w:val="000000"/>
          <w:sz w:val="28"/>
        </w:rPr>
        <w:t>Порттың теңiз әкiмшiлiгiнде бекiтiлген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бекiткен тұлғаның лауазымы, тегi және қолы)</w:t>
      </w:r>
    </w:p>
    <w:p>
      <w:pPr>
        <w:spacing w:after="0"/>
        <w:ind w:left="0"/>
        <w:jc w:val="both"/>
      </w:pPr>
      <w:r>
        <w:rPr>
          <w:rFonts w:ascii="Times New Roman"/>
          <w:b w:val="false"/>
          <w:i w:val="false"/>
          <w:color w:val="000000"/>
          <w:sz w:val="28"/>
        </w:rPr>
        <w:t>M.O.                                  "____" __________ 20__ ж.</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89" w:id="88"/>
    <w:p>
      <w:pPr>
        <w:spacing w:after="0"/>
        <w:ind w:left="0"/>
        <w:jc w:val="left"/>
      </w:pPr>
      <w:r>
        <w:rPr>
          <w:rFonts w:ascii="Times New Roman"/>
          <w:b/>
          <w:i w:val="false"/>
          <w:color w:val="000000"/>
        </w:rPr>
        <w:t xml:space="preserve"> 
Сарқынды сулармен операция журналын жүргізу ережесі</w:t>
      </w:r>
    </w:p>
    <w:bookmarkEnd w:id="88"/>
    <w:bookmarkStart w:name="z90" w:id="89"/>
    <w:p>
      <w:pPr>
        <w:spacing w:after="0"/>
        <w:ind w:left="0"/>
        <w:jc w:val="left"/>
      </w:pPr>
      <w:r>
        <w:rPr>
          <w:rFonts w:ascii="Times New Roman"/>
          <w:b/>
          <w:i w:val="false"/>
          <w:color w:val="000000"/>
        </w:rPr>
        <w:t xml:space="preserve"> 
1. Жалпы ережелер</w:t>
      </w:r>
    </w:p>
    <w:bookmarkEnd w:id="89"/>
    <w:bookmarkStart w:name="z91" w:id="90"/>
    <w:p>
      <w:pPr>
        <w:spacing w:after="0"/>
        <w:ind w:left="0"/>
        <w:jc w:val="both"/>
      </w:pPr>
      <w:r>
        <w:rPr>
          <w:rFonts w:ascii="Times New Roman"/>
          <w:b w:val="false"/>
          <w:i w:val="false"/>
          <w:color w:val="000000"/>
          <w:sz w:val="28"/>
        </w:rPr>
        <w:t>
      1. Осы Сарқынды сулармен операция журналын жүргiзу ережесi (бұдан әрi - Ереже) 1978 жылғы хаттамамен (МАРПОЛ 73/78) және "Сауда мақсатында теңiзде жүзу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өзгертiлген Кемелерден ластануды болдырмау жөнiндегi 1973 жылғы халықаралық конвенцияға сәйкес әзiрленген.</w:t>
      </w:r>
    </w:p>
    <w:bookmarkEnd w:id="90"/>
    <w:bookmarkStart w:name="z92" w:id="91"/>
    <w:p>
      <w:pPr>
        <w:spacing w:after="0"/>
        <w:ind w:left="0"/>
        <w:jc w:val="both"/>
      </w:pPr>
      <w:r>
        <w:rPr>
          <w:rFonts w:ascii="Times New Roman"/>
          <w:b w:val="false"/>
          <w:i w:val="false"/>
          <w:color w:val="000000"/>
          <w:sz w:val="28"/>
        </w:rPr>
        <w:t>
      2. Ереже Сарқынды сулармен операция журналын жүргiзу тәртiбiн белгiлейдi (бұдан әрi - Журнал).</w:t>
      </w:r>
      <w:r>
        <w:br/>
      </w:r>
      <w:r>
        <w:rPr>
          <w:rFonts w:ascii="Times New Roman"/>
          <w:b w:val="false"/>
          <w:i w:val="false"/>
          <w:color w:val="000000"/>
          <w:sz w:val="28"/>
        </w:rPr>
        <w:t>
      3. Осы ережеде "сарқынды сулар" ұғымы негiзiнде танылады:</w:t>
      </w:r>
      <w:r>
        <w:br/>
      </w:r>
      <w:r>
        <w:rPr>
          <w:rFonts w:ascii="Times New Roman"/>
          <w:b w:val="false"/>
          <w:i w:val="false"/>
          <w:color w:val="000000"/>
          <w:sz w:val="28"/>
        </w:rPr>
        <w:t>
      1) дәретхана, писсуар мен унитаздардың барлық түрiнен шығатын сарқынды сулар мен басқа қалдықтар;</w:t>
      </w:r>
      <w:r>
        <w:br/>
      </w:r>
      <w:r>
        <w:rPr>
          <w:rFonts w:ascii="Times New Roman"/>
          <w:b w:val="false"/>
          <w:i w:val="false"/>
          <w:color w:val="000000"/>
          <w:sz w:val="28"/>
        </w:rPr>
        <w:t>
      2) медициналық үй-жайлардан (амбулаториялардан, лазареттерден және т.с.с.) осындай үй-жайларда орналасқан раковина, ванна және шпигаттар арқылы шығатын сарқынды сулар;</w:t>
      </w:r>
      <w:r>
        <w:br/>
      </w:r>
      <w:r>
        <w:rPr>
          <w:rFonts w:ascii="Times New Roman"/>
          <w:b w:val="false"/>
          <w:i w:val="false"/>
          <w:color w:val="000000"/>
          <w:sz w:val="28"/>
        </w:rPr>
        <w:t>
      3) тiрi малдар тұратын қора-қопсылардан шығатын сарқынды сулар;</w:t>
      </w:r>
      <w:r>
        <w:br/>
      </w:r>
      <w:r>
        <w:rPr>
          <w:rFonts w:ascii="Times New Roman"/>
          <w:b w:val="false"/>
          <w:i w:val="false"/>
          <w:color w:val="000000"/>
          <w:sz w:val="28"/>
        </w:rPr>
        <w:t>
      4) егер олар жоғарыда аталған сарқынды сулармен араласқан болса, басқа сарқынды сулар.</w:t>
      </w:r>
    </w:p>
    <w:bookmarkEnd w:id="91"/>
    <w:bookmarkStart w:name="z93" w:id="92"/>
    <w:p>
      <w:pPr>
        <w:spacing w:after="0"/>
        <w:ind w:left="0"/>
        <w:jc w:val="both"/>
      </w:pPr>
      <w:r>
        <w:rPr>
          <w:rFonts w:ascii="Times New Roman"/>
          <w:b w:val="false"/>
          <w:i w:val="false"/>
          <w:color w:val="000000"/>
          <w:sz w:val="28"/>
        </w:rPr>
        <w:t>
      4. Журнал:</w:t>
      </w:r>
      <w:r>
        <w:br/>
      </w:r>
      <w:r>
        <w:rPr>
          <w:rFonts w:ascii="Times New Roman"/>
          <w:b w:val="false"/>
          <w:i w:val="false"/>
          <w:color w:val="000000"/>
          <w:sz w:val="28"/>
        </w:rPr>
        <w:t>
      тиiстi операциялар жүргiзу кезiнде жалпы сыйымдылығы екi жүз тонна және одан да көбiрек;</w:t>
      </w:r>
      <w:r>
        <w:br/>
      </w:r>
      <w:r>
        <w:rPr>
          <w:rFonts w:ascii="Times New Roman"/>
          <w:b w:val="false"/>
          <w:i w:val="false"/>
          <w:color w:val="000000"/>
          <w:sz w:val="28"/>
        </w:rPr>
        <w:t>
      оннан астам адам тасымалдауға рұқсат етілетiн, жалпы сыйымдылығы екi жүз тоннадан кемiрек;</w:t>
      </w:r>
      <w:r>
        <w:br/>
      </w:r>
      <w:r>
        <w:rPr>
          <w:rFonts w:ascii="Times New Roman"/>
          <w:b w:val="false"/>
          <w:i w:val="false"/>
          <w:color w:val="000000"/>
          <w:sz w:val="28"/>
        </w:rPr>
        <w:t>
      жалпы сыйымдылығы өлшенбейтiн және оннан астам адам тасымалдауға рұқсат етiлетiн кемелерде жүргiзiледi.</w:t>
      </w:r>
      <w:r>
        <w:br/>
      </w:r>
      <w:r>
        <w:rPr>
          <w:rFonts w:ascii="Times New Roman"/>
          <w:b w:val="false"/>
          <w:i w:val="false"/>
          <w:color w:val="000000"/>
          <w:sz w:val="28"/>
        </w:rPr>
        <w:t>
      Жабық фандық жүйелермен жабдықталған кемелердi қоспағанда, кеме экипажының, жолаушылар мен арнайы персоналының саны он және одан кемiрек кемелерде сарқынды сулармен жүргiзiлетiн операциялар, Қазақстан Республикасының аймағындағы суларда жүзу кезiнде тiркелмейдi.</w:t>
      </w:r>
      <w:r>
        <w:br/>
      </w:r>
      <w:r>
        <w:rPr>
          <w:rFonts w:ascii="Times New Roman"/>
          <w:b w:val="false"/>
          <w:i w:val="false"/>
          <w:color w:val="000000"/>
          <w:sz w:val="28"/>
        </w:rPr>
        <w:t>
      Флот портындағы кемелерде сарқынды сулармен жүргiзілетiн операциялар Кеме журналында тiркеледi.</w:t>
      </w:r>
    </w:p>
    <w:bookmarkEnd w:id="92"/>
    <w:bookmarkStart w:name="z94" w:id="93"/>
    <w:p>
      <w:pPr>
        <w:spacing w:after="0"/>
        <w:ind w:left="0"/>
        <w:jc w:val="left"/>
      </w:pPr>
      <w:r>
        <w:rPr>
          <w:rFonts w:ascii="Times New Roman"/>
          <w:b/>
          <w:i w:val="false"/>
          <w:color w:val="000000"/>
        </w:rPr>
        <w:t xml:space="preserve"> 
2. Журналды жүргiзу Ережесi</w:t>
      </w:r>
    </w:p>
    <w:bookmarkEnd w:id="93"/>
    <w:bookmarkStart w:name="z95" w:id="94"/>
    <w:p>
      <w:pPr>
        <w:spacing w:after="0"/>
        <w:ind w:left="0"/>
        <w:jc w:val="both"/>
      </w:pPr>
      <w:r>
        <w:rPr>
          <w:rFonts w:ascii="Times New Roman"/>
          <w:b w:val="false"/>
          <w:i w:val="false"/>
          <w:color w:val="000000"/>
          <w:sz w:val="28"/>
        </w:rPr>
        <w:t>
      5. Журнал кеме құжаты болып табылады, осы Ережедегi 1-қосымшаға сәйкес нысан бойынша толтырылды, нөмiрленiп, тiгілiп, кеме журналының Тiзiлiмiне енгiзілуi және оны теңiз порты капитаны растауы тиiс. Соңғы бетте баспахана тәсiлiмен түсiрілген арнайы мөртабанда порт тiзілiмi бойынша журналдың нөмiрi, нөмiрленген және тiгiлген беттердiң саны, порттың атауы жазылады.</w:t>
      </w:r>
      <w:r>
        <w:br/>
      </w:r>
      <w:r>
        <w:rPr>
          <w:rFonts w:ascii="Times New Roman"/>
          <w:b w:val="false"/>
          <w:i w:val="false"/>
          <w:color w:val="000000"/>
          <w:sz w:val="28"/>
        </w:rPr>
        <w:t>
      Журналдың нөмiрi оны кеме журналының Тiзiлiмiнде тiркеу кезiнде, кемедегi тәртiп бойынша бiрiншiсiнен бастап берiледi. Осы нөмiр журналдың мұқабасында және титулдық парағында жазылады.</w:t>
      </w:r>
    </w:p>
    <w:bookmarkEnd w:id="94"/>
    <w:bookmarkStart w:name="z96" w:id="95"/>
    <w:p>
      <w:pPr>
        <w:spacing w:after="0"/>
        <w:ind w:left="0"/>
        <w:jc w:val="both"/>
      </w:pPr>
      <w:r>
        <w:rPr>
          <w:rFonts w:ascii="Times New Roman"/>
          <w:b w:val="false"/>
          <w:i w:val="false"/>
          <w:color w:val="000000"/>
          <w:sz w:val="28"/>
        </w:rPr>
        <w:t>
      6. Журналдағы жазба мемлекеттiк немесе орыс тiлiнде жүргiзiлуi тиiс.</w:t>
      </w:r>
      <w:r>
        <w:br/>
      </w:r>
      <w:r>
        <w:rPr>
          <w:rFonts w:ascii="Times New Roman"/>
          <w:b w:val="false"/>
          <w:i w:val="false"/>
          <w:color w:val="000000"/>
          <w:sz w:val="28"/>
        </w:rPr>
        <w:t>
      7. Журнал кеменің бортында оған соңғы жазба енгiзiлгеннен кейiн үш жыл бойы сақталады.</w:t>
      </w:r>
      <w:r>
        <w:br/>
      </w:r>
      <w:r>
        <w:rPr>
          <w:rFonts w:ascii="Times New Roman"/>
          <w:b w:val="false"/>
          <w:i w:val="false"/>
          <w:color w:val="000000"/>
          <w:sz w:val="28"/>
        </w:rPr>
        <w:t>
      8. Қазақстан Республикасының қоршаған ортаны қорғау саласындағы мемлекеттiк басқарудың уәкiлеттi органдары, кеме бортындағы журналға операциялардың дұрыс тiркелуiн тексеруге және жазбалардың көшiрмесiн алуға құқығы бар.</w:t>
      </w:r>
      <w:r>
        <w:br/>
      </w:r>
      <w:r>
        <w:rPr>
          <w:rFonts w:ascii="Times New Roman"/>
          <w:b w:val="false"/>
          <w:i w:val="false"/>
          <w:color w:val="000000"/>
          <w:sz w:val="28"/>
        </w:rPr>
        <w:t>
      9. Журналға жазбалар тiркеуге жататын операциялар Тiзбесiне сәйкес тiркелетiн операция бiткеннен кейiн бiрден үнемi енгiзiлуi тиiс (2-қосымша).</w:t>
      </w:r>
    </w:p>
    <w:bookmarkEnd w:id="95"/>
    <w:bookmarkStart w:name="z97" w:id="96"/>
    <w:p>
      <w:pPr>
        <w:spacing w:after="0"/>
        <w:ind w:left="0"/>
        <w:jc w:val="both"/>
      </w:pPr>
      <w:r>
        <w:rPr>
          <w:rFonts w:ascii="Times New Roman"/>
          <w:b w:val="false"/>
          <w:i w:val="false"/>
          <w:color w:val="000000"/>
          <w:sz w:val="28"/>
        </w:rPr>
        <w:t>
      10. Журналдағы әрбiр жазбаға операция өткiзуге жауапты тұлға жазба күнiн көрсетiп қол қоюы тиiс. Қолымен қатар жақшаның ішінде жауапты тұлғаның тегi мен аты жөнi, лауазымы көрсетiледi. Журналдың толтырылған әрбiр бетiне кеме капитаны қол қояды.</w:t>
      </w:r>
      <w:r>
        <w:br/>
      </w:r>
      <w:r>
        <w:rPr>
          <w:rFonts w:ascii="Times New Roman"/>
          <w:b w:val="false"/>
          <w:i w:val="false"/>
          <w:color w:val="000000"/>
          <w:sz w:val="28"/>
        </w:rPr>
        <w:t>
      11. Журналдағы жазба анық болуы керек. Қарындашпен жазуға болмайды.</w:t>
      </w:r>
      <w:r>
        <w:br/>
      </w:r>
      <w:r>
        <w:rPr>
          <w:rFonts w:ascii="Times New Roman"/>
          <w:b w:val="false"/>
          <w:i w:val="false"/>
          <w:color w:val="000000"/>
          <w:sz w:val="28"/>
        </w:rPr>
        <w:t>
      12. Журналдың тармақтары бойынша жазбалар енгiзiлгенде мыналар көрсетiледi:</w:t>
      </w:r>
      <w:r>
        <w:br/>
      </w:r>
      <w:r>
        <w:rPr>
          <w:rFonts w:ascii="Times New Roman"/>
          <w:b w:val="false"/>
          <w:i w:val="false"/>
          <w:color w:val="000000"/>
          <w:sz w:val="28"/>
        </w:rPr>
        <w:t>
      1) 1; 2 - кеме уақыты мен кеменiң координаттары;</w:t>
      </w:r>
      <w:r>
        <w:br/>
      </w:r>
      <w:r>
        <w:rPr>
          <w:rFonts w:ascii="Times New Roman"/>
          <w:b w:val="false"/>
          <w:i w:val="false"/>
          <w:color w:val="000000"/>
          <w:sz w:val="28"/>
        </w:rPr>
        <w:t>
      2) 3 - "иә";</w:t>
      </w:r>
      <w:r>
        <w:br/>
      </w:r>
      <w:r>
        <w:rPr>
          <w:rFonts w:ascii="Times New Roman"/>
          <w:b w:val="false"/>
          <w:i w:val="false"/>
          <w:color w:val="000000"/>
          <w:sz w:val="28"/>
        </w:rPr>
        <w:t>
      3) 4 - тораптағы кеменiң жылдамдығы, егер лақтырынды аялдама уақытында жүргiзiлсе, онда порт көрсетiледi;</w:t>
      </w:r>
      <w:r>
        <w:br/>
      </w:r>
      <w:r>
        <w:rPr>
          <w:rFonts w:ascii="Times New Roman"/>
          <w:b w:val="false"/>
          <w:i w:val="false"/>
          <w:color w:val="000000"/>
          <w:sz w:val="28"/>
        </w:rPr>
        <w:t>
      4) 6 - кемедегi техникалық құжаттама бойынша цистернаның белгіленуi мен нөмiрi;</w:t>
      </w:r>
      <w:r>
        <w:br/>
      </w:r>
      <w:r>
        <w:rPr>
          <w:rFonts w:ascii="Times New Roman"/>
          <w:b w:val="false"/>
          <w:i w:val="false"/>
          <w:color w:val="000000"/>
          <w:sz w:val="28"/>
        </w:rPr>
        <w:t>
      5) 7 - текше метрмен саны.</w:t>
      </w:r>
    </w:p>
    <w:bookmarkEnd w:id="96"/>
    <w:bookmarkStart w:name="z98" w:id="97"/>
    <w:p>
      <w:pPr>
        <w:spacing w:after="0"/>
        <w:ind w:left="0"/>
        <w:jc w:val="both"/>
      </w:pPr>
      <w:r>
        <w:rPr>
          <w:rFonts w:ascii="Times New Roman"/>
          <w:b w:val="false"/>
          <w:i w:val="false"/>
          <w:color w:val="000000"/>
          <w:sz w:val="28"/>
        </w:rPr>
        <w:t xml:space="preserve">
Сарқынды сулармен операция   </w:t>
      </w:r>
      <w:r>
        <w:br/>
      </w:r>
      <w:r>
        <w:rPr>
          <w:rFonts w:ascii="Times New Roman"/>
          <w:b w:val="false"/>
          <w:i w:val="false"/>
          <w:color w:val="000000"/>
          <w:sz w:val="28"/>
        </w:rPr>
        <w:t xml:space="preserve">
журналын жүргізу ережесіне   </w:t>
      </w:r>
      <w:r>
        <w:br/>
      </w:r>
      <w:r>
        <w:rPr>
          <w:rFonts w:ascii="Times New Roman"/>
          <w:b w:val="false"/>
          <w:i w:val="false"/>
          <w:color w:val="000000"/>
          <w:sz w:val="28"/>
        </w:rPr>
        <w:t xml:space="preserve">
1-қосымша           </w:t>
      </w:r>
    </w:p>
    <w:bookmarkEnd w:id="97"/>
    <w:p>
      <w:pPr>
        <w:spacing w:after="0"/>
        <w:ind w:left="0"/>
        <w:jc w:val="both"/>
      </w:pPr>
      <w:r>
        <w:rPr>
          <w:rFonts w:ascii="Times New Roman"/>
          <w:b w:val="false"/>
          <w:i w:val="false"/>
          <w:color w:val="000000"/>
          <w:sz w:val="28"/>
        </w:rPr>
        <w:t>АС-1 нысаны</w:t>
      </w:r>
    </w:p>
    <w:p>
      <w:pPr>
        <w:spacing w:after="0"/>
        <w:ind w:left="0"/>
        <w:jc w:val="both"/>
      </w:pPr>
      <w:r>
        <w:rPr>
          <w:rFonts w:ascii="Times New Roman"/>
          <w:b w:val="false"/>
          <w:i w:val="false"/>
          <w:color w:val="000000"/>
          <w:sz w:val="28"/>
        </w:rPr>
        <w:t>Мұқаба</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Сарқынды сулармен операция журналы</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(кеменің аты)</w:t>
      </w:r>
    </w:p>
    <w:p>
      <w:pPr>
        <w:spacing w:after="0"/>
        <w:ind w:left="0"/>
        <w:jc w:val="both"/>
      </w:pPr>
      <w:r>
        <w:rPr>
          <w:rFonts w:ascii="Times New Roman"/>
          <w:b w:val="false"/>
          <w:i w:val="false"/>
          <w:color w:val="000000"/>
          <w:sz w:val="28"/>
        </w:rPr>
        <w:t>N __________ 20 _____ж.</w:t>
      </w:r>
    </w:p>
    <w:p>
      <w:pPr>
        <w:spacing w:after="0"/>
        <w:ind w:left="0"/>
        <w:jc w:val="both"/>
      </w:pPr>
      <w:r>
        <w:rPr>
          <w:rFonts w:ascii="Times New Roman"/>
          <w:b w:val="false"/>
          <w:i w:val="false"/>
          <w:color w:val="000000"/>
          <w:sz w:val="28"/>
        </w:rPr>
        <w:t>Титулдық парақ</w:t>
      </w:r>
    </w:p>
    <w:p>
      <w:pPr>
        <w:spacing w:after="0"/>
        <w:ind w:left="0"/>
        <w:jc w:val="both"/>
      </w:pPr>
      <w:r>
        <w:rPr>
          <w:rFonts w:ascii="Times New Roman"/>
          <w:b w:val="false"/>
          <w:i w:val="false"/>
          <w:color w:val="000000"/>
          <w:sz w:val="28"/>
        </w:rPr>
        <w:t>Сарқынды сулармен операция журналы</w:t>
      </w:r>
    </w:p>
    <w:p>
      <w:pPr>
        <w:spacing w:after="0"/>
        <w:ind w:left="0"/>
        <w:jc w:val="both"/>
      </w:pPr>
      <w:r>
        <w:rPr>
          <w:rFonts w:ascii="Times New Roman"/>
          <w:b w:val="false"/>
          <w:i w:val="false"/>
          <w:color w:val="000000"/>
          <w:sz w:val="28"/>
        </w:rPr>
        <w:t>N _________</w:t>
      </w:r>
    </w:p>
    <w:p>
      <w:pPr>
        <w:spacing w:after="0"/>
        <w:ind w:left="0"/>
        <w:jc w:val="both"/>
      </w:pPr>
      <w:r>
        <w:rPr>
          <w:rFonts w:ascii="Times New Roman"/>
          <w:b w:val="false"/>
          <w:i w:val="false"/>
          <w:color w:val="000000"/>
          <w:sz w:val="28"/>
        </w:rPr>
        <w:t>Кеменің атауы __________________________________________</w:t>
      </w:r>
    </w:p>
    <w:p>
      <w:pPr>
        <w:spacing w:after="0"/>
        <w:ind w:left="0"/>
        <w:jc w:val="both"/>
      </w:pPr>
      <w:r>
        <w:rPr>
          <w:rFonts w:ascii="Times New Roman"/>
          <w:b w:val="false"/>
          <w:i w:val="false"/>
          <w:color w:val="000000"/>
          <w:sz w:val="28"/>
        </w:rPr>
        <w:t>Шақыру белгісі _________________________________________</w:t>
      </w:r>
    </w:p>
    <w:p>
      <w:pPr>
        <w:spacing w:after="0"/>
        <w:ind w:left="0"/>
        <w:jc w:val="both"/>
      </w:pPr>
      <w:r>
        <w:rPr>
          <w:rFonts w:ascii="Times New Roman"/>
          <w:b w:val="false"/>
          <w:i w:val="false"/>
          <w:color w:val="000000"/>
          <w:sz w:val="28"/>
        </w:rPr>
        <w:t>Жалпы сыйымдылық: т __________</w:t>
      </w:r>
    </w:p>
    <w:p>
      <w:pPr>
        <w:spacing w:after="0"/>
        <w:ind w:left="0"/>
        <w:jc w:val="both"/>
      </w:pPr>
      <w:r>
        <w:rPr>
          <w:rFonts w:ascii="Times New Roman"/>
          <w:b w:val="false"/>
          <w:i w:val="false"/>
          <w:color w:val="000000"/>
          <w:sz w:val="28"/>
        </w:rPr>
        <w:t>Экипаж мүшелерін орналастыру орнының саны _____________</w:t>
      </w:r>
    </w:p>
    <w:p>
      <w:pPr>
        <w:spacing w:after="0"/>
        <w:ind w:left="0"/>
        <w:jc w:val="both"/>
      </w:pPr>
      <w:r>
        <w:rPr>
          <w:rFonts w:ascii="Times New Roman"/>
          <w:b w:val="false"/>
          <w:i w:val="false"/>
          <w:color w:val="000000"/>
          <w:sz w:val="28"/>
        </w:rPr>
        <w:t>Кеменің жасалған жылы _________________________________</w:t>
      </w:r>
    </w:p>
    <w:p>
      <w:pPr>
        <w:spacing w:after="0"/>
        <w:ind w:left="0"/>
        <w:jc w:val="both"/>
      </w:pPr>
      <w:r>
        <w:rPr>
          <w:rFonts w:ascii="Times New Roman"/>
          <w:b w:val="false"/>
          <w:i w:val="false"/>
          <w:color w:val="000000"/>
          <w:sz w:val="28"/>
        </w:rPr>
        <w:t>Кеме иесі (аты, пошталық мекен-жай) ___________________</w:t>
      </w:r>
    </w:p>
    <w:p>
      <w:pPr>
        <w:spacing w:after="0"/>
        <w:ind w:left="0"/>
        <w:jc w:val="both"/>
      </w:pPr>
      <w:r>
        <w:rPr>
          <w:rFonts w:ascii="Times New Roman"/>
          <w:b w:val="false"/>
          <w:i w:val="false"/>
          <w:color w:val="000000"/>
          <w:sz w:val="28"/>
        </w:rPr>
        <w:t>Жолаушыларды орналастыру орнының саны _________________</w:t>
      </w:r>
    </w:p>
    <w:p>
      <w:pPr>
        <w:spacing w:after="0"/>
        <w:ind w:left="0"/>
        <w:jc w:val="both"/>
      </w:pPr>
      <w:r>
        <w:rPr>
          <w:rFonts w:ascii="Times New Roman"/>
          <w:b w:val="false"/>
          <w:i w:val="false"/>
          <w:color w:val="000000"/>
          <w:sz w:val="28"/>
        </w:rPr>
        <w:t>      Басталды  _________________ 20___ж.</w:t>
      </w:r>
    </w:p>
    <w:p>
      <w:pPr>
        <w:spacing w:after="0"/>
        <w:ind w:left="0"/>
        <w:jc w:val="both"/>
      </w:pPr>
      <w:r>
        <w:rPr>
          <w:rFonts w:ascii="Times New Roman"/>
          <w:b w:val="false"/>
          <w:i w:val="false"/>
          <w:color w:val="000000"/>
          <w:sz w:val="28"/>
        </w:rPr>
        <w:t>      Аяқталды  _________________ 20___ж.</w:t>
      </w:r>
    </w:p>
    <w:p>
      <w:pPr>
        <w:spacing w:after="0"/>
        <w:ind w:left="0"/>
        <w:jc w:val="both"/>
      </w:pPr>
      <w:r>
        <w:rPr>
          <w:rFonts w:ascii="Times New Roman"/>
          <w:b w:val="false"/>
          <w:i w:val="false"/>
          <w:color w:val="000000"/>
          <w:sz w:val="28"/>
        </w:rPr>
        <w:t>Кеменің атауы ____________________________________________________</w:t>
      </w:r>
    </w:p>
    <w:p>
      <w:pPr>
        <w:spacing w:after="0"/>
        <w:ind w:left="0"/>
        <w:jc w:val="both"/>
      </w:pPr>
      <w:r>
        <w:rPr>
          <w:rFonts w:ascii="Times New Roman"/>
          <w:b w:val="false"/>
          <w:i w:val="false"/>
          <w:color w:val="000000"/>
          <w:sz w:val="28"/>
        </w:rPr>
        <w:t>Тіркеу нөмірі немесе шақыру белгісі ______________________________</w:t>
      </w:r>
    </w:p>
    <w:p>
      <w:pPr>
        <w:spacing w:after="0"/>
        <w:ind w:left="0"/>
        <w:jc w:val="both"/>
      </w:pPr>
      <w:r>
        <w:rPr>
          <w:rFonts w:ascii="Times New Roman"/>
          <w:b w:val="false"/>
          <w:i w:val="false"/>
          <w:color w:val="000000"/>
          <w:sz w:val="28"/>
        </w:rPr>
        <w:t>Сарқынды сулармен операция</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 |   Код  |  Тармақ   |   Операцияны тіркеу және жауапты</w:t>
      </w:r>
      <w:r>
        <w:br/>
      </w:r>
      <w:r>
        <w:rPr>
          <w:rFonts w:ascii="Times New Roman"/>
          <w:b w:val="false"/>
          <w:i w:val="false"/>
          <w:color w:val="000000"/>
          <w:sz w:val="28"/>
        </w:rPr>
        <w:t>
        | (әріп) | (нөмір)   |         тұлғаның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Капитанның қолы _______________________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тiгiлген мен нөмiрленген ______________________ беттер</w:t>
      </w:r>
    </w:p>
    <w:p>
      <w:pPr>
        <w:spacing w:after="0"/>
        <w:ind w:left="0"/>
        <w:jc w:val="both"/>
      </w:pPr>
      <w:r>
        <w:rPr>
          <w:rFonts w:ascii="Times New Roman"/>
          <w:b w:val="false"/>
          <w:i w:val="false"/>
          <w:color w:val="000000"/>
          <w:sz w:val="28"/>
        </w:rPr>
        <w:t>Порттың теңiз әкiмшiлiгiнде бекiтiлген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бекiтіп қол қойған тұлғаның тегi, лауазымы</w:t>
      </w:r>
    </w:p>
    <w:p>
      <w:pPr>
        <w:spacing w:after="0"/>
        <w:ind w:left="0"/>
        <w:jc w:val="both"/>
      </w:pPr>
      <w:r>
        <w:rPr>
          <w:rFonts w:ascii="Times New Roman"/>
          <w:b w:val="false"/>
          <w:i w:val="false"/>
          <w:color w:val="000000"/>
          <w:sz w:val="28"/>
        </w:rPr>
        <w:t>M.O.                                  "____" __________ 20__ ж.</w:t>
      </w:r>
    </w:p>
    <w:bookmarkStart w:name="z99" w:id="98"/>
    <w:p>
      <w:pPr>
        <w:spacing w:after="0"/>
        <w:ind w:left="0"/>
        <w:jc w:val="both"/>
      </w:pPr>
      <w:r>
        <w:rPr>
          <w:rFonts w:ascii="Times New Roman"/>
          <w:b w:val="false"/>
          <w:i w:val="false"/>
          <w:color w:val="000000"/>
          <w:sz w:val="28"/>
        </w:rPr>
        <w:t xml:space="preserve">
Сарқынды сулармен операция    </w:t>
      </w:r>
      <w:r>
        <w:br/>
      </w:r>
      <w:r>
        <w:rPr>
          <w:rFonts w:ascii="Times New Roman"/>
          <w:b w:val="false"/>
          <w:i w:val="false"/>
          <w:color w:val="000000"/>
          <w:sz w:val="28"/>
        </w:rPr>
        <w:t xml:space="preserve">
журналын жүргiзу ережесiне    </w:t>
      </w:r>
      <w:r>
        <w:br/>
      </w:r>
      <w:r>
        <w:rPr>
          <w:rFonts w:ascii="Times New Roman"/>
          <w:b w:val="false"/>
          <w:i w:val="false"/>
          <w:color w:val="000000"/>
          <w:sz w:val="28"/>
        </w:rPr>
        <w:t xml:space="preserve">
2-қосымша            </w:t>
      </w:r>
    </w:p>
    <w:bookmarkEnd w:id="98"/>
    <w:p>
      <w:pPr>
        <w:spacing w:after="0"/>
        <w:ind w:left="0"/>
        <w:jc w:val="left"/>
      </w:pPr>
      <w:r>
        <w:rPr>
          <w:rFonts w:ascii="Times New Roman"/>
          <w:b/>
          <w:i w:val="false"/>
          <w:color w:val="000000"/>
        </w:rPr>
        <w:t xml:space="preserve"> Тiркеуге жататын операциялардың тiзбесi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Код | Тармақ|</w:t>
      </w:r>
      <w:r>
        <w:br/>
      </w:r>
      <w:r>
        <w:rPr>
          <w:rFonts w:ascii="Times New Roman"/>
          <w:b w:val="false"/>
          <w:i w:val="false"/>
          <w:color w:val="000000"/>
          <w:sz w:val="28"/>
        </w:rPr>
        <w:t>
(әрiп)|(нөмiр)|          Операция мен тармақтың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Сарқынды сулармен oпeрация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     1     Ағызу басындағы кеменiң уақыты мен орны</w:t>
      </w:r>
      <w:r>
        <w:br/>
      </w:r>
      <w:r>
        <w:rPr>
          <w:rFonts w:ascii="Times New Roman"/>
          <w:b w:val="false"/>
          <w:i w:val="false"/>
          <w:color w:val="000000"/>
          <w:sz w:val="28"/>
        </w:rPr>
        <w:t>
         2     Ағызу аяқталғандағы кеменiң уақыты мен орны</w:t>
      </w:r>
      <w:r>
        <w:br/>
      </w:r>
      <w:r>
        <w:rPr>
          <w:rFonts w:ascii="Times New Roman"/>
          <w:b w:val="false"/>
          <w:i w:val="false"/>
          <w:color w:val="000000"/>
          <w:sz w:val="28"/>
        </w:rPr>
        <w:t>
         3     Сарқынды суларды зарарсыздандыру жөнiндегi</w:t>
      </w:r>
      <w:r>
        <w:br/>
      </w:r>
      <w:r>
        <w:rPr>
          <w:rFonts w:ascii="Times New Roman"/>
          <w:b w:val="false"/>
          <w:i w:val="false"/>
          <w:color w:val="000000"/>
          <w:sz w:val="28"/>
        </w:rPr>
        <w:t>
               қондырғының автоматты жұмысы</w:t>
      </w:r>
      <w:r>
        <w:br/>
      </w:r>
      <w:r>
        <w:rPr>
          <w:rFonts w:ascii="Times New Roman"/>
          <w:b w:val="false"/>
          <w:i w:val="false"/>
          <w:color w:val="000000"/>
          <w:sz w:val="28"/>
        </w:rPr>
        <w:t>
         4     Ағызу уақытындағы кеме жылдамдығы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Сарқынды суларды қабылдау құрылғыларына тапсыру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     5     Сарқынды суларды тапсыру порты</w:t>
      </w:r>
      <w:r>
        <w:br/>
      </w:r>
      <w:r>
        <w:rPr>
          <w:rFonts w:ascii="Times New Roman"/>
          <w:b w:val="false"/>
          <w:i w:val="false"/>
          <w:color w:val="000000"/>
          <w:sz w:val="28"/>
        </w:rPr>
        <w:t>
         6     Қабылдау құрылғыларына тапсыру жүргiзiлген</w:t>
      </w:r>
      <w:r>
        <w:br/>
      </w:r>
      <w:r>
        <w:rPr>
          <w:rFonts w:ascii="Times New Roman"/>
          <w:b w:val="false"/>
          <w:i w:val="false"/>
          <w:color w:val="000000"/>
          <w:sz w:val="28"/>
        </w:rPr>
        <w:t>
               цистернаны белгiлеу</w:t>
      </w:r>
      <w:r>
        <w:br/>
      </w:r>
      <w:r>
        <w:rPr>
          <w:rFonts w:ascii="Times New Roman"/>
          <w:b w:val="false"/>
          <w:i w:val="false"/>
          <w:color w:val="000000"/>
          <w:sz w:val="28"/>
        </w:rPr>
        <w:t>
         7     Тапсырылған сарқынды сулардың жалпы саны</w:t>
      </w:r>
      <w:r>
        <w:br/>
      </w:r>
      <w:r>
        <w:rPr>
          <w:rFonts w:ascii="Times New Roman"/>
          <w:b w:val="false"/>
          <w:i w:val="false"/>
          <w:color w:val="000000"/>
          <w:sz w:val="28"/>
        </w:rPr>
        <w:t>
               (Ескертудi қар.)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Сарқынды суларды кездейсоқ немесе басқа ерекше</w:t>
      </w:r>
      <w:r>
        <w:br/>
      </w:r>
      <w:r>
        <w:rPr>
          <w:rFonts w:ascii="Times New Roman"/>
          <w:b w:val="false"/>
          <w:i w:val="false"/>
          <w:color w:val="000000"/>
          <w:sz w:val="28"/>
        </w:rPr>
        <w:t>
                          жағдайларда ағызу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8     Ағызу уақыты</w:t>
      </w:r>
      <w:r>
        <w:br/>
      </w:r>
      <w:r>
        <w:rPr>
          <w:rFonts w:ascii="Times New Roman"/>
          <w:b w:val="false"/>
          <w:i w:val="false"/>
          <w:color w:val="000000"/>
          <w:sz w:val="28"/>
        </w:rPr>
        <w:t>
         9     Кеменiң орны</w:t>
      </w:r>
      <w:r>
        <w:br/>
      </w:r>
      <w:r>
        <w:rPr>
          <w:rFonts w:ascii="Times New Roman"/>
          <w:b w:val="false"/>
          <w:i w:val="false"/>
          <w:color w:val="000000"/>
          <w:sz w:val="28"/>
        </w:rPr>
        <w:t>
         10    Ағызу жағдайы</w:t>
      </w:r>
      <w:r>
        <w:br/>
      </w:r>
      <w:r>
        <w:rPr>
          <w:rFonts w:ascii="Times New Roman"/>
          <w:b w:val="false"/>
          <w:i w:val="false"/>
          <w:color w:val="000000"/>
          <w:sz w:val="28"/>
        </w:rPr>
        <w:t>
         11    Ағызылған caрқынды сулардың жалпы саны</w:t>
      </w:r>
      <w:r>
        <w:br/>
      </w:r>
      <w:r>
        <w:rPr>
          <w:rFonts w:ascii="Times New Roman"/>
          <w:b w:val="false"/>
          <w:i w:val="false"/>
          <w:color w:val="000000"/>
          <w:sz w:val="28"/>
        </w:rPr>
        <w:t>
         12    Ағызу туралы хабарлама қашан және қайда берілді</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Кеменiң капитаны қабылдау құрылғыларының, оның iшiнде баржа мен автоцистернаның операторынан қотарылған сарқынды судың мөлшерi, сонымен қатар уақыты мен беру күнi көрсетiлген қолхат немесе куәлiк алуы тиiс. Журналға қоса берiлетiн, бұл қолхат немесе куәлiк кеме капитанына оның кемесi ластануға әкелген болжамды оқиғаға тартылмағандығын растауда көмек көрсете алады. Қолхатты немесе куәлiктi Журналмен бiрге сақтау керек.</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100" w:id="99"/>
    <w:p>
      <w:pPr>
        <w:spacing w:after="0"/>
        <w:ind w:left="0"/>
        <w:jc w:val="left"/>
      </w:pPr>
      <w:r>
        <w:rPr>
          <w:rFonts w:ascii="Times New Roman"/>
          <w:b/>
          <w:i w:val="false"/>
          <w:color w:val="000000"/>
        </w:rPr>
        <w:t xml:space="preserve"> 
Қоқыспен операция журналын жүргізу ережесi</w:t>
      </w:r>
    </w:p>
    <w:bookmarkEnd w:id="99"/>
    <w:bookmarkStart w:name="z101" w:id="100"/>
    <w:p>
      <w:pPr>
        <w:spacing w:after="0"/>
        <w:ind w:left="0"/>
        <w:jc w:val="left"/>
      </w:pPr>
      <w:r>
        <w:rPr>
          <w:rFonts w:ascii="Times New Roman"/>
          <w:b/>
          <w:i w:val="false"/>
          <w:color w:val="000000"/>
        </w:rPr>
        <w:t xml:space="preserve"> 
1. Жалпы ережелер</w:t>
      </w:r>
    </w:p>
    <w:bookmarkEnd w:id="100"/>
    <w:bookmarkStart w:name="z102" w:id="101"/>
    <w:p>
      <w:pPr>
        <w:spacing w:after="0"/>
        <w:ind w:left="0"/>
        <w:jc w:val="both"/>
      </w:pPr>
      <w:r>
        <w:rPr>
          <w:rFonts w:ascii="Times New Roman"/>
          <w:b w:val="false"/>
          <w:i w:val="false"/>
          <w:color w:val="000000"/>
          <w:sz w:val="28"/>
        </w:rPr>
        <w:t>
      1. Осы Қоқыспен операция журналын жүргiзу ережесi (бұдан әрi - Ереже), 1978 жылғы хаттамамен (МАРПОЛ 73/78) және "Сауда мақсатында теңiзде жүзу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өзгертілген Кемелерден ластануды болдырмау жөнiндегi 1973 жылғы халықаралық конвенцияға сәйкес әзiрленген.</w:t>
      </w:r>
      <w:r>
        <w:br/>
      </w:r>
      <w:r>
        <w:rPr>
          <w:rFonts w:ascii="Times New Roman"/>
          <w:b w:val="false"/>
          <w:i w:val="false"/>
          <w:color w:val="000000"/>
          <w:sz w:val="28"/>
        </w:rPr>
        <w:t>
      2. Ереже Қоқыспен операция журналын жүргiзу тәртiбiн белгiлейді (бұдан әрi - Журнал).</w:t>
      </w:r>
    </w:p>
    <w:bookmarkEnd w:id="101"/>
    <w:bookmarkStart w:name="z103" w:id="102"/>
    <w:p>
      <w:pPr>
        <w:spacing w:after="0"/>
        <w:ind w:left="0"/>
        <w:jc w:val="both"/>
      </w:pPr>
      <w:r>
        <w:rPr>
          <w:rFonts w:ascii="Times New Roman"/>
          <w:b w:val="false"/>
          <w:i w:val="false"/>
          <w:color w:val="000000"/>
          <w:sz w:val="28"/>
        </w:rPr>
        <w:t>
      3. Ережеде "Қоқыс" терминi деп жас балық және кеменiң қалыпты пайданылуы кезiнде пайда болған және МАРПОЛ 73/78 басқа қосымшаларында белгiленген немесе аталған осындай заттарды қоспағанда (мұнай, сарқынды су немесе зиянды химиялық жүктер сияқты), тұрақты немесе кезеңдiк жоюға жататын азықтық, тұрмыстық және пайдаланымдық қалдықтар ұғылады.</w:t>
      </w:r>
    </w:p>
    <w:bookmarkEnd w:id="102"/>
    <w:bookmarkStart w:name="z104" w:id="103"/>
    <w:p>
      <w:pPr>
        <w:spacing w:after="0"/>
        <w:ind w:left="0"/>
        <w:jc w:val="both"/>
      </w:pPr>
      <w:r>
        <w:rPr>
          <w:rFonts w:ascii="Times New Roman"/>
          <w:b w:val="false"/>
          <w:i w:val="false"/>
          <w:color w:val="000000"/>
          <w:sz w:val="28"/>
        </w:rPr>
        <w:t>
      4. Қоқыс мынадай санаттар бойынша топтастырылады:</w:t>
      </w:r>
      <w:r>
        <w:br/>
      </w:r>
      <w:r>
        <w:rPr>
          <w:rFonts w:ascii="Times New Roman"/>
          <w:b w:val="false"/>
          <w:i w:val="false"/>
          <w:color w:val="000000"/>
          <w:sz w:val="28"/>
        </w:rPr>
        <w:t>
      1) пластмассалар;</w:t>
      </w:r>
      <w:r>
        <w:br/>
      </w:r>
      <w:r>
        <w:rPr>
          <w:rFonts w:ascii="Times New Roman"/>
          <w:b w:val="false"/>
          <w:i w:val="false"/>
          <w:color w:val="000000"/>
          <w:sz w:val="28"/>
        </w:rPr>
        <w:t>
      2) жүзбелi сепарациялық, буып-түйетін және байлайтын материал;</w:t>
      </w:r>
      <w:r>
        <w:br/>
      </w:r>
      <w:r>
        <w:rPr>
          <w:rFonts w:ascii="Times New Roman"/>
          <w:b w:val="false"/>
          <w:i w:val="false"/>
          <w:color w:val="000000"/>
          <w:sz w:val="28"/>
        </w:rPr>
        <w:t>
      3) ұнтақталған қағаз, ескi-құсқы, металл, шыны, ыдыс және т.с.с;</w:t>
      </w:r>
      <w:r>
        <w:br/>
      </w:r>
      <w:r>
        <w:rPr>
          <w:rFonts w:ascii="Times New Roman"/>
          <w:b w:val="false"/>
          <w:i w:val="false"/>
          <w:color w:val="000000"/>
          <w:sz w:val="28"/>
        </w:rPr>
        <w:t>
      4) қағаздан жасалған бұйымдар, ескi-құсқы, металл, шыны, шөлпектер, ыдыс және т.c.c.;</w:t>
      </w:r>
      <w:r>
        <w:br/>
      </w:r>
      <w:r>
        <w:rPr>
          <w:rFonts w:ascii="Times New Roman"/>
          <w:b w:val="false"/>
          <w:i w:val="false"/>
          <w:color w:val="000000"/>
          <w:sz w:val="28"/>
        </w:rPr>
        <w:t>
      5) тамақ қалдықтары;</w:t>
      </w:r>
      <w:r>
        <w:br/>
      </w:r>
      <w:r>
        <w:rPr>
          <w:rFonts w:ascii="Times New Roman"/>
          <w:b w:val="false"/>
          <w:i w:val="false"/>
          <w:color w:val="000000"/>
          <w:sz w:val="28"/>
        </w:rPr>
        <w:t>
      6) инсенерататордан шығатын күл.</w:t>
      </w:r>
    </w:p>
    <w:bookmarkEnd w:id="103"/>
    <w:bookmarkStart w:name="z105" w:id="104"/>
    <w:p>
      <w:pPr>
        <w:spacing w:after="0"/>
        <w:ind w:left="0"/>
        <w:jc w:val="both"/>
      </w:pPr>
      <w:r>
        <w:rPr>
          <w:rFonts w:ascii="Times New Roman"/>
          <w:b w:val="false"/>
          <w:i w:val="false"/>
          <w:color w:val="000000"/>
          <w:sz w:val="28"/>
        </w:rPr>
        <w:t>
      5. (МАРПОЛ 73/78) конвенциясының заңдық иелiгiндегi басқа тараптарының, порттарға және теңiз терминалдарына сапар жасайтын жалпы сыйымдылығы төрт жүз тонна және одан артық әрбiр кемеде және он бес не одан да көп адам тасуға арналған әрбiр кемеде және теңiз түбiндегi минералдық ресурстарды барлаумен және өңдеумен  айналысатын әрбiр стационарлық және жүзбелi платформада қоқыспен операция Журналы болуы тиiс.</w:t>
      </w:r>
    </w:p>
    <w:bookmarkEnd w:id="104"/>
    <w:bookmarkStart w:name="z106" w:id="105"/>
    <w:p>
      <w:pPr>
        <w:spacing w:after="0"/>
        <w:ind w:left="0"/>
        <w:jc w:val="left"/>
      </w:pPr>
      <w:r>
        <w:rPr>
          <w:rFonts w:ascii="Times New Roman"/>
          <w:b/>
          <w:i w:val="false"/>
          <w:color w:val="000000"/>
        </w:rPr>
        <w:t xml:space="preserve"> 
2. Қоқыспен операция журналын жүргiзу тәртiбi</w:t>
      </w:r>
    </w:p>
    <w:bookmarkEnd w:id="105"/>
    <w:bookmarkStart w:name="z107" w:id="106"/>
    <w:p>
      <w:pPr>
        <w:spacing w:after="0"/>
        <w:ind w:left="0"/>
        <w:jc w:val="both"/>
      </w:pPr>
      <w:r>
        <w:rPr>
          <w:rFonts w:ascii="Times New Roman"/>
          <w:b w:val="false"/>
          <w:i w:val="false"/>
          <w:color w:val="000000"/>
          <w:sz w:val="28"/>
        </w:rPr>
        <w:t>
      6. Журнал кеме құжаты болып табылады, ол осы Ережедегi қосымшаға сәйкес нысан бойынша толтырылады (ҚО-1 нысаны), нөмiрленiп, тiгiлiп, кеме журналының Тiзiлiмiне енгiзiлуi және теңiз портының капитаны растауы тиiс.</w:t>
      </w:r>
      <w:r>
        <w:br/>
      </w:r>
      <w:r>
        <w:rPr>
          <w:rFonts w:ascii="Times New Roman"/>
          <w:b w:val="false"/>
          <w:i w:val="false"/>
          <w:color w:val="000000"/>
          <w:sz w:val="28"/>
        </w:rPr>
        <w:t>
      Соңғы бетте типографиялық тәсілмен түсiрiлген арнайы мөртабанда порт тiзiлiмi бойынша Журналдың нөмiрi, нөмiрленген және тiгiлген беттердiң саны, порттың атауы жазылады.</w:t>
      </w:r>
      <w:r>
        <w:br/>
      </w:r>
      <w:r>
        <w:rPr>
          <w:rFonts w:ascii="Times New Roman"/>
          <w:b w:val="false"/>
          <w:i w:val="false"/>
          <w:color w:val="000000"/>
          <w:sz w:val="28"/>
        </w:rPr>
        <w:t>
      Журналдың нөмiрi кеме журналдарының Тiзiлiмiнде тiркелуiне қарай, кемедегi тәртiп бойынша бiрiншiсiнен бастап берiледi. Осы нөмiр журналдың мұқабасында және титулдық парағында жазылады.</w:t>
      </w:r>
    </w:p>
    <w:bookmarkEnd w:id="106"/>
    <w:bookmarkStart w:name="z108" w:id="107"/>
    <w:p>
      <w:pPr>
        <w:spacing w:after="0"/>
        <w:ind w:left="0"/>
        <w:jc w:val="both"/>
      </w:pPr>
      <w:r>
        <w:rPr>
          <w:rFonts w:ascii="Times New Roman"/>
          <w:b w:val="false"/>
          <w:i w:val="false"/>
          <w:color w:val="000000"/>
          <w:sz w:val="28"/>
        </w:rPr>
        <w:t>
      7. Теңiзге, жағадағы қабылдау құрылыстарына немесе басқа кемеге тастауды қоса алғанда, тастаудың немесе аяқталған өртеудiң әрбiр операциясын журналға жазып отыру керек және өртеген немесе лақтырған күнiн көрсете отырып, жауапты тұлға қол қоюы тиiс. Журналдың әрбiр толтырылған бетiне кеменiң капитаны қол қоюы тиiс.</w:t>
      </w:r>
    </w:p>
    <w:bookmarkEnd w:id="107"/>
    <w:bookmarkStart w:name="z109" w:id="108"/>
    <w:p>
      <w:pPr>
        <w:spacing w:after="0"/>
        <w:ind w:left="0"/>
        <w:jc w:val="both"/>
      </w:pPr>
      <w:r>
        <w:rPr>
          <w:rFonts w:ascii="Times New Roman"/>
          <w:b w:val="false"/>
          <w:i w:val="false"/>
          <w:color w:val="000000"/>
          <w:sz w:val="28"/>
        </w:rPr>
        <w:t>
      8. Әрбiр өртеу немесе лақтыру туралы жазбада күнi және уақыты, кеменiң тұрған жерi, қоқыстың сипаты және лақтырылған немесе өртелген қоқыстың болжамды мөлшерiн қамтуы тиiс.</w:t>
      </w:r>
    </w:p>
    <w:bookmarkEnd w:id="108"/>
    <w:bookmarkStart w:name="z110" w:id="109"/>
    <w:p>
      <w:pPr>
        <w:spacing w:after="0"/>
        <w:ind w:left="0"/>
        <w:jc w:val="both"/>
      </w:pPr>
      <w:r>
        <w:rPr>
          <w:rFonts w:ascii="Times New Roman"/>
          <w:b w:val="false"/>
          <w:i w:val="false"/>
          <w:color w:val="000000"/>
          <w:sz w:val="28"/>
        </w:rPr>
        <w:t>
      9. Журнал соңғы жазбадан кейiн кеменiң бортында екi жыл бойы сақталады.</w:t>
      </w:r>
      <w:r>
        <w:br/>
      </w:r>
      <w:r>
        <w:rPr>
          <w:rFonts w:ascii="Times New Roman"/>
          <w:b w:val="false"/>
          <w:i w:val="false"/>
          <w:color w:val="000000"/>
          <w:sz w:val="28"/>
        </w:rPr>
        <w:t>
      10. Журналға әрбiр келесi жағдайларда жазба жүргiзiлуi тиiс:</w:t>
      </w:r>
      <w:r>
        <w:br/>
      </w:r>
      <w:r>
        <w:rPr>
          <w:rFonts w:ascii="Times New Roman"/>
          <w:b w:val="false"/>
          <w:i w:val="false"/>
          <w:color w:val="000000"/>
          <w:sz w:val="28"/>
        </w:rPr>
        <w:t>
      1) қоқыс теңiзге лақтырылғанда:</w:t>
      </w:r>
      <w:r>
        <w:br/>
      </w:r>
      <w:r>
        <w:rPr>
          <w:rFonts w:ascii="Times New Roman"/>
          <w:b w:val="false"/>
          <w:i w:val="false"/>
          <w:color w:val="000000"/>
          <w:sz w:val="28"/>
        </w:rPr>
        <w:t>
      лақтыру күнi мен уақыты;</w:t>
      </w:r>
      <w:r>
        <w:br/>
      </w:r>
      <w:r>
        <w:rPr>
          <w:rFonts w:ascii="Times New Roman"/>
          <w:b w:val="false"/>
          <w:i w:val="false"/>
          <w:color w:val="000000"/>
          <w:sz w:val="28"/>
        </w:rPr>
        <w:t>
      лақтыру орны (ендiгi мен бойлығы);</w:t>
      </w:r>
      <w:r>
        <w:br/>
      </w:r>
      <w:r>
        <w:rPr>
          <w:rFonts w:ascii="Times New Roman"/>
          <w:b w:val="false"/>
          <w:i w:val="false"/>
          <w:color w:val="000000"/>
          <w:sz w:val="28"/>
        </w:rPr>
        <w:t>
      лақтырылған қоқыстың санаты;</w:t>
      </w:r>
      <w:r>
        <w:br/>
      </w:r>
      <w:r>
        <w:rPr>
          <w:rFonts w:ascii="Times New Roman"/>
          <w:b w:val="false"/>
          <w:i w:val="false"/>
          <w:color w:val="000000"/>
          <w:sz w:val="28"/>
        </w:rPr>
        <w:t>
      әрбiр санат үшiн лақтырындының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тұлғаның қолы.</w:t>
      </w:r>
      <w:r>
        <w:br/>
      </w:r>
      <w:r>
        <w:rPr>
          <w:rFonts w:ascii="Times New Roman"/>
          <w:b w:val="false"/>
          <w:i w:val="false"/>
          <w:color w:val="000000"/>
          <w:sz w:val="28"/>
        </w:rPr>
        <w:t>
      2) қоқыс жағадағы қабылдау құрылыстарына немесе басқа кемеге лақтырылғанда:</w:t>
      </w:r>
      <w:r>
        <w:br/>
      </w:r>
      <w:r>
        <w:rPr>
          <w:rFonts w:ascii="Times New Roman"/>
          <w:b w:val="false"/>
          <w:i w:val="false"/>
          <w:color w:val="000000"/>
          <w:sz w:val="28"/>
        </w:rPr>
        <w:t>
      лақтыру күнi мен уақыты;</w:t>
      </w:r>
      <w:r>
        <w:br/>
      </w:r>
      <w:r>
        <w:rPr>
          <w:rFonts w:ascii="Times New Roman"/>
          <w:b w:val="false"/>
          <w:i w:val="false"/>
          <w:color w:val="000000"/>
          <w:sz w:val="28"/>
        </w:rPr>
        <w:t>
      порт немесе қабылдау құрылысы немесе кеменiң атауы;</w:t>
      </w:r>
      <w:r>
        <w:br/>
      </w:r>
      <w:r>
        <w:rPr>
          <w:rFonts w:ascii="Times New Roman"/>
          <w:b w:val="false"/>
          <w:i w:val="false"/>
          <w:color w:val="000000"/>
          <w:sz w:val="28"/>
        </w:rPr>
        <w:t>
      лақтырылатын қоқыстың санаты;</w:t>
      </w:r>
      <w:r>
        <w:br/>
      </w:r>
      <w:r>
        <w:rPr>
          <w:rFonts w:ascii="Times New Roman"/>
          <w:b w:val="false"/>
          <w:i w:val="false"/>
          <w:color w:val="000000"/>
          <w:sz w:val="28"/>
        </w:rPr>
        <w:t>
      әрбiр санат үшiн лақтырындының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тұлғаның қолы;</w:t>
      </w:r>
      <w:r>
        <w:br/>
      </w:r>
      <w:r>
        <w:rPr>
          <w:rFonts w:ascii="Times New Roman"/>
          <w:b w:val="false"/>
          <w:i w:val="false"/>
          <w:color w:val="000000"/>
          <w:sz w:val="28"/>
        </w:rPr>
        <w:t>
      3) қоқыс өртелгенде:</w:t>
      </w:r>
      <w:r>
        <w:br/>
      </w:r>
      <w:r>
        <w:rPr>
          <w:rFonts w:ascii="Times New Roman"/>
          <w:b w:val="false"/>
          <w:i w:val="false"/>
          <w:color w:val="000000"/>
          <w:sz w:val="28"/>
        </w:rPr>
        <w:t>
      өртеудiң басталған және аяқталғаны күнi мен уақыты;</w:t>
      </w:r>
      <w:r>
        <w:br/>
      </w:r>
      <w:r>
        <w:rPr>
          <w:rFonts w:ascii="Times New Roman"/>
          <w:b w:val="false"/>
          <w:i w:val="false"/>
          <w:color w:val="000000"/>
          <w:sz w:val="28"/>
        </w:rPr>
        <w:t>
      кеменiң тұрған жерi (ендiгi мен бойлығы);</w:t>
      </w:r>
      <w:r>
        <w:br/>
      </w:r>
      <w:r>
        <w:rPr>
          <w:rFonts w:ascii="Times New Roman"/>
          <w:b w:val="false"/>
          <w:i w:val="false"/>
          <w:color w:val="000000"/>
          <w:sz w:val="28"/>
        </w:rPr>
        <w:t>
      өртелген қоқыстың бағаланған көлемi,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операцияға жауапты тұлғаның қолы;</w:t>
      </w:r>
      <w:r>
        <w:br/>
      </w:r>
      <w:r>
        <w:rPr>
          <w:rFonts w:ascii="Times New Roman"/>
          <w:b w:val="false"/>
          <w:i w:val="false"/>
          <w:color w:val="000000"/>
          <w:sz w:val="28"/>
        </w:rPr>
        <w:t>
      4) қоқысты лақтырудың стихиялық немесе басқа ерекше жағдайлары;</w:t>
      </w:r>
      <w:r>
        <w:br/>
      </w:r>
      <w:r>
        <w:rPr>
          <w:rFonts w:ascii="Times New Roman"/>
          <w:b w:val="false"/>
          <w:i w:val="false"/>
          <w:color w:val="000000"/>
          <w:sz w:val="28"/>
        </w:rPr>
        <w:t>
      оқиғаның күнi мен уақыты;</w:t>
      </w:r>
      <w:r>
        <w:br/>
      </w:r>
      <w:r>
        <w:rPr>
          <w:rFonts w:ascii="Times New Roman"/>
          <w:b w:val="false"/>
          <w:i w:val="false"/>
          <w:color w:val="000000"/>
          <w:sz w:val="28"/>
        </w:rPr>
        <w:t>
      порт немесе кеменiң тұрған жерi (ендiгi мен бойлығы);</w:t>
      </w:r>
      <w:r>
        <w:br/>
      </w:r>
      <w:r>
        <w:rPr>
          <w:rFonts w:ascii="Times New Roman"/>
          <w:b w:val="false"/>
          <w:i w:val="false"/>
          <w:color w:val="000000"/>
          <w:sz w:val="28"/>
        </w:rPr>
        <w:t>
      бағаланған саны мен қоқыстың санаты;</w:t>
      </w:r>
      <w:r>
        <w:br/>
      </w:r>
      <w:r>
        <w:rPr>
          <w:rFonts w:ascii="Times New Roman"/>
          <w:b w:val="false"/>
          <w:i w:val="false"/>
          <w:color w:val="000000"/>
          <w:sz w:val="28"/>
        </w:rPr>
        <w:t>
      лақтыру, тастау не жоғалту жағдайы, осының себептерi және жалпы белгiлерi.</w:t>
      </w:r>
    </w:p>
    <w:bookmarkEnd w:id="109"/>
    <w:bookmarkStart w:name="z111" w:id="110"/>
    <w:p>
      <w:pPr>
        <w:spacing w:after="0"/>
        <w:ind w:left="0"/>
        <w:jc w:val="both"/>
      </w:pPr>
      <w:r>
        <w:rPr>
          <w:rFonts w:ascii="Times New Roman"/>
          <w:b w:val="false"/>
          <w:i w:val="false"/>
          <w:color w:val="000000"/>
          <w:sz w:val="28"/>
        </w:rPr>
        <w:t>
      11. Капитан жағадағы қабылдау құрылыстарының операторынан немесе қоқысты қабылдаған басқа кеменiң капитанынан берiлген қоқыстың бағаланған мөлшерiн нақтылайтын түбiртек немесе сертификат алуы тиiс. Түбiртек немесе сертификаттар журналмен бiрге кеменiң бортында екi жыл бойы сақталады.</w:t>
      </w:r>
    </w:p>
    <w:bookmarkEnd w:id="110"/>
    <w:bookmarkStart w:name="z112" w:id="111"/>
    <w:p>
      <w:pPr>
        <w:spacing w:after="0"/>
        <w:ind w:left="0"/>
        <w:jc w:val="both"/>
      </w:pPr>
      <w:r>
        <w:rPr>
          <w:rFonts w:ascii="Times New Roman"/>
          <w:b w:val="false"/>
          <w:i w:val="false"/>
          <w:color w:val="000000"/>
          <w:sz w:val="28"/>
        </w:rPr>
        <w:t>
      12. Қоқыстың мөлшерi бортта м</w:t>
      </w:r>
      <w:r>
        <w:rPr>
          <w:rFonts w:ascii="Times New Roman"/>
          <w:b w:val="false"/>
          <w:i w:val="false"/>
          <w:color w:val="000000"/>
          <w:vertAlign w:val="superscript"/>
        </w:rPr>
        <w:t>3</w:t>
      </w:r>
      <w:r>
        <w:rPr>
          <w:rFonts w:ascii="Times New Roman"/>
          <w:b w:val="false"/>
          <w:i w:val="false"/>
          <w:color w:val="000000"/>
          <w:sz w:val="28"/>
        </w:rPr>
        <w:t>, мүмкiндiгiне қарай әрбiр санат үшiн жеке бағалануы тиiс. Журналда қоқыс мөлшерiнiң бағасына сілтеме жасалуы тиiс. Қоқыстың мөлшерiн анықтаудың нақтылығы түсiндiрме үшiн қалдырылған деп танылады. Бағаланған көлемдерi өңделгенге дейiн де және кейiн де әр түрлi. Кейбiр өңдеу процестерi қолайлы бағалау үшiн шешiлмеуi мүмкiн, мәселен, тамақ қалдықтарының үздiксiз өңделуi. Бұл факторлар жазба жүргiзу және оны талдап түсiндiру кезiнде ескерiлуi тиiс.</w:t>
      </w:r>
    </w:p>
    <w:bookmarkEnd w:id="111"/>
    <w:bookmarkStart w:name="z113" w:id="112"/>
    <w:p>
      <w:pPr>
        <w:spacing w:after="0"/>
        <w:ind w:left="0"/>
        <w:jc w:val="both"/>
      </w:pPr>
      <w:r>
        <w:rPr>
          <w:rFonts w:ascii="Times New Roman"/>
          <w:b w:val="false"/>
          <w:i w:val="false"/>
          <w:color w:val="000000"/>
          <w:sz w:val="28"/>
        </w:rPr>
        <w:t xml:space="preserve">
Қоқыспен операция журналын    </w:t>
      </w:r>
      <w:r>
        <w:br/>
      </w:r>
      <w:r>
        <w:rPr>
          <w:rFonts w:ascii="Times New Roman"/>
          <w:b w:val="false"/>
          <w:i w:val="false"/>
          <w:color w:val="000000"/>
          <w:sz w:val="28"/>
        </w:rPr>
        <w:t xml:space="preserve">
жүргізу ережесіне қосымша    </w:t>
      </w:r>
    </w:p>
    <w:bookmarkEnd w:id="112"/>
    <w:p>
      <w:pPr>
        <w:spacing w:after="0"/>
        <w:ind w:left="0"/>
        <w:jc w:val="both"/>
      </w:pPr>
      <w:r>
        <w:rPr>
          <w:rFonts w:ascii="Times New Roman"/>
          <w:b w:val="false"/>
          <w:i w:val="false"/>
          <w:color w:val="000000"/>
          <w:sz w:val="28"/>
        </w:rPr>
        <w:t>ҚО-1 нысаны</w:t>
      </w:r>
    </w:p>
    <w:p>
      <w:pPr>
        <w:spacing w:after="0"/>
        <w:ind w:left="0"/>
        <w:jc w:val="both"/>
      </w:pPr>
      <w:r>
        <w:rPr>
          <w:rFonts w:ascii="Times New Roman"/>
          <w:b w:val="false"/>
          <w:i w:val="false"/>
          <w:color w:val="000000"/>
          <w:sz w:val="28"/>
        </w:rPr>
        <w:t>Мұқаба</w:t>
      </w:r>
    </w:p>
    <w:p>
      <w:pPr>
        <w:spacing w:after="0"/>
        <w:ind w:left="0"/>
        <w:jc w:val="left"/>
      </w:pPr>
      <w:r>
        <w:rPr>
          <w:rFonts w:ascii="Times New Roman"/>
          <w:b/>
          <w:i w:val="false"/>
          <w:color w:val="000000"/>
        </w:rPr>
        <w:t xml:space="preserve"> Қоқыспен операция журналы</w:t>
      </w:r>
      <w:r>
        <w:br/>
      </w:r>
      <w:r>
        <w:rPr>
          <w:rFonts w:ascii="Times New Roman"/>
          <w:b/>
          <w:i w:val="false"/>
          <w:color w:val="000000"/>
        </w:rPr>
        <w:t>
(барлық кемелер үшін)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(кеменің аты)</w:t>
      </w:r>
    </w:p>
    <w:p>
      <w:pPr>
        <w:spacing w:after="0"/>
        <w:ind w:left="0"/>
        <w:jc w:val="both"/>
      </w:pPr>
      <w:r>
        <w:rPr>
          <w:rFonts w:ascii="Times New Roman"/>
          <w:b w:val="false"/>
          <w:i w:val="false"/>
          <w:color w:val="000000"/>
          <w:sz w:val="28"/>
        </w:rPr>
        <w:t>N __________ 20 ___ж.</w:t>
      </w:r>
    </w:p>
    <w:p>
      <w:pPr>
        <w:spacing w:after="0"/>
        <w:ind w:left="0"/>
        <w:jc w:val="both"/>
      </w:pPr>
      <w:r>
        <w:rPr>
          <w:rFonts w:ascii="Times New Roman"/>
          <w:b w:val="false"/>
          <w:i w:val="false"/>
          <w:color w:val="000000"/>
          <w:sz w:val="28"/>
        </w:rPr>
        <w:t>Титулдық парақ</w:t>
      </w:r>
    </w:p>
    <w:p>
      <w:pPr>
        <w:spacing w:after="0"/>
        <w:ind w:left="0"/>
        <w:jc w:val="left"/>
      </w:pPr>
      <w:r>
        <w:rPr>
          <w:rFonts w:ascii="Times New Roman"/>
          <w:b/>
          <w:i w:val="false"/>
          <w:color w:val="000000"/>
        </w:rPr>
        <w:t xml:space="preserve"> Қоқыспен операция журналы</w:t>
      </w:r>
    </w:p>
    <w:p>
      <w:pPr>
        <w:spacing w:after="0"/>
        <w:ind w:left="0"/>
        <w:jc w:val="both"/>
      </w:pPr>
      <w:r>
        <w:rPr>
          <w:rFonts w:ascii="Times New Roman"/>
          <w:b w:val="false"/>
          <w:i w:val="false"/>
          <w:color w:val="000000"/>
          <w:sz w:val="28"/>
        </w:rPr>
        <w:t>N _________</w:t>
      </w:r>
    </w:p>
    <w:p>
      <w:pPr>
        <w:spacing w:after="0"/>
        <w:ind w:left="0"/>
        <w:jc w:val="both"/>
      </w:pPr>
      <w:r>
        <w:rPr>
          <w:rFonts w:ascii="Times New Roman"/>
          <w:b w:val="false"/>
          <w:i w:val="false"/>
          <w:color w:val="000000"/>
          <w:sz w:val="28"/>
        </w:rPr>
        <w:t>Кеменің атауы __________________________________________</w:t>
      </w:r>
    </w:p>
    <w:p>
      <w:pPr>
        <w:spacing w:after="0"/>
        <w:ind w:left="0"/>
        <w:jc w:val="both"/>
      </w:pPr>
      <w:r>
        <w:rPr>
          <w:rFonts w:ascii="Times New Roman"/>
          <w:b w:val="false"/>
          <w:i w:val="false"/>
          <w:color w:val="000000"/>
          <w:sz w:val="28"/>
        </w:rPr>
        <w:t>Тіркелім немесе шақыру белгісі _________________________</w:t>
      </w:r>
    </w:p>
    <w:p>
      <w:pPr>
        <w:spacing w:after="0"/>
        <w:ind w:left="0"/>
        <w:jc w:val="both"/>
      </w:pPr>
      <w:r>
        <w:rPr>
          <w:rFonts w:ascii="Times New Roman"/>
          <w:b w:val="false"/>
          <w:i w:val="false"/>
          <w:color w:val="000000"/>
          <w:sz w:val="28"/>
        </w:rPr>
        <w:t>ИМО нөмірі _____________________________________________</w:t>
      </w:r>
    </w:p>
    <w:p>
      <w:pPr>
        <w:spacing w:after="0"/>
        <w:ind w:left="0"/>
        <w:jc w:val="both"/>
      </w:pPr>
      <w:r>
        <w:rPr>
          <w:rFonts w:ascii="Times New Roman"/>
          <w:b w:val="false"/>
          <w:i w:val="false"/>
          <w:color w:val="000000"/>
          <w:sz w:val="28"/>
        </w:rPr>
        <w:t>Мезгіл _______ Басталды ______________ Аяқталды ________</w:t>
      </w:r>
    </w:p>
    <w:p>
      <w:pPr>
        <w:spacing w:after="0"/>
        <w:ind w:left="0"/>
        <w:jc w:val="both"/>
      </w:pPr>
      <w:r>
        <w:rPr>
          <w:rFonts w:ascii="Times New Roman"/>
          <w:b w:val="false"/>
          <w:i w:val="false"/>
          <w:color w:val="000000"/>
          <w:sz w:val="28"/>
        </w:rPr>
        <w:t>      Қоқыс лақтырындысын тiркеу</w:t>
      </w:r>
    </w:p>
    <w:p>
      <w:pPr>
        <w:spacing w:after="0"/>
        <w:ind w:left="0"/>
        <w:jc w:val="both"/>
      </w:pPr>
      <w:r>
        <w:rPr>
          <w:rFonts w:ascii="Times New Roman"/>
          <w:b w:val="false"/>
          <w:i w:val="false"/>
          <w:color w:val="000000"/>
          <w:sz w:val="28"/>
        </w:rPr>
        <w:t>Кеменiң атауы _________ Тiркелiмдiк N _________ ИМО нөмiрi _______</w:t>
      </w:r>
      <w:r>
        <w:br/>
      </w:r>
      <w:r>
        <w:rPr>
          <w:rFonts w:ascii="Times New Roman"/>
          <w:b w:val="false"/>
          <w:i w:val="false"/>
          <w:color w:val="000000"/>
          <w:sz w:val="28"/>
        </w:rPr>
        <w:t>
                        немесе шақыpу белгiлерi</w:t>
      </w:r>
    </w:p>
    <w:p>
      <w:pPr>
        <w:spacing w:after="0"/>
        <w:ind w:left="0"/>
        <w:jc w:val="both"/>
      </w:pPr>
      <w:r>
        <w:rPr>
          <w:rFonts w:ascii="Times New Roman"/>
          <w:b w:val="false"/>
          <w:i w:val="false"/>
          <w:color w:val="000000"/>
          <w:sz w:val="28"/>
        </w:rPr>
        <w:t>Қоқыстың санаты:</w:t>
      </w:r>
    </w:p>
    <w:p>
      <w:pPr>
        <w:spacing w:after="0"/>
        <w:ind w:left="0"/>
        <w:jc w:val="both"/>
      </w:pPr>
      <w:r>
        <w:rPr>
          <w:rFonts w:ascii="Times New Roman"/>
          <w:b w:val="false"/>
          <w:i w:val="false"/>
          <w:color w:val="000000"/>
          <w:sz w:val="28"/>
        </w:rPr>
        <w:t>1. Пластмассалар                 4. Қағаздан жасалған бұйымдар,</w:t>
      </w:r>
      <w:r>
        <w:br/>
      </w:r>
      <w:r>
        <w:rPr>
          <w:rFonts w:ascii="Times New Roman"/>
          <w:b w:val="false"/>
          <w:i w:val="false"/>
          <w:color w:val="000000"/>
          <w:sz w:val="28"/>
        </w:rPr>
        <w:t>
                                    ескі-құсқы, металл, шыны,</w:t>
      </w:r>
      <w:r>
        <w:br/>
      </w:r>
      <w:r>
        <w:rPr>
          <w:rFonts w:ascii="Times New Roman"/>
          <w:b w:val="false"/>
          <w:i w:val="false"/>
          <w:color w:val="000000"/>
          <w:sz w:val="28"/>
        </w:rPr>
        <w:t>
                                    шөлмектер, сүйектер және т.с.с.</w:t>
      </w:r>
    </w:p>
    <w:p>
      <w:pPr>
        <w:spacing w:after="0"/>
        <w:ind w:left="0"/>
        <w:jc w:val="both"/>
      </w:pPr>
      <w:r>
        <w:rPr>
          <w:rFonts w:ascii="Times New Roman"/>
          <w:b w:val="false"/>
          <w:i w:val="false"/>
          <w:color w:val="000000"/>
          <w:sz w:val="28"/>
        </w:rPr>
        <w:t>2. Жүзгiштiк қасиетi бар         5. Тамақ қалдықтары</w:t>
      </w:r>
      <w:r>
        <w:br/>
      </w:r>
      <w:r>
        <w:rPr>
          <w:rFonts w:ascii="Times New Roman"/>
          <w:b w:val="false"/>
          <w:i w:val="false"/>
          <w:color w:val="000000"/>
          <w:sz w:val="28"/>
        </w:rPr>
        <w:t>
   оңашаланған, қапталған және</w:t>
      </w:r>
      <w:r>
        <w:br/>
      </w:r>
      <w:r>
        <w:rPr>
          <w:rFonts w:ascii="Times New Roman"/>
          <w:b w:val="false"/>
          <w:i w:val="false"/>
          <w:color w:val="000000"/>
          <w:sz w:val="28"/>
        </w:rPr>
        <w:t>
   оралған</w:t>
      </w:r>
    </w:p>
    <w:p>
      <w:pPr>
        <w:spacing w:after="0"/>
        <w:ind w:left="0"/>
        <w:jc w:val="both"/>
      </w:pPr>
      <w:r>
        <w:rPr>
          <w:rFonts w:ascii="Times New Roman"/>
          <w:b w:val="false"/>
          <w:i w:val="false"/>
          <w:color w:val="000000"/>
          <w:sz w:val="28"/>
        </w:rPr>
        <w:t>3. Ұсақталған қағаз бұйымдары,   6. Инсенератордан шығатын күл</w:t>
      </w:r>
      <w:r>
        <w:br/>
      </w:r>
      <w:r>
        <w:rPr>
          <w:rFonts w:ascii="Times New Roman"/>
          <w:b w:val="false"/>
          <w:i w:val="false"/>
          <w:color w:val="000000"/>
          <w:sz w:val="28"/>
        </w:rPr>
        <w:t>
   ескi-құсқы, шыны, металл,</w:t>
      </w:r>
      <w:r>
        <w:br/>
      </w:r>
      <w:r>
        <w:rPr>
          <w:rFonts w:ascii="Times New Roman"/>
          <w:b w:val="false"/>
          <w:i w:val="false"/>
          <w:color w:val="000000"/>
          <w:sz w:val="28"/>
        </w:rPr>
        <w:t>
   шөлмектер, сүйектер және</w:t>
      </w:r>
      <w:r>
        <w:br/>
      </w:r>
      <w:r>
        <w:rPr>
          <w:rFonts w:ascii="Times New Roman"/>
          <w:b w:val="false"/>
          <w:i w:val="false"/>
          <w:color w:val="000000"/>
          <w:sz w:val="28"/>
        </w:rPr>
        <w:t xml:space="preserve">
   т.c.c. </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Кез келген қоқысты, тамақ қалдықтарынан өзгесiн ерекше аудандарда лақтыруға тыйым салынады. Теңізге лақтырылатын қоқыс қана сыныпталуы тиiс. Жағаға лақтырылатын бiрiнші санаттан басқа санаттың қоқысы үшiн тек тiзбесi, сонымен қатар жалпы саны ғана көрсетілуі қажет.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Күні  |Кеменiң| Теңiзге лақтырылған |Жағаға немесе|Өртелген | Қолы</w:t>
      </w:r>
      <w:r>
        <w:br/>
      </w:r>
      <w:r>
        <w:rPr>
          <w:rFonts w:ascii="Times New Roman"/>
          <w:b w:val="false"/>
          <w:i w:val="false"/>
          <w:color w:val="000000"/>
          <w:sz w:val="28"/>
        </w:rPr>
        <w:t>
уақыты|жағдайы| қоқыстың бағаланған |басқа кемеге |қоқыстың |</w:t>
      </w:r>
      <w:r>
        <w:br/>
      </w:r>
      <w:r>
        <w:rPr>
          <w:rFonts w:ascii="Times New Roman"/>
          <w:b w:val="false"/>
          <w:i w:val="false"/>
          <w:color w:val="000000"/>
          <w:sz w:val="28"/>
        </w:rPr>
        <w:t>
      |       |       көлемi (м</w:t>
      </w:r>
      <w:r>
        <w:rPr>
          <w:rFonts w:ascii="Times New Roman"/>
          <w:b w:val="false"/>
          <w:i w:val="false"/>
          <w:color w:val="000000"/>
          <w:vertAlign w:val="superscript"/>
        </w:rPr>
        <w:t>3</w:t>
      </w:r>
      <w:r>
        <w:rPr>
          <w:rFonts w:ascii="Times New Roman"/>
          <w:b w:val="false"/>
          <w:i w:val="false"/>
          <w:color w:val="000000"/>
          <w:sz w:val="28"/>
        </w:rPr>
        <w:t>)   |лақтырылған  | бағалан.|</w:t>
      </w:r>
      <w:r>
        <w:br/>
      </w:r>
      <w:r>
        <w:rPr>
          <w:rFonts w:ascii="Times New Roman"/>
          <w:b w:val="false"/>
          <w:i w:val="false"/>
          <w:color w:val="000000"/>
          <w:sz w:val="28"/>
        </w:rPr>
        <w:t>
      |       |                     |     (м</w:t>
      </w:r>
      <w:r>
        <w:rPr>
          <w:rFonts w:ascii="Times New Roman"/>
          <w:b w:val="false"/>
          <w:i w:val="false"/>
          <w:color w:val="000000"/>
          <w:vertAlign w:val="superscript"/>
        </w:rPr>
        <w:t>3</w:t>
      </w:r>
      <w:r>
        <w:rPr>
          <w:rFonts w:ascii="Times New Roman"/>
          <w:b w:val="false"/>
          <w:i w:val="false"/>
          <w:color w:val="000000"/>
          <w:sz w:val="28"/>
        </w:rPr>
        <w:t>)    |  ған    |</w:t>
      </w:r>
      <w:r>
        <w:br/>
      </w:r>
      <w:r>
        <w:rPr>
          <w:rFonts w:ascii="Times New Roman"/>
          <w:b w:val="false"/>
          <w:i w:val="false"/>
          <w:color w:val="000000"/>
          <w:sz w:val="28"/>
        </w:rPr>
        <w:t>
      |       |                     |             | көлемі  |</w:t>
      </w:r>
      <w:r>
        <w:br/>
      </w:r>
      <w:r>
        <w:rPr>
          <w:rFonts w:ascii="Times New Roman"/>
          <w:b w:val="false"/>
          <w:i w:val="false"/>
          <w:color w:val="000000"/>
          <w:sz w:val="28"/>
        </w:rPr>
        <w:t>
      |       |                     |             |  (м</w:t>
      </w:r>
      <w:r>
        <w:rPr>
          <w:rFonts w:ascii="Times New Roman"/>
          <w:b w:val="false"/>
          <w:i w:val="false"/>
          <w:color w:val="000000"/>
          <w:vertAlign w:val="superscript"/>
        </w:rPr>
        <w:t>3</w:t>
      </w:r>
      <w:r>
        <w:rPr>
          <w:rFonts w:ascii="Times New Roman"/>
          <w:b w:val="false"/>
          <w:i w:val="false"/>
          <w:color w:val="000000"/>
          <w:sz w:val="28"/>
        </w:rPr>
        <w:t>)   |</w:t>
      </w:r>
      <w:r>
        <w:br/>
      </w:r>
      <w:r>
        <w:rPr>
          <w:rFonts w:ascii="Times New Roman"/>
          <w:b w:val="false"/>
          <w:i w:val="false"/>
          <w:color w:val="000000"/>
          <w:sz w:val="28"/>
        </w:rPr>
        <w:t>
      |       |___________________________________|         |</w:t>
      </w:r>
      <w:r>
        <w:br/>
      </w:r>
      <w:r>
        <w:rPr>
          <w:rFonts w:ascii="Times New Roman"/>
          <w:b w:val="false"/>
          <w:i w:val="false"/>
          <w:color w:val="000000"/>
          <w:sz w:val="28"/>
        </w:rPr>
        <w:t>
      |       | кат|кат|кат|кат|кат |кат 1 |Басқа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Капитанның қолы ____________ Күні 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_____________________ бет тiгiлген және нөмiрленген</w:t>
      </w:r>
    </w:p>
    <w:p>
      <w:pPr>
        <w:spacing w:after="0"/>
        <w:ind w:left="0"/>
        <w:jc w:val="both"/>
      </w:pPr>
      <w:r>
        <w:rPr>
          <w:rFonts w:ascii="Times New Roman"/>
          <w:b w:val="false"/>
          <w:i w:val="false"/>
          <w:color w:val="000000"/>
          <w:sz w:val="28"/>
        </w:rPr>
        <w:t>Порттың теңiз әкiмшiлiгiнде бекiтiлген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бекiтіп, қолын қойған тұлғаның аты-жөні, лауазымы,</w:t>
      </w:r>
    </w:p>
    <w:p>
      <w:pPr>
        <w:spacing w:after="0"/>
        <w:ind w:left="0"/>
        <w:jc w:val="both"/>
      </w:pPr>
      <w:r>
        <w:rPr>
          <w:rFonts w:ascii="Times New Roman"/>
          <w:b w:val="false"/>
          <w:i w:val="false"/>
          <w:color w:val="000000"/>
          <w:sz w:val="28"/>
        </w:rPr>
        <w:t>M.O.                                  "____" __________ 20__ ж.</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114" w:id="113"/>
    <w:p>
      <w:pPr>
        <w:spacing w:after="0"/>
        <w:ind w:left="0"/>
        <w:jc w:val="left"/>
      </w:pPr>
      <w:r>
        <w:rPr>
          <w:rFonts w:ascii="Times New Roman"/>
          <w:b/>
          <w:i w:val="false"/>
          <w:color w:val="000000"/>
        </w:rPr>
        <w:t xml:space="preserve"> 
Барлық кемелер үшiн мұнай операциясы</w:t>
      </w:r>
      <w:r>
        <w:br/>
      </w:r>
      <w:r>
        <w:rPr>
          <w:rFonts w:ascii="Times New Roman"/>
          <w:b/>
          <w:i w:val="false"/>
          <w:color w:val="000000"/>
        </w:rPr>
        <w:t>
журналын жүргiзу ережесi</w:t>
      </w:r>
    </w:p>
    <w:bookmarkEnd w:id="113"/>
    <w:bookmarkStart w:name="z115" w:id="114"/>
    <w:p>
      <w:pPr>
        <w:spacing w:after="0"/>
        <w:ind w:left="0"/>
        <w:jc w:val="left"/>
      </w:pPr>
      <w:r>
        <w:rPr>
          <w:rFonts w:ascii="Times New Roman"/>
          <w:b/>
          <w:i w:val="false"/>
          <w:color w:val="000000"/>
        </w:rPr>
        <w:t xml:space="preserve"> 
1. Жалпы ережелер</w:t>
      </w:r>
    </w:p>
    <w:bookmarkEnd w:id="114"/>
    <w:bookmarkStart w:name="z116" w:id="115"/>
    <w:p>
      <w:pPr>
        <w:spacing w:after="0"/>
        <w:ind w:left="0"/>
        <w:jc w:val="both"/>
      </w:pPr>
      <w:r>
        <w:rPr>
          <w:rFonts w:ascii="Times New Roman"/>
          <w:b w:val="false"/>
          <w:i w:val="false"/>
          <w:color w:val="000000"/>
          <w:sz w:val="28"/>
        </w:rPr>
        <w:t>
      1. Осы Барлық кемелер үшiн мұнай операциясы журналын жүргiзу ережесi (бұдан әрi - Ереже) 1978 жылғы Хаттамамен өзгертiлген (МАРПОЛ 73/78) Кемелерден ластануды болдырмау жөнiндегi 1973 жылғы халықаралық конвенцияға және Қазақстан Республикасының "Сауда мақсатында теңiзде жүзу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End w:id="115"/>
    <w:bookmarkStart w:name="z117" w:id="116"/>
    <w:p>
      <w:pPr>
        <w:spacing w:after="0"/>
        <w:ind w:left="0"/>
        <w:jc w:val="both"/>
      </w:pPr>
      <w:r>
        <w:rPr>
          <w:rFonts w:ascii="Times New Roman"/>
          <w:b w:val="false"/>
          <w:i w:val="false"/>
          <w:color w:val="000000"/>
          <w:sz w:val="28"/>
        </w:rPr>
        <w:t>
      2. Ереже барлық кемелер үшiн мұнай операциясы журналын жүргiзу тәртiбiн белгілейдi (бұдан әрi - Журнал).</w:t>
      </w:r>
      <w:r>
        <w:br/>
      </w:r>
      <w:r>
        <w:rPr>
          <w:rFonts w:ascii="Times New Roman"/>
          <w:b w:val="false"/>
          <w:i w:val="false"/>
          <w:color w:val="000000"/>
          <w:sz w:val="28"/>
        </w:rPr>
        <w:t>
      3. Ережеде мынадай негiзгi түсiнiктер қолданылады:</w:t>
      </w:r>
      <w:r>
        <w:br/>
      </w:r>
      <w:r>
        <w:rPr>
          <w:rFonts w:ascii="Times New Roman"/>
          <w:b w:val="false"/>
          <w:i w:val="false"/>
          <w:color w:val="000000"/>
          <w:sz w:val="28"/>
        </w:rPr>
        <w:t>
      1) мұнай - шикi мұнайды, сұйық отынды, құрамында мұнай бар тұнбаларды, мұнай қалдықтары мен Конвенцияға 2 қосымшаның ережелерінің ықпалына түсетiн нефтехимиялық заттар болып табылмайтын тазаланған мұнай өнiмдерiн қоса алғанда, кез келген түрдегі мұнай;</w:t>
      </w:r>
      <w:r>
        <w:br/>
      </w:r>
      <w:r>
        <w:rPr>
          <w:rFonts w:ascii="Times New Roman"/>
          <w:b w:val="false"/>
          <w:i w:val="false"/>
          <w:color w:val="000000"/>
          <w:sz w:val="28"/>
        </w:rPr>
        <w:t>
      2) танк-кеме конструкцияның тұрақты элементтерiнен құрылған және құйылатын сұйықты тасымалдау үшiн жобаланған, жабық жай.</w:t>
      </w:r>
    </w:p>
    <w:bookmarkEnd w:id="116"/>
    <w:bookmarkStart w:name="z118" w:id="117"/>
    <w:p>
      <w:pPr>
        <w:spacing w:after="0"/>
        <w:ind w:left="0"/>
        <w:jc w:val="both"/>
      </w:pPr>
      <w:r>
        <w:rPr>
          <w:rFonts w:ascii="Times New Roman"/>
          <w:b w:val="false"/>
          <w:i w:val="false"/>
          <w:color w:val="000000"/>
          <w:sz w:val="28"/>
        </w:rPr>
        <w:t>
      4. Жалпы сыйымдылығы жүз елу тiркелiмдiк тонна және одан артық әрбiр мұнай танкерiнде және жалпы сыйымдылығы төрт жүз тiркелiмдiк тонна және одан артық мұнай танкерi болып табылмайтын, Қазақстан Республикасының мемлекеттiк туын көтерiп жүзетiн әрбiр кемеде машина бөлiмiнде тиiстi операцияларды жазу үшiн журнал болуы тиiс.</w:t>
      </w:r>
    </w:p>
    <w:bookmarkEnd w:id="117"/>
    <w:bookmarkStart w:name="z119" w:id="118"/>
    <w:p>
      <w:pPr>
        <w:spacing w:after="0"/>
        <w:ind w:left="0"/>
        <w:jc w:val="left"/>
      </w:pPr>
      <w:r>
        <w:rPr>
          <w:rFonts w:ascii="Times New Roman"/>
          <w:b/>
          <w:i w:val="false"/>
          <w:color w:val="000000"/>
        </w:rPr>
        <w:t xml:space="preserve"> 
2. Журналды жүргiзу тәртiбi</w:t>
      </w:r>
    </w:p>
    <w:bookmarkEnd w:id="118"/>
    <w:bookmarkStart w:name="z120" w:id="119"/>
    <w:p>
      <w:pPr>
        <w:spacing w:after="0"/>
        <w:ind w:left="0"/>
        <w:jc w:val="both"/>
      </w:pPr>
      <w:r>
        <w:rPr>
          <w:rFonts w:ascii="Times New Roman"/>
          <w:b w:val="false"/>
          <w:i w:val="false"/>
          <w:color w:val="000000"/>
          <w:sz w:val="28"/>
        </w:rPr>
        <w:t>
      5. Журнал кеме құжаты болып табылады,осы Ереженiң (НО-1 нысаны), 1-қосымшасына сәйкес нысан бойынша толтырылады, нөмiрленiп, тігiлiп, кеме журналының тiзiлiмiне енгiзiлуi және теңiз портының капитаны не кеменi тiркеген мемлекеттiң тиiстi органы куәландыруы тиiс.</w:t>
      </w:r>
      <w:r>
        <w:br/>
      </w:r>
      <w:r>
        <w:rPr>
          <w:rFonts w:ascii="Times New Roman"/>
          <w:b w:val="false"/>
          <w:i w:val="false"/>
          <w:color w:val="000000"/>
          <w:sz w:val="28"/>
        </w:rPr>
        <w:t>
      Соңғы бетте баспаханалық тәсілмен түсiрiлген арнайы мәртабанда журналдың тiзiлiмi бойынша нөмiрi, нөмiрленген және тiгiлген беттердiң саны, порттың атауы жазылады.</w:t>
      </w:r>
      <w:r>
        <w:br/>
      </w:r>
      <w:r>
        <w:rPr>
          <w:rFonts w:ascii="Times New Roman"/>
          <w:b w:val="false"/>
          <w:i w:val="false"/>
          <w:color w:val="000000"/>
          <w:sz w:val="28"/>
        </w:rPr>
        <w:t>
      Журналдың нөмiрi Кеме журналының тiзілiмiнде оны тiркеу кезiнде, кемеде бiрiншiсiнен бастап рет бойынша берiледi. Бұл нөмiр журналдың титулдық парағында жазылады.</w:t>
      </w:r>
    </w:p>
    <w:bookmarkEnd w:id="119"/>
    <w:bookmarkStart w:name="z121" w:id="120"/>
    <w:p>
      <w:pPr>
        <w:spacing w:after="0"/>
        <w:ind w:left="0"/>
        <w:jc w:val="both"/>
      </w:pPr>
      <w:r>
        <w:rPr>
          <w:rFonts w:ascii="Times New Roman"/>
          <w:b w:val="false"/>
          <w:i w:val="false"/>
          <w:color w:val="000000"/>
          <w:sz w:val="28"/>
        </w:rPr>
        <w:t>
      6. Журналда Конвенцияның 1 қосымшасының 20-ережесiне сәйкес тiркеуге жататын тармақтар тiзiлiмiнде көрсетiлген (2-қосымша) машина бөлiмiнiң операциялары тiркеледi.</w:t>
      </w:r>
    </w:p>
    <w:bookmarkEnd w:id="120"/>
    <w:bookmarkStart w:name="z122" w:id="121"/>
    <w:p>
      <w:pPr>
        <w:spacing w:after="0"/>
        <w:ind w:left="0"/>
        <w:jc w:val="both"/>
      </w:pPr>
      <w:r>
        <w:rPr>
          <w:rFonts w:ascii="Times New Roman"/>
          <w:b w:val="false"/>
          <w:i w:val="false"/>
          <w:color w:val="000000"/>
          <w:sz w:val="28"/>
        </w:rPr>
        <w:t>
      7. Журналға жазбалар енгiзген кезде тиiстi бағандарда күнi, операция коды және тармақ нөмiрi жоғарыда көрсетiлген тiзiмге сәйкес қойылуы тиiс. Операцияның талап етiлетiн егжей-тегжейлiгi хронологиялық тәртiппен "операцияларды тiркеу және операцияға жауапты командалық құрам тұлғасының қолы" деген бағанға жазылады.</w:t>
      </w:r>
    </w:p>
    <w:bookmarkEnd w:id="121"/>
    <w:bookmarkStart w:name="z123" w:id="122"/>
    <w:p>
      <w:pPr>
        <w:spacing w:after="0"/>
        <w:ind w:left="0"/>
        <w:jc w:val="both"/>
      </w:pPr>
      <w:r>
        <w:rPr>
          <w:rFonts w:ascii="Times New Roman"/>
          <w:b w:val="false"/>
          <w:i w:val="false"/>
          <w:color w:val="000000"/>
          <w:sz w:val="28"/>
        </w:rPr>
        <w:t>
      8. Әрбiр аяқталған операцияға кеменiң операцияның өткiзiлуiне жауапты командалық құрамының тұлғасы күнiн көрсетiп, қол қоюы тиiс. Қолмен қатар жақша iшiнде жауапты тұлғаның лауазымы, тегi мен аты-жөнi көрсетіледi. Журналдың әрбiр толтырылған бетiне кеме капитаны қол қояды.</w:t>
      </w:r>
    </w:p>
    <w:bookmarkEnd w:id="122"/>
    <w:bookmarkStart w:name="z124" w:id="123"/>
    <w:p>
      <w:pPr>
        <w:spacing w:after="0"/>
        <w:ind w:left="0"/>
        <w:jc w:val="both"/>
      </w:pPr>
      <w:r>
        <w:rPr>
          <w:rFonts w:ascii="Times New Roman"/>
          <w:b w:val="false"/>
          <w:i w:val="false"/>
          <w:color w:val="000000"/>
          <w:sz w:val="28"/>
        </w:rPr>
        <w:t>
      9. Мұнайдан ластануды болдырмау туралы халықаралық куәлiгi бар кемелерде журнал жазбалары ағылшын тілінде қайталануы тиiс.</w:t>
      </w:r>
      <w:r>
        <w:br/>
      </w:r>
      <w:r>
        <w:rPr>
          <w:rFonts w:ascii="Times New Roman"/>
          <w:b w:val="false"/>
          <w:i w:val="false"/>
          <w:color w:val="000000"/>
          <w:sz w:val="28"/>
        </w:rPr>
        <w:t>
      10. Журнал кеме бортында соңғы жазба енгiзiлгеннен кейiн 3 жыл бойы сақталады.</w:t>
      </w:r>
      <w:r>
        <w:br/>
      </w:r>
      <w:r>
        <w:rPr>
          <w:rFonts w:ascii="Times New Roman"/>
          <w:b w:val="false"/>
          <w:i w:val="false"/>
          <w:color w:val="000000"/>
          <w:sz w:val="28"/>
        </w:rPr>
        <w:t>
      11. Журналға жазбалар үнемi, тiркелетiн операциялар аяқталысымен енгiзiлуi тиiс.</w:t>
      </w:r>
      <w:r>
        <w:br/>
      </w:r>
      <w:r>
        <w:rPr>
          <w:rFonts w:ascii="Times New Roman"/>
          <w:b w:val="false"/>
          <w:i w:val="false"/>
          <w:color w:val="000000"/>
          <w:sz w:val="28"/>
        </w:rPr>
        <w:t>
      12. Журналдағы жазбалар анық бөлуi тиiс. Жазбаны қарындашпен жүргiзуге рұқсат етiлмейдi.</w:t>
      </w:r>
    </w:p>
    <w:bookmarkEnd w:id="123"/>
    <w:bookmarkStart w:name="z125" w:id="124"/>
    <w:p>
      <w:pPr>
        <w:spacing w:after="0"/>
        <w:ind w:left="0"/>
        <w:jc w:val="both"/>
      </w:pPr>
      <w:r>
        <w:rPr>
          <w:rFonts w:ascii="Times New Roman"/>
          <w:b w:val="false"/>
          <w:i w:val="false"/>
          <w:color w:val="000000"/>
          <w:sz w:val="28"/>
        </w:rPr>
        <w:t xml:space="preserve">
Барлық кемелер үшiн мұнай  </w:t>
      </w:r>
      <w:r>
        <w:br/>
      </w:r>
      <w:r>
        <w:rPr>
          <w:rFonts w:ascii="Times New Roman"/>
          <w:b w:val="false"/>
          <w:i w:val="false"/>
          <w:color w:val="000000"/>
          <w:sz w:val="28"/>
        </w:rPr>
        <w:t xml:space="preserve">
операциясы журналын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1-қосымша         </w:t>
      </w:r>
    </w:p>
    <w:bookmarkEnd w:id="124"/>
    <w:p>
      <w:pPr>
        <w:spacing w:after="0"/>
        <w:ind w:left="0"/>
        <w:jc w:val="both"/>
      </w:pPr>
      <w:r>
        <w:rPr>
          <w:rFonts w:ascii="Times New Roman"/>
          <w:b w:val="false"/>
          <w:i w:val="false"/>
          <w:color w:val="000000"/>
          <w:sz w:val="28"/>
        </w:rPr>
        <w:t>МО-1 нысаны</w:t>
      </w:r>
    </w:p>
    <w:p>
      <w:pPr>
        <w:spacing w:after="0"/>
        <w:ind w:left="0"/>
        <w:jc w:val="both"/>
      </w:pPr>
      <w:r>
        <w:rPr>
          <w:rFonts w:ascii="Times New Roman"/>
          <w:b w:val="false"/>
          <w:i w:val="false"/>
          <w:color w:val="000000"/>
          <w:sz w:val="28"/>
        </w:rPr>
        <w:t>Мұқаба</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Барлық кемелер үшiн мұнай</w:t>
      </w:r>
      <w:r>
        <w:br/>
      </w:r>
      <w:r>
        <w:rPr>
          <w:rFonts w:ascii="Times New Roman"/>
          <w:b/>
          <w:i w:val="false"/>
          <w:color w:val="000000"/>
        </w:rPr>
        <w:t>
операциясы журналы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N ____________ 200 __ж.</w:t>
      </w:r>
    </w:p>
    <w:p>
      <w:pPr>
        <w:spacing w:after="0"/>
        <w:ind w:left="0"/>
        <w:jc w:val="both"/>
      </w:pPr>
      <w:r>
        <w:rPr>
          <w:rFonts w:ascii="Times New Roman"/>
          <w:b w:val="false"/>
          <w:i w:val="false"/>
          <w:color w:val="000000"/>
          <w:sz w:val="28"/>
        </w:rPr>
        <w:t>Титулдық парақ</w:t>
      </w:r>
    </w:p>
    <w:p>
      <w:pPr>
        <w:spacing w:after="0"/>
        <w:ind w:left="0"/>
        <w:jc w:val="left"/>
      </w:pPr>
      <w:r>
        <w:rPr>
          <w:rFonts w:ascii="Times New Roman"/>
          <w:b/>
          <w:i w:val="false"/>
          <w:color w:val="000000"/>
        </w:rPr>
        <w:t xml:space="preserve"> Барлық кемелер үшін мұнай</w:t>
      </w:r>
      <w:r>
        <w:br/>
      </w:r>
      <w:r>
        <w:rPr>
          <w:rFonts w:ascii="Times New Roman"/>
          <w:b/>
          <w:i w:val="false"/>
          <w:color w:val="000000"/>
        </w:rPr>
        <w:t>
операциясы журнал</w:t>
      </w:r>
      <w:r>
        <w:br/>
      </w:r>
      <w:r>
        <w:rPr>
          <w:rFonts w:ascii="Times New Roman"/>
          <w:b/>
          <w:i w:val="false"/>
          <w:color w:val="000000"/>
        </w:rPr>
        <w:t>
(машина бөліміндегі операциялар)</w:t>
      </w:r>
    </w:p>
    <w:p>
      <w:pPr>
        <w:spacing w:after="0"/>
        <w:ind w:left="0"/>
        <w:jc w:val="both"/>
      </w:pPr>
      <w:r>
        <w:rPr>
          <w:rFonts w:ascii="Times New Roman"/>
          <w:b w:val="false"/>
          <w:i w:val="false"/>
          <w:color w:val="000000"/>
          <w:sz w:val="28"/>
        </w:rPr>
        <w:t>Кеменің атауы __________________________________________</w:t>
      </w:r>
    </w:p>
    <w:p>
      <w:pPr>
        <w:spacing w:after="0"/>
        <w:ind w:left="0"/>
        <w:jc w:val="both"/>
      </w:pPr>
      <w:r>
        <w:rPr>
          <w:rFonts w:ascii="Times New Roman"/>
          <w:b w:val="false"/>
          <w:i w:val="false"/>
          <w:color w:val="000000"/>
          <w:sz w:val="28"/>
        </w:rPr>
        <w:t>Тіркеу нөмірі және шақыру белгісі ______________________</w:t>
      </w:r>
    </w:p>
    <w:p>
      <w:pPr>
        <w:spacing w:after="0"/>
        <w:ind w:left="0"/>
        <w:jc w:val="both"/>
      </w:pPr>
      <w:r>
        <w:rPr>
          <w:rFonts w:ascii="Times New Roman"/>
          <w:b w:val="false"/>
          <w:i w:val="false"/>
          <w:color w:val="000000"/>
          <w:sz w:val="28"/>
        </w:rPr>
        <w:t>Жалпы сыймдылығы _______________________________________</w:t>
      </w:r>
    </w:p>
    <w:p>
      <w:pPr>
        <w:spacing w:after="0"/>
        <w:ind w:left="0"/>
        <w:jc w:val="both"/>
      </w:pPr>
      <w:r>
        <w:rPr>
          <w:rFonts w:ascii="Times New Roman"/>
          <w:b w:val="false"/>
          <w:i w:val="false"/>
          <w:color w:val="000000"/>
          <w:sz w:val="28"/>
        </w:rPr>
        <w:t>      Басталды ______________ Аяқталды ________</w:t>
      </w:r>
    </w:p>
    <w:p>
      <w:pPr>
        <w:spacing w:after="0"/>
        <w:ind w:left="0"/>
        <w:jc w:val="both"/>
      </w:pPr>
      <w:r>
        <w:rPr>
          <w:rFonts w:ascii="Times New Roman"/>
          <w:b w:val="false"/>
          <w:i w:val="false"/>
          <w:color w:val="000000"/>
          <w:sz w:val="28"/>
        </w:rPr>
        <w:t>Кеменің атауы _______________________________________</w:t>
      </w:r>
    </w:p>
    <w:p>
      <w:pPr>
        <w:spacing w:after="0"/>
        <w:ind w:left="0"/>
        <w:jc w:val="both"/>
      </w:pPr>
      <w:r>
        <w:rPr>
          <w:rFonts w:ascii="Times New Roman"/>
          <w:b w:val="false"/>
          <w:i w:val="false"/>
          <w:color w:val="000000"/>
          <w:sz w:val="28"/>
        </w:rPr>
        <w:t>Тіркеу нөмірі және шақыру белгілері 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Жүк және балласт операциялары (мұнай танкерлері үшін)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  Код | Тармақ|     Операцияны тіркеу және операцияға жауапты</w:t>
      </w:r>
      <w:r>
        <w:br/>
      </w:r>
      <w:r>
        <w:rPr>
          <w:rFonts w:ascii="Times New Roman"/>
          <w:b w:val="false"/>
          <w:i w:val="false"/>
          <w:color w:val="000000"/>
          <w:sz w:val="28"/>
        </w:rPr>
        <w:t>
     |(әрiп)|(нөмiр)|         командалық құрам тұлғасының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Кеме капитаны _______________________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тiгiлген мен нөмiрленген ______________________ парақ</w:t>
      </w:r>
    </w:p>
    <w:p>
      <w:pPr>
        <w:spacing w:after="0"/>
        <w:ind w:left="0"/>
        <w:jc w:val="both"/>
      </w:pPr>
      <w:r>
        <w:rPr>
          <w:rFonts w:ascii="Times New Roman"/>
          <w:b w:val="false"/>
          <w:i w:val="false"/>
          <w:color w:val="000000"/>
          <w:sz w:val="28"/>
        </w:rPr>
        <w:t>Порттың теңiз әкiмшiлiгiнде бекiтiлген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бекiткен тұлғаның лауазымы, тегі және қолы</w:t>
      </w:r>
    </w:p>
    <w:p>
      <w:pPr>
        <w:spacing w:after="0"/>
        <w:ind w:left="0"/>
        <w:jc w:val="both"/>
      </w:pPr>
      <w:r>
        <w:rPr>
          <w:rFonts w:ascii="Times New Roman"/>
          <w:b w:val="false"/>
          <w:i w:val="false"/>
          <w:color w:val="000000"/>
          <w:sz w:val="28"/>
        </w:rPr>
        <w:t>M.O.                                  "____" __________ 20__ ж.</w:t>
      </w:r>
    </w:p>
    <w:bookmarkStart w:name="z126" w:id="125"/>
    <w:p>
      <w:pPr>
        <w:spacing w:after="0"/>
        <w:ind w:left="0"/>
        <w:jc w:val="both"/>
      </w:pPr>
      <w:r>
        <w:rPr>
          <w:rFonts w:ascii="Times New Roman"/>
          <w:b w:val="false"/>
          <w:i w:val="false"/>
          <w:color w:val="000000"/>
          <w:sz w:val="28"/>
        </w:rPr>
        <w:t xml:space="preserve">
      Барлық кемелер үшiн мұнай  </w:t>
      </w:r>
      <w:r>
        <w:br/>
      </w:r>
      <w:r>
        <w:rPr>
          <w:rFonts w:ascii="Times New Roman"/>
          <w:b w:val="false"/>
          <w:i w:val="false"/>
          <w:color w:val="000000"/>
          <w:sz w:val="28"/>
        </w:rPr>
        <w:t xml:space="preserve">
операциясы журналын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2-қосымша          </w:t>
      </w:r>
    </w:p>
    <w:bookmarkEnd w:id="125"/>
    <w:p>
      <w:pPr>
        <w:spacing w:after="0"/>
        <w:ind w:left="0"/>
        <w:jc w:val="left"/>
      </w:pPr>
      <w:r>
        <w:rPr>
          <w:rFonts w:ascii="Times New Roman"/>
          <w:b/>
          <w:i w:val="false"/>
          <w:color w:val="000000"/>
        </w:rPr>
        <w:t xml:space="preserve"> Тiркелуге жататын тармақтар тiзбесi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Код | Тармақ|          Операция мен тармақтың атауы</w:t>
      </w:r>
      <w:r>
        <w:br/>
      </w:r>
      <w:r>
        <w:rPr>
          <w:rFonts w:ascii="Times New Roman"/>
          <w:b w:val="false"/>
          <w:i w:val="false"/>
          <w:color w:val="000000"/>
          <w:sz w:val="28"/>
        </w:rPr>
        <w:t>
(әрiп)|(нөмiр)|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           Мұнай отыны танкiлерiне балласты қабылдау немесе</w:t>
      </w:r>
      <w:r>
        <w:br/>
      </w:r>
      <w:r>
        <w:rPr>
          <w:rFonts w:ascii="Times New Roman"/>
          <w:b w:val="false"/>
          <w:i w:val="false"/>
          <w:color w:val="000000"/>
          <w:sz w:val="28"/>
        </w:rPr>
        <w:t>
               осы танктердi тазалау:</w:t>
      </w:r>
      <w:r>
        <w:br/>
      </w:r>
      <w:r>
        <w:rPr>
          <w:rFonts w:ascii="Times New Roman"/>
          <w:b w:val="false"/>
          <w:i w:val="false"/>
          <w:color w:val="000000"/>
          <w:sz w:val="28"/>
        </w:rPr>
        <w:t>
        1      балластпен толтырылған танктiң(тердiң) белгiленуi;</w:t>
      </w:r>
      <w:r>
        <w:br/>
      </w:r>
      <w:r>
        <w:rPr>
          <w:rFonts w:ascii="Times New Roman"/>
          <w:b w:val="false"/>
          <w:i w:val="false"/>
          <w:color w:val="000000"/>
          <w:sz w:val="28"/>
        </w:rPr>
        <w:t>
        2      мұнайдан кейiн танктер тазаландыма? Егер тазаланбаса,</w:t>
      </w:r>
      <w:r>
        <w:br/>
      </w:r>
      <w:r>
        <w:rPr>
          <w:rFonts w:ascii="Times New Roman"/>
          <w:b w:val="false"/>
          <w:i w:val="false"/>
          <w:color w:val="000000"/>
          <w:sz w:val="28"/>
        </w:rPr>
        <w:t>
               онда олармен бұрын тасылған мұнайдың түpi</w:t>
      </w:r>
      <w:r>
        <w:br/>
      </w:r>
      <w:r>
        <w:rPr>
          <w:rFonts w:ascii="Times New Roman"/>
          <w:b w:val="false"/>
          <w:i w:val="false"/>
          <w:color w:val="000000"/>
          <w:sz w:val="28"/>
        </w:rPr>
        <w:t>
               көрсетiлсiн;</w:t>
      </w:r>
      <w:r>
        <w:br/>
      </w:r>
      <w:r>
        <w:rPr>
          <w:rFonts w:ascii="Times New Roman"/>
          <w:b w:val="false"/>
          <w:i w:val="false"/>
          <w:color w:val="000000"/>
          <w:sz w:val="28"/>
        </w:rPr>
        <w:t>
        3      тазалау процесі:</w:t>
      </w:r>
      <w:r>
        <w:br/>
      </w:r>
      <w:r>
        <w:rPr>
          <w:rFonts w:ascii="Times New Roman"/>
          <w:b w:val="false"/>
          <w:i w:val="false"/>
          <w:color w:val="000000"/>
          <w:sz w:val="28"/>
        </w:rPr>
        <w:t>
        1)     тазалау басталғандағы және аяқталғандағы кеменiң</w:t>
      </w:r>
      <w:r>
        <w:br/>
      </w:r>
      <w:r>
        <w:rPr>
          <w:rFonts w:ascii="Times New Roman"/>
          <w:b w:val="false"/>
          <w:i w:val="false"/>
          <w:color w:val="000000"/>
          <w:sz w:val="28"/>
        </w:rPr>
        <w:t>
               тұрған орны және уақыты;</w:t>
      </w:r>
      <w:r>
        <w:br/>
      </w:r>
      <w:r>
        <w:rPr>
          <w:rFonts w:ascii="Times New Roman"/>
          <w:b w:val="false"/>
          <w:i w:val="false"/>
          <w:color w:val="000000"/>
          <w:sz w:val="28"/>
        </w:rPr>
        <w:t>
        2)     сол немесе өзге әдiс қолданылған танктердiң</w:t>
      </w:r>
      <w:r>
        <w:br/>
      </w:r>
      <w:r>
        <w:rPr>
          <w:rFonts w:ascii="Times New Roman"/>
          <w:b w:val="false"/>
          <w:i w:val="false"/>
          <w:color w:val="000000"/>
          <w:sz w:val="28"/>
        </w:rPr>
        <w:t>
               белгiленуi (шаю, буландыру, химиялық заттардың</w:t>
      </w:r>
      <w:r>
        <w:br/>
      </w:r>
      <w:r>
        <w:rPr>
          <w:rFonts w:ascii="Times New Roman"/>
          <w:b w:val="false"/>
          <w:i w:val="false"/>
          <w:color w:val="000000"/>
          <w:sz w:val="28"/>
        </w:rPr>
        <w:t>
               көмегiмен тазалау; пайдаланылған химиялық заттардың</w:t>
      </w:r>
      <w:r>
        <w:br/>
      </w:r>
      <w:r>
        <w:rPr>
          <w:rFonts w:ascii="Times New Roman"/>
          <w:b w:val="false"/>
          <w:i w:val="false"/>
          <w:color w:val="000000"/>
          <w:sz w:val="28"/>
        </w:rPr>
        <w:t>
               үлгiсi мен саны);</w:t>
      </w:r>
      <w:r>
        <w:br/>
      </w:r>
      <w:r>
        <w:rPr>
          <w:rFonts w:ascii="Times New Roman"/>
          <w:b w:val="false"/>
          <w:i w:val="false"/>
          <w:color w:val="000000"/>
          <w:sz w:val="28"/>
        </w:rPr>
        <w:t>
        3)     оған тазалайтын су қотарылған танктiң(тердiң)</w:t>
      </w:r>
      <w:r>
        <w:br/>
      </w:r>
      <w:r>
        <w:rPr>
          <w:rFonts w:ascii="Times New Roman"/>
          <w:b w:val="false"/>
          <w:i w:val="false"/>
          <w:color w:val="000000"/>
          <w:sz w:val="28"/>
        </w:rPr>
        <w:t>
               белгiленуi;</w:t>
      </w:r>
      <w:r>
        <w:br/>
      </w:r>
      <w:r>
        <w:rPr>
          <w:rFonts w:ascii="Times New Roman"/>
          <w:b w:val="false"/>
          <w:i w:val="false"/>
          <w:color w:val="000000"/>
          <w:sz w:val="28"/>
        </w:rPr>
        <w:t>
        4)     Балластау:</w:t>
      </w:r>
      <w:r>
        <w:br/>
      </w:r>
      <w:r>
        <w:rPr>
          <w:rFonts w:ascii="Times New Roman"/>
          <w:b w:val="false"/>
          <w:i w:val="false"/>
          <w:color w:val="000000"/>
          <w:sz w:val="28"/>
        </w:rPr>
        <w:t>
        1)     балластау басталғандағы және аяқталған кеменiң тұрған</w:t>
      </w:r>
      <w:r>
        <w:br/>
      </w:r>
      <w:r>
        <w:rPr>
          <w:rFonts w:ascii="Times New Roman"/>
          <w:b w:val="false"/>
          <w:i w:val="false"/>
          <w:color w:val="000000"/>
          <w:sz w:val="28"/>
        </w:rPr>
        <w:t>
               орны және уақыты;</w:t>
      </w:r>
      <w:r>
        <w:br/>
      </w:r>
      <w:r>
        <w:rPr>
          <w:rFonts w:ascii="Times New Roman"/>
          <w:b w:val="false"/>
          <w:i w:val="false"/>
          <w:color w:val="000000"/>
          <w:sz w:val="28"/>
        </w:rPr>
        <w:t>
        2)     егер танк тазаланбаса, балласт саны;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Көрсетiлген бөлiмдегi (А) отын танктерiнен кiр</w:t>
      </w:r>
      <w:r>
        <w:br/>
      </w:r>
      <w:r>
        <w:rPr>
          <w:rFonts w:ascii="Times New Roman"/>
          <w:b w:val="false"/>
          <w:i w:val="false"/>
          <w:color w:val="000000"/>
          <w:sz w:val="28"/>
        </w:rPr>
        <w:t>
               балласты немесе жуынды суды шығару: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танктi (тердi) белгiлеу:</w:t>
      </w:r>
      <w:r>
        <w:br/>
      </w:r>
      <w:r>
        <w:rPr>
          <w:rFonts w:ascii="Times New Roman"/>
          <w:b w:val="false"/>
          <w:i w:val="false"/>
          <w:color w:val="000000"/>
          <w:sz w:val="28"/>
        </w:rPr>
        <w:t>
        6      шығару басында кеменiң тұрған орны;</w:t>
      </w:r>
      <w:r>
        <w:br/>
      </w:r>
      <w:r>
        <w:rPr>
          <w:rFonts w:ascii="Times New Roman"/>
          <w:b w:val="false"/>
          <w:i w:val="false"/>
          <w:color w:val="000000"/>
          <w:sz w:val="28"/>
        </w:rPr>
        <w:t>
        7      шығару аяқталғанда кеменiң тұрған орны;</w:t>
      </w:r>
      <w:r>
        <w:br/>
      </w:r>
      <w:r>
        <w:rPr>
          <w:rFonts w:ascii="Times New Roman"/>
          <w:b w:val="false"/>
          <w:i w:val="false"/>
          <w:color w:val="000000"/>
          <w:sz w:val="28"/>
        </w:rPr>
        <w:t>
        8      шығару уақытындағы кеменiң жылдамдығы;</w:t>
      </w:r>
      <w:r>
        <w:br/>
      </w:r>
      <w:r>
        <w:rPr>
          <w:rFonts w:ascii="Times New Roman"/>
          <w:b w:val="false"/>
          <w:i w:val="false"/>
          <w:color w:val="000000"/>
          <w:sz w:val="28"/>
        </w:rPr>
        <w:t>
        9      шығару әдiсi:</w:t>
      </w:r>
      <w:r>
        <w:br/>
      </w:r>
      <w:r>
        <w:rPr>
          <w:rFonts w:ascii="Times New Roman"/>
          <w:b w:val="false"/>
          <w:i w:val="false"/>
          <w:color w:val="000000"/>
          <w:sz w:val="28"/>
        </w:rPr>
        <w:t xml:space="preserve">
        1)     100 млн </w:t>
      </w:r>
      <w:r>
        <w:rPr>
          <w:rFonts w:ascii="Times New Roman"/>
          <w:b w:val="false"/>
          <w:i w:val="false"/>
          <w:color w:val="000000"/>
          <w:vertAlign w:val="superscript"/>
        </w:rPr>
        <w:t>-1</w:t>
      </w:r>
      <w:r>
        <w:rPr>
          <w:rFonts w:ascii="Times New Roman"/>
          <w:b w:val="false"/>
          <w:i w:val="false"/>
          <w:color w:val="000000"/>
          <w:sz w:val="28"/>
        </w:rPr>
        <w:t xml:space="preserve"> - ге тазалау жабдықтары арқылы;</w:t>
      </w:r>
      <w:r>
        <w:br/>
      </w:r>
      <w:r>
        <w:rPr>
          <w:rFonts w:ascii="Times New Roman"/>
          <w:b w:val="false"/>
          <w:i w:val="false"/>
          <w:color w:val="000000"/>
          <w:sz w:val="28"/>
        </w:rPr>
        <w:t xml:space="preserve">
        2)     15 млн </w:t>
      </w:r>
      <w:r>
        <w:rPr>
          <w:rFonts w:ascii="Times New Roman"/>
          <w:b w:val="false"/>
          <w:i w:val="false"/>
          <w:color w:val="000000"/>
          <w:vertAlign w:val="superscript"/>
        </w:rPr>
        <w:t>-1</w:t>
      </w:r>
      <w:r>
        <w:rPr>
          <w:rFonts w:ascii="Times New Roman"/>
          <w:b w:val="false"/>
          <w:i w:val="false"/>
          <w:color w:val="000000"/>
          <w:sz w:val="28"/>
        </w:rPr>
        <w:t xml:space="preserve"> - ге тазалау жабдықтары арқылы;</w:t>
      </w:r>
      <w:r>
        <w:br/>
      </w:r>
      <w:r>
        <w:rPr>
          <w:rFonts w:ascii="Times New Roman"/>
          <w:b w:val="false"/>
          <w:i w:val="false"/>
          <w:color w:val="000000"/>
          <w:sz w:val="28"/>
        </w:rPr>
        <w:t>
        3)     қабылдау ғимараттарына;</w:t>
      </w:r>
      <w:r>
        <w:br/>
      </w:r>
      <w:r>
        <w:rPr>
          <w:rFonts w:ascii="Times New Roman"/>
          <w:b w:val="false"/>
          <w:i w:val="false"/>
          <w:color w:val="000000"/>
          <w:sz w:val="28"/>
        </w:rPr>
        <w:t>
        10     шығарылған мөлшерi;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           Құрамында мұнайы бар қалдықтарды (шламды) жинау</w:t>
      </w:r>
      <w:r>
        <w:br/>
      </w:r>
      <w:r>
        <w:rPr>
          <w:rFonts w:ascii="Times New Roman"/>
          <w:b w:val="false"/>
          <w:i w:val="false"/>
          <w:color w:val="000000"/>
          <w:sz w:val="28"/>
        </w:rPr>
        <w:t>
               және жою</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құрамында мұнайы бар қалдықтарды (шламды) жинау:</w:t>
      </w:r>
      <w:r>
        <w:br/>
      </w:r>
      <w:r>
        <w:rPr>
          <w:rFonts w:ascii="Times New Roman"/>
          <w:b w:val="false"/>
          <w:i w:val="false"/>
          <w:color w:val="000000"/>
          <w:sz w:val="28"/>
        </w:rPr>
        <w:t>
               Бортта сапардың соңында сақталатын, құрамында</w:t>
      </w:r>
      <w:r>
        <w:br/>
      </w:r>
      <w:r>
        <w:rPr>
          <w:rFonts w:ascii="Times New Roman"/>
          <w:b w:val="false"/>
          <w:i w:val="false"/>
          <w:color w:val="000000"/>
          <w:sz w:val="28"/>
        </w:rPr>
        <w:t>
               мұнайы бар қалдықтардың (шламның) мөлшерi, бiрақ</w:t>
      </w:r>
      <w:r>
        <w:br/>
      </w:r>
      <w:r>
        <w:rPr>
          <w:rFonts w:ascii="Times New Roman"/>
          <w:b w:val="false"/>
          <w:i w:val="false"/>
          <w:color w:val="000000"/>
          <w:sz w:val="28"/>
        </w:rPr>
        <w:t>
               аптасына бір реттен жиi емес. Кемелер қысқа сапар</w:t>
      </w:r>
      <w:r>
        <w:br/>
      </w:r>
      <w:r>
        <w:rPr>
          <w:rFonts w:ascii="Times New Roman"/>
          <w:b w:val="false"/>
          <w:i w:val="false"/>
          <w:color w:val="000000"/>
          <w:sz w:val="28"/>
        </w:rPr>
        <w:t>
               жасағанда, мөлшерi апта сайын тiркелуi керек:</w:t>
      </w:r>
      <w:r>
        <w:br/>
      </w:r>
      <w:r>
        <w:rPr>
          <w:rFonts w:ascii="Times New Roman"/>
          <w:b w:val="false"/>
          <w:i w:val="false"/>
          <w:color w:val="000000"/>
          <w:sz w:val="28"/>
        </w:rPr>
        <w:t>
        1)     тазартылған шлам (отын мен майлайтын майларды</w:t>
      </w:r>
      <w:r>
        <w:br/>
      </w:r>
      <w:r>
        <w:rPr>
          <w:rFonts w:ascii="Times New Roman"/>
          <w:b w:val="false"/>
          <w:i w:val="false"/>
          <w:color w:val="000000"/>
          <w:sz w:val="28"/>
        </w:rPr>
        <w:t>
               тазалау нәтижесiнде пайда болған шлам) және басқа</w:t>
      </w:r>
      <w:r>
        <w:br/>
      </w:r>
      <w:r>
        <w:rPr>
          <w:rFonts w:ascii="Times New Roman"/>
          <w:b w:val="false"/>
          <w:i w:val="false"/>
          <w:color w:val="000000"/>
          <w:sz w:val="28"/>
        </w:rPr>
        <w:t>
               қалдықтар, егер қолданылса:</w:t>
      </w:r>
      <w:r>
        <w:br/>
      </w:r>
      <w:r>
        <w:rPr>
          <w:rFonts w:ascii="Times New Roman"/>
          <w:b w:val="false"/>
          <w:i w:val="false"/>
          <w:color w:val="000000"/>
          <w:sz w:val="28"/>
        </w:rPr>
        <w:t>
               танктiң (тердiң) белгiленуi_____________;</w:t>
      </w:r>
      <w:r>
        <w:br/>
      </w:r>
      <w:r>
        <w:rPr>
          <w:rFonts w:ascii="Times New Roman"/>
          <w:b w:val="false"/>
          <w:i w:val="false"/>
          <w:color w:val="000000"/>
          <w:sz w:val="28"/>
        </w:rPr>
        <w:t>
               танк (тердiң) сыйымдылығы_____________м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сақталатын қалдықтардың жалпы мөлшері___________м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2)     басқа қалдықтар (мәселен, құрамында мұнайы бар</w:t>
      </w:r>
      <w:r>
        <w:br/>
      </w:r>
      <w:r>
        <w:rPr>
          <w:rFonts w:ascii="Times New Roman"/>
          <w:b w:val="false"/>
          <w:i w:val="false"/>
          <w:color w:val="000000"/>
          <w:sz w:val="28"/>
        </w:rPr>
        <w:t>
               қалдықтар, құрғату, ағып кету нәтижесiнде машина</w:t>
      </w:r>
      <w:r>
        <w:br/>
      </w:r>
      <w:r>
        <w:rPr>
          <w:rFonts w:ascii="Times New Roman"/>
          <w:b w:val="false"/>
          <w:i w:val="false"/>
          <w:color w:val="000000"/>
          <w:sz w:val="28"/>
        </w:rPr>
        <w:t>
               бөлiмiнде құралатын пайдаланылған май және т.c.c.),</w:t>
      </w:r>
      <w:r>
        <w:br/>
      </w:r>
      <w:r>
        <w:rPr>
          <w:rFonts w:ascii="Times New Roman"/>
          <w:b w:val="false"/>
          <w:i w:val="false"/>
          <w:color w:val="000000"/>
          <w:sz w:val="28"/>
        </w:rPr>
        <w:t>
               егер танк, 11-тармақтың 1) тармақшасына толықтыру</w:t>
      </w:r>
      <w:r>
        <w:br/>
      </w:r>
      <w:r>
        <w:rPr>
          <w:rFonts w:ascii="Times New Roman"/>
          <w:b w:val="false"/>
          <w:i w:val="false"/>
          <w:color w:val="000000"/>
          <w:sz w:val="28"/>
        </w:rPr>
        <w:t>
               ретiнде қолданылса:</w:t>
      </w:r>
      <w:r>
        <w:br/>
      </w:r>
      <w:r>
        <w:rPr>
          <w:rFonts w:ascii="Times New Roman"/>
          <w:b w:val="false"/>
          <w:i w:val="false"/>
          <w:color w:val="000000"/>
          <w:sz w:val="28"/>
        </w:rPr>
        <w:t>
               танктi (тердi) белгiлеу_____________;</w:t>
      </w:r>
      <w:r>
        <w:br/>
      </w:r>
      <w:r>
        <w:rPr>
          <w:rFonts w:ascii="Times New Roman"/>
          <w:b w:val="false"/>
          <w:i w:val="false"/>
          <w:color w:val="000000"/>
          <w:sz w:val="28"/>
        </w:rPr>
        <w:t>
               тактiң (тердiң) сыйымдылығы_____________м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сақталатын қалдықтардың жалпы мөлшері___________м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12     қалдықты аулақтату әдiстерi:</w:t>
      </w:r>
      <w:r>
        <w:br/>
      </w:r>
      <w:r>
        <w:rPr>
          <w:rFonts w:ascii="Times New Roman"/>
          <w:b w:val="false"/>
          <w:i w:val="false"/>
          <w:color w:val="000000"/>
          <w:sz w:val="28"/>
        </w:rPr>
        <w:t>
               аулақтатылған құрамында мұнайы бар қалдықтардың,</w:t>
      </w:r>
      <w:r>
        <w:br/>
      </w:r>
      <w:r>
        <w:rPr>
          <w:rFonts w:ascii="Times New Roman"/>
          <w:b w:val="false"/>
          <w:i w:val="false"/>
          <w:color w:val="000000"/>
          <w:sz w:val="28"/>
        </w:rPr>
        <w:t>
               шығарылған мөлшерiн босаған танктермен iшiнде</w:t>
      </w:r>
      <w:r>
        <w:br/>
      </w:r>
      <w:r>
        <w:rPr>
          <w:rFonts w:ascii="Times New Roman"/>
          <w:b w:val="false"/>
          <w:i w:val="false"/>
          <w:color w:val="000000"/>
          <w:sz w:val="28"/>
        </w:rPr>
        <w:t>
               сақталғанның мөлшерiн көрсету:</w:t>
      </w:r>
      <w:r>
        <w:br/>
      </w:r>
      <w:r>
        <w:rPr>
          <w:rFonts w:ascii="Times New Roman"/>
          <w:b w:val="false"/>
          <w:i w:val="false"/>
          <w:color w:val="000000"/>
          <w:sz w:val="28"/>
        </w:rPr>
        <w:t>
        1)     қабылдау ғимараттарына (портты көрсету) (1-қосымша);</w:t>
      </w:r>
      <w:r>
        <w:br/>
      </w:r>
      <w:r>
        <w:rPr>
          <w:rFonts w:ascii="Times New Roman"/>
          <w:b w:val="false"/>
          <w:i w:val="false"/>
          <w:color w:val="000000"/>
          <w:sz w:val="28"/>
        </w:rPr>
        <w:t>
        2)     басқа танкке (терге) айдалды (танктi (тердi) және</w:t>
      </w:r>
      <w:r>
        <w:br/>
      </w:r>
      <w:r>
        <w:rPr>
          <w:rFonts w:ascii="Times New Roman"/>
          <w:b w:val="false"/>
          <w:i w:val="false"/>
          <w:color w:val="000000"/>
          <w:sz w:val="28"/>
        </w:rPr>
        <w:t>
               танктiң (тердiң) жалпы iшiндегiсiн көрсету);</w:t>
      </w:r>
      <w:r>
        <w:br/>
      </w:r>
      <w:r>
        <w:rPr>
          <w:rFonts w:ascii="Times New Roman"/>
          <w:b w:val="false"/>
          <w:i w:val="false"/>
          <w:color w:val="000000"/>
          <w:sz w:val="28"/>
        </w:rPr>
        <w:t>
        3)     жағылған (oпeрациясының жалпы уақытын көрceту);</w:t>
      </w:r>
      <w:r>
        <w:br/>
      </w:r>
      <w:r>
        <w:rPr>
          <w:rFonts w:ascii="Times New Roman"/>
          <w:b w:val="false"/>
          <w:i w:val="false"/>
          <w:color w:val="000000"/>
          <w:sz w:val="28"/>
        </w:rPr>
        <w:t>
        4)     басқа әдiспен (қай әдiспен екенiн көрceту)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           Машина бөлiмiнде жинақталған суларды борттың</w:t>
      </w:r>
      <w:r>
        <w:br/>
      </w:r>
      <w:r>
        <w:rPr>
          <w:rFonts w:ascii="Times New Roman"/>
          <w:b w:val="false"/>
          <w:i w:val="false"/>
          <w:color w:val="000000"/>
          <w:sz w:val="28"/>
        </w:rPr>
        <w:t>
               (сыртына) автоматты емес жолмен және басқа жолмен</w:t>
      </w:r>
      <w:r>
        <w:br/>
      </w:r>
      <w:r>
        <w:rPr>
          <w:rFonts w:ascii="Times New Roman"/>
          <w:b w:val="false"/>
          <w:i w:val="false"/>
          <w:color w:val="000000"/>
          <w:sz w:val="28"/>
        </w:rPr>
        <w:t>
               аулақтату: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Лақтырылған немесе аулақтатылған мөлшері;</w:t>
      </w:r>
      <w:r>
        <w:br/>
      </w:r>
      <w:r>
        <w:rPr>
          <w:rFonts w:ascii="Times New Roman"/>
          <w:b w:val="false"/>
          <w:i w:val="false"/>
          <w:color w:val="000000"/>
          <w:sz w:val="28"/>
        </w:rPr>
        <w:t>
        14     Лақтыру немесе аулақтату уақыты (басы мен соңы);</w:t>
      </w:r>
      <w:r>
        <w:br/>
      </w:r>
      <w:r>
        <w:rPr>
          <w:rFonts w:ascii="Times New Roman"/>
          <w:b w:val="false"/>
          <w:i w:val="false"/>
          <w:color w:val="000000"/>
          <w:sz w:val="28"/>
        </w:rPr>
        <w:t>
        15     Лақтыру немесе аулақтату әдісі:</w:t>
      </w:r>
      <w:r>
        <w:br/>
      </w:r>
      <w:r>
        <w:rPr>
          <w:rFonts w:ascii="Times New Roman"/>
          <w:b w:val="false"/>
          <w:i w:val="false"/>
          <w:color w:val="000000"/>
          <w:sz w:val="28"/>
        </w:rPr>
        <w:t>
        1)     100 млн-гe тазалау жабдықтары арқылы (басында және</w:t>
      </w:r>
      <w:r>
        <w:br/>
      </w:r>
      <w:r>
        <w:rPr>
          <w:rFonts w:ascii="Times New Roman"/>
          <w:b w:val="false"/>
          <w:i w:val="false"/>
          <w:color w:val="000000"/>
          <w:sz w:val="28"/>
        </w:rPr>
        <w:t>
               аяғында тұрған жерiн көрсету);</w:t>
      </w:r>
      <w:r>
        <w:br/>
      </w:r>
      <w:r>
        <w:rPr>
          <w:rFonts w:ascii="Times New Roman"/>
          <w:b w:val="false"/>
          <w:i w:val="false"/>
          <w:color w:val="000000"/>
          <w:sz w:val="28"/>
        </w:rPr>
        <w:t>
        2)     15 млн-ге тазалау жабдықтары арқылы (басы және</w:t>
      </w:r>
      <w:r>
        <w:br/>
      </w:r>
      <w:r>
        <w:rPr>
          <w:rFonts w:ascii="Times New Roman"/>
          <w:b w:val="false"/>
          <w:i w:val="false"/>
          <w:color w:val="000000"/>
          <w:sz w:val="28"/>
        </w:rPr>
        <w:t>
               аяғында тұрған жерiн көрсету);</w:t>
      </w:r>
      <w:r>
        <w:br/>
      </w:r>
      <w:r>
        <w:rPr>
          <w:rFonts w:ascii="Times New Roman"/>
          <w:b w:val="false"/>
          <w:i w:val="false"/>
          <w:color w:val="000000"/>
          <w:sz w:val="28"/>
        </w:rPr>
        <w:t>
        3)     қабылдау ғимараттарына (портты көрсету) (1-қосымша);</w:t>
      </w:r>
      <w:r>
        <w:br/>
      </w:r>
      <w:r>
        <w:rPr>
          <w:rFonts w:ascii="Times New Roman"/>
          <w:b w:val="false"/>
          <w:i w:val="false"/>
          <w:color w:val="000000"/>
          <w:sz w:val="28"/>
        </w:rPr>
        <w:t>
        4)     тұнбалы не жинақталған танкке қотару (танктi (тердi)</w:t>
      </w:r>
      <w:r>
        <w:br/>
      </w:r>
      <w:r>
        <w:rPr>
          <w:rFonts w:ascii="Times New Roman"/>
          <w:b w:val="false"/>
          <w:i w:val="false"/>
          <w:color w:val="000000"/>
          <w:sz w:val="28"/>
        </w:rPr>
        <w:t>
               көрсету);</w:t>
      </w:r>
      <w:r>
        <w:br/>
      </w:r>
      <w:r>
        <w:rPr>
          <w:rFonts w:ascii="Times New Roman"/>
          <w:b w:val="false"/>
          <w:i w:val="false"/>
          <w:color w:val="000000"/>
          <w:sz w:val="28"/>
        </w:rPr>
        <w:t>
               қотарылған мөлшерi мен танкте (терде) сақталатын</w:t>
      </w:r>
      <w:r>
        <w:br/>
      </w:r>
      <w:r>
        <w:rPr>
          <w:rFonts w:ascii="Times New Roman"/>
          <w:b w:val="false"/>
          <w:i w:val="false"/>
          <w:color w:val="000000"/>
          <w:sz w:val="28"/>
        </w:rPr>
        <w:t>
               жалпы мөлшерiн атау;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           Машина бөлiмiнде жинақталған суларды борттың</w:t>
      </w:r>
      <w:r>
        <w:br/>
      </w:r>
      <w:r>
        <w:rPr>
          <w:rFonts w:ascii="Times New Roman"/>
          <w:b w:val="false"/>
          <w:i w:val="false"/>
          <w:color w:val="000000"/>
          <w:sz w:val="28"/>
        </w:rPr>
        <w:t>
               сыртына автоматты түрде ағызу немесе аулақтатудың</w:t>
      </w:r>
      <w:r>
        <w:br/>
      </w:r>
      <w:r>
        <w:rPr>
          <w:rFonts w:ascii="Times New Roman"/>
          <w:b w:val="false"/>
          <w:i w:val="false"/>
          <w:color w:val="000000"/>
          <w:sz w:val="28"/>
        </w:rPr>
        <w:t>
               өзге тәсiлi;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16     борттың сыртына ағызу үшiн жүйе жұмыстың автоматты</w:t>
      </w:r>
      <w:r>
        <w:br/>
      </w:r>
      <w:r>
        <w:rPr>
          <w:rFonts w:ascii="Times New Roman"/>
          <w:b w:val="false"/>
          <w:i w:val="false"/>
          <w:color w:val="000000"/>
          <w:sz w:val="28"/>
        </w:rPr>
        <w:t>
               режимiне енгiзiлген кездегi кеменiң уақыты мен тұрған</w:t>
      </w:r>
      <w:r>
        <w:br/>
      </w:r>
      <w:r>
        <w:rPr>
          <w:rFonts w:ascii="Times New Roman"/>
          <w:b w:val="false"/>
          <w:i w:val="false"/>
          <w:color w:val="000000"/>
          <w:sz w:val="28"/>
        </w:rPr>
        <w:t>
               жерi;</w:t>
      </w:r>
      <w:r>
        <w:br/>
      </w:r>
      <w:r>
        <w:rPr>
          <w:rFonts w:ascii="Times New Roman"/>
          <w:b w:val="false"/>
          <w:i w:val="false"/>
          <w:color w:val="000000"/>
          <w:sz w:val="28"/>
        </w:rPr>
        <w:t>
        17     суды жинақталған танкке қотару үшiн жүйе жұмыстың</w:t>
      </w:r>
      <w:r>
        <w:br/>
      </w:r>
      <w:r>
        <w:rPr>
          <w:rFonts w:ascii="Times New Roman"/>
          <w:b w:val="false"/>
          <w:i w:val="false"/>
          <w:color w:val="000000"/>
          <w:sz w:val="28"/>
        </w:rPr>
        <w:t>
               автоматты режимiне енгiзiлген кездегi уақыт (танктi</w:t>
      </w:r>
      <w:r>
        <w:br/>
      </w:r>
      <w:r>
        <w:rPr>
          <w:rFonts w:ascii="Times New Roman"/>
          <w:b w:val="false"/>
          <w:i w:val="false"/>
          <w:color w:val="000000"/>
          <w:sz w:val="28"/>
        </w:rPr>
        <w:t>
               көрceту);</w:t>
      </w:r>
      <w:r>
        <w:br/>
      </w:r>
      <w:r>
        <w:rPr>
          <w:rFonts w:ascii="Times New Roman"/>
          <w:b w:val="false"/>
          <w:i w:val="false"/>
          <w:color w:val="000000"/>
          <w:sz w:val="28"/>
        </w:rPr>
        <w:t>
        18     жүйенiң қолмен жұмыс iстеуге ауысқан уақыты;</w:t>
      </w:r>
      <w:r>
        <w:br/>
      </w:r>
      <w:r>
        <w:rPr>
          <w:rFonts w:ascii="Times New Roman"/>
          <w:b w:val="false"/>
          <w:i w:val="false"/>
          <w:color w:val="000000"/>
          <w:sz w:val="28"/>
        </w:rPr>
        <w:t>
        19     борттың сыртына ағызу әдісі:</w:t>
      </w:r>
      <w:r>
        <w:br/>
      </w:r>
      <w:r>
        <w:rPr>
          <w:rFonts w:ascii="Times New Roman"/>
          <w:b w:val="false"/>
          <w:i w:val="false"/>
          <w:color w:val="000000"/>
          <w:sz w:val="28"/>
        </w:rPr>
        <w:t>
        1)     100 млн-ге тазалау жабдықтары арқылы;</w:t>
      </w:r>
      <w:r>
        <w:br/>
      </w:r>
      <w:r>
        <w:rPr>
          <w:rFonts w:ascii="Times New Roman"/>
          <w:b w:val="false"/>
          <w:i w:val="false"/>
          <w:color w:val="000000"/>
          <w:sz w:val="28"/>
        </w:rPr>
        <w:t>
        2)     15-млн-ге тазалау жабдықтары арқылы;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(F)           Мұнайды ағызуды автоматты түрде өлшеу тiркеу және</w:t>
      </w:r>
      <w:r>
        <w:br/>
      </w:r>
      <w:r>
        <w:rPr>
          <w:rFonts w:ascii="Times New Roman"/>
          <w:b w:val="false"/>
          <w:i w:val="false"/>
          <w:color w:val="000000"/>
          <w:sz w:val="28"/>
        </w:rPr>
        <w:t>
               басқа жүйесiнiң жай-күйi: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20     жүйенiң қатардан шығу уақыты;</w:t>
      </w:r>
      <w:r>
        <w:br/>
      </w:r>
      <w:r>
        <w:rPr>
          <w:rFonts w:ascii="Times New Roman"/>
          <w:b w:val="false"/>
          <w:i w:val="false"/>
          <w:color w:val="000000"/>
          <w:sz w:val="28"/>
        </w:rPr>
        <w:t>
        21     жүйенiң қимылға келтiрілген уақыты;</w:t>
      </w:r>
      <w:r>
        <w:br/>
      </w:r>
      <w:r>
        <w:rPr>
          <w:rFonts w:ascii="Times New Roman"/>
          <w:b w:val="false"/>
          <w:i w:val="false"/>
          <w:color w:val="000000"/>
          <w:sz w:val="28"/>
        </w:rPr>
        <w:t>
        22     қатардан шығу себептері;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(G)           Mұнайды апат және басқа ерекше жағдайдағы ағызу: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23     оқиға болған уақыт;</w:t>
      </w:r>
      <w:r>
        <w:br/>
      </w:r>
      <w:r>
        <w:rPr>
          <w:rFonts w:ascii="Times New Roman"/>
          <w:b w:val="false"/>
          <w:i w:val="false"/>
          <w:color w:val="000000"/>
          <w:sz w:val="28"/>
        </w:rPr>
        <w:t>
        24     оқиға болған кездегi кеменiң тұрған жері;</w:t>
      </w:r>
      <w:r>
        <w:br/>
      </w:r>
      <w:r>
        <w:rPr>
          <w:rFonts w:ascii="Times New Roman"/>
          <w:b w:val="false"/>
          <w:i w:val="false"/>
          <w:color w:val="000000"/>
          <w:sz w:val="28"/>
        </w:rPr>
        <w:t>
        25     мұнайдың шамамен мөлшерi және түрі;</w:t>
      </w:r>
      <w:r>
        <w:br/>
      </w:r>
      <w:r>
        <w:rPr>
          <w:rFonts w:ascii="Times New Roman"/>
          <w:b w:val="false"/>
          <w:i w:val="false"/>
          <w:color w:val="000000"/>
          <w:sz w:val="28"/>
        </w:rPr>
        <w:t>
        26     тастау не ағызу жағдайлары, себептерi және жалпы</w:t>
      </w:r>
      <w:r>
        <w:br/>
      </w:r>
      <w:r>
        <w:rPr>
          <w:rFonts w:ascii="Times New Roman"/>
          <w:b w:val="false"/>
          <w:i w:val="false"/>
          <w:color w:val="000000"/>
          <w:sz w:val="28"/>
        </w:rPr>
        <w:t>
               ескертулер;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           Отынды немесе майлайтын майды бункерге қабылдау: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27     бункерге қабылдау:</w:t>
      </w:r>
      <w:r>
        <w:br/>
      </w:r>
      <w:r>
        <w:rPr>
          <w:rFonts w:ascii="Times New Roman"/>
          <w:b w:val="false"/>
          <w:i w:val="false"/>
          <w:color w:val="000000"/>
          <w:sz w:val="28"/>
        </w:rPr>
        <w:t>
        1)     бункерге қабылдау орны;</w:t>
      </w:r>
      <w:r>
        <w:br/>
      </w:r>
      <w:r>
        <w:rPr>
          <w:rFonts w:ascii="Times New Roman"/>
          <w:b w:val="false"/>
          <w:i w:val="false"/>
          <w:color w:val="000000"/>
          <w:sz w:val="28"/>
        </w:rPr>
        <w:t>
        2)     бункерге қабылдау уақыты;</w:t>
      </w:r>
      <w:r>
        <w:br/>
      </w:r>
      <w:r>
        <w:rPr>
          <w:rFonts w:ascii="Times New Roman"/>
          <w:b w:val="false"/>
          <w:i w:val="false"/>
          <w:color w:val="000000"/>
          <w:sz w:val="28"/>
        </w:rPr>
        <w:t>
        3)     Отынның түрi мен мөлшерi және танктiң (тердiң)</w:t>
      </w:r>
      <w:r>
        <w:br/>
      </w:r>
      <w:r>
        <w:rPr>
          <w:rFonts w:ascii="Times New Roman"/>
          <w:b w:val="false"/>
          <w:i w:val="false"/>
          <w:color w:val="000000"/>
          <w:sz w:val="28"/>
        </w:rPr>
        <w:t>
               белгiленуi (қосылған мөлшерi мен танктегi (тердегi)</w:t>
      </w:r>
      <w:r>
        <w:br/>
      </w:r>
      <w:r>
        <w:rPr>
          <w:rFonts w:ascii="Times New Roman"/>
          <w:b w:val="false"/>
          <w:i w:val="false"/>
          <w:color w:val="000000"/>
          <w:sz w:val="28"/>
        </w:rPr>
        <w:t>
               жалпы мөлшерiн көрсету);</w:t>
      </w:r>
      <w:r>
        <w:br/>
      </w:r>
      <w:r>
        <w:rPr>
          <w:rFonts w:ascii="Times New Roman"/>
          <w:b w:val="false"/>
          <w:i w:val="false"/>
          <w:color w:val="000000"/>
          <w:sz w:val="28"/>
        </w:rPr>
        <w:t>
        4)     майлайтын майдың түрi мен мөлшерi және танктiң</w:t>
      </w:r>
      <w:r>
        <w:br/>
      </w:r>
      <w:r>
        <w:rPr>
          <w:rFonts w:ascii="Times New Roman"/>
          <w:b w:val="false"/>
          <w:i w:val="false"/>
          <w:color w:val="000000"/>
          <w:sz w:val="28"/>
        </w:rPr>
        <w:t>
               (тердiң) белгiленуi (қосылған мөлшерi және танктегi</w:t>
      </w:r>
      <w:r>
        <w:br/>
      </w:r>
      <w:r>
        <w:rPr>
          <w:rFonts w:ascii="Times New Roman"/>
          <w:b w:val="false"/>
          <w:i w:val="false"/>
          <w:color w:val="000000"/>
          <w:sz w:val="28"/>
        </w:rPr>
        <w:t>
               (тердегi) жалпы мөлшерiн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           Басқа пайдаланымдық операциялар және жалпы</w:t>
      </w:r>
      <w:r>
        <w:br/>
      </w:r>
      <w:r>
        <w:rPr>
          <w:rFonts w:ascii="Times New Roman"/>
          <w:b w:val="false"/>
          <w:i w:val="false"/>
          <w:color w:val="000000"/>
          <w:sz w:val="28"/>
        </w:rPr>
        <w:t>
               ескертпелер.</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Кемелердiң капитандары қабылдау ғимараттарының, соның iшiнде баржалар мен автоцистерналардың операторларынан қотарылған жуынды судың, кiр балласт қалдықтардың немесе құрамында мұнайы бар қоспалардың мөлшерi, сондай-ақ, қотару күнi мен уақыты көрсетiлетiн қолхат не растайтын құжат алуы тиiс. Журналға қоса берiлетiн, бұл қолхат немесе растайтын құжат кеме капитанына оның кемесi ластануға әкелген болжамды қақтығысқа тартылмағандығын растауда көрсете алады. Қолхат немесе растау құжатын журналмен бiрге сақтаған жөн.</w:t>
      </w:r>
      <w:r>
        <w:br/>
      </w:r>
      <w:r>
        <w:rPr>
          <w:rFonts w:ascii="Times New Roman"/>
          <w:b w:val="false"/>
          <w:i w:val="false"/>
          <w:color w:val="000000"/>
          <w:sz w:val="28"/>
        </w:rPr>
        <w:t>
      2. Тармақтар бойынша жазбалар енгiзген кезде журналда мыналар көрсетіледi:</w:t>
      </w:r>
      <w:r>
        <w:br/>
      </w:r>
      <w:r>
        <w:rPr>
          <w:rFonts w:ascii="Times New Roman"/>
          <w:b w:val="false"/>
          <w:i w:val="false"/>
          <w:color w:val="000000"/>
          <w:sz w:val="28"/>
        </w:rPr>
        <w:t>
      1) 1, 32, 33, 5, 11.1, 11.2, 12.2, 15.4, 17, 27.3, 27.4  - кемедегi техникалық құжаттамаға сәйкес танктердiң белгiленуi немесе атауы;</w:t>
      </w:r>
      <w:r>
        <w:br/>
      </w:r>
      <w:r>
        <w:rPr>
          <w:rFonts w:ascii="Times New Roman"/>
          <w:b w:val="false"/>
          <w:i w:val="false"/>
          <w:color w:val="000000"/>
          <w:sz w:val="28"/>
        </w:rPr>
        <w:t>
      2) 31, 4.1, 4.3, 4.4, 6,7, 12.1, 15.1, 15.2, 15.3, 16, 24, 27.1 - порт (порттың рейдi) не кеменiң координаттары;</w:t>
      </w:r>
      <w:r>
        <w:br/>
      </w:r>
      <w:r>
        <w:rPr>
          <w:rFonts w:ascii="Times New Roman"/>
          <w:b w:val="false"/>
          <w:i w:val="false"/>
          <w:color w:val="000000"/>
          <w:sz w:val="28"/>
        </w:rPr>
        <w:t>
      3) 4.2, 10, 11.1, 11.2, 12.1, 12.2, 13, 15.4, 25, 27.3, 27.4 текше/метрмен мөлшерi;</w:t>
      </w:r>
      <w:r>
        <w:br/>
      </w:r>
      <w:r>
        <w:rPr>
          <w:rFonts w:ascii="Times New Roman"/>
          <w:b w:val="false"/>
          <w:i w:val="false"/>
          <w:color w:val="000000"/>
          <w:sz w:val="28"/>
        </w:rPr>
        <w:t>
      4) 14, 16, 17, 18, 20, 21, 23, 27.2 - кеме уақыты;</w:t>
      </w:r>
      <w:r>
        <w:br/>
      </w:r>
      <w:r>
        <w:rPr>
          <w:rFonts w:ascii="Times New Roman"/>
          <w:b w:val="false"/>
          <w:i w:val="false"/>
          <w:color w:val="000000"/>
          <w:sz w:val="28"/>
        </w:rPr>
        <w:t>
      5) 9.1, 9.2, 15.1, 15.2, 19.1, 19.2 - сертификатқа сәйкес тазарту жабдығына;</w:t>
      </w:r>
      <w:r>
        <w:br/>
      </w:r>
      <w:r>
        <w:rPr>
          <w:rFonts w:ascii="Times New Roman"/>
          <w:b w:val="false"/>
          <w:i w:val="false"/>
          <w:color w:val="000000"/>
          <w:sz w:val="28"/>
        </w:rPr>
        <w:t>
      6) 2, 25, 27.3, 27.4 - паспорты бойынша мұнай (май) түрi;</w:t>
      </w:r>
      <w:r>
        <w:br/>
      </w:r>
      <w:r>
        <w:rPr>
          <w:rFonts w:ascii="Times New Roman"/>
          <w:b w:val="false"/>
          <w:i w:val="false"/>
          <w:color w:val="000000"/>
          <w:sz w:val="28"/>
        </w:rPr>
        <w:t>
      7) 8 - кеменiң тораптардағы жылдамдығы;</w:t>
      </w:r>
      <w:r>
        <w:br/>
      </w:r>
      <w:r>
        <w:rPr>
          <w:rFonts w:ascii="Times New Roman"/>
          <w:b w:val="false"/>
          <w:i w:val="false"/>
          <w:color w:val="000000"/>
          <w:sz w:val="28"/>
        </w:rPr>
        <w:t>
      8) 22 - алдын-алу үшiн экипаждың жүйенi шығаруы не жүйенiң жарамсыздығы.</w:t>
      </w:r>
    </w:p>
    <w:p>
      <w:pPr>
        <w:spacing w:after="0"/>
        <w:ind w:left="0"/>
        <w:jc w:val="both"/>
      </w:pPr>
      <w:r>
        <w:rPr>
          <w:rFonts w:ascii="Times New Roman"/>
          <w:b w:val="false"/>
          <w:i w:val="false"/>
          <w:color w:val="000000"/>
          <w:sz w:val="28"/>
        </w:rPr>
        <w:t xml:space="preserve">"Кeмe құжаттарының тiзбесiн және   </w:t>
      </w:r>
      <w:r>
        <w:br/>
      </w:r>
      <w:r>
        <w:rPr>
          <w:rFonts w:ascii="Times New Roman"/>
          <w:b w:val="false"/>
          <w:i w:val="false"/>
          <w:color w:val="000000"/>
          <w:sz w:val="28"/>
        </w:rPr>
        <w:t xml:space="preserve">
Кеме құжаттарын жүргiзу ережесiн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коммуникациялар министрiнiң   </w:t>
      </w:r>
      <w:r>
        <w:br/>
      </w:r>
      <w:r>
        <w:rPr>
          <w:rFonts w:ascii="Times New Roman"/>
          <w:b w:val="false"/>
          <w:i w:val="false"/>
          <w:color w:val="000000"/>
          <w:sz w:val="28"/>
        </w:rPr>
        <w:t xml:space="preserve">
2003 жылғы 28 сәуірдегі       </w:t>
      </w:r>
      <w:r>
        <w:br/>
      </w:r>
      <w:r>
        <w:rPr>
          <w:rFonts w:ascii="Times New Roman"/>
          <w:b w:val="false"/>
          <w:i w:val="false"/>
          <w:color w:val="000000"/>
          <w:sz w:val="28"/>
        </w:rPr>
        <w:t xml:space="preserve">
N 152-І бұйрығымен          </w:t>
      </w:r>
      <w:r>
        <w:br/>
      </w:r>
      <w:r>
        <w:rPr>
          <w:rFonts w:ascii="Times New Roman"/>
          <w:b w:val="false"/>
          <w:i w:val="false"/>
          <w:color w:val="000000"/>
          <w:sz w:val="28"/>
        </w:rPr>
        <w:t xml:space="preserve">
бекiтiлген              </w:t>
      </w:r>
    </w:p>
    <w:bookmarkStart w:name="z127" w:id="126"/>
    <w:p>
      <w:pPr>
        <w:spacing w:after="0"/>
        <w:ind w:left="0"/>
        <w:jc w:val="left"/>
      </w:pPr>
      <w:r>
        <w:rPr>
          <w:rFonts w:ascii="Times New Roman"/>
          <w:b/>
          <w:i w:val="false"/>
          <w:color w:val="000000"/>
        </w:rPr>
        <w:t xml:space="preserve"> 
Мұнай танкерлерi үшiн мұнай операциялары</w:t>
      </w:r>
      <w:r>
        <w:br/>
      </w:r>
      <w:r>
        <w:rPr>
          <w:rFonts w:ascii="Times New Roman"/>
          <w:b/>
          <w:i w:val="false"/>
          <w:color w:val="000000"/>
        </w:rPr>
        <w:t>
журналын жүргiзу ережесi 1. Жалпы ережелер</w:t>
      </w:r>
    </w:p>
    <w:bookmarkEnd w:id="126"/>
    <w:bookmarkStart w:name="z128" w:id="127"/>
    <w:p>
      <w:pPr>
        <w:spacing w:after="0"/>
        <w:ind w:left="0"/>
        <w:jc w:val="both"/>
      </w:pPr>
      <w:r>
        <w:rPr>
          <w:rFonts w:ascii="Times New Roman"/>
          <w:b w:val="false"/>
          <w:i w:val="false"/>
          <w:color w:val="000000"/>
          <w:sz w:val="28"/>
        </w:rPr>
        <w:t>
      1. Осы мұнай танкерлерi үшiн мұнай операцияларын жүргiзу epeжeci (бұдан әрi - Ереже) Халықаралық 1973 мұнайдан ластануды болдырмау туралы, 1978 жылғы хаттамамен өзгертiлген (МАРПОЛ 73/78) Кемелерден ластануды болдырмау жөнiндегi конвенцияға (бұдан әрi - Конвенция) және "Сауда мақсатында теңiзде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2. Ереже мұнай танкерлерi үшiн мұнай операциялар журналын (бұдан әрi - Журнал) жүргiзу тәртiбiн белгілейдi.</w:t>
      </w:r>
      <w:r>
        <w:br/>
      </w:r>
      <w:r>
        <w:rPr>
          <w:rFonts w:ascii="Times New Roman"/>
          <w:b w:val="false"/>
          <w:i w:val="false"/>
          <w:color w:val="000000"/>
          <w:sz w:val="28"/>
        </w:rPr>
        <w:t>
      3. Ережеде мынадай негiзгi ұғымдар қолданылады:</w:t>
      </w:r>
      <w:r>
        <w:br/>
      </w:r>
      <w:r>
        <w:rPr>
          <w:rFonts w:ascii="Times New Roman"/>
          <w:b w:val="false"/>
          <w:i w:val="false"/>
          <w:color w:val="000000"/>
          <w:sz w:val="28"/>
        </w:rPr>
        <w:t>
      1) мұнай - шикі мұнайды, сұйық отынды, құрамында мұнай бар тұнбаларды, мұнай қалдықтары мен Конвенцияға ІІ қосымшаның ережелерiнiң ықпалына түсетiн нефтехимиялық заттар болып табылмайтын тазаланған мұнай өнiмдерiн қоса алғанда, кез келген түрдегі мұнай;</w:t>
      </w:r>
      <w:r>
        <w:br/>
      </w:r>
      <w:r>
        <w:rPr>
          <w:rFonts w:ascii="Times New Roman"/>
          <w:b w:val="false"/>
          <w:i w:val="false"/>
          <w:color w:val="000000"/>
          <w:sz w:val="28"/>
        </w:rPr>
        <w:t>
      2) мұнай танкерi - өзiнiң жүк жайларында негiзiнен мұнай өнiмдерiн құйып тасымалдауға арнап лайықталған кеме, бұған құрастырылған жүк кемелерi де кiредi;</w:t>
      </w:r>
      <w:r>
        <w:br/>
      </w:r>
      <w:r>
        <w:rPr>
          <w:rFonts w:ascii="Times New Roman"/>
          <w:b w:val="false"/>
          <w:i w:val="false"/>
          <w:color w:val="000000"/>
          <w:sz w:val="28"/>
        </w:rPr>
        <w:t>
      3) құрастырылған жүк кемесi - мұнайды құйып тасымалдауға арналған не қатты жүктердi ақтарып тиеуге арналған кеме.</w:t>
      </w:r>
      <w:r>
        <w:br/>
      </w:r>
      <w:r>
        <w:rPr>
          <w:rFonts w:ascii="Times New Roman"/>
          <w:b w:val="false"/>
          <w:i w:val="false"/>
          <w:color w:val="000000"/>
          <w:sz w:val="28"/>
        </w:rPr>
        <w:t>
      4) танк - кеме конструкциясының тұрақты элементтерiнен құрылған және құйылатын сұйықты тасымалдау үшiн жобаланған, жабық жай.</w:t>
      </w:r>
      <w:r>
        <w:br/>
      </w:r>
      <w:r>
        <w:rPr>
          <w:rFonts w:ascii="Times New Roman"/>
          <w:b w:val="false"/>
          <w:i w:val="false"/>
          <w:color w:val="000000"/>
          <w:sz w:val="28"/>
        </w:rPr>
        <w:t>
      4. Журнал 150 жалпы тiркеулiк және одан да көп тонналы жалпы сыйымдылықты, тиiстi жүктiк және баластық операцияны жазу үшiн, Қазақстан Республикасының мемлекеттiк туын көтерiп жүзетiн әрбiр мұнай танкерiнде болуы тиiс.</w:t>
      </w:r>
    </w:p>
    <w:bookmarkEnd w:id="127"/>
    <w:bookmarkStart w:name="z129" w:id="128"/>
    <w:p>
      <w:pPr>
        <w:spacing w:after="0"/>
        <w:ind w:left="0"/>
        <w:jc w:val="left"/>
      </w:pPr>
      <w:r>
        <w:rPr>
          <w:rFonts w:ascii="Times New Roman"/>
          <w:b/>
          <w:i w:val="false"/>
          <w:color w:val="000000"/>
        </w:rPr>
        <w:t xml:space="preserve"> 
2. Журналды жүргiзу тәртiбi</w:t>
      </w:r>
    </w:p>
    <w:bookmarkEnd w:id="128"/>
    <w:p>
      <w:pPr>
        <w:spacing w:after="0"/>
        <w:ind w:left="0"/>
        <w:jc w:val="both"/>
      </w:pPr>
      <w:r>
        <w:rPr>
          <w:rFonts w:ascii="Times New Roman"/>
          <w:b w:val="false"/>
          <w:i w:val="false"/>
          <w:color w:val="000000"/>
          <w:sz w:val="28"/>
        </w:rPr>
        <w:t>      5. Журнал кеме құжаты болып табылады, осы Ереженiң (НО-2 нысаны), 1-қосымшасына сәйкес нысаны бойынша толтырылады, нөмiрленiп, тiгiлiп, кеме журналының тiзiлiмiне енгiзiлiп және теңiз портының капитаны не кеменi тiркеген мемлекеттiң тиiстi органы куәландыруы тиiс.</w:t>
      </w:r>
      <w:r>
        <w:br/>
      </w:r>
      <w:r>
        <w:rPr>
          <w:rFonts w:ascii="Times New Roman"/>
          <w:b w:val="false"/>
          <w:i w:val="false"/>
          <w:color w:val="000000"/>
          <w:sz w:val="28"/>
        </w:rPr>
        <w:t>
      Соңғы бетте баспаханалық тәсiлмен түсiрiлген арнайы мөртабанда журналдың тiзiлiмi бойынша нөмiрi, нөмiрленген және тiгiлген беттердiң саны, порттың атауы жазылады.</w:t>
      </w:r>
      <w:r>
        <w:br/>
      </w:r>
      <w:r>
        <w:rPr>
          <w:rFonts w:ascii="Times New Roman"/>
          <w:b w:val="false"/>
          <w:i w:val="false"/>
          <w:color w:val="000000"/>
          <w:sz w:val="28"/>
        </w:rPr>
        <w:t>
      Журналдың нөмiрi кеме журналының тiзiлiмiнде оны тiркеу кезiнде, кемеде бiрiншiсiнен бастап рет бойынша берiледi. Бұл нөмiр журналдың титулдық парағында жазылады.</w:t>
      </w:r>
      <w:r>
        <w:br/>
      </w:r>
      <w:r>
        <w:rPr>
          <w:rFonts w:ascii="Times New Roman"/>
          <w:b w:val="false"/>
          <w:i w:val="false"/>
          <w:color w:val="000000"/>
          <w:sz w:val="28"/>
        </w:rPr>
        <w:t>
      6. Журналда Конвенцияның I қосымшасының 20-ережесiне сәйкес тiркеуге жататын тармақтар тiзiлiмiнде көрсетiлген (2-қосымша) тиiстi жүк және балластық операциялары тiркеледi.</w:t>
      </w:r>
      <w:r>
        <w:br/>
      </w:r>
      <w:r>
        <w:rPr>
          <w:rFonts w:ascii="Times New Roman"/>
          <w:b w:val="false"/>
          <w:i w:val="false"/>
          <w:color w:val="000000"/>
          <w:sz w:val="28"/>
        </w:rPr>
        <w:t>
      7. Журналға жазбалар енгiзiлген кезде тиiстi бағандарда күнi, операция коды және тармақ нөмiрi жоғарыда көрсетiлген тiзiмге сәйкес қойылуы тиiс. Операцияның талап етiлетiн егжей-тегжейлiгi хронологиялық тәртiппен "операцияларды тiркеу және операцияға жауапты командалық құрам тұлғасының қолы" деген бағанға жазылады.</w:t>
      </w:r>
      <w:r>
        <w:br/>
      </w:r>
      <w:r>
        <w:rPr>
          <w:rFonts w:ascii="Times New Roman"/>
          <w:b w:val="false"/>
          <w:i w:val="false"/>
          <w:color w:val="000000"/>
          <w:sz w:val="28"/>
        </w:rPr>
        <w:t>
      8. Әрбiр аяқталған операцияға кеменiң операцияның өткiзiлуiне жауапты командалық құрамының тұлғасы күнiн көрсетiп, қол қоюы тиiс. Қолмен қатар жақша iшiнде жауапты тұлғаның лауазымы, тегi мен аты-жөнi көрсетiледi. Журналдың әрбiр толтырылған бетiне кеме капитаны қол қояды.</w:t>
      </w:r>
      <w:r>
        <w:br/>
      </w:r>
      <w:r>
        <w:rPr>
          <w:rFonts w:ascii="Times New Roman"/>
          <w:b w:val="false"/>
          <w:i w:val="false"/>
          <w:color w:val="000000"/>
          <w:sz w:val="28"/>
        </w:rPr>
        <w:t>
      Конвенцияның I-шi қосымшасының 20-ережесiне сәйкес арнайы рейстерде пайдаланылатын мұнай танкерлерi үшiн Журналда тиiстi жазбаны порт мемлекетiнiң құзыреттi билiк орындары растауы тиiс.</w:t>
      </w:r>
      <w:r>
        <w:br/>
      </w:r>
      <w:r>
        <w:rPr>
          <w:rFonts w:ascii="Times New Roman"/>
          <w:b w:val="false"/>
          <w:i w:val="false"/>
          <w:color w:val="000000"/>
          <w:sz w:val="28"/>
        </w:rPr>
        <w:t>
      9. Мұнайдан ластануды болдырмау туралы халықаралық куәлiгi бар кемелерде журнал жазбалары ағылшын тiлiнде қайталануы тиiс.</w:t>
      </w:r>
      <w:r>
        <w:br/>
      </w:r>
      <w:r>
        <w:rPr>
          <w:rFonts w:ascii="Times New Roman"/>
          <w:b w:val="false"/>
          <w:i w:val="false"/>
          <w:color w:val="000000"/>
          <w:sz w:val="28"/>
        </w:rPr>
        <w:t>
      10. Журнал кеме бортында соңғы жазба енгiзiлгеннен кейiн 3 жыл бойы сақталады.</w:t>
      </w:r>
      <w:r>
        <w:br/>
      </w:r>
      <w:r>
        <w:rPr>
          <w:rFonts w:ascii="Times New Roman"/>
          <w:b w:val="false"/>
          <w:i w:val="false"/>
          <w:color w:val="000000"/>
          <w:sz w:val="28"/>
        </w:rPr>
        <w:t>
      11. Журналға жазбалар үнемi, тiркелетiн операциялар аяқталысымен енгiзiлуi тиiс.</w:t>
      </w:r>
      <w:r>
        <w:br/>
      </w:r>
      <w:r>
        <w:rPr>
          <w:rFonts w:ascii="Times New Roman"/>
          <w:b w:val="false"/>
          <w:i w:val="false"/>
          <w:color w:val="000000"/>
          <w:sz w:val="28"/>
        </w:rPr>
        <w:t>
      12. Журналдағы жазбалар анық болуы тиiс. Жазбаны қарындашпен жүргiзуге рұқсат етілмейдi.</w:t>
      </w:r>
    </w:p>
    <w:bookmarkStart w:name="z130" w:id="129"/>
    <w:p>
      <w:pPr>
        <w:spacing w:after="0"/>
        <w:ind w:left="0"/>
        <w:jc w:val="both"/>
      </w:pPr>
      <w:r>
        <w:rPr>
          <w:rFonts w:ascii="Times New Roman"/>
          <w:b w:val="false"/>
          <w:i w:val="false"/>
          <w:color w:val="000000"/>
          <w:sz w:val="28"/>
        </w:rPr>
        <w:t xml:space="preserve">
Мұнай танкерлерi үшiн мұнай   </w:t>
      </w:r>
      <w:r>
        <w:br/>
      </w:r>
      <w:r>
        <w:rPr>
          <w:rFonts w:ascii="Times New Roman"/>
          <w:b w:val="false"/>
          <w:i w:val="false"/>
          <w:color w:val="000000"/>
          <w:sz w:val="28"/>
        </w:rPr>
        <w:t xml:space="preserve">
операцияларын жүргiзу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1-қосымша             </w:t>
      </w:r>
    </w:p>
    <w:bookmarkEnd w:id="129"/>
    <w:p>
      <w:pPr>
        <w:spacing w:after="0"/>
        <w:ind w:left="0"/>
        <w:jc w:val="both"/>
      </w:pPr>
      <w:r>
        <w:rPr>
          <w:rFonts w:ascii="Times New Roman"/>
          <w:b w:val="false"/>
          <w:i w:val="false"/>
          <w:color w:val="000000"/>
          <w:sz w:val="28"/>
        </w:rPr>
        <w:t>МО-2 нысаны</w:t>
      </w:r>
    </w:p>
    <w:p>
      <w:pPr>
        <w:spacing w:after="0"/>
        <w:ind w:left="0"/>
        <w:jc w:val="both"/>
      </w:pPr>
      <w:r>
        <w:rPr>
          <w:rFonts w:ascii="Times New Roman"/>
          <w:b w:val="false"/>
          <w:i w:val="false"/>
          <w:color w:val="000000"/>
          <w:sz w:val="28"/>
        </w:rPr>
        <w:t>Мұқаба</w:t>
      </w:r>
    </w:p>
    <w:p>
      <w:pPr>
        <w:spacing w:after="0"/>
        <w:ind w:left="0"/>
        <w:jc w:val="left"/>
      </w:pPr>
      <w:r>
        <w:rPr>
          <w:rFonts w:ascii="Times New Roman"/>
          <w:b/>
          <w:i w:val="false"/>
          <w:color w:val="000000"/>
        </w:rPr>
        <w:t xml:space="preserve"> Қазақстан Республикасы</w:t>
      </w:r>
    </w:p>
    <w:p>
      <w:pPr>
        <w:spacing w:after="0"/>
        <w:ind w:left="0"/>
        <w:jc w:val="left"/>
      </w:pPr>
      <w:r>
        <w:rPr>
          <w:rFonts w:ascii="Times New Roman"/>
          <w:b/>
          <w:i w:val="false"/>
          <w:color w:val="000000"/>
        </w:rPr>
        <w:t xml:space="preserve"> Мұнай танкерлерi үшiн мұнай</w:t>
      </w:r>
      <w:r>
        <w:br/>
      </w:r>
      <w:r>
        <w:rPr>
          <w:rFonts w:ascii="Times New Roman"/>
          <w:b/>
          <w:i w:val="false"/>
          <w:color w:val="000000"/>
        </w:rPr>
        <w:t>
операциялары журналы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Титулдық парақ</w:t>
      </w:r>
    </w:p>
    <w:p>
      <w:pPr>
        <w:spacing w:after="0"/>
        <w:ind w:left="0"/>
        <w:jc w:val="left"/>
      </w:pPr>
      <w:r>
        <w:rPr>
          <w:rFonts w:ascii="Times New Roman"/>
          <w:b/>
          <w:i w:val="false"/>
          <w:color w:val="000000"/>
        </w:rPr>
        <w:t xml:space="preserve"> Мұнай танкерлерi үшiн мұнай</w:t>
      </w:r>
      <w:r>
        <w:br/>
      </w:r>
      <w:r>
        <w:rPr>
          <w:rFonts w:ascii="Times New Roman"/>
          <w:b/>
          <w:i w:val="false"/>
          <w:color w:val="000000"/>
        </w:rPr>
        <w:t>
операциялары журналы</w:t>
      </w:r>
    </w:p>
    <w:p>
      <w:pPr>
        <w:spacing w:after="0"/>
        <w:ind w:left="0"/>
        <w:jc w:val="both"/>
      </w:pPr>
      <w:r>
        <w:rPr>
          <w:rFonts w:ascii="Times New Roman"/>
          <w:b w:val="false"/>
          <w:i w:val="false"/>
          <w:color w:val="000000"/>
          <w:sz w:val="28"/>
        </w:rPr>
        <w:t>N ____________ 200 __ж.</w:t>
      </w:r>
    </w:p>
    <w:p>
      <w:pPr>
        <w:spacing w:after="0"/>
        <w:ind w:left="0"/>
        <w:jc w:val="both"/>
      </w:pPr>
      <w:r>
        <w:rPr>
          <w:rFonts w:ascii="Times New Roman"/>
          <w:b w:val="false"/>
          <w:i w:val="false"/>
          <w:color w:val="000000"/>
          <w:sz w:val="28"/>
        </w:rPr>
        <w:t>Кеменің атауы __________________________________________</w:t>
      </w:r>
    </w:p>
    <w:p>
      <w:pPr>
        <w:spacing w:after="0"/>
        <w:ind w:left="0"/>
        <w:jc w:val="both"/>
      </w:pPr>
      <w:r>
        <w:rPr>
          <w:rFonts w:ascii="Times New Roman"/>
          <w:b w:val="false"/>
          <w:i w:val="false"/>
          <w:color w:val="000000"/>
          <w:sz w:val="28"/>
        </w:rPr>
        <w:t>Тіркеу нөмірі және шақыру белгілері ____________________</w:t>
      </w:r>
    </w:p>
    <w:p>
      <w:pPr>
        <w:spacing w:after="0"/>
        <w:ind w:left="0"/>
        <w:jc w:val="both"/>
      </w:pPr>
      <w:r>
        <w:rPr>
          <w:rFonts w:ascii="Times New Roman"/>
          <w:b w:val="false"/>
          <w:i w:val="false"/>
          <w:color w:val="000000"/>
          <w:sz w:val="28"/>
        </w:rPr>
        <w:t>Жалпы сыйымдылығы ______________________________________</w:t>
      </w:r>
    </w:p>
    <w:p>
      <w:pPr>
        <w:spacing w:after="0"/>
        <w:ind w:left="0"/>
        <w:jc w:val="both"/>
      </w:pPr>
      <w:r>
        <w:rPr>
          <w:rFonts w:ascii="Times New Roman"/>
          <w:b w:val="false"/>
          <w:i w:val="false"/>
          <w:color w:val="000000"/>
          <w:sz w:val="28"/>
        </w:rPr>
        <w:t>      Басталды ______________ Аяқталды ________</w:t>
      </w:r>
    </w:p>
    <w:p>
      <w:pPr>
        <w:spacing w:after="0"/>
        <w:ind w:left="0"/>
        <w:jc w:val="both"/>
      </w:pPr>
      <w:r>
        <w:rPr>
          <w:rFonts w:ascii="Times New Roman"/>
          <w:b w:val="false"/>
          <w:i w:val="false"/>
          <w:color w:val="000000"/>
          <w:sz w:val="28"/>
        </w:rPr>
        <w:t>Кеменің атауы ____________________________________________________</w:t>
      </w:r>
    </w:p>
    <w:p>
      <w:pPr>
        <w:spacing w:after="0"/>
        <w:ind w:left="0"/>
        <w:jc w:val="both"/>
      </w:pPr>
      <w:r>
        <w:rPr>
          <w:rFonts w:ascii="Times New Roman"/>
          <w:b w:val="false"/>
          <w:i w:val="false"/>
          <w:color w:val="000000"/>
          <w:sz w:val="28"/>
        </w:rPr>
        <w:t>Тіркеу нөмірі және шақыру белгілері ______________________________</w:t>
      </w:r>
    </w:p>
    <w:p>
      <w:pPr>
        <w:spacing w:after="0"/>
        <w:ind w:left="0"/>
        <w:jc w:val="both"/>
      </w:pPr>
      <w:r>
        <w:rPr>
          <w:rFonts w:ascii="Times New Roman"/>
          <w:b w:val="false"/>
          <w:i w:val="false"/>
          <w:color w:val="000000"/>
          <w:sz w:val="28"/>
        </w:rPr>
        <w:t>Жүк және тұнбалы танкердің орналасуы</w:t>
      </w:r>
      <w:r>
        <w:br/>
      </w:r>
      <w:r>
        <w:rPr>
          <w:rFonts w:ascii="Times New Roman"/>
          <w:b w:val="false"/>
          <w:i w:val="false"/>
          <w:color w:val="000000"/>
          <w:sz w:val="28"/>
        </w:rPr>
        <w:t>
(кеменің бортында толтырылады)</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    Танкердің    | Сыйымдылығы  |</w:t>
      </w:r>
      <w:r>
        <w:br/>
      </w:r>
      <w:r>
        <w:rPr>
          <w:rFonts w:ascii="Times New Roman"/>
          <w:b w:val="false"/>
          <w:i w:val="false"/>
          <w:color w:val="000000"/>
          <w:sz w:val="28"/>
        </w:rPr>
        <w:t>
                                 |   белгіленуі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Тұнбалы танк   |              |</w:t>
      </w:r>
      <w:r>
        <w:br/>
      </w:r>
      <w:r>
        <w:rPr>
          <w:rFonts w:ascii="Times New Roman"/>
          <w:b w:val="false"/>
          <w:i w:val="false"/>
          <w:color w:val="000000"/>
          <w:sz w:val="28"/>
        </w:rPr>
        <w:t>
                                 |    биіктігі     |              |</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Әрбір танк сыйымдылығы мен тұнбалы</w:t>
      </w:r>
      <w:r>
        <w:br/>
      </w:r>
      <w:r>
        <w:rPr>
          <w:rFonts w:ascii="Times New Roman"/>
          <w:b w:val="false"/>
          <w:i w:val="false"/>
          <w:color w:val="000000"/>
          <w:sz w:val="28"/>
        </w:rPr>
        <w:t>
                                      танк биіктігін көрсету</w:t>
      </w:r>
    </w:p>
    <w:p>
      <w:pPr>
        <w:spacing w:after="0"/>
        <w:ind w:left="0"/>
        <w:jc w:val="both"/>
      </w:pPr>
      <w:r>
        <w:rPr>
          <w:rFonts w:ascii="Times New Roman"/>
          <w:b w:val="false"/>
          <w:i w:val="false"/>
          <w:color w:val="000000"/>
          <w:sz w:val="28"/>
        </w:rPr>
        <w:t>Кеменің атауы ____________________________________________________</w:t>
      </w:r>
    </w:p>
    <w:p>
      <w:pPr>
        <w:spacing w:after="0"/>
        <w:ind w:left="0"/>
        <w:jc w:val="both"/>
      </w:pPr>
      <w:r>
        <w:rPr>
          <w:rFonts w:ascii="Times New Roman"/>
          <w:b w:val="false"/>
          <w:i w:val="false"/>
          <w:color w:val="000000"/>
          <w:sz w:val="28"/>
        </w:rPr>
        <w:t>Тіркеу нөмірі және шақыру белгілері 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Жүк және балласт операциялары (мұнай танкерлері үшін)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Код   Тармақ   Операцияны тіркеу және операцияға жауапты</w:t>
      </w:r>
      <w:r>
        <w:br/>
      </w:r>
      <w:r>
        <w:rPr>
          <w:rFonts w:ascii="Times New Roman"/>
          <w:b w:val="false"/>
          <w:i w:val="false"/>
          <w:color w:val="000000"/>
          <w:sz w:val="28"/>
        </w:rPr>
        <w:t>
       (әріп)  (нөмір)       командалық құрам тұлғасының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Кеме капитанының қолы ____________</w:t>
      </w:r>
    </w:p>
    <w:p>
      <w:pPr>
        <w:spacing w:after="0"/>
        <w:ind w:left="0"/>
        <w:jc w:val="both"/>
      </w:pPr>
      <w:r>
        <w:rPr>
          <w:rFonts w:ascii="Times New Roman"/>
          <w:b w:val="false"/>
          <w:i w:val="false"/>
          <w:color w:val="000000"/>
          <w:sz w:val="28"/>
        </w:rPr>
        <w:t>Соңғы парақ</w:t>
      </w:r>
    </w:p>
    <w:p>
      <w:pPr>
        <w:spacing w:after="0"/>
        <w:ind w:left="0"/>
        <w:jc w:val="both"/>
      </w:pPr>
      <w:r>
        <w:rPr>
          <w:rFonts w:ascii="Times New Roman"/>
          <w:b w:val="false"/>
          <w:i w:val="false"/>
          <w:color w:val="000000"/>
          <w:sz w:val="28"/>
        </w:rPr>
        <w:t>Порттың тiзiлiмi бойынша N ___________</w:t>
      </w:r>
    </w:p>
    <w:p>
      <w:pPr>
        <w:spacing w:after="0"/>
        <w:ind w:left="0"/>
        <w:jc w:val="both"/>
      </w:pPr>
      <w:r>
        <w:rPr>
          <w:rFonts w:ascii="Times New Roman"/>
          <w:b w:val="false"/>
          <w:i w:val="false"/>
          <w:color w:val="000000"/>
          <w:sz w:val="28"/>
        </w:rPr>
        <w:t>Журналда тiгiлген және нөмiрленген ______________________ бет</w:t>
      </w:r>
    </w:p>
    <w:p>
      <w:pPr>
        <w:spacing w:after="0"/>
        <w:ind w:left="0"/>
        <w:jc w:val="both"/>
      </w:pPr>
      <w:r>
        <w:rPr>
          <w:rFonts w:ascii="Times New Roman"/>
          <w:b w:val="false"/>
          <w:i w:val="false"/>
          <w:color w:val="000000"/>
          <w:sz w:val="28"/>
        </w:rPr>
        <w:t>Порттың теңiз әкiмшiлiгi бекiткен 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журналды бекiткен тұлғаның лауазымы, тегі және қолы</w:t>
      </w:r>
    </w:p>
    <w:p>
      <w:pPr>
        <w:spacing w:after="0"/>
        <w:ind w:left="0"/>
        <w:jc w:val="both"/>
      </w:pPr>
      <w:r>
        <w:rPr>
          <w:rFonts w:ascii="Times New Roman"/>
          <w:b w:val="false"/>
          <w:i w:val="false"/>
          <w:color w:val="000000"/>
          <w:sz w:val="28"/>
        </w:rPr>
        <w:t>M.O.                                  "____" __________ 20__ ж.</w:t>
      </w:r>
    </w:p>
    <w:bookmarkStart w:name="z131" w:id="130"/>
    <w:p>
      <w:pPr>
        <w:spacing w:after="0"/>
        <w:ind w:left="0"/>
        <w:jc w:val="both"/>
      </w:pPr>
      <w:r>
        <w:rPr>
          <w:rFonts w:ascii="Times New Roman"/>
          <w:b w:val="false"/>
          <w:i w:val="false"/>
          <w:color w:val="000000"/>
          <w:sz w:val="28"/>
        </w:rPr>
        <w:t xml:space="preserve">
Мұнай танкерлерi үшiн мұнай  </w:t>
      </w:r>
      <w:r>
        <w:br/>
      </w:r>
      <w:r>
        <w:rPr>
          <w:rFonts w:ascii="Times New Roman"/>
          <w:b w:val="false"/>
          <w:i w:val="false"/>
          <w:color w:val="000000"/>
          <w:sz w:val="28"/>
        </w:rPr>
        <w:t xml:space="preserve">
операцияларын жүргiзу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bookmarkEnd w:id="130"/>
    <w:p>
      <w:pPr>
        <w:spacing w:after="0"/>
        <w:ind w:left="0"/>
        <w:jc w:val="left"/>
      </w:pPr>
      <w:r>
        <w:rPr>
          <w:rFonts w:ascii="Times New Roman"/>
          <w:b/>
          <w:i w:val="false"/>
          <w:color w:val="000000"/>
        </w:rPr>
        <w:t xml:space="preserve"> Тiркелуге жататын тармақтар тiзбесi</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Код    Тармақ              Операция мен тармақтың атауы</w:t>
      </w:r>
      <w:r>
        <w:br/>
      </w:r>
      <w:r>
        <w:rPr>
          <w:rFonts w:ascii="Times New Roman"/>
          <w:b w:val="false"/>
          <w:i w:val="false"/>
          <w:color w:val="000000"/>
          <w:sz w:val="28"/>
        </w:rPr>
        <w:t>
(әріп)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             Мұнай жүгін тиеу: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тиеу орны;</w:t>
      </w:r>
      <w:r>
        <w:br/>
      </w:r>
      <w:r>
        <w:rPr>
          <w:rFonts w:ascii="Times New Roman"/>
          <w:b w:val="false"/>
          <w:i w:val="false"/>
          <w:color w:val="000000"/>
          <w:sz w:val="28"/>
        </w:rPr>
        <w:t>
         2       тиелген мұнай түрi және танктiң белгiленуi;</w:t>
      </w:r>
      <w:r>
        <w:br/>
      </w:r>
      <w:r>
        <w:rPr>
          <w:rFonts w:ascii="Times New Roman"/>
          <w:b w:val="false"/>
          <w:i w:val="false"/>
          <w:color w:val="000000"/>
          <w:sz w:val="28"/>
        </w:rPr>
        <w:t>
         3       тиелген мұнайдың жалпы мөлшерi (қосылған мөлшерiн</w:t>
      </w:r>
      <w:r>
        <w:br/>
      </w:r>
      <w:r>
        <w:rPr>
          <w:rFonts w:ascii="Times New Roman"/>
          <w:b w:val="false"/>
          <w:i w:val="false"/>
          <w:color w:val="000000"/>
          <w:sz w:val="28"/>
        </w:rPr>
        <w:t>
                 және танктегi жалпы мөлшердi көрceту);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Сапарда мұнай түрi кеме iшiнде құю: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танктi (тердi) белгiленуі:</w:t>
      </w:r>
      <w:r>
        <w:br/>
      </w:r>
      <w:r>
        <w:rPr>
          <w:rFonts w:ascii="Times New Roman"/>
          <w:b w:val="false"/>
          <w:i w:val="false"/>
          <w:color w:val="000000"/>
          <w:sz w:val="28"/>
        </w:rPr>
        <w:t>
         1)      одан;</w:t>
      </w:r>
      <w:r>
        <w:br/>
      </w:r>
      <w:r>
        <w:rPr>
          <w:rFonts w:ascii="Times New Roman"/>
          <w:b w:val="false"/>
          <w:i w:val="false"/>
          <w:color w:val="000000"/>
          <w:sz w:val="28"/>
        </w:rPr>
        <w:t>
         2)      оған (танктегi (тердi) құйылған мөлшерiн және</w:t>
      </w:r>
      <w:r>
        <w:br/>
      </w:r>
      <w:r>
        <w:rPr>
          <w:rFonts w:ascii="Times New Roman"/>
          <w:b w:val="false"/>
          <w:i w:val="false"/>
          <w:color w:val="000000"/>
          <w:sz w:val="28"/>
        </w:rPr>
        <w:t>
                 жалпы мөлшердi көрceту);</w:t>
      </w:r>
      <w:r>
        <w:br/>
      </w:r>
      <w:r>
        <w:rPr>
          <w:rFonts w:ascii="Times New Roman"/>
          <w:b w:val="false"/>
          <w:i w:val="false"/>
          <w:color w:val="000000"/>
          <w:sz w:val="28"/>
        </w:rPr>
        <w:t>
         5       4-тармақтың 1) тармақшасында көрсетiлген танк</w:t>
      </w:r>
      <w:r>
        <w:br/>
      </w:r>
      <w:r>
        <w:rPr>
          <w:rFonts w:ascii="Times New Roman"/>
          <w:b w:val="false"/>
          <w:i w:val="false"/>
          <w:color w:val="000000"/>
          <w:sz w:val="28"/>
        </w:rPr>
        <w:t>
                 босады 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             Мұнай жүгін түсіру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түсірген жері;</w:t>
      </w:r>
      <w:r>
        <w:br/>
      </w:r>
      <w:r>
        <w:rPr>
          <w:rFonts w:ascii="Times New Roman"/>
          <w:b w:val="false"/>
          <w:i w:val="false"/>
          <w:color w:val="000000"/>
          <w:sz w:val="28"/>
        </w:rPr>
        <w:t>
         7       түсiрген танктiң белгiленуі;</w:t>
      </w:r>
      <w:r>
        <w:br/>
      </w:r>
      <w:r>
        <w:rPr>
          <w:rFonts w:ascii="Times New Roman"/>
          <w:b w:val="false"/>
          <w:i w:val="false"/>
          <w:color w:val="000000"/>
          <w:sz w:val="28"/>
        </w:rPr>
        <w:t>
         8       танк босады ма? (Егер босамаса сақталған мөлшерiн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(D)             Шикi мұнайды жуу (шикi мұнайды жуу жүйесiмен</w:t>
      </w:r>
      <w:r>
        <w:br/>
      </w:r>
      <w:r>
        <w:rPr>
          <w:rFonts w:ascii="Times New Roman"/>
          <w:b w:val="false"/>
          <w:i w:val="false"/>
          <w:color w:val="000000"/>
          <w:sz w:val="28"/>
        </w:rPr>
        <w:t>
                 жабдықталған танкерлер үшiн) (шикi мұнайды</w:t>
      </w:r>
      <w:r>
        <w:br/>
      </w:r>
      <w:r>
        <w:rPr>
          <w:rFonts w:ascii="Times New Roman"/>
          <w:b w:val="false"/>
          <w:i w:val="false"/>
          <w:color w:val="000000"/>
          <w:sz w:val="28"/>
        </w:rPr>
        <w:t>
                 жуатын әрбiр танкерлер үшiн толтырылады):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       шикi мұнайды жуу жүргiзiлген порт немесе егер жуу</w:t>
      </w:r>
      <w:r>
        <w:br/>
      </w:r>
      <w:r>
        <w:rPr>
          <w:rFonts w:ascii="Times New Roman"/>
          <w:b w:val="false"/>
          <w:i w:val="false"/>
          <w:color w:val="000000"/>
          <w:sz w:val="28"/>
        </w:rPr>
        <w:t>
                 екi түсiрушi порт арасында жүргiзiлсе, онда кеменiң</w:t>
      </w:r>
      <w:r>
        <w:br/>
      </w:r>
      <w:r>
        <w:rPr>
          <w:rFonts w:ascii="Times New Roman"/>
          <w:b w:val="false"/>
          <w:i w:val="false"/>
          <w:color w:val="000000"/>
          <w:sz w:val="28"/>
        </w:rPr>
        <w:t>
                 тұрған жерi;</w:t>
      </w:r>
      <w:r>
        <w:br/>
      </w:r>
      <w:r>
        <w:rPr>
          <w:rFonts w:ascii="Times New Roman"/>
          <w:b w:val="false"/>
          <w:i w:val="false"/>
          <w:color w:val="000000"/>
          <w:sz w:val="28"/>
        </w:rPr>
        <w:t>
         10      жуылған танктiң белгiленуi (1-ескерту)</w:t>
      </w:r>
      <w:r>
        <w:br/>
      </w:r>
      <w:r>
        <w:rPr>
          <w:rFonts w:ascii="Times New Roman"/>
          <w:b w:val="false"/>
          <w:i w:val="false"/>
          <w:color w:val="000000"/>
          <w:sz w:val="28"/>
        </w:rPr>
        <w:t>
         11      пайдаланылатын машина саны;</w:t>
      </w:r>
      <w:r>
        <w:br/>
      </w:r>
      <w:r>
        <w:rPr>
          <w:rFonts w:ascii="Times New Roman"/>
          <w:b w:val="false"/>
          <w:i w:val="false"/>
          <w:color w:val="000000"/>
          <w:sz w:val="28"/>
        </w:rPr>
        <w:t>
         12      жуу басталған уақыт;</w:t>
      </w:r>
      <w:r>
        <w:br/>
      </w:r>
      <w:r>
        <w:rPr>
          <w:rFonts w:ascii="Times New Roman"/>
          <w:b w:val="false"/>
          <w:i w:val="false"/>
          <w:color w:val="000000"/>
          <w:sz w:val="28"/>
        </w:rPr>
        <w:t>
         13      жуу тәртiбi (2-ecкeрту);</w:t>
      </w:r>
      <w:r>
        <w:br/>
      </w:r>
      <w:r>
        <w:rPr>
          <w:rFonts w:ascii="Times New Roman"/>
          <w:b w:val="false"/>
          <w:i w:val="false"/>
          <w:color w:val="000000"/>
          <w:sz w:val="28"/>
        </w:rPr>
        <w:t>
         14      жуушы құбырдағы қысым;</w:t>
      </w:r>
      <w:r>
        <w:br/>
      </w:r>
      <w:r>
        <w:rPr>
          <w:rFonts w:ascii="Times New Roman"/>
          <w:b w:val="false"/>
          <w:i w:val="false"/>
          <w:color w:val="000000"/>
          <w:sz w:val="28"/>
        </w:rPr>
        <w:t>
         15      жуу бiткен немесе тоқтатылған уақыт;</w:t>
      </w:r>
      <w:r>
        <w:br/>
      </w:r>
      <w:r>
        <w:rPr>
          <w:rFonts w:ascii="Times New Roman"/>
          <w:b w:val="false"/>
          <w:i w:val="false"/>
          <w:color w:val="000000"/>
          <w:sz w:val="28"/>
        </w:rPr>
        <w:t>
         16      танктiң құрғақтылығы қандай әдiспен анықталған</w:t>
      </w:r>
      <w:r>
        <w:br/>
      </w:r>
      <w:r>
        <w:rPr>
          <w:rFonts w:ascii="Times New Roman"/>
          <w:b w:val="false"/>
          <w:i w:val="false"/>
          <w:color w:val="000000"/>
          <w:sz w:val="28"/>
        </w:rPr>
        <w:t>
                 көрсету</w:t>
      </w:r>
      <w:r>
        <w:br/>
      </w:r>
      <w:r>
        <w:rPr>
          <w:rFonts w:ascii="Times New Roman"/>
          <w:b w:val="false"/>
          <w:i w:val="false"/>
          <w:color w:val="000000"/>
          <w:sz w:val="28"/>
        </w:rPr>
        <w:t>
         17      ескерту (3-ескерту);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             жүк танкiлерiне балласты қабылдау: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18      балласты қабылдау басталғанда және аякталғанда</w:t>
      </w:r>
      <w:r>
        <w:br/>
      </w:r>
      <w:r>
        <w:rPr>
          <w:rFonts w:ascii="Times New Roman"/>
          <w:b w:val="false"/>
          <w:i w:val="false"/>
          <w:color w:val="000000"/>
          <w:sz w:val="28"/>
        </w:rPr>
        <w:t>
                 кеменiң тұрған орны;</w:t>
      </w:r>
      <w:r>
        <w:br/>
      </w:r>
      <w:r>
        <w:rPr>
          <w:rFonts w:ascii="Times New Roman"/>
          <w:b w:val="false"/>
          <w:i w:val="false"/>
          <w:color w:val="000000"/>
          <w:sz w:val="28"/>
        </w:rPr>
        <w:t>
         19      балласты қабылдау процесi:</w:t>
      </w:r>
      <w:r>
        <w:br/>
      </w:r>
      <w:r>
        <w:rPr>
          <w:rFonts w:ascii="Times New Roman"/>
          <w:b w:val="false"/>
          <w:i w:val="false"/>
          <w:color w:val="000000"/>
          <w:sz w:val="28"/>
        </w:rPr>
        <w:t>
         1)      балластпен толтырылған танктiң белгiленуi;</w:t>
      </w:r>
      <w:r>
        <w:br/>
      </w:r>
      <w:r>
        <w:rPr>
          <w:rFonts w:ascii="Times New Roman"/>
          <w:b w:val="false"/>
          <w:i w:val="false"/>
          <w:color w:val="000000"/>
          <w:sz w:val="28"/>
        </w:rPr>
        <w:t>
         2)      балласты қабылдау басталған және анықталған</w:t>
      </w:r>
      <w:r>
        <w:br/>
      </w:r>
      <w:r>
        <w:rPr>
          <w:rFonts w:ascii="Times New Roman"/>
          <w:b w:val="false"/>
          <w:i w:val="false"/>
          <w:color w:val="000000"/>
          <w:sz w:val="28"/>
        </w:rPr>
        <w:t>
                 уақыт;</w:t>
      </w:r>
      <w:r>
        <w:br/>
      </w:r>
      <w:r>
        <w:rPr>
          <w:rFonts w:ascii="Times New Roman"/>
          <w:b w:val="false"/>
          <w:i w:val="false"/>
          <w:color w:val="000000"/>
          <w:sz w:val="28"/>
        </w:rPr>
        <w:t>
         3)      қабылдаған балластың мөлшерi. Операциядағы әрбiр</w:t>
      </w:r>
      <w:r>
        <w:br/>
      </w:r>
      <w:r>
        <w:rPr>
          <w:rFonts w:ascii="Times New Roman"/>
          <w:b w:val="false"/>
          <w:i w:val="false"/>
          <w:color w:val="000000"/>
          <w:sz w:val="28"/>
        </w:rPr>
        <w:t>
                 танк үшiн балластың жалпы мөлшерiн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(F)             Таза балласт бөлiнген үшiн танкелерге балласты</w:t>
      </w:r>
      <w:r>
        <w:br/>
      </w:r>
      <w:r>
        <w:rPr>
          <w:rFonts w:ascii="Times New Roman"/>
          <w:b w:val="false"/>
          <w:i w:val="false"/>
          <w:color w:val="000000"/>
          <w:sz w:val="28"/>
        </w:rPr>
        <w:t>
                 қабылдау (таза балласт үшін бөлiнген танкiлерiмен</w:t>
      </w:r>
      <w:r>
        <w:br/>
      </w:r>
      <w:r>
        <w:rPr>
          <w:rFonts w:ascii="Times New Roman"/>
          <w:b w:val="false"/>
          <w:i w:val="false"/>
          <w:color w:val="000000"/>
          <w:sz w:val="28"/>
        </w:rPr>
        <w:t>
                 ғана танкерлер үшiн);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20      балластпен толтырылған танктiң (тердiң) белгiленуі;</w:t>
      </w:r>
      <w:r>
        <w:br/>
      </w:r>
      <w:r>
        <w:rPr>
          <w:rFonts w:ascii="Times New Roman"/>
          <w:b w:val="false"/>
          <w:i w:val="false"/>
          <w:color w:val="000000"/>
          <w:sz w:val="28"/>
        </w:rPr>
        <w:t>
         21     таза балласт үшiн бөлiнген танкiге жууға арналған су</w:t>
      </w:r>
      <w:r>
        <w:br/>
      </w:r>
      <w:r>
        <w:rPr>
          <w:rFonts w:ascii="Times New Roman"/>
          <w:b w:val="false"/>
          <w:i w:val="false"/>
          <w:color w:val="000000"/>
          <w:sz w:val="28"/>
        </w:rPr>
        <w:t>
                 қабылданғанда кеме тұрған жер немесе портта кемеге</w:t>
      </w:r>
      <w:r>
        <w:br/>
      </w:r>
      <w:r>
        <w:rPr>
          <w:rFonts w:ascii="Times New Roman"/>
          <w:b w:val="false"/>
          <w:i w:val="false"/>
          <w:color w:val="000000"/>
          <w:sz w:val="28"/>
        </w:rPr>
        <w:t>
                 қажет балласт;</w:t>
      </w:r>
      <w:r>
        <w:br/>
      </w:r>
      <w:r>
        <w:rPr>
          <w:rFonts w:ascii="Times New Roman"/>
          <w:b w:val="false"/>
          <w:i w:val="false"/>
          <w:color w:val="000000"/>
          <w:sz w:val="28"/>
        </w:rPr>
        <w:t>
         22      тұнбалы танкте сорғы мен құбыр жуылған кезде</w:t>
      </w:r>
      <w:r>
        <w:br/>
      </w:r>
      <w:r>
        <w:rPr>
          <w:rFonts w:ascii="Times New Roman"/>
          <w:b w:val="false"/>
          <w:i w:val="false"/>
          <w:color w:val="000000"/>
          <w:sz w:val="28"/>
        </w:rPr>
        <w:t>
                 кеменiң тұрған жерi;</w:t>
      </w:r>
      <w:r>
        <w:br/>
      </w:r>
      <w:r>
        <w:rPr>
          <w:rFonts w:ascii="Times New Roman"/>
          <w:b w:val="false"/>
          <w:i w:val="false"/>
          <w:color w:val="000000"/>
          <w:sz w:val="28"/>
        </w:rPr>
        <w:t>
         23      құбырларды жуған кезде алдын ала тұнба сақталатын</w:t>
      </w:r>
      <w:r>
        <w:br/>
      </w:r>
      <w:r>
        <w:rPr>
          <w:rFonts w:ascii="Times New Roman"/>
          <w:b w:val="false"/>
          <w:i w:val="false"/>
          <w:color w:val="000000"/>
          <w:sz w:val="28"/>
        </w:rPr>
        <w:t>
                 тұнбалы танкке немесе жүк танкiне қотарылғанда</w:t>
      </w:r>
      <w:r>
        <w:br/>
      </w:r>
      <w:r>
        <w:rPr>
          <w:rFonts w:ascii="Times New Roman"/>
          <w:b w:val="false"/>
          <w:i w:val="false"/>
          <w:color w:val="000000"/>
          <w:sz w:val="28"/>
        </w:rPr>
        <w:t>
                 пайда болған құрамында мұнай бар судың мөлшерi.</w:t>
      </w:r>
      <w:r>
        <w:br/>
      </w:r>
      <w:r>
        <w:rPr>
          <w:rFonts w:ascii="Times New Roman"/>
          <w:b w:val="false"/>
          <w:i w:val="false"/>
          <w:color w:val="000000"/>
          <w:sz w:val="28"/>
        </w:rPr>
        <w:t>
                 Жалпы мөлшерi көрсетiлсiн;</w:t>
      </w:r>
      <w:r>
        <w:br/>
      </w:r>
      <w:r>
        <w:rPr>
          <w:rFonts w:ascii="Times New Roman"/>
          <w:b w:val="false"/>
          <w:i w:val="false"/>
          <w:color w:val="000000"/>
          <w:sz w:val="28"/>
        </w:rPr>
        <w:t>
         24      таза балластқа бөлiнген танкке қосымша су балласты</w:t>
      </w:r>
      <w:r>
        <w:br/>
      </w:r>
      <w:r>
        <w:rPr>
          <w:rFonts w:ascii="Times New Roman"/>
          <w:b w:val="false"/>
          <w:i w:val="false"/>
          <w:color w:val="000000"/>
          <w:sz w:val="28"/>
        </w:rPr>
        <w:t>
                 қабылданған кезде кеменiң тұрған жерi;</w:t>
      </w:r>
      <w:r>
        <w:br/>
      </w:r>
      <w:r>
        <w:rPr>
          <w:rFonts w:ascii="Times New Roman"/>
          <w:b w:val="false"/>
          <w:i w:val="false"/>
          <w:color w:val="000000"/>
          <w:sz w:val="28"/>
        </w:rPr>
        <w:t>
         25      таза баллас үшiн бөлiнген танктi жүк және</w:t>
      </w:r>
      <w:r>
        <w:br/>
      </w:r>
      <w:r>
        <w:rPr>
          <w:rFonts w:ascii="Times New Roman"/>
          <w:b w:val="false"/>
          <w:i w:val="false"/>
          <w:color w:val="000000"/>
          <w:sz w:val="28"/>
        </w:rPr>
        <w:t>
                 тазартылған құбырлардан бөліп тұратын қақпақ</w:t>
      </w:r>
      <w:r>
        <w:br/>
      </w:r>
      <w:r>
        <w:rPr>
          <w:rFonts w:ascii="Times New Roman"/>
          <w:b w:val="false"/>
          <w:i w:val="false"/>
          <w:color w:val="000000"/>
          <w:sz w:val="28"/>
        </w:rPr>
        <w:t>
                 жабылған кезде кеменiң тұрған жерi;</w:t>
      </w:r>
      <w:r>
        <w:br/>
      </w:r>
      <w:r>
        <w:rPr>
          <w:rFonts w:ascii="Times New Roman"/>
          <w:b w:val="false"/>
          <w:i w:val="false"/>
          <w:color w:val="000000"/>
          <w:sz w:val="28"/>
        </w:rPr>
        <w:t>
         26      бортқа қабылданған кезде балласт мөлшерi;</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(G)             Жүк танкiлерiн тазалау: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27      тазаланған танкiлердiң белгiленуi;</w:t>
      </w:r>
      <w:r>
        <w:br/>
      </w:r>
      <w:r>
        <w:rPr>
          <w:rFonts w:ascii="Times New Roman"/>
          <w:b w:val="false"/>
          <w:i w:val="false"/>
          <w:color w:val="000000"/>
          <w:sz w:val="28"/>
        </w:rPr>
        <w:t>
         28      порт немесе кеменiң тұрған жерi;</w:t>
      </w:r>
      <w:r>
        <w:br/>
      </w:r>
      <w:r>
        <w:rPr>
          <w:rFonts w:ascii="Times New Roman"/>
          <w:b w:val="false"/>
          <w:i w:val="false"/>
          <w:color w:val="000000"/>
          <w:sz w:val="28"/>
        </w:rPr>
        <w:t>
         29      тазалау ұзақтылығы;</w:t>
      </w:r>
      <w:r>
        <w:br/>
      </w:r>
      <w:r>
        <w:rPr>
          <w:rFonts w:ascii="Times New Roman"/>
          <w:b w:val="false"/>
          <w:i w:val="false"/>
          <w:color w:val="000000"/>
          <w:sz w:val="28"/>
        </w:rPr>
        <w:t>
         30      тазалау әдiсi (4-қосымша);</w:t>
      </w:r>
      <w:r>
        <w:br/>
      </w:r>
      <w:r>
        <w:rPr>
          <w:rFonts w:ascii="Times New Roman"/>
          <w:b w:val="false"/>
          <w:i w:val="false"/>
          <w:color w:val="000000"/>
          <w:sz w:val="28"/>
        </w:rPr>
        <w:t>
         31      тазалау суы айдалды:</w:t>
      </w:r>
      <w:r>
        <w:br/>
      </w:r>
      <w:r>
        <w:rPr>
          <w:rFonts w:ascii="Times New Roman"/>
          <w:b w:val="false"/>
          <w:i w:val="false"/>
          <w:color w:val="000000"/>
          <w:sz w:val="28"/>
        </w:rPr>
        <w:t>
         1)      қабылдау құрылыстарына (порт және мөлшерiн</w:t>
      </w:r>
      <w:r>
        <w:br/>
      </w:r>
      <w:r>
        <w:rPr>
          <w:rFonts w:ascii="Times New Roman"/>
          <w:b w:val="false"/>
          <w:i w:val="false"/>
          <w:color w:val="000000"/>
          <w:sz w:val="28"/>
        </w:rPr>
        <w:t>
                 көрсету) (5-қосымша);</w:t>
      </w:r>
      <w:r>
        <w:br/>
      </w:r>
      <w:r>
        <w:rPr>
          <w:rFonts w:ascii="Times New Roman"/>
          <w:b w:val="false"/>
          <w:i w:val="false"/>
          <w:color w:val="000000"/>
          <w:sz w:val="28"/>
        </w:rPr>
        <w:t>
         2)      тұнбалы танк немесе тұнбалы танк деп анықталған</w:t>
      </w:r>
      <w:r>
        <w:br/>
      </w:r>
      <w:r>
        <w:rPr>
          <w:rFonts w:ascii="Times New Roman"/>
          <w:b w:val="false"/>
          <w:i w:val="false"/>
          <w:color w:val="000000"/>
          <w:sz w:val="28"/>
        </w:rPr>
        <w:t>
                 жүк танкi (танктiң белгiленуi; айдалған және жалпы</w:t>
      </w:r>
      <w:r>
        <w:br/>
      </w:r>
      <w:r>
        <w:rPr>
          <w:rFonts w:ascii="Times New Roman"/>
          <w:b w:val="false"/>
          <w:i w:val="false"/>
          <w:color w:val="000000"/>
          <w:sz w:val="28"/>
        </w:rPr>
        <w:t>
                 мөлшерiн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(H)             Кiр балласты тacтaу: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32      танктiң белгiленуi;</w:t>
      </w:r>
      <w:r>
        <w:br/>
      </w:r>
      <w:r>
        <w:rPr>
          <w:rFonts w:ascii="Times New Roman"/>
          <w:b w:val="false"/>
          <w:i w:val="false"/>
          <w:color w:val="000000"/>
          <w:sz w:val="28"/>
        </w:rPr>
        <w:t>
         33      теңiзге тастау басталғанда кеменiң тұрған жері;</w:t>
      </w:r>
      <w:r>
        <w:br/>
      </w:r>
      <w:r>
        <w:rPr>
          <w:rFonts w:ascii="Times New Roman"/>
          <w:b w:val="false"/>
          <w:i w:val="false"/>
          <w:color w:val="000000"/>
          <w:sz w:val="28"/>
        </w:rPr>
        <w:t xml:space="preserve">
         34      теңiзге тастау аяқталғанда кеменiң тұрған жері;   </w:t>
      </w:r>
      <w:r>
        <w:br/>
      </w:r>
      <w:r>
        <w:rPr>
          <w:rFonts w:ascii="Times New Roman"/>
          <w:b w:val="false"/>
          <w:i w:val="false"/>
          <w:color w:val="000000"/>
          <w:sz w:val="28"/>
        </w:rPr>
        <w:t>
         35      теңiзге тасталған мөлшері;</w:t>
      </w:r>
      <w:r>
        <w:br/>
      </w:r>
      <w:r>
        <w:rPr>
          <w:rFonts w:ascii="Times New Roman"/>
          <w:b w:val="false"/>
          <w:i w:val="false"/>
          <w:color w:val="000000"/>
          <w:sz w:val="28"/>
        </w:rPr>
        <w:t>
         36      тастау уақытында кеменiң жылдамдығы;</w:t>
      </w:r>
      <w:r>
        <w:br/>
      </w:r>
      <w:r>
        <w:rPr>
          <w:rFonts w:ascii="Times New Roman"/>
          <w:b w:val="false"/>
          <w:i w:val="false"/>
          <w:color w:val="000000"/>
          <w:sz w:val="28"/>
        </w:rPr>
        <w:t>
         37      тастау уақытында автоматты тоқтау, тiркеу және</w:t>
      </w:r>
      <w:r>
        <w:br/>
      </w:r>
      <w:r>
        <w:rPr>
          <w:rFonts w:ascii="Times New Roman"/>
          <w:b w:val="false"/>
          <w:i w:val="false"/>
          <w:color w:val="000000"/>
          <w:sz w:val="28"/>
        </w:rPr>
        <w:t>
                 мұнайды тастау басқармасының жүйесi жұмыс</w:t>
      </w:r>
      <w:r>
        <w:br/>
      </w:r>
      <w:r>
        <w:rPr>
          <w:rFonts w:ascii="Times New Roman"/>
          <w:b w:val="false"/>
          <w:i w:val="false"/>
          <w:color w:val="000000"/>
          <w:sz w:val="28"/>
        </w:rPr>
        <w:t>
                 үстiнде болды ма?</w:t>
      </w:r>
      <w:r>
        <w:br/>
      </w:r>
      <w:r>
        <w:rPr>
          <w:rFonts w:ascii="Times New Roman"/>
          <w:b w:val="false"/>
          <w:i w:val="false"/>
          <w:color w:val="000000"/>
          <w:sz w:val="28"/>
        </w:rPr>
        <w:t>
         38      тастау жерiнде ағын мен судың бетiне үнемi</w:t>
      </w:r>
      <w:r>
        <w:br/>
      </w:r>
      <w:r>
        <w:rPr>
          <w:rFonts w:ascii="Times New Roman"/>
          <w:b w:val="false"/>
          <w:i w:val="false"/>
          <w:color w:val="000000"/>
          <w:sz w:val="28"/>
        </w:rPr>
        <w:t>
                 қадағалау жүргiзiледi ме?</w:t>
      </w:r>
      <w:r>
        <w:br/>
      </w:r>
      <w:r>
        <w:rPr>
          <w:rFonts w:ascii="Times New Roman"/>
          <w:b w:val="false"/>
          <w:i w:val="false"/>
          <w:color w:val="000000"/>
          <w:sz w:val="28"/>
        </w:rPr>
        <w:t>
         39      тұнбалы танкке айдалған мұнай ұстайтын сулардың</w:t>
      </w:r>
      <w:r>
        <w:br/>
      </w:r>
      <w:r>
        <w:rPr>
          <w:rFonts w:ascii="Times New Roman"/>
          <w:b w:val="false"/>
          <w:i w:val="false"/>
          <w:color w:val="000000"/>
          <w:sz w:val="28"/>
        </w:rPr>
        <w:t>
                 мөлшерi (шегiнiс танкiн көрсету керек. Жалпы</w:t>
      </w:r>
      <w:r>
        <w:br/>
      </w:r>
      <w:r>
        <w:rPr>
          <w:rFonts w:ascii="Times New Roman"/>
          <w:b w:val="false"/>
          <w:i w:val="false"/>
          <w:color w:val="000000"/>
          <w:sz w:val="28"/>
        </w:rPr>
        <w:t>
                 мөлшерiн көрсету керек);</w:t>
      </w:r>
      <w:r>
        <w:br/>
      </w:r>
      <w:r>
        <w:rPr>
          <w:rFonts w:ascii="Times New Roman"/>
          <w:b w:val="false"/>
          <w:i w:val="false"/>
          <w:color w:val="000000"/>
          <w:sz w:val="28"/>
        </w:rPr>
        <w:t>
         40      жағадағы қабылдау құрылыстарына тасталды</w:t>
      </w:r>
      <w:r>
        <w:br/>
      </w:r>
      <w:r>
        <w:rPr>
          <w:rFonts w:ascii="Times New Roman"/>
          <w:b w:val="false"/>
          <w:i w:val="false"/>
          <w:color w:val="000000"/>
          <w:sz w:val="28"/>
        </w:rPr>
        <w:t>
                 (портты және жалпы мөлшерін көрсету) (5-қосымша);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             Теңiзге тұнбалы танктен суды тастау: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41      тұнбалы танкiнiң белгiленуі;</w:t>
      </w:r>
      <w:r>
        <w:br/>
      </w:r>
      <w:r>
        <w:rPr>
          <w:rFonts w:ascii="Times New Roman"/>
          <w:b w:val="false"/>
          <w:i w:val="false"/>
          <w:color w:val="000000"/>
          <w:sz w:val="28"/>
        </w:rPr>
        <w:t>
         42      соңғы қалдықтың түсу кезiнен шегiнiс уақыты;</w:t>
      </w:r>
      <w:r>
        <w:br/>
      </w:r>
      <w:r>
        <w:rPr>
          <w:rFonts w:ascii="Times New Roman"/>
          <w:b w:val="false"/>
          <w:i w:val="false"/>
          <w:color w:val="000000"/>
          <w:sz w:val="28"/>
        </w:rPr>
        <w:t>
                 немесе:</w:t>
      </w:r>
      <w:r>
        <w:br/>
      </w:r>
      <w:r>
        <w:rPr>
          <w:rFonts w:ascii="Times New Roman"/>
          <w:b w:val="false"/>
          <w:i w:val="false"/>
          <w:color w:val="000000"/>
          <w:sz w:val="28"/>
        </w:rPr>
        <w:t>
         43      соңғы тастау кезiнен шегiнiс уақыты;</w:t>
      </w:r>
      <w:r>
        <w:br/>
      </w:r>
      <w:r>
        <w:rPr>
          <w:rFonts w:ascii="Times New Roman"/>
          <w:b w:val="false"/>
          <w:i w:val="false"/>
          <w:color w:val="000000"/>
          <w:sz w:val="28"/>
        </w:rPr>
        <w:t>
         44      тастау басында кеменiң тұрған жерi мен уақыты;</w:t>
      </w:r>
      <w:r>
        <w:br/>
      </w:r>
      <w:r>
        <w:rPr>
          <w:rFonts w:ascii="Times New Roman"/>
          <w:b w:val="false"/>
          <w:i w:val="false"/>
          <w:color w:val="000000"/>
          <w:sz w:val="28"/>
        </w:rPr>
        <w:t>
         45      тастау барысында танкi толтыру деңгейі;</w:t>
      </w:r>
      <w:r>
        <w:br/>
      </w:r>
      <w:r>
        <w:rPr>
          <w:rFonts w:ascii="Times New Roman"/>
          <w:b w:val="false"/>
          <w:i w:val="false"/>
          <w:color w:val="000000"/>
          <w:sz w:val="28"/>
        </w:rPr>
        <w:t>
         46      тастау басында мұнай-су бөлiмi бетiнiң деңгейi;</w:t>
      </w:r>
      <w:r>
        <w:br/>
      </w:r>
      <w:r>
        <w:rPr>
          <w:rFonts w:ascii="Times New Roman"/>
          <w:b w:val="false"/>
          <w:i w:val="false"/>
          <w:color w:val="000000"/>
          <w:sz w:val="28"/>
        </w:rPr>
        <w:t>
         47      тасталғанның мөлшерi мен негiзгi массаны тастау</w:t>
      </w:r>
      <w:r>
        <w:br/>
      </w:r>
      <w:r>
        <w:rPr>
          <w:rFonts w:ascii="Times New Roman"/>
          <w:b w:val="false"/>
          <w:i w:val="false"/>
          <w:color w:val="000000"/>
          <w:sz w:val="28"/>
        </w:rPr>
        <w:t>
                 қарқыны;</w:t>
      </w:r>
      <w:r>
        <w:br/>
      </w:r>
      <w:r>
        <w:rPr>
          <w:rFonts w:ascii="Times New Roman"/>
          <w:b w:val="false"/>
          <w:i w:val="false"/>
          <w:color w:val="000000"/>
          <w:sz w:val="28"/>
        </w:rPr>
        <w:t>
         48      соңғы тастауда тастау мөлшерi мен тастау қарқыны;</w:t>
      </w:r>
      <w:r>
        <w:br/>
      </w:r>
      <w:r>
        <w:rPr>
          <w:rFonts w:ascii="Times New Roman"/>
          <w:b w:val="false"/>
          <w:i w:val="false"/>
          <w:color w:val="000000"/>
          <w:sz w:val="28"/>
        </w:rPr>
        <w:t>
         49      тастау аяқталғанда кеменiң тұрған жерi мен уақыты;</w:t>
      </w:r>
      <w:r>
        <w:br/>
      </w:r>
      <w:r>
        <w:rPr>
          <w:rFonts w:ascii="Times New Roman"/>
          <w:b w:val="false"/>
          <w:i w:val="false"/>
          <w:color w:val="000000"/>
          <w:sz w:val="28"/>
        </w:rPr>
        <w:t>
         50      тастау уақытында автоматты тоқтау, тiркеу және</w:t>
      </w:r>
      <w:r>
        <w:br/>
      </w:r>
      <w:r>
        <w:rPr>
          <w:rFonts w:ascii="Times New Roman"/>
          <w:b w:val="false"/>
          <w:i w:val="false"/>
          <w:color w:val="000000"/>
          <w:sz w:val="28"/>
        </w:rPr>
        <w:t>
                 мұнайды тастауды басқару жүйесi жұмыс үстiнде</w:t>
      </w:r>
      <w:r>
        <w:br/>
      </w:r>
      <w:r>
        <w:rPr>
          <w:rFonts w:ascii="Times New Roman"/>
          <w:b w:val="false"/>
          <w:i w:val="false"/>
          <w:color w:val="000000"/>
          <w:sz w:val="28"/>
        </w:rPr>
        <w:t>
                 болады ма?</w:t>
      </w:r>
      <w:r>
        <w:br/>
      </w:r>
      <w:r>
        <w:rPr>
          <w:rFonts w:ascii="Times New Roman"/>
          <w:b w:val="false"/>
          <w:i w:val="false"/>
          <w:color w:val="000000"/>
          <w:sz w:val="28"/>
        </w:rPr>
        <w:t>
         51      тастау аяқталғанда мұнай-су бөлiмi бетiнiң деңгейi;</w:t>
      </w:r>
      <w:r>
        <w:br/>
      </w:r>
      <w:r>
        <w:rPr>
          <w:rFonts w:ascii="Times New Roman"/>
          <w:b w:val="false"/>
          <w:i w:val="false"/>
          <w:color w:val="000000"/>
          <w:sz w:val="28"/>
        </w:rPr>
        <w:t>
         52      тастау уақытында кеменiң жылдамдығы;</w:t>
      </w:r>
      <w:r>
        <w:br/>
      </w:r>
      <w:r>
        <w:rPr>
          <w:rFonts w:ascii="Times New Roman"/>
          <w:b w:val="false"/>
          <w:i w:val="false"/>
          <w:color w:val="000000"/>
          <w:sz w:val="28"/>
        </w:rPr>
        <w:t>
         53      тастау орнында ағын мен судың бетiн үнемдi</w:t>
      </w:r>
      <w:r>
        <w:br/>
      </w:r>
      <w:r>
        <w:rPr>
          <w:rFonts w:ascii="Times New Roman"/>
          <w:b w:val="false"/>
          <w:i w:val="false"/>
          <w:color w:val="000000"/>
          <w:sz w:val="28"/>
        </w:rPr>
        <w:t>
                 қадағалау жүргiзiлдi ме?</w:t>
      </w:r>
      <w:r>
        <w:br/>
      </w:r>
      <w:r>
        <w:rPr>
          <w:rFonts w:ascii="Times New Roman"/>
          <w:b w:val="false"/>
          <w:i w:val="false"/>
          <w:color w:val="000000"/>
          <w:sz w:val="28"/>
        </w:rPr>
        <w:t>
         54      кеменiң құбыр жүйелерiнiң барлық тиісті клапандары</w:t>
      </w:r>
      <w:r>
        <w:br/>
      </w:r>
      <w:r>
        <w:rPr>
          <w:rFonts w:ascii="Times New Roman"/>
          <w:b w:val="false"/>
          <w:i w:val="false"/>
          <w:color w:val="000000"/>
          <w:sz w:val="28"/>
        </w:rPr>
        <w:t>
                 шегiнiс танкерлерiнен тастау аяқталғанда жабық</w:t>
      </w:r>
      <w:r>
        <w:br/>
      </w:r>
      <w:r>
        <w:rPr>
          <w:rFonts w:ascii="Times New Roman"/>
          <w:b w:val="false"/>
          <w:i w:val="false"/>
          <w:color w:val="000000"/>
          <w:sz w:val="28"/>
        </w:rPr>
        <w:t>
                 болғанын растау;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(J)             Басқа операцияларға тартылмау қалдықтар мен</w:t>
      </w:r>
      <w:r>
        <w:br/>
      </w:r>
      <w:r>
        <w:rPr>
          <w:rFonts w:ascii="Times New Roman"/>
          <w:b w:val="false"/>
          <w:i w:val="false"/>
          <w:color w:val="000000"/>
          <w:sz w:val="28"/>
        </w:rPr>
        <w:t>
                         мұнай ұстайтын қосындыларды жою: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55      танкерлерді белгілеу;</w:t>
      </w:r>
      <w:r>
        <w:br/>
      </w:r>
      <w:r>
        <w:rPr>
          <w:rFonts w:ascii="Times New Roman"/>
          <w:b w:val="false"/>
          <w:i w:val="false"/>
          <w:color w:val="000000"/>
          <w:sz w:val="28"/>
        </w:rPr>
        <w:t>
         56      әрбiр танктен жойылған мөлшер (сақталатын мөлшердi</w:t>
      </w:r>
      <w:r>
        <w:br/>
      </w:r>
      <w:r>
        <w:rPr>
          <w:rFonts w:ascii="Times New Roman"/>
          <w:b w:val="false"/>
          <w:i w:val="false"/>
          <w:color w:val="000000"/>
          <w:sz w:val="28"/>
        </w:rPr>
        <w:t>
                 көрсету);</w:t>
      </w:r>
      <w:r>
        <w:br/>
      </w:r>
      <w:r>
        <w:rPr>
          <w:rFonts w:ascii="Times New Roman"/>
          <w:b w:val="false"/>
          <w:i w:val="false"/>
          <w:color w:val="000000"/>
          <w:sz w:val="28"/>
        </w:rPr>
        <w:t>
         57      жою әдісі:</w:t>
      </w:r>
      <w:r>
        <w:br/>
      </w:r>
      <w:r>
        <w:rPr>
          <w:rFonts w:ascii="Times New Roman"/>
          <w:b w:val="false"/>
          <w:i w:val="false"/>
          <w:color w:val="000000"/>
          <w:sz w:val="28"/>
        </w:rPr>
        <w:t>
         1)      қабылдау құрылыстары (портты және жалпы мөлшердi</w:t>
      </w:r>
      <w:r>
        <w:br/>
      </w:r>
      <w:r>
        <w:rPr>
          <w:rFonts w:ascii="Times New Roman"/>
          <w:b w:val="false"/>
          <w:i w:val="false"/>
          <w:color w:val="000000"/>
          <w:sz w:val="28"/>
        </w:rPr>
        <w:t>
                 көрсету) (5-қосымша);</w:t>
      </w:r>
      <w:r>
        <w:br/>
      </w:r>
      <w:r>
        <w:rPr>
          <w:rFonts w:ascii="Times New Roman"/>
          <w:b w:val="false"/>
          <w:i w:val="false"/>
          <w:color w:val="000000"/>
          <w:sz w:val="28"/>
        </w:rPr>
        <w:t>
         2)      жүкпен араласқан (мөлшерiн көрceту);</w:t>
      </w:r>
      <w:r>
        <w:br/>
      </w:r>
      <w:r>
        <w:rPr>
          <w:rFonts w:ascii="Times New Roman"/>
          <w:b w:val="false"/>
          <w:i w:val="false"/>
          <w:color w:val="000000"/>
          <w:sz w:val="28"/>
        </w:rPr>
        <w:t>
         3)      басқа танкке айдалған: танктi көрсету, танкке</w:t>
      </w:r>
      <w:r>
        <w:br/>
      </w:r>
      <w:r>
        <w:rPr>
          <w:rFonts w:ascii="Times New Roman"/>
          <w:b w:val="false"/>
          <w:i w:val="false"/>
          <w:color w:val="000000"/>
          <w:sz w:val="28"/>
        </w:rPr>
        <w:t>
                 айдалған және жалпы мөлшерiн көрсету;</w:t>
      </w:r>
      <w:r>
        <w:br/>
      </w:r>
      <w:r>
        <w:rPr>
          <w:rFonts w:ascii="Times New Roman"/>
          <w:b w:val="false"/>
          <w:i w:val="false"/>
          <w:color w:val="000000"/>
          <w:sz w:val="28"/>
        </w:rPr>
        <w:t>
         4)      басқа әдiспен (қандай көрсету); жойылған мөлшерiн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             Жүк танкiндегi таза балласты тастау: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58      таза балласты тастау басында кеменiң тұрған орны;</w:t>
      </w:r>
      <w:r>
        <w:br/>
      </w:r>
      <w:r>
        <w:rPr>
          <w:rFonts w:ascii="Times New Roman"/>
          <w:b w:val="false"/>
          <w:i w:val="false"/>
          <w:color w:val="000000"/>
          <w:sz w:val="28"/>
        </w:rPr>
        <w:t>
         59      тастау жүргiзiлген танктi белгiлеу;</w:t>
      </w:r>
      <w:r>
        <w:br/>
      </w:r>
      <w:r>
        <w:rPr>
          <w:rFonts w:ascii="Times New Roman"/>
          <w:b w:val="false"/>
          <w:i w:val="false"/>
          <w:color w:val="000000"/>
          <w:sz w:val="28"/>
        </w:rPr>
        <w:t>
         60      тастау аяқталғаннан кейiн танк босады ма?</w:t>
      </w:r>
      <w:r>
        <w:br/>
      </w:r>
      <w:r>
        <w:rPr>
          <w:rFonts w:ascii="Times New Roman"/>
          <w:b w:val="false"/>
          <w:i w:val="false"/>
          <w:color w:val="000000"/>
          <w:sz w:val="28"/>
        </w:rPr>
        <w:t>
         61      тастау аяқталғаннан кейiнгi кеменiң тұрған орны,</w:t>
      </w:r>
      <w:r>
        <w:br/>
      </w:r>
      <w:r>
        <w:rPr>
          <w:rFonts w:ascii="Times New Roman"/>
          <w:b w:val="false"/>
          <w:i w:val="false"/>
          <w:color w:val="000000"/>
          <w:sz w:val="28"/>
        </w:rPr>
        <w:t>
                 егер ол 58-тармақта көрсетілгеннен өзгеше болса;</w:t>
      </w:r>
      <w:r>
        <w:br/>
      </w:r>
      <w:r>
        <w:rPr>
          <w:rFonts w:ascii="Times New Roman"/>
          <w:b w:val="false"/>
          <w:i w:val="false"/>
          <w:color w:val="000000"/>
          <w:sz w:val="28"/>
        </w:rPr>
        <w:t>
         62      тастау орнында ағын мен су бетiн үнемi қадағалау</w:t>
      </w:r>
      <w:r>
        <w:br/>
      </w:r>
      <w:r>
        <w:rPr>
          <w:rFonts w:ascii="Times New Roman"/>
          <w:b w:val="false"/>
          <w:i w:val="false"/>
          <w:color w:val="000000"/>
          <w:sz w:val="28"/>
        </w:rPr>
        <w:t>
                 жүргiзiлдi ме?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             Таза балласт үшiн бөлiнген танкiден балласты тастау</w:t>
      </w:r>
      <w:r>
        <w:br/>
      </w:r>
      <w:r>
        <w:rPr>
          <w:rFonts w:ascii="Times New Roman"/>
          <w:b w:val="false"/>
          <w:i w:val="false"/>
          <w:color w:val="000000"/>
          <w:sz w:val="28"/>
        </w:rPr>
        <w:t>
                 (таза балласт үшiн бөлiнген танкiсi бар танкерлерге</w:t>
      </w:r>
      <w:r>
        <w:br/>
      </w:r>
      <w:r>
        <w:rPr>
          <w:rFonts w:ascii="Times New Roman"/>
          <w:b w:val="false"/>
          <w:i w:val="false"/>
          <w:color w:val="000000"/>
          <w:sz w:val="28"/>
        </w:rPr>
        <w:t>
                 ғана арналған танктiң берiлген таза балласты</w:t>
      </w:r>
      <w:r>
        <w:br/>
      </w:r>
      <w:r>
        <w:rPr>
          <w:rFonts w:ascii="Times New Roman"/>
          <w:b w:val="false"/>
          <w:i w:val="false"/>
          <w:color w:val="000000"/>
          <w:sz w:val="28"/>
        </w:rPr>
        <w:t>
                 танкерлерi үшiн ғана):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63      тастау жүргiзiлетiн танктi белгiлеу;</w:t>
      </w:r>
      <w:r>
        <w:br/>
      </w:r>
      <w:r>
        <w:rPr>
          <w:rFonts w:ascii="Times New Roman"/>
          <w:b w:val="false"/>
          <w:i w:val="false"/>
          <w:color w:val="000000"/>
          <w:sz w:val="28"/>
        </w:rPr>
        <w:t>
         64      теңiзге таза балласты тастау басталғанда кеменiң</w:t>
      </w:r>
      <w:r>
        <w:br/>
      </w:r>
      <w:r>
        <w:rPr>
          <w:rFonts w:ascii="Times New Roman"/>
          <w:b w:val="false"/>
          <w:i w:val="false"/>
          <w:color w:val="000000"/>
          <w:sz w:val="28"/>
        </w:rPr>
        <w:t>
                 тұрған жерi мен уақыты;</w:t>
      </w:r>
      <w:r>
        <w:br/>
      </w:r>
      <w:r>
        <w:rPr>
          <w:rFonts w:ascii="Times New Roman"/>
          <w:b w:val="false"/>
          <w:i w:val="false"/>
          <w:color w:val="000000"/>
          <w:sz w:val="28"/>
        </w:rPr>
        <w:t>
         65      теңiзге тастау аяқталғанда кеменiң тұрған жерi мен</w:t>
      </w:r>
      <w:r>
        <w:br/>
      </w:r>
      <w:r>
        <w:rPr>
          <w:rFonts w:ascii="Times New Roman"/>
          <w:b w:val="false"/>
          <w:i w:val="false"/>
          <w:color w:val="000000"/>
          <w:sz w:val="28"/>
        </w:rPr>
        <w:t>
                 уақыты;</w:t>
      </w:r>
      <w:r>
        <w:br/>
      </w:r>
      <w:r>
        <w:rPr>
          <w:rFonts w:ascii="Times New Roman"/>
          <w:b w:val="false"/>
          <w:i w:val="false"/>
          <w:color w:val="000000"/>
          <w:sz w:val="28"/>
        </w:rPr>
        <w:t>
         66      тасталғанның мөлшері:</w:t>
      </w:r>
      <w:r>
        <w:br/>
      </w:r>
      <w:r>
        <w:rPr>
          <w:rFonts w:ascii="Times New Roman"/>
          <w:b w:val="false"/>
          <w:i w:val="false"/>
          <w:color w:val="000000"/>
          <w:sz w:val="28"/>
        </w:rPr>
        <w:t>
         1)      теңiзге; немесе;</w:t>
      </w:r>
      <w:r>
        <w:br/>
      </w:r>
      <w:r>
        <w:rPr>
          <w:rFonts w:ascii="Times New Roman"/>
          <w:b w:val="false"/>
          <w:i w:val="false"/>
          <w:color w:val="000000"/>
          <w:sz w:val="28"/>
        </w:rPr>
        <w:t>
         2)      қабылдау құрылыстарына (портты көрсету);</w:t>
      </w:r>
      <w:r>
        <w:br/>
      </w:r>
      <w:r>
        <w:rPr>
          <w:rFonts w:ascii="Times New Roman"/>
          <w:b w:val="false"/>
          <w:i w:val="false"/>
          <w:color w:val="000000"/>
          <w:sz w:val="28"/>
        </w:rPr>
        <w:t>
         67      су балластың теңiзге тасталғанға дейiн не тастау</w:t>
      </w:r>
      <w:r>
        <w:br/>
      </w:r>
      <w:r>
        <w:rPr>
          <w:rFonts w:ascii="Times New Roman"/>
          <w:b w:val="false"/>
          <w:i w:val="false"/>
          <w:color w:val="000000"/>
          <w:sz w:val="28"/>
        </w:rPr>
        <w:t>
                 барысында мұнай мен тастау белгiлерi бар ма?</w:t>
      </w:r>
      <w:r>
        <w:br/>
      </w:r>
      <w:r>
        <w:rPr>
          <w:rFonts w:ascii="Times New Roman"/>
          <w:b w:val="false"/>
          <w:i w:val="false"/>
          <w:color w:val="000000"/>
          <w:sz w:val="28"/>
        </w:rPr>
        <w:t>
         68      мұнай құрамын өлшейтiн құрал көмегiмен тастау</w:t>
      </w:r>
      <w:r>
        <w:br/>
      </w:r>
      <w:r>
        <w:rPr>
          <w:rFonts w:ascii="Times New Roman"/>
          <w:b w:val="false"/>
          <w:i w:val="false"/>
          <w:color w:val="000000"/>
          <w:sz w:val="28"/>
        </w:rPr>
        <w:t>
                 барысында бақыланды ма?</w:t>
      </w:r>
      <w:r>
        <w:br/>
      </w:r>
      <w:r>
        <w:rPr>
          <w:rFonts w:ascii="Times New Roman"/>
          <w:b w:val="false"/>
          <w:i w:val="false"/>
          <w:color w:val="000000"/>
          <w:sz w:val="28"/>
        </w:rPr>
        <w:t>
         69      балласты тастау аяқталғанда таза балласт үшiн</w:t>
      </w:r>
      <w:r>
        <w:br/>
      </w:r>
      <w:r>
        <w:rPr>
          <w:rFonts w:ascii="Times New Roman"/>
          <w:b w:val="false"/>
          <w:i w:val="false"/>
          <w:color w:val="000000"/>
          <w:sz w:val="28"/>
        </w:rPr>
        <w:t>
                 бөлiнген танктi жүк және тазартылған құбырлардан</w:t>
      </w:r>
      <w:r>
        <w:br/>
      </w:r>
      <w:r>
        <w:rPr>
          <w:rFonts w:ascii="Times New Roman"/>
          <w:b w:val="false"/>
          <w:i w:val="false"/>
          <w:color w:val="000000"/>
          <w:sz w:val="28"/>
        </w:rPr>
        <w:t>
                 бөлiп тұратын қақпақ жабылған кезде кеменiң</w:t>
      </w:r>
      <w:r>
        <w:br/>
      </w:r>
      <w:r>
        <w:rPr>
          <w:rFonts w:ascii="Times New Roman"/>
          <w:b w:val="false"/>
          <w:i w:val="false"/>
          <w:color w:val="000000"/>
          <w:sz w:val="28"/>
        </w:rPr>
        <w:t>
                 тұрған жерi және уақыты;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(M)             Автоматты өлшеу, тiркеу және мұнай тастауды басқару</w:t>
      </w:r>
      <w:r>
        <w:br/>
      </w:r>
      <w:r>
        <w:rPr>
          <w:rFonts w:ascii="Times New Roman"/>
          <w:b w:val="false"/>
          <w:i w:val="false"/>
          <w:color w:val="000000"/>
          <w:sz w:val="28"/>
        </w:rPr>
        <w:t>
                 жүйесiнiң жай-күйi: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70      жүйенiң қатардан шығу уақыты;</w:t>
      </w:r>
      <w:r>
        <w:br/>
      </w:r>
      <w:r>
        <w:rPr>
          <w:rFonts w:ascii="Times New Roman"/>
          <w:b w:val="false"/>
          <w:i w:val="false"/>
          <w:color w:val="000000"/>
          <w:sz w:val="28"/>
        </w:rPr>
        <w:t>
         71      жүйе жұмысқа енгiзiлетiн уақыты;</w:t>
      </w:r>
      <w:r>
        <w:br/>
      </w:r>
      <w:r>
        <w:rPr>
          <w:rFonts w:ascii="Times New Roman"/>
          <w:b w:val="false"/>
          <w:i w:val="false"/>
          <w:color w:val="000000"/>
          <w:sz w:val="28"/>
        </w:rPr>
        <w:t>
         72      қатардан шығу себептері;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(N)             Mұнайды апаттық немесе басқа да eрекше тастау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73      оқиға болатын уақыт;</w:t>
      </w:r>
      <w:r>
        <w:br/>
      </w:r>
      <w:r>
        <w:rPr>
          <w:rFonts w:ascii="Times New Roman"/>
          <w:b w:val="false"/>
          <w:i w:val="false"/>
          <w:color w:val="000000"/>
          <w:sz w:val="28"/>
        </w:rPr>
        <w:t>
         74      оқиға болатын уақыттағы порт немесе кеменiң тұрған</w:t>
      </w:r>
      <w:r>
        <w:br/>
      </w:r>
      <w:r>
        <w:rPr>
          <w:rFonts w:ascii="Times New Roman"/>
          <w:b w:val="false"/>
          <w:i w:val="false"/>
          <w:color w:val="000000"/>
          <w:sz w:val="28"/>
        </w:rPr>
        <w:t>
                 жерi;</w:t>
      </w:r>
      <w:r>
        <w:br/>
      </w:r>
      <w:r>
        <w:rPr>
          <w:rFonts w:ascii="Times New Roman"/>
          <w:b w:val="false"/>
          <w:i w:val="false"/>
          <w:color w:val="000000"/>
          <w:sz w:val="28"/>
        </w:rPr>
        <w:t>
         75      Mұнай мөлшерiнiң шамасы және түрі;</w:t>
      </w:r>
      <w:r>
        <w:br/>
      </w:r>
      <w:r>
        <w:rPr>
          <w:rFonts w:ascii="Times New Roman"/>
          <w:b w:val="false"/>
          <w:i w:val="false"/>
          <w:color w:val="000000"/>
          <w:sz w:val="28"/>
        </w:rPr>
        <w:t>
         76      Тастау не ағыту жағдайы, себеп және жалпы ескерту;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             Басқа пайдаланған oпeрациялар және жалпы ескерту</w:t>
      </w:r>
      <w:r>
        <w:br/>
      </w:r>
      <w:r>
        <w:rPr>
          <w:rFonts w:ascii="Times New Roman"/>
          <w:b w:val="false"/>
          <w:i w:val="false"/>
          <w:color w:val="000000"/>
          <w:sz w:val="28"/>
        </w:rPr>
        <w:t>
                 Арнайы сапарлардағы танкерлер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             Су балласты қабылдау: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77      балластпен толтырылған танктiң белгiленуі;</w:t>
      </w:r>
      <w:r>
        <w:br/>
      </w:r>
      <w:r>
        <w:rPr>
          <w:rFonts w:ascii="Times New Roman"/>
          <w:b w:val="false"/>
          <w:i w:val="false"/>
          <w:color w:val="000000"/>
          <w:sz w:val="28"/>
        </w:rPr>
        <w:t>
         78      Балласты қабылдау аяқталғанда кеменiң тұрған жері;</w:t>
      </w:r>
      <w:r>
        <w:br/>
      </w:r>
      <w:r>
        <w:rPr>
          <w:rFonts w:ascii="Times New Roman"/>
          <w:b w:val="false"/>
          <w:i w:val="false"/>
          <w:color w:val="000000"/>
          <w:sz w:val="28"/>
        </w:rPr>
        <w:t>
         79      қабылданған балластың жалпы мөлшері,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80      ескертулер;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(Q)             Кемеде су балласты орналастырудағы өзгеріс:</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81      балласты орналастыруды өзгерту себептері;</w:t>
      </w:r>
      <w:r>
        <w:br/>
      </w:r>
      <w:r>
        <w:rPr>
          <w:rFonts w:ascii="Times New Roman"/>
          <w:b w:val="false"/>
          <w:i w:val="false"/>
          <w:color w:val="000000"/>
          <w:sz w:val="28"/>
        </w:rPr>
        <w:t>
                 Қабылдау құрылысына су балласты тастау:</w:t>
      </w:r>
      <w:r>
        <w:br/>
      </w:r>
      <w:r>
        <w:rPr>
          <w:rFonts w:ascii="Times New Roman"/>
          <w:b w:val="false"/>
          <w:i w:val="false"/>
          <w:color w:val="000000"/>
          <w:sz w:val="28"/>
        </w:rPr>
        <w:t>
         82      су балласы тасталған порт;</w:t>
      </w:r>
      <w:r>
        <w:br/>
      </w:r>
      <w:r>
        <w:rPr>
          <w:rFonts w:ascii="Times New Roman"/>
          <w:b w:val="false"/>
          <w:i w:val="false"/>
          <w:color w:val="000000"/>
          <w:sz w:val="28"/>
        </w:rPr>
        <w:t>
         83      қабылдау құрылысының бағыты не белгiленуi;</w:t>
      </w:r>
      <w:r>
        <w:br/>
      </w:r>
      <w:r>
        <w:rPr>
          <w:rFonts w:ascii="Times New Roman"/>
          <w:b w:val="false"/>
          <w:i w:val="false"/>
          <w:color w:val="000000"/>
          <w:sz w:val="28"/>
        </w:rPr>
        <w:t>
         84      тасталған су балластың жалпы мөлшері,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85      порт өкiметiнiң уәкiлеттiк өкiлiнiң мәртебесi,</w:t>
      </w:r>
      <w:r>
        <w:br/>
      </w:r>
      <w:r>
        <w:rPr>
          <w:rFonts w:ascii="Times New Roman"/>
          <w:b w:val="false"/>
          <w:i w:val="false"/>
          <w:color w:val="000000"/>
          <w:sz w:val="28"/>
        </w:rPr>
        <w:t>
                 күнi және қолы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Егер танкте Халықаралық теңiз ұйымының Теңiз ортасын қорғау комитетi МЕРС.3(XII) қарарымен мақұлдаған Шикi мұнайды жуу жүйелерiн жабдықтау мен пайдалану жөнiндегi басшылықта ұсынылғандай жағдайда бiр уақытта жұмыс iстей алатындайдан көп машинок орнатылса, онда шикi мұнаймен жуылатын секцияның белгiсi көрiнедi: N 2 орталық, алдыңғы секция.</w:t>
      </w:r>
      <w:r>
        <w:br/>
      </w:r>
      <w:r>
        <w:rPr>
          <w:rFonts w:ascii="Times New Roman"/>
          <w:b w:val="false"/>
          <w:i w:val="false"/>
          <w:color w:val="000000"/>
          <w:sz w:val="28"/>
        </w:rPr>
        <w:t>
      2. Басшылықтың әдiсiне сәйкес қолданылатын бiр кезеңдi немесе көп кезеңдi жуу көрсетiледi. Егер көп кезеңдi жуу қолданылса, онда машинканың тiгiнен өңдейтiн секторы және жуу бағдарламасының кезеңiнде осы сектордың неше рет өңделгенi көрсетіледi.</w:t>
      </w:r>
      <w:r>
        <w:br/>
      </w:r>
      <w:r>
        <w:rPr>
          <w:rFonts w:ascii="Times New Roman"/>
          <w:b w:val="false"/>
          <w:i w:val="false"/>
          <w:color w:val="000000"/>
          <w:sz w:val="28"/>
        </w:rPr>
        <w:t>
      3. Егер Басшылықта келтiрiлген бағдарлама сақталмаса, онда ескертуде нақты түсiнiктеме берілуi тиiс.</w:t>
      </w:r>
      <w:r>
        <w:br/>
      </w:r>
      <w:r>
        <w:rPr>
          <w:rFonts w:ascii="Times New Roman"/>
          <w:b w:val="false"/>
          <w:i w:val="false"/>
          <w:color w:val="000000"/>
          <w:sz w:val="28"/>
        </w:rPr>
        <w:t>
      4. Шлагы арқылы қолмен жуу, машинок арқылы жуу немесе химиялық тазалау. Химиялық тазалау жағдайында пайдаланған химиялық препаратпен оның мөлшерi көрсетiледi.</w:t>
      </w:r>
      <w:r>
        <w:br/>
      </w:r>
      <w:r>
        <w:rPr>
          <w:rFonts w:ascii="Times New Roman"/>
          <w:b w:val="false"/>
          <w:i w:val="false"/>
          <w:color w:val="000000"/>
          <w:sz w:val="28"/>
        </w:rPr>
        <w:t>
      5. Кеме капитандары қабылдау құрылысының, оның iшiнде баржы мен автоцистерна, оның iшiнде шайма судың айдалған мөлшерi, кiр балласт, қалдық не мұнайлы қосындықтар көрсетiлген қолхат не растау құжаты, сондай-ақ айдау уақыты мен күні көрсетiлiп алынуы тиiс. Журналға қоса берiлетiн бұл қолхат не растау құжаты кеме капитанына кеменiң ластауға байланысты жанжалға қатысты емес екенiн растауда көмек бола алады. Қолхат немесе растайтын құжатты журналмен бiрге сақтау керек.</w:t>
      </w:r>
      <w:r>
        <w:br/>
      </w:r>
      <w:r>
        <w:rPr>
          <w:rFonts w:ascii="Times New Roman"/>
          <w:b w:val="false"/>
          <w:i w:val="false"/>
          <w:color w:val="000000"/>
          <w:sz w:val="28"/>
        </w:rPr>
        <w:t>
      6. Пункттер бойынша журналға жазбалар енгiзiлгенде көрсетiледi:</w:t>
      </w:r>
      <w:r>
        <w:br/>
      </w:r>
      <w:r>
        <w:rPr>
          <w:rFonts w:ascii="Times New Roman"/>
          <w:b w:val="false"/>
          <w:i w:val="false"/>
          <w:color w:val="000000"/>
          <w:sz w:val="28"/>
        </w:rPr>
        <w:t>
      1) 1, 6, 31, 1, 40, 57, 1, 66, 2, 82 - порт (порттың рейдi);</w:t>
      </w:r>
      <w:r>
        <w:br/>
      </w:r>
      <w:r>
        <w:rPr>
          <w:rFonts w:ascii="Times New Roman"/>
          <w:b w:val="false"/>
          <w:i w:val="false"/>
          <w:color w:val="000000"/>
          <w:sz w:val="28"/>
        </w:rPr>
        <w:t>
      2) 9, 18, 21, 22, 24, 25 28, 33, 34, 44, 49, 58, 61, 64, 65, 74, 78 - порт немесе кеменiң координаты;</w:t>
      </w:r>
      <w:r>
        <w:br/>
      </w:r>
      <w:r>
        <w:rPr>
          <w:rFonts w:ascii="Times New Roman"/>
          <w:b w:val="false"/>
          <w:i w:val="false"/>
          <w:color w:val="000000"/>
          <w:sz w:val="28"/>
        </w:rPr>
        <w:t>
      3) 2, 4.1, 4.2, 7, 9, 19.1, 20, 23, 27, 31.2, 39, 41, 55, 57.3, 59, 63, 77 - журналдың басында көрсетiлген схемаға танктi белгiлеу;</w:t>
      </w:r>
      <w:r>
        <w:br/>
      </w:r>
      <w:r>
        <w:rPr>
          <w:rFonts w:ascii="Times New Roman"/>
          <w:b w:val="false"/>
          <w:i w:val="false"/>
          <w:color w:val="000000"/>
          <w:sz w:val="28"/>
        </w:rPr>
        <w:t>
      4) 3, 4.2, 5, 8, 19.3, 23, 26, 31.1, 31.2, 35, 39, 40, 47, 48, 56, 57.1, 57.2, 57.3, 57.4, 66.1, 66.2, 75, 79, 84 - мөлшерi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5) 12, 15, 19.2, 25, 44, 49, 64, 65, 69, 70, 71, 73 - кеме уақыты;</w:t>
      </w:r>
      <w:r>
        <w:br/>
      </w:r>
      <w:r>
        <w:rPr>
          <w:rFonts w:ascii="Times New Roman"/>
          <w:b w:val="false"/>
          <w:i w:val="false"/>
          <w:color w:val="000000"/>
          <w:sz w:val="28"/>
        </w:rPr>
        <w:t>
      6) 36, 52 - желдегi кеменiң жылдамдылығы;</w:t>
      </w:r>
      <w:r>
        <w:br/>
      </w:r>
      <w:r>
        <w:rPr>
          <w:rFonts w:ascii="Times New Roman"/>
          <w:b w:val="false"/>
          <w:i w:val="false"/>
          <w:color w:val="000000"/>
          <w:sz w:val="28"/>
        </w:rPr>
        <w:t>
      7) 47, 48 - тастау қарқыны 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8) 2, 75 - коносамент не сапа паспорты бойынша мұнайдың түрі;</w:t>
      </w:r>
      <w:r>
        <w:br/>
      </w:r>
      <w:r>
        <w:rPr>
          <w:rFonts w:ascii="Times New Roman"/>
          <w:b w:val="false"/>
          <w:i w:val="false"/>
          <w:color w:val="000000"/>
          <w:sz w:val="28"/>
        </w:rPr>
        <w:t>
      9) 45, 46, 51 - танк түбiнен деңгейi м;</w:t>
      </w:r>
      <w:r>
        <w:br/>
      </w:r>
      <w:r>
        <w:rPr>
          <w:rFonts w:ascii="Times New Roman"/>
          <w:b w:val="false"/>
          <w:i w:val="false"/>
          <w:color w:val="000000"/>
          <w:sz w:val="28"/>
        </w:rPr>
        <w:t>
      10) 14 - Мпа (кгс/см</w:t>
      </w:r>
      <w:r>
        <w:rPr>
          <w:rFonts w:ascii="Times New Roman"/>
          <w:b w:val="false"/>
          <w:i w:val="false"/>
          <w:color w:val="000000"/>
          <w:vertAlign w:val="superscript"/>
        </w:rPr>
        <w:t>2</w:t>
      </w:r>
      <w:r>
        <w:rPr>
          <w:rFonts w:ascii="Times New Roman"/>
          <w:b w:val="false"/>
          <w:i w:val="false"/>
          <w:color w:val="000000"/>
          <w:sz w:val="28"/>
        </w:rPr>
        <w:t>) қысымы;</w:t>
      </w:r>
      <w:r>
        <w:br/>
      </w:r>
      <w:r>
        <w:rPr>
          <w:rFonts w:ascii="Times New Roman"/>
          <w:b w:val="false"/>
          <w:i w:val="false"/>
          <w:color w:val="000000"/>
          <w:sz w:val="28"/>
        </w:rPr>
        <w:t>
      11) 5, 8, 37, 38, 50, 53, 54, 60, 62, 67, 68 - "иә" не "жоқ";</w:t>
      </w:r>
      <w:r>
        <w:br/>
      </w:r>
      <w:r>
        <w:rPr>
          <w:rFonts w:ascii="Times New Roman"/>
          <w:b w:val="false"/>
          <w:i w:val="false"/>
          <w:color w:val="000000"/>
          <w:sz w:val="28"/>
        </w:rPr>
        <w:t>
      12) 72 - алдын алу не жүйенiң бұзуылуына экипаждың жүйенi шығаруы;</w:t>
      </w:r>
      <w:r>
        <w:br/>
      </w:r>
      <w:r>
        <w:rPr>
          <w:rFonts w:ascii="Times New Roman"/>
          <w:b w:val="false"/>
          <w:i w:val="false"/>
          <w:color w:val="000000"/>
          <w:sz w:val="28"/>
        </w:rPr>
        <w:t>
      13) 16 - өлшеумен немесе көзбен шолып тексерумен.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