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148c2" w14:textId="af148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Кеден құжаттарының электрондық көшірмелерінің құрылымдарын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Кедендік бақылау агенттігі төрағасының 2003 жылғы 22 мамырдағы N 232 бұйрығы. Қазақстан Республикасы Әділет министрлігінде 2003 жылғы 24 мамырда тіркелді. Тіркеу N 2309. Күші жойылды - Қазақстан Республикасы Қаржы министрінің 2010 жылғы 21 қыркүйектегі № 474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ҚР Қаржы министрінің 2010.09.21 </w:t>
      </w:r>
      <w:r>
        <w:rPr>
          <w:rFonts w:ascii="Times New Roman"/>
          <w:b w:val="false"/>
          <w:i w:val="false"/>
          <w:color w:val="ff0000"/>
          <w:sz w:val="28"/>
        </w:rPr>
        <w:t>№ 474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Кеден кодексінің </w:t>
      </w:r>
      <w:r>
        <w:rPr>
          <w:rFonts w:ascii="Times New Roman"/>
          <w:b w:val="false"/>
          <w:i w:val="false"/>
          <w:color w:val="000000"/>
          <w:sz w:val="28"/>
        </w:rPr>
        <w:t>382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364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76,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424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426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435-баптарына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кеден құжаттарының электрондық нысандарын ақпараттық технологияларды пайдалана отырып өңдеу мақсатында, 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Жүк кедендік декларация (бұдан әрі - ЖКД) мен кедендік құн декларациясының (бұдан әрі - КҚД) электрондық көшірмелерінің құрылымдары (1-Қосымша); </w:t>
      </w:r>
      <w:r>
        <w:rPr>
          <w:rFonts w:ascii="Times New Roman"/>
          <w:b w:val="false"/>
          <w:i w:val="false"/>
          <w:color w:val="000000"/>
          <w:sz w:val="28"/>
        </w:rPr>
        <w:t>Қараңыз.k100296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Жеткізілуді бақылау құжатының (бұдан әрі - ЖБҚ) электрондық көшірмесінің құрылымы (2-Қосымша);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Құқықтық қамтамасыз ету басқармасы (И.Ы.Аңсарова) осы бұйрықты Қазақстан Республикасының Әділет министрлігіне мемлекеттік тіркеуге жіберсін.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Баспасөз қызметі осы бұйрықтың бұқаралық ақпарат құралдарында жариялануын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Мемлекеттік кіріс министрлігі Кеден комитетінің "Жүк кедендік декларация мен кедендік құн декларациясының электрондық көшірмелерінің құрылымдарын бекіту туралы" 1998 жылғы 30 қарашасындағы N 240-П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 деп танылсын (Қазақстан Республикасы Мемлекеттік әділет министрлігінде 1998 жылы 2 желтоқсанда N 687-інші болып тіркелген, 1999 жылы N 6 "Нормативтік құқықтық акт бюллетенінде" жарияланған).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бұйрықтың орындалуын бақылау Қазақстан Республикасы Қаржы министрлігінің Кедендік бақылау комитеті төрағасының орынбасарына А.Е. Мамбеталинге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Ескерту: 5-тармақ жаңа редакцияда - ҚР Қаржы министрлігі Кедендік бақылау комитеті Төрағасының 2006 жылғы 24 шілдедегі </w:t>
      </w:r>
      <w:r>
        <w:rPr>
          <w:rFonts w:ascii="Times New Roman"/>
          <w:b w:val="false"/>
          <w:i w:val="false"/>
          <w:color w:val="000000"/>
          <w:sz w:val="28"/>
        </w:rPr>
        <w:t>N 252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Осы бұйрық Қазақстан Республикасының Әділет министрлігінде мемлекеттік тіркелген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Төрағаның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Кедендік бақылау агенттігі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төрағасының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22 мамырдағы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232 "Кеден құжаттарының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электрондық көшірмелерінің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құрылымдарын бекіту туралы"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Жүк кедендік декларациясының электрондық </w:t>
      </w:r>
      <w:r>
        <w:br/>
      </w:r>
      <w:r>
        <w:rPr>
          <w:rFonts w:ascii="Times New Roman"/>
          <w:b/>
          <w:i w:val="false"/>
          <w:color w:val="000000"/>
        </w:rPr>
        <w:t xml:space="preserve">
көшірмесінің құрылымы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Ескерту: 1-қосымшаға өзгертулер енгізілді - ҚР Кедендік бақылау агенттігі төрағасының 2003 жылғы 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 537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ff0000"/>
          <w:sz w:val="28"/>
        </w:rPr>
        <w:t xml:space="preserve">ҚР Қаржы министрлігі Кедендік бақылау комитеті төрағасының </w:t>
      </w:r>
      <w:r>
        <w:rPr>
          <w:rFonts w:ascii="Times New Roman"/>
          <w:b w:val="false"/>
          <w:i w:val="false"/>
          <w:color w:val="ff0000"/>
          <w:sz w:val="28"/>
        </w:rPr>
        <w:t xml:space="preserve">2005 жылғы 29 маусымдағы </w:t>
      </w:r>
      <w:r>
        <w:rPr>
          <w:rFonts w:ascii="Times New Roman"/>
          <w:b w:val="false"/>
          <w:i w:val="false"/>
          <w:color w:val="000000"/>
          <w:sz w:val="28"/>
        </w:rPr>
        <w:t>N 243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 xml:space="preserve">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5-тармақтан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ff0000"/>
          <w:sz w:val="28"/>
        </w:rPr>
        <w:t>бұйрықтарымен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Жүк кедендік декларация (негізгі парақтың сыртқы құрылымы)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ДБ аты -  </w:t>
      </w:r>
      <w:r>
        <w:rPr>
          <w:rFonts w:ascii="Times New Roman"/>
          <w:b w:val="false"/>
          <w:i w:val="false"/>
          <w:color w:val="ff0000"/>
          <w:sz w:val="28"/>
        </w:rPr>
        <w:t xml:space="preserve">* </w:t>
      </w:r>
      <w:r>
        <w:rPr>
          <w:rFonts w:ascii="Times New Roman"/>
          <w:b w:val="false"/>
          <w:i w:val="false"/>
          <w:color w:val="000000"/>
          <w:sz w:val="28"/>
        </w:rPr>
        <w:t xml:space="preserve">.DCL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Жиектің атауы |     Пішімі      |           Мазмұны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| Түрі | Ұзындығы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       |  2   |    3     |    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SCHET            C       80      Уәкілетті адамдардың қолдары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STEPCTRL         C       10      бақылау кезеңдері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TYP_DTC          C        1      КҚД (1 - КҚД-1, 2 - КҚД-2) түрі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NBLANK           C       10      бланктің есептік нөмірі (КД-1,2)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ND               C       19      ЖКД тіркеу нөмірі (7-топ)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G011             C        2      тауарды өткізу бағыты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G012             C        2      негізгі кеден режимінің коды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G0131            C        3      операцияның белгісі (КО үшін)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G021             C       12      жүк жөнелтуші ОКПО коды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G022             C       80      Жөнелтушінің атауы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G023             C       80      Жөнелтушінің почталық мекен-жайы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G024A            C        2      Жөнелтушінің санаты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G024B            C        2      Жөнелтуші KATO коды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G024C            C       12      Жөнелтушінің СТН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G031             N        2      ЖКД парағының реттік нөмірі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G032             N        2      ЖКД парақтарының жалпы 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G04              N        4      Бейімдік парақтардың жалпы 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G05              N        3      Барлық тауарлардың атаулары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G06              N        6      Орындардың 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G081             C       12      Жүк алушы ОКПО коды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G082             C       80      Алушының атауы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G083             C       80      Алушының почталық мекен-жайы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G084A            C        2      Алушының санаты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G084B            C        2      Алушы KATO коды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G084C            C       12      Алушының СТН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G091             C       12      Келісім-шарт ұстаушы ОКПО коды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G092             C       80      Келісім-шарт ұстаушының атауы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G093             C       80      Келісім-шарт ұстаушының мекен-жайы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G094A            C        2      Келісім-шарт ұстаушының санаты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G094B            C        2      Келісім-шарт ұстаушы KATO коды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G094C            C       12      Келісім-шарт ұстаушының СТН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G10              C        3      Резерв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G11              C        3      Сауда жасаушы елдің коды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G12              N       15.2    Жалпы кедендік құн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G13              C        8      Акциздік маркілердің 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G141             C       12      Декларанттың ОКПО коды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G142             C       80      Декларант/брокердің атауы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G143             C       80      Декларант/брокердің почталық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мекен-жайы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G144A            C        2      Декларанттың санаты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G144B            C        2      Декларанттың KATO коды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G144C            C       12      Декларанттың СТН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G144D            C       15      Брокердің лицензия/рұқсатының 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G145             D        8      Брокердің лицензия/рұқсатының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берілген 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G15              C       17      Жөнелтуші 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G15A             C        3      Жөнелтуші елдің коды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G16              C       17      Шыққан 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G17A             C        3      Баратын елдің коды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G17B             C       17      Баратын 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G180             N        6      Жөнелту кезіндегі көлік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құралдарының 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G181             C       40      Көлік құралдарының сипаттамасы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G182             C        3      Көлік құралдары тиесілі елдің коды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G19              C        1      Контейнерлік тасымалдардың белгісі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G201             N        2      Жеткізілу шартының сандық коды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G202             C        3      Жеткізілу шартының қысқаша әріптік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G2021            C       25      Тауардың жеткізілу пункті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G203             C        2      Валютаның түсу коды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G204             C        2      Шетелдік әріптеспен есеп айырысу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нысанының коды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G210             N        6      Шекарадағы көлік құралының 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G211             C       40      Көлік құралдарының ситаттамасы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G212             C        3      Көлік құралы тиесілі елдің коды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G221             C        3      Келісім-шарт/төлем валютасының коды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G222             N       15.2    Жүктің жалпы фактуралық құны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G23              N        9.2    Валютаның бағамы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G24              C        3      Мәміленің сипаты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G251             C        2      Шекарадағы көліктің түрі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G261             C        2      Ел ішіндегі көліктің түрі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G27              C       20      Мәміле паспортын ресімдеу 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G281             C       70      Банктің ОКПО коды, банктің/мәміле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паспортының СТН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G282             C       70      Мәмілеге қызмет көрсететін банктің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атауы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G282D            D        8      Мәміле паспортының берілген күні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бартер, аралас операциялар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G283             C       70      Мәмілеге қызмет көрсететін банктің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мекен-жайы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G284             C       20      Ұйымның банктегі есеп шотының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нөмірі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G29              C        5      Шекарадағы кеденнің коды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G30              C       15      Жүкті ресімдеуші қойма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лицензиясының 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G311             N        6      Тауар орындарының 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G312             C      150      Тауардың жазбасы мен сипаттамасы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G313             C       50      Жүк орындарының және тауарларды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таңбалаудың түрі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G315             C       13      Қосымша өлшем бірлігінің атауы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G315A            N       11.2    Тауардың саны (қосымша өлшем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бірлігі)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G315C            N       11.2    Физикалық көлем бірлігінің 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G315CN           C       13      Физикалық көлем бірлігінің атауы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G317IZG          C       50      Дайындаушы фирманың атауы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G3160            N        6      Контейнерлердің 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G3161            C       50      Контейнерлердің нөмірлері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G32              N        3      Тауардың 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G33              C        10      Тауардың СЭҚ ТН бойынша коды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G330             C        3      Резерв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G331             C        2      Тарифтік емес реттеудің 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белгісі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G34              C        3      Шыққан елдің коды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G35              N       17.6    Жалпы салмағы (кг)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G36              C        5      Төлемдер төлеудің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преференциялары, ерекшеліктері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G37              C        6      Рәсім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G38              N       17.6    Таза салмағы (кг)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G39              N       17.6    Квота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G40              C       19      Алдыңғы құжат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G41A             C        3      Қосымша өлшем бірлігінің коды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G42              N       15.2    Тауардың фактуралық құны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G43              C        1      Кедендік құнды түзету белгісі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G441A            C       17      Лицензияның нөмірі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G441B            D        8      Лицензияның берілген 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G441C            D        8      Лицензияның қолданылу мерзімі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G442             C       50      Көлік құжатының нөмірі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G443             C       50      өнімдерден ерекшелінетін шарттың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нөмірі және 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G444A            C       70      Сатып алу-сату, айырбастау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келісім-шартының нөмірі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G444B            D        8      Сатып алу-сату, айырбастау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келісім-шартының 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G445A            C       50      Қайта өңдеуге арналған лицензияның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нөмірі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G445B            D        8      Қайта өңдеуге арналған лицензияның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берілген 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G445C            D        8      Қайта өңдеуге арналған лицензияның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қолданылу мерзімі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G446A            C       50      Мемлекеттік органдар рұқсатының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нөмірі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G446B            D        8      Мемлекеттік органдар рұқсатының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G446C            D        8      Сертификаттың қолданылу мерзімі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G447A            C       50      Кеден төлемдерінен босату нөмірі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G447B            D        8      Кеден төлемдерінен босату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нұсқамасының 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G447S            C       50      Шығу сертификаттары туралы деректер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G447L            C       50      ҚР ҰБ рұқсаты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G447LA           D        8      ҚР ҰБ рұқсатының берілген 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G448A            C       50      Уақытша әкелу/әкету, мемлекет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пайдасы үшін бас тарту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G448B            D        8      Қайтарылған 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G45              N       15.2    Тауардың кедендік құны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G46              N       12.2    Тауардың статистикалық құны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G471             C        2      Төлемнің түрі (кеден алымдары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теңге)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G471A            C        2      Төлемнің түрі (кеден алымдары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шет елдік валюта)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G471B            C        2      Төлемнің түрі (кеден бажы)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G471C            C        2      Төлемнің түрі (акциз)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G471D            C        2      Төлемнің түрі (ҚҚС)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G471F            C        2      Төлемнің түрі (резерв)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G471G            C        2      Төлемнің түрі (резерв)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G471H            C        2      Төлемнің түрі (резерв)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G472             N       15.2    есептеу негізі (алымдар - теңге)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G472A            N       15.2    есептеу негізі (алымдар - шетелдік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валюта)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G472B            N       19.6    есептеу негізі (баж)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G472C            N       15.2    есептеу негізі (акциз)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G472D            N       15.2    есептеу негізі (ҚҚС)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G472F            N       15.2    есептеу негізі (резерв)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G472G            N       15.2    есептеу негізі (резерв)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G472H            N       15.2    есептеу негізі (резерв)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G473             C       12      Ставка (кеден алымдары - теңге)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G473A            C       12      Ставка (кеден алымдары - шетелдік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валюта)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G473B            C       12      Ставка (кеден бажы)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G473C            C       12      Ставка (акциз)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G473D            C       12      Ставка (ҚҚС)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G473F            C       12      Ставка (резерв)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G473G            C       12      Ставка (резерв)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G473H            C       12      Ставка (резерв)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G474             N       15.2    Сома (кеден алымдары - теңге)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G474A            N       15.2    Сома (кеден алымдары - шетелдік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валюта)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G474B            N       15.2    Сома (кеден бажы)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G474C            N       15.2    Сома (акциз)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G474D            N       15.2    Сома (ҚҚС)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G474F            N       15.2    Сома (резерв)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G474G            N       15.2    Сома (резерв)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G474H            N       15.2    Сома (резерв)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G475             C        2      Төлем тәсілі (кеден алымдары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теңге)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G475A            C        2      Төлем тәсілі (кеден алымдары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шетелдік валюта)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G475B            C        2      Төлем тәсілі (кеден бажы)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G475C            C        2      Төлем тәсілі (акциз)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G475D            C        2      Төлем тәсілі (ҚҚС)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G475F            C        2      Төлем тәсілі (резерв)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G475G            C        2      Төлем тәсілі (резерв)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G475H            C        2      Төлем тәсілі (резерв)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G48              D        8      Төлемдерді кейінгі қалдыру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G491             C       11      Кеден қоймасы лицензиясының нөмірі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G492             D        8      Кеден қоймасы лицензиясының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берілген 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G501             C       70      Тасымалдаушы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мәліметтер/бастарту себептері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(акциздік маркалар серияларының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нөмірлері)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G502             D        8      Жүкті жеткізу күні - транзит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G511             C        5      Аралық кеденнің коды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G512             C        5      Аралық кеденнің коды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G52              C        3      Резерв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G531             C       19      ЖБҚ нөмірі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G532             C       15      ХЖТ кітапшасының нөмірі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G532D            D        8      ХЖТ кітапшасы берілген 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G533             C        5      Баратын (транзиттік) кеденнің коды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G541             C       30      ЖКД ресімдеу 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G542             D        8      ЖКД ресімделген 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GA1              C       20      Декларанттың есеп-шоты (теңге)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GA2              C       80      Банктің атауы (теңге)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GA1A             C       20      Декларанттың есеп-шоты (валюта)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GA2A             C       80      Банктің атауы (валюта)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GB11             C        2      алымдар жиынтығы (В тобы) -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шифр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GB12             N       15.2    алымдар жиынтығы (В тобы) -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сома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GB13             C       17      алымдар жиынтығы (В тобы) -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атауы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GB21             C        2      алымдар жиынтығы (В тобы) - валюта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шифр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GB22             N       15.2    алымдар жиынтығы (В тобы) - валюта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сома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GB23             C       17      алымдар жиынтығы (В тобы) - валюта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атауы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GB24             C        3      алымдар жиынтығы (В тобы)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валюта, валютаның коды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GB25             N        9.4    алымдар жиынтығы (В тобы)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валютаның коэффициенті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GB31             C        2      баждың жиынтығы (В тобы) - шифр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GB32             N       17.2    баждың жиынтығы (В тобы) - сома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GB33             C       17      баждың жиынтығы (В тобы) - атауы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GB34             C        3      баждың жиынтығы (В тобы)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валютаның коды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GB35             N        9.4    баждың жиынтығы (В тобы)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коэффициенті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GB36             C        2      баждың жиынтығы (В тобы)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қамтамасыз етілу түрі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GB37             N       17.2    баждың жиынтығы (В тобы) - кейінге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қалдырылу сомасы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GB38             C       17      баждың жиынтығы (В тобы) - атауы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GB41             C        2      акциздердің жиынтығы (В тобы)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шифры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GB42             N       17.2    Акциздердің жиынтығы (В тобы)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сомасы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GB43             C       17      акциздердің жиынтығы (В тобы)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атауы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GB44             C        3      акциздердің жиынтығы (В тобы)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валютаның коды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GB45             N        9.4    акциздердің жиынтығы (В тобы)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коэффициенті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GB46             C        2      акциздердің жиынтығы (В тобы)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қамтамасыз етілу түрі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GB47             N       17.2    акциздердің жиынтығы (В тобы)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қамтамасыз етілу сомасы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GB48             C       17      акциздердің жиынтығы (В тобы)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атауы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GB51             C        2      ҚҚС жиынтығы (В тобы) - шифр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GB52             N       17.2    ҚҚС жиынтығы (В тобы) - сома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GB53             C       17      ҚҚС жиынтығы (В тобы) - атауы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GB54             C        3      ҚҚС жиынтығы (В тобы) - валютаның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GB55             N        9.4    ҚҚС жиынтығы (В тобы)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коэффициенті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GB56             C        2      ҚҚС жиынтығы (В тобы) - қамтамасыз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етілу түрі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GB57             N       17.2    ҚҚС жиынтығы (В тобы)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қамтамасыз етілу сомасы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GB58             C       17      ҚҚС жиынтығы (В тобы) - атауы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GB61             C        2      Резерв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GB62             N       17.2    Резерв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GB63             C       17      Резерв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GB64             C        3      Резерв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GB65             N        9.4    Резерв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GB66             C        2      Резерв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GB67             N        17.2   Резерв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GB68             C        17     Резерв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GB71             C         2     Резерв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GB72             N        17.2   Резерв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GB73             C        17     Резерв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GB74             C         3     Резерв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GB75             N         9.4   Резерв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GB76             C         2     Резерв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GB77             N        17.2   Резерв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GB78             C        17     Резерв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GB81             C         2     Резерв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GB82             N        17.2   Резерв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GB83             C        17     Резерв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GB84             C         3     Резерв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GB85             N        9.4    Резерв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GB86             C         2     Резерв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GB87             N        17.2   Резерв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GB88             C        17     Резерв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GC1              D         8     Кері әкелу/әкету мерзімі ___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ұзартылды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GC2              C         5     Кері әкелу/әкету мерзімінің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өзгергендігі туралы жазбаны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растаған инспектор ЖНМ коды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GC3              D         8     ЖБҚ-ның ТЖББ жеткізілген 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GD1              D         8     Жүктің шығарылған 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GD2              C         5     Инспектордың жеке мөрінің нөмірі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GD3              C         6     Қорғаныс жапсырмасының нөмірі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GD4              C         6     Есеп кәртішкесінің нөмірі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PPRR             N        12.2   Кеден алымдарының сомасы,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(төленген)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PPRV             N        12.2   Кеден алымдарының сомасы, шетелдік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валюта (төленген)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PPOSH            N        12.2   Кеден баждарының сомасы (төленген)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PNAL             N        12.2   өзге де кеден төлемдерінің сомасы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(төленген)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ЖКД-ның қосымша парақтары (қосымша парақтың сыртқы құрылымы)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ДБ аты -  </w:t>
      </w:r>
      <w:r>
        <w:rPr>
          <w:rFonts w:ascii="Times New Roman"/>
          <w:b w:val="false"/>
          <w:i w:val="false"/>
          <w:color w:val="ff0000"/>
          <w:sz w:val="28"/>
        </w:rPr>
        <w:t xml:space="preserve">*. </w:t>
      </w:r>
      <w:r>
        <w:rPr>
          <w:rFonts w:ascii="Times New Roman"/>
          <w:b w:val="false"/>
          <w:i w:val="false"/>
          <w:color w:val="000000"/>
          <w:sz w:val="28"/>
        </w:rPr>
        <w:t xml:space="preserve">DBL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Жиектің атауы |     Пішімі      |           Мазмұны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| Түрі | Ұзындығы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       |  2   |    3     |    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ND               C        19     ЖКД тіркеу нөмірі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NBLANK           C        10     Бланктің (КД-1,2) есептік нөмірі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CH               N         2     Қосымша парақ элементінің нөмірі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G031             N         2     Парақтың реттік нөмірі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G311             N         6     Тауар орындарының 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G312             C       150     Тауардың жазбасы және сипаттамасы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G313             C        50     Жүк орындарының және тауарды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маркалаудың түрі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G315             C        13     Қосымша өлшем бірлігінің атауы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G315A            N        11.2   Тауардың саны (қосымша өлшем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бірлігі)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G315C            N        11.2   Физикалық көлем бірлігінің 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G315CN           C        13     Физикалық көлем бірлігінің атауы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G317IZG          C        50     Дайындаушы фирманың атауы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G3160            N         6     Контейнерлердің 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G3161            C        50     Контейнерлердің нөмірлері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G32              N         3     Тауардың 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G33              C         10    Тауардың СЭҚ ТН бойынша коды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G330             C         3     Резерв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G331             C         2     Тарифтік емес реттеудің 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белгісі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G34              C         3     Шыққан елдің коды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G35              N        17.6   Жалпы салмағы (кг)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G36              C         5     Төлемдер төлеудің преференциялары,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ерекшеліктері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G37              C         6     Рәсім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G38              N        17.6   Таза салмағы (кг)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G39              N        17.6   Квота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G40              C        19     Алдыңғы құжат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G41A             C         3     Қосымша өлшем бірлігінің коды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G42              N        15.2   Тауардың фактуралық құны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G43              C         1     Кедендік құнды түзету белгісі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G441A            C        17     Лицензияның нөмірі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G441B            D         8     Лицензияның берілген 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G441C            D         8     Лицензияның қолданылу мерзімі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G442             C        50     Көлік құжатының нөмірі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G443             C        50     өнімдерден ерекшелінетін шарттың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нөмірі және 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G444A            C        70     Сатып алу-сату, айырбастау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келісім-шартының нөмірі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G444B            D         8     Сатып алу-сату, айырбастау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келісім-шартының 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G445A            C        50     Қайта өңдеуге арналған лицензияның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нөмірі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G445B            D         8     Қайта өңдеуге арналған лицензияның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берілген 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G445C            D         8     Қайта өңдеуге арналған лицензияның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қолданылу мерзімі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G446A            C        50     Мемлекеттік органдар рұқсатының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нөмірі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G446B            D         8     Мемлекеттік органдар рұқсатының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G446C            D         8     Сертификаттың қолданылу мерзімі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G447A            C        50     Кеден төлемдерінен босату нөмірі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G447B            D         8     Кеден төлемдерінен босату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нұсқамасының 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G447S            C        50     Шығу сертификаттары туралы деректер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G447L            C        50     ҚР ҰБ рұқсаты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G447LA           D         8     ҚР ҰБ рұқсатының берілген 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G448A            C        50     Уақытша әкелу/әкету, мемлекет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пайдасы үшін бас тарту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G448B            D         8     Қайтарылған 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G46              N        12.2   Тауардың статистикалық құны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G471             C         2     Төлемнің түрі (кеден алымдары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теңге)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G471A            C         2     Төлемнің түрі (кеден алымдары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шет елдік валюта)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G471B            C         2     Төлемнің түрі (кеден бажы)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G471C            C         2     Төлемнің түрі (акциз)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G471D            C         2     Төлемнің түрі (ҚҚС)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G471F            C         2     резерв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G471G            C         2     Резерв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G471H            C         2     резерв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G472             N        15.2   есептеу негізі (алымдар - теңге)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G472A            N        15.2   есептеу негізі (алымдар - шетелдік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валюта)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G472B            N        19.6   есептеу негізі (баж)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G472C            N        15.2   есептеу негізі (акциз)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G472D            N        15.2   есептеу негізі (ҚҚС)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G472F            N        15.2   резерв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G472G            N        15.2   Резерв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G472H            N        15.2   резерв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G473             C        12     Ставка (кеден алымдары - теңге)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G473A            C        12     Ставка (кеден алымдары - шетелдік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валюта)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G473B            C        12     Ставка (кеден бажы)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G473C            C        12     Ставка (акциз)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G473D            C        12     Ставка (ҚҚС)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G473F            C        12     Резерв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G473G            C        12     резерв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G473H            C        12     резерв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G474             N        15.2   Сома (кеден алымдары - теңге)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G474A            N        15.2   Сома (кеден алымдары - шетелдік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валюта)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G474B            N        15.2   Сома (кеден бажы)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G474C            N        15.2   Сома (акциз)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G474D            N        15.2   Сома (ҚҚС)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G474F            N        15.2   Резерв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G474G            N        15.2   Резерв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G474H            N        15.2   резерв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G475             C         2     Төлем тәсілі (кеден алымдары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теңге)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G475A            C         2     Төлем тәсілі (кеден алымдары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шетелдік валюта)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G475B            C         2     Төлем тәсілі (кеден бажы)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G475C            C         2     Төлем тәсілі (акциз)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G475D            C         2     Төлем тәсілі (ҚҚС)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G475F            C         2     Резерв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G475G            C         2     Резерв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G475H            C         2     резерв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ЖКД қайырма жағы (ЖКД қайырма жағының сыртқы құрылымы)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____________________________________________________________________ДБ аты -  </w:t>
      </w:r>
      <w:r>
        <w:rPr>
          <w:rFonts w:ascii="Times New Roman"/>
          <w:b w:val="false"/>
          <w:i w:val="false"/>
          <w:color w:val="ff0000"/>
          <w:sz w:val="28"/>
        </w:rPr>
        <w:t xml:space="preserve">*. </w:t>
      </w:r>
      <w:r>
        <w:rPr>
          <w:rFonts w:ascii="Times New Roman"/>
          <w:b w:val="false"/>
          <w:i w:val="false"/>
          <w:color w:val="000000"/>
          <w:sz w:val="28"/>
        </w:rPr>
        <w:t xml:space="preserve">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Жиектің атауы |     Пішімі      |           Мазмұны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| Түрі | Ұзындығы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       |  2   |    3     |    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ND               C        19     ЖКД тіркеу нөмірі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G32              N         3     Тауардың нөмірі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FIELDNAME        C        10     ЖКД негізгі немесе қосымша парағы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жиегінің атауы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D01              C        50     ЖКД қайырма жағында көрсетілген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деректер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Кедендік құн декларациясының құрылымы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Кедендік құн декларациясы -КҚД-1 (сыртқы құрылымы)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ДБ аты -  </w:t>
      </w:r>
      <w:r>
        <w:rPr>
          <w:rFonts w:ascii="Times New Roman"/>
          <w:b w:val="false"/>
          <w:i w:val="false"/>
          <w:color w:val="ff0000"/>
          <w:sz w:val="28"/>
        </w:rPr>
        <w:t xml:space="preserve">* </w:t>
      </w:r>
      <w:r>
        <w:rPr>
          <w:rFonts w:ascii="Times New Roman"/>
          <w:b w:val="false"/>
          <w:i w:val="false"/>
          <w:color w:val="000000"/>
          <w:sz w:val="28"/>
        </w:rPr>
        <w:t xml:space="preserve">.Т1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Жиектің атауы |     Пішімі      |           Мазмұны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| Түрі | Ұзындығы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       |  2   |    3     |    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ND               C     19        Декларацияның тіркеу нөмірі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NMET             C      1        әдіс нөмірі (1 немесе 6)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G022             C     80        Сатушының атауы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G023             C     80        Сатушының почталық мекен-жайы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G091             C     12        Сатып алушының ОКПО коды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G092             C     80        Сатып алушының атауы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G093             C     80        Сатып алушының почталық мекен-жайы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D0401            C     15        Шот-фактураның нөмірі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D0402            D      8        Шот-фактураның берілген 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D06              C     70        Бұрын кеден мекемесі қабылдаған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шешімдердің нөмірлері және күндері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D07A             C      1        Сатушы мен сатып алушының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арасындағы өзара тәуелділік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D07B             C      1        өзара тәуелділіктің тауар бағасына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әсері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D08A             C      1        Тауарды қолдануға қатысты шектеулер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D08B             C      1        Бағаға әсер ететін шарттардың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бар-жоқтығы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D09A             C      1        Лицензиялық төлемдердің бар-жоқтығы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D09B             C      1        Тауарды соңғы қайта сатудан түскен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кіріс бөлігін қайтару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NLNP             C      4        Кеден инспекторының ЖНМ 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DMODIFY          D      8        Жазбаны енгізу/жаңарту 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ERR              C      2        Қызметтік сала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КҚД-1 қосымша парағы (сыртқы құрылымы)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ДБ аты -  </w:t>
      </w:r>
      <w:r>
        <w:rPr>
          <w:rFonts w:ascii="Times New Roman"/>
          <w:b w:val="false"/>
          <w:i w:val="false"/>
          <w:color w:val="ff0000"/>
          <w:sz w:val="28"/>
        </w:rPr>
        <w:t xml:space="preserve">* </w:t>
      </w:r>
      <w:r>
        <w:rPr>
          <w:rFonts w:ascii="Times New Roman"/>
          <w:b w:val="false"/>
          <w:i w:val="false"/>
          <w:color w:val="000000"/>
          <w:sz w:val="28"/>
        </w:rPr>
        <w:t xml:space="preserve">.Т1D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Жиектің атауы |     Пішімі      |           Мазмұны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| Түрі | Ұзындығы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       |  2   |    3     |    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ND               C     19        Декларацияның тіркеу нөмірі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NTOV             N      3        Тауардың ЖКД (қосымша парақ)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бойынша нөмірі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D112             N     15.2      Мәміленің теңгедегі бағасы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D114             N     15.2      Теңгедегі жанама төлемдер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D13A             N     15.2      Комиссиялық шығыстар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D13B             N     15.2      Контейнерлерге, ыдыстарға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шығыстар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D14A             N     15.2      Шикізаттың, деталдардың және т.б.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құны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D14B             N     15.2      Саймандардың құны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D14C             N     15.2      Материалдардың құны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D14D             N     15.2      Дизайн, сызбалар, конструкциялық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жұмыстар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D15              N     15.2      Лицензиялық және өзге де төлемдер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D16              N     15.2      Қайта сатудан түскен кірістің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бөлігі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D17A             N     15.2      Тасымалдау жөніндегі шығыстар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D17B             N     15.2      Тиеу, қоймалау жөніндегі шығыстар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D17C             N     15.2      Сақтандыру жөніндегі шығыстар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D19              N     15.2      Құрастыру, жинау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шығыстар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D20              N     15.2      әкелгеннен кейін жеткізу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шығыстар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D21              N     15.2      Кеден баждары, алымдар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D23A             N     15.2      Кедендік құн (теңге)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DMODIFY          D       8       Жазбаны енгізу/жаңарту 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ERR              C       2       Қызметтік сала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Кедендік құн декларациясы - КҚД-2 (сыртқы құрылымы)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____________________________________________________________________ДБ аты -  </w:t>
      </w:r>
      <w:r>
        <w:rPr>
          <w:rFonts w:ascii="Times New Roman"/>
          <w:b w:val="false"/>
          <w:i w:val="false"/>
          <w:color w:val="ff0000"/>
          <w:sz w:val="28"/>
        </w:rPr>
        <w:t xml:space="preserve">* </w:t>
      </w:r>
      <w:r>
        <w:rPr>
          <w:rFonts w:ascii="Times New Roman"/>
          <w:b w:val="false"/>
          <w:i w:val="false"/>
          <w:color w:val="000000"/>
          <w:sz w:val="28"/>
        </w:rPr>
        <w:t xml:space="preserve">.Т2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Жиектің атауы |     Пішімі      |           Мазмұны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| Түрі | Ұзындығы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       |  2   |    3     |    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ND               C     19        Декларацияның тіркеу нөмірі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G022             C     80        Сатушының атауы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G023             C     80        Сатушының почталық мекен-жайы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G091             C     12        Сатушының ОКПО коды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G092             C     80        Сатып алушының атауы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G093             C     80        Сатып алушының почталық мекен-жайы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D0401            C     15        Шот-фактураның немесе т.б. нөмірі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D0402            D      8        Шот-фактураның берілген 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D06              C      1        Кедендік құнды бағалау әдісі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NLNP             C      4        Кеден инспекторының ЖМН 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DMODIFY          D      8        Жазбаны енгізу/жаңарту 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ERR              C      2        Қызметтік сала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КҚД-2 қосымша парақтары (сыртқы құрылымы)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____________________________________________________________________ДБ аты -  </w:t>
      </w:r>
      <w:r>
        <w:rPr>
          <w:rFonts w:ascii="Times New Roman"/>
          <w:b w:val="false"/>
          <w:i w:val="false"/>
          <w:color w:val="ff0000"/>
          <w:sz w:val="28"/>
        </w:rPr>
        <w:t xml:space="preserve">* </w:t>
      </w:r>
      <w:r>
        <w:rPr>
          <w:rFonts w:ascii="Times New Roman"/>
          <w:b w:val="false"/>
          <w:i w:val="false"/>
          <w:color w:val="000000"/>
          <w:sz w:val="28"/>
        </w:rPr>
        <w:t xml:space="preserve">.Т2D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Жиектің атауы |     Пішімі      |           Мазмұны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| Түрі | Ұзындығы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       |  2   |    3     |    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ND               C     19        Декларацияның тіркеу нөмірі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NTOV             N      3        Тауардың ЖКД (қосымша парақ)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бойынша нөмірі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D11A2            N     15.2      Мәміленің теңгедегі бағасы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D11B             N     15.2      Тауар бірлігінің бағасы (4,6 әдісі)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D11C             N     15.2      Тауардың есептелген құны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D12              N     16.2      Партиялардың мөлшеріне түзету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D13              N     16.2      Коммерциялық шарттарға түзету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D16              N     15.2      Көліктің құны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D17              N     15.2      Тиеу, түсіру құны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D18              N     15.2      Сақтандыру құны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D19              N     15.2      Комиссиялық және басқа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делдалдық қызметтер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D20              N     15.2      Пайда, саудалық үстеме бағалар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D21              N     15.2      Қосымша өңдеудің, қайта өңдеудің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құны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D22              N     15.2      Кедендік төлемдер мен басқа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салықтар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D23              N     15.2      өзге де шығыстар мен төлемдер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D25A             N     15.2      Кедендік құн (теңге)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DMODIFY          D      8        Жазбаны енгізу/жаңарту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ERR              C      2        Қызметтік сала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Кедендік бақылау агенттігі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төрағасының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22 мамырдағы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232 "Кеден құжаттарының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электрондық көшірмелерінің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құрылымдарын бекіту туралы"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Ескерту: 2-қосымшаға өзгертулер енгізілді - ҚР Кедендік бақылау агенттігі төрағасының 2003 жылғы 1 желтоқсандағы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537 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ff0000"/>
          <w:sz w:val="28"/>
        </w:rPr>
        <w:t xml:space="preserve">2006 жылғы 24 шілдедегі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252 </w:t>
      </w:r>
      <w:r>
        <w:rPr>
          <w:rFonts w:ascii="Times New Roman"/>
          <w:b w:val="false"/>
          <w:i w:val="false"/>
          <w:color w:val="ff0000"/>
          <w:sz w:val="28"/>
        </w:rPr>
        <w:t xml:space="preserve">бұйрықтарымен.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Жеткізілуді бақылау құжатының электрондық </w:t>
      </w:r>
      <w:r>
        <w:br/>
      </w:r>
      <w:r>
        <w:rPr>
          <w:rFonts w:ascii="Times New Roman"/>
          <w:b/>
          <w:i w:val="false"/>
          <w:color w:val="000000"/>
        </w:rPr>
        <w:t xml:space="preserve">
көшірмесінің құрылымы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Тауарларды әкету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____________________________________________________________________ДБ файлы - DECL01. DBF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Жиектің атауы |     Пішімі      |           Мазмұны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| Түрі | Ұзындығы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       |  2   |    3     |    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KONTR            C      1        Электронды көшірмені жасау белгісі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G07              C     22        ЖБҚ нөмірі (ХХХХХ/ДДММГГГГ/ХХХХХХХ)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G011             C      2        Декларацияның түрі (ИМ, ЭК, ТР)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G0131            C      3        Операцияның белгісі (ІКТ)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G014             N     1.0       Жөнелтуші резиденттігінің белгісі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G021             C     12        Жөнелтушінің СТН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G022             C     76        Жөнелтушінің атауы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G023             C     76        Жөнелтушінің мекен-жайы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G031             N     2.0       Парақтың реттік нөмірі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G032             N     2.0       Парақтардың жалпы 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G04              N     4.0       Түсіру ерекшеліктері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G05              N     3.0       Барлық тауарлардың атауы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G06              N     5.0       Орындардың жалпы 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G082             C     76        Алушының атауы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G083             C     76        Алушының мекен-жайы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G17              C     17        Баратын елі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G17A             C      3        Баратын елдің коды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G181             N     3.0       Жөнелту кезіндегі көлік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құралдарының 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G182             C     60        Жөнелту кезіндегі көлік құралдары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G183             C      3        Жөнелту кезінде көлік құралдары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тиесілі елдің коды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G211             N     3.0       Шекарадағы көлік құралдарының 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G212             C     60        Шекарадағы көлік құралы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G213             C      3        Шекарадағы көлік құралы тиесілі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елдің коды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G221             C      3        Валютаның коды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G222             N     16.2      Жалпы фактуралық құны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G23              N      9.2      Валютаның бағамы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G26              C      2        Көлік түрінің коды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G29              C      5        Шекарадағы кеденнің коды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G29A             C     20        Шекарадағы кеденнің атауы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G311             N      9        Орындардың 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G3110            C     75        Контейнерлердің нөмірлері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G312             C    111        Тауардың атауы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G313             C     14        Жүк орындарының түрі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G314             C     10        Қосымша өлшеу бірлігінің қысқаша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атауы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G315             N     11.2      Тауардың қосымша өлшеу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бірлігіндегі 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G316             N     11.2      Тауардың физикалық көлем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бірлігіндегі 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G317             C     10        Физикалық көлем бірілігінің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қысқаша атауы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G319             N     3.0       Контейнерлердің 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G32              N     3.0       Тауардың 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G33              C     10        Тауардың коды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G35              N     13.3      Жалпы салмағы (кг)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G38              N     13.3      Таза салмағы (кг)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G40              C     26        Алдыңғы құжат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G42              N     15.2      Фактуралық құны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G442             C     44        Көліктік құжаттың нөмірі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G444A            C     35        Шарттың нөмірі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G444B            D      8        Шарт жасалған 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G446             C     44        Сертификаттардың нөмірі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G447A            C     35        Шот-фактураның нөмірі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G447B            D      8        Шот-фактураның 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G447B1           C     23        Кепілді міндеттеменің 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G447B2           D      8        Кепілді міндеттеменің 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KURS_D           N      9.2      Доллардың бағамы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G46              N     12.2      Тауардың статистикалық құны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G501             C     70        Тасымалдаушының атауы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G5011            C     70        Тасымалдаушының мекен-жайы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G5012            C     70        Өкілдің Т.А.Ә.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G502             D      8        Жүктің жеткізілу мерзімі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G53              C     22        Баратын кедені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G531             C      5        Баратын кеденінің коды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GA3              C      5        Жеткізілу орыны бекетінің коды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GA1              C    100        Жеткізілу орнының мекен-жайы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GA2              C     20        Телефоны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G541             C     60        ЖБҚ ресімдеу 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G542             D      8        Ресімделген 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G543             C     30        Инспектордың Т.А.Ә.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NUM_LNP_O        C      4        КО испекторы ЖНМ нөмірі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Тауарларды әкелу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ДБ файлы - DECL02. DBF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Жиектің атауы |     Пішімі      |           Мазмұны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| Түрі | Ұзындығы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       |  2   |    3     |    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KONTR            C      1       Электронды көшірмені жасау белгісі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G07              C     22       ЖБҚ нөмірі (ХХХХХ/ДДММГГГГ/ХХХХХХХ)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G011             C      2       Декларацияның түрі (ИМ, ЭК, ТР)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G0131            C      3       Операцияның белгісі (ІКТ)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G014             N     1.0      Алушы резиденттігінің белгісі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G022             C     76       Жөнелтушінің атауы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G023             C     76       Жөнелтушінің мекен-жайы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G031             N     2.0      Парақтың реттік нөмірі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G032             N     2.0      Парақтардың жалпы 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G04              N     4.0      Түсіру ерекшеліктері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G05              N     3.0      Барлық тауарлардың атаулары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G06              N     5.0      Орындардың жалпы 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G081             C     12       Алушының СТН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G082             C     76       Алушының атауы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G083             C     76       Алушының мекен-жайы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G09              C     20       Кедендік алып жүру туралы белгі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G15              C     17       Жөнелтуші 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G15A             C      3       Жөнелтуші елдің коды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G16              C     17       Шыққан 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G181             N     3.0      Жөнелту кезіндегі көлік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құралдарының 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G182             C     60       Жөнелту кезіндегі көлік құралы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Шекарадағы көлік құралдарының 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G183             C      3       Жөнелту кезінде көлік құралдары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тиесілі елдің коды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G211             N     3.0      Шекарадағы көлік құралының 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G212             C     60       Шекарадағы көлік құралы Валютаның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G213             C      3       Шекарадағы көлік құралы тиесілі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елдің коды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G221             C      3       Валютаның коды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G222             N     16.2     Жалпы фактуралық құны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G23              N      9.2     Валютаның бағамы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G26              C      2       Көлік түрінің коды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G29              C      5       Шекарадағы кеденнің коды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G29A             C     20       Шекарадағы кеденнің атауы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G311             N      9       Орындардың 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G3110            C     75       Контейнерлердің нөмірлері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G312             C    111       Тауардың атауы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G313             C     14       Жүк орындарының түрі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G314             C     10       Қосымша өлшеу бірлігінің қысқаша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атауы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G315             N     11.2     Тауардың қосымша өлшеу бірлігіндегі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G316             N     11.2     Тауардың физикалық көлем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бірлігіндегі 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G317             C     10       Физикалық көлем бірлігінің қысқаша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атауы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G319             N     3.0      Контейнерлердің 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G32              N     3.0      Тауардың 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G33              C     10       Тауардың коды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G34              C      3       Шыққан елдің коды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G35              N     13.3     Жалпы салмағы (кг)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G38              N     13.3     Таза салмағы (кг)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G40              C     26       Алдыңғы құжат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G42              N     15.2     Фактуралық құны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G442             C     44       Көлік құжатының нөмірі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G444A            C     35       Шарттың нөмірі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G444B            D      8       Шарт жасалған күн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G446             C     44       Сертификаттардың нөмірлері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G447A            C     35       Шот-фактураның нөмірі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G447B            D      8       Шот-фактураның 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G447B1           C     23       Кепілді міндеттеменің 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G447B2           D      8       Кепілді міндеттеменің 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KURS_D           N     9.2      Доллардың бағамы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G46              N     12.2     Тауардың статистикалық құны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G447C            N     13.2     Іс жүзіндегі қамтамасыз ету сомасы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G447C1           C     29       Төлем құжатының нөмірі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G447C2           D      8       Төлем құжатының 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G501             C     52       Тасымалдаушының атауы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G5011            C     52       Тасымалдаушының мекен-жайы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G5012            C     30       Өкілдің Т.А.Ә.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G502             D      8       Жүктің жеткізілу мерзімі ЖБҚ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G53              C     22       Баратын кедені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G531             C      5       Баратын кеденінің коды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GA3              C      5       Жеткізілу орыны бекетінің коды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GA1              C    100       Жеткізілу орнының мекен-жайы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GA2              C     20       Телефоны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G541             C     60       Ресімдеу 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G542             D      8       Ресімделген 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G543             C     30       Инспектордың Т.А.Ә.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NUM_LNP_O        C      4       КО испекторы ЖНМ нөмірі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Тауарлардың транзиті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ДБ файлы - DECL03. DBF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Жиектің атауы |     Пішімі      |           Мазмұны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| Түрі | Ұзындығы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       |  2   |    3     |    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KONTR            C      1       Электронды көшірмені жасау белгісі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G07              C     22       ЖБҚ нөмірі (ХХХХХ/ДДММГГГГ/ХХХХХХХ)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G011             C      2       Декларацияның түрі (ИМ, ЭК, ТР)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G0131            C      3       Операцияның белгісі (ІКТ)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G022             C     76       Жөнелтушінің атауы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G023             C     76       Жөнелтушінің/экспорттаушының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мекен-жайы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G031             N     2.0      Парақтың реттік нөмірі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G032             N     2.0      Парақтардың жалпы 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G04              N     4.0      Түсіру ерекшеліктері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G05              N     3.0      Барлық тауарлардың атаулары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G06              N     5.0      Орындардың жалпы 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G082             C     76       Алушының атауы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G083             C     76       Алушының мекен-жайы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G09              C     20       Кедендік алып жүру туралы белгі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G15              C     17       Жөнелтуші 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G15A             C      3       Жөнелтуші елдің коды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G16              C     17       Шыққан 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G17              C     17       Баратын 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G17A             C      3       Баратын елдің коды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G181             N     3.0      Жөнелту кезіндегі көлік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құралдарының 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G182             C     60       Жөнелту кезіндегі көлік құралы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G183             C      3       Жөнелту кезінде көлік құралдары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тиесілі елдің коды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G211             N     3.0      Шекарадағы көлік құралының 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G212             C     60       Шекарадағы көлік құралы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G213             C      3       Көлік құралы тиесілі елдің коды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G221             C      3       Валютаның коды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G222             N     16.2     Жалпы фактуралық құны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G23              N      9.2     Валютаның бағамы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G26              C      2       Көлік түрінің коды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G29              C      5       Шекарадағы кеденнің коды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G29A             C     20       Шекарадағы кеденнің атауы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G311             N      9       Орындардың 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G3110            C     75       Контейнерлердің нөмірлері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G312             C    111       Тауардың атауы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G313             C     14       Жүк орындарының түрі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G314             C     10       Қосымша өлшеу бірлігінің қысқаша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атауы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G315             N     11.2     Тауардың қосымша өлшеу бірлігіндегі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G316             N     11.2     Тауардың физикалық көлем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бірлігіндегі 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G317             C     10       Физикалық көлем бірілігінің қысқаша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атауы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G319             N     3.0      Контейнерлердің 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G32              N     3.0      Тауардың 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G33              C     10       Тауардың коды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G34              C      3       Шыққан елдің коды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G35              N     13.3     Жалпы салмағы (кг)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G38              N     13.3     Таза салмағы (кг)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G40              C     26       Алдыңғы құжат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G42              N     15.2     Фактуралық құны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G442             C     44       Көлік құжатының нөмірі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G444A            C     35       Шарттың нөмірі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G444B            D      8       Шарт жасалған күн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G446             C     44       Сертификаттардың нөмірлері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G447A            C     35       Шот-фактураның нөмірі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G447B            D      8       Шот-фактураның 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G447B1           C     23       Кепілді міндеттеменің 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G447B2           D      8       Кепілді міндеттеменің 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KURS_D           N     9.2      Доллардың бағамы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G46              N     12.2     Тауардың статистикалық құны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G447C            N     13.2     Іс жүзіндегі қамтамасыз ету сомасы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G447C1           C     29       Төлем құжатының нөмірі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G447C2           D      8       Төлем құжатының 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G501             C     52       Тасымалдаушының атауы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G502             C     52       Тасымалдаушының мекен-жайы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G503             C     30       Өкілдің Т.А.Ә.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G504             D      8       Жүктің жеткізілу мерзімі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G53              C     22       Баратын кедені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G531             C      5       Баратын кеденінің коды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GA3              C      5       Жеткізілу орыны бекетінің коды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GA1              C    100       Жеткізілу орнының мекен-жайы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GA2              C     20       Телефоны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G541             C     60       Ресімдеу 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G542             D      8       Ресімделген 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G543             C     30       Инспектордың Т.А.Ә.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NUM_LNP_O        C      4       КО испекторы ЖНМ нөмірі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Тауарлар (қосымша парақ)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ДБ файлы - DOBLnn.DBF   nn - 01, 02, 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Жиектің атауы |     Пішімі      |           Мазмұны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| Түрі | Ұзындығы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       |  2   |    3     |    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KONTR            C      1       Электронды көшірмені жасау белгісі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G07              C     22       ЖБҚ нөмірі (ХХХХХ/ДДММГГГГ/ХХХХХХХ)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G011             C      2       Декларацияның түрі (ИМ, ЭК, ТР)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G031             N     2.0      Парақтың реттік нөмірі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G032             N     2.0      Парақтардың жалпы 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G311             N      5       Орындардың 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G312             C     111      Тауардың атауы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G313             С     14       Жүк орындарының түрі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G314             C     10       Қосымша өлшем бірлігінің атауы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G315             N     11.2     Тауардың қосымша өлшеу бірлігіндегі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G316             N     11.2     Тауардың физикалық көлем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бірлігіндегі 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G317             C     10       Физикалық көлем бірілігінің атауы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G32              N     3.0      Тауардың 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G33              C     10       Тауардың коды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G34              C      3       Шыққан елдің коды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G35              N     13.3     Жалпы салмағы (кг)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G38              N     13.3     Таза салмағы (кг)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G42              N     15.2     Фактуралық құны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G46              N     15.2     Статистикалық құны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