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c355" w14:textId="9b1c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Бланк өнімінің бірыңғай нысандары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Салық комитетінің 2003 жылғы 18 сәуірдегі N 177 бұйрығы. Қазақстан Республикасы Әділет министрлігінде 2003 жылғы 21 мамырда тіркелді. Тіркеу N 2298. Күші жойылды - Қазақстан Республикасы Қаржы министрінің 2009 жылғы 9 қаңтардағы N 5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ҚР Қаржы министрінің 2009.01.09 N 5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кейбір нормативтік құқықтық актілердің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2009 жылғы 1 қаңтардан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Министрдің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9 қаңтардағы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жойылған кейбір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"Бланк өнімінің бірыңғай нысандары туралы" Қазақстан Республикасы Қаржы министрлігі Салық комитеті төрағасының 2003 жылғы 18 сәуірдегі № 177 бұйрығы (Нормативтік құқықтық актілерді мемлекеттік тіркеу тізілімінде № 2298 болып тіркелді).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Пайдаланылатын бланк өнімінің бірыңғай нысандарын белгілеу мақсатында бұйырамын:
</w:t>
      </w:r>
      <w:r>
        <w:br/>
      </w:r>
      <w:r>
        <w:rPr>
          <w:rFonts w:ascii="Times New Roman"/>
          <w:b w:val="false"/>
          <w:i w:val="false"/>
          <w:color w:val="000000"/>
          <w:sz w:val="28"/>
        </w:rPr>
        <w:t>
     1. Қоса беріліп отырған әкімшілік құқық бұзушылық туралы хаттама, нұсқама, қосымша нұсқама, салық төлеушінің салық берешегі есебіне мүлкіне билік етуді шектеу туралы шешімнің күшін жою жөніндегі, әкімшілік жаза қолдану туралы, іс бойынша іс жүргізуді қысқарту туралы, істі соттың, бұл әкімшілік құқық бұзушылық үшін өзге түрдегі немесе мөлшердегі жазаны қолдануға құқығы бар органның (лауазымды тұлғаның) қарауына беру туралы қаулылар бланкілерінің нысандары бекітілсін.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аланып тасталды - ҚР Қаржы министрлігінің Салық комитеті төрағасының 2004 жылғы 2 желтоқсандағы N 615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3. N 1 Аймақаралық салық комитетінің, облыстар, Астана және Алматы қалалары, "Астана - жаңа қала" бойынша салық комитеттерінің басшылары осы бұйрықты мүлтіксіз орындауға шаралар қабылдасын.
</w:t>
      </w:r>
      <w:r>
        <w:br/>
      </w:r>
      <w:r>
        <w:rPr>
          <w:rFonts w:ascii="Times New Roman"/>
          <w:b w:val="false"/>
          <w:i w:val="false"/>
          <w:color w:val="000000"/>
          <w:sz w:val="28"/>
        </w:rPr>
        <w:t>
     4. Осы бұйрықтың орындалуына жауапкершілік салық қызметі органдарының бірінші басшыларына жүктелсін.
</w:t>
      </w:r>
      <w:r>
        <w:br/>
      </w:r>
      <w:r>
        <w:rPr>
          <w:rFonts w:ascii="Times New Roman"/>
          <w:b w:val="false"/>
          <w:i w:val="false"/>
          <w:color w:val="000000"/>
          <w:sz w:val="28"/>
        </w:rPr>
        <w:t>
     5. Осы бұйрық қол қойылған күнінен бастап қолданысқа енгізіледі.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Қаржы министрлігінің Салық комитеті төрағасының 2004 жылғы 2 желтоқсандағы N 615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Салық 
</w:t>
      </w:r>
      <w:r>
        <w:br/>
      </w:r>
      <w:r>
        <w:rPr>
          <w:rFonts w:ascii="Times New Roman"/>
          <w:b w:val="false"/>
          <w:i w:val="false"/>
          <w:color w:val="000000"/>
          <w:sz w:val="28"/>
        </w:rPr>
        <w:t>
                                          комитеті Төрағасының
</w:t>
      </w:r>
      <w:r>
        <w:br/>
      </w:r>
      <w:r>
        <w:rPr>
          <w:rFonts w:ascii="Times New Roman"/>
          <w:b w:val="false"/>
          <w:i w:val="false"/>
          <w:color w:val="000000"/>
          <w:sz w:val="28"/>
        </w:rPr>
        <w:t>
                                         2003 жылғы 18 сәуірдегі
</w:t>
      </w:r>
      <w:r>
        <w:br/>
      </w:r>
      <w:r>
        <w:rPr>
          <w:rFonts w:ascii="Times New Roman"/>
          <w:b w:val="false"/>
          <w:i w:val="false"/>
          <w:color w:val="000000"/>
          <w:sz w:val="28"/>
        </w:rPr>
        <w:t>
                                       N 177 бұйрығымен бекітілген
</w:t>
      </w:r>
    </w:p>
    <w:p>
      <w:pPr>
        <w:spacing w:after="0"/>
        <w:ind w:left="0"/>
        <w:jc w:val="both"/>
      </w:pPr>
      <w:r>
        <w:rPr>
          <w:rFonts w:ascii="Times New Roman"/>
          <w:b w:val="false"/>
          <w:i w:val="false"/>
          <w:color w:val="000000"/>
          <w:sz w:val="28"/>
        </w:rPr>
        <w:t>
               ____________________________________
</w:t>
      </w:r>
      <w:r>
        <w:br/>
      </w:r>
      <w:r>
        <w:rPr>
          <w:rFonts w:ascii="Times New Roman"/>
          <w:b w:val="false"/>
          <w:i w:val="false"/>
          <w:color w:val="000000"/>
          <w:sz w:val="28"/>
        </w:rPr>
        <w:t>
                 (Салық қызметі органының СТН-і)
</w:t>
      </w:r>
    </w:p>
    <w:p>
      <w:pPr>
        <w:spacing w:after="0"/>
        <w:ind w:left="0"/>
        <w:jc w:val="both"/>
      </w:pPr>
      <w:r>
        <w:rPr>
          <w:rFonts w:ascii="Times New Roman"/>
          <w:b w:val="false"/>
          <w:i w:val="false"/>
          <w:color w:val="000000"/>
          <w:sz w:val="28"/>
        </w:rPr>
        <w:t>
</w:t>
      </w:r>
      <w:r>
        <w:rPr>
          <w:rFonts w:ascii="Times New Roman"/>
          <w:b/>
          <w:i w:val="false"/>
          <w:color w:val="000000"/>
          <w:sz w:val="28"/>
        </w:rPr>
        <w:t>
  Істі соттың, бұл әкімшілік құқық бұзушылық үшін өзге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түрдегі немесе мөлшердегі жазаны қолдануға құқығы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органның (лауазымды тұлғаның) қарауына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беру туралы N____ қаулы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"____"______________200_ж.                   ________________
</w:t>
      </w:r>
      <w:r>
        <w:br/>
      </w:r>
      <w:r>
        <w:rPr>
          <w:rFonts w:ascii="Times New Roman"/>
          <w:b w:val="false"/>
          <w:i w:val="false"/>
          <w:color w:val="000000"/>
          <w:sz w:val="28"/>
        </w:rPr>
        <w:t>
     (жасалған күні)                        (жасалған орны)
</w:t>
      </w:r>
    </w:p>
    <w:p>
      <w:pPr>
        <w:spacing w:after="0"/>
        <w:ind w:left="0"/>
        <w:jc w:val="both"/>
      </w:pPr>
      <w:r>
        <w:rPr>
          <w:rFonts w:ascii="Times New Roman"/>
          <w:b w:val="false"/>
          <w:i w:val="false"/>
          <w:color w:val="000000"/>
          <w:sz w:val="28"/>
        </w:rPr>
        <w:t>
     Мен, _____________________________________________ бойынша
</w:t>
      </w:r>
      <w:r>
        <w:br/>
      </w:r>
      <w:r>
        <w:rPr>
          <w:rFonts w:ascii="Times New Roman"/>
          <w:b w:val="false"/>
          <w:i w:val="false"/>
          <w:color w:val="000000"/>
          <w:sz w:val="28"/>
        </w:rPr>
        <w:t>
                    (облыс, қала, аудан)
</w:t>
      </w:r>
      <w:r>
        <w:br/>
      </w:r>
      <w:r>
        <w:rPr>
          <w:rFonts w:ascii="Times New Roman"/>
          <w:b w:val="false"/>
          <w:i w:val="false"/>
          <w:color w:val="000000"/>
          <w:sz w:val="28"/>
        </w:rPr>
        <w:t>
Салық комитетінің Төрағасы /орынбасары/ ________________________
</w:t>
      </w:r>
      <w:r>
        <w:br/>
      </w:r>
      <w:r>
        <w:rPr>
          <w:rFonts w:ascii="Times New Roman"/>
          <w:b w:val="false"/>
          <w:i w:val="false"/>
          <w:color w:val="000000"/>
          <w:sz w:val="28"/>
        </w:rPr>
        <w:t>
                                              (аты-жөні)
</w:t>
      </w:r>
      <w:r>
        <w:br/>
      </w:r>
      <w:r>
        <w:rPr>
          <w:rFonts w:ascii="Times New Roman"/>
          <w:b w:val="false"/>
          <w:i w:val="false"/>
          <w:color w:val="000000"/>
          <w:sz w:val="28"/>
        </w:rPr>
        <w:t>
2003 жылғы N ____ хаттаманы және оған қоса беріліп отырған 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(қаралып отырған іске қатысты тұлға туралы мәліметтер мен СТН)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 қатысты
</w:t>
      </w:r>
      <w:r>
        <w:br/>
      </w:r>
      <w:r>
        <w:rPr>
          <w:rFonts w:ascii="Times New Roman"/>
          <w:b w:val="false"/>
          <w:i w:val="false"/>
          <w:color w:val="000000"/>
          <w:sz w:val="28"/>
        </w:rPr>
        <w:t>
материалдарды қарап,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(іс қаралу кезінде анықталған жағдайлар)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 анықтадым.
</w:t>
      </w:r>
    </w:p>
    <w:p>
      <w:pPr>
        <w:spacing w:after="0"/>
        <w:ind w:left="0"/>
        <w:jc w:val="both"/>
      </w:pPr>
      <w:r>
        <w:rPr>
          <w:rFonts w:ascii="Times New Roman"/>
          <w:b w:val="false"/>
          <w:i w:val="false"/>
          <w:color w:val="000000"/>
          <w:sz w:val="28"/>
        </w:rPr>
        <w:t>
Жоғарыда айтылғандардың негізінде, ҚР ӘҚБтК-нің бабы____тармағының
</w:t>
      </w:r>
      <w:r>
        <w:br/>
      </w:r>
      <w:r>
        <w:rPr>
          <w:rFonts w:ascii="Times New Roman"/>
          <w:b w:val="false"/>
          <w:i w:val="false"/>
          <w:color w:val="000000"/>
          <w:sz w:val="28"/>
        </w:rPr>
        <w:t>
___тармақшасын басшылыққа ала отырып,
</w:t>
      </w:r>
    </w:p>
    <w:p>
      <w:pPr>
        <w:spacing w:after="0"/>
        <w:ind w:left="0"/>
        <w:jc w:val="both"/>
      </w:pPr>
      <w:r>
        <w:rPr>
          <w:rFonts w:ascii="Times New Roman"/>
          <w:b w:val="false"/>
          <w:i w:val="false"/>
          <w:color w:val="000000"/>
          <w:sz w:val="28"/>
        </w:rPr>
        <w:t>
</w:t>
      </w:r>
      <w:r>
        <w:rPr>
          <w:rFonts w:ascii="Times New Roman"/>
          <w:b/>
          <w:i w:val="false"/>
          <w:color w:val="000000"/>
          <w:sz w:val="28"/>
        </w:rPr>
        <w:t>
қаулы еттім: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(қаралып жатқан іске қатысты тұлғаның аты-жөні,
</w:t>
      </w:r>
      <w:r>
        <w:br/>
      </w:r>
      <w:r>
        <w:rPr>
          <w:rFonts w:ascii="Times New Roman"/>
          <w:b w:val="false"/>
          <w:i w:val="false"/>
          <w:color w:val="000000"/>
          <w:sz w:val="28"/>
        </w:rPr>
        <w:t>
_________________________________________________________ қатысты
</w:t>
      </w:r>
      <w:r>
        <w:br/>
      </w:r>
      <w:r>
        <w:rPr>
          <w:rFonts w:ascii="Times New Roman"/>
          <w:b w:val="false"/>
          <w:i w:val="false"/>
          <w:color w:val="000000"/>
          <w:sz w:val="28"/>
        </w:rPr>
        <w:t>
              әкесінің аты, СТН)
</w:t>
      </w:r>
    </w:p>
    <w:p>
      <w:pPr>
        <w:spacing w:after="0"/>
        <w:ind w:left="0"/>
        <w:jc w:val="both"/>
      </w:pPr>
      <w:r>
        <w:rPr>
          <w:rFonts w:ascii="Times New Roman"/>
          <w:b w:val="false"/>
          <w:i w:val="false"/>
          <w:color w:val="000000"/>
          <w:sz w:val="28"/>
        </w:rPr>
        <w:t>
әкімшілік құқық бұзушылық туралы іс _______________________________
</w:t>
      </w:r>
      <w:r>
        <w:br/>
      </w:r>
      <w:r>
        <w:rPr>
          <w:rFonts w:ascii="Times New Roman"/>
          <w:b w:val="false"/>
          <w:i w:val="false"/>
          <w:color w:val="000000"/>
          <w:sz w:val="28"/>
        </w:rPr>
        <w:t>
(істің қаралуы ведомстволық бағыныстылыққа жататын органның атауы)
</w:t>
      </w:r>
      <w:r>
        <w:br/>
      </w:r>
      <w:r>
        <w:rPr>
          <w:rFonts w:ascii="Times New Roman"/>
          <w:b w:val="false"/>
          <w:i w:val="false"/>
          <w:color w:val="000000"/>
          <w:sz w:val="28"/>
        </w:rPr>
        <w:t>
қарауына берілсін.
</w:t>
      </w:r>
    </w:p>
    <w:p>
      <w:pPr>
        <w:spacing w:after="0"/>
        <w:ind w:left="0"/>
        <w:jc w:val="both"/>
      </w:pPr>
      <w:r>
        <w:rPr>
          <w:rFonts w:ascii="Times New Roman"/>
          <w:b w:val="false"/>
          <w:i w:val="false"/>
          <w:color w:val="000000"/>
          <w:sz w:val="28"/>
        </w:rPr>
        <w:t>
Қаулыға ҚР ӘҚБтК-нің 
</w:t>
      </w:r>
      <w:r>
        <w:rPr>
          <w:rFonts w:ascii="Times New Roman"/>
          <w:b w:val="false"/>
          <w:i w:val="false"/>
          <w:color w:val="000000"/>
          <w:sz w:val="28"/>
        </w:rPr>
        <w:t xml:space="preserve"> 655 </w:t>
      </w:r>
      <w:r>
        <w:rPr>
          <w:rFonts w:ascii="Times New Roman"/>
          <w:b w:val="false"/>
          <w:i w:val="false"/>
          <w:color w:val="000000"/>
          <w:sz w:val="28"/>
        </w:rPr>
        <w:t>
, 
</w:t>
      </w:r>
      <w:r>
        <w:rPr>
          <w:rFonts w:ascii="Times New Roman"/>
          <w:b w:val="false"/>
          <w:i w:val="false"/>
          <w:color w:val="000000"/>
          <w:sz w:val="28"/>
        </w:rPr>
        <w:t xml:space="preserve"> 656 </w:t>
      </w:r>
      <w:r>
        <w:rPr>
          <w:rFonts w:ascii="Times New Roman"/>
          <w:b w:val="false"/>
          <w:i w:val="false"/>
          <w:color w:val="000000"/>
          <w:sz w:val="28"/>
        </w:rPr>
        <w:t>
, 
</w:t>
      </w:r>
      <w:r>
        <w:rPr>
          <w:rFonts w:ascii="Times New Roman"/>
          <w:b w:val="false"/>
          <w:i w:val="false"/>
          <w:color w:val="000000"/>
          <w:sz w:val="28"/>
        </w:rPr>
        <w:t xml:space="preserve"> 657 </w:t>
      </w:r>
      <w:r>
        <w:rPr>
          <w:rFonts w:ascii="Times New Roman"/>
          <w:b w:val="false"/>
          <w:i w:val="false"/>
          <w:color w:val="000000"/>
          <w:sz w:val="28"/>
        </w:rPr>
        <w:t>
 баптарына сәйкес қаулы көшiрмесi
</w:t>
      </w:r>
      <w:r>
        <w:br/>
      </w:r>
      <w:r>
        <w:rPr>
          <w:rFonts w:ascii="Times New Roman"/>
          <w:b w:val="false"/>
          <w:i w:val="false"/>
          <w:color w:val="000000"/>
          <w:sz w:val="28"/>
        </w:rPr>
        <w:t>
тапсырылған немесе оны алған күннен бастап он күн iшiнде салық
</w:t>
      </w:r>
      <w:r>
        <w:br/>
      </w:r>
      <w:r>
        <w:rPr>
          <w:rFonts w:ascii="Times New Roman"/>
          <w:b w:val="false"/>
          <w:i w:val="false"/>
          <w:color w:val="000000"/>
          <w:sz w:val="28"/>
        </w:rPr>
        <w:t>
қызметінің жоғары тұрған органына (жоғары тұрған лауазымды адамға)
</w:t>
      </w:r>
      <w:r>
        <w:br/>
      </w:r>
      <w:r>
        <w:rPr>
          <w:rFonts w:ascii="Times New Roman"/>
          <w:b w:val="false"/>
          <w:i w:val="false"/>
          <w:color w:val="000000"/>
          <w:sz w:val="28"/>
        </w:rPr>
        <w:t>
немесе сотқа шағым беріліп, наразылық келтірілуі мүмкін.
</w:t>
      </w:r>
      <w:r>
        <w:br/>
      </w:r>
      <w:r>
        <w:rPr>
          <w:rFonts w:ascii="Times New Roman"/>
          <w:b w:val="false"/>
          <w:i w:val="false"/>
          <w:color w:val="000000"/>
          <w:sz w:val="28"/>
        </w:rPr>
        <w:t>
Істі қараған салық органының төрағасы /орынбасары/ ________________
</w:t>
      </w:r>
      <w:r>
        <w:br/>
      </w:r>
      <w:r>
        <w:rPr>
          <w:rFonts w:ascii="Times New Roman"/>
          <w:b w:val="false"/>
          <w:i w:val="false"/>
          <w:color w:val="000000"/>
          <w:sz w:val="28"/>
        </w:rPr>
        <w:t>
                                    М.О.               (қолы)
</w:t>
      </w:r>
    </w:p>
    <w:p>
      <w:pPr>
        <w:spacing w:after="0"/>
        <w:ind w:left="0"/>
        <w:jc w:val="both"/>
      </w:pPr>
      <w:r>
        <w:rPr>
          <w:rFonts w:ascii="Times New Roman"/>
          <w:b w:val="false"/>
          <w:i w:val="false"/>
          <w:color w:val="000000"/>
          <w:sz w:val="28"/>
        </w:rPr>
        <w:t>
Қаулының көшірмесін алдым __________________       ______________
</w:t>
      </w:r>
      <w:r>
        <w:br/>
      </w:r>
      <w:r>
        <w:rPr>
          <w:rFonts w:ascii="Times New Roman"/>
          <w:b w:val="false"/>
          <w:i w:val="false"/>
          <w:color w:val="000000"/>
          <w:sz w:val="28"/>
        </w:rPr>
        <w:t>
(шығарылған қаулыға қатысты жеке тұлғаның           (қолы, күні)
</w:t>
      </w:r>
      <w:r>
        <w:br/>
      </w:r>
      <w:r>
        <w:rPr>
          <w:rFonts w:ascii="Times New Roman"/>
          <w:b w:val="false"/>
          <w:i w:val="false"/>
          <w:color w:val="000000"/>
          <w:sz w:val="28"/>
        </w:rPr>
        <w:t>
немесе заңды тұлға өкілінің тегі мен инициалы)
</w:t>
      </w:r>
    </w:p>
    <w:p>
      <w:pPr>
        <w:spacing w:after="0"/>
        <w:ind w:left="0"/>
        <w:jc w:val="both"/>
      </w:pPr>
      <w:r>
        <w:rPr>
          <w:rFonts w:ascii="Times New Roman"/>
          <w:b w:val="false"/>
          <w:i w:val="false"/>
          <w:color w:val="000000"/>
          <w:sz w:val="28"/>
        </w:rPr>
        <w:t>
Почтамен жіберілді ________________________________________________
</w:t>
      </w:r>
      <w:r>
        <w:br/>
      </w:r>
      <w:r>
        <w:rPr>
          <w:rFonts w:ascii="Times New Roman"/>
          <w:b w:val="false"/>
          <w:i w:val="false"/>
          <w:color w:val="000000"/>
          <w:sz w:val="28"/>
        </w:rPr>
        <w:t>
                            (квитанция нөмірі,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Салық
</w:t>
      </w:r>
      <w:r>
        <w:br/>
      </w:r>
      <w:r>
        <w:rPr>
          <w:rFonts w:ascii="Times New Roman"/>
          <w:b w:val="false"/>
          <w:i w:val="false"/>
          <w:color w:val="000000"/>
          <w:sz w:val="28"/>
        </w:rPr>
        <w:t>
                                        комитеті Төрағасының
</w:t>
      </w:r>
      <w:r>
        <w:br/>
      </w:r>
      <w:r>
        <w:rPr>
          <w:rFonts w:ascii="Times New Roman"/>
          <w:b w:val="false"/>
          <w:i w:val="false"/>
          <w:color w:val="000000"/>
          <w:sz w:val="28"/>
        </w:rPr>
        <w:t>
                                      2003 жылғы 18 сәуірдегі
</w:t>
      </w:r>
      <w:r>
        <w:br/>
      </w:r>
      <w:r>
        <w:rPr>
          <w:rFonts w:ascii="Times New Roman"/>
          <w:b w:val="false"/>
          <w:i w:val="false"/>
          <w:color w:val="000000"/>
          <w:sz w:val="28"/>
        </w:rPr>
        <w:t>
                                     N 177 бұйрығымен бекітілген
</w:t>
      </w:r>
      <w:r>
        <w:br/>
      </w:r>
      <w:r>
        <w:rPr>
          <w:rFonts w:ascii="Times New Roman"/>
          <w:b w:val="false"/>
          <w:i w:val="false"/>
          <w:color w:val="000000"/>
          <w:sz w:val="28"/>
        </w:rPr>
        <w:t>
                                      "Бланк өнімінің бірыңғай
</w:t>
      </w:r>
      <w:r>
        <w:br/>
      </w:r>
      <w:r>
        <w:rPr>
          <w:rFonts w:ascii="Times New Roman"/>
          <w:b w:val="false"/>
          <w:i w:val="false"/>
          <w:color w:val="000000"/>
          <w:sz w:val="28"/>
        </w:rPr>
        <w:t>
                                          нысандары туралы"
</w:t>
      </w:r>
    </w:p>
    <w:p>
      <w:pPr>
        <w:spacing w:after="0"/>
        <w:ind w:left="0"/>
        <w:jc w:val="both"/>
      </w:pPr>
      <w:r>
        <w:rPr>
          <w:rFonts w:ascii="Times New Roman"/>
          <w:b w:val="false"/>
          <w:i w:val="false"/>
          <w:color w:val="000000"/>
          <w:sz w:val="28"/>
        </w:rPr>
        <w:t>
       (Салық қызметі органы хатының фирмалық бланкі)
</w:t>
      </w:r>
    </w:p>
    <w:p>
      <w:pPr>
        <w:spacing w:after="0"/>
        <w:ind w:left="0"/>
        <w:jc w:val="both"/>
      </w:pPr>
      <w:r>
        <w:rPr>
          <w:rFonts w:ascii="Times New Roman"/>
          <w:b w:val="false"/>
          <w:i w:val="false"/>
          <w:color w:val="000000"/>
          <w:sz w:val="28"/>
        </w:rPr>
        <w:t>
            ____________________________________
</w:t>
      </w:r>
      <w:r>
        <w:br/>
      </w:r>
      <w:r>
        <w:rPr>
          <w:rFonts w:ascii="Times New Roman"/>
          <w:b w:val="false"/>
          <w:i w:val="false"/>
          <w:color w:val="000000"/>
          <w:sz w:val="28"/>
        </w:rPr>
        <w:t>
              (Салық қызметі органының СТН-і)
</w:t>
      </w:r>
    </w:p>
    <w:p>
      <w:pPr>
        <w:spacing w:after="0"/>
        <w:ind w:left="0"/>
        <w:jc w:val="both"/>
      </w:pPr>
      <w:r>
        <w:rPr>
          <w:rFonts w:ascii="Times New Roman"/>
          <w:b w:val="false"/>
          <w:i w:val="false"/>
          <w:color w:val="000000"/>
          <w:sz w:val="28"/>
        </w:rPr>
        <w:t>
      2003 жылғы "____"______________ N _____ нұсқамаға
</w:t>
      </w:r>
      <w:r>
        <w:br/>
      </w:r>
      <w:r>
        <w:rPr>
          <w:rFonts w:ascii="Times New Roman"/>
          <w:b w:val="false"/>
          <w:i w:val="false"/>
          <w:color w:val="000000"/>
          <w:sz w:val="28"/>
        </w:rPr>
        <w:t>
                       қосымша нұсқама
</w:t>
      </w:r>
    </w:p>
    <w:p>
      <w:pPr>
        <w:spacing w:after="0"/>
        <w:ind w:left="0"/>
        <w:jc w:val="both"/>
      </w:pPr>
      <w:r>
        <w:rPr>
          <w:rFonts w:ascii="Times New Roman"/>
          <w:b w:val="false"/>
          <w:i w:val="false"/>
          <w:color w:val="000000"/>
          <w:sz w:val="28"/>
        </w:rPr>
        <w:t>
"____"______________200__ ж.
</w:t>
      </w:r>
      <w:r>
        <w:br/>
      </w:r>
      <w:r>
        <w:rPr>
          <w:rFonts w:ascii="Times New Roman"/>
          <w:b w:val="false"/>
          <w:i w:val="false"/>
          <w:color w:val="000000"/>
          <w:sz w:val="28"/>
        </w:rPr>
        <w:t>
    (тіркелген күні)
</w:t>
      </w:r>
    </w:p>
    <w:p>
      <w:pPr>
        <w:spacing w:after="0"/>
        <w:ind w:left="0"/>
        <w:jc w:val="both"/>
      </w:pPr>
      <w:r>
        <w:rPr>
          <w:rFonts w:ascii="Times New Roman"/>
          <w:b w:val="false"/>
          <w:i w:val="false"/>
          <w:color w:val="000000"/>
          <w:sz w:val="28"/>
        </w:rPr>
        <w:t>
     "Салық және бюджетке төленетін басқа да міндетті төлемдер 
</w:t>
      </w:r>
      <w:r>
        <w:br/>
      </w:r>
      <w:r>
        <w:rPr>
          <w:rFonts w:ascii="Times New Roman"/>
          <w:b w:val="false"/>
          <w:i w:val="false"/>
          <w:color w:val="000000"/>
          <w:sz w:val="28"/>
        </w:rPr>
        <w:t>
туралы" Қазақстан Республикасы 
</w:t>
      </w:r>
      <w:r>
        <w:rPr>
          <w:rFonts w:ascii="Times New Roman"/>
          <w:b w:val="false"/>
          <w:i w:val="false"/>
          <w:color w:val="000000"/>
          <w:sz w:val="28"/>
        </w:rPr>
        <w:t xml:space="preserve"> Кодексінің </w:t>
      </w:r>
      <w:r>
        <w:rPr>
          <w:rFonts w:ascii="Times New Roman"/>
          <w:b w:val="false"/>
          <w:i w:val="false"/>
          <w:color w:val="000000"/>
          <w:sz w:val="28"/>
        </w:rPr>
        <w:t>
 (Салық кодексі) 535-бабы,
</w:t>
      </w:r>
      <w:r>
        <w:br/>
      </w:r>
      <w:r>
        <w:rPr>
          <w:rFonts w:ascii="Times New Roman"/>
          <w:b w:val="false"/>
          <w:i w:val="false"/>
          <w:color w:val="000000"/>
          <w:sz w:val="28"/>
        </w:rPr>
        <w:t>
_____т. сәйкес мына салық төлеушіге ______________________________
</w:t>
      </w:r>
      <w:r>
        <w:br/>
      </w:r>
      <w:r>
        <w:rPr>
          <w:rFonts w:ascii="Times New Roman"/>
          <w:b w:val="false"/>
          <w:i w:val="false"/>
          <w:color w:val="000000"/>
          <w:sz w:val="28"/>
        </w:rPr>
        <w:t>
                                         (атауы және СТН-і)
</w:t>
      </w:r>
      <w:r>
        <w:br/>
      </w:r>
      <w:r>
        <w:rPr>
          <w:rFonts w:ascii="Times New Roman"/>
          <w:b w:val="false"/>
          <w:i w:val="false"/>
          <w:color w:val="000000"/>
          <w:sz w:val="28"/>
        </w:rPr>
        <w:t>
қатысты салық тексеруі "____" жұмыс күніне ұзартылсын.
</w:t>
      </w:r>
    </w:p>
    <w:p>
      <w:pPr>
        <w:spacing w:after="0"/>
        <w:ind w:left="0"/>
        <w:jc w:val="both"/>
      </w:pPr>
      <w:r>
        <w:rPr>
          <w:rFonts w:ascii="Times New Roman"/>
          <w:b w:val="false"/>
          <w:i w:val="false"/>
          <w:color w:val="000000"/>
          <w:sz w:val="28"/>
        </w:rPr>
        <w:t>
     Тексеру жүргізетін адамдар құрамына салық қызметі органдарының 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(аты-жөні, лауазымы)
</w:t>
      </w:r>
      <w:r>
        <w:br/>
      </w:r>
      <w:r>
        <w:rPr>
          <w:rFonts w:ascii="Times New Roman"/>
          <w:b w:val="false"/>
          <w:i w:val="false"/>
          <w:color w:val="000000"/>
          <w:sz w:val="28"/>
        </w:rPr>
        <w:t>
__________________________________ мамандары енгізілсін.
</w:t>
      </w:r>
    </w:p>
    <w:p>
      <w:pPr>
        <w:spacing w:after="0"/>
        <w:ind w:left="0"/>
        <w:jc w:val="both"/>
      </w:pPr>
      <w:r>
        <w:rPr>
          <w:rFonts w:ascii="Times New Roman"/>
          <w:b w:val="false"/>
          <w:i w:val="false"/>
          <w:color w:val="000000"/>
          <w:sz w:val="28"/>
        </w:rPr>
        <w:t>
     Тексеру жүргізуге келесі мамандар тартылсын:________________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(аты-жөні, лауазымы, ұйымның атауы)
</w:t>
      </w:r>
    </w:p>
    <w:p>
      <w:pPr>
        <w:spacing w:after="0"/>
        <w:ind w:left="0"/>
        <w:jc w:val="both"/>
      </w:pPr>
      <w:r>
        <w:rPr>
          <w:rFonts w:ascii="Times New Roman"/>
          <w:b w:val="false"/>
          <w:i w:val="false"/>
          <w:color w:val="000000"/>
          <w:sz w:val="28"/>
        </w:rPr>
        <w:t>
Салық қызметі                  М.О.
</w:t>
      </w:r>
      <w:r>
        <w:br/>
      </w:r>
      <w:r>
        <w:rPr>
          <w:rFonts w:ascii="Times New Roman"/>
          <w:b w:val="false"/>
          <w:i w:val="false"/>
          <w:color w:val="000000"/>
          <w:sz w:val="28"/>
        </w:rPr>
        <w:t>
органының басшысы          ___________         _________________
</w:t>
      </w:r>
      <w:r>
        <w:br/>
      </w:r>
      <w:r>
        <w:rPr>
          <w:rFonts w:ascii="Times New Roman"/>
          <w:b w:val="false"/>
          <w:i w:val="false"/>
          <w:color w:val="000000"/>
          <w:sz w:val="28"/>
        </w:rPr>
        <w:t>
                             (қолы)         (тегі және инициалы)
</w:t>
      </w:r>
    </w:p>
    <w:p>
      <w:pPr>
        <w:spacing w:after="0"/>
        <w:ind w:left="0"/>
        <w:jc w:val="both"/>
      </w:pPr>
      <w:r>
        <w:rPr>
          <w:rFonts w:ascii="Times New Roman"/>
          <w:b w:val="false"/>
          <w:i w:val="false"/>
          <w:color w:val="000000"/>
          <w:sz w:val="28"/>
        </w:rPr>
        <w:t>
Қосымша нұсқаманы алғаны және танысқаны туралы салық төлеушінің белгісі:
</w:t>
      </w:r>
    </w:p>
    <w:p>
      <w:pPr>
        <w:spacing w:after="0"/>
        <w:ind w:left="0"/>
        <w:jc w:val="both"/>
      </w:pPr>
      <w:r>
        <w:rPr>
          <w:rFonts w:ascii="Times New Roman"/>
          <w:b w:val="false"/>
          <w:i w:val="false"/>
          <w:color w:val="000000"/>
          <w:sz w:val="28"/>
        </w:rPr>
        <w:t>
"____"______________200__ ж.     _______________________________
</w:t>
      </w:r>
      <w:r>
        <w:br/>
      </w:r>
      <w:r>
        <w:rPr>
          <w:rFonts w:ascii="Times New Roman"/>
          <w:b w:val="false"/>
          <w:i w:val="false"/>
          <w:color w:val="000000"/>
          <w:sz w:val="28"/>
        </w:rPr>
        <w:t>
         (күні)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Салық
</w:t>
      </w:r>
      <w:r>
        <w:br/>
      </w:r>
      <w:r>
        <w:rPr>
          <w:rFonts w:ascii="Times New Roman"/>
          <w:b w:val="false"/>
          <w:i w:val="false"/>
          <w:color w:val="000000"/>
          <w:sz w:val="28"/>
        </w:rPr>
        <w:t>
                                        комитеті Төрағасының
</w:t>
      </w:r>
      <w:r>
        <w:br/>
      </w:r>
      <w:r>
        <w:rPr>
          <w:rFonts w:ascii="Times New Roman"/>
          <w:b w:val="false"/>
          <w:i w:val="false"/>
          <w:color w:val="000000"/>
          <w:sz w:val="28"/>
        </w:rPr>
        <w:t>
                                      2003 жылғы 18 сәуірдегі
</w:t>
      </w:r>
      <w:r>
        <w:br/>
      </w:r>
      <w:r>
        <w:rPr>
          <w:rFonts w:ascii="Times New Roman"/>
          <w:b w:val="false"/>
          <w:i w:val="false"/>
          <w:color w:val="000000"/>
          <w:sz w:val="28"/>
        </w:rPr>
        <w:t>
                                     N 177 бұйрығымен бекітілген
</w:t>
      </w:r>
      <w:r>
        <w:br/>
      </w:r>
      <w:r>
        <w:rPr>
          <w:rFonts w:ascii="Times New Roman"/>
          <w:b w:val="false"/>
          <w:i w:val="false"/>
          <w:color w:val="000000"/>
          <w:sz w:val="28"/>
        </w:rPr>
        <w:t>
                                      "Бланк өнімінің бірыңғай
</w:t>
      </w:r>
      <w:r>
        <w:br/>
      </w:r>
      <w:r>
        <w:rPr>
          <w:rFonts w:ascii="Times New Roman"/>
          <w:b w:val="false"/>
          <w:i w:val="false"/>
          <w:color w:val="000000"/>
          <w:sz w:val="28"/>
        </w:rPr>
        <w:t>
                                          нысандары туралы"
</w:t>
      </w:r>
    </w:p>
    <w:p>
      <w:pPr>
        <w:spacing w:after="0"/>
        <w:ind w:left="0"/>
        <w:jc w:val="both"/>
      </w:pPr>
      <w:r>
        <w:rPr>
          <w:rFonts w:ascii="Times New Roman"/>
          <w:b w:val="false"/>
          <w:i w:val="false"/>
          <w:color w:val="000000"/>
          <w:sz w:val="28"/>
        </w:rPr>
        <w:t>
____________________________________
</w:t>
      </w:r>
      <w:r>
        <w:br/>
      </w:r>
      <w:r>
        <w:rPr>
          <w:rFonts w:ascii="Times New Roman"/>
          <w:b w:val="false"/>
          <w:i w:val="false"/>
          <w:color w:val="000000"/>
          <w:sz w:val="28"/>
        </w:rPr>
        <w:t>
 (Салық қызметі органының СТН-і)
</w:t>
      </w:r>
    </w:p>
    <w:p>
      <w:pPr>
        <w:spacing w:after="0"/>
        <w:ind w:left="0"/>
        <w:jc w:val="both"/>
      </w:pPr>
      <w:r>
        <w:rPr>
          <w:rFonts w:ascii="Times New Roman"/>
          <w:b w:val="false"/>
          <w:i w:val="false"/>
          <w:color w:val="000000"/>
          <w:sz w:val="28"/>
        </w:rPr>
        <w:t>
</w:t>
      </w:r>
      <w:r>
        <w:rPr>
          <w:rFonts w:ascii="Times New Roman"/>
          <w:b/>
          <w:i w:val="false"/>
          <w:color w:val="000000"/>
          <w:sz w:val="28"/>
        </w:rPr>
        <w:t>
           Әкімшілік жаза қолдану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N_____ қаулы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"____"_____________200_3 ж.            _____________________
</w:t>
      </w:r>
      <w:r>
        <w:br/>
      </w:r>
      <w:r>
        <w:rPr>
          <w:rFonts w:ascii="Times New Roman"/>
          <w:b w:val="false"/>
          <w:i w:val="false"/>
          <w:color w:val="000000"/>
          <w:sz w:val="28"/>
        </w:rPr>
        <w:t>
  (қаралған күні)                        (қаралған жері)
</w:t>
      </w:r>
    </w:p>
    <w:p>
      <w:pPr>
        <w:spacing w:after="0"/>
        <w:ind w:left="0"/>
        <w:jc w:val="both"/>
      </w:pPr>
      <w:r>
        <w:rPr>
          <w:rFonts w:ascii="Times New Roman"/>
          <w:b w:val="false"/>
          <w:i w:val="false"/>
          <w:color w:val="000000"/>
          <w:sz w:val="28"/>
        </w:rPr>
        <w:t>
Мен, _____________________________________________________________
</w:t>
      </w:r>
      <w:r>
        <w:br/>
      </w:r>
      <w:r>
        <w:rPr>
          <w:rFonts w:ascii="Times New Roman"/>
          <w:b w:val="false"/>
          <w:i w:val="false"/>
          <w:color w:val="000000"/>
          <w:sz w:val="28"/>
        </w:rPr>
        <w:t>
                     (тегі және инициалдары)
</w:t>
      </w:r>
      <w:r>
        <w:br/>
      </w:r>
      <w:r>
        <w:rPr>
          <w:rFonts w:ascii="Times New Roman"/>
          <w:b w:val="false"/>
          <w:i w:val="false"/>
          <w:color w:val="000000"/>
          <w:sz w:val="28"/>
        </w:rPr>
        <w:t>
_________________________________________________________ бойынша
</w:t>
      </w:r>
      <w:r>
        <w:br/>
      </w:r>
      <w:r>
        <w:rPr>
          <w:rFonts w:ascii="Times New Roman"/>
          <w:b w:val="false"/>
          <w:i w:val="false"/>
          <w:color w:val="000000"/>
          <w:sz w:val="28"/>
        </w:rPr>
        <w:t>
             (облыс, қала, аудан)
</w:t>
      </w:r>
    </w:p>
    <w:p>
      <w:pPr>
        <w:spacing w:after="0"/>
        <w:ind w:left="0"/>
        <w:jc w:val="both"/>
      </w:pPr>
      <w:r>
        <w:rPr>
          <w:rFonts w:ascii="Times New Roman"/>
          <w:b w:val="false"/>
          <w:i w:val="false"/>
          <w:color w:val="000000"/>
          <w:sz w:val="28"/>
        </w:rPr>
        <w:t>
Салық комитетінің Төрағасы(ның) /Орынбасары/ _____________________
</w:t>
      </w:r>
      <w:r>
        <w:br/>
      </w:r>
      <w:r>
        <w:rPr>
          <w:rFonts w:ascii="Times New Roman"/>
          <w:b w:val="false"/>
          <w:i w:val="false"/>
          <w:color w:val="000000"/>
          <w:sz w:val="28"/>
        </w:rPr>
        <w:t>
                                               (салық төлеуші,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заңды өкіл, қорғаушы немесе өзге де мүдделі тұлғалар)
</w:t>
      </w:r>
      <w:r>
        <w:br/>
      </w:r>
      <w:r>
        <w:rPr>
          <w:rFonts w:ascii="Times New Roman"/>
          <w:b w:val="false"/>
          <w:i w:val="false"/>
          <w:color w:val="000000"/>
          <w:sz w:val="28"/>
        </w:rPr>
        <w:t>
қатысуымен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(СТН және өзіне қатысты іс қаралатын тұлға туралы мәлімет)
</w:t>
      </w:r>
    </w:p>
    <w:p>
      <w:pPr>
        <w:spacing w:after="0"/>
        <w:ind w:left="0"/>
        <w:jc w:val="both"/>
      </w:pPr>
      <w:r>
        <w:rPr>
          <w:rFonts w:ascii="Times New Roman"/>
          <w:b w:val="false"/>
          <w:i w:val="false"/>
          <w:color w:val="000000"/>
          <w:sz w:val="28"/>
        </w:rPr>
        <w:t>
қатысты "____"___________2003 ж. N ___ хаттаманы және оған қоса 
</w:t>
      </w:r>
      <w:r>
        <w:br/>
      </w:r>
      <w:r>
        <w:rPr>
          <w:rFonts w:ascii="Times New Roman"/>
          <w:b w:val="false"/>
          <w:i w:val="false"/>
          <w:color w:val="000000"/>
          <w:sz w:val="28"/>
        </w:rPr>
        <w:t>
берілген салық заңдарын бұзғаны туралы материалдарды қарап,
</w:t>
      </w:r>
    </w:p>
    <w:p>
      <w:pPr>
        <w:spacing w:after="0"/>
        <w:ind w:left="0"/>
        <w:jc w:val="both"/>
      </w:pPr>
      <w:r>
        <w:rPr>
          <w:rFonts w:ascii="Times New Roman"/>
          <w:b w:val="false"/>
          <w:i w:val="false"/>
          <w:color w:val="000000"/>
          <w:sz w:val="28"/>
        </w:rPr>
        <w:t>
</w:t>
      </w:r>
      <w:r>
        <w:rPr>
          <w:rFonts w:ascii="Times New Roman"/>
          <w:b/>
          <w:i w:val="false"/>
          <w:color w:val="000000"/>
          <w:sz w:val="28"/>
        </w:rPr>
        <w:t>
анықтадым: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(заң акті/сі/ (лері) нің тиісті баптары мен тармақтарын көрсете
</w:t>
      </w:r>
      <w:r>
        <w:br/>
      </w:r>
      <w:r>
        <w:rPr>
          <w:rFonts w:ascii="Times New Roman"/>
          <w:b w:val="false"/>
          <w:i w:val="false"/>
          <w:color w:val="000000"/>
          <w:sz w:val="28"/>
        </w:rPr>
        <w:t>
    отырып, істі қарау кезінде анықталған бұзушылықтың мәні)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
</w:t>
      </w:r>
    </w:p>
    <w:p>
      <w:pPr>
        <w:spacing w:after="0"/>
        <w:ind w:left="0"/>
        <w:jc w:val="both"/>
      </w:pPr>
      <w:r>
        <w:rPr>
          <w:rFonts w:ascii="Times New Roman"/>
          <w:b w:val="false"/>
          <w:i w:val="false"/>
          <w:color w:val="000000"/>
          <w:sz w:val="28"/>
        </w:rPr>
        <w:t>
Жоғарыда аталғандардың негізінде, ҚР ӘҚБтК-нің 
</w:t>
      </w:r>
      <w:r>
        <w:rPr>
          <w:rFonts w:ascii="Times New Roman"/>
          <w:b w:val="false"/>
          <w:i w:val="false"/>
          <w:color w:val="000000"/>
          <w:sz w:val="28"/>
        </w:rPr>
        <w:t xml:space="preserve"> 650-бабы </w:t>
      </w:r>
      <w:r>
        <w:rPr>
          <w:rFonts w:ascii="Times New Roman"/>
          <w:b w:val="false"/>
          <w:i w:val="false"/>
          <w:color w:val="000000"/>
          <w:sz w:val="28"/>
        </w:rPr>
        <w:t>
, бірінші
</w:t>
      </w:r>
      <w:r>
        <w:br/>
      </w:r>
      <w:r>
        <w:rPr>
          <w:rFonts w:ascii="Times New Roman"/>
          <w:b w:val="false"/>
          <w:i w:val="false"/>
          <w:color w:val="000000"/>
          <w:sz w:val="28"/>
        </w:rPr>
        <w:t>
бөлігінің 1) тармақшасын басшылыққа ала отырып,
</w:t>
      </w:r>
    </w:p>
    <w:p>
      <w:pPr>
        <w:spacing w:after="0"/>
        <w:ind w:left="0"/>
        <w:jc w:val="both"/>
      </w:pPr>
      <w:r>
        <w:rPr>
          <w:rFonts w:ascii="Times New Roman"/>
          <w:b w:val="false"/>
          <w:i w:val="false"/>
          <w:color w:val="000000"/>
          <w:sz w:val="28"/>
        </w:rPr>
        <w:t>
</w:t>
      </w:r>
      <w:r>
        <w:rPr>
          <w:rFonts w:ascii="Times New Roman"/>
          <w:b/>
          <w:i w:val="false"/>
          <w:color w:val="000000"/>
          <w:sz w:val="28"/>
        </w:rPr>
        <w:t>
 қаулы еттім: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(құқық бұзушының аты-жөні (атауы))
</w:t>
      </w:r>
      <w:r>
        <w:br/>
      </w:r>
      <w:r>
        <w:rPr>
          <w:rFonts w:ascii="Times New Roman"/>
          <w:b w:val="false"/>
          <w:i w:val="false"/>
          <w:color w:val="000000"/>
          <w:sz w:val="28"/>
        </w:rPr>
        <w:t>
_________________________________________________________ негізінде
</w:t>
      </w:r>
      <w:r>
        <w:br/>
      </w:r>
      <w:r>
        <w:rPr>
          <w:rFonts w:ascii="Times New Roman"/>
          <w:b w:val="false"/>
          <w:i w:val="false"/>
          <w:color w:val="000000"/>
          <w:sz w:val="28"/>
        </w:rPr>
        <w:t>
ҚР ӘҚБтК-нің ерекше бөлімі бөлігі(тері)нің бабы(тары)
</w:t>
      </w:r>
      <w:r>
        <w:br/>
      </w:r>
      <w:r>
        <w:rPr>
          <w:rFonts w:ascii="Times New Roman"/>
          <w:b w:val="false"/>
          <w:i w:val="false"/>
          <w:color w:val="000000"/>
          <w:sz w:val="28"/>
        </w:rPr>
        <w:t>
_____________________________________________ түрінде әкімшілік 
</w:t>
      </w:r>
      <w:r>
        <w:br/>
      </w:r>
      <w:r>
        <w:rPr>
          <w:rFonts w:ascii="Times New Roman"/>
          <w:b w:val="false"/>
          <w:i w:val="false"/>
          <w:color w:val="000000"/>
          <w:sz w:val="28"/>
        </w:rPr>
        <w:t>
жаза қолданылсын.
</w:t>
      </w:r>
    </w:p>
    <w:p>
      <w:pPr>
        <w:spacing w:after="0"/>
        <w:ind w:left="0"/>
        <w:jc w:val="both"/>
      </w:pPr>
      <w:r>
        <w:rPr>
          <w:rFonts w:ascii="Times New Roman"/>
          <w:b w:val="false"/>
          <w:i w:val="false"/>
          <w:color w:val="000000"/>
          <w:sz w:val="28"/>
        </w:rPr>
        <w:t>
Қаулыға ҚР ӘҚБтК-нің 
</w:t>
      </w:r>
      <w:r>
        <w:rPr>
          <w:rFonts w:ascii="Times New Roman"/>
          <w:b w:val="false"/>
          <w:i w:val="false"/>
          <w:color w:val="000000"/>
          <w:sz w:val="28"/>
        </w:rPr>
        <w:t xml:space="preserve"> 655 </w:t>
      </w:r>
      <w:r>
        <w:rPr>
          <w:rFonts w:ascii="Times New Roman"/>
          <w:b w:val="false"/>
          <w:i w:val="false"/>
          <w:color w:val="000000"/>
          <w:sz w:val="28"/>
        </w:rPr>
        <w:t>
, 
</w:t>
      </w:r>
      <w:r>
        <w:rPr>
          <w:rFonts w:ascii="Times New Roman"/>
          <w:b w:val="false"/>
          <w:i w:val="false"/>
          <w:color w:val="000000"/>
          <w:sz w:val="28"/>
        </w:rPr>
        <w:t xml:space="preserve"> 656 </w:t>
      </w:r>
      <w:r>
        <w:rPr>
          <w:rFonts w:ascii="Times New Roman"/>
          <w:b w:val="false"/>
          <w:i w:val="false"/>
          <w:color w:val="000000"/>
          <w:sz w:val="28"/>
        </w:rPr>
        <w:t>
, 
</w:t>
      </w:r>
      <w:r>
        <w:rPr>
          <w:rFonts w:ascii="Times New Roman"/>
          <w:b w:val="false"/>
          <w:i w:val="false"/>
          <w:color w:val="000000"/>
          <w:sz w:val="28"/>
        </w:rPr>
        <w:t xml:space="preserve"> 657 </w:t>
      </w:r>
      <w:r>
        <w:rPr>
          <w:rFonts w:ascii="Times New Roman"/>
          <w:b w:val="false"/>
          <w:i w:val="false"/>
          <w:color w:val="000000"/>
          <w:sz w:val="28"/>
        </w:rPr>
        <w:t>
 баптарына сәйкес қаулы көшiрмесi
</w:t>
      </w:r>
      <w:r>
        <w:br/>
      </w:r>
      <w:r>
        <w:rPr>
          <w:rFonts w:ascii="Times New Roman"/>
          <w:b w:val="false"/>
          <w:i w:val="false"/>
          <w:color w:val="000000"/>
          <w:sz w:val="28"/>
        </w:rPr>
        <w:t>
тапсырылған немесе оны алған күннен бастап он күн iшiнде салық 
</w:t>
      </w:r>
      <w:r>
        <w:br/>
      </w:r>
      <w:r>
        <w:rPr>
          <w:rFonts w:ascii="Times New Roman"/>
          <w:b w:val="false"/>
          <w:i w:val="false"/>
          <w:color w:val="000000"/>
          <w:sz w:val="28"/>
        </w:rPr>
        <w:t>
қызметінің жоғары тұрған органына (жоғары тұрған лауазымды адамға) 
</w:t>
      </w:r>
      <w:r>
        <w:br/>
      </w:r>
      <w:r>
        <w:rPr>
          <w:rFonts w:ascii="Times New Roman"/>
          <w:b w:val="false"/>
          <w:i w:val="false"/>
          <w:color w:val="000000"/>
          <w:sz w:val="28"/>
        </w:rPr>
        <w:t>
немесе сотқа шағым беріліп, наразылық келтірілуі мүмкін.
</w:t>
      </w:r>
    </w:p>
    <w:p>
      <w:pPr>
        <w:spacing w:after="0"/>
        <w:ind w:left="0"/>
        <w:jc w:val="both"/>
      </w:pPr>
      <w:r>
        <w:rPr>
          <w:rFonts w:ascii="Times New Roman"/>
          <w:b w:val="false"/>
          <w:i w:val="false"/>
          <w:color w:val="000000"/>
          <w:sz w:val="28"/>
        </w:rPr>
        <w:t>
Істі қараған Төраға /Орынбасар/            ____________________
</w:t>
      </w:r>
      <w:r>
        <w:br/>
      </w:r>
      <w:r>
        <w:rPr>
          <w:rFonts w:ascii="Times New Roman"/>
          <w:b w:val="false"/>
          <w:i w:val="false"/>
          <w:color w:val="000000"/>
          <w:sz w:val="28"/>
        </w:rPr>
        <w:t>
                                  М.О.             (қолы)
</w:t>
      </w:r>
    </w:p>
    <w:p>
      <w:pPr>
        <w:spacing w:after="0"/>
        <w:ind w:left="0"/>
        <w:jc w:val="both"/>
      </w:pPr>
      <w:r>
        <w:rPr>
          <w:rFonts w:ascii="Times New Roman"/>
          <w:b w:val="false"/>
          <w:i w:val="false"/>
          <w:color w:val="000000"/>
          <w:sz w:val="28"/>
        </w:rPr>
        <w:t>
Қаулының көшірмесін алдым ________________________________________
</w:t>
      </w:r>
      <w:r>
        <w:br/>
      </w:r>
      <w:r>
        <w:rPr>
          <w:rFonts w:ascii="Times New Roman"/>
          <w:b w:val="false"/>
          <w:i w:val="false"/>
          <w:color w:val="000000"/>
          <w:sz w:val="28"/>
        </w:rPr>
        <w:t>
                  (өзіне қатысты қаулы шығарылған жеке тұлғаның
</w:t>
      </w:r>
      <w:r>
        <w:br/>
      </w:r>
      <w:r>
        <w:rPr>
          <w:rFonts w:ascii="Times New Roman"/>
          <w:b w:val="false"/>
          <w:i w:val="false"/>
          <w:color w:val="000000"/>
          <w:sz w:val="28"/>
        </w:rPr>
        <w:t>
              немесе заңды тұлға өкілінің тегі және инициалы, қолы)
</w:t>
      </w:r>
    </w:p>
    <w:p>
      <w:pPr>
        <w:spacing w:after="0"/>
        <w:ind w:left="0"/>
        <w:jc w:val="both"/>
      </w:pPr>
      <w:r>
        <w:rPr>
          <w:rFonts w:ascii="Times New Roman"/>
          <w:b w:val="false"/>
          <w:i w:val="false"/>
          <w:color w:val="000000"/>
          <w:sz w:val="28"/>
        </w:rPr>
        <w:t>
Почтамен жіберілді ______________________________________________
</w:t>
      </w:r>
      <w:r>
        <w:br/>
      </w:r>
      <w:r>
        <w:rPr>
          <w:rFonts w:ascii="Times New Roman"/>
          <w:b w:val="false"/>
          <w:i w:val="false"/>
          <w:color w:val="000000"/>
          <w:sz w:val="28"/>
        </w:rPr>
        <w:t>
                              (күні, түбіртек нөмірі)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Салық
</w:t>
      </w:r>
      <w:r>
        <w:br/>
      </w:r>
      <w:r>
        <w:rPr>
          <w:rFonts w:ascii="Times New Roman"/>
          <w:b w:val="false"/>
          <w:i w:val="false"/>
          <w:color w:val="000000"/>
          <w:sz w:val="28"/>
        </w:rPr>
        <w:t>
                                        комитеті Төрағасының
</w:t>
      </w:r>
      <w:r>
        <w:br/>
      </w:r>
      <w:r>
        <w:rPr>
          <w:rFonts w:ascii="Times New Roman"/>
          <w:b w:val="false"/>
          <w:i w:val="false"/>
          <w:color w:val="000000"/>
          <w:sz w:val="28"/>
        </w:rPr>
        <w:t>
                                      2003 жылғы 18 сәуірдегі
</w:t>
      </w:r>
      <w:r>
        <w:br/>
      </w:r>
      <w:r>
        <w:rPr>
          <w:rFonts w:ascii="Times New Roman"/>
          <w:b w:val="false"/>
          <w:i w:val="false"/>
          <w:color w:val="000000"/>
          <w:sz w:val="28"/>
        </w:rPr>
        <w:t>
                                     N 177 бұйрығымен бекітілген
</w:t>
      </w:r>
      <w:r>
        <w:br/>
      </w:r>
      <w:r>
        <w:rPr>
          <w:rFonts w:ascii="Times New Roman"/>
          <w:b w:val="false"/>
          <w:i w:val="false"/>
          <w:color w:val="000000"/>
          <w:sz w:val="28"/>
        </w:rPr>
        <w:t>
                                      "Бланк өнімінің бірыңғай
</w:t>
      </w:r>
      <w:r>
        <w:br/>
      </w:r>
      <w:r>
        <w:rPr>
          <w:rFonts w:ascii="Times New Roman"/>
          <w:b w:val="false"/>
          <w:i w:val="false"/>
          <w:color w:val="000000"/>
          <w:sz w:val="28"/>
        </w:rPr>
        <w:t>
                                          нысандары туралы" 
</w:t>
      </w:r>
    </w:p>
    <w:p>
      <w:pPr>
        <w:spacing w:after="0"/>
        <w:ind w:left="0"/>
        <w:jc w:val="both"/>
      </w:pPr>
      <w:r>
        <w:rPr>
          <w:rFonts w:ascii="Times New Roman"/>
          <w:b w:val="false"/>
          <w:i w:val="false"/>
          <w:color w:val="000000"/>
          <w:sz w:val="28"/>
        </w:rPr>
        <w:t>
____________________________________
</w:t>
      </w:r>
      <w:r>
        <w:br/>
      </w:r>
      <w:r>
        <w:rPr>
          <w:rFonts w:ascii="Times New Roman"/>
          <w:b w:val="false"/>
          <w:i w:val="false"/>
          <w:color w:val="000000"/>
          <w:sz w:val="28"/>
        </w:rPr>
        <w:t>
 (Салық қызметі органының СТН-і)
</w:t>
      </w:r>
    </w:p>
    <w:p>
      <w:pPr>
        <w:spacing w:after="0"/>
        <w:ind w:left="0"/>
        <w:jc w:val="both"/>
      </w:pPr>
      <w:r>
        <w:rPr>
          <w:rFonts w:ascii="Times New Roman"/>
          <w:b w:val="false"/>
          <w:i w:val="false"/>
          <w:color w:val="000000"/>
          <w:sz w:val="28"/>
        </w:rPr>
        <w:t>
</w:t>
      </w:r>
      <w:r>
        <w:rPr>
          <w:rFonts w:ascii="Times New Roman"/>
          <w:b/>
          <w:i w:val="false"/>
          <w:color w:val="000000"/>
          <w:sz w:val="28"/>
        </w:rPr>
        <w:t>
           Іс бойынша іс жүргізуді қысқарту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N_____ қаулы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"____"_____________200_3 ж.           _____________________
</w:t>
      </w:r>
      <w:r>
        <w:br/>
      </w:r>
      <w:r>
        <w:rPr>
          <w:rFonts w:ascii="Times New Roman"/>
          <w:b w:val="false"/>
          <w:i w:val="false"/>
          <w:color w:val="000000"/>
          <w:sz w:val="28"/>
        </w:rPr>
        <w:t>
 (қаралған күні)                        (қаралған жері)
</w:t>
      </w:r>
    </w:p>
    <w:p>
      <w:pPr>
        <w:spacing w:after="0"/>
        <w:ind w:left="0"/>
        <w:jc w:val="both"/>
      </w:pPr>
      <w:r>
        <w:rPr>
          <w:rFonts w:ascii="Times New Roman"/>
          <w:b w:val="false"/>
          <w:i w:val="false"/>
          <w:color w:val="000000"/>
          <w:sz w:val="28"/>
        </w:rPr>
        <w:t>
Мен, _____________________________________________________________
</w:t>
      </w:r>
      <w:r>
        <w:br/>
      </w:r>
      <w:r>
        <w:rPr>
          <w:rFonts w:ascii="Times New Roman"/>
          <w:b w:val="false"/>
          <w:i w:val="false"/>
          <w:color w:val="000000"/>
          <w:sz w:val="28"/>
        </w:rPr>
        <w:t>
                     (тегі және инициалдары)
</w:t>
      </w:r>
      <w:r>
        <w:br/>
      </w:r>
      <w:r>
        <w:rPr>
          <w:rFonts w:ascii="Times New Roman"/>
          <w:b w:val="false"/>
          <w:i w:val="false"/>
          <w:color w:val="000000"/>
          <w:sz w:val="28"/>
        </w:rPr>
        <w:t>
_________________________________________________________ бойынша
</w:t>
      </w:r>
      <w:r>
        <w:br/>
      </w:r>
      <w:r>
        <w:rPr>
          <w:rFonts w:ascii="Times New Roman"/>
          <w:b w:val="false"/>
          <w:i w:val="false"/>
          <w:color w:val="000000"/>
          <w:sz w:val="28"/>
        </w:rPr>
        <w:t>
             (облыс, қала, аудан)
</w:t>
      </w:r>
    </w:p>
    <w:p>
      <w:pPr>
        <w:spacing w:after="0"/>
        <w:ind w:left="0"/>
        <w:jc w:val="both"/>
      </w:pPr>
      <w:r>
        <w:rPr>
          <w:rFonts w:ascii="Times New Roman"/>
          <w:b w:val="false"/>
          <w:i w:val="false"/>
          <w:color w:val="000000"/>
          <w:sz w:val="28"/>
        </w:rPr>
        <w:t>
Салық комитетінің Төрағасы(ның) /Орынбасары/ _____________________
</w:t>
      </w:r>
      <w:r>
        <w:br/>
      </w:r>
      <w:r>
        <w:rPr>
          <w:rFonts w:ascii="Times New Roman"/>
          <w:b w:val="false"/>
          <w:i w:val="false"/>
          <w:color w:val="000000"/>
          <w:sz w:val="28"/>
        </w:rPr>
        <w:t>
                                               (салық төлеуші,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заңды өкіл, қорғаушы немесе өзге де мүдделі тұлғалар)
</w:t>
      </w:r>
      <w:r>
        <w:br/>
      </w:r>
      <w:r>
        <w:rPr>
          <w:rFonts w:ascii="Times New Roman"/>
          <w:b w:val="false"/>
          <w:i w:val="false"/>
          <w:color w:val="000000"/>
          <w:sz w:val="28"/>
        </w:rPr>
        <w:t>
қатысуымен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(СТН және өзіне қатысты іс қаралатын тұлға туралы мәлімет)
</w:t>
      </w:r>
    </w:p>
    <w:p>
      <w:pPr>
        <w:spacing w:after="0"/>
        <w:ind w:left="0"/>
        <w:jc w:val="both"/>
      </w:pPr>
      <w:r>
        <w:rPr>
          <w:rFonts w:ascii="Times New Roman"/>
          <w:b w:val="false"/>
          <w:i w:val="false"/>
          <w:color w:val="000000"/>
          <w:sz w:val="28"/>
        </w:rPr>
        <w:t>
қатысты "____"___________200_3 ж. N ___ хаттаманы және оған қоса 
</w:t>
      </w:r>
      <w:r>
        <w:br/>
      </w:r>
      <w:r>
        <w:rPr>
          <w:rFonts w:ascii="Times New Roman"/>
          <w:b w:val="false"/>
          <w:i w:val="false"/>
          <w:color w:val="000000"/>
          <w:sz w:val="28"/>
        </w:rPr>
        <w:t>
берілген салық заңдарын бұзғаны туралы материалдарды қарап,
</w:t>
      </w:r>
    </w:p>
    <w:p>
      <w:pPr>
        <w:spacing w:after="0"/>
        <w:ind w:left="0"/>
        <w:jc w:val="both"/>
      </w:pPr>
      <w:r>
        <w:rPr>
          <w:rFonts w:ascii="Times New Roman"/>
          <w:b w:val="false"/>
          <w:i w:val="false"/>
          <w:color w:val="000000"/>
          <w:sz w:val="28"/>
        </w:rPr>
        <w:t>
</w:t>
      </w:r>
      <w:r>
        <w:rPr>
          <w:rFonts w:ascii="Times New Roman"/>
          <w:b/>
          <w:i w:val="false"/>
          <w:color w:val="000000"/>
          <w:sz w:val="28"/>
        </w:rPr>
        <w:t>
анықтадым: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(заң акті/сі/(лері)нің тиісті баптары мен тармақтарын көрсете
</w:t>
      </w:r>
      <w:r>
        <w:br/>
      </w:r>
      <w:r>
        <w:rPr>
          <w:rFonts w:ascii="Times New Roman"/>
          <w:b w:val="false"/>
          <w:i w:val="false"/>
          <w:color w:val="000000"/>
          <w:sz w:val="28"/>
        </w:rPr>
        <w:t>
    отырып, істі қарау кезінде анықталған бұзушылықтың мәні)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
</w:t>
      </w:r>
    </w:p>
    <w:p>
      <w:pPr>
        <w:spacing w:after="0"/>
        <w:ind w:left="0"/>
        <w:jc w:val="both"/>
      </w:pPr>
      <w:r>
        <w:rPr>
          <w:rFonts w:ascii="Times New Roman"/>
          <w:b w:val="false"/>
          <w:i w:val="false"/>
          <w:color w:val="000000"/>
          <w:sz w:val="28"/>
        </w:rPr>
        <w:t>
Жоғарыда аталғандардың негізінде, ҚР ӘҚБтК-нің 
</w:t>
      </w:r>
      <w:r>
        <w:rPr>
          <w:rFonts w:ascii="Times New Roman"/>
          <w:b w:val="false"/>
          <w:i w:val="false"/>
          <w:color w:val="000000"/>
          <w:sz w:val="28"/>
        </w:rPr>
        <w:t xml:space="preserve"> 650-бабы </w:t>
      </w:r>
      <w:r>
        <w:rPr>
          <w:rFonts w:ascii="Times New Roman"/>
          <w:b w:val="false"/>
          <w:i w:val="false"/>
          <w:color w:val="000000"/>
          <w:sz w:val="28"/>
        </w:rPr>
        <w:t>
, бірінші
</w:t>
      </w:r>
      <w:r>
        <w:br/>
      </w:r>
      <w:r>
        <w:rPr>
          <w:rFonts w:ascii="Times New Roman"/>
          <w:b w:val="false"/>
          <w:i w:val="false"/>
          <w:color w:val="000000"/>
          <w:sz w:val="28"/>
        </w:rPr>
        <w:t>
бөлігінің 2) тармақшасын басшылыққа ала отырып,
</w:t>
      </w:r>
    </w:p>
    <w:p>
      <w:pPr>
        <w:spacing w:after="0"/>
        <w:ind w:left="0"/>
        <w:jc w:val="both"/>
      </w:pPr>
      <w:r>
        <w:rPr>
          <w:rFonts w:ascii="Times New Roman"/>
          <w:b w:val="false"/>
          <w:i w:val="false"/>
          <w:color w:val="000000"/>
          <w:sz w:val="28"/>
        </w:rPr>
        <w:t>
</w:t>
      </w:r>
      <w:r>
        <w:rPr>
          <w:rFonts w:ascii="Times New Roman"/>
          <w:b/>
          <w:i w:val="false"/>
          <w:color w:val="000000"/>
          <w:sz w:val="28"/>
        </w:rPr>
        <w:t>
қаулы еттім: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 негізінде
</w:t>
      </w:r>
      <w:r>
        <w:br/>
      </w:r>
      <w:r>
        <w:rPr>
          <w:rFonts w:ascii="Times New Roman"/>
          <w:b w:val="false"/>
          <w:i w:val="false"/>
          <w:color w:val="000000"/>
          <w:sz w:val="28"/>
        </w:rPr>
        <w:t>
ҚР ӘҚБтК-нің ерекше бөлімі бөлігі(тері) бабы(тары)ның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(өзіне қатысты іс қаралатын тұлғаның аты-жөні (атауы))
</w:t>
      </w:r>
    </w:p>
    <w:p>
      <w:pPr>
        <w:spacing w:after="0"/>
        <w:ind w:left="0"/>
        <w:jc w:val="both"/>
      </w:pPr>
      <w:r>
        <w:rPr>
          <w:rFonts w:ascii="Times New Roman"/>
          <w:b w:val="false"/>
          <w:i w:val="false"/>
          <w:color w:val="000000"/>
          <w:sz w:val="28"/>
        </w:rPr>
        <w:t>
_____________________________________________ қатысты іс жүргізу
</w:t>
      </w:r>
      <w:r>
        <w:br/>
      </w:r>
      <w:r>
        <w:rPr>
          <w:rFonts w:ascii="Times New Roman"/>
          <w:b w:val="false"/>
          <w:i w:val="false"/>
          <w:color w:val="000000"/>
          <w:sz w:val="28"/>
        </w:rPr>
        <w:t>
қысқартылсын.
</w:t>
      </w:r>
    </w:p>
    <w:p>
      <w:pPr>
        <w:spacing w:after="0"/>
        <w:ind w:left="0"/>
        <w:jc w:val="both"/>
      </w:pPr>
      <w:r>
        <w:rPr>
          <w:rFonts w:ascii="Times New Roman"/>
          <w:b w:val="false"/>
          <w:i w:val="false"/>
          <w:color w:val="000000"/>
          <w:sz w:val="28"/>
        </w:rPr>
        <w:t>
Қаулыға ҚР ӘҚБтК-нің 
</w:t>
      </w:r>
      <w:r>
        <w:rPr>
          <w:rFonts w:ascii="Times New Roman"/>
          <w:b w:val="false"/>
          <w:i w:val="false"/>
          <w:color w:val="000000"/>
          <w:sz w:val="28"/>
        </w:rPr>
        <w:t xml:space="preserve"> 655 </w:t>
      </w:r>
      <w:r>
        <w:rPr>
          <w:rFonts w:ascii="Times New Roman"/>
          <w:b w:val="false"/>
          <w:i w:val="false"/>
          <w:color w:val="000000"/>
          <w:sz w:val="28"/>
        </w:rPr>
        <w:t>
, 
</w:t>
      </w:r>
      <w:r>
        <w:rPr>
          <w:rFonts w:ascii="Times New Roman"/>
          <w:b w:val="false"/>
          <w:i w:val="false"/>
          <w:color w:val="000000"/>
          <w:sz w:val="28"/>
        </w:rPr>
        <w:t xml:space="preserve"> 656 </w:t>
      </w:r>
      <w:r>
        <w:rPr>
          <w:rFonts w:ascii="Times New Roman"/>
          <w:b w:val="false"/>
          <w:i w:val="false"/>
          <w:color w:val="000000"/>
          <w:sz w:val="28"/>
        </w:rPr>
        <w:t>
, 
</w:t>
      </w:r>
      <w:r>
        <w:rPr>
          <w:rFonts w:ascii="Times New Roman"/>
          <w:b w:val="false"/>
          <w:i w:val="false"/>
          <w:color w:val="000000"/>
          <w:sz w:val="28"/>
        </w:rPr>
        <w:t xml:space="preserve"> 657 </w:t>
      </w:r>
      <w:r>
        <w:rPr>
          <w:rFonts w:ascii="Times New Roman"/>
          <w:b w:val="false"/>
          <w:i w:val="false"/>
          <w:color w:val="000000"/>
          <w:sz w:val="28"/>
        </w:rPr>
        <w:t>
 баптарына сәйкес қаулы көшiрмесi
</w:t>
      </w:r>
      <w:r>
        <w:br/>
      </w:r>
      <w:r>
        <w:rPr>
          <w:rFonts w:ascii="Times New Roman"/>
          <w:b w:val="false"/>
          <w:i w:val="false"/>
          <w:color w:val="000000"/>
          <w:sz w:val="28"/>
        </w:rPr>
        <w:t>
тапсырылған немесе оны алған күннен бастап он күн iшiнде салық
</w:t>
      </w:r>
      <w:r>
        <w:br/>
      </w:r>
      <w:r>
        <w:rPr>
          <w:rFonts w:ascii="Times New Roman"/>
          <w:b w:val="false"/>
          <w:i w:val="false"/>
          <w:color w:val="000000"/>
          <w:sz w:val="28"/>
        </w:rPr>
        <w:t>
қызметінің жоғары тұрған органына (жоғары тұрған лауазымды адамға)
</w:t>
      </w:r>
      <w:r>
        <w:br/>
      </w:r>
      <w:r>
        <w:rPr>
          <w:rFonts w:ascii="Times New Roman"/>
          <w:b w:val="false"/>
          <w:i w:val="false"/>
          <w:color w:val="000000"/>
          <w:sz w:val="28"/>
        </w:rPr>
        <w:t>
немесе сотқа шағым беріліп, наразылық келтірілуі мүмкін.
</w:t>
      </w:r>
    </w:p>
    <w:p>
      <w:pPr>
        <w:spacing w:after="0"/>
        <w:ind w:left="0"/>
        <w:jc w:val="both"/>
      </w:pPr>
      <w:r>
        <w:rPr>
          <w:rFonts w:ascii="Times New Roman"/>
          <w:b w:val="false"/>
          <w:i w:val="false"/>
          <w:color w:val="000000"/>
          <w:sz w:val="28"/>
        </w:rPr>
        <w:t>
Істі қараған Төраға /Орынбасар/          ____________________
</w:t>
      </w:r>
      <w:r>
        <w:br/>
      </w:r>
      <w:r>
        <w:rPr>
          <w:rFonts w:ascii="Times New Roman"/>
          <w:b w:val="false"/>
          <w:i w:val="false"/>
          <w:color w:val="000000"/>
          <w:sz w:val="28"/>
        </w:rPr>
        <w:t>
                                  М.О.         (қолы)
</w:t>
      </w:r>
    </w:p>
    <w:p>
      <w:pPr>
        <w:spacing w:after="0"/>
        <w:ind w:left="0"/>
        <w:jc w:val="both"/>
      </w:pPr>
      <w:r>
        <w:rPr>
          <w:rFonts w:ascii="Times New Roman"/>
          <w:b w:val="false"/>
          <w:i w:val="false"/>
          <w:color w:val="000000"/>
          <w:sz w:val="28"/>
        </w:rPr>
        <w:t>
Қаулының көшірмесін алдым ________________________________________
</w:t>
      </w:r>
      <w:r>
        <w:br/>
      </w:r>
      <w:r>
        <w:rPr>
          <w:rFonts w:ascii="Times New Roman"/>
          <w:b w:val="false"/>
          <w:i w:val="false"/>
          <w:color w:val="000000"/>
          <w:sz w:val="28"/>
        </w:rPr>
        <w:t>
                   (өзіне қатысты қаулы шығарылған жеке тұлғаның
</w:t>
      </w:r>
      <w:r>
        <w:br/>
      </w:r>
      <w:r>
        <w:rPr>
          <w:rFonts w:ascii="Times New Roman"/>
          <w:b w:val="false"/>
          <w:i w:val="false"/>
          <w:color w:val="000000"/>
          <w:sz w:val="28"/>
        </w:rPr>
        <w:t>
                   немесе заңды тұлға өкілінің тегі және инициалы,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Почтамен жіберілді _______________________________________________
</w:t>
      </w:r>
      <w:r>
        <w:br/>
      </w:r>
      <w:r>
        <w:rPr>
          <w:rFonts w:ascii="Times New Roman"/>
          <w:b w:val="false"/>
          <w:i w:val="false"/>
          <w:color w:val="000000"/>
          <w:sz w:val="28"/>
        </w:rPr>
        <w:t>
                             (күні, түбіртек нөмірі)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Салық
</w:t>
      </w:r>
      <w:r>
        <w:br/>
      </w:r>
      <w:r>
        <w:rPr>
          <w:rFonts w:ascii="Times New Roman"/>
          <w:b w:val="false"/>
          <w:i w:val="false"/>
          <w:color w:val="000000"/>
          <w:sz w:val="28"/>
        </w:rPr>
        <w:t>
                                        комитеті Төрағасының
</w:t>
      </w:r>
      <w:r>
        <w:br/>
      </w:r>
      <w:r>
        <w:rPr>
          <w:rFonts w:ascii="Times New Roman"/>
          <w:b w:val="false"/>
          <w:i w:val="false"/>
          <w:color w:val="000000"/>
          <w:sz w:val="28"/>
        </w:rPr>
        <w:t>
                                      2003 жылғы 18 сәуірдегі
</w:t>
      </w:r>
      <w:r>
        <w:br/>
      </w:r>
      <w:r>
        <w:rPr>
          <w:rFonts w:ascii="Times New Roman"/>
          <w:b w:val="false"/>
          <w:i w:val="false"/>
          <w:color w:val="000000"/>
          <w:sz w:val="28"/>
        </w:rPr>
        <w:t>
                                     N 177 бұйрығымен бекітілген
</w:t>
      </w:r>
      <w:r>
        <w:br/>
      </w:r>
      <w:r>
        <w:rPr>
          <w:rFonts w:ascii="Times New Roman"/>
          <w:b w:val="false"/>
          <w:i w:val="false"/>
          <w:color w:val="000000"/>
          <w:sz w:val="28"/>
        </w:rPr>
        <w:t>
                                      "Бланк өнімінің бірыңғай
</w:t>
      </w:r>
      <w:r>
        <w:br/>
      </w:r>
      <w:r>
        <w:rPr>
          <w:rFonts w:ascii="Times New Roman"/>
          <w:b w:val="false"/>
          <w:i w:val="false"/>
          <w:color w:val="000000"/>
          <w:sz w:val="28"/>
        </w:rPr>
        <w:t>
                                          нысандары туралы" 
</w:t>
      </w:r>
    </w:p>
    <w:p>
      <w:pPr>
        <w:spacing w:after="0"/>
        <w:ind w:left="0"/>
        <w:jc w:val="both"/>
      </w:pPr>
      <w:r>
        <w:rPr>
          <w:rFonts w:ascii="Times New Roman"/>
          <w:b w:val="false"/>
          <w:i w:val="false"/>
          <w:color w:val="000000"/>
          <w:sz w:val="28"/>
        </w:rPr>
        <w:t>
       (Салық қызметі органы хатының фирмалық бланкі)
</w:t>
      </w:r>
    </w:p>
    <w:p>
      <w:pPr>
        <w:spacing w:after="0"/>
        <w:ind w:left="0"/>
        <w:jc w:val="both"/>
      </w:pPr>
      <w:r>
        <w:rPr>
          <w:rFonts w:ascii="Times New Roman"/>
          <w:b w:val="false"/>
          <w:i w:val="false"/>
          <w:color w:val="000000"/>
          <w:sz w:val="28"/>
        </w:rPr>
        <w:t>
____________________________________    "___" __________200___ ж.
</w:t>
      </w:r>
      <w:r>
        <w:br/>
      </w:r>
      <w:r>
        <w:rPr>
          <w:rFonts w:ascii="Times New Roman"/>
          <w:b w:val="false"/>
          <w:i w:val="false"/>
          <w:color w:val="000000"/>
          <w:sz w:val="28"/>
        </w:rPr>
        <w:t>
 (Салық қызметі органының СТН-і)         (тіркеу күні)
</w:t>
      </w:r>
    </w:p>
    <w:p>
      <w:pPr>
        <w:spacing w:after="0"/>
        <w:ind w:left="0"/>
        <w:jc w:val="both"/>
      </w:pPr>
      <w:r>
        <w:rPr>
          <w:rFonts w:ascii="Times New Roman"/>
          <w:b w:val="false"/>
          <w:i w:val="false"/>
          <w:color w:val="000000"/>
          <w:sz w:val="28"/>
        </w:rPr>
        <w:t>
</w:t>
      </w:r>
      <w:r>
        <w:rPr>
          <w:rFonts w:ascii="Times New Roman"/>
          <w:b/>
          <w:i w:val="false"/>
          <w:color w:val="000000"/>
          <w:sz w:val="28"/>
        </w:rPr>
        <w:t>
                        Нұсқама N _____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міндетті төлемдер
</w:t>
      </w:r>
      <w:r>
        <w:br/>
      </w:r>
      <w:r>
        <w:rPr>
          <w:rFonts w:ascii="Times New Roman"/>
          <w:b w:val="false"/>
          <w:i w:val="false"/>
          <w:color w:val="000000"/>
          <w:sz w:val="28"/>
        </w:rPr>
        <w:t>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w:t>
      </w:r>
      <w:r>
        <w:br/>
      </w:r>
      <w:r>
        <w:rPr>
          <w:rFonts w:ascii="Times New Roman"/>
          <w:b w:val="false"/>
          <w:i w:val="false"/>
          <w:color w:val="000000"/>
          <w:sz w:val="28"/>
        </w:rPr>
        <w:t>
     1. Тексеру жүргізу _________________________________________
</w:t>
      </w:r>
      <w:r>
        <w:br/>
      </w:r>
      <w:r>
        <w:rPr>
          <w:rFonts w:ascii="Times New Roman"/>
          <w:b w:val="false"/>
          <w:i w:val="false"/>
          <w:color w:val="000000"/>
          <w:sz w:val="28"/>
        </w:rPr>
        <w:t>
                         (аты, әкесінің аты, тегі, салық қызметі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органының атауы)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 тапсырылды
</w:t>
      </w:r>
    </w:p>
    <w:p>
      <w:pPr>
        <w:spacing w:after="0"/>
        <w:ind w:left="0"/>
        <w:jc w:val="both"/>
      </w:pPr>
      <w:r>
        <w:rPr>
          <w:rFonts w:ascii="Times New Roman"/>
          <w:b w:val="false"/>
          <w:i w:val="false"/>
          <w:color w:val="000000"/>
          <w:sz w:val="28"/>
        </w:rPr>
        <w:t>
     2. Салық төлеушінің толық атауы ____________________________
</w:t>
      </w:r>
      <w:r>
        <w:br/>
      </w:r>
      <w:r>
        <w:rPr>
          <w:rFonts w:ascii="Times New Roman"/>
          <w:b w:val="false"/>
          <w:i w:val="false"/>
          <w:color w:val="000000"/>
          <w:sz w:val="28"/>
        </w:rPr>
        <w:t>
(оның ішінде тексерілетін субъекті басшысының тегі мен инициалдары)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3. СТН-і ___________________________________________________
</w:t>
      </w:r>
    </w:p>
    <w:p>
      <w:pPr>
        <w:spacing w:after="0"/>
        <w:ind w:left="0"/>
        <w:jc w:val="both"/>
      </w:pPr>
      <w:r>
        <w:rPr>
          <w:rFonts w:ascii="Times New Roman"/>
          <w:b w:val="false"/>
          <w:i w:val="false"/>
          <w:color w:val="000000"/>
          <w:sz w:val="28"/>
        </w:rPr>
        <w:t>
     4. Тексеру түрі ____________________________________________
</w:t>
      </w:r>
    </w:p>
    <w:p>
      <w:pPr>
        <w:spacing w:after="0"/>
        <w:ind w:left="0"/>
        <w:jc w:val="both"/>
      </w:pPr>
      <w:r>
        <w:rPr>
          <w:rFonts w:ascii="Times New Roman"/>
          <w:b w:val="false"/>
          <w:i w:val="false"/>
          <w:color w:val="000000"/>
          <w:sz w:val="28"/>
        </w:rPr>
        <w:t>
     5. Тексерілетін салық кезеңі _______________________________
</w:t>
      </w:r>
    </w:p>
    <w:p>
      <w:pPr>
        <w:spacing w:after="0"/>
        <w:ind w:left="0"/>
        <w:jc w:val="both"/>
      </w:pPr>
      <w:r>
        <w:rPr>
          <w:rFonts w:ascii="Times New Roman"/>
          <w:b w:val="false"/>
          <w:i w:val="false"/>
          <w:color w:val="000000"/>
          <w:sz w:val="28"/>
        </w:rPr>
        <w:t>
     6. Салық және бюджетке басқа да міндетті төлемнің тексерілетін
</w:t>
      </w:r>
      <w:r>
        <w:br/>
      </w:r>
      <w:r>
        <w:rPr>
          <w:rFonts w:ascii="Times New Roman"/>
          <w:b w:val="false"/>
          <w:i w:val="false"/>
          <w:color w:val="000000"/>
          <w:sz w:val="28"/>
        </w:rPr>
        <w:t>
түрі, жинақтаушы зейнетақы қорларына міндетті зейнетақы жарналарын
</w:t>
      </w:r>
      <w:r>
        <w:br/>
      </w:r>
      <w:r>
        <w:rPr>
          <w:rFonts w:ascii="Times New Roman"/>
          <w:b w:val="false"/>
          <w:i w:val="false"/>
          <w:color w:val="000000"/>
          <w:sz w:val="28"/>
        </w:rPr>
        <w:t>
ұстап қалудың толықтығы мен уақтылығын және (немесе) аударуды,
</w:t>
      </w:r>
      <w:r>
        <w:br/>
      </w:r>
      <w:r>
        <w:rPr>
          <w:rFonts w:ascii="Times New Roman"/>
          <w:b w:val="false"/>
          <w:i w:val="false"/>
          <w:color w:val="000000"/>
          <w:sz w:val="28"/>
        </w:rPr>
        <w:t>
сондай-ақ Салық кодексімен белгіленген міндеттердің банк
</w:t>
      </w:r>
      <w:r>
        <w:br/>
      </w:r>
      <w:r>
        <w:rPr>
          <w:rFonts w:ascii="Times New Roman"/>
          <w:b w:val="false"/>
          <w:i w:val="false"/>
          <w:color w:val="000000"/>
          <w:sz w:val="28"/>
        </w:rPr>
        <w:t>
операцияларының жекелеген түрлерін жүзеге асырушы банктер мен
</w:t>
      </w:r>
      <w:r>
        <w:br/>
      </w:r>
      <w:r>
        <w:rPr>
          <w:rFonts w:ascii="Times New Roman"/>
          <w:b w:val="false"/>
          <w:i w:val="false"/>
          <w:color w:val="000000"/>
          <w:sz w:val="28"/>
        </w:rPr>
        <w:t>
ұйымдардың орындау мәселелерін және трансферттік бағаларды 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 қолдану кезінде 
</w:t>
      </w:r>
      <w:r>
        <w:br/>
      </w:r>
      <w:r>
        <w:rPr>
          <w:rFonts w:ascii="Times New Roman"/>
          <w:b w:val="false"/>
          <w:i w:val="false"/>
          <w:color w:val="000000"/>
          <w:sz w:val="28"/>
        </w:rPr>
        <w:t>
мемлекеттік бақылауды тексеру.
</w:t>
      </w:r>
    </w:p>
    <w:p>
      <w:pPr>
        <w:spacing w:after="0"/>
        <w:ind w:left="0"/>
        <w:jc w:val="both"/>
      </w:pPr>
      <w:r>
        <w:rPr>
          <w:rFonts w:ascii="Times New Roman"/>
          <w:b w:val="false"/>
          <w:i w:val="false"/>
          <w:color w:val="000000"/>
          <w:sz w:val="28"/>
        </w:rPr>
        <w:t>
     7. Аумақтың тексеріліп жатқан учаскесі және тексеру барысында
</w:t>
      </w:r>
      <w:r>
        <w:br/>
      </w:r>
      <w:r>
        <w:rPr>
          <w:rFonts w:ascii="Times New Roman"/>
          <w:b w:val="false"/>
          <w:i w:val="false"/>
          <w:color w:val="000000"/>
          <w:sz w:val="28"/>
        </w:rPr>
        <w:t>
анықталуға жататын мәселелер 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8. Тексеру мерзімі нұсқама табысталған сәттен бастап "____"
</w:t>
      </w:r>
      <w:r>
        <w:br/>
      </w:r>
      <w:r>
        <w:rPr>
          <w:rFonts w:ascii="Times New Roman"/>
          <w:b w:val="false"/>
          <w:i w:val="false"/>
          <w:color w:val="000000"/>
          <w:sz w:val="28"/>
        </w:rPr>
        <w:t>
жұмыс күні.
</w:t>
      </w:r>
    </w:p>
    <w:p>
      <w:pPr>
        <w:spacing w:after="0"/>
        <w:ind w:left="0"/>
        <w:jc w:val="both"/>
      </w:pPr>
      <w:r>
        <w:rPr>
          <w:rFonts w:ascii="Times New Roman"/>
          <w:b w:val="false"/>
          <w:i w:val="false"/>
          <w:color w:val="000000"/>
          <w:sz w:val="28"/>
        </w:rPr>
        <w:t>
     9. Тексеру 200_ ж. "____" бастап 200_ ж. "____" _____________
</w:t>
      </w:r>
      <w:r>
        <w:br/>
      </w:r>
      <w:r>
        <w:rPr>
          <w:rFonts w:ascii="Times New Roman"/>
          <w:b w:val="false"/>
          <w:i w:val="false"/>
          <w:color w:val="000000"/>
          <w:sz w:val="28"/>
        </w:rPr>
        <w:t>
аралығында тоқтатылды.
</w:t>
      </w:r>
    </w:p>
    <w:p>
      <w:pPr>
        <w:spacing w:after="0"/>
        <w:ind w:left="0"/>
        <w:jc w:val="both"/>
      </w:pPr>
      <w:r>
        <w:rPr>
          <w:rFonts w:ascii="Times New Roman"/>
          <w:b w:val="false"/>
          <w:i w:val="false"/>
          <w:color w:val="000000"/>
          <w:sz w:val="28"/>
        </w:rPr>
        <w:t>
     10. Тексеру жүргізуге мынадай мамандар тартылсын 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(аты-жөні, лауазымы, ұйымның атауы)
</w:t>
      </w:r>
    </w:p>
    <w:p>
      <w:pPr>
        <w:spacing w:after="0"/>
        <w:ind w:left="0"/>
        <w:jc w:val="both"/>
      </w:pPr>
      <w:r>
        <w:rPr>
          <w:rFonts w:ascii="Times New Roman"/>
          <w:b w:val="false"/>
          <w:i w:val="false"/>
          <w:color w:val="000000"/>
          <w:sz w:val="28"/>
        </w:rPr>
        <w:t>
     Салық қызметі органының
</w:t>
      </w:r>
      <w:r>
        <w:br/>
      </w:r>
      <w:r>
        <w:rPr>
          <w:rFonts w:ascii="Times New Roman"/>
          <w:b w:val="false"/>
          <w:i w:val="false"/>
          <w:color w:val="000000"/>
          <w:sz w:val="28"/>
        </w:rPr>
        <w:t>
     Басшысы       _________________        ____________________
</w:t>
      </w:r>
      <w:r>
        <w:br/>
      </w:r>
      <w:r>
        <w:rPr>
          <w:rFonts w:ascii="Times New Roman"/>
          <w:b w:val="false"/>
          <w:i w:val="false"/>
          <w:color w:val="000000"/>
          <w:sz w:val="28"/>
        </w:rPr>
        <w:t>
                     М.О.  (қолы)          (тегі мен инициалдары)
</w:t>
      </w:r>
    </w:p>
    <w:p>
      <w:pPr>
        <w:spacing w:after="0"/>
        <w:ind w:left="0"/>
        <w:jc w:val="both"/>
      </w:pPr>
      <w:r>
        <w:rPr>
          <w:rFonts w:ascii="Times New Roman"/>
          <w:b w:val="false"/>
          <w:i w:val="false"/>
          <w:color w:val="000000"/>
          <w:sz w:val="28"/>
        </w:rPr>
        <w:t>
Салық төлеушінің нұсқаманы (көшірмесін) алғаны және танысқаны туралы
</w:t>
      </w:r>
      <w:r>
        <w:br/>
      </w:r>
      <w:r>
        <w:rPr>
          <w:rFonts w:ascii="Times New Roman"/>
          <w:b w:val="false"/>
          <w:i w:val="false"/>
          <w:color w:val="000000"/>
          <w:sz w:val="28"/>
        </w:rPr>
        <w:t>
белгісі:
</w:t>
      </w:r>
    </w:p>
    <w:p>
      <w:pPr>
        <w:spacing w:after="0"/>
        <w:ind w:left="0"/>
        <w:jc w:val="both"/>
      </w:pPr>
      <w:r>
        <w:rPr>
          <w:rFonts w:ascii="Times New Roman"/>
          <w:b w:val="false"/>
          <w:i w:val="false"/>
          <w:color w:val="000000"/>
          <w:sz w:val="28"/>
        </w:rPr>
        <w:t>
200_ ж. "______" _____________       __________________________
</w:t>
      </w:r>
      <w:r>
        <w:br/>
      </w:r>
      <w:r>
        <w:rPr>
          <w:rFonts w:ascii="Times New Roman"/>
          <w:b w:val="false"/>
          <w:i w:val="false"/>
          <w:color w:val="000000"/>
          <w:sz w:val="28"/>
        </w:rPr>
        <w:t>
             (күні)                          (қолы)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рейдтік тексеру тағайындалған кезде 2, 3, 5, 6,
</w:t>
      </w:r>
      <w:r>
        <w:br/>
      </w:r>
      <w:r>
        <w:rPr>
          <w:rFonts w:ascii="Times New Roman"/>
          <w:b w:val="false"/>
          <w:i w:val="false"/>
          <w:color w:val="000000"/>
          <w:sz w:val="28"/>
        </w:rPr>
        <w:t>
8-жолдарды қоспағанда, барлық жолдар толтырылады; кешендік тексеру
</w:t>
      </w:r>
      <w:r>
        <w:br/>
      </w:r>
      <w:r>
        <w:rPr>
          <w:rFonts w:ascii="Times New Roman"/>
          <w:b w:val="false"/>
          <w:i w:val="false"/>
          <w:color w:val="000000"/>
          <w:sz w:val="28"/>
        </w:rPr>
        <w:t>
тағайындалған кезде 6, 7-жолдарды қоспағанда, барлық жолдар
</w:t>
      </w:r>
      <w:r>
        <w:br/>
      </w:r>
      <w:r>
        <w:rPr>
          <w:rFonts w:ascii="Times New Roman"/>
          <w:b w:val="false"/>
          <w:i w:val="false"/>
          <w:color w:val="000000"/>
          <w:sz w:val="28"/>
        </w:rPr>
        <w:t>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Салық
</w:t>
      </w:r>
      <w:r>
        <w:br/>
      </w:r>
      <w:r>
        <w:rPr>
          <w:rFonts w:ascii="Times New Roman"/>
          <w:b w:val="false"/>
          <w:i w:val="false"/>
          <w:color w:val="000000"/>
          <w:sz w:val="28"/>
        </w:rPr>
        <w:t>
                                        комитеті Төрағасының
</w:t>
      </w:r>
      <w:r>
        <w:br/>
      </w:r>
      <w:r>
        <w:rPr>
          <w:rFonts w:ascii="Times New Roman"/>
          <w:b w:val="false"/>
          <w:i w:val="false"/>
          <w:color w:val="000000"/>
          <w:sz w:val="28"/>
        </w:rPr>
        <w:t>
                                      2003 жылғы 18 сәуірдегі
</w:t>
      </w:r>
      <w:r>
        <w:br/>
      </w:r>
      <w:r>
        <w:rPr>
          <w:rFonts w:ascii="Times New Roman"/>
          <w:b w:val="false"/>
          <w:i w:val="false"/>
          <w:color w:val="000000"/>
          <w:sz w:val="28"/>
        </w:rPr>
        <w:t>
                                     N 177 бұйрығымен бекітілген
</w:t>
      </w:r>
      <w:r>
        <w:br/>
      </w:r>
      <w:r>
        <w:rPr>
          <w:rFonts w:ascii="Times New Roman"/>
          <w:b w:val="false"/>
          <w:i w:val="false"/>
          <w:color w:val="000000"/>
          <w:sz w:val="28"/>
        </w:rPr>
        <w:t>
                                      "Бланк өнімінің бірыңғай
</w:t>
      </w:r>
      <w:r>
        <w:br/>
      </w:r>
      <w:r>
        <w:rPr>
          <w:rFonts w:ascii="Times New Roman"/>
          <w:b w:val="false"/>
          <w:i w:val="false"/>
          <w:color w:val="000000"/>
          <w:sz w:val="28"/>
        </w:rPr>
        <w:t>
                                          нысандары туралы"
</w:t>
      </w:r>
    </w:p>
    <w:p>
      <w:pPr>
        <w:spacing w:after="0"/>
        <w:ind w:left="0"/>
        <w:jc w:val="both"/>
      </w:pPr>
      <w:r>
        <w:rPr>
          <w:rFonts w:ascii="Times New Roman"/>
          <w:b w:val="false"/>
          <w:i w:val="false"/>
          <w:color w:val="000000"/>
          <w:sz w:val="28"/>
        </w:rPr>
        <w:t>
       (Салық қызметі органы хатының фирмалық бланкі)
</w:t>
      </w:r>
    </w:p>
    <w:p>
      <w:pPr>
        <w:spacing w:after="0"/>
        <w:ind w:left="0"/>
        <w:jc w:val="both"/>
      </w:pPr>
      <w:r>
        <w:rPr>
          <w:rFonts w:ascii="Times New Roman"/>
          <w:b w:val="false"/>
          <w:i w:val="false"/>
          <w:color w:val="000000"/>
          <w:sz w:val="28"/>
        </w:rPr>
        <w:t>
____________________________________    "___" __________200___ ж.
</w:t>
      </w:r>
      <w:r>
        <w:br/>
      </w:r>
      <w:r>
        <w:rPr>
          <w:rFonts w:ascii="Times New Roman"/>
          <w:b w:val="false"/>
          <w:i w:val="false"/>
          <w:color w:val="000000"/>
          <w:sz w:val="28"/>
        </w:rPr>
        <w:t>
 (Салық қызметі органының СТН-і)
</w:t>
      </w:r>
    </w:p>
    <w:p>
      <w:pPr>
        <w:spacing w:after="0"/>
        <w:ind w:left="0"/>
        <w:jc w:val="both"/>
      </w:pPr>
      <w:r>
        <w:rPr>
          <w:rFonts w:ascii="Times New Roman"/>
          <w:b w:val="false"/>
          <w:i w:val="false"/>
          <w:color w:val="000000"/>
          <w:sz w:val="28"/>
        </w:rPr>
        <w:t>
</w:t>
      </w:r>
      <w:r>
        <w:rPr>
          <w:rFonts w:ascii="Times New Roman"/>
          <w:b/>
          <w:i w:val="false"/>
          <w:color w:val="000000"/>
          <w:sz w:val="28"/>
        </w:rPr>
        <w:t>
  Салық төлеушінің салық берешегі есебіне мүлкіне билік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етуді шектеу туралы шешімнің күшін жою жөнінде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(мүлкіне билік етуді шектеу туралы шешімнің күшін
</w:t>
      </w:r>
      <w:r>
        <w:br/>
      </w:r>
      <w:r>
        <w:rPr>
          <w:rFonts w:ascii="Times New Roman"/>
          <w:b w:val="false"/>
          <w:i w:val="false"/>
          <w:color w:val="000000"/>
          <w:sz w:val="28"/>
        </w:rPr>
        <w:t>
______________________ байланысты
</w:t>
      </w:r>
      <w:r>
        <w:br/>
      </w:r>
      <w:r>
        <w:rPr>
          <w:rFonts w:ascii="Times New Roman"/>
          <w:b w:val="false"/>
          <w:i w:val="false"/>
          <w:color w:val="000000"/>
          <w:sz w:val="28"/>
        </w:rPr>
        <w:t>
   жоюдың себебі)
</w:t>
      </w:r>
    </w:p>
    <w:p>
      <w:pPr>
        <w:spacing w:after="0"/>
        <w:ind w:left="0"/>
        <w:jc w:val="both"/>
      </w:pPr>
      <w:r>
        <w:rPr>
          <w:rFonts w:ascii="Times New Roman"/>
          <w:b w:val="false"/>
          <w:i w:val="false"/>
          <w:color w:val="000000"/>
          <w:sz w:val="28"/>
        </w:rPr>
        <w:t>
________________________________________________________ негізінде
</w:t>
      </w:r>
      <w:r>
        <w:br/>
      </w:r>
      <w:r>
        <w:rPr>
          <w:rFonts w:ascii="Times New Roman"/>
          <w:b w:val="false"/>
          <w:i w:val="false"/>
          <w:color w:val="000000"/>
          <w:sz w:val="28"/>
        </w:rPr>
        <w:t>
  (заң (акті/сі/(лері) бабының (баптарының) тармағы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(тармақтары) көрсетілсін)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төлеушінің атауы және СТН-і, заңды мекен-жайы)
</w:t>
      </w:r>
    </w:p>
    <w:p>
      <w:pPr>
        <w:spacing w:after="0"/>
        <w:ind w:left="0"/>
        <w:jc w:val="both"/>
      </w:pPr>
      <w:r>
        <w:rPr>
          <w:rFonts w:ascii="Times New Roman"/>
          <w:b w:val="false"/>
          <w:i w:val="false"/>
          <w:color w:val="000000"/>
          <w:sz w:val="28"/>
        </w:rPr>
        <w:t>
мүлкіне билік етуді шектеу туралы 200____ ж. "_____"_____ N ______
</w:t>
      </w:r>
      <w:r>
        <w:br/>
      </w:r>
      <w:r>
        <w:rPr>
          <w:rFonts w:ascii="Times New Roman"/>
          <w:b w:val="false"/>
          <w:i w:val="false"/>
          <w:color w:val="000000"/>
          <w:sz w:val="28"/>
        </w:rPr>
        <w:t>
шешімнің күшін жоямын.   
</w:t>
      </w:r>
    </w:p>
    <w:p>
      <w:pPr>
        <w:spacing w:after="0"/>
        <w:ind w:left="0"/>
        <w:jc w:val="both"/>
      </w:pPr>
      <w:r>
        <w:rPr>
          <w:rFonts w:ascii="Times New Roman"/>
          <w:b w:val="false"/>
          <w:i w:val="false"/>
          <w:color w:val="000000"/>
          <w:sz w:val="28"/>
        </w:rPr>
        <w:t>
___________________________
</w:t>
      </w:r>
      <w:r>
        <w:br/>
      </w:r>
      <w:r>
        <w:rPr>
          <w:rFonts w:ascii="Times New Roman"/>
          <w:b w:val="false"/>
          <w:i w:val="false"/>
          <w:color w:val="000000"/>
          <w:sz w:val="28"/>
        </w:rPr>
        <w:t>
  (облыс, қала, аудан)
</w:t>
      </w:r>
    </w:p>
    <w:p>
      <w:pPr>
        <w:spacing w:after="0"/>
        <w:ind w:left="0"/>
        <w:jc w:val="both"/>
      </w:pPr>
      <w:r>
        <w:rPr>
          <w:rFonts w:ascii="Times New Roman"/>
          <w:b w:val="false"/>
          <w:i w:val="false"/>
          <w:color w:val="000000"/>
          <w:sz w:val="28"/>
        </w:rPr>
        <w:t>
___________________ бойынша
</w:t>
      </w:r>
      <w:r>
        <w:br/>
      </w:r>
      <w:r>
        <w:rPr>
          <w:rFonts w:ascii="Times New Roman"/>
          <w:b w:val="false"/>
          <w:i w:val="false"/>
          <w:color w:val="000000"/>
          <w:sz w:val="28"/>
        </w:rPr>
        <w:t>
Салық комитетінің                 М.О.
</w:t>
      </w:r>
      <w:r>
        <w:br/>
      </w:r>
      <w:r>
        <w:rPr>
          <w:rFonts w:ascii="Times New Roman"/>
          <w:b w:val="false"/>
          <w:i w:val="false"/>
          <w:color w:val="000000"/>
          <w:sz w:val="28"/>
        </w:rPr>
        <w:t>
Төрағасы (орынбасары)         ______________    _________________
</w:t>
      </w:r>
      <w:r>
        <w:br/>
      </w:r>
      <w:r>
        <w:rPr>
          <w:rFonts w:ascii="Times New Roman"/>
          <w:b w:val="false"/>
          <w:i w:val="false"/>
          <w:color w:val="000000"/>
          <w:sz w:val="28"/>
        </w:rPr>
        <w:t>
                              (қолы, күні)   (тегі мен инициалдары)
</w:t>
      </w:r>
    </w:p>
    <w:p>
      <w:pPr>
        <w:spacing w:after="0"/>
        <w:ind w:left="0"/>
        <w:jc w:val="both"/>
      </w:pPr>
      <w:r>
        <w:rPr>
          <w:rFonts w:ascii="Times New Roman"/>
          <w:b w:val="false"/>
          <w:i w:val="false"/>
          <w:color w:val="000000"/>
          <w:sz w:val="28"/>
        </w:rPr>
        <w:t>
Салық төлеушінің танысқаны туралы белгісі
</w:t>
      </w:r>
      <w:r>
        <w:br/>
      </w:r>
      <w:r>
        <w:rPr>
          <w:rFonts w:ascii="Times New Roman"/>
          <w:b w:val="false"/>
          <w:i w:val="false"/>
          <w:color w:val="000000"/>
          <w:sz w:val="28"/>
        </w:rPr>
        <w:t>
_______________________________________
</w:t>
      </w:r>
      <w:r>
        <w:br/>
      </w:r>
      <w:r>
        <w:rPr>
          <w:rFonts w:ascii="Times New Roman"/>
          <w:b w:val="false"/>
          <w:i w:val="false"/>
          <w:color w:val="000000"/>
          <w:sz w:val="28"/>
        </w:rPr>
        <w:t>
  (салық төлеушінің қолы және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Салық
</w:t>
      </w:r>
      <w:r>
        <w:br/>
      </w:r>
      <w:r>
        <w:rPr>
          <w:rFonts w:ascii="Times New Roman"/>
          <w:b w:val="false"/>
          <w:i w:val="false"/>
          <w:color w:val="000000"/>
          <w:sz w:val="28"/>
        </w:rPr>
        <w:t>
                                        комитеті Төрағасының
</w:t>
      </w:r>
      <w:r>
        <w:br/>
      </w:r>
      <w:r>
        <w:rPr>
          <w:rFonts w:ascii="Times New Roman"/>
          <w:b w:val="false"/>
          <w:i w:val="false"/>
          <w:color w:val="000000"/>
          <w:sz w:val="28"/>
        </w:rPr>
        <w:t>
                                      2003 жылғы 18 сәуірдегі
</w:t>
      </w:r>
      <w:r>
        <w:br/>
      </w:r>
      <w:r>
        <w:rPr>
          <w:rFonts w:ascii="Times New Roman"/>
          <w:b w:val="false"/>
          <w:i w:val="false"/>
          <w:color w:val="000000"/>
          <w:sz w:val="28"/>
        </w:rPr>
        <w:t>
                                     N 177 бұйрығымен бекітілген
</w:t>
      </w:r>
      <w:r>
        <w:br/>
      </w:r>
      <w:r>
        <w:rPr>
          <w:rFonts w:ascii="Times New Roman"/>
          <w:b w:val="false"/>
          <w:i w:val="false"/>
          <w:color w:val="000000"/>
          <w:sz w:val="28"/>
        </w:rPr>
        <w:t>
                                      "Бланк өнімінің бірыңғай
</w:t>
      </w:r>
      <w:r>
        <w:br/>
      </w:r>
      <w:r>
        <w:rPr>
          <w:rFonts w:ascii="Times New Roman"/>
          <w:b w:val="false"/>
          <w:i w:val="false"/>
          <w:color w:val="000000"/>
          <w:sz w:val="28"/>
        </w:rPr>
        <w:t>
                                          нысандары туралы"
</w:t>
      </w:r>
    </w:p>
    <w:p>
      <w:pPr>
        <w:spacing w:after="0"/>
        <w:ind w:left="0"/>
        <w:jc w:val="both"/>
      </w:pPr>
      <w:r>
        <w:rPr>
          <w:rFonts w:ascii="Times New Roman"/>
          <w:b w:val="false"/>
          <w:i w:val="false"/>
          <w:color w:val="000000"/>
          <w:sz w:val="28"/>
        </w:rPr>
        <w:t>
____________________________________
</w:t>
      </w:r>
      <w:r>
        <w:br/>
      </w:r>
      <w:r>
        <w:rPr>
          <w:rFonts w:ascii="Times New Roman"/>
          <w:b w:val="false"/>
          <w:i w:val="false"/>
          <w:color w:val="000000"/>
          <w:sz w:val="28"/>
        </w:rPr>
        <w:t>
 (Салық қызметі органының СТН-і)
</w:t>
      </w:r>
    </w:p>
    <w:p>
      <w:pPr>
        <w:spacing w:after="0"/>
        <w:ind w:left="0"/>
        <w:jc w:val="both"/>
      </w:pPr>
      <w:r>
        <w:rPr>
          <w:rFonts w:ascii="Times New Roman"/>
          <w:b w:val="false"/>
          <w:i w:val="false"/>
          <w:color w:val="000000"/>
          <w:sz w:val="28"/>
        </w:rPr>
        <w:t>
</w:t>
      </w:r>
      <w:r>
        <w:rPr>
          <w:rFonts w:ascii="Times New Roman"/>
          <w:b/>
          <w:i w:val="false"/>
          <w:color w:val="000000"/>
          <w:sz w:val="28"/>
        </w:rPr>
        <w:t>
               Әкімшілік құқық бұзушылық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N____ хаттама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__________ 200_ ж.                    ________________
</w:t>
      </w:r>
      <w:r>
        <w:br/>
      </w:r>
      <w:r>
        <w:rPr>
          <w:rFonts w:ascii="Times New Roman"/>
          <w:b w:val="false"/>
          <w:i w:val="false"/>
          <w:color w:val="000000"/>
          <w:sz w:val="28"/>
        </w:rPr>
        <w:t>
  (жасалған күні)                            (жасалған орны)
</w:t>
      </w:r>
    </w:p>
    <w:p>
      <w:pPr>
        <w:spacing w:after="0"/>
        <w:ind w:left="0"/>
        <w:jc w:val="both"/>
      </w:pPr>
      <w:r>
        <w:rPr>
          <w:rFonts w:ascii="Times New Roman"/>
          <w:b w:val="false"/>
          <w:i w:val="false"/>
          <w:color w:val="000000"/>
          <w:sz w:val="28"/>
        </w:rPr>
        <w:t>
Мен, _____________________________________________________ бойынша
</w:t>
      </w:r>
      <w:r>
        <w:br/>
      </w:r>
      <w:r>
        <w:rPr>
          <w:rFonts w:ascii="Times New Roman"/>
          <w:b w:val="false"/>
          <w:i w:val="false"/>
          <w:color w:val="000000"/>
          <w:sz w:val="28"/>
        </w:rPr>
        <w:t>
                   (облыс, қала, аудан)
</w:t>
      </w:r>
      <w:r>
        <w:br/>
      </w:r>
      <w:r>
        <w:rPr>
          <w:rFonts w:ascii="Times New Roman"/>
          <w:b w:val="false"/>
          <w:i w:val="false"/>
          <w:color w:val="000000"/>
          <w:sz w:val="28"/>
        </w:rPr>
        <w:t>
Салық комитетінің ________________________________________________
</w:t>
      </w:r>
      <w:r>
        <w:br/>
      </w:r>
      <w:r>
        <w:rPr>
          <w:rFonts w:ascii="Times New Roman"/>
          <w:b w:val="false"/>
          <w:i w:val="false"/>
          <w:color w:val="000000"/>
          <w:sz w:val="28"/>
        </w:rPr>
        <w:t>
                             (аты-жөні, лауазымы)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(қозғалып отырған іске қатысты тұлға туралы мәліметтер мен СТН)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 кезінде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 анықтадым.
</w:t>
      </w:r>
    </w:p>
    <w:p>
      <w:pPr>
        <w:spacing w:after="0"/>
        <w:ind w:left="0"/>
        <w:jc w:val="both"/>
      </w:pPr>
      <w:r>
        <w:rPr>
          <w:rFonts w:ascii="Times New Roman"/>
          <w:b w:val="false"/>
          <w:i w:val="false"/>
          <w:color w:val="000000"/>
          <w:sz w:val="28"/>
        </w:rPr>
        <w:t>
Бұл ______________________________________________________________
</w:t>
      </w:r>
      <w:r>
        <w:br/>
      </w:r>
      <w:r>
        <w:rPr>
          <w:rFonts w:ascii="Times New Roman"/>
          <w:b w:val="false"/>
          <w:i w:val="false"/>
          <w:color w:val="000000"/>
          <w:sz w:val="28"/>
        </w:rPr>
        <w:t>
    (заң акті/сі/(лері) бабы(тары) ның, тармағы (тары) бойынша)
</w:t>
      </w:r>
      <w:r>
        <w:br/>
      </w:r>
      <w:r>
        <w:rPr>
          <w:rFonts w:ascii="Times New Roman"/>
          <w:b w:val="false"/>
          <w:i w:val="false"/>
          <w:color w:val="000000"/>
          <w:sz w:val="28"/>
        </w:rPr>
        <w:t>
_______________________________________________ құқық бұзушылық
</w:t>
      </w:r>
      <w:r>
        <w:br/>
      </w:r>
      <w:r>
        <w:rPr>
          <w:rFonts w:ascii="Times New Roman"/>
          <w:b w:val="false"/>
          <w:i w:val="false"/>
          <w:color w:val="000000"/>
          <w:sz w:val="28"/>
        </w:rPr>
        <w:t>
болып табылады
</w:t>
      </w:r>
      <w:r>
        <w:br/>
      </w:r>
      <w:r>
        <w:rPr>
          <w:rFonts w:ascii="Times New Roman"/>
          <w:b w:val="false"/>
          <w:i w:val="false"/>
          <w:color w:val="000000"/>
          <w:sz w:val="28"/>
        </w:rPr>
        <w:t>
Ол үшін __________________________________________________________
</w:t>
      </w:r>
      <w:r>
        <w:br/>
      </w:r>
      <w:r>
        <w:rPr>
          <w:rFonts w:ascii="Times New Roman"/>
          <w:b w:val="false"/>
          <w:i w:val="false"/>
          <w:color w:val="000000"/>
          <w:sz w:val="28"/>
        </w:rPr>
        <w:t>
      (ҚР ӘҚБтК-нің ерекше бөлімі бөлігі(тері)нің, бабы(тары)мен)
</w:t>
      </w:r>
      <w:r>
        <w:br/>
      </w:r>
      <w:r>
        <w:rPr>
          <w:rFonts w:ascii="Times New Roman"/>
          <w:b w:val="false"/>
          <w:i w:val="false"/>
          <w:color w:val="000000"/>
          <w:sz w:val="28"/>
        </w:rPr>
        <w:t>
жауапкершілік көзделген.
</w:t>
      </w:r>
      <w:r>
        <w:br/>
      </w:r>
      <w:r>
        <w:rPr>
          <w:rFonts w:ascii="Times New Roman"/>
          <w:b w:val="false"/>
          <w:i w:val="false"/>
          <w:color w:val="000000"/>
          <w:sz w:val="28"/>
        </w:rPr>
        <w:t>
Іске қатысушыларға ӘҚБтК-нің 
</w:t>
      </w:r>
      <w:r>
        <w:rPr>
          <w:rFonts w:ascii="Times New Roman"/>
          <w:b w:val="false"/>
          <w:i w:val="false"/>
          <w:color w:val="000000"/>
          <w:sz w:val="28"/>
        </w:rPr>
        <w:t xml:space="preserve"> 34-тарауында </w:t>
      </w:r>
      <w:r>
        <w:rPr>
          <w:rFonts w:ascii="Times New Roman"/>
          <w:b w:val="false"/>
          <w:i w:val="false"/>
          <w:color w:val="000000"/>
          <w:sz w:val="28"/>
        </w:rPr>
        <w:t>
 көзделген олардың
</w:t>
      </w:r>
      <w:r>
        <w:br/>
      </w:r>
      <w:r>
        <w:rPr>
          <w:rFonts w:ascii="Times New Roman"/>
          <w:b w:val="false"/>
          <w:i w:val="false"/>
          <w:color w:val="000000"/>
          <w:sz w:val="28"/>
        </w:rPr>
        <w:t>
құқықтары мен міндеттері түсіндірілді_____________________________
</w:t>
      </w:r>
      <w:r>
        <w:br/>
      </w:r>
      <w:r>
        <w:rPr>
          <w:rFonts w:ascii="Times New Roman"/>
          <w:b w:val="false"/>
          <w:i w:val="false"/>
          <w:color w:val="000000"/>
          <w:sz w:val="28"/>
        </w:rPr>
        <w:t>
                                        (аты-жөні және қолы)
</w:t>
      </w:r>
    </w:p>
    <w:p>
      <w:pPr>
        <w:spacing w:after="0"/>
        <w:ind w:left="0"/>
        <w:jc w:val="both"/>
      </w:pPr>
      <w:r>
        <w:rPr>
          <w:rFonts w:ascii="Times New Roman"/>
          <w:b w:val="false"/>
          <w:i w:val="false"/>
          <w:color w:val="000000"/>
          <w:sz w:val="28"/>
        </w:rPr>
        <w:t>
Өзіне қатысты іс қозғалып отырған тұлғаның түсінігі:______________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(құқық бұзушының аты-жөні, әкесінің аты, СТН және ол туралы басқа
</w:t>
      </w:r>
      <w:r>
        <w:br/>
      </w:r>
      <w:r>
        <w:rPr>
          <w:rFonts w:ascii="Times New Roman"/>
          <w:b w:val="false"/>
          <w:i w:val="false"/>
          <w:color w:val="000000"/>
          <w:sz w:val="28"/>
        </w:rPr>
        <w:t>
                      да мәліметтер)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
</w:t>
      </w:r>
      <w:r>
        <w:br/>
      </w:r>
      <w:r>
        <w:rPr>
          <w:rFonts w:ascii="Times New Roman"/>
          <w:b w:val="false"/>
          <w:i w:val="false"/>
          <w:color w:val="000000"/>
          <w:sz w:val="28"/>
        </w:rPr>
        <w:t>
  (хаттаманы толтырған тұлғаның қолы)
</w:t>
      </w:r>
    </w:p>
    <w:p>
      <w:pPr>
        <w:spacing w:after="0"/>
        <w:ind w:left="0"/>
        <w:jc w:val="both"/>
      </w:pPr>
      <w:r>
        <w:rPr>
          <w:rFonts w:ascii="Times New Roman"/>
          <w:b w:val="false"/>
          <w:i w:val="false"/>
          <w:color w:val="000000"/>
          <w:sz w:val="28"/>
        </w:rPr>
        <w:t>
__________________________________________
</w:t>
      </w:r>
      <w:r>
        <w:br/>
      </w:r>
      <w:r>
        <w:rPr>
          <w:rFonts w:ascii="Times New Roman"/>
          <w:b w:val="false"/>
          <w:i w:val="false"/>
          <w:color w:val="000000"/>
          <w:sz w:val="28"/>
        </w:rPr>
        <w:t>
(өзіне қатысты іс қозғалған тұлғаның қолы)
</w:t>
      </w:r>
    </w:p>
    <w:p>
      <w:pPr>
        <w:spacing w:after="0"/>
        <w:ind w:left="0"/>
        <w:jc w:val="both"/>
      </w:pPr>
      <w:r>
        <w:rPr>
          <w:rFonts w:ascii="Times New Roman"/>
          <w:b w:val="false"/>
          <w:i w:val="false"/>
          <w:color w:val="000000"/>
          <w:sz w:val="28"/>
        </w:rPr>
        <w:t>
Хаттаманың көшірмесін алдым _______________       _________________
</w:t>
      </w:r>
      <w:r>
        <w:br/>
      </w:r>
      <w:r>
        <w:rPr>
          <w:rFonts w:ascii="Times New Roman"/>
          <w:b w:val="false"/>
          <w:i w:val="false"/>
          <w:color w:val="000000"/>
          <w:sz w:val="28"/>
        </w:rPr>
        <w:t>
                          (аты-жөні, лауазымы)      (қолы,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