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487e" w14:textId="9ac4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Министрлігінде N 2034 тіркелген Қазақстан Республикасы Қаржы Министрлігінің Дәрменсіз борышкерлермен жұмыс жөніндегі
Комитеті Төрағасының 2002 жылғы 1 қазандағы N 4 "Банкроттық рәсімдердегі кредиторлардың талаптары тізімін бекіту және қалыптастыру Нұсқаулығын бекіту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Дәрменсіз борышкерлермен жұмыс жөніндегі комитеті төрағасының 2003 жылғы 25 сәуірдегі N 37 бұйрығы. Қазақстан Республикасы Әділет министрлігінде 2003 жылғы 21 мамырда тіркелді. Тіркеу N 2289. Бұйрықтың күші жойылды - ҚР Қаржы министрлiгiнiң Дәрменсiз борышкерлермен жұмыс Комитетi төрағасының 2006 жылғы 20 наурыздағы N 12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Ескерту: Бұйрықтың күші жойылды - ҚР Қаржы министрлiгiнiң Дәрменсiз борышкерлермен жұмыс Комитетi төрағасының 2006 жылғы 20 наурыздағы N 12 бұйрығымен (2006 жылғы 8 желтоқсанда N 213-ші "Заң газеті" газетінде жарияланды).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----------------Бұйрықтан үзінді---------------------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Қазақстан Республикасы Қаржы министрлiгiнiң Дәрменсiз борышкерлермен жұмыс Комитетi Төрағасының кейбiр бұйрықтарының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 бірінші ресми жарияланған кейінгі он күнтізбелік күннен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Төраға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Қазақстан Республикасы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министрлiгiнiң Дәрменсiз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борышкерлермен жұмыс Комитетi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төрағасының 2006 жылғы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 наурыздағы N 12 бұйрығына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 Қаржы министрлiгiнiң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Дәрменсiз борышкерлермен жұмыс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Комитетi Төрағасының күшi жойылған кейбiр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бұйрықтарының тiзiмi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8. "Қазақстан Республикасы Қаржы Министрлiгiнiң Дәрменсiз борышкерлермен жұмыс жөнiндегi комитетi Төрағасының 2002 жылғы 1 қазандағы N 4 "Банкроттық рәсiмдердегi кредиторлардың талаптары  тiзiмiн бекiту және қалыптастыру Нұсқаулығын бекiту туралы" бұйрығына өзгерiстер енгiзу туралы" Қазақстан Республикасы Қаржы министрлiгi Дәрменсiз борышкерлермен жұмыс жөнiндегi комитетi Төрағасының 2003 жылғы 25 сәуiрдегi N 37 бұйрығы, Нормативтiк құқықтық актiлердi мемлекеттiк тiркеу тiзiлiмiнде N 2289 тiркелген...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қолданылып жүрген заңнамасына сәйкес келтіру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Министрлігінде N№2034 тіркелген Қазақстан Республикасы Қаржы Министрлігінің Дәрменсіз борышкерлермен жұмыс жөніндегі Комитеті Төрағасының 2002 жылғы 1-қазандағы N 4 "Банкроттық рәсімдердегі кредиторлардың талаптары тізімін бекіту және қалыптастыру Нұсқаулығын бекіту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(одан әрі - Бұйрық)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Бұйрықпен бекітілген Банкроттық рәсімдердегі кредиторлардың талаптары тізімін бекіту және қалыптастыру Нұсқаулығындағы 7 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Қаржы Министрлігінің Дәрменсіз борышкерлермен жұмыс жөніндегі Комитеті төрағасының орынбасары Н.Қ.Мақажановқа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Әділет министрлігінде мемлекеттік тіркеуден өткеннен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