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523a4" w14:textId="56523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 шектеу түріндегі жазаны атқаруды ұйымдастыру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Әділет министрінің 2003 жылғы 4 мамырдағы N 81 бұйрығы. Қазақстан Республикасы Әділет министрлігінде 2003 жылғы 12 мамырда тіркелді. Тіркеу N 2266. Күші жойылды - Қазақстан Республикасы Әділет министрінің м.а. 2009 жылғы 24 желтоқсандағы № 170 Бұйрығымен</w:t>
      </w:r>
    </w:p>
    <w:p>
      <w:pPr>
        <w:spacing w:after="0"/>
        <w:ind w:left="0"/>
        <w:jc w:val="both"/>
      </w:pPr>
      <w:r>
        <w:rPr>
          <w:rFonts w:ascii="Times New Roman"/>
          <w:b w:val="false"/>
          <w:i w:val="false"/>
          <w:color w:val="ff0000"/>
          <w:sz w:val="28"/>
        </w:rPr>
        <w:t xml:space="preserve">      Күші жойылды - Қазақстан Республикасы Әділет министрінің м.а. 2009.12.24 </w:t>
      </w:r>
      <w:r>
        <w:rPr>
          <w:rFonts w:ascii="Times New Roman"/>
          <w:b w:val="false"/>
          <w:i w:val="false"/>
          <w:color w:val="ff0000"/>
          <w:sz w:val="28"/>
        </w:rPr>
        <w:t>№ 170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Қылмыстық кодексін қолданысқа енгізу туралы" Қазақстан Республикасының Заңына өзгеріс енгізу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іске асыру және "Қазақстан Республикасының Қылмыстық, Қылмыстық іс жүргізу және Қылмыстық-атқару кодекстеріне өзгерістер мен толықтырулар енгізу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бас бостандығын шектеу түріндегі жазаны атқаруды ұйымдастыру мақсатында бұйырамын: </w:t>
      </w:r>
      <w:r>
        <w:br/>
      </w:r>
      <w:r>
        <w:rPr>
          <w:rFonts w:ascii="Times New Roman"/>
          <w:b w:val="false"/>
          <w:i w:val="false"/>
          <w:color w:val="000000"/>
          <w:sz w:val="28"/>
        </w:rPr>
        <w:t xml:space="preserve">
      1. Қоса беріліп отырған Бас бостандығын шектеу түрінде жазаны атқаруды ұйымдастыру жөніндегі нұсқаулық бекітілсін. </w:t>
      </w:r>
      <w:r>
        <w:br/>
      </w:r>
      <w:r>
        <w:rPr>
          <w:rFonts w:ascii="Times New Roman"/>
          <w:b w:val="false"/>
          <w:i w:val="false"/>
          <w:color w:val="000000"/>
          <w:sz w:val="28"/>
        </w:rPr>
        <w:t xml:space="preserve">
      2. Қылмыстық-атқару жүйесі комитетінің облыстар және Астана қаласы бойынша басқармаларының бастықтары қылмыстық-атқару инспекцияларының жеке құрамының осы Нұсқаулықты зерделеуін және орындауын қамтамасыз етсін. </w:t>
      </w:r>
      <w:r>
        <w:br/>
      </w:r>
      <w:r>
        <w:rPr>
          <w:rFonts w:ascii="Times New Roman"/>
          <w:b w:val="false"/>
          <w:i w:val="false"/>
          <w:color w:val="000000"/>
          <w:sz w:val="28"/>
        </w:rPr>
        <w:t xml:space="preserve">
      3. Осы бұйрықтың орындалуын бақылау Қазақстан Республикасы Әділет министрлігі Қылмыстық-атқару жүйесі комитетінің Төрағасы П.Н.Посмаковқа жүктелсін. </w:t>
      </w:r>
      <w:r>
        <w:br/>
      </w:r>
      <w:r>
        <w:rPr>
          <w:rFonts w:ascii="Times New Roman"/>
          <w:b w:val="false"/>
          <w:i w:val="false"/>
          <w:color w:val="000000"/>
          <w:sz w:val="28"/>
        </w:rPr>
        <w:t xml:space="preserve">
      4. Осы бұйрық Қазақстан Республикасының Әділет министрлігінде мемлекеттік тіркелген күнінен бастап қолданысқа енгізіледі.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Бас прокуроры                  </w:t>
      </w:r>
      <w:r>
        <w:br/>
      </w:r>
      <w:r>
        <w:rPr>
          <w:rFonts w:ascii="Times New Roman"/>
          <w:b w:val="false"/>
          <w:i w:val="false"/>
          <w:color w:val="000000"/>
          <w:sz w:val="28"/>
        </w:rPr>
        <w:t xml:space="preserve">
      2-сыныпты мемлекеттік           </w:t>
      </w:r>
      <w:r>
        <w:br/>
      </w:r>
      <w:r>
        <w:rPr>
          <w:rFonts w:ascii="Times New Roman"/>
          <w:b w:val="false"/>
          <w:i w:val="false"/>
          <w:color w:val="000000"/>
          <w:sz w:val="28"/>
        </w:rPr>
        <w:t xml:space="preserve">
      әділет кеңесшісі </w:t>
      </w:r>
      <w:r>
        <w:br/>
      </w:r>
      <w:r>
        <w:rPr>
          <w:rFonts w:ascii="Times New Roman"/>
          <w:b w:val="false"/>
          <w:i w:val="false"/>
          <w:color w:val="000000"/>
          <w:sz w:val="28"/>
        </w:rPr>
        <w:t xml:space="preserve">
      2003 жылғы 4 мамыр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Ішкі істер Министрі </w:t>
      </w:r>
      <w:r>
        <w:br/>
      </w:r>
      <w:r>
        <w:rPr>
          <w:rFonts w:ascii="Times New Roman"/>
          <w:b w:val="false"/>
          <w:i w:val="false"/>
          <w:color w:val="000000"/>
          <w:sz w:val="28"/>
        </w:rPr>
        <w:t xml:space="preserve">
      генерал-полковник </w:t>
      </w:r>
      <w:r>
        <w:br/>
      </w:r>
      <w:r>
        <w:rPr>
          <w:rFonts w:ascii="Times New Roman"/>
          <w:b w:val="false"/>
          <w:i w:val="false"/>
          <w:color w:val="000000"/>
          <w:sz w:val="28"/>
        </w:rPr>
        <w:t xml:space="preserve">
     2003 жылғы 25 сәуір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2003 жылғы 4 мамырдағы   </w:t>
      </w:r>
      <w:r>
        <w:br/>
      </w:r>
      <w:r>
        <w:rPr>
          <w:rFonts w:ascii="Times New Roman"/>
          <w:b w:val="false"/>
          <w:i w:val="false"/>
          <w:color w:val="000000"/>
          <w:sz w:val="28"/>
        </w:rPr>
        <w:t xml:space="preserve">
N 81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Бас бостандығын шектеу түріндегі жазаны орындауды </w:t>
      </w:r>
      <w:r>
        <w:br/>
      </w:r>
      <w:r>
        <w:rPr>
          <w:rFonts w:ascii="Times New Roman"/>
          <w:b/>
          <w:i w:val="false"/>
          <w:color w:val="000000"/>
        </w:rPr>
        <w:t xml:space="preserve">
ұйымдастыру жөніндегі нұсқаулық </w:t>
      </w:r>
    </w:p>
    <w:bookmarkEnd w:id="1"/>
    <w:bookmarkStart w:name="z3" w:id="2"/>
    <w:p>
      <w:pPr>
        <w:spacing w:after="0"/>
        <w:ind w:left="0"/>
        <w:jc w:val="left"/>
      </w:pPr>
      <w:r>
        <w:rPr>
          <w:rFonts w:ascii="Times New Roman"/>
          <w:b/>
          <w:i w:val="false"/>
          <w:color w:val="000000"/>
        </w:rPr>
        <w:t xml:space="preserve"> 
  1. Жалпы қағидалар </w:t>
      </w:r>
    </w:p>
    <w:bookmarkEnd w:id="2"/>
    <w:bookmarkStart w:name="z4" w:id="3"/>
    <w:p>
      <w:pPr>
        <w:spacing w:after="0"/>
        <w:ind w:left="0"/>
        <w:jc w:val="both"/>
      </w:pPr>
      <w:r>
        <w:rPr>
          <w:rFonts w:ascii="Times New Roman"/>
          <w:b w:val="false"/>
          <w:i w:val="false"/>
          <w:color w:val="000000"/>
          <w:sz w:val="28"/>
        </w:rPr>
        <w:t>
      1. Осы Нұсқаулық Қазақстан Республикасының  </w:t>
      </w:r>
      <w:r>
        <w:rPr>
          <w:rFonts w:ascii="Times New Roman"/>
          <w:b w:val="false"/>
          <w:i w:val="false"/>
          <w:color w:val="000000"/>
          <w:sz w:val="28"/>
        </w:rPr>
        <w:t xml:space="preserve">Қылмыстық </w:t>
      </w:r>
      <w:r>
        <w:rPr>
          <w:rFonts w:ascii="Times New Roman"/>
          <w:b w:val="false"/>
          <w:i w:val="false"/>
          <w:color w:val="000000"/>
          <w:sz w:val="28"/>
        </w:rPr>
        <w:t>,   </w:t>
      </w:r>
      <w:r>
        <w:rPr>
          <w:rFonts w:ascii="Times New Roman"/>
          <w:b w:val="false"/>
          <w:i w:val="false"/>
          <w:color w:val="000000"/>
          <w:sz w:val="28"/>
        </w:rPr>
        <w:t xml:space="preserve">Қылмыстық-атқару </w:t>
      </w:r>
      <w:r>
        <w:rPr>
          <w:rFonts w:ascii="Times New Roman"/>
          <w:b w:val="false"/>
          <w:i w:val="false"/>
          <w:color w:val="000000"/>
          <w:sz w:val="28"/>
        </w:rPr>
        <w:t xml:space="preserve">кодекстеріне және бас бостандығын шектеу түріндегі жазаны орындаудың тәртібі мен шарттарын реттейтін басқа да нормативтік құқықтық кесімдерге сәйкес әзірленді. </w:t>
      </w:r>
    </w:p>
    <w:bookmarkEnd w:id="3"/>
    <w:bookmarkStart w:name="z5" w:id="4"/>
    <w:p>
      <w:pPr>
        <w:spacing w:after="0"/>
        <w:ind w:left="0"/>
        <w:jc w:val="both"/>
      </w:pPr>
      <w:r>
        <w:rPr>
          <w:rFonts w:ascii="Times New Roman"/>
          <w:b w:val="false"/>
          <w:i w:val="false"/>
          <w:color w:val="000000"/>
          <w:sz w:val="28"/>
        </w:rPr>
        <w:t xml:space="preserve">
      2. Бас бостандығын шектеу түріндегі жазаны орындау заңды күшіне енген сот үкіміне (қаулысына, ұйғарымына) сәйкес жүргізіледі. </w:t>
      </w:r>
    </w:p>
    <w:bookmarkEnd w:id="4"/>
    <w:bookmarkStart w:name="z6" w:id="5"/>
    <w:p>
      <w:pPr>
        <w:spacing w:after="0"/>
        <w:ind w:left="0"/>
        <w:jc w:val="both"/>
      </w:pPr>
      <w:r>
        <w:rPr>
          <w:rFonts w:ascii="Times New Roman"/>
          <w:b w:val="false"/>
          <w:i w:val="false"/>
          <w:color w:val="000000"/>
          <w:sz w:val="28"/>
        </w:rPr>
        <w:t xml:space="preserve">
      3. Бас бостандығын шектеу түріндегі жазаны орындайтын қылмыстық-атқару инспекцияларының қызметі Қазақстан Республикасының қолданыстағы заңнамасын қатаң сақтауға негізделеді. Инспекциялардың лауазымды адамдары бас бостандығын шектеу түріндегі жазаны орындау кезінде заңдылықты қамтамасыз етуде жауаптылық көтереді. </w:t>
      </w:r>
    </w:p>
    <w:bookmarkEnd w:id="5"/>
    <w:bookmarkStart w:name="z7" w:id="6"/>
    <w:p>
      <w:pPr>
        <w:spacing w:after="0"/>
        <w:ind w:left="0"/>
        <w:jc w:val="both"/>
      </w:pPr>
      <w:r>
        <w:rPr>
          <w:rFonts w:ascii="Times New Roman"/>
          <w:b w:val="false"/>
          <w:i w:val="false"/>
          <w:color w:val="000000"/>
          <w:sz w:val="28"/>
        </w:rPr>
        <w:t xml:space="preserve">
      4. Инспекциялар бас бостандығын шектеуге сотталғандардың жеке есебін жүргізеді, олармен алдын-алу жұмыстарын жүргізеді, тоқсан сайын сот және аумақтық Қазақстан Республикасы Бас прокуратурасының Құқықтық статистика және арнайы есеп жөніндегі комитетінің Құқықтық статистика және арнайы есеп жөніндегі басқармасының орындауға түскен үкімдері (қаулылары, ұйғарымдары) бойынша тексеруді жүзеге асырады. </w:t>
      </w:r>
    </w:p>
    <w:bookmarkEnd w:id="6"/>
    <w:bookmarkStart w:name="z8" w:id="7"/>
    <w:p>
      <w:pPr>
        <w:spacing w:after="0"/>
        <w:ind w:left="0"/>
        <w:jc w:val="both"/>
      </w:pPr>
      <w:r>
        <w:rPr>
          <w:rFonts w:ascii="Times New Roman"/>
          <w:b w:val="false"/>
          <w:i w:val="false"/>
          <w:color w:val="000000"/>
          <w:sz w:val="28"/>
        </w:rPr>
        <w:t xml:space="preserve">
      5. Жеке есеп құжаттары мыналар болып табылады: сотталғанның жеке ісі, бас бостандығын шектеу түріндегі жазаны өткеріп жатқан адамдар есебінің журналы, ұяшықтары бар есеп картотекасы. </w:t>
      </w:r>
      <w:r>
        <w:br/>
      </w:r>
      <w:r>
        <w:rPr>
          <w:rFonts w:ascii="Times New Roman"/>
          <w:b w:val="false"/>
          <w:i w:val="false"/>
          <w:color w:val="000000"/>
          <w:sz w:val="28"/>
        </w:rPr>
        <w:t xml:space="preserve">
      Картотеканың мынадай бөлімдері болады: </w:t>
      </w:r>
      <w:r>
        <w:br/>
      </w:r>
      <w:r>
        <w:rPr>
          <w:rFonts w:ascii="Times New Roman"/>
          <w:b w:val="false"/>
          <w:i w:val="false"/>
          <w:color w:val="000000"/>
          <w:sz w:val="28"/>
        </w:rPr>
        <w:t xml:space="preserve">
      1) бас бас бостандығын шектеу түріндегі жазасын өтеп жүрген адамдар; </w:t>
      </w:r>
      <w:r>
        <w:br/>
      </w:r>
      <w:r>
        <w:rPr>
          <w:rFonts w:ascii="Times New Roman"/>
          <w:b w:val="false"/>
          <w:i w:val="false"/>
          <w:color w:val="000000"/>
          <w:sz w:val="28"/>
        </w:rPr>
        <w:t xml:space="preserve">
      2) жазасын өтеуден себепсіз бас тартқан адамдар; </w:t>
      </w:r>
      <w:r>
        <w:br/>
      </w:r>
      <w:r>
        <w:rPr>
          <w:rFonts w:ascii="Times New Roman"/>
          <w:b w:val="false"/>
          <w:i w:val="false"/>
          <w:color w:val="000000"/>
          <w:sz w:val="28"/>
        </w:rPr>
        <w:t xml:space="preserve">
      3) оларға қатысты бас бостандығынан айыруға ауыстыру үшін жеке істері сотқа жіберілген адамдар; </w:t>
      </w:r>
      <w:r>
        <w:br/>
      </w:r>
      <w:r>
        <w:rPr>
          <w:rFonts w:ascii="Times New Roman"/>
          <w:b w:val="false"/>
          <w:i w:val="false"/>
          <w:color w:val="000000"/>
          <w:sz w:val="28"/>
        </w:rPr>
        <w:t xml:space="preserve">
      4) әкімшілік қамауда отырған адамдар; </w:t>
      </w:r>
      <w:r>
        <w:br/>
      </w:r>
      <w:r>
        <w:rPr>
          <w:rFonts w:ascii="Times New Roman"/>
          <w:b w:val="false"/>
          <w:i w:val="false"/>
          <w:color w:val="000000"/>
          <w:sz w:val="28"/>
        </w:rPr>
        <w:t xml:space="preserve">
      5) олардың қайталап қылмыс жасауларына байланысты жолын кесу шарасы ретінде күзетуде отырған адамдар; </w:t>
      </w:r>
      <w:r>
        <w:br/>
      </w:r>
      <w:r>
        <w:rPr>
          <w:rFonts w:ascii="Times New Roman"/>
          <w:b w:val="false"/>
          <w:i w:val="false"/>
          <w:color w:val="000000"/>
          <w:sz w:val="28"/>
        </w:rPr>
        <w:t xml:space="preserve">
      6) оларға қатысты жеке істерін алғаны туралы растама түспеген осы Инспекция қызмет көрсететін қатысты аумақ шегінен тыс кеткен адамдар; </w:t>
      </w:r>
      <w:r>
        <w:br/>
      </w:r>
      <w:r>
        <w:rPr>
          <w:rFonts w:ascii="Times New Roman"/>
          <w:b w:val="false"/>
          <w:i w:val="false"/>
          <w:color w:val="000000"/>
          <w:sz w:val="28"/>
        </w:rPr>
        <w:t xml:space="preserve">
      7) сот ресми іздеу салған адамдар. </w:t>
      </w:r>
    </w:p>
    <w:bookmarkEnd w:id="7"/>
    <w:bookmarkStart w:name="z9" w:id="8"/>
    <w:p>
      <w:pPr>
        <w:spacing w:after="0"/>
        <w:ind w:left="0"/>
        <w:jc w:val="both"/>
      </w:pPr>
      <w:r>
        <w:rPr>
          <w:rFonts w:ascii="Times New Roman"/>
          <w:b w:val="false"/>
          <w:i w:val="false"/>
          <w:color w:val="000000"/>
          <w:sz w:val="28"/>
        </w:rPr>
        <w:t xml:space="preserve">
      6. Сотталғанның жеке ісі 2 бөлімнен тұрады: 1-бөлімде есепке тұрғызу үшін негіз болатын материалдар тігіледі, 2-бөлімде мінезделетін материалдар болады. Істің бірінші бөлімінде тексерушінің істі зерделеу жөніндегі белгісі үшін жеке парақ тігіледі. </w:t>
      </w:r>
      <w:r>
        <w:br/>
      </w:r>
      <w:r>
        <w:rPr>
          <w:rFonts w:ascii="Times New Roman"/>
          <w:b w:val="false"/>
          <w:i w:val="false"/>
          <w:color w:val="000000"/>
          <w:sz w:val="28"/>
        </w:rPr>
        <w:t xml:space="preserve">
      Жеке істің сақталуына Инспекциялары қызметкерлерінің жеке басы жауаптылық көтереді.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Әділет министрінің 2007.06.29. N 192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8"/>
    <w:bookmarkStart w:name="z10" w:id="9"/>
    <w:p>
      <w:pPr>
        <w:spacing w:after="0"/>
        <w:ind w:left="0"/>
        <w:jc w:val="both"/>
      </w:pPr>
      <w:r>
        <w:rPr>
          <w:rFonts w:ascii="Times New Roman"/>
          <w:b w:val="false"/>
          <w:i w:val="false"/>
          <w:color w:val="000000"/>
          <w:sz w:val="28"/>
        </w:rPr>
        <w:t xml:space="preserve">
      7. Сот үкімінің жазаны орындауының, оның орындалуына қайшы келетін құжат көшірмелеріндегі түсініксіздерді, қателерді тапқан жағдайда Инспекция сәйкестендірілген сотқа белгіленген заңнама тәртібінде соттан келген материалдардан оларды жою туралы ұсыныс енгізеді. Егер мәселені сот шешпесе, Инспекция прокуратураға үкімді қайта қарау туралы хабар жібереді. </w:t>
      </w:r>
    </w:p>
    <w:bookmarkEnd w:id="9"/>
    <w:bookmarkStart w:name="z11" w:id="10"/>
    <w:p>
      <w:pPr>
        <w:spacing w:after="0"/>
        <w:ind w:left="0"/>
        <w:jc w:val="left"/>
      </w:pPr>
      <w:r>
        <w:rPr>
          <w:rFonts w:ascii="Times New Roman"/>
          <w:b/>
          <w:i w:val="false"/>
          <w:color w:val="000000"/>
        </w:rPr>
        <w:t xml:space="preserve"> 
  2. Бас бостандығын шектеу түріндегі </w:t>
      </w:r>
      <w:r>
        <w:br/>
      </w:r>
      <w:r>
        <w:rPr>
          <w:rFonts w:ascii="Times New Roman"/>
          <w:b/>
          <w:i w:val="false"/>
          <w:color w:val="000000"/>
        </w:rPr>
        <w:t xml:space="preserve">
жазаны атқару тәртібі </w:t>
      </w:r>
    </w:p>
    <w:bookmarkEnd w:id="10"/>
    <w:bookmarkStart w:name="z12" w:id="11"/>
    <w:p>
      <w:pPr>
        <w:spacing w:after="0"/>
        <w:ind w:left="0"/>
        <w:jc w:val="both"/>
      </w:pPr>
      <w:r>
        <w:rPr>
          <w:rFonts w:ascii="Times New Roman"/>
          <w:b w:val="false"/>
          <w:i w:val="false"/>
          <w:color w:val="000000"/>
          <w:sz w:val="28"/>
        </w:rPr>
        <w:t xml:space="preserve">
      8. Бас бостандығын шектеуге сотталған адамдар жазаны тұрғылықты жері бойынша оларға Инспекцияларының қадағалауды жүзеге асыруы жағдайында өтейді.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Әділет министрінің 2007.06.29. N 192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1"/>
    <w:bookmarkStart w:name="z13" w:id="12"/>
    <w:p>
      <w:pPr>
        <w:spacing w:after="0"/>
        <w:ind w:left="0"/>
        <w:jc w:val="both"/>
      </w:pPr>
      <w:r>
        <w:rPr>
          <w:rFonts w:ascii="Times New Roman"/>
          <w:b w:val="false"/>
          <w:i w:val="false"/>
          <w:color w:val="000000"/>
          <w:sz w:val="28"/>
        </w:rPr>
        <w:t xml:space="preserve">
      9. Бас бостандығынан шектеу түріндегі жазаны белгілейтін сот үкімі (қаулысы) Инспекцияға түскен күннен бастап орындауы атқарылады. </w:t>
      </w:r>
    </w:p>
    <w:bookmarkEnd w:id="12"/>
    <w:bookmarkStart w:name="z14" w:id="13"/>
    <w:p>
      <w:pPr>
        <w:spacing w:after="0"/>
        <w:ind w:left="0"/>
        <w:jc w:val="both"/>
      </w:pPr>
      <w:r>
        <w:rPr>
          <w:rFonts w:ascii="Times New Roman"/>
          <w:b w:val="false"/>
          <w:i w:val="false"/>
          <w:color w:val="000000"/>
          <w:sz w:val="28"/>
        </w:rPr>
        <w:t xml:space="preserve">
      10. Бас бостандығынан шектеу түріндегі жазаны атқару үшін негіздеменің барлығын растайтын құжат: соттың заңды күшіне енгені туралы анықтамасы бар үкімінің көшірмесі немесе бас бостандығынан айыру жазасын бас бостандығынан шектеу түріндегі жазамен ауыстыру соттың қаулысы болып табылады. Басқа жағдайларда сот үкімінің көшірмесіне кассациялық немесе қадағалау инстанциясы қаулысының көшірмесі салынады. </w:t>
      </w:r>
    </w:p>
    <w:bookmarkEnd w:id="13"/>
    <w:bookmarkStart w:name="z15" w:id="14"/>
    <w:p>
      <w:pPr>
        <w:spacing w:after="0"/>
        <w:ind w:left="0"/>
        <w:jc w:val="both"/>
      </w:pPr>
      <w:r>
        <w:rPr>
          <w:rFonts w:ascii="Times New Roman"/>
          <w:b w:val="false"/>
          <w:i w:val="false"/>
          <w:color w:val="000000"/>
          <w:sz w:val="28"/>
        </w:rPr>
        <w:t xml:space="preserve">
      11. Соттан түскен үкім (бекітулер, қаулылар) көшірмесі сол күні кіріс құжаттарының журналына тіркеледі. Осы тәртіпте басқа Инспекциядан, қылмыстық-атқару жүйесі мекемесінен түскен материалдар тіркеледі. </w:t>
      </w:r>
    </w:p>
    <w:bookmarkEnd w:id="14"/>
    <w:bookmarkStart w:name="z16" w:id="15"/>
    <w:p>
      <w:pPr>
        <w:spacing w:after="0"/>
        <w:ind w:left="0"/>
        <w:jc w:val="both"/>
      </w:pPr>
      <w:r>
        <w:rPr>
          <w:rFonts w:ascii="Times New Roman"/>
          <w:b w:val="false"/>
          <w:i w:val="false"/>
          <w:color w:val="000000"/>
          <w:sz w:val="28"/>
        </w:rPr>
        <w:t>
      12. Материалдар сотталғандарды есепке алу журналында тіркеледі (1-қосымша) және бір мезгілде сотталғанға жеке іс (2-қосымша), тіркеу парағы ("Сотталғанды қоғамнан оқшаулауға байланысты емес жазалауды орындау жөнiндегi нұсқаулықты бекiту туралы" Қазақстан Республикасы Әділет министрінің 2001 жылғы 11 желтоқсандағы N 151  </w:t>
      </w:r>
      <w:r>
        <w:rPr>
          <w:rFonts w:ascii="Times New Roman"/>
          <w:b w:val="false"/>
          <w:i w:val="false"/>
          <w:color w:val="000000"/>
          <w:sz w:val="28"/>
        </w:rPr>
        <w:t xml:space="preserve">бұйрығына </w:t>
      </w:r>
      <w:r>
        <w:rPr>
          <w:rFonts w:ascii="Times New Roman"/>
          <w:b w:val="false"/>
          <w:i w:val="false"/>
          <w:color w:val="000000"/>
          <w:sz w:val="28"/>
        </w:rPr>
        <w:t xml:space="preserve">32-қосымша мемлекеттік тіркеу N 1715, бұдан әрі - Бұйрық), күзет картотекасы ашылады (Бұйрыққа 6-қосымша), алфавиттік есеп картотекасы (Ф-1) ашылады, олар аумақтық Қазақстан Республикасы Бас прокуратурасының Құқықтық статистика және арнайы есеп жөніндегі комитетінің Құқықтық статистика және арнайы есеп жөніндегі басқармасына жіберіледі және деректер есеп картотекасына енгізіледі. </w:t>
      </w:r>
      <w:r>
        <w:br/>
      </w:r>
      <w:r>
        <w:rPr>
          <w:rFonts w:ascii="Times New Roman"/>
          <w:b w:val="false"/>
          <w:i w:val="false"/>
          <w:color w:val="000000"/>
          <w:sz w:val="28"/>
        </w:rPr>
        <w:t xml:space="preserve">
      Сотталғанның жеке ісінде: үкімнің көшірмесі (тиісті жағдайларда - қаулының, ұйғарымның көшірмелері), сотқа, жергілікті әскери басқару органына, хабарлама, қолхат, учаскелік полиция инспекторына хабарламаның көшірмесі, күзет картотекасының көшірмесі, мерзімдік-бақылау картотекасы (Бұйрыққа 7-қосымша), анықтама - пікірлесу, ескерту, жаза салу немесе марапаттау іс шаралары жөніндегі материалдар, ұйымның жұмысқа қабылдау туралы бұйрығының көшірмесі, сауалнама және жазаны өтеп жатқан адамға қатысты барлық материалдар сақталады. Жеке істегі материалдар тігіліп, нөмірленіп және тізімдемеге енгізілуі тиіс. </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Әділет министрінің 2007.06.29. N 192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5"/>
    <w:bookmarkStart w:name="z17" w:id="16"/>
    <w:p>
      <w:pPr>
        <w:spacing w:after="0"/>
        <w:ind w:left="0"/>
        <w:jc w:val="both"/>
      </w:pPr>
      <w:r>
        <w:rPr>
          <w:rFonts w:ascii="Times New Roman"/>
          <w:b w:val="false"/>
          <w:i w:val="false"/>
          <w:color w:val="000000"/>
          <w:sz w:val="28"/>
        </w:rPr>
        <w:t xml:space="preserve">
      13. Күзет карточкасы есепке қойылған күні аумақтық әділет органдарының құжаттандыру және тіркеу бөлімшелеріне беріледі. </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Әділет министрінің 2007.06.29. N 192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6"/>
    <w:bookmarkStart w:name="z18" w:id="17"/>
    <w:p>
      <w:pPr>
        <w:spacing w:after="0"/>
        <w:ind w:left="0"/>
        <w:jc w:val="both"/>
      </w:pPr>
      <w:r>
        <w:rPr>
          <w:rFonts w:ascii="Times New Roman"/>
          <w:b w:val="false"/>
          <w:i w:val="false"/>
          <w:color w:val="000000"/>
          <w:sz w:val="28"/>
        </w:rPr>
        <w:t xml:space="preserve">
      14. Түзеу мекемесі сотталғанды есепке қойған күні үкімді (ұйғарымды, қаулыны) жіберген сотқа орындауға сот шешімін қабылдау туралы (Бұйрыққа 9-қосымша) хабарлама жібереді. </w:t>
      </w:r>
    </w:p>
    <w:bookmarkEnd w:id="17"/>
    <w:bookmarkStart w:name="z19" w:id="18"/>
    <w:p>
      <w:pPr>
        <w:spacing w:after="0"/>
        <w:ind w:left="0"/>
        <w:jc w:val="both"/>
      </w:pPr>
      <w:r>
        <w:rPr>
          <w:rFonts w:ascii="Times New Roman"/>
          <w:b w:val="false"/>
          <w:i w:val="false"/>
          <w:color w:val="000000"/>
          <w:sz w:val="28"/>
        </w:rPr>
        <w:t xml:space="preserve">
      15. Тиісті жергілікті әскери басқару органына әскери қызметке шақырылатын адамдардың есепке алынуы туралы (Бұйрыққа 10-қосымша) хабарлама жіберіледі. </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ҚР Әділет министрінің 2007.06.29. N 192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8"/>
    <w:bookmarkStart w:name="z20" w:id="19"/>
    <w:p>
      <w:pPr>
        <w:spacing w:after="0"/>
        <w:ind w:left="0"/>
        <w:jc w:val="both"/>
      </w:pPr>
      <w:r>
        <w:rPr>
          <w:rFonts w:ascii="Times New Roman"/>
          <w:b w:val="false"/>
          <w:i w:val="false"/>
          <w:color w:val="000000"/>
          <w:sz w:val="28"/>
        </w:rPr>
        <w:t xml:space="preserve">
      16. Сотталғанды есепке қойғанда Инспекция алдын-алу іс шараларын жүргізу және тұрғын жері бойынша сотталғанның (кәмелеттік жасқа толмағандар) тәртібіне бақылау жасау үшін ішкі істер қала, аудан органының бастығына (Бұйрыққа 8,17-қосымшалар) хабарлама жібереді. </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Әділет министрінің 2007.06.29. N 192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9"/>
    <w:bookmarkStart w:name="z21" w:id="20"/>
    <w:p>
      <w:pPr>
        <w:spacing w:after="0"/>
        <w:ind w:left="0"/>
        <w:jc w:val="both"/>
      </w:pPr>
      <w:r>
        <w:rPr>
          <w:rFonts w:ascii="Times New Roman"/>
          <w:b w:val="false"/>
          <w:i w:val="false"/>
          <w:color w:val="000000"/>
          <w:sz w:val="28"/>
        </w:rPr>
        <w:t xml:space="preserve">
      17.  </w:t>
      </w:r>
      <w:r>
        <w:rPr>
          <w:rFonts w:ascii="Times New Roman"/>
          <w:b w:val="false"/>
          <w:i w:val="false"/>
          <w:color w:val="ff0000"/>
          <w:sz w:val="28"/>
        </w:rPr>
        <w:t xml:space="preserve">алып тасталды </w:t>
      </w:r>
      <w:r>
        <w:br/>
      </w:r>
      <w:r>
        <w:rPr>
          <w:rFonts w:ascii="Times New Roman"/>
          <w:b w:val="false"/>
          <w:i w:val="false"/>
          <w:color w:val="000000"/>
          <w:sz w:val="28"/>
        </w:rPr>
        <w:t>
</w:t>
      </w:r>
      <w:r>
        <w:rPr>
          <w:rFonts w:ascii="Times New Roman"/>
          <w:b w:val="false"/>
          <w:i w:val="false"/>
          <w:color w:val="ff0000"/>
          <w:sz w:val="28"/>
        </w:rPr>
        <w:t xml:space="preserve">       Ескерту: 17-тармақ алып тасталды - ҚР Әділет министрінің 2007.06.29. N 192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20"/>
    <w:bookmarkStart w:name="z22" w:id="21"/>
    <w:p>
      <w:pPr>
        <w:spacing w:after="0"/>
        <w:ind w:left="0"/>
        <w:jc w:val="both"/>
      </w:pPr>
      <w:r>
        <w:rPr>
          <w:rFonts w:ascii="Times New Roman"/>
          <w:b w:val="false"/>
          <w:i w:val="false"/>
          <w:color w:val="000000"/>
          <w:sz w:val="28"/>
        </w:rPr>
        <w:t xml:space="preserve">
      18. Кәмелетке толмағандарды есепке алғанда инспектор ата-аналардың немесе заңды өкімнің қатысуымен сотталғандармен оларға жүктелген міндеттерді, оның орындалмауының аяғы, қоғамдық тәртіптерді бұзу немесе жаңа қылмыс жасау болатынын түсіндіріп, алғашқы әңгімелесуді жүргізуге міндетті, ол туралы қолхат алынады, сотталғандарға әсер етуі мүмкін адамдар және жақын-туыстар туралы мәлімет алынады, сондай-ақ оның тәртібіне бақылауды жүзеге асыруға үлкен мән беретін басқа да мәселелер анықталады. Әңгімелесу нәтижелері туралы сотталғанның жеке ісіне де қолхатпен бірге тігілетін анықтама жасалады. </w:t>
      </w:r>
    </w:p>
    <w:bookmarkEnd w:id="21"/>
    <w:bookmarkStart w:name="z23" w:id="22"/>
    <w:p>
      <w:pPr>
        <w:spacing w:after="0"/>
        <w:ind w:left="0"/>
        <w:jc w:val="both"/>
      </w:pPr>
      <w:r>
        <w:rPr>
          <w:rFonts w:ascii="Times New Roman"/>
          <w:b w:val="false"/>
          <w:i w:val="false"/>
          <w:color w:val="000000"/>
          <w:sz w:val="28"/>
        </w:rPr>
        <w:t xml:space="preserve">
      19. Бас бостандығынан айыру жазасының өтелмеген бөлігі бас бостандығын шектеу түріндегі жазамен ауыстырылған сотталғандар қамаудан босатылады және жазаны өтеу орнына мемлекет есебінен өзі барады. Түзеу мекемесінің әкімшілігі босатылуға дейінгі бір ай бұрынғы Инспекцияларына сотталғандарды жібергендігі туралы хабарлама жібереді және сотталғанға жазаны орындау орнына көрсетілген маршрутпен және есепке алу үшін Инспекцияларына жету уақыты туралы қолхат береді. </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өзгерту енгізілді - ҚР Әділет министрінің 2007.06.29. N 192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22"/>
    <w:bookmarkStart w:name="z24" w:id="23"/>
    <w:p>
      <w:pPr>
        <w:spacing w:after="0"/>
        <w:ind w:left="0"/>
        <w:jc w:val="both"/>
      </w:pPr>
      <w:r>
        <w:rPr>
          <w:rFonts w:ascii="Times New Roman"/>
          <w:b w:val="false"/>
          <w:i w:val="false"/>
          <w:color w:val="000000"/>
          <w:sz w:val="28"/>
        </w:rPr>
        <w:t xml:space="preserve">
      20. Түзеу мекемесінің әкімшілігі жазаны өтеу орны бойынша инспекцияға сотталғанның жеке iciн, жазаны ауыстыру туралы сот қаулысын, жету мерзімі көрсетілген қолхат жібереді. Сотталғанның инспекцияға келу күні, егер 12-00-ге дейін келген болса, келуі күніне, 12-00-ден кейін келген жағдайда келу күні келесі күні болады. </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өзгерту енгізілді - ҚР Әділет министрінің 2004 жылғы 26 қарашадағы N 343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23"/>
    <w:bookmarkStart w:name="z25" w:id="24"/>
    <w:p>
      <w:pPr>
        <w:spacing w:after="0"/>
        <w:ind w:left="0"/>
        <w:jc w:val="both"/>
      </w:pPr>
      <w:r>
        <w:rPr>
          <w:rFonts w:ascii="Times New Roman"/>
          <w:b w:val="false"/>
          <w:i w:val="false"/>
          <w:color w:val="000000"/>
          <w:sz w:val="28"/>
        </w:rPr>
        <w:t xml:space="preserve">
      21. Сотталған белгіленген мерзімде жазаны өтеу орнына келмеген кезде Инспекция іздестіру бойынша алғашқы іс-шаралар жүргізеді және егер 15 күн ішінде сотталғанның тұратын жері анықталмаса, іздеуді жүзеге асыру үшін ішкі істер органдарына материалдардың бірінші данасын жібереді. Материалдардың көшірмесі сотталғанның жеке ісіне салынады. </w:t>
      </w:r>
    </w:p>
    <w:bookmarkEnd w:id="24"/>
    <w:bookmarkStart w:name="z26" w:id="25"/>
    <w:p>
      <w:pPr>
        <w:spacing w:after="0"/>
        <w:ind w:left="0"/>
        <w:jc w:val="both"/>
      </w:pPr>
      <w:r>
        <w:rPr>
          <w:rFonts w:ascii="Times New Roman"/>
          <w:b w:val="false"/>
          <w:i w:val="false"/>
          <w:color w:val="000000"/>
          <w:sz w:val="28"/>
        </w:rPr>
        <w:t xml:space="preserve">
      22. Сотталғанды ұстағаннан кейін бас бостандығын шектеуді бас бостандығынан айыруға ауыстыру туралы материалдар оны ұстау орны бойынша сотқа беріледі. </w:t>
      </w:r>
    </w:p>
    <w:bookmarkEnd w:id="25"/>
    <w:bookmarkStart w:name="z27" w:id="26"/>
    <w:p>
      <w:pPr>
        <w:spacing w:after="0"/>
        <w:ind w:left="0"/>
        <w:jc w:val="both"/>
      </w:pPr>
      <w:r>
        <w:rPr>
          <w:rFonts w:ascii="Times New Roman"/>
          <w:b w:val="false"/>
          <w:i w:val="false"/>
          <w:color w:val="000000"/>
          <w:sz w:val="28"/>
        </w:rPr>
        <w:t xml:space="preserve">
      23. Сот қосымша міндеттер жүктеген сотталғандарға қатысты хабар тиісті ұйымдар мен мекемелерге жіберіледі. </w:t>
      </w:r>
    </w:p>
    <w:bookmarkEnd w:id="26"/>
    <w:bookmarkStart w:name="z28" w:id="27"/>
    <w:p>
      <w:pPr>
        <w:spacing w:after="0"/>
        <w:ind w:left="0"/>
        <w:jc w:val="both"/>
      </w:pPr>
      <w:r>
        <w:rPr>
          <w:rFonts w:ascii="Times New Roman"/>
          <w:b w:val="false"/>
          <w:i w:val="false"/>
          <w:color w:val="000000"/>
          <w:sz w:val="28"/>
        </w:rPr>
        <w:t xml:space="preserve">
      24. Есепке қойылғаннан кейін сотталған әңгіме-сұхбат өткізу үшін Инспекцияға шақыртылады, оның барысында оның сауалнамалық деректері анықталады, оның міндеттері, орындамау салдарлары және қоғамдық тәртіпті бұзғаны немесе жаңа қылмыс жасағаны үшін жауаптылығы және құқықтары түсіндіріледі, ол туралы қолхат алынады (Бұйрыққа 11-қосымша), жақын-туыстары мен сотталғанға ықпал етуі мүмкін адамдар туралы мәліметтер, сондай-ақ оның мінез-құлқына бақылауды жүзеге асыру үшін маңызы бар басқа да мәселелер анықталады. Әңгімелесу нәтижелері туралы анықтама жасалады, ол қолхатпен бірге сотталғанның жеке ісіне салынады. </w:t>
      </w:r>
      <w:r>
        <w:br/>
      </w:r>
      <w:r>
        <w:rPr>
          <w:rFonts w:ascii="Times New Roman"/>
          <w:b w:val="false"/>
          <w:i w:val="false"/>
          <w:color w:val="000000"/>
          <w:sz w:val="28"/>
        </w:rPr>
        <w:t>
</w:t>
      </w:r>
      <w:r>
        <w:rPr>
          <w:rFonts w:ascii="Times New Roman"/>
          <w:b w:val="false"/>
          <w:i w:val="false"/>
          <w:color w:val="ff0000"/>
          <w:sz w:val="28"/>
        </w:rPr>
        <w:t xml:space="preserve">       Ескерту: 24-тармаққа өзгерту енгізілді - ҚР Әділет министрінің 2007.06.29. N 192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27"/>
    <w:bookmarkStart w:name="z29" w:id="28"/>
    <w:p>
      <w:pPr>
        <w:spacing w:after="0"/>
        <w:ind w:left="0"/>
        <w:jc w:val="both"/>
      </w:pPr>
      <w:r>
        <w:rPr>
          <w:rFonts w:ascii="Times New Roman"/>
          <w:b w:val="false"/>
          <w:i w:val="false"/>
          <w:color w:val="000000"/>
          <w:sz w:val="28"/>
        </w:rPr>
        <w:t xml:space="preserve">
      25. Бас бостандығын шектеу түріндегі жазаның мерзімі Инспекциясы үкімді орындауға қабылдаған сәттен бастап есептеледі. </w:t>
      </w:r>
      <w:r>
        <w:br/>
      </w:r>
      <w:r>
        <w:rPr>
          <w:rFonts w:ascii="Times New Roman"/>
          <w:b w:val="false"/>
          <w:i w:val="false"/>
          <w:color w:val="000000"/>
          <w:sz w:val="28"/>
        </w:rPr>
        <w:t>
</w:t>
      </w:r>
      <w:r>
        <w:rPr>
          <w:rFonts w:ascii="Times New Roman"/>
          <w:b w:val="false"/>
          <w:i w:val="false"/>
          <w:color w:val="ff0000"/>
          <w:sz w:val="28"/>
        </w:rPr>
        <w:t xml:space="preserve">       Ескерту: 25-тармаққа өзгерту енгізілді - ҚР Әділет министрінің 2007.06.29. N 192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28"/>
    <w:bookmarkStart w:name="z30" w:id="29"/>
    <w:p>
      <w:pPr>
        <w:spacing w:after="0"/>
        <w:ind w:left="0"/>
        <w:jc w:val="both"/>
      </w:pPr>
      <w:r>
        <w:rPr>
          <w:rFonts w:ascii="Times New Roman"/>
          <w:b w:val="false"/>
          <w:i w:val="false"/>
          <w:color w:val="000000"/>
          <w:sz w:val="28"/>
        </w:rPr>
        <w:t xml:space="preserve">
      26. Жазаның мерзіміне сотталғанның өз бетінше жұмыста немесе тұрғын жері бойынша бір күннен жоғары болмаған уақыты есептелмейді. Уақытты есептемеу инспекция бастығының, аға инспектордың немесе аумақтық Инспекциясы инспекторының қаулысымен ресімделеді, олар сотталғанның түсіндірмесімен және басқа да материалдармен бірге сотталғанның жеке ісіне салынады. </w:t>
      </w:r>
      <w:r>
        <w:br/>
      </w:r>
      <w:r>
        <w:rPr>
          <w:rFonts w:ascii="Times New Roman"/>
          <w:b w:val="false"/>
          <w:i w:val="false"/>
          <w:color w:val="000000"/>
          <w:sz w:val="28"/>
        </w:rPr>
        <w:t>
</w:t>
      </w:r>
      <w:r>
        <w:rPr>
          <w:rFonts w:ascii="Times New Roman"/>
          <w:b w:val="false"/>
          <w:i w:val="false"/>
          <w:color w:val="ff0000"/>
          <w:sz w:val="28"/>
        </w:rPr>
        <w:t xml:space="preserve">       Ескерту: 26-тармаққа өзгерту енгізілді - ҚР Әділет министрінің 2007.06.29. N 192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29"/>
    <w:bookmarkStart w:name="z31" w:id="30"/>
    <w:p>
      <w:pPr>
        <w:spacing w:after="0"/>
        <w:ind w:left="0"/>
        <w:jc w:val="both"/>
      </w:pPr>
      <w:r>
        <w:rPr>
          <w:rFonts w:ascii="Times New Roman"/>
          <w:b w:val="false"/>
          <w:i w:val="false"/>
          <w:color w:val="000000"/>
          <w:sz w:val="28"/>
        </w:rPr>
        <w:t xml:space="preserve">
      27. Бас бостандығын шектеу түріндегі жазаны өтеу кезеңінде оның тәртібін қадағалауды жүзеге асыратын органның ұсынысы бойынша сот бұрын сотталғанға бас бас бостандығын шектеуге бекітілген міндеттердің толық немесе жартылай күшін жоюы мүмкін. </w:t>
      </w:r>
    </w:p>
    <w:bookmarkEnd w:id="30"/>
    <w:bookmarkStart w:name="z32" w:id="31"/>
    <w:p>
      <w:pPr>
        <w:spacing w:after="0"/>
        <w:ind w:left="0"/>
        <w:jc w:val="both"/>
      </w:pPr>
      <w:r>
        <w:rPr>
          <w:rFonts w:ascii="Times New Roman"/>
          <w:b w:val="false"/>
          <w:i w:val="false"/>
          <w:color w:val="000000"/>
          <w:sz w:val="28"/>
        </w:rPr>
        <w:t xml:space="preserve">
      28. Бас бостандығын шектеу түріндегі жазаны орындап жатқан сотталғандар қадағалауда болады және: </w:t>
      </w:r>
      <w:r>
        <w:br/>
      </w:r>
      <w:r>
        <w:rPr>
          <w:rFonts w:ascii="Times New Roman"/>
          <w:b w:val="false"/>
          <w:i w:val="false"/>
          <w:color w:val="000000"/>
          <w:sz w:val="28"/>
        </w:rPr>
        <w:t xml:space="preserve">
      Қазақстан Республикасы Әділет министрлігінің нормативтік құқықтық актілерімен бекітілген жаза өтеу тәртібі мен шарттарынан туындайтын Инспекция талаптарын орындауға. </w:t>
      </w:r>
      <w:r>
        <w:br/>
      </w:r>
      <w:r>
        <w:rPr>
          <w:rFonts w:ascii="Times New Roman"/>
          <w:b w:val="false"/>
          <w:i w:val="false"/>
          <w:color w:val="000000"/>
          <w:sz w:val="28"/>
        </w:rPr>
        <w:t xml:space="preserve">
      Инспекцияның рұқсатынсыз жұмыс, оқу және тұрғын орындарын ауыстырмауға; </w:t>
      </w:r>
      <w:r>
        <w:br/>
      </w:r>
      <w:r>
        <w:rPr>
          <w:rFonts w:ascii="Times New Roman"/>
          <w:b w:val="false"/>
          <w:i w:val="false"/>
          <w:color w:val="000000"/>
          <w:sz w:val="28"/>
        </w:rPr>
        <w:t xml:space="preserve">
      оқудан және жұмыстан бос уақытта тұрғылықты жерінде болуға; </w:t>
      </w:r>
      <w:r>
        <w:br/>
      </w:r>
      <w:r>
        <w:rPr>
          <w:rFonts w:ascii="Times New Roman"/>
          <w:b w:val="false"/>
          <w:i w:val="false"/>
          <w:color w:val="000000"/>
          <w:sz w:val="28"/>
        </w:rPr>
        <w:t xml:space="preserve">
      Инспекция бекіткен мерзімде тәрбие іс-шараларын жүргізуге қатысу және тіркелу үшін Инспекциясына келуге; </w:t>
      </w:r>
      <w:r>
        <w:br/>
      </w:r>
      <w:r>
        <w:rPr>
          <w:rFonts w:ascii="Times New Roman"/>
          <w:b w:val="false"/>
          <w:i w:val="false"/>
          <w:color w:val="000000"/>
          <w:sz w:val="28"/>
        </w:rPr>
        <w:t xml:space="preserve">
      жиырма төрт сағат ішінде жұмыс немесе оқу кестесінің өзгергендігі туралы Инспекцияны хабардар етуге; </w:t>
      </w:r>
      <w:r>
        <w:br/>
      </w:r>
      <w:r>
        <w:rPr>
          <w:rFonts w:ascii="Times New Roman"/>
          <w:b w:val="false"/>
          <w:i w:val="false"/>
          <w:color w:val="000000"/>
          <w:sz w:val="28"/>
        </w:rPr>
        <w:t xml:space="preserve">
      өзімен бірге жеке басын куәландыратын құжаты болуға міндетті. </w:t>
      </w:r>
      <w:r>
        <w:br/>
      </w:r>
      <w:r>
        <w:rPr>
          <w:rFonts w:ascii="Times New Roman"/>
          <w:b w:val="false"/>
          <w:i w:val="false"/>
          <w:color w:val="000000"/>
          <w:sz w:val="28"/>
        </w:rPr>
        <w:t>
</w:t>
      </w:r>
      <w:r>
        <w:rPr>
          <w:rFonts w:ascii="Times New Roman"/>
          <w:b w:val="false"/>
          <w:i w:val="false"/>
          <w:color w:val="ff0000"/>
          <w:sz w:val="28"/>
        </w:rPr>
        <w:t xml:space="preserve">       Ескерту: 28-тармаққа өзгерту енгізілді - ҚР Әділет министрінің 2007.06.29. N 192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31"/>
    <w:bookmarkStart w:name="z33" w:id="32"/>
    <w:p>
      <w:pPr>
        <w:spacing w:after="0"/>
        <w:ind w:left="0"/>
        <w:jc w:val="both"/>
      </w:pPr>
      <w:r>
        <w:rPr>
          <w:rFonts w:ascii="Times New Roman"/>
          <w:b w:val="false"/>
          <w:i w:val="false"/>
          <w:color w:val="000000"/>
          <w:sz w:val="28"/>
        </w:rPr>
        <w:t xml:space="preserve">
      29. Бас бостандығын шектеу түріндегі жазасын өтеп жатқан сотталғандарға жазаны өтеу орны бойынша облыстан тыс орналасқан жоғары және орта арнайы оқу орындарында оқуға рұқсат беріледі. Сотталған Инспекция келісімімен басқа жерде орналасқан жоғары және орта арнайы оқу орындарында оқи алады. </w:t>
      </w:r>
      <w:r>
        <w:br/>
      </w:r>
      <w:r>
        <w:rPr>
          <w:rFonts w:ascii="Times New Roman"/>
          <w:b w:val="false"/>
          <w:i w:val="false"/>
          <w:color w:val="000000"/>
          <w:sz w:val="28"/>
        </w:rPr>
        <w:t>
</w:t>
      </w:r>
      <w:r>
        <w:rPr>
          <w:rFonts w:ascii="Times New Roman"/>
          <w:b w:val="false"/>
          <w:i w:val="false"/>
          <w:color w:val="ff0000"/>
          <w:sz w:val="28"/>
        </w:rPr>
        <w:t xml:space="preserve">       Ескерту: 29-тармаққа өзгерту енгізілді - ҚР Әділет министрінің 2007.06.29. N 192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32"/>
    <w:bookmarkStart w:name="z34" w:id="33"/>
    <w:p>
      <w:pPr>
        <w:spacing w:after="0"/>
        <w:ind w:left="0"/>
        <w:jc w:val="both"/>
      </w:pPr>
      <w:r>
        <w:rPr>
          <w:rFonts w:ascii="Times New Roman"/>
          <w:b w:val="false"/>
          <w:i w:val="false"/>
          <w:color w:val="000000"/>
          <w:sz w:val="28"/>
        </w:rPr>
        <w:t xml:space="preserve">
      30. Сотталғанның бас бостандығын шектеудегі еңбегі Қазақстан Республикасының еңбек туралы заңнамасымен реттеледі. </w:t>
      </w:r>
    </w:p>
    <w:bookmarkEnd w:id="33"/>
    <w:bookmarkStart w:name="z35" w:id="34"/>
    <w:p>
      <w:pPr>
        <w:spacing w:after="0"/>
        <w:ind w:left="0"/>
        <w:jc w:val="both"/>
      </w:pPr>
      <w:r>
        <w:rPr>
          <w:rFonts w:ascii="Times New Roman"/>
          <w:b w:val="false"/>
          <w:i w:val="false"/>
          <w:color w:val="000000"/>
          <w:sz w:val="28"/>
        </w:rPr>
        <w:t xml:space="preserve">
      31. Сотталғанды басқа жұмысқа, соның ішінде басқа жерге ауыстыру Инспекциямен келісу бойынша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31-тармаққа өзгерту енгізілді - ҚР Әділет министрінің 2007.06.29. N 192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34"/>
    <w:bookmarkStart w:name="z36" w:id="35"/>
    <w:p>
      <w:pPr>
        <w:spacing w:after="0"/>
        <w:ind w:left="0"/>
        <w:jc w:val="both"/>
      </w:pPr>
      <w:r>
        <w:rPr>
          <w:rFonts w:ascii="Times New Roman"/>
          <w:b w:val="false"/>
          <w:i w:val="false"/>
          <w:color w:val="000000"/>
          <w:sz w:val="28"/>
        </w:rPr>
        <w:t xml:space="preserve">
      32. Бас бостандығын шектеу түріндегі жазаны орындап жатқан адамдармен тәрбие жұмыстарын жүргізеді. </w:t>
      </w:r>
      <w:r>
        <w:br/>
      </w:r>
      <w:r>
        <w:rPr>
          <w:rFonts w:ascii="Times New Roman"/>
          <w:b w:val="false"/>
          <w:i w:val="false"/>
          <w:color w:val="000000"/>
          <w:sz w:val="28"/>
        </w:rPr>
        <w:t>
</w:t>
      </w:r>
      <w:r>
        <w:rPr>
          <w:rFonts w:ascii="Times New Roman"/>
          <w:b w:val="false"/>
          <w:i w:val="false"/>
          <w:color w:val="ff0000"/>
          <w:sz w:val="28"/>
        </w:rPr>
        <w:t xml:space="preserve">       Ескерту: 32-тармаққа өзгерту енгізілді - ҚР Әділет министрінің 2007.06.29. N 192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35"/>
    <w:bookmarkStart w:name="z37" w:id="36"/>
    <w:p>
      <w:pPr>
        <w:spacing w:after="0"/>
        <w:ind w:left="0"/>
        <w:jc w:val="both"/>
      </w:pPr>
      <w:r>
        <w:rPr>
          <w:rFonts w:ascii="Times New Roman"/>
          <w:b w:val="false"/>
          <w:i w:val="false"/>
          <w:color w:val="000000"/>
          <w:sz w:val="28"/>
        </w:rPr>
        <w:t xml:space="preserve">
      33. Сотталғанның өткізілетін тәрбие түріндегі іс-шараларына белсене қатысуы марапатталады және түзеу санатын анықтауда есепке алынады. </w:t>
      </w:r>
    </w:p>
    <w:bookmarkEnd w:id="36"/>
    <w:bookmarkStart w:name="z38" w:id="37"/>
    <w:p>
      <w:pPr>
        <w:spacing w:after="0"/>
        <w:ind w:left="0"/>
        <w:jc w:val="both"/>
      </w:pPr>
      <w:r>
        <w:rPr>
          <w:rFonts w:ascii="Times New Roman"/>
          <w:b w:val="false"/>
          <w:i w:val="false"/>
          <w:color w:val="000000"/>
          <w:sz w:val="28"/>
        </w:rPr>
        <w:t xml:space="preserve">
      34. Инспекция белгілеген жазаны өтеу тәртібін адал орындағаны үшін сотталғанға мынадай марапаттау шаралары қолданылуы мүмкін: </w:t>
      </w:r>
      <w:r>
        <w:br/>
      </w:r>
      <w:r>
        <w:rPr>
          <w:rFonts w:ascii="Times New Roman"/>
          <w:b w:val="false"/>
          <w:i w:val="false"/>
          <w:color w:val="000000"/>
          <w:sz w:val="28"/>
        </w:rPr>
        <w:t xml:space="preserve">
      алғыс жариялау; </w:t>
      </w:r>
      <w:r>
        <w:br/>
      </w:r>
      <w:r>
        <w:rPr>
          <w:rFonts w:ascii="Times New Roman"/>
          <w:b w:val="false"/>
          <w:i w:val="false"/>
          <w:color w:val="000000"/>
          <w:sz w:val="28"/>
        </w:rPr>
        <w:t xml:space="preserve">
      бұрын салынған жазасын мерзімнен бұрын алу; </w:t>
      </w:r>
      <w:r>
        <w:br/>
      </w:r>
      <w:r>
        <w:rPr>
          <w:rFonts w:ascii="Times New Roman"/>
          <w:b w:val="false"/>
          <w:i w:val="false"/>
          <w:color w:val="000000"/>
          <w:sz w:val="28"/>
        </w:rPr>
        <w:t xml:space="preserve">
      жексенбі және мереке күндерін тұрғылықты жерінен тысқары өткізуге рұқсат беру; </w:t>
      </w:r>
      <w:r>
        <w:br/>
      </w:r>
      <w:r>
        <w:rPr>
          <w:rFonts w:ascii="Times New Roman"/>
          <w:b w:val="false"/>
          <w:i w:val="false"/>
          <w:color w:val="000000"/>
          <w:sz w:val="28"/>
        </w:rPr>
        <w:t xml:space="preserve">
      демалысын тұрғылықты жерінен тысқары өткізуге рұқсат беру; </w:t>
      </w:r>
      <w:r>
        <w:br/>
      </w:r>
      <w:r>
        <w:rPr>
          <w:rFonts w:ascii="Times New Roman"/>
          <w:b w:val="false"/>
          <w:i w:val="false"/>
          <w:color w:val="000000"/>
          <w:sz w:val="28"/>
        </w:rPr>
        <w:t xml:space="preserve">
      Бұрын салынған жазаны уақытынан бұрын алып тастауға жазаны салған күннен бастап кемiнде алты ай жол берiлмейдi. </w:t>
      </w:r>
      <w:r>
        <w:br/>
      </w:r>
      <w:r>
        <w:rPr>
          <w:rFonts w:ascii="Times New Roman"/>
          <w:b w:val="false"/>
          <w:i w:val="false"/>
          <w:color w:val="000000"/>
          <w:sz w:val="28"/>
        </w:rPr>
        <w:t>
</w:t>
      </w:r>
      <w:r>
        <w:rPr>
          <w:rFonts w:ascii="Times New Roman"/>
          <w:b w:val="false"/>
          <w:i w:val="false"/>
          <w:color w:val="ff0000"/>
          <w:sz w:val="28"/>
        </w:rPr>
        <w:t xml:space="preserve">       Ескерту: 34-тармаққа толықтыру енгізілді - ҚР Әділет министрінің 2004 жылғы 26 қарашадағы N 343 </w:t>
      </w:r>
      <w:r>
        <w:rPr>
          <w:rFonts w:ascii="Times New Roman"/>
          <w:b w:val="false"/>
          <w:i w:val="false"/>
          <w:color w:val="000000"/>
          <w:sz w:val="28"/>
        </w:rPr>
        <w:t xml:space="preserve">  бұйрығымен </w:t>
      </w:r>
      <w:r>
        <w:rPr>
          <w:rFonts w:ascii="Times New Roman"/>
          <w:b w:val="false"/>
          <w:i w:val="false"/>
          <w:color w:val="ff0000"/>
          <w:sz w:val="28"/>
        </w:rPr>
        <w:t xml:space="preserve">, 2007.06.29. N 192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37"/>
    <w:bookmarkStart w:name="z39" w:id="38"/>
    <w:p>
      <w:pPr>
        <w:spacing w:after="0"/>
        <w:ind w:left="0"/>
        <w:jc w:val="both"/>
      </w:pPr>
      <w:r>
        <w:rPr>
          <w:rFonts w:ascii="Times New Roman"/>
          <w:b w:val="false"/>
          <w:i w:val="false"/>
          <w:color w:val="000000"/>
          <w:sz w:val="28"/>
        </w:rPr>
        <w:t xml:space="preserve">
      35. Сотталғандарға Қазақстан Республикасының Қылмыстық-атқару кодексінде (бұдан әрі-Кодекс) белгіленген тәртіппен Инспекция, жазаны өтеуден мерзiмiнен бұрын шартты түрде босату, жазаның өтелмеген бөлiгiн неғұрлым жеңiл жаза түрiмен ауыстыруға ұсынуға қолдаухат ұсынуға немесе бас тартуға бір ай мерзімінде мәселені қарауға міндетті, ол кейіннен сотқа енгізу үшін прокурорға жіберіледі. </w:t>
      </w:r>
      <w:r>
        <w:br/>
      </w:r>
      <w:r>
        <w:rPr>
          <w:rFonts w:ascii="Times New Roman"/>
          <w:b w:val="false"/>
          <w:i w:val="false"/>
          <w:color w:val="000000"/>
          <w:sz w:val="28"/>
        </w:rPr>
        <w:t xml:space="preserve">
      Жазасын өтеу мерзімінің заңмен белгіленген бір бөлігін өтеген сотталған адамды шартты түрде мерзімінен бұрын босату мүмкіндігі туралы жәбірленушіні не оның өкілін үкім шығарған сот берген мекен-жай бойынша пошта арқылы Инспекция тапсырыс хатпен хабардар етеді. </w:t>
      </w:r>
      <w:r>
        <w:br/>
      </w: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Әділет министрінің 2007.06.29. N 192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38"/>
    <w:bookmarkStart w:name="z40" w:id="39"/>
    <w:p>
      <w:pPr>
        <w:spacing w:after="0"/>
        <w:ind w:left="0"/>
        <w:jc w:val="both"/>
      </w:pPr>
      <w:r>
        <w:rPr>
          <w:rFonts w:ascii="Times New Roman"/>
          <w:b w:val="false"/>
          <w:i w:val="false"/>
          <w:color w:val="000000"/>
          <w:sz w:val="28"/>
        </w:rPr>
        <w:t xml:space="preserve">
      36. Жазасын өтеу тәртібін бұзған сотталғандарға Инспекция мынадай жазалау шараларын қолдана алады: </w:t>
      </w:r>
      <w:r>
        <w:br/>
      </w:r>
      <w:r>
        <w:rPr>
          <w:rFonts w:ascii="Times New Roman"/>
          <w:b w:val="false"/>
          <w:i w:val="false"/>
          <w:color w:val="000000"/>
          <w:sz w:val="28"/>
        </w:rPr>
        <w:t xml:space="preserve">
      сөгіс; </w:t>
      </w:r>
      <w:r>
        <w:br/>
      </w:r>
      <w:r>
        <w:rPr>
          <w:rFonts w:ascii="Times New Roman"/>
          <w:b w:val="false"/>
          <w:i w:val="false"/>
          <w:color w:val="000000"/>
          <w:sz w:val="28"/>
        </w:rPr>
        <w:t xml:space="preserve">
      жексенбі және мереке күндері тұрғылықты жерінен тысқары шығуға бір айлық мерзімге дейін тыйым салу; </w:t>
      </w:r>
      <w:r>
        <w:br/>
      </w:r>
      <w:r>
        <w:rPr>
          <w:rFonts w:ascii="Times New Roman"/>
          <w:b w:val="false"/>
          <w:i w:val="false"/>
          <w:color w:val="000000"/>
          <w:sz w:val="28"/>
        </w:rPr>
        <w:t xml:space="preserve">
      бас бостандығын шектеу түріндегі жазасын бас бостандығынан айыру түріндегі жазамен ауыстыру мүмкіндігі туралы ескерту (Бұйрыққа 2-қосымша). </w:t>
      </w:r>
      <w:r>
        <w:br/>
      </w:r>
      <w:r>
        <w:rPr>
          <w:rFonts w:ascii="Times New Roman"/>
          <w:b w:val="false"/>
          <w:i w:val="false"/>
          <w:color w:val="000000"/>
          <w:sz w:val="28"/>
        </w:rPr>
        <w:t>
</w:t>
      </w:r>
      <w:r>
        <w:rPr>
          <w:rFonts w:ascii="Times New Roman"/>
          <w:b w:val="false"/>
          <w:i w:val="false"/>
          <w:color w:val="ff0000"/>
          <w:sz w:val="28"/>
        </w:rPr>
        <w:t xml:space="preserve">       Ескерту: 36-тармаққа өзгерту енгізілді - ҚР Әділет министрінің 2007.06.29. N 192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39"/>
    <w:bookmarkStart w:name="z41" w:id="40"/>
    <w:p>
      <w:pPr>
        <w:spacing w:after="0"/>
        <w:ind w:left="0"/>
        <w:jc w:val="both"/>
      </w:pPr>
      <w:r>
        <w:rPr>
          <w:rFonts w:ascii="Times New Roman"/>
          <w:b w:val="false"/>
          <w:i w:val="false"/>
          <w:color w:val="000000"/>
          <w:sz w:val="28"/>
        </w:rPr>
        <w:t xml:space="preserve">
      37. Жазаны өтеуден қасақана бас тартатын адамдарға қатысты Инспекция сотқа бас бостандығын шектеуді бас бостандығын айыруға ауыстыру туралы мәселені шешу үшін (Бұйрыққа 1-қосымша) материалдарды ұсынады. </w:t>
      </w:r>
      <w:r>
        <w:br/>
      </w:r>
      <w:r>
        <w:rPr>
          <w:rFonts w:ascii="Times New Roman"/>
          <w:b w:val="false"/>
          <w:i w:val="false"/>
          <w:color w:val="000000"/>
          <w:sz w:val="28"/>
        </w:rPr>
        <w:t>
</w:t>
      </w:r>
      <w:r>
        <w:rPr>
          <w:rFonts w:ascii="Times New Roman"/>
          <w:b w:val="false"/>
          <w:i w:val="false"/>
          <w:color w:val="ff0000"/>
          <w:sz w:val="28"/>
        </w:rPr>
        <w:t xml:space="preserve">       Ескерту: 37-тармаққа өзгерту енгізілді - ҚР Әділет министрінің 2007.06.29. N 192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40"/>
    <w:bookmarkStart w:name="z42" w:id="41"/>
    <w:p>
      <w:pPr>
        <w:spacing w:after="0"/>
        <w:ind w:left="0"/>
        <w:jc w:val="both"/>
      </w:pPr>
      <w:r>
        <w:rPr>
          <w:rFonts w:ascii="Times New Roman"/>
          <w:b w:val="false"/>
          <w:i w:val="false"/>
          <w:color w:val="000000"/>
          <w:sz w:val="28"/>
        </w:rPr>
        <w:t xml:space="preserve">
      38. Сотталғандарға марапаттау және жазалау шаралары жазбаша түрде (6 және 7 қосымша) салынады, марапаттау және жазалау есепке алу журналына (4-қосымша) тіркеледі. Сотталғанның бұзушылығы немесе марапатталуы туралы материалдар жеке ісіне тігіледі. </w:t>
      </w:r>
      <w:r>
        <w:br/>
      </w:r>
      <w:r>
        <w:rPr>
          <w:rFonts w:ascii="Times New Roman"/>
          <w:b w:val="false"/>
          <w:i w:val="false"/>
          <w:color w:val="000000"/>
          <w:sz w:val="28"/>
        </w:rPr>
        <w:t>
</w:t>
      </w:r>
      <w:r>
        <w:rPr>
          <w:rFonts w:ascii="Times New Roman"/>
          <w:b w:val="false"/>
          <w:i w:val="false"/>
          <w:color w:val="ff0000"/>
          <w:sz w:val="28"/>
        </w:rPr>
        <w:t xml:space="preserve">       Ескерту: 38-тармаққа толықтыру, өзгерту енгізілді - ҚР Әділет министрінің 2004 жылғы 26 қарашадағы N 343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41"/>
    <w:bookmarkStart w:name="z43" w:id="42"/>
    <w:p>
      <w:pPr>
        <w:spacing w:after="0"/>
        <w:ind w:left="0"/>
        <w:jc w:val="both"/>
      </w:pPr>
      <w:r>
        <w:rPr>
          <w:rFonts w:ascii="Times New Roman"/>
          <w:b w:val="false"/>
          <w:i w:val="false"/>
          <w:color w:val="000000"/>
          <w:sz w:val="28"/>
        </w:rPr>
        <w:t xml:space="preserve">
      39. Жазалау шарасын қолданған кезде құқық бұзушылықты жасау жағдайы, сотталғанның жеке тұлғасы және оның қылмысқа дейінгі тәртібі ескеріледі. Салынып отырған жаза сотталғанның жасаған қылмысының сипаты мен ауырлығына сәйкес болуы керек. Жаза қылмысты анықтаған күннен бастап он тәуліктен кешіктірілмей, ал егер қылмысқа байланысты тексеріс жүргізілсе - оның аяқталған күнінен бастап, қылмысты жасаған күнінен бір айдан кешіктірілмей салынады. Жазалау жиырма төрт сағаттың ішінде, ал ерекше жағдайларда салынған күнінен бастап бір айдан кешіктірілмей орындауға келтіріледі. Инспектор жаза салынғанға дейін бұзушыдан түсініктемесін, құқық бұзушылық жасаудың мән-жайлары мен себептерін көрсетіп, алуға міндетті. </w:t>
      </w:r>
    </w:p>
    <w:bookmarkEnd w:id="42"/>
    <w:bookmarkStart w:name="z44" w:id="43"/>
    <w:p>
      <w:pPr>
        <w:spacing w:after="0"/>
        <w:ind w:left="0"/>
        <w:jc w:val="both"/>
      </w:pPr>
      <w:r>
        <w:rPr>
          <w:rFonts w:ascii="Times New Roman"/>
          <w:b w:val="false"/>
          <w:i w:val="false"/>
          <w:color w:val="000000"/>
          <w:sz w:val="28"/>
        </w:rPr>
        <w:t xml:space="preserve">
      40. Марапаттау және жазалаудың қарастырылған шараларын қолдану құқығын толық көлемде Инспекция бастығы немесе оның орынбасары қолданады. </w:t>
      </w:r>
      <w:r>
        <w:br/>
      </w:r>
      <w:r>
        <w:rPr>
          <w:rFonts w:ascii="Times New Roman"/>
          <w:b w:val="false"/>
          <w:i w:val="false"/>
          <w:color w:val="000000"/>
          <w:sz w:val="28"/>
        </w:rPr>
        <w:t>
</w:t>
      </w:r>
      <w:r>
        <w:rPr>
          <w:rFonts w:ascii="Times New Roman"/>
          <w:b w:val="false"/>
          <w:i w:val="false"/>
          <w:color w:val="ff0000"/>
          <w:sz w:val="28"/>
        </w:rPr>
        <w:t xml:space="preserve">       Ескерту: 40-тармаққа өзгерту енгізілді - ҚР Әділет министрінің 2007.06.29. N 192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43"/>
    <w:bookmarkStart w:name="z45" w:id="44"/>
    <w:p>
      <w:pPr>
        <w:spacing w:after="0"/>
        <w:ind w:left="0"/>
        <w:jc w:val="both"/>
      </w:pPr>
      <w:r>
        <w:rPr>
          <w:rFonts w:ascii="Times New Roman"/>
          <w:b w:val="false"/>
          <w:i w:val="false"/>
          <w:color w:val="000000"/>
          <w:sz w:val="28"/>
        </w:rPr>
        <w:t xml:space="preserve">
      41. Бас бостандығын шектеу түріндегі жазаны өтеуден қасақана бас тарту: демалыс және мереке күндерінде демалуды өткізу орнынан немесе демалыстан уақытынсыз, себепсіз келген, сондай-ақ жұмыс немесе тұрғын орнын өз еркімен қалдыру, Инспекция қызметкерлерінің заңды талаптарын орындаудан бас тарту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41-тармаққа өзгерту енгізілді - ҚР Әділет министрінің 2007.06.29. N 192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44"/>
    <w:bookmarkStart w:name="z46" w:id="45"/>
    <w:p>
      <w:pPr>
        <w:spacing w:after="0"/>
        <w:ind w:left="0"/>
        <w:jc w:val="both"/>
      </w:pPr>
      <w:r>
        <w:rPr>
          <w:rFonts w:ascii="Times New Roman"/>
          <w:b w:val="false"/>
          <w:i w:val="false"/>
          <w:color w:val="000000"/>
          <w:sz w:val="28"/>
        </w:rPr>
        <w:t xml:space="preserve">
      42. Кейін жасалған әрбір тәртіп бұзушылық алдыңғысына жаза тағайындалғаннан кейін жасалған жағдайда тұрғылықты жеріне, жұмыс немесе оқу орнына келудің белгіленген кестесін бұзу, өзіне сот жүктеген міндеттерді орындаудан жалтару, сондай-ақ сол үшін әкімшілік жаза қолданылған сотталған адамның қоғамдық тәртіпті бұзуы жазаны өтеу тәртібі мен шарттарын бұзушылық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Әділет министрінің 2007.06.29. N 192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45"/>
    <w:bookmarkStart w:name="z47" w:id="46"/>
    <w:p>
      <w:pPr>
        <w:spacing w:after="0"/>
        <w:ind w:left="0"/>
        <w:jc w:val="both"/>
      </w:pPr>
      <w:r>
        <w:rPr>
          <w:rFonts w:ascii="Times New Roman"/>
          <w:b w:val="false"/>
          <w:i w:val="false"/>
          <w:color w:val="000000"/>
          <w:sz w:val="28"/>
        </w:rPr>
        <w:t xml:space="preserve">
      43. Бас бостандығын шектеу түріндегі жазасын өтейтіндерге қадағалауды Инспекция жүзеге асырады және олардың тұрғылықты жері мен жұмыс орны бойынша, жұмыстан бос уақытында сотталғандарға қадағалау мен бақылау қамтамасыз етіледі. </w:t>
      </w:r>
      <w:r>
        <w:br/>
      </w:r>
      <w:r>
        <w:rPr>
          <w:rFonts w:ascii="Times New Roman"/>
          <w:b w:val="false"/>
          <w:i w:val="false"/>
          <w:color w:val="000000"/>
          <w:sz w:val="28"/>
        </w:rPr>
        <w:t>
</w:t>
      </w:r>
      <w:r>
        <w:rPr>
          <w:rFonts w:ascii="Times New Roman"/>
          <w:b w:val="false"/>
          <w:i w:val="false"/>
          <w:color w:val="ff0000"/>
          <w:sz w:val="28"/>
        </w:rPr>
        <w:t xml:space="preserve">       Ескерту: 43-тармаққа өзгерту енгізілді - ҚР Әділет министрінің 2007.06.29. N 192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46"/>
    <w:bookmarkStart w:name="z48" w:id="47"/>
    <w:p>
      <w:pPr>
        <w:spacing w:after="0"/>
        <w:ind w:left="0"/>
        <w:jc w:val="both"/>
      </w:pPr>
      <w:r>
        <w:rPr>
          <w:rFonts w:ascii="Times New Roman"/>
          <w:b w:val="false"/>
          <w:i w:val="false"/>
          <w:color w:val="000000"/>
          <w:sz w:val="28"/>
        </w:rPr>
        <w:t xml:space="preserve">
      44. Бас бостандығын шектеу түріндегі жазасын өтейтіндерге қадағалау: </w:t>
      </w:r>
      <w:r>
        <w:br/>
      </w:r>
      <w:r>
        <w:rPr>
          <w:rFonts w:ascii="Times New Roman"/>
          <w:b w:val="false"/>
          <w:i w:val="false"/>
          <w:color w:val="000000"/>
          <w:sz w:val="28"/>
        </w:rPr>
        <w:t xml:space="preserve">
      әкімшілік ықпал етудің шараларын қолдануды немесе қылмыстық жауаптылыққа әкеп соққан, егер оған Инспекцияны сотталғандар жіберген бұзушылықтар туралы ақпарат қызметі тарапынан хабардар ететін автоматтандырылған тәртіп бекітілмесе, қоғамдық тәртіп бұзушылығын анықтау және жаңа қылмыстарды жасау жағдайына ішкі істер қалаудан органдарының қолда бар есепке алулары бойынша сотталғандарды ай сайын тексеріспен; </w:t>
      </w:r>
      <w:r>
        <w:br/>
      </w:r>
      <w:r>
        <w:rPr>
          <w:rFonts w:ascii="Times New Roman"/>
          <w:b w:val="false"/>
          <w:i w:val="false"/>
          <w:color w:val="000000"/>
          <w:sz w:val="28"/>
        </w:rPr>
        <w:t xml:space="preserve">
      сотталғандармен, олардың туысқандарымен, сотталғандарға әсер етуі мүмкін адамдармен тәрбие және алдын-алу әңгімелерін жүргізу үшін Инспекцияға шақыртылуымен; </w:t>
      </w:r>
      <w:r>
        <w:br/>
      </w:r>
      <w:r>
        <w:rPr>
          <w:rFonts w:ascii="Times New Roman"/>
          <w:b w:val="false"/>
          <w:i w:val="false"/>
          <w:color w:val="000000"/>
          <w:sz w:val="28"/>
        </w:rPr>
        <w:t xml:space="preserve">
      сотталғандардың мінез-құлқына қатысты және олардың сот жүктеген міндеттерін сақтауына, бірлескен алдын-алу іс-шараларын жүргізуге қатысты ақпаратпен құқық қорғау және басқа да органдармен және мекемелермен алмасуымен. </w:t>
      </w:r>
      <w:r>
        <w:br/>
      </w:r>
      <w:r>
        <w:rPr>
          <w:rFonts w:ascii="Times New Roman"/>
          <w:b w:val="false"/>
          <w:i w:val="false"/>
          <w:color w:val="000000"/>
          <w:sz w:val="28"/>
        </w:rPr>
        <w:t>
</w:t>
      </w:r>
      <w:r>
        <w:rPr>
          <w:rFonts w:ascii="Times New Roman"/>
          <w:b w:val="false"/>
          <w:i w:val="false"/>
          <w:color w:val="ff0000"/>
          <w:sz w:val="28"/>
        </w:rPr>
        <w:t xml:space="preserve">       Ескерту: 44-тармаққа өзгерту енгізілді - ҚР Әділет министрінің 2007.06.29. N 192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47"/>
    <w:bookmarkStart w:name="z49" w:id="48"/>
    <w:p>
      <w:pPr>
        <w:spacing w:after="0"/>
        <w:ind w:left="0"/>
        <w:jc w:val="both"/>
      </w:pPr>
      <w:r>
        <w:rPr>
          <w:rFonts w:ascii="Times New Roman"/>
          <w:b w:val="false"/>
          <w:i w:val="false"/>
          <w:color w:val="000000"/>
          <w:sz w:val="28"/>
        </w:rPr>
        <w:t xml:space="preserve">
      45. Жазасын өтеуден қасақана жалтаратын сотталғанды ішкі істер органы прокурордың санкциясымен он тәуліктік мерзімге дейін жалтару себебін табу үшін ұстай алады. Ішкі істер органы қажет болған жағдайда бас бостандығынан айырылған сотталған адамдар үшін белгіленген тәртіппен ұсталғанды жазасын өтеу орнына жібереді және жазаны өтеуден қасақана жалтаруы туралы деректер болған кезде материалдарды сотталғанның ұсталу орны бойынша сотталғанның бас бостандығын шектеудің өтелмеген мерзімін бас бостандығынан айыру жазасымен ауыстыру туралы мәселені шешу үшін сотқа береді. </w:t>
      </w:r>
    </w:p>
    <w:bookmarkEnd w:id="48"/>
    <w:bookmarkStart w:name="z50" w:id="49"/>
    <w:p>
      <w:pPr>
        <w:spacing w:after="0"/>
        <w:ind w:left="0"/>
        <w:jc w:val="both"/>
      </w:pPr>
      <w:r>
        <w:rPr>
          <w:rFonts w:ascii="Times New Roman"/>
          <w:b w:val="false"/>
          <w:i w:val="false"/>
          <w:color w:val="000000"/>
          <w:sz w:val="28"/>
        </w:rPr>
        <w:t xml:space="preserve">
      46. Сотталғанға бас бостандығын шектеу түріндегі жазасын бас бостандығынан айыру жазамен ауыстыру мәселесін шешу кезінде оны ішкі істер органы прокурордың санкциясымен он тәулік мерзімге дейін жазасын өтеуден жалтарудың жолын кесу және материалдарды сотқа беру мақсатында ұстай алады. </w:t>
      </w:r>
    </w:p>
    <w:bookmarkEnd w:id="49"/>
    <w:bookmarkStart w:name="z51" w:id="50"/>
    <w:p>
      <w:pPr>
        <w:spacing w:after="0"/>
        <w:ind w:left="0"/>
        <w:jc w:val="both"/>
      </w:pPr>
      <w:r>
        <w:rPr>
          <w:rFonts w:ascii="Times New Roman"/>
          <w:b w:val="false"/>
          <w:i w:val="false"/>
          <w:color w:val="000000"/>
          <w:sz w:val="28"/>
        </w:rPr>
        <w:t>
      47. Сотталғандарды іздеу жөніндегі </w:t>
      </w:r>
      <w:r>
        <w:rPr>
          <w:rFonts w:ascii="Times New Roman"/>
          <w:b w:val="false"/>
          <w:i w:val="false"/>
          <w:color w:val="000000"/>
          <w:sz w:val="28"/>
        </w:rPr>
        <w:t>бастапқы іс-шараларды</w:t>
      </w:r>
      <w:r>
        <w:rPr>
          <w:rFonts w:ascii="Times New Roman"/>
          <w:b w:val="false"/>
          <w:i w:val="false"/>
          <w:color w:val="000000"/>
          <w:sz w:val="28"/>
        </w:rPr>
        <w:t xml:space="preserve"> Инспекциялар  </w:t>
      </w:r>
      <w:r>
        <w:rPr>
          <w:rFonts w:ascii="Times New Roman"/>
          <w:b w:val="false"/>
          <w:i w:val="false"/>
          <w:color w:val="000000"/>
          <w:sz w:val="28"/>
        </w:rPr>
        <w:t xml:space="preserve">Бұйрықпен </w:t>
      </w:r>
      <w:r>
        <w:rPr>
          <w:rFonts w:ascii="Times New Roman"/>
          <w:b w:val="false"/>
          <w:i w:val="false"/>
          <w:color w:val="000000"/>
          <w:sz w:val="28"/>
        </w:rPr>
        <w:t xml:space="preserve">бекітілген Сотталғанды қоғамнан оқшаулауға байланысты емес жазалауды орындау жөнiндегi нұсқаулықтың 8-бөлімінің 171-тармағымен белгіленген тәртіппен жүргізеді, ол табыссыз болған кезде осы Нұсқаулықтың 175-тармағында көзделген іс-әрекеттерді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47-тармаққа өзгерту енгізілді - ҚР Әділет министрінің 2007.06.29. N 192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0"/>
    <w:bookmarkStart w:name="z52" w:id="51"/>
    <w:p>
      <w:pPr>
        <w:spacing w:after="0"/>
        <w:ind w:left="0"/>
        <w:jc w:val="both"/>
      </w:pPr>
      <w:r>
        <w:rPr>
          <w:rFonts w:ascii="Times New Roman"/>
          <w:b w:val="false"/>
          <w:i w:val="false"/>
          <w:color w:val="000000"/>
          <w:sz w:val="28"/>
        </w:rPr>
        <w:t xml:space="preserve">
      48. Бас бостандығын шектеудің күшін жою туралы ұсынымда сотталғанның сот жүктеген міндеттерді орындаудан жалтару, қоғамдық тәртіпті бұзу, сол уақыт ішінде Инспекцияға келмеген уақыты, оған қандай әсер ету шаралары қабылданғаны, оның оған әсері, сондай-ақ еріксіз әкелуінің болуы жөніндегі нақты фактілер көрсетіледі. Ұсынымға жұмыс, оқу және тұратын орнынан мінездеме, Инспекция қызметкерінің сотталғанның мінез-құлқы туралы рапорты, оның өмір салты, сотталғанның түсініктемесі және басқа құжаттар көрсетіледі. </w:t>
      </w:r>
      <w:r>
        <w:br/>
      </w:r>
      <w:r>
        <w:rPr>
          <w:rFonts w:ascii="Times New Roman"/>
          <w:b w:val="false"/>
          <w:i w:val="false"/>
          <w:color w:val="000000"/>
          <w:sz w:val="28"/>
        </w:rPr>
        <w:t>
</w:t>
      </w:r>
      <w:r>
        <w:rPr>
          <w:rFonts w:ascii="Times New Roman"/>
          <w:b w:val="false"/>
          <w:i w:val="false"/>
          <w:color w:val="ff0000"/>
          <w:sz w:val="28"/>
        </w:rPr>
        <w:t xml:space="preserve">       Ескерту: 48-тармаққа өзгерту енгізілді - ҚР Әділет министрінің 2007.06.29. N 192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1"/>
    <w:bookmarkStart w:name="z53" w:id="52"/>
    <w:p>
      <w:pPr>
        <w:spacing w:after="0"/>
        <w:ind w:left="0"/>
        <w:jc w:val="left"/>
      </w:pPr>
      <w:r>
        <w:rPr>
          <w:rFonts w:ascii="Times New Roman"/>
          <w:b/>
          <w:i w:val="false"/>
          <w:color w:val="000000"/>
        </w:rPr>
        <w:t xml:space="preserve"> 
  3. Жазасын өтеуін тоқтату және сотталғанды </w:t>
      </w:r>
      <w:r>
        <w:br/>
      </w:r>
      <w:r>
        <w:rPr>
          <w:rFonts w:ascii="Times New Roman"/>
          <w:b/>
          <w:i w:val="false"/>
          <w:color w:val="000000"/>
        </w:rPr>
        <w:t xml:space="preserve">
есептен шығару тәртібі </w:t>
      </w:r>
    </w:p>
    <w:bookmarkEnd w:id="52"/>
    <w:bookmarkStart w:name="z54" w:id="53"/>
    <w:p>
      <w:pPr>
        <w:spacing w:after="0"/>
        <w:ind w:left="0"/>
        <w:jc w:val="both"/>
      </w:pPr>
      <w:r>
        <w:rPr>
          <w:rFonts w:ascii="Times New Roman"/>
          <w:b w:val="false"/>
          <w:i w:val="false"/>
          <w:color w:val="000000"/>
          <w:sz w:val="28"/>
        </w:rPr>
        <w:t xml:space="preserve">
      49. Сотталғандар мынадай негіздемелер бойынша Инспекциялар есебінен шығарылады: </w:t>
      </w:r>
      <w:r>
        <w:br/>
      </w:r>
      <w:r>
        <w:rPr>
          <w:rFonts w:ascii="Times New Roman"/>
          <w:b w:val="false"/>
          <w:i w:val="false"/>
          <w:color w:val="000000"/>
          <w:sz w:val="28"/>
        </w:rPr>
        <w:t xml:space="preserve">
      сот үкімі бойынша тағайындалған бас бостандығын шектеу түріндегі жаза мерзімін өтеуі; </w:t>
      </w:r>
      <w:r>
        <w:br/>
      </w:r>
      <w:r>
        <w:rPr>
          <w:rFonts w:ascii="Times New Roman"/>
          <w:b w:val="false"/>
          <w:i w:val="false"/>
          <w:color w:val="000000"/>
          <w:sz w:val="28"/>
        </w:rPr>
        <w:t xml:space="preserve">
      ақтау үкімі шығарылып немесе сот ісін жүргізу тоқтатылып сот үкімі күшінің жойылуы; </w:t>
      </w:r>
      <w:r>
        <w:br/>
      </w:r>
      <w:r>
        <w:rPr>
          <w:rFonts w:ascii="Times New Roman"/>
          <w:b w:val="false"/>
          <w:i w:val="false"/>
          <w:color w:val="000000"/>
          <w:sz w:val="28"/>
        </w:rPr>
        <w:t xml:space="preserve">
      бас бостандығын шектеу түріндегі жазасын өтеуден шартты-мерзімінен бұрын босатылуы; </w:t>
      </w:r>
      <w:r>
        <w:br/>
      </w:r>
      <w:r>
        <w:rPr>
          <w:rFonts w:ascii="Times New Roman"/>
          <w:b w:val="false"/>
          <w:i w:val="false"/>
          <w:color w:val="000000"/>
          <w:sz w:val="28"/>
        </w:rPr>
        <w:t xml:space="preserve">
      қайырымдылық немесе рақымшылдық; </w:t>
      </w:r>
      <w:r>
        <w:br/>
      </w:r>
      <w:r>
        <w:rPr>
          <w:rFonts w:ascii="Times New Roman"/>
          <w:b w:val="false"/>
          <w:i w:val="false"/>
          <w:color w:val="000000"/>
          <w:sz w:val="28"/>
        </w:rPr>
        <w:t xml:space="preserve">
      жаңа қылмыс жасағаны үшін соттау; </w:t>
      </w:r>
      <w:r>
        <w:br/>
      </w:r>
      <w:r>
        <w:rPr>
          <w:rFonts w:ascii="Times New Roman"/>
          <w:b w:val="false"/>
          <w:i w:val="false"/>
          <w:color w:val="000000"/>
          <w:sz w:val="28"/>
        </w:rPr>
        <w:t xml:space="preserve">
      инспекция қызмет көрсететін аумақтан кету кезінде тұрғылықты жерін ауыстыруға байланысты; </w:t>
      </w:r>
      <w:r>
        <w:br/>
      </w:r>
      <w:r>
        <w:rPr>
          <w:rFonts w:ascii="Times New Roman"/>
          <w:b w:val="false"/>
          <w:i w:val="false"/>
          <w:color w:val="000000"/>
          <w:sz w:val="28"/>
        </w:rPr>
        <w:t xml:space="preserve">
      ауыр науқастану немесе мүгедектік; </w:t>
      </w:r>
      <w:r>
        <w:br/>
      </w:r>
      <w:r>
        <w:rPr>
          <w:rFonts w:ascii="Times New Roman"/>
          <w:b w:val="false"/>
          <w:i w:val="false"/>
          <w:color w:val="000000"/>
          <w:sz w:val="28"/>
        </w:rPr>
        <w:t xml:space="preserve">
      бас бостандығын шектеудің өтелмеген мерзімін бас бостандығын айырумен ауыстыру; </w:t>
      </w:r>
      <w:r>
        <w:br/>
      </w:r>
      <w:r>
        <w:rPr>
          <w:rFonts w:ascii="Times New Roman"/>
          <w:b w:val="false"/>
          <w:i w:val="false"/>
          <w:color w:val="000000"/>
          <w:sz w:val="28"/>
        </w:rPr>
        <w:t xml:space="preserve">
      заңмен көзделген өзге де негіздемелер. </w:t>
      </w:r>
      <w:r>
        <w:br/>
      </w:r>
      <w:r>
        <w:rPr>
          <w:rFonts w:ascii="Times New Roman"/>
          <w:b w:val="false"/>
          <w:i w:val="false"/>
          <w:color w:val="000000"/>
          <w:sz w:val="28"/>
        </w:rPr>
        <w:t>
</w:t>
      </w:r>
      <w:r>
        <w:rPr>
          <w:rFonts w:ascii="Times New Roman"/>
          <w:b w:val="false"/>
          <w:i w:val="false"/>
          <w:color w:val="ff0000"/>
          <w:sz w:val="28"/>
        </w:rPr>
        <w:t xml:space="preserve">       Ескерту: 49-тармаққа өзгерту енгізілді - ҚР Әділет министрінің 2007.06.29. N 192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3"/>
    <w:bookmarkStart w:name="z55" w:id="54"/>
    <w:p>
      <w:pPr>
        <w:spacing w:after="0"/>
        <w:ind w:left="0"/>
        <w:jc w:val="both"/>
      </w:pPr>
      <w:r>
        <w:rPr>
          <w:rFonts w:ascii="Times New Roman"/>
          <w:b w:val="false"/>
          <w:i w:val="false"/>
          <w:color w:val="000000"/>
          <w:sz w:val="28"/>
        </w:rPr>
        <w:t xml:space="preserve">
      50. Сотталғанды Инспекциялар есебінен шығару үшін негіздеменің болуын растайтын құжаттамалар: </w:t>
      </w:r>
      <w:r>
        <w:br/>
      </w:r>
      <w:r>
        <w:rPr>
          <w:rFonts w:ascii="Times New Roman"/>
          <w:b w:val="false"/>
          <w:i w:val="false"/>
          <w:color w:val="000000"/>
          <w:sz w:val="28"/>
        </w:rPr>
        <w:t xml:space="preserve">
      науқасы ауыр немесе мүгедек болған кезде - сот қаулысының көшiрмесi; </w:t>
      </w:r>
      <w:r>
        <w:br/>
      </w:r>
      <w:r>
        <w:rPr>
          <w:rFonts w:ascii="Times New Roman"/>
          <w:b w:val="false"/>
          <w:i w:val="false"/>
          <w:color w:val="000000"/>
          <w:sz w:val="28"/>
        </w:rPr>
        <w:t xml:space="preserve">
      бас бостандығын шектеудің өтелмеген мерзімін бас бостандығынан айырумен ауыстырған кезде, іс жүргізуді қысқартып үкімнің күшін жою - тиісті сот органдары ұйғарымдарының, қаулыларының көшірмелері; </w:t>
      </w:r>
      <w:r>
        <w:br/>
      </w:r>
      <w:r>
        <w:rPr>
          <w:rFonts w:ascii="Times New Roman"/>
          <w:b w:val="false"/>
          <w:i w:val="false"/>
          <w:color w:val="000000"/>
          <w:sz w:val="28"/>
        </w:rPr>
        <w:t xml:space="preserve">
      рақымшылық немесе қайырымдылық туралы актілерге сәйкес оларды орындау жүктелген құзыретті органдардың құжаттары; </w:t>
      </w:r>
      <w:r>
        <w:br/>
      </w:r>
      <w:r>
        <w:rPr>
          <w:rFonts w:ascii="Times New Roman"/>
          <w:b w:val="false"/>
          <w:i w:val="false"/>
          <w:color w:val="000000"/>
          <w:sz w:val="28"/>
        </w:rPr>
        <w:t xml:space="preserve">
      жаңа қылмыс жасағаны үшін сотталғанға қатысты оның заңды күшіне енгендігі туралы өкімімен сот үкімінің көшірмесі; </w:t>
      </w:r>
      <w:r>
        <w:br/>
      </w:r>
      <w:r>
        <w:rPr>
          <w:rFonts w:ascii="Times New Roman"/>
          <w:b w:val="false"/>
          <w:i w:val="false"/>
          <w:color w:val="000000"/>
          <w:sz w:val="28"/>
        </w:rPr>
        <w:t xml:space="preserve">
      АХАЖ органынан сотталғанның қайтыс болуы туралы анықтама; </w:t>
      </w:r>
      <w:r>
        <w:br/>
      </w:r>
      <w:r>
        <w:rPr>
          <w:rFonts w:ascii="Times New Roman"/>
          <w:b w:val="false"/>
          <w:i w:val="false"/>
          <w:color w:val="000000"/>
          <w:sz w:val="28"/>
        </w:rPr>
        <w:t xml:space="preserve">
      жеке істі алғандығы және сотталғанның жаңа тұрғын жері бойынша Инспекцияға есепке тұрғызғандығы туралы хабар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50-тармаққа толықтыру енгізілді - ҚР Әділет министрінің 2004 жылғы 26 қарашадағы N 343 </w:t>
      </w:r>
      <w:r>
        <w:rPr>
          <w:rFonts w:ascii="Times New Roman"/>
          <w:b w:val="false"/>
          <w:i w:val="false"/>
          <w:color w:val="000000"/>
          <w:sz w:val="28"/>
        </w:rPr>
        <w:t xml:space="preserve">  бұйрығымен </w:t>
      </w:r>
      <w:r>
        <w:rPr>
          <w:rFonts w:ascii="Times New Roman"/>
          <w:b w:val="false"/>
          <w:i w:val="false"/>
          <w:color w:val="ff0000"/>
          <w:sz w:val="28"/>
        </w:rPr>
        <w:t xml:space="preserve">, 2007.06.29. N 192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4"/>
    <w:bookmarkStart w:name="z56" w:id="55"/>
    <w:p>
      <w:pPr>
        <w:spacing w:after="0"/>
        <w:ind w:left="0"/>
        <w:jc w:val="both"/>
      </w:pPr>
      <w:r>
        <w:rPr>
          <w:rFonts w:ascii="Times New Roman"/>
          <w:b w:val="false"/>
          <w:i w:val="false"/>
          <w:color w:val="000000"/>
          <w:sz w:val="28"/>
        </w:rPr>
        <w:t xml:space="preserve">
      51. Бас бостандығын шектеу түріндегі жазасын өтеу заңнамаға сәйкес жаза мерзіміне енгізілуі мүмкін өзгерістер ескеріле отырып, жазасын өтеудің соңғы күнінде тоқтатылады. </w:t>
      </w:r>
      <w:r>
        <w:br/>
      </w:r>
      <w:r>
        <w:rPr>
          <w:rFonts w:ascii="Times New Roman"/>
          <w:b w:val="false"/>
          <w:i w:val="false"/>
          <w:color w:val="000000"/>
          <w:sz w:val="28"/>
        </w:rPr>
        <w:t xml:space="preserve">
      Жазасын өтеген адамдарға белгіленген үлгідегі анықтама беріледі (5-қосымша). </w:t>
      </w:r>
    </w:p>
    <w:bookmarkEnd w:id="55"/>
    <w:bookmarkStart w:name="z57" w:id="56"/>
    <w:p>
      <w:pPr>
        <w:spacing w:after="0"/>
        <w:ind w:left="0"/>
        <w:jc w:val="both"/>
      </w:pPr>
      <w:r>
        <w:rPr>
          <w:rFonts w:ascii="Times New Roman"/>
          <w:b w:val="false"/>
          <w:i w:val="false"/>
          <w:color w:val="000000"/>
          <w:sz w:val="28"/>
        </w:rPr>
        <w:t xml:space="preserve">
      52. Сотталғанды жазасын өтеуден мерзімінен бұрын босату Инспекцияға тиісті құжаттар түскен күні жүргізіледі. </w:t>
      </w:r>
    </w:p>
    <w:bookmarkEnd w:id="56"/>
    <w:bookmarkStart w:name="z58" w:id="57"/>
    <w:p>
      <w:pPr>
        <w:spacing w:after="0"/>
        <w:ind w:left="0"/>
        <w:jc w:val="both"/>
      </w:pPr>
      <w:r>
        <w:rPr>
          <w:rFonts w:ascii="Times New Roman"/>
          <w:b w:val="false"/>
          <w:i w:val="false"/>
          <w:color w:val="000000"/>
          <w:sz w:val="28"/>
        </w:rPr>
        <w:t xml:space="preserve">
      53. Міндетті әскери қызметке шақыруға жататын адамды есептен шығарған күні тиісті жергілікті әскери басқару органына хабар жіберіледі (Бұйрыққа 35-қосымша). </w:t>
      </w:r>
      <w:r>
        <w:br/>
      </w:r>
      <w:r>
        <w:rPr>
          <w:rFonts w:ascii="Times New Roman"/>
          <w:b w:val="false"/>
          <w:i w:val="false"/>
          <w:color w:val="000000"/>
          <w:sz w:val="28"/>
        </w:rPr>
        <w:t>
</w:t>
      </w:r>
      <w:r>
        <w:rPr>
          <w:rFonts w:ascii="Times New Roman"/>
          <w:b w:val="false"/>
          <w:i w:val="false"/>
          <w:color w:val="ff0000"/>
          <w:sz w:val="28"/>
        </w:rPr>
        <w:t xml:space="preserve">       Ескерту: 53-тармаққа өзгерту енгізілді - ҚР Әділет министрінің 2007.06.29. N 192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7"/>
    <w:bookmarkStart w:name="z59" w:id="58"/>
    <w:p>
      <w:pPr>
        <w:spacing w:after="0"/>
        <w:ind w:left="0"/>
        <w:jc w:val="both"/>
      </w:pPr>
      <w:r>
        <w:rPr>
          <w:rFonts w:ascii="Times New Roman"/>
          <w:b w:val="false"/>
          <w:i w:val="false"/>
          <w:color w:val="000000"/>
          <w:sz w:val="28"/>
        </w:rPr>
        <w:t xml:space="preserve">
      54. Сотталғанды есептен шығарған күні құжаттандыру және тіркеу бөлімшесіне (Бұйрыққа 36-қосымша) хабар жіберіледі. </w:t>
      </w:r>
      <w:r>
        <w:br/>
      </w:r>
      <w:r>
        <w:rPr>
          <w:rFonts w:ascii="Times New Roman"/>
          <w:b w:val="false"/>
          <w:i w:val="false"/>
          <w:color w:val="000000"/>
          <w:sz w:val="28"/>
        </w:rPr>
        <w:t>
</w:t>
      </w:r>
      <w:r>
        <w:rPr>
          <w:rFonts w:ascii="Times New Roman"/>
          <w:b w:val="false"/>
          <w:i w:val="false"/>
          <w:color w:val="ff0000"/>
          <w:sz w:val="28"/>
        </w:rPr>
        <w:t xml:space="preserve">       Ескерту: 54-тармаққа өзгерту енгізілді - ҚР Әділет министрінің 2007.06.29. N 192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8"/>
    <w:bookmarkStart w:name="z60" w:id="59"/>
    <w:p>
      <w:pPr>
        <w:spacing w:after="0"/>
        <w:ind w:left="0"/>
        <w:jc w:val="both"/>
      </w:pPr>
      <w:r>
        <w:rPr>
          <w:rFonts w:ascii="Times New Roman"/>
          <w:b w:val="false"/>
          <w:i w:val="false"/>
          <w:color w:val="000000"/>
          <w:sz w:val="28"/>
        </w:rPr>
        <w:t xml:space="preserve">
      55. Бас бостандығын шектеуді бас бостандығынан айыруға ауыстыруға байланысты сотталғанды есептен шығару сот шешімдерінің негізінде оны алған күні жүргізіледі. </w:t>
      </w:r>
    </w:p>
    <w:bookmarkEnd w:id="59"/>
    <w:bookmarkStart w:name="z61" w:id="60"/>
    <w:p>
      <w:pPr>
        <w:spacing w:after="0"/>
        <w:ind w:left="0"/>
        <w:jc w:val="both"/>
      </w:pPr>
      <w:r>
        <w:rPr>
          <w:rFonts w:ascii="Times New Roman"/>
          <w:b w:val="false"/>
          <w:i w:val="false"/>
          <w:color w:val="000000"/>
          <w:sz w:val="28"/>
        </w:rPr>
        <w:t xml:space="preserve">
      56. Сотталғанды есептен шығару күні мен негіздемесі туралы сотталғанды есепке алу журналында, жеке ісінде белгі жасалады. Есептен шығарған күні белгіленген нысандағы хабарлама аумақтық Қазақстан Республикасы Бас прокуратурасының Құқықтық статистика және арнайы есеп жөніндегі комитетінің Құқықтық статистика және арнайы есеп жөніндегі басқармасына жолданады ("Қылмыс жасаған адамдардың жеке фамилиялық және дактилоскопиялық есебін, іздеу есебін жүргізу мен пайдалану туралы нұсқаулықты бекіту туралы" Қазақстан Республикасы Бас прокурорының 1998 жылғы 27 қаңтардағы N 95/ЦА бұйрығы) жіберіледі. Есептен шығарылған сотталғандардың жеке істерін Инспекция қызметкерлері архивке шығарады. </w:t>
      </w:r>
    </w:p>
    <w:bookmarkEnd w:id="60"/>
    <w:bookmarkStart w:name="z62" w:id="61"/>
    <w:p>
      <w:pPr>
        <w:spacing w:after="0"/>
        <w:ind w:left="0"/>
        <w:jc w:val="both"/>
      </w:pPr>
      <w:r>
        <w:rPr>
          <w:rFonts w:ascii="Times New Roman"/>
          <w:b w:val="false"/>
          <w:i w:val="false"/>
          <w:color w:val="000000"/>
          <w:sz w:val="28"/>
        </w:rPr>
        <w:t xml:space="preserve">
                                                        1-қосымша </w:t>
      </w:r>
    </w:p>
    <w:bookmarkEnd w:id="61"/>
    <w:p>
      <w:pPr>
        <w:spacing w:after="0"/>
        <w:ind w:left="0"/>
        <w:jc w:val="both"/>
      </w:pPr>
      <w:r>
        <w:rPr>
          <w:rFonts w:ascii="Times New Roman"/>
          <w:b/>
          <w:i w:val="false"/>
          <w:color w:val="000000"/>
          <w:sz w:val="28"/>
        </w:rPr>
        <w:t xml:space="preserve">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Әділет министрлігі </w:t>
      </w:r>
      <w:r>
        <w:br/>
      </w:r>
      <w:r>
        <w:rPr>
          <w:rFonts w:ascii="Times New Roman"/>
          <w:b w:val="false"/>
          <w:i w:val="false"/>
          <w:color w:val="000000"/>
          <w:sz w:val="28"/>
        </w:rPr>
        <w:t>
</w:t>
      </w:r>
      <w:r>
        <w:rPr>
          <w:rFonts w:ascii="Times New Roman"/>
          <w:b/>
          <w:i w:val="false"/>
          <w:color w:val="000000"/>
          <w:sz w:val="28"/>
        </w:rPr>
        <w:t xml:space="preserve">                    (аумақтық органның атауы) </w:t>
      </w:r>
    </w:p>
    <w:p>
      <w:pPr>
        <w:spacing w:after="0"/>
        <w:ind w:left="0"/>
        <w:jc w:val="both"/>
      </w:pPr>
      <w:r>
        <w:rPr>
          <w:rFonts w:ascii="Times New Roman"/>
          <w:b/>
          <w:i w:val="false"/>
          <w:color w:val="000000"/>
          <w:sz w:val="28"/>
        </w:rPr>
        <w:t xml:space="preserve">            Бас бостандығын шектеу түріндегі жазасын </w:t>
      </w:r>
      <w:r>
        <w:br/>
      </w:r>
      <w:r>
        <w:rPr>
          <w:rFonts w:ascii="Times New Roman"/>
          <w:b w:val="false"/>
          <w:i w:val="false"/>
          <w:color w:val="000000"/>
          <w:sz w:val="28"/>
        </w:rPr>
        <w:t>
</w:t>
      </w:r>
      <w:r>
        <w:rPr>
          <w:rFonts w:ascii="Times New Roman"/>
          <w:b/>
          <w:i w:val="false"/>
          <w:color w:val="000000"/>
          <w:sz w:val="28"/>
        </w:rPr>
        <w:t xml:space="preserve">                 өтеп жатқан адамдарды есепке алу </w:t>
      </w:r>
      <w:r>
        <w:br/>
      </w:r>
      <w:r>
        <w:rPr>
          <w:rFonts w:ascii="Times New Roman"/>
          <w:b w:val="false"/>
          <w:i w:val="false"/>
          <w:color w:val="000000"/>
          <w:sz w:val="28"/>
        </w:rPr>
        <w:t>
</w:t>
      </w:r>
      <w:r>
        <w:rPr>
          <w:rFonts w:ascii="Times New Roman"/>
          <w:b/>
          <w:i w:val="false"/>
          <w:color w:val="000000"/>
          <w:sz w:val="28"/>
        </w:rPr>
        <w:t xml:space="preserve">                             Журналы </w:t>
      </w:r>
    </w:p>
    <w:p>
      <w:pPr>
        <w:spacing w:after="0"/>
        <w:ind w:left="0"/>
        <w:jc w:val="both"/>
      </w:pPr>
      <w:r>
        <w:rPr>
          <w:rFonts w:ascii="Times New Roman"/>
          <w:b w:val="false"/>
          <w:i w:val="false"/>
          <w:color w:val="000000"/>
          <w:sz w:val="28"/>
        </w:rPr>
        <w:t xml:space="preserve">                                              Басталды "__"______ 200_ ж.   </w:t>
      </w:r>
    </w:p>
    <w:p>
      <w:pPr>
        <w:spacing w:after="0"/>
        <w:ind w:left="0"/>
        <w:jc w:val="both"/>
      </w:pPr>
      <w:r>
        <w:rPr>
          <w:rFonts w:ascii="Times New Roman"/>
          <w:b w:val="false"/>
          <w:i w:val="false"/>
          <w:color w:val="000000"/>
          <w:sz w:val="28"/>
        </w:rPr>
        <w:t xml:space="preserve">                                       Аяқталды "__"______ 200_ ж.   </w:t>
      </w:r>
    </w:p>
    <w:p>
      <w:pPr>
        <w:spacing w:after="0"/>
        <w:ind w:left="0"/>
        <w:jc w:val="both"/>
      </w:pPr>
      <w:r>
        <w:rPr>
          <w:rFonts w:ascii="Times New Roman"/>
          <w:b w:val="false"/>
          <w:i w:val="false"/>
          <w:color w:val="000000"/>
          <w:sz w:val="28"/>
        </w:rPr>
        <w:t xml:space="preserve">                                       Сақталу мерзімі____________   </w:t>
      </w:r>
    </w:p>
    <w:p>
      <w:pPr>
        <w:spacing w:after="0"/>
        <w:ind w:left="0"/>
        <w:jc w:val="both"/>
      </w:pPr>
      <w:r>
        <w:rPr>
          <w:rFonts w:ascii="Times New Roman"/>
          <w:b w:val="false"/>
          <w:i w:val="false"/>
          <w:color w:val="000000"/>
          <w:sz w:val="28"/>
        </w:rPr>
        <w:t xml:space="preserve">                                       1-қосымшаның келесі беті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!Тегі  !Қай     !Үкімнің!ТМ Боса.!Инспек.!Сот үкі.!Соттал.!Ес. </w:t>
      </w:r>
      <w:r>
        <w:br/>
      </w:r>
      <w:r>
        <w:rPr>
          <w:rFonts w:ascii="Times New Roman"/>
          <w:b w:val="false"/>
          <w:i w:val="false"/>
          <w:color w:val="000000"/>
          <w:sz w:val="28"/>
        </w:rPr>
        <w:t xml:space="preserve">
р/с!Аты   !соттпен !инспек.!тылған  !цияға  !мімен   !ғанды  !керту </w:t>
      </w:r>
      <w:r>
        <w:br/>
      </w:r>
      <w:r>
        <w:rPr>
          <w:rFonts w:ascii="Times New Roman"/>
          <w:b w:val="false"/>
          <w:i w:val="false"/>
          <w:color w:val="000000"/>
          <w:sz w:val="28"/>
        </w:rPr>
        <w:t xml:space="preserve">
   !әкесі.!соталды,!цияға  !күні    !келген !Жүктел. !есептен! </w:t>
      </w:r>
      <w:r>
        <w:br/>
      </w:r>
      <w:r>
        <w:rPr>
          <w:rFonts w:ascii="Times New Roman"/>
          <w:b w:val="false"/>
          <w:i w:val="false"/>
          <w:color w:val="000000"/>
          <w:sz w:val="28"/>
        </w:rPr>
        <w:t xml:space="preserve">
   !нің   !ҚР ҚК   !түскен !        !күні   !ген мін.!шығару ! </w:t>
      </w:r>
      <w:r>
        <w:br/>
      </w:r>
      <w:r>
        <w:rPr>
          <w:rFonts w:ascii="Times New Roman"/>
          <w:b w:val="false"/>
          <w:i w:val="false"/>
          <w:color w:val="000000"/>
          <w:sz w:val="28"/>
        </w:rPr>
        <w:t xml:space="preserve">
   !аты.  !қай бабы!мерзімі!        !       !деттері !күні   ! </w:t>
      </w:r>
      <w:r>
        <w:br/>
      </w:r>
      <w:r>
        <w:rPr>
          <w:rFonts w:ascii="Times New Roman"/>
          <w:b w:val="false"/>
          <w:i w:val="false"/>
          <w:color w:val="000000"/>
          <w:sz w:val="28"/>
        </w:rPr>
        <w:t xml:space="preserve">
   !Тұрғын!бойынша !       !        !       !        !мен не.! </w:t>
      </w:r>
      <w:r>
        <w:br/>
      </w:r>
      <w:r>
        <w:rPr>
          <w:rFonts w:ascii="Times New Roman"/>
          <w:b w:val="false"/>
          <w:i w:val="false"/>
          <w:color w:val="000000"/>
          <w:sz w:val="28"/>
        </w:rPr>
        <w:t xml:space="preserve">
   !жері  !        !       !        !       !        !гізде. ! </w:t>
      </w:r>
      <w:r>
        <w:br/>
      </w:r>
      <w:r>
        <w:rPr>
          <w:rFonts w:ascii="Times New Roman"/>
          <w:b w:val="false"/>
          <w:i w:val="false"/>
          <w:color w:val="000000"/>
          <w:sz w:val="28"/>
        </w:rPr>
        <w:t xml:space="preserve">
   !      !        !       !        !       !        !месі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w:t>
      </w:r>
      <w:r>
        <w:br/>
      </w:r>
      <w:r>
        <w:rPr>
          <w:rFonts w:ascii="Times New Roman"/>
          <w:b w:val="false"/>
          <w:i w:val="false"/>
          <w:color w:val="000000"/>
          <w:sz w:val="28"/>
        </w:rPr>
        <w:t xml:space="preserve">
------------------------------------------------------------------ </w:t>
      </w:r>
    </w:p>
    <w:bookmarkStart w:name="z63" w:id="62"/>
    <w:p>
      <w:pPr>
        <w:spacing w:after="0"/>
        <w:ind w:left="0"/>
        <w:jc w:val="both"/>
      </w:pPr>
      <w:r>
        <w:rPr>
          <w:rFonts w:ascii="Times New Roman"/>
          <w:b w:val="false"/>
          <w:i w:val="false"/>
          <w:color w:val="000000"/>
          <w:sz w:val="28"/>
        </w:rPr>
        <w:t xml:space="preserve">
                                                         2-қосымша   </w:t>
      </w:r>
    </w:p>
    <w:bookmarkEnd w:id="62"/>
    <w:p>
      <w:pPr>
        <w:spacing w:after="0"/>
        <w:ind w:left="0"/>
        <w:jc w:val="both"/>
      </w:pPr>
      <w:r>
        <w:rPr>
          <w:rFonts w:ascii="Times New Roman"/>
          <w:b/>
          <w:i w:val="false"/>
          <w:color w:val="000000"/>
          <w:sz w:val="28"/>
        </w:rPr>
        <w:t xml:space="preserve">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Әділет министрлігі </w:t>
      </w:r>
      <w:r>
        <w:br/>
      </w:r>
      <w:r>
        <w:rPr>
          <w:rFonts w:ascii="Times New Roman"/>
          <w:b w:val="false"/>
          <w:i w:val="false"/>
          <w:color w:val="000000"/>
          <w:sz w:val="28"/>
        </w:rPr>
        <w:t>
</w:t>
      </w:r>
      <w:r>
        <w:rPr>
          <w:rFonts w:ascii="Times New Roman"/>
          <w:b/>
          <w:i w:val="false"/>
          <w:color w:val="000000"/>
          <w:sz w:val="28"/>
        </w:rPr>
        <w:t xml:space="preserve">                    (аумақтық органның атауы) </w:t>
      </w:r>
    </w:p>
    <w:p>
      <w:pPr>
        <w:spacing w:after="0"/>
        <w:ind w:left="0"/>
        <w:jc w:val="both"/>
      </w:pPr>
      <w:r>
        <w:rPr>
          <w:rFonts w:ascii="Times New Roman"/>
          <w:b/>
          <w:i w:val="false"/>
          <w:color w:val="000000"/>
          <w:sz w:val="28"/>
        </w:rPr>
        <w:t xml:space="preserve">               Бостандығын шектеу түріндегі жазасын </w:t>
      </w:r>
      <w:r>
        <w:br/>
      </w:r>
      <w:r>
        <w:rPr>
          <w:rFonts w:ascii="Times New Roman"/>
          <w:b w:val="false"/>
          <w:i w:val="false"/>
          <w:color w:val="000000"/>
          <w:sz w:val="28"/>
        </w:rPr>
        <w:t>
</w:t>
      </w:r>
      <w:r>
        <w:rPr>
          <w:rFonts w:ascii="Times New Roman"/>
          <w:b/>
          <w:i w:val="false"/>
          <w:color w:val="000000"/>
          <w:sz w:val="28"/>
        </w:rPr>
        <w:t xml:space="preserve">                        өтеп жатқан адамның </w:t>
      </w:r>
      <w:r>
        <w:br/>
      </w:r>
      <w:r>
        <w:rPr>
          <w:rFonts w:ascii="Times New Roman"/>
          <w:b w:val="false"/>
          <w:i w:val="false"/>
          <w:color w:val="000000"/>
          <w:sz w:val="28"/>
        </w:rPr>
        <w:t>
</w:t>
      </w:r>
      <w:r>
        <w:rPr>
          <w:rFonts w:ascii="Times New Roman"/>
          <w:b/>
          <w:i w:val="false"/>
          <w:color w:val="000000"/>
          <w:sz w:val="28"/>
        </w:rPr>
        <w:t xml:space="preserve">                        N _______  Жеке ісі </w:t>
      </w:r>
    </w:p>
    <w:p>
      <w:pPr>
        <w:spacing w:after="0"/>
        <w:ind w:left="0"/>
        <w:jc w:val="both"/>
      </w:pP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(тегі, аты , әкесінің аты) </w:t>
      </w:r>
    </w:p>
    <w:p>
      <w:pPr>
        <w:spacing w:after="0"/>
        <w:ind w:left="0"/>
        <w:jc w:val="both"/>
      </w:pPr>
      <w:r>
        <w:rPr>
          <w:rFonts w:ascii="Times New Roman"/>
          <w:b w:val="false"/>
          <w:i w:val="false"/>
          <w:color w:val="000000"/>
          <w:sz w:val="28"/>
        </w:rPr>
        <w:t xml:space="preserve">      Қазақстан Республикасы ҚҚ ____ бабы бойынша 200_ ж. "___" </w:t>
      </w:r>
      <w:r>
        <w:br/>
      </w:r>
      <w:r>
        <w:rPr>
          <w:rFonts w:ascii="Times New Roman"/>
          <w:b w:val="false"/>
          <w:i w:val="false"/>
          <w:color w:val="000000"/>
          <w:sz w:val="28"/>
        </w:rPr>
        <w:t xml:space="preserve">
_________________ жылдарға сотталған </w:t>
      </w:r>
    </w:p>
    <w:p>
      <w:pPr>
        <w:spacing w:after="0"/>
        <w:ind w:left="0"/>
        <w:jc w:val="both"/>
      </w:pPr>
      <w:r>
        <w:rPr>
          <w:rFonts w:ascii="Times New Roman"/>
          <w:b w:val="false"/>
          <w:i w:val="false"/>
          <w:color w:val="000000"/>
          <w:sz w:val="28"/>
        </w:rPr>
        <w:t xml:space="preserve">                                       Есепке қойылған "___"_____200__ ж.   </w:t>
      </w:r>
    </w:p>
    <w:p>
      <w:pPr>
        <w:spacing w:after="0"/>
        <w:ind w:left="0"/>
        <w:jc w:val="both"/>
      </w:pPr>
      <w:r>
        <w:rPr>
          <w:rFonts w:ascii="Times New Roman"/>
          <w:b w:val="false"/>
          <w:i w:val="false"/>
          <w:color w:val="000000"/>
          <w:sz w:val="28"/>
        </w:rPr>
        <w:t xml:space="preserve">                                Есептен шығарылған "___" 200__ ж.    </w:t>
      </w:r>
    </w:p>
    <w:p>
      <w:pPr>
        <w:spacing w:after="0"/>
        <w:ind w:left="0"/>
        <w:jc w:val="both"/>
      </w:pPr>
      <w:r>
        <w:rPr>
          <w:rFonts w:ascii="Times New Roman"/>
          <w:b w:val="false"/>
          <w:i w:val="false"/>
          <w:color w:val="000000"/>
          <w:sz w:val="28"/>
        </w:rPr>
        <w:t xml:space="preserve">                                Істегі парақтардың саны ___________  </w:t>
      </w:r>
      <w:r>
        <w:br/>
      </w:r>
      <w:r>
        <w:rPr>
          <w:rFonts w:ascii="Times New Roman"/>
          <w:b w:val="false"/>
          <w:i w:val="false"/>
          <w:color w:val="000000"/>
          <w:sz w:val="28"/>
        </w:rPr>
        <w:t xml:space="preserve">
                                                      (жазылуымен)  </w:t>
      </w:r>
    </w:p>
    <w:bookmarkStart w:name="z64" w:id="63"/>
    <w:p>
      <w:pPr>
        <w:spacing w:after="0"/>
        <w:ind w:left="0"/>
        <w:jc w:val="both"/>
      </w:pPr>
      <w:r>
        <w:rPr>
          <w:rFonts w:ascii="Times New Roman"/>
          <w:b w:val="false"/>
          <w:i w:val="false"/>
          <w:color w:val="000000"/>
          <w:sz w:val="28"/>
        </w:rPr>
        <w:t xml:space="preserve">
                                                        3-қосымша </w:t>
      </w:r>
    </w:p>
    <w:bookmarkEnd w:id="63"/>
    <w:p>
      <w:pPr>
        <w:spacing w:after="0"/>
        <w:ind w:left="0"/>
        <w:jc w:val="both"/>
      </w:pPr>
      <w:r>
        <w:rPr>
          <w:rFonts w:ascii="Times New Roman"/>
          <w:b/>
          <w:i w:val="false"/>
          <w:color w:val="000000"/>
          <w:sz w:val="28"/>
        </w:rPr>
        <w:t xml:space="preserve">            Бас бостандығын шектеу түріндегі жазаға </w:t>
      </w:r>
      <w:r>
        <w:br/>
      </w:r>
      <w:r>
        <w:rPr>
          <w:rFonts w:ascii="Times New Roman"/>
          <w:b w:val="false"/>
          <w:i w:val="false"/>
          <w:color w:val="000000"/>
          <w:sz w:val="28"/>
        </w:rPr>
        <w:t>
</w:t>
      </w:r>
      <w:r>
        <w:rPr>
          <w:rFonts w:ascii="Times New Roman"/>
          <w:b/>
          <w:i w:val="false"/>
          <w:color w:val="000000"/>
          <w:sz w:val="28"/>
        </w:rPr>
        <w:t xml:space="preserve">       сотталғанның өтеу мерзімін енгізбеу туралы қаулы </w:t>
      </w:r>
    </w:p>
    <w:p>
      <w:pPr>
        <w:spacing w:after="0"/>
        <w:ind w:left="0"/>
        <w:jc w:val="both"/>
      </w:pPr>
      <w:r>
        <w:rPr>
          <w:rFonts w:ascii="Times New Roman"/>
          <w:b w:val="false"/>
          <w:i w:val="false"/>
          <w:color w:val="000000"/>
          <w:sz w:val="28"/>
        </w:rPr>
        <w:t xml:space="preserve">      Мен, ______________________________________________________ </w:t>
      </w:r>
      <w:r>
        <w:br/>
      </w:r>
      <w:r>
        <w:rPr>
          <w:rFonts w:ascii="Times New Roman"/>
          <w:b w:val="false"/>
          <w:i w:val="false"/>
          <w:color w:val="000000"/>
          <w:sz w:val="28"/>
        </w:rPr>
        <w:t xml:space="preserve">
              (аумақтық қылмыстық-атқару инспекциясының бастығы, </w:t>
      </w:r>
      <w:r>
        <w:br/>
      </w:r>
      <w:r>
        <w:rPr>
          <w:rFonts w:ascii="Times New Roman"/>
          <w:b w:val="false"/>
          <w:i w:val="false"/>
          <w:color w:val="000000"/>
          <w:sz w:val="28"/>
        </w:rPr>
        <w:t xml:space="preserve">
                         аға инспекторы, инспектор) </w:t>
      </w:r>
      <w:r>
        <w:br/>
      </w:r>
      <w:r>
        <w:rPr>
          <w:rFonts w:ascii="Times New Roman"/>
          <w:b w:val="false"/>
          <w:i w:val="false"/>
          <w:color w:val="000000"/>
          <w:sz w:val="28"/>
        </w:rPr>
        <w:t xml:space="preserve">
өз бетімен сотталғанның болмауынсыз материалды қарап сотталған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(Т.А.Ә. ҚР ҚҚ бабы, жаза өтеуінің басталуы, аяқталуы) </w:t>
      </w:r>
    </w:p>
    <w:p>
      <w:pPr>
        <w:spacing w:after="0"/>
        <w:ind w:left="0"/>
        <w:jc w:val="both"/>
      </w:pPr>
      <w:r>
        <w:rPr>
          <w:rFonts w:ascii="Times New Roman"/>
          <w:b/>
          <w:i w:val="false"/>
          <w:color w:val="000000"/>
          <w:sz w:val="28"/>
        </w:rPr>
        <w:t xml:space="preserve">                            Анықтадым: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(сотталғанның жұмыста немесе мекен-жайы бойынша өз-бетімен  </w:t>
      </w:r>
      <w:r>
        <w:br/>
      </w:r>
      <w:r>
        <w:rPr>
          <w:rFonts w:ascii="Times New Roman"/>
          <w:b w:val="false"/>
          <w:i w:val="false"/>
          <w:color w:val="000000"/>
          <w:sz w:val="28"/>
        </w:rPr>
        <w:t xml:space="preserve">
болмауының себептері көрсетіледі)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i w:val="false"/>
          <w:color w:val="000000"/>
          <w:sz w:val="28"/>
        </w:rPr>
        <w:t xml:space="preserve">                           қаулы еттім: </w:t>
      </w:r>
    </w:p>
    <w:p>
      <w:pPr>
        <w:spacing w:after="0"/>
        <w:ind w:left="0"/>
        <w:jc w:val="both"/>
      </w:pPr>
      <w:r>
        <w:rPr>
          <w:rFonts w:ascii="Times New Roman"/>
          <w:b w:val="false"/>
          <w:i w:val="false"/>
          <w:color w:val="000000"/>
          <w:sz w:val="28"/>
        </w:rPr>
        <w:t xml:space="preserve">      ҚР ҚК 45 бабына сәйкес, уақытша өз-бетімен болмауы жазасын  </w:t>
      </w:r>
      <w:r>
        <w:br/>
      </w:r>
      <w:r>
        <w:rPr>
          <w:rFonts w:ascii="Times New Roman"/>
          <w:b w:val="false"/>
          <w:i w:val="false"/>
          <w:color w:val="000000"/>
          <w:sz w:val="28"/>
        </w:rPr>
        <w:t xml:space="preserve">
өтеу мерзіміне саналмасын 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(жұмыста немесе мекен-жайы бойынша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тәулік саны) </w:t>
      </w:r>
      <w:r>
        <w:br/>
      </w:r>
      <w:r>
        <w:rPr>
          <w:rFonts w:ascii="Times New Roman"/>
          <w:b w:val="false"/>
          <w:i w:val="false"/>
          <w:color w:val="000000"/>
          <w:sz w:val="28"/>
        </w:rPr>
        <w:t xml:space="preserve">
бас бостандығынан айыру жазасына сотталған  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(Т. А. Ә.)            </w:t>
      </w:r>
    </w:p>
    <w:p>
      <w:pPr>
        <w:spacing w:after="0"/>
        <w:ind w:left="0"/>
        <w:jc w:val="both"/>
      </w:pPr>
      <w:r>
        <w:rPr>
          <w:rFonts w:ascii="Times New Roman"/>
          <w:b w:val="false"/>
          <w:i w:val="false"/>
          <w:color w:val="000000"/>
          <w:sz w:val="28"/>
        </w:rPr>
        <w:t xml:space="preserve">Жазасын өтеу мерзімінің аяқталуы саналсын  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Қаулы жарияланды  _______________________________________________ </w:t>
      </w:r>
      <w:r>
        <w:br/>
      </w:r>
      <w:r>
        <w:rPr>
          <w:rFonts w:ascii="Times New Roman"/>
          <w:b w:val="false"/>
          <w:i w:val="false"/>
          <w:color w:val="000000"/>
          <w:sz w:val="28"/>
        </w:rPr>
        <w:t xml:space="preserve">
                        (сотталғанның қолы, танысу датасы) </w:t>
      </w:r>
    </w:p>
    <w:p>
      <w:pPr>
        <w:spacing w:after="0"/>
        <w:ind w:left="0"/>
        <w:jc w:val="both"/>
      </w:pPr>
      <w:r>
        <w:rPr>
          <w:rFonts w:ascii="Times New Roman"/>
          <w:b w:val="false"/>
          <w:i w:val="false"/>
          <w:color w:val="000000"/>
          <w:sz w:val="28"/>
        </w:rPr>
        <w:t xml:space="preserve">         Алматы облысы бойынша </w:t>
      </w:r>
      <w:r>
        <w:br/>
      </w:r>
      <w:r>
        <w:rPr>
          <w:rFonts w:ascii="Times New Roman"/>
          <w:b w:val="false"/>
          <w:i w:val="false"/>
          <w:color w:val="000000"/>
          <w:sz w:val="28"/>
        </w:rPr>
        <w:t xml:space="preserve">
ҚАЖ Комитеті Басқармасы қылмыстық-атқару  </w:t>
      </w:r>
      <w:r>
        <w:br/>
      </w:r>
      <w:r>
        <w:rPr>
          <w:rFonts w:ascii="Times New Roman"/>
          <w:b w:val="false"/>
          <w:i w:val="false"/>
          <w:color w:val="000000"/>
          <w:sz w:val="28"/>
        </w:rPr>
        <w:t xml:space="preserve">
         инспекциясының бастығы  </w:t>
      </w:r>
      <w:r>
        <w:br/>
      </w:r>
      <w:r>
        <w:rPr>
          <w:rFonts w:ascii="Times New Roman"/>
          <w:b w:val="false"/>
          <w:i w:val="false"/>
          <w:color w:val="000000"/>
          <w:sz w:val="28"/>
        </w:rPr>
        <w:t xml:space="preserve">
(аға инспектор, инспектор) әділет капитаны </w:t>
      </w:r>
    </w:p>
    <w:bookmarkStart w:name="z65" w:id="64"/>
    <w:p>
      <w:pPr>
        <w:spacing w:after="0"/>
        <w:ind w:left="0"/>
        <w:jc w:val="both"/>
      </w:pPr>
      <w:r>
        <w:rPr>
          <w:rFonts w:ascii="Times New Roman"/>
          <w:b w:val="false"/>
          <w:i w:val="false"/>
          <w:color w:val="000000"/>
          <w:sz w:val="28"/>
        </w:rPr>
        <w:t xml:space="preserve">
                                                        4-қосымша   </w:t>
      </w:r>
    </w:p>
    <w:bookmarkEnd w:id="64"/>
    <w:p>
      <w:pPr>
        <w:spacing w:after="0"/>
        <w:ind w:left="0"/>
        <w:jc w:val="both"/>
      </w:pPr>
      <w:r>
        <w:rPr>
          <w:rFonts w:ascii="Times New Roman"/>
          <w:b w:val="false"/>
          <w:i w:val="false"/>
          <w:color w:val="ff0000"/>
          <w:sz w:val="28"/>
        </w:rPr>
        <w:t xml:space="preserve">       Ескерту: Қосымшаға өзгерту енгізілді - ҚР Әділет министрінің 2004 жылғы 26 қарашадағы N 343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Әділет министрлігі </w:t>
      </w:r>
      <w:r>
        <w:br/>
      </w:r>
      <w:r>
        <w:rPr>
          <w:rFonts w:ascii="Times New Roman"/>
          <w:b w:val="false"/>
          <w:i w:val="false"/>
          <w:color w:val="000000"/>
          <w:sz w:val="28"/>
        </w:rPr>
        <w:t>
</w:t>
      </w:r>
      <w:r>
        <w:rPr>
          <w:rFonts w:ascii="Times New Roman"/>
          <w:b/>
          <w:i w:val="false"/>
          <w:color w:val="000000"/>
          <w:sz w:val="28"/>
        </w:rPr>
        <w:t xml:space="preserve">                   (аумақтық органның атауы) </w:t>
      </w:r>
    </w:p>
    <w:p>
      <w:pPr>
        <w:spacing w:after="0"/>
        <w:ind w:left="0"/>
        <w:jc w:val="both"/>
      </w:pPr>
      <w:r>
        <w:rPr>
          <w:rFonts w:ascii="Times New Roman"/>
          <w:b/>
          <w:i w:val="false"/>
          <w:color w:val="000000"/>
          <w:sz w:val="28"/>
        </w:rPr>
        <w:t xml:space="preserve">       Бас бостандығын шектеу түріндегі жазаны орындау </w:t>
      </w:r>
      <w:r>
        <w:br/>
      </w:r>
      <w:r>
        <w:rPr>
          <w:rFonts w:ascii="Times New Roman"/>
          <w:b w:val="false"/>
          <w:i w:val="false"/>
          <w:color w:val="000000"/>
          <w:sz w:val="28"/>
        </w:rPr>
        <w:t>
</w:t>
      </w:r>
      <w:r>
        <w:rPr>
          <w:rFonts w:ascii="Times New Roman"/>
          <w:b/>
          <w:i w:val="false"/>
          <w:color w:val="000000"/>
          <w:sz w:val="28"/>
        </w:rPr>
        <w:t xml:space="preserve">        жөніндегі марапаттау және жазалауды есепке алу </w:t>
      </w:r>
      <w:r>
        <w:br/>
      </w:r>
      <w:r>
        <w:rPr>
          <w:rFonts w:ascii="Times New Roman"/>
          <w:b w:val="false"/>
          <w:i w:val="false"/>
          <w:color w:val="000000"/>
          <w:sz w:val="28"/>
        </w:rPr>
        <w:t>
</w:t>
      </w:r>
      <w:r>
        <w:rPr>
          <w:rFonts w:ascii="Times New Roman"/>
          <w:b/>
          <w:i w:val="false"/>
          <w:color w:val="000000"/>
          <w:sz w:val="28"/>
        </w:rPr>
        <w:t xml:space="preserve">                           журналы </w:t>
      </w:r>
    </w:p>
    <w:p>
      <w:pPr>
        <w:spacing w:after="0"/>
        <w:ind w:left="0"/>
        <w:jc w:val="both"/>
      </w:pPr>
      <w:r>
        <w:rPr>
          <w:rFonts w:ascii="Times New Roman"/>
          <w:b w:val="false"/>
          <w:i w:val="false"/>
          <w:color w:val="000000"/>
          <w:sz w:val="28"/>
        </w:rPr>
        <w:t xml:space="preserve">Басталды  "___"_____ 200_ ж.   </w:t>
      </w:r>
    </w:p>
    <w:p>
      <w:pPr>
        <w:spacing w:after="0"/>
        <w:ind w:left="0"/>
        <w:jc w:val="both"/>
      </w:pPr>
      <w:r>
        <w:rPr>
          <w:rFonts w:ascii="Times New Roman"/>
          <w:b w:val="false"/>
          <w:i w:val="false"/>
          <w:color w:val="000000"/>
          <w:sz w:val="28"/>
        </w:rPr>
        <w:t xml:space="preserve">Аяқталды "___"______ 200_ ж.   </w:t>
      </w:r>
    </w:p>
    <w:p>
      <w:pPr>
        <w:spacing w:after="0"/>
        <w:ind w:left="0"/>
        <w:jc w:val="both"/>
      </w:pPr>
      <w:r>
        <w:rPr>
          <w:rFonts w:ascii="Times New Roman"/>
          <w:b w:val="false"/>
          <w:i w:val="false"/>
          <w:color w:val="000000"/>
          <w:sz w:val="28"/>
        </w:rPr>
        <w:t xml:space="preserve">Сақталу мерзімі _____________  </w:t>
      </w:r>
    </w:p>
    <w:p>
      <w:pPr>
        <w:spacing w:after="0"/>
        <w:ind w:left="0"/>
        <w:jc w:val="both"/>
      </w:pPr>
      <w:r>
        <w:rPr>
          <w:rFonts w:ascii="Times New Roman"/>
          <w:b w:val="false"/>
          <w:i w:val="false"/>
          <w:color w:val="000000"/>
          <w:sz w:val="28"/>
        </w:rPr>
        <w:t xml:space="preserve">4-қосымшаның келесі беті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!Жаза салу!Солтталғанның!Сотталғанның!Жаза салу!Жазалау!Инспек. </w:t>
      </w:r>
      <w:r>
        <w:br/>
      </w:r>
      <w:r>
        <w:rPr>
          <w:rFonts w:ascii="Times New Roman"/>
          <w:b w:val="false"/>
          <w:i w:val="false"/>
          <w:color w:val="000000"/>
          <w:sz w:val="28"/>
        </w:rPr>
        <w:t xml:space="preserve">
р/с!және ма. !аты, әкесінің!жеке ісінің !және ма. !және   !ция </w:t>
      </w:r>
      <w:r>
        <w:br/>
      </w:r>
      <w:r>
        <w:rPr>
          <w:rFonts w:ascii="Times New Roman"/>
          <w:b w:val="false"/>
          <w:i w:val="false"/>
          <w:color w:val="000000"/>
          <w:sz w:val="28"/>
        </w:rPr>
        <w:t xml:space="preserve">
   !рапаттау.!аты, тегі    !нөмірі      !рапаттау.!мара.  !бастығы. </w:t>
      </w:r>
      <w:r>
        <w:br/>
      </w:r>
      <w:r>
        <w:rPr>
          <w:rFonts w:ascii="Times New Roman"/>
          <w:b w:val="false"/>
          <w:i w:val="false"/>
          <w:color w:val="000000"/>
          <w:sz w:val="28"/>
        </w:rPr>
        <w:t xml:space="preserve">
   !ды жария.!             !            !ды жария.!паттау !ның қолы </w:t>
      </w:r>
      <w:r>
        <w:br/>
      </w:r>
      <w:r>
        <w:rPr>
          <w:rFonts w:ascii="Times New Roman"/>
          <w:b w:val="false"/>
          <w:i w:val="false"/>
          <w:color w:val="000000"/>
          <w:sz w:val="28"/>
        </w:rPr>
        <w:t xml:space="preserve">
   !лау мер. !             !            !лау не   !түрі   ! </w:t>
      </w:r>
      <w:r>
        <w:br/>
      </w:r>
      <w:r>
        <w:rPr>
          <w:rFonts w:ascii="Times New Roman"/>
          <w:b w:val="false"/>
          <w:i w:val="false"/>
          <w:color w:val="000000"/>
          <w:sz w:val="28"/>
        </w:rPr>
        <w:t xml:space="preserve">
   !зімі     !             !            !үшін бе. !       ! </w:t>
      </w:r>
      <w:r>
        <w:br/>
      </w:r>
      <w:r>
        <w:rPr>
          <w:rFonts w:ascii="Times New Roman"/>
          <w:b w:val="false"/>
          <w:i w:val="false"/>
          <w:color w:val="000000"/>
          <w:sz w:val="28"/>
        </w:rPr>
        <w:t xml:space="preserve">
   !         !             !            !ріледі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p>
    <w:bookmarkStart w:name="z66" w:id="65"/>
    <w:p>
      <w:pPr>
        <w:spacing w:after="0"/>
        <w:ind w:left="0"/>
        <w:jc w:val="both"/>
      </w:pPr>
      <w:r>
        <w:rPr>
          <w:rFonts w:ascii="Times New Roman"/>
          <w:b w:val="false"/>
          <w:i w:val="false"/>
          <w:color w:val="000000"/>
          <w:sz w:val="28"/>
        </w:rPr>
        <w:t xml:space="preserve">
5-қосымша   </w:t>
      </w:r>
    </w:p>
    <w:bookmarkEnd w:id="65"/>
    <w:p>
      <w:pPr>
        <w:spacing w:after="0"/>
        <w:ind w:left="0"/>
        <w:jc w:val="both"/>
      </w:pPr>
      <w:r>
        <w:rPr>
          <w:rFonts w:ascii="Times New Roman"/>
          <w:b w:val="false"/>
          <w:i w:val="false"/>
          <w:color w:val="000000"/>
          <w:sz w:val="28"/>
        </w:rPr>
        <w:t xml:space="preserve">Мөртаңба орны </w:t>
      </w:r>
    </w:p>
    <w:p>
      <w:pPr>
        <w:spacing w:after="0"/>
        <w:ind w:left="0"/>
        <w:jc w:val="both"/>
      </w:pPr>
      <w:r>
        <w:rPr>
          <w:rFonts w:ascii="Times New Roman"/>
          <w:b/>
          <w:i w:val="false"/>
          <w:color w:val="000000"/>
          <w:sz w:val="28"/>
        </w:rPr>
        <w:t xml:space="preserve">                            Анықтама </w:t>
      </w:r>
    </w:p>
    <w:p>
      <w:pPr>
        <w:spacing w:after="0"/>
        <w:ind w:left="0"/>
        <w:jc w:val="both"/>
      </w:pPr>
      <w:r>
        <w:rPr>
          <w:rFonts w:ascii="Times New Roman"/>
          <w:b w:val="false"/>
          <w:i w:val="false"/>
          <w:color w:val="000000"/>
          <w:sz w:val="28"/>
        </w:rPr>
        <w:t xml:space="preserve">      Азамат _____________________________________________берілді </w:t>
      </w:r>
      <w:r>
        <w:br/>
      </w: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сотталған "________" ___________ 200 _________________________ </w:t>
      </w:r>
      <w:r>
        <w:br/>
      </w:r>
      <w:r>
        <w:rPr>
          <w:rFonts w:ascii="Times New Roman"/>
          <w:b w:val="false"/>
          <w:i w:val="false"/>
          <w:color w:val="000000"/>
          <w:sz w:val="28"/>
        </w:rPr>
        <w:t xml:space="preserve">
                                           (соттың атауы) </w:t>
      </w:r>
    </w:p>
    <w:p>
      <w:pPr>
        <w:spacing w:after="0"/>
        <w:ind w:left="0"/>
        <w:jc w:val="both"/>
      </w:pPr>
      <w:r>
        <w:rPr>
          <w:rFonts w:ascii="Times New Roman"/>
          <w:b w:val="false"/>
          <w:i w:val="false"/>
          <w:color w:val="000000"/>
          <w:sz w:val="28"/>
        </w:rPr>
        <w:t xml:space="preserve">      Қазақстан Республикасы ҚК  _______ бабы бойынша бас бостандығынан шектеу түріндегі жазаны, сондай-ақ ол инспекцияның есебінен шығаруға байланысты "____"________   200 ___ж.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(есептен шығару негізін көрсету керек) </w:t>
      </w:r>
    </w:p>
    <w:p>
      <w:pPr>
        <w:spacing w:after="0"/>
        <w:ind w:left="0"/>
        <w:jc w:val="both"/>
      </w:pPr>
      <w:r>
        <w:rPr>
          <w:rFonts w:ascii="Times New Roman"/>
          <w:b w:val="false"/>
          <w:i w:val="false"/>
          <w:color w:val="000000"/>
          <w:sz w:val="28"/>
        </w:rPr>
        <w:t xml:space="preserve">                                Қылмыстық-атқару инспекциясының </w:t>
      </w:r>
      <w:r>
        <w:br/>
      </w:r>
      <w:r>
        <w:rPr>
          <w:rFonts w:ascii="Times New Roman"/>
          <w:b w:val="false"/>
          <w:i w:val="false"/>
          <w:color w:val="000000"/>
          <w:sz w:val="28"/>
        </w:rPr>
        <w:t xml:space="preserve">
                                бастығы (аға инспектор, инспектор) </w:t>
      </w:r>
    </w:p>
    <w:p>
      <w:pPr>
        <w:spacing w:after="0"/>
        <w:ind w:left="0"/>
        <w:jc w:val="both"/>
      </w:pPr>
      <w:r>
        <w:rPr>
          <w:rFonts w:ascii="Times New Roman"/>
          <w:b w:val="false"/>
          <w:i w:val="false"/>
          <w:color w:val="000000"/>
          <w:sz w:val="28"/>
        </w:rPr>
        <w:t xml:space="preserve">"____" __________ 200 ___ж.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__________________________   </w:t>
      </w:r>
      <w:r>
        <w:br/>
      </w:r>
      <w:r>
        <w:rPr>
          <w:rFonts w:ascii="Times New Roman"/>
          <w:b w:val="false"/>
          <w:i w:val="false"/>
          <w:color w:val="000000"/>
          <w:sz w:val="28"/>
        </w:rPr>
        <w:t xml:space="preserve">
  (инспекцияның атауы)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(тегі және аты)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(қолы)        </w:t>
      </w:r>
    </w:p>
    <w:bookmarkStart w:name="z67" w:id="6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Әдiлет министрiнiң </w:t>
      </w:r>
      <w:r>
        <w:br/>
      </w:r>
      <w:r>
        <w:rPr>
          <w:rFonts w:ascii="Times New Roman"/>
          <w:b w:val="false"/>
          <w:i w:val="false"/>
          <w:color w:val="000000"/>
          <w:sz w:val="28"/>
        </w:rPr>
        <w:t xml:space="preserve">
                                           2003 жылғы 4 мамырдағы </w:t>
      </w:r>
      <w:r>
        <w:br/>
      </w:r>
      <w:r>
        <w:rPr>
          <w:rFonts w:ascii="Times New Roman"/>
          <w:b w:val="false"/>
          <w:i w:val="false"/>
          <w:color w:val="000000"/>
          <w:sz w:val="28"/>
        </w:rPr>
        <w:t xml:space="preserve">
                                          N 81 бұйрығымен бекiтiлген </w:t>
      </w:r>
      <w:r>
        <w:br/>
      </w:r>
      <w:r>
        <w:rPr>
          <w:rFonts w:ascii="Times New Roman"/>
          <w:b w:val="false"/>
          <w:i w:val="false"/>
          <w:color w:val="000000"/>
          <w:sz w:val="28"/>
        </w:rPr>
        <w:t xml:space="preserve">
                                            Бас бостандығын шектеу </w:t>
      </w:r>
      <w:r>
        <w:br/>
      </w:r>
      <w:r>
        <w:rPr>
          <w:rFonts w:ascii="Times New Roman"/>
          <w:b w:val="false"/>
          <w:i w:val="false"/>
          <w:color w:val="000000"/>
          <w:sz w:val="28"/>
        </w:rPr>
        <w:t xml:space="preserve">
                                          түрiндегi жазаны орындауды </w:t>
      </w:r>
      <w:r>
        <w:br/>
      </w:r>
      <w:r>
        <w:rPr>
          <w:rFonts w:ascii="Times New Roman"/>
          <w:b w:val="false"/>
          <w:i w:val="false"/>
          <w:color w:val="000000"/>
          <w:sz w:val="28"/>
        </w:rPr>
        <w:t xml:space="preserve">
                                            ұйымдастыру жөніндегі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6-қосымша </w:t>
      </w:r>
    </w:p>
    <w:bookmarkEnd w:id="66"/>
    <w:p>
      <w:pPr>
        <w:spacing w:after="0"/>
        <w:ind w:left="0"/>
        <w:jc w:val="both"/>
      </w:pPr>
      <w:r>
        <w:rPr>
          <w:rFonts w:ascii="Times New Roman"/>
          <w:b w:val="false"/>
          <w:i w:val="false"/>
          <w:color w:val="ff0000"/>
          <w:sz w:val="28"/>
        </w:rPr>
        <w:t xml:space="preserve">      Ескерту: 6-қосымшамен толықтырылды - ҚР Әділет министрінің 2004 жылғы 26 қарашадағы N 343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Сотталғандарды марапаттау туралы </w:t>
      </w:r>
      <w:r>
        <w:br/>
      </w:r>
      <w:r>
        <w:rPr>
          <w:rFonts w:ascii="Times New Roman"/>
          <w:b w:val="false"/>
          <w:i w:val="false"/>
          <w:color w:val="000000"/>
          <w:sz w:val="28"/>
        </w:rPr>
        <w:t>
</w:t>
      </w:r>
      <w:r>
        <w:rPr>
          <w:rFonts w:ascii="Times New Roman"/>
          <w:b/>
          <w:i w:val="false"/>
          <w:color w:val="000000"/>
          <w:sz w:val="28"/>
        </w:rPr>
        <w:t xml:space="preserve">                               ҚАУЛЫ </w:t>
      </w:r>
    </w:p>
    <w:p>
      <w:pPr>
        <w:spacing w:after="0"/>
        <w:ind w:left="0"/>
        <w:jc w:val="both"/>
      </w:pPr>
      <w:r>
        <w:rPr>
          <w:rFonts w:ascii="Times New Roman"/>
          <w:b w:val="false"/>
          <w:i w:val="false"/>
          <w:color w:val="000000"/>
          <w:sz w:val="28"/>
        </w:rPr>
        <w:t xml:space="preserve">Сотталған _________________________________________________________ </w:t>
      </w:r>
      <w:r>
        <w:br/>
      </w:r>
      <w:r>
        <w:rPr>
          <w:rFonts w:ascii="Times New Roman"/>
          <w:b w:val="false"/>
          <w:i w:val="false"/>
          <w:color w:val="000000"/>
          <w:sz w:val="28"/>
        </w:rPr>
        <w:t xml:space="preserve">
                         (аты-жөнi, туған жылы)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(марапаттауға негiздеме көрсетiледi)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Қылмыстық-аткару кодексiнiң 49-бабын </w:t>
      </w:r>
      <w:r>
        <w:br/>
      </w:r>
      <w:r>
        <w:rPr>
          <w:rFonts w:ascii="Times New Roman"/>
          <w:b w:val="false"/>
          <w:i w:val="false"/>
          <w:color w:val="000000"/>
          <w:sz w:val="28"/>
        </w:rPr>
        <w:t xml:space="preserve">
      басшылыққа алып </w:t>
      </w:r>
    </w:p>
    <w:p>
      <w:pPr>
        <w:spacing w:after="0"/>
        <w:ind w:left="0"/>
        <w:jc w:val="both"/>
      </w:pPr>
      <w:r>
        <w:rPr>
          <w:rFonts w:ascii="Times New Roman"/>
          <w:b w:val="false"/>
          <w:i w:val="false"/>
          <w:color w:val="000000"/>
          <w:sz w:val="28"/>
        </w:rPr>
        <w:t xml:space="preserve">                              ҚАУЛЫ ЕТТI </w:t>
      </w:r>
      <w:r>
        <w:br/>
      </w:r>
      <w:r>
        <w:rPr>
          <w:rFonts w:ascii="Times New Roman"/>
          <w:b w:val="false"/>
          <w:i w:val="false"/>
          <w:color w:val="000000"/>
          <w:sz w:val="28"/>
        </w:rPr>
        <w:t xml:space="preserve">
Сотталған _________________________________________________________ </w:t>
      </w:r>
      <w:r>
        <w:br/>
      </w:r>
      <w:r>
        <w:rPr>
          <w:rFonts w:ascii="Times New Roman"/>
          <w:b w:val="false"/>
          <w:i w:val="false"/>
          <w:color w:val="000000"/>
          <w:sz w:val="28"/>
        </w:rPr>
        <w:t xml:space="preserve">
                             (аты-жөнi)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(марапаттау түрi көрсетiледi)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Орда облысы бойынша ҚАЖ комитетiнiң Орда Қылмыстық-атқару </w:t>
      </w:r>
      <w:r>
        <w:br/>
      </w:r>
      <w:r>
        <w:rPr>
          <w:rFonts w:ascii="Times New Roman"/>
          <w:b w:val="false"/>
          <w:i w:val="false"/>
          <w:color w:val="000000"/>
          <w:sz w:val="28"/>
        </w:rPr>
        <w:t xml:space="preserve">
       инспекциясы басқармасының бастығы (аға маман-инспектор, </w:t>
      </w:r>
      <w:r>
        <w:br/>
      </w:r>
      <w:r>
        <w:rPr>
          <w:rFonts w:ascii="Times New Roman"/>
          <w:b w:val="false"/>
          <w:i w:val="false"/>
          <w:color w:val="000000"/>
          <w:sz w:val="28"/>
        </w:rPr>
        <w:t xml:space="preserve">
       маман-инспектор) </w:t>
      </w:r>
      <w:r>
        <w:br/>
      </w:r>
      <w:r>
        <w:rPr>
          <w:rFonts w:ascii="Times New Roman"/>
          <w:b w:val="false"/>
          <w:i w:val="false"/>
          <w:color w:val="000000"/>
          <w:sz w:val="28"/>
        </w:rPr>
        <w:t xml:space="preserve">
       әдiлет капитаны                                Ә.Қ.Ордабаев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(атағы)            (қолы)            (аты-жөні)             </w:t>
      </w:r>
    </w:p>
    <w:p>
      <w:pPr>
        <w:spacing w:after="0"/>
        <w:ind w:left="0"/>
        <w:jc w:val="both"/>
      </w:pPr>
      <w:r>
        <w:rPr>
          <w:rFonts w:ascii="Times New Roman"/>
          <w:b w:val="false"/>
          <w:i w:val="false"/>
          <w:color w:val="000000"/>
          <w:sz w:val="28"/>
        </w:rPr>
        <w:t xml:space="preserve">                                         20___ ж "___" ____________ </w:t>
      </w:r>
    </w:p>
    <w:p>
      <w:pPr>
        <w:spacing w:after="0"/>
        <w:ind w:left="0"/>
        <w:jc w:val="both"/>
      </w:pPr>
      <w:r>
        <w:rPr>
          <w:rFonts w:ascii="Times New Roman"/>
          <w:b w:val="false"/>
          <w:i w:val="false"/>
          <w:color w:val="000000"/>
          <w:sz w:val="28"/>
        </w:rPr>
        <w:t xml:space="preserve">      Қаулы маған жарияланды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(күнi және сотталғанның қолы) </w:t>
      </w:r>
    </w:p>
    <w:bookmarkStart w:name="z68" w:id="6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Әдiлет министрiнiң </w:t>
      </w:r>
      <w:r>
        <w:br/>
      </w:r>
      <w:r>
        <w:rPr>
          <w:rFonts w:ascii="Times New Roman"/>
          <w:b w:val="false"/>
          <w:i w:val="false"/>
          <w:color w:val="000000"/>
          <w:sz w:val="28"/>
        </w:rPr>
        <w:t xml:space="preserve">
                                            2003 жылғы 4 мамырдағы </w:t>
      </w:r>
      <w:r>
        <w:br/>
      </w:r>
      <w:r>
        <w:rPr>
          <w:rFonts w:ascii="Times New Roman"/>
          <w:b w:val="false"/>
          <w:i w:val="false"/>
          <w:color w:val="000000"/>
          <w:sz w:val="28"/>
        </w:rPr>
        <w:t xml:space="preserve">
                                          N 81 бұйрығымен бекiтiлген </w:t>
      </w:r>
      <w:r>
        <w:br/>
      </w:r>
      <w:r>
        <w:rPr>
          <w:rFonts w:ascii="Times New Roman"/>
          <w:b w:val="false"/>
          <w:i w:val="false"/>
          <w:color w:val="000000"/>
          <w:sz w:val="28"/>
        </w:rPr>
        <w:t xml:space="preserve">
                                            Бас бостандығын шектеу </w:t>
      </w:r>
      <w:r>
        <w:br/>
      </w:r>
      <w:r>
        <w:rPr>
          <w:rFonts w:ascii="Times New Roman"/>
          <w:b w:val="false"/>
          <w:i w:val="false"/>
          <w:color w:val="000000"/>
          <w:sz w:val="28"/>
        </w:rPr>
        <w:t xml:space="preserve">
                                          түрiндегi жазаны орындауды </w:t>
      </w:r>
      <w:r>
        <w:br/>
      </w:r>
      <w:r>
        <w:rPr>
          <w:rFonts w:ascii="Times New Roman"/>
          <w:b w:val="false"/>
          <w:i w:val="false"/>
          <w:color w:val="000000"/>
          <w:sz w:val="28"/>
        </w:rPr>
        <w:t xml:space="preserve">
                                             ұйымдастыру жөніндегі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7-қосымша </w:t>
      </w:r>
    </w:p>
    <w:bookmarkEnd w:id="67"/>
    <w:p>
      <w:pPr>
        <w:spacing w:after="0"/>
        <w:ind w:left="0"/>
        <w:jc w:val="both"/>
      </w:pPr>
      <w:r>
        <w:rPr>
          <w:rFonts w:ascii="Times New Roman"/>
          <w:b w:val="false"/>
          <w:i w:val="false"/>
          <w:color w:val="ff0000"/>
          <w:sz w:val="28"/>
        </w:rPr>
        <w:t xml:space="preserve">       Ескерту: 7-қосымшамен толықтырылды - ҚР Әділет министрінің 2004 жылғы 26 қарашадағы N 343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Сотталғанға тәртiптiк жаза қолдану туралы </w:t>
      </w:r>
      <w:r>
        <w:br/>
      </w:r>
      <w:r>
        <w:rPr>
          <w:rFonts w:ascii="Times New Roman"/>
          <w:b w:val="false"/>
          <w:i w:val="false"/>
          <w:color w:val="000000"/>
          <w:sz w:val="28"/>
        </w:rPr>
        <w:t>
</w:t>
      </w:r>
      <w:r>
        <w:rPr>
          <w:rFonts w:ascii="Times New Roman"/>
          <w:b/>
          <w:i w:val="false"/>
          <w:color w:val="000000"/>
          <w:sz w:val="28"/>
        </w:rPr>
        <w:t xml:space="preserve">                               қаулы </w:t>
      </w:r>
    </w:p>
    <w:p>
      <w:pPr>
        <w:spacing w:after="0"/>
        <w:ind w:left="0"/>
        <w:jc w:val="both"/>
      </w:pPr>
      <w:r>
        <w:rPr>
          <w:rFonts w:ascii="Times New Roman"/>
          <w:b w:val="false"/>
          <w:i w:val="false"/>
          <w:color w:val="000000"/>
          <w:sz w:val="28"/>
        </w:rPr>
        <w:t xml:space="preserve">Сотталған _________________________________________________________ </w:t>
      </w:r>
      <w:r>
        <w:br/>
      </w:r>
      <w:r>
        <w:rPr>
          <w:rFonts w:ascii="Times New Roman"/>
          <w:b w:val="false"/>
          <w:i w:val="false"/>
          <w:color w:val="000000"/>
          <w:sz w:val="28"/>
        </w:rPr>
        <w:t xml:space="preserve">
                         (аты-жөнi, туған жылы)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(бұзушылықтың мән-жайы жазылады) </w:t>
      </w:r>
      <w:r>
        <w:br/>
      </w:r>
      <w:r>
        <w:rPr>
          <w:rFonts w:ascii="Times New Roman"/>
          <w:b w:val="false"/>
          <w:i w:val="false"/>
          <w:color w:val="000000"/>
          <w:sz w:val="28"/>
        </w:rPr>
        <w:t xml:space="preserve">
______________________________________________ көрiнген жазаны өтеу </w:t>
      </w:r>
      <w:r>
        <w:br/>
      </w:r>
      <w:r>
        <w:rPr>
          <w:rFonts w:ascii="Times New Roman"/>
          <w:b w:val="false"/>
          <w:i w:val="false"/>
          <w:color w:val="000000"/>
          <w:sz w:val="28"/>
        </w:rPr>
        <w:t xml:space="preserve">
режимiн бұзуға жол берген </w:t>
      </w:r>
    </w:p>
    <w:p>
      <w:pPr>
        <w:spacing w:after="0"/>
        <w:ind w:left="0"/>
        <w:jc w:val="both"/>
      </w:pPr>
      <w:r>
        <w:rPr>
          <w:rFonts w:ascii="Times New Roman"/>
          <w:b w:val="false"/>
          <w:i w:val="false"/>
          <w:color w:val="000000"/>
          <w:sz w:val="28"/>
        </w:rPr>
        <w:t xml:space="preserve">      Сотталған ______________ жазбаша түсiнiктемесiн және басқа да </w:t>
      </w:r>
      <w:r>
        <w:br/>
      </w:r>
      <w:r>
        <w:rPr>
          <w:rFonts w:ascii="Times New Roman"/>
          <w:b w:val="false"/>
          <w:i w:val="false"/>
          <w:color w:val="000000"/>
          <w:sz w:val="28"/>
        </w:rPr>
        <w:t xml:space="preserve">
      тексерiс материалдарын қарай келе, Қазақстан Республикасы </w:t>
      </w:r>
      <w:r>
        <w:br/>
      </w:r>
      <w:r>
        <w:rPr>
          <w:rFonts w:ascii="Times New Roman"/>
          <w:b w:val="false"/>
          <w:i w:val="false"/>
          <w:color w:val="000000"/>
          <w:sz w:val="28"/>
        </w:rPr>
        <w:t xml:space="preserve">
      Қылмыстық-атқару кодексiнiң 50-бабын басшылыққа алып </w:t>
      </w:r>
    </w:p>
    <w:p>
      <w:pPr>
        <w:spacing w:after="0"/>
        <w:ind w:left="0"/>
        <w:jc w:val="both"/>
      </w:pPr>
      <w:r>
        <w:rPr>
          <w:rFonts w:ascii="Times New Roman"/>
          <w:b/>
          <w:i w:val="false"/>
          <w:color w:val="000000"/>
          <w:sz w:val="28"/>
        </w:rPr>
        <w:t xml:space="preserve">                              ҚАУЛЫ ЕТТI </w:t>
      </w:r>
    </w:p>
    <w:p>
      <w:pPr>
        <w:spacing w:after="0"/>
        <w:ind w:left="0"/>
        <w:jc w:val="both"/>
      </w:pPr>
      <w:r>
        <w:rPr>
          <w:rFonts w:ascii="Times New Roman"/>
          <w:b w:val="false"/>
          <w:i w:val="false"/>
          <w:color w:val="000000"/>
          <w:sz w:val="28"/>
        </w:rPr>
        <w:t xml:space="preserve">Сотталған _________________________________________________________ </w:t>
      </w:r>
      <w:r>
        <w:br/>
      </w:r>
      <w:r>
        <w:rPr>
          <w:rFonts w:ascii="Times New Roman"/>
          <w:b w:val="false"/>
          <w:i w:val="false"/>
          <w:color w:val="000000"/>
          <w:sz w:val="28"/>
        </w:rPr>
        <w:t xml:space="preserve">
                                   (аты-жөнi) </w:t>
      </w:r>
    </w:p>
    <w:p>
      <w:pPr>
        <w:spacing w:after="0"/>
        <w:ind w:left="0"/>
        <w:jc w:val="both"/>
      </w:pPr>
      <w:r>
        <w:rPr>
          <w:rFonts w:ascii="Times New Roman"/>
          <w:b w:val="false"/>
          <w:i w:val="false"/>
          <w:color w:val="000000"/>
          <w:sz w:val="28"/>
        </w:rPr>
        <w:t xml:space="preserve">жазаны өтеу режимiн бұзғаны үшiн __________________________________ </w:t>
      </w:r>
      <w:r>
        <w:br/>
      </w:r>
      <w:r>
        <w:rPr>
          <w:rFonts w:ascii="Times New Roman"/>
          <w:b w:val="false"/>
          <w:i w:val="false"/>
          <w:color w:val="000000"/>
          <w:sz w:val="28"/>
        </w:rPr>
        <w:t xml:space="preserve">
                              (тәртiптiк жазаның түрi көрсетiледi)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Орда облысы бойынша ҚАЖ комитетiнiң Орда Қылмыстық-атқару </w:t>
      </w:r>
      <w:r>
        <w:br/>
      </w:r>
      <w:r>
        <w:rPr>
          <w:rFonts w:ascii="Times New Roman"/>
          <w:b w:val="false"/>
          <w:i w:val="false"/>
          <w:color w:val="000000"/>
          <w:sz w:val="28"/>
        </w:rPr>
        <w:t xml:space="preserve">
       инспекциясы басқармасының бастығы (аға маман-инспектор, </w:t>
      </w:r>
      <w:r>
        <w:br/>
      </w:r>
      <w:r>
        <w:rPr>
          <w:rFonts w:ascii="Times New Roman"/>
          <w:b w:val="false"/>
          <w:i w:val="false"/>
          <w:color w:val="000000"/>
          <w:sz w:val="28"/>
        </w:rPr>
        <w:t xml:space="preserve">
       маман-инспектор) </w:t>
      </w:r>
      <w:r>
        <w:br/>
      </w:r>
      <w:r>
        <w:rPr>
          <w:rFonts w:ascii="Times New Roman"/>
          <w:b w:val="false"/>
          <w:i w:val="false"/>
          <w:color w:val="000000"/>
          <w:sz w:val="28"/>
        </w:rPr>
        <w:t xml:space="preserve">
       әдiлет капитаны                                Ә.Қ.Ордабаев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(атағы)            (қолы)              (аты-жөні)      </w:t>
      </w:r>
    </w:p>
    <w:p>
      <w:pPr>
        <w:spacing w:after="0"/>
        <w:ind w:left="0"/>
        <w:jc w:val="both"/>
      </w:pPr>
      <w:r>
        <w:rPr>
          <w:rFonts w:ascii="Times New Roman"/>
          <w:b w:val="false"/>
          <w:i w:val="false"/>
          <w:color w:val="000000"/>
          <w:sz w:val="28"/>
        </w:rPr>
        <w:t xml:space="preserve">                                         20___ ж "___" ____________ </w:t>
      </w:r>
    </w:p>
    <w:p>
      <w:pPr>
        <w:spacing w:after="0"/>
        <w:ind w:left="0"/>
        <w:jc w:val="both"/>
      </w:pPr>
      <w:r>
        <w:rPr>
          <w:rFonts w:ascii="Times New Roman"/>
          <w:b w:val="false"/>
          <w:i w:val="false"/>
          <w:color w:val="000000"/>
          <w:sz w:val="28"/>
        </w:rPr>
        <w:t xml:space="preserve">      Қаулы маған жарияланды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(күнi және сотталғанның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