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6a83" w14:textId="64d6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органдарының қойылған немесе табылған жарылғыш құрылғылар туралы хабарламаларға ден қою кезіндегі өзара іс-қимыл жасасуының тәртібін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Ішкі істер министрінің 2003 жылғы 12 наурыздағы N 134 ҚПҮ, Қазақстан Республикасының Қорғаныс министрінің 2003 жылғы 24 наурыздағы N 97 ҚПҮ, Қазақстан Республикасының Ұлттық қауіпсіздік комитеті төрағасының 2003 жылғы 27 наурыздағы N 55 ҚПҮ, Қазақстан Республикасы Президентінің Күзет қызметі бастығының 2003 жылғы 31 наурыздағы N 21 ҚПҮ, Қазақстан Республикасының Төтенше жағдайлар жөніндегі агенттігі төрағасының 2003 жылғы 19 наурыздағы N 184 бірлескен бұйрығы. Қазақстан Республикасы Әділет министрлігінде 2003 жылғы 29 сәуірде тіркелді. Тіркеу N 2255.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