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ce3f" w14:textId="4e7c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1728 тіркелген Қазақстан Республикасының Ұлттық Банкі Басқармасының "Жинақтаушы зейнетақы қорларының кастодиан-банктерінің есеп беруі туралы" 2001 жылғы 1 желтоқсандағы N 477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2003 жылғы 21 наурыздағы N 91 қаулысы. Қазақстан Республикасы Әділет министрлігінде 2003 жылғы 25 сәуірде тіркелді. Тіркеу N 2245. Күші жойылды - Қазақстан Республикасы Қаржы нарығын және қаржы ұйымдарын реттеу мен қадағалау агенттігі Басқармасының 2010 жылғы 3 қыркүйектегі № 127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Қаржы нарығын және қаржы ұйымдарын реттеу мен қадағалау агенттігі Басқармасының 2010.09.03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тіркелген күнінен бастап он төрт күнтізбелік күннен кейін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Банкінің нормативтік құқықтық актілерін "Қазақстан Республикасында зейнетақымен қамсыздандыру туралы" 1997 жылғы 20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келтіру мақсатында, сондай-ақ жинақтаушы зейнетақы қорларының кастодиан-банктері есеп беруінің айқындылық дәрежесін арттыру және нысандарын жетілдіру мақсатында, Қазақстан Республикасы Ұлттық Банкінің Басқармасы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Басқармасының "Жинақтаушы зейнетақы қорларының кастодиан-банктерінің есеп беруі туралы" 2001 жылғы 1 желтоқсандағы N 477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қаулы) (Қазақстан Республикасының Нормативтік құқықтық актілерін мемлекеттік тіркеу тізілімінде N 1728 тіркелген, "Рынок ценных бумаг Казахстана" журналының 2002 жылғы ақпандағы N 2 жарияланған)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"Қазақстан Республикасының Ұлттық Банкіне" деген сөздер "жинақтаушы зейнетақы қорларының, зейнетақы активтерін инвестициялық басқаруды жүзеге асыратын ұйымдардың, кастодиан-банктердің, сақтандыру ұйымдарының қызметін реттеу және қадағалау жөніндегі функциялар мен өкілеттіктерді жүзеге асыратын уәкілетті органға (бұдан әрі - уәкілетті орган)"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2-1-2-5-тармақтармен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Есептің барлық парақтарына нөмір қойылуға тиіс, ол уәкілетті органға жіберілгенде, парақтардың жалпы саны ілеспе хатта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2-2. Түзетілген және өшіріліп қайта жазылған есеп жинақтаушы зейнетақы қорының кастодиан-банкіне қайтарылуға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2-3. Есепке өзгерістер және/немесе толықтырулар енгізілген жағдайда жинақтаушы зейнетақы қорының кастодиан-банкі уәкілетті органға өзгерістер және/немесе толықтырулар енгізу қажеттігінің себептерін түсіндіре отырып, есептің түзетілген нұсқасын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2-4. Уәкілетті орган есепті қараған кезде жинақтаушы зейнетақы қорының кастодиан-банкінен есепте көрсетілген ақпаратты тексеру үшін қажетті мәліметтер мен құжаттарды сұратуға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2-5. Жинақтаушы зейнетақы қорының кастодиан-банкі мен оның лауазымды адамдары есепті уақтылы бермегені, бермегені немесе есепте шынайы емес мәліметтер бергені үшін Қазақстан Республикасының заң актілеріне сәйкес жауапкершілік атқарады.";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"Шығыс (есеп шоттың дебеті)" деген 2-бөлімде кестенің 5-бағанындағы "жарналарынан" деген сөз "активтерінен"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ескертудің 2-тармағында "зейнетақы активтерін басқару жөніндегі компания" деген сөздер "зейнетақы активтерін инвестициялық басқаруды жүзеге асыратын ұйым"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3-бөлімде "Анықтама ретінде" деген бөлім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 есепте пайдаланылған, есеп беру күні валюталарды айырбастаудың рыноктық бағамы (валюталардың кодтары S.W.I.F.T. жіктемесі бойынша көрсетіледі.)";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ескертулерде: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"Қазақстан қор биржасы" ЖАҚ-ның" деген сөздер "бағалы қағаздармен сауда-саттық ұйымдастырушының"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2, 9-11 тармақтардағы "Қазақстан Республикасы Ұлттық Банкінің есепті кезеңнің соңына белгілеген бағамы" деген сөздер "есеп беру күні валюталарды айырбастаудың рыноктық бағамы"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"Кіріс (есеп шоттың кредиті)" деген 2-бөлімдегі кестенің 13-бағаны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"шетел валютасын сатып алу бағамы бойынша, теңгемен";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"Шығыс (есеп шоттың дебеті)" деген 2-бөлімдегі: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7-бағаны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"шетел валютасын сату бағамы бойынша, теңгемен";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"Анықтама ретінде" деген бөлік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 есепте пайдаланылған, есеп беру күні валюталарды айырбастаудың рыноктық бағамы (валюталардың кодтары S.W.I.F.T. жіктемесі бойынша көрсетіледі.)";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"зейнетақы активтерін басқару жөніндегі компанияның" деген сөздер "зейнетақы активтерін инвестициялық басқаруды жүзеге асыратын ұйымның"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екінші жолындағы "жарналарынан" деген сөз "активтерінен"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үшінші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"ЖЗҚ" деген қысқарған сөздер "жинақтаушы зейнетақы қоры"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"ЗАБК" деген қысқарған сөздер "зейнетақы активтерін инвестициялық басқаруды жүзеге асыратын ұйым"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ескертулердегі 2 және 3-тармақтар алынып тасталсын.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Қаржылық қадағалау департаменті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(Шәріпов С.Б.) бірлесіп осы қаулыны Қазақстан Республикасының Әдiлет министрлiгiнде мемлекеттiк тiркеуден өткiзу шараларын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Әдiлет министрлiгiнде мемлекеттiк тiркелген күннен бастап он күндік мерзімде оны Қазақстан Республикасының Ұлттық Банкі орталық аппаратының мүдделі бөлімшелеріне, жинақтаушы зейнетақы қорларының кастодиан-банктеріне, және "Активтерді Басқарушылардың қауымдастығы" қауымдастық нысанындағы заңды тұлғалар бірлестігіне жіберсін.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Республикасының Ұлттық Банкі Төрағасының орынбасары Ә.Ғ.Сәйденовке жүктелсін.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Қазақстан Республикасының Әділет министрлігінде мемлекеттік тіркелген күннен бастап он төрт күн өткеннен кейін күшіне енеді.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