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17e70" w14:textId="be17e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Қаржы министрлігі Салық комитеті төрағасының 2003 жылғы 27 наурыздағы N 143 бұйрығы. Қазақстан Республикасы Әділет министрлігінде 2003 жылғы 3 сәуірде тіркелді. Тіркеу N 2226. Күші жойылды - Қазақстан Республикасы Қаржы министрінің 2008 жылғы 30 желтоқсандағы N 635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ҚР Қаржы министрінің 2008.12.30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635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"Салық және бюджетке төленетін басқа да міндетті төлемдер туралы" Қазақстан Республикасы Кодексінің (Салық кодексі)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651-бабына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Осы бұйрықтың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2-қосымшасына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сәйкес Қазақстан Республикасының кейбір нормативтік құқықтық актілерінің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Осы бұйрық алғашқы ресми жарияланған күнінен бастап күшіне енеді және 2009 жылдың 1 қаңтарынан бастап туындаған қатынастарға қолданылады.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 Министр                                    Б. Жәмішев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Қазақстан Республикасы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 Қаржы министрінің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2008 жылғы 30 желтоқсандағы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 N 635 бұйрығына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  2-қосымша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Республикасының күшi жойылған кейбiр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нормативтік құқықтық актілерінің тiзбесi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1991-нөмірмен тіркелген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Бұйрығына толықтырулар енгізу туралы Қазақстан Республикасының Қаржы министрлігі Салық комитеті төрағасының 2003 жылғы 27 наурыздағы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N 143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бұйрығы (Қазақстан Республикасының нормативтiк құқықтық актiлерiн мемлекеттiк тiркеу тiзiлiмiнде N 2226 тiркелген).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........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"Салық және бюджетке төленетін басқа да міндетті төлемдер туралы" Қазақстан Республикасы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Кодексінің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(Салық кодексі) 546-бабының 3-тармағына сәйкес БҰЙЫРАМЫН: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аумағында пайдалануға рұқсат етілген фискалдық жады бар бақылау-кассалық машиналарының Мемлекеттік тізілімін бекіту туралы" Қазақстан Республикасының Қаржы министрлігі Салық комитеті Төрағасының 2002 жылғы 20 қыркүйектегі N 727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(2002 жылдың 2 қазанында 1991 нөмірмен тіркелген, "Егеменді Қазақстан" газетінде 7 қаңтар 2003 жылы N 4-5 жарияланған) мынадай толықтырулар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Қазақстан Республикасының аумағында пайдалануға рұқсат етілген фискалдық жады бар бақылау-кассалық машиналарының Мемлекеттік тізілімінде, мынадай мазмұндағы 58-73 тармақтармен толықтырсын: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"58. ТРII (10.1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FunChip (3.21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TRANSMASTER (2.31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IBSO Банктіклік Ақпараттық кешені (3.4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Бірыңғай төлем кешені I-Payment (1.0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63. Бөлшек бизнестік "Аманат"/"Аманат 2000" автоматтандырылған банктік жүйесі (5.0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64. Бөлшек бизнестік "Аманат" автоматтандырылған банктік жүйесі (5.0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65. MS DOS және Novell 2.20 және 4.11 үшін Бөлшек бизнестік "Аманат Плюс" автоматтандырылған банктік жүйесі (7.2.0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66. RS-Bank автоматтандырылған банктік жүйесі (5.00.44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67. RS-Bank автоматтандырылған банктік жүйесі (5.1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68. "Ва-Банк" автоматтандырылған банктік жүйесі (5.0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69. "БИСквит" автоматтандырылған банктік жүйесі (4.1а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70. "Прагма" (Прагма/ТХ) автоматтандырылған банктік жүйесі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71. RS-Retail автоматтандырылған банктік жүйесі (5.10.068.16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72. RS-Bank автоматтандырылған банктік жүйесі (5.00.048.2 нұсқа)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73. "Аманат-Почта" автоматтандырылған банктік жүйесі (5.10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нұсқа)".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Салықтық бақылау басқармасы (А.Борамбаева) осы Бұйрықты Қазақстан Республикасының Әділет министрлігіне мемлекеттік тіркеуге жіберсін.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Салық комитеті Төрағасының орынбасары Ә.Базарбаеваға жүктелсін.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2003 жылдың 1 қаңтарынан бастап туындаған қатынастарға таралады.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Қаржы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Салық комитетінің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