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6c45" w14:textId="003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шаруашылығындағы кейбір мәселелер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2003 жылғы 5 наурыздағы N 112 бұйрығы. Қазақстан Республикасы Әділет министрлігінде 2003 жылғы 27 наурызда тіркелді. Тіркеу N 2220. Бұйрықтың күші жойылды - ҚР Ауыл шаруашылығы министрінің 2006 жылғы 4 мамырдағы N 285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Ауыл шаруашылығы министрінің 2006 жылғы 4 мамырдағы N 285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26 қыркүйектегі N 1061 "Асыл тұқымды мал зауыты, асыл тұқымды мал шаруашылығы, мал тұқымын асылдандыру орталығы және дистрибьютерлік орталық мәртебесін беру Ережесін бекіту жөніндегі, сондай-ақ асыл тұқымды мал шаруашылығы саласындағы субъектілердің қызметіне мемлекеттік аттестаттау (қайта аттестаттаудан) өткізу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берілгендер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 мал зауыты, асыл тұқымды мал шаруашылығы, мал тұқымын асылдандыру орталығы және дистрибьютерлік орталық мәртебесін алуға жеке немесе заңды тұлғаның өтініш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асыл тұқымды мал зауыты, асыл тұқымды мал шаруашылығы, мал тұқымын асылдандыру орталығы және дистрибьютерлік орталық мәртебесіне сәйкес заңды немесе жеке тұлғаның аттестаттау нәтижесіндегі ведомствоаралық сараптамалық комиссияның тұжырым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асыл тұқымды мал зауыты, асыл тұқымды мал шаруашылығы, мал тұқымын асылдандыру орталығы және дистрибьютерлік орталық мәртебесін беру жөніндегі аттестат бланкасының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малды өз төлінен өсіруге қызмет көрсететін заңды және жеке тұлғаның аттестаттаудан өту жөніндегі өтініш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малды өз төлінен өсіруге қызмет көрсететін жұмыспен қамтылған заңды және жеке тұлғаларды аттестаттау нәтижесіндегі ведомствоаралық сараптамалық комиссияның тұжырым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малды өз төлінен өсіруге қызмет көрсететін жеке (немесе заңды) тұлғаның аттестат бланкасының нысаны.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Құқық және ұйымдастыру жұмысы департаментіне (А.К Сабанқұлов) аттестаттар дайындауды қамтамасыз етсін: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 мал шаруашылығы саласындағы, асыл тұқымды мал зауыты, асыл тұқымды мал шаруашылығы, мал тұқымын асылдандыру орталығы және дистрибьютерлік орталық мәртебесін беру туралы 500 дана аттестат бланкасы (қорғау дәрежесімен);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малдарды өз төлінен өсіруге қызмет көрсететін жеке және заңды тұлғалардың 5000 дана аттестат бланкалары (қорғау дәрежесімен).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мал шаруашылығы Департаментіне жүктелсін (С.Ш.Сатығұл).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Министрлігінен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 орынбасары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Ауыл шаруашылығы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наурыздағы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(асыл тұқымды мал шаруашылығы саласындағы уәкілетті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мемлекеттік органның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кімнен___________________________________________________________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(заңды немесе жеке тұлғаның толық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ӨТІНІШ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Мәртебе алу үшін аттестаттаудан өткізуіңізді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сұраймын__________________________________________________________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(мәртебенің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субъекті жөнінде мәлімет: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Меншік түрі______________________________________________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Құрылған жылы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Тіркелгені жөнінде куәлік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(кіммен және қашан берілген, 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Мекен жайы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(индексі, қала, аудан, облыс, көше, үйдің N,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телефон, факс)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Есеп-айрысу шоты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(шоттың N:, атауы және банктың орналасқан жері)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Филиалы, өкілдігі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(орналасқан жері және реквизиттері)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Тігілетін құжаттар:____________________________________________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Басшысы _________________________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(қолы)                        (аты 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орыны                        "___"____________ 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қарауға алынды               "___"______________200___ж.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(уәкілетті органдағы жауапты тұлғаның, аты-жөні,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наурыздағы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ТҰЖЫРЫМ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200___ жылғы "____"__________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200__ жылғы "____"__________ N ____ және Қазақстан Республикасы Білім және ғылым министрлігінің бірлескен бұйрығының негізінде мынадай құрамда құрылған ведомствоаралық сараптау комиссия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(ведомствоаралық сараптамалық комиссия төрағасы және мүшелерінің аты-жөні)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құжат қаралды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(заңды және жеке тұлғаның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Мәртебе беру үшін белгіленген талаптарына сәйкестігі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(мәртебенің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белгілері  |   Сандық талаптар  |   Өткен жылдың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 | нақты көрсеткіштері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қорытындысы.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Комиссия төрағасы: 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қолы                 аты-жөні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қолы                 аты-жөні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қолы                 аты-жөні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АУЫЛ ШАРУАШЫЛЫҒЫ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Министрінің 20___ жылғы "____" __________ N ____ бұйрығының негізінде аттестациядан өтіп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(заңды тұлғаның толық атауы немесе жеке тұлғаның аты-жөні)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деп танылды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(асыл тұқымды мал шаруашылығы субъектінің түрі)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 берген орган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(Аттестат берген органның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(лауазымы)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 _____________________________________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(қолы)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Аттестаттың берілген күні        200__ жылғы "__"_________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Астана қаласы             0000451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(аттестат беруші органның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(заңды және жеке тұлғаның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ӨТІНІШ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 көрсету жөнінде аттестаттау жүргізуіңізді сұраймын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(мал және құсқа қызмет көрсету түрінің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(Заңды және жеке тұлға) жөнінде мәлімет: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Меншік түрі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Құрылған жылы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Тіркелгені жөнінде куәлік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(кіммен және қашан берілген, N)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(индексі, қала, аудан, облыс, көше, үйдің N, телефон, факс)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Есеп-айырысу шоты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(шоттың N:, атауы және банктың орналасқан жері)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Филиалдар, өкілдіктер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(орналасқан жері және реквизиттері)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Тігілетін құжаттар:______________________________________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(қолы)                     (аты жөні)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қарауға алынды                 "___"______200__ж.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(аттестат беруші органдағы жауапты тұлғаның, аты-жөні, қолы)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ТҰЖЫРЫМ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200___ жылғы "____"__________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200__ жылғы "___"__________ N ______ және Қазақстан Республикасы Білім және ғылым министрлігінің бірлескен бұйрығы бойынша құрылған ведомствоаралық сараптау комиссиясы мынадай құрамында: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(ведомствоаралық сараптау комиссия төрағасы және мүшелерінің аты-жөні)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қарады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(заңды немесе жеке тұлғаның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жөніндегі аттестат алуға үміткер жеке және заңды тұлғаларға қойылатын белгіленген талаптарына сәйкестігі.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(қызмет түрінің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Сараптамалық бағалаудың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Қорытынды: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______________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(қолы)       (тегі, аты, әкесінің аты)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Комиссия мүшелері ______________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(қолы)       (тегі, аты, әкесінің аты)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(қолы)       (тегі, аты, әкесінің аты)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Сараптамадан өткен күні              200____ жылғы "____"__________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АУЫЛ ШАРУАШЫЛЫҒЫ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"Асыл тұқымды мал шаруашылығы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(қызметтер көрсету жөніндегі жүзеге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асырылатын қызмет түрі)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қызметтер көрсету жөніндегі нысанаға арналған аттестаттаудан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(заңды тұлғаның толық атауы немесе жеке тұлғаның 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берілді.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Аттестаттың берілуіне негіздеме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(200__ жылғы "___"________ N__ бұйрық)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Аттестат берген орган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(аттестат берген органның толық атауы)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(лауазымы)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Аты-жөні __________________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(қолы)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Аттестаттың берілген күні     20___ жылғы "__"_____________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 қаласы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