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8930" w14:textId="c7e8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министрлігінде N 1118-бен тiркелген "Қазақстан Республикасының жоғары оқу орындарына қабылдаудың типтiк ережелерiн бекiту туралы" Қазақстан Республикасы Білім және ғылым министрiнің 2000 жылғы 25 наурыздағы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2003 жылғы 22 ақпандағы N 116-1 бұйрығы. Қазақстан Республикасы Әділет министрлігінде 2003 жылғы 17 наурызда тіркелді. Тіркеу N 2211. Күші жойылды - Қазақстан Республикасы Білім және ғылым министрінің 2007 жылғы 19 желтоқсандағы N 638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оқу орындарына қабылдауды ұйымдастырудың сапасын арттыру мақсатында БҰЙЫРАМЫН:
</w:t>
      </w:r>
      <w:r>
        <w:br/>
      </w:r>
      <w:r>
        <w:rPr>
          <w:rFonts w:ascii="Times New Roman"/>
          <w:b w:val="false"/>
          <w:i w:val="false"/>
          <w:color w:val="000000"/>
          <w:sz w:val="28"/>
        </w:rPr>
        <w:t>
      1.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1118-бен тiркелген, 2000 жылғы 16 мамырда N 1118-1119 (23131-23132) "Казахстанская Правдада" жарияланған),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бұйрығына өзгерiстер мен толықтырулар енгiзу туралы" Қазақстан Республикасы Бiлiм және ғылым министрiнің 2001 жылғы 18 мамырдағы N 366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министрлігiнде N 1514-бен тiркелген) және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бұйрығына өзгерiстер енгiзу туралы" Қазақстан Республикасының Бiлiм және ғылым министрiнiң 2002 жылғы 17 мамырдағы N 394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1859-бен тiркелген)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бекітілген Қазақстан Республикасының жоғары оқу орындарына қабылдаудың типтiк ережелерiнде: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"жалпы орта" деген сөздерден кейiн "кәсiптiк бастауыш,"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бiрiншi абзацындағы:
</w:t>
      </w:r>
      <w:r>
        <w:br/>
      </w:r>
      <w:r>
        <w:rPr>
          <w:rFonts w:ascii="Times New Roman"/>
          <w:b w:val="false"/>
          <w:i w:val="false"/>
          <w:color w:val="000000"/>
          <w:sz w:val="28"/>
        </w:rPr>
        <w:t>
      "(мемлекеттiк бiлiм гранты мен мемлекеттiк бiлiм несиесi)" деген сөзден кейiн "бюджеттiк қаражат"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бесiншi абзацта "кадрларды даярлау" деген сөздердiң алдынан "құрылтайшылар белгiлеген және Бiлiм беру ұйымдарына қабылдау ережесiнде бекiтiлген тәртiпке сәйкес" деген сөздермен толықтырылсын;
</w:t>
      </w:r>
      <w:r>
        <w:br/>
      </w:r>
      <w:r>
        <w:rPr>
          <w:rFonts w:ascii="Times New Roman"/>
          <w:b w:val="false"/>
          <w:i w:val="false"/>
          <w:color w:val="000000"/>
          <w:sz w:val="28"/>
        </w:rPr>
        <w:t>
      алтыншы абзацта "жоғары оқу орны" деген сөздер "жоғары оқу орындарында"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абзац алынып тасталсын;
</w:t>
      </w:r>
      <w:r>
        <w:br/>
      </w:r>
      <w:r>
        <w:rPr>
          <w:rFonts w:ascii="Times New Roman"/>
          <w:b w:val="false"/>
          <w:i w:val="false"/>
          <w:color w:val="000000"/>
          <w:sz w:val="28"/>
        </w:rPr>
        <w:t>
      екiншi абзацта "немесе кәсiптiк жоғары" деген сөздер алынып тасталсын;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"Қазақстан Республикасының жоғары оқу орындарына ақылы негiзде қысқартылған мерзiмде оқуға кәсiптiк жоғары бiлiмi бар азаматтарды қабылдауды жоғары оқу орындарының қабылдау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"азаматтарды" деген сөздiң алдынан "Қазақстан Республикасының"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екiншi абзацта:
</w:t>
      </w:r>
      <w:r>
        <w:br/>
      </w:r>
      <w:r>
        <w:rPr>
          <w:rFonts w:ascii="Times New Roman"/>
          <w:b w:val="false"/>
          <w:i w:val="false"/>
          <w:color w:val="000000"/>
          <w:sz w:val="28"/>
        </w:rPr>
        <w:t>
      "Мәдениет" деген сөздiң алдынан "021040 - Журналистика мамандығы," деген сөздермен толықтырылсын;
</w:t>
      </w:r>
      <w:r>
        <w:br/>
      </w:r>
      <w:r>
        <w:rPr>
          <w:rFonts w:ascii="Times New Roman"/>
          <w:b w:val="false"/>
          <w:i w:val="false"/>
          <w:color w:val="000000"/>
          <w:sz w:val="28"/>
        </w:rPr>
        <w:t>
      "031140" деген саннан кейiн "031240" деген санмен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мазмұндағы сөйлеммен толықтырылсын:
</w:t>
      </w:r>
      <w:r>
        <w:br/>
      </w:r>
      <w:r>
        <w:rPr>
          <w:rFonts w:ascii="Times New Roman"/>
          <w:b w:val="false"/>
          <w:i w:val="false"/>
          <w:color w:val="000000"/>
          <w:sz w:val="28"/>
        </w:rPr>
        <w:t>
      "Студенттер қатарына қабылдау үшiн қажеттi ең төменгi баллдың саны кешендi тестiлеудiң нәтижесi бойынша 40 баллды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"бiткен" деген сөздiң алдынан "соңынан өткiзiлетiн жауап парақтарын сканерлеу"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екiншi сөйлемдегi "45" деген сан "30" деген санмен ауыстырылсын;
</w:t>
      </w:r>
      <w:r>
        <w:br/>
      </w:r>
      <w:r>
        <w:rPr>
          <w:rFonts w:ascii="Times New Roman"/>
          <w:b w:val="false"/>
          <w:i w:val="false"/>
          <w:color w:val="000000"/>
          <w:sz w:val="28"/>
        </w:rPr>
        <w:t>
      үшінші сөйлемде:
</w:t>
      </w:r>
      <w:r>
        <w:br/>
      </w:r>
      <w:r>
        <w:rPr>
          <w:rFonts w:ascii="Times New Roman"/>
          <w:b w:val="false"/>
          <w:i w:val="false"/>
          <w:color w:val="000000"/>
          <w:sz w:val="28"/>
        </w:rPr>
        <w:t>
      "Мәдениет" деген сөздiң алдынан "021040 - Журналистика мамандығы," деген сөздермен толықтырылсын;
</w:t>
      </w:r>
      <w:r>
        <w:br/>
      </w:r>
      <w:r>
        <w:rPr>
          <w:rFonts w:ascii="Times New Roman"/>
          <w:b w:val="false"/>
          <w:i w:val="false"/>
          <w:color w:val="000000"/>
          <w:sz w:val="28"/>
        </w:rPr>
        <w:t>
      "031140" деген саннан кейiн "031240" деген санмен толықтырылсын;
</w:t>
      </w:r>
      <w:r>
        <w:br/>
      </w:r>
      <w:r>
        <w:rPr>
          <w:rFonts w:ascii="Times New Roman"/>
          <w:b w:val="false"/>
          <w:i w:val="false"/>
          <w:color w:val="000000"/>
          <w:sz w:val="28"/>
        </w:rPr>
        <w:t>
      төртiншi сөйлем мынадай редакцияда жазылсын:
</w:t>
      </w:r>
      <w:r>
        <w:br/>
      </w:r>
      <w:r>
        <w:rPr>
          <w:rFonts w:ascii="Times New Roman"/>
          <w:b w:val="false"/>
          <w:i w:val="false"/>
          <w:color w:val="000000"/>
          <w:sz w:val="28"/>
        </w:rPr>
        <w:t>
      "Арнайы (шығармашылық) емтихан бойынша 10 баллдан кем алған немесе оларға қатыспаған талапкерлер, осы мамандық бойынша түсу үшiн кешендi тестiлеуге жiберiлмейдi.";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11-1-тармақта:
</w:t>
      </w:r>
      <w:r>
        <w:br/>
      </w:r>
      <w:r>
        <w:rPr>
          <w:rFonts w:ascii="Times New Roman"/>
          <w:b w:val="false"/>
          <w:i w:val="false"/>
          <w:color w:val="000000"/>
          <w:sz w:val="28"/>
        </w:rPr>
        <w:t>
      екiншi абзацта:
</w:t>
      </w:r>
      <w:r>
        <w:br/>
      </w:r>
      <w:r>
        <w:rPr>
          <w:rFonts w:ascii="Times New Roman"/>
          <w:b w:val="false"/>
          <w:i w:val="false"/>
          <w:color w:val="000000"/>
          <w:sz w:val="28"/>
        </w:rPr>
        <w:t>
      "7" деген сан "4" деген санмен ауыстырылсын;
</w:t>
      </w:r>
      <w:r>
        <w:br/>
      </w:r>
      <w:r>
        <w:rPr>
          <w:rFonts w:ascii="Times New Roman"/>
          <w:b w:val="false"/>
          <w:i w:val="false"/>
          <w:color w:val="000000"/>
          <w:sz w:val="28"/>
        </w:rPr>
        <w:t>
      "8" деген сан "5" деген санмен ауыстырылсын;
</w:t>
      </w:r>
      <w:r>
        <w:br/>
      </w:r>
      <w:r>
        <w:rPr>
          <w:rFonts w:ascii="Times New Roman"/>
          <w:b w:val="false"/>
          <w:i w:val="false"/>
          <w:color w:val="000000"/>
          <w:sz w:val="28"/>
        </w:rPr>
        <w:t>
      "14" деген сан "10" деген санмен ауыстырылсын;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"5-қосымша бойынша жоғары оқу орындарына түсетiн талапкерлердi кешендi тестiлеу 13 шiлдеде жүргiзiледi";
</w:t>
      </w:r>
      <w:r>
        <w:br/>
      </w:r>
      <w:r>
        <w:rPr>
          <w:rFonts w:ascii="Times New Roman"/>
          <w:b w:val="false"/>
          <w:i w:val="false"/>
          <w:color w:val="000000"/>
          <w:sz w:val="28"/>
        </w:rPr>
        <w:t>
      2-тараудың тақырыбындағы "алуға" деген сөзден кейiн "кешендi"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"азаматтарды" деген сөздер "талапкерлердi" деген сөзбен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"Аймақтық комиссиялардың қызметiн ұйымдастыру ережесiн Қазақстан Республикасының Бiлiм және ғылым министрлiгi (бұдан әрi - Министрлiк)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"орта кәсiптiк" деген сөздiң алдынан "кәсiптiк бастауыш немесе" деген сөздермен толықтырылсын;
</w:t>
      </w:r>
      <w:r>
        <w:br/>
      </w:r>
      <w:r>
        <w:rPr>
          <w:rFonts w:ascii="Times New Roman"/>
          <w:b w:val="false"/>
          <w:i w:val="false"/>
          <w:color w:val="000000"/>
          <w:sz w:val="28"/>
        </w:rPr>
        <w:t>
      "құжаттың көшiрмесiн" деген сөзден кейiн "суретiмен бiрге" деген сөздермен толықтырылсын;
</w:t>
      </w:r>
      <w:r>
        <w:br/>
      </w:r>
      <w:r>
        <w:rPr>
          <w:rFonts w:ascii="Times New Roman"/>
          <w:b w:val="false"/>
          <w:i w:val="false"/>
          <w:color w:val="000000"/>
          <w:sz w:val="28"/>
        </w:rPr>
        <w:t>
      мынадай мазмұндағы екiншi, үшiншi, және төртiншi абзацтармен толықтырылсын:
</w:t>
      </w:r>
      <w:r>
        <w:br/>
      </w:r>
      <w:r>
        <w:rPr>
          <w:rFonts w:ascii="Times New Roman"/>
          <w:b w:val="false"/>
          <w:i w:val="false"/>
          <w:color w:val="000000"/>
          <w:sz w:val="28"/>
        </w:rPr>
        <w:t>
      "Шет ел тiлiнде ұсынылатын құжаттардың қазақ немесе орыс тiлдерiндегi нотариальдық расталған аудармасы болуы тиiс. Шетел азаматтары ұсынатын құжаттар белгiленген тәртiпте бекiтiлген болуға тиiстi.
</w:t>
      </w:r>
      <w:r>
        <w:br/>
      </w:r>
      <w:r>
        <w:rPr>
          <w:rFonts w:ascii="Times New Roman"/>
          <w:b w:val="false"/>
          <w:i w:val="false"/>
          <w:color w:val="000000"/>
          <w:sz w:val="28"/>
        </w:rPr>
        <w:t>
      Бiрiншi және екiншi топтағы мүгедек адамдар, сондай-ақ бала кезiнен мүгедектер таңдап алған мамандықтары бойынша оқу үшiн қарсы дәлелдiң жоқтығы туралы медициналық-әлеуметтiк сараптама комиссиясының (МӘСК) қорытындысын бередi.
</w:t>
      </w:r>
      <w:r>
        <w:br/>
      </w:r>
      <w:r>
        <w:rPr>
          <w:rFonts w:ascii="Times New Roman"/>
          <w:b w:val="false"/>
          <w:i w:val="false"/>
          <w:color w:val="000000"/>
          <w:sz w:val="28"/>
        </w:rPr>
        <w:t>
      Түсу емтиханын тапсырмай мемлекеттiк бiлiм грантын алуға құқығы бар адамдар жоғары оқу орнының қабылдау комиссиясына осы құқықты растайтын құжатты және осы типтiк ережелерде белгiленген мерзiмде олардың таңдаған мамандықтарына түсу туралы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
</w:t>
      </w:r>
      <w:r>
        <w:br/>
      </w:r>
      <w:r>
        <w:rPr>
          <w:rFonts w:ascii="Times New Roman"/>
          <w:b w:val="false"/>
          <w:i w:val="false"/>
          <w:color w:val="000000"/>
          <w:sz w:val="28"/>
        </w:rPr>
        <w:t>
      "14-1. Кешендi тестiлеуге келген талапкер куәлiгiн (төлқұжат) және емтиханға рұқсат қағазын көрсетуi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"жүргiзедi" деген сөздiң алдынан "Технология бойынша"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21-тармақтың екiншi абзацы мынадай редакцияда жазылсын:
</w:t>
      </w:r>
      <w:r>
        <w:br/>
      </w:r>
      <w:r>
        <w:rPr>
          <w:rFonts w:ascii="Times New Roman"/>
          <w:b w:val="false"/>
          <w:i w:val="false"/>
          <w:color w:val="000000"/>
          <w:sz w:val="28"/>
        </w:rPr>
        <w:t>
      "Апелляцияға өтiнiш аймақтық комиссияның төрағасы бекiтетiн, апелляциялық комиссияға Tecтiлеу нәтижелерi хабарланғаннан кейiн келесi күнгi сағат 13-кe дейiн берiледi және бiр тәулiктiң iшiнде апелляциялық комиссияда қаралады. Апелляциялық комиссияның төрағасы Қазақстан Республикасының Бiлiм және ғылым министрлiгiнiң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"комиссия" деген сөз "конкурстық негiзде" деген сөзбен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"Тағайындауды Министрлiктiң конкурстық комиссиясы оның жұмыс Ережесiне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24, 25, 26-тармақтар мынадай редакцияда жазылсын:
</w:t>
      </w:r>
      <w:r>
        <w:br/>
      </w:r>
      <w:r>
        <w:rPr>
          <w:rFonts w:ascii="Times New Roman"/>
          <w:b w:val="false"/>
          <w:i w:val="false"/>
          <w:color w:val="000000"/>
          <w:sz w:val="28"/>
        </w:rPr>
        <w:t>
      "23. "Алтын белгi" белгiсiмен марапатталған оқушылар мемлекеттiк бiлiм гранттарын алуға құқылы және жоғары оқу орындарына түсу емтихандарын тапсырмай-ақ қабылданады.
</w:t>
      </w:r>
      <w:r>
        <w:br/>
      </w:r>
      <w:r>
        <w:rPr>
          <w:rFonts w:ascii="Times New Roman"/>
          <w:b w:val="false"/>
          <w:i w:val="false"/>
          <w:color w:val="000000"/>
          <w:sz w:val="28"/>
        </w:rPr>
        <w:t>
      Ағымдағы жылдың жалпы орта бiлiм беретiн пәндерi бойынша республикалық және халықаралық олимпиадалар мен ғылыми жарыстардың жеңiмпаздары болып табылатын жалпы орта, кәсiптiк бастауыш және кәсiптiк орта бiлiм беру ұйымдарының бiтiрушiлерi (I, II, IIІ дәрежелi дипломдармен марапатталған), сондай-ақ соңғы үш жылдағы республикалық және халықаралық орындаушылар конкурстарының жеңiмпаздары (I, II, ІII дәрежелi дипломдармен марапатталған) олар жеңiмпаз болып табылатын олимпиада мен ғылыми жарыстардың конкурстардың пәндерiне таңдап алған мамандықтары сәйкес келген жағдайда, мемлекеттiк бiлiм грантын алуға құқылы және жоғары оқу орнына түсу емтихандарын тапсырмай-ақ қабылданады. Республикалық және халықаралық олимпиадалардың, ғылыми жарыстардың, республикалық және халықаралық орындаушылар конкурстарының пәндерiне сәйкес келетiн мамандықтардың тiзбесiн Министрлiк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4-қосымшаға сәйкес ауылдық бiлiм беру ұйымын бiтiрген ауыл жастарының қатарынан шыққан азаматтар үшiн жоғары кәсiптiк бiлiм беру ұйымдарына оқуға түскен кезде ауылдың экономикалық дамуын анықтайтын мамандықтарға арналған мемлекеттiк бiлiм беру тапсырысынан 30 пайыз көлемiнде қабылдау квотасы көзделедi.
</w:t>
      </w:r>
      <w:r>
        <w:br/>
      </w:r>
      <w:r>
        <w:rPr>
          <w:rFonts w:ascii="Times New Roman"/>
          <w:b w:val="false"/>
          <w:i w:val="false"/>
          <w:color w:val="000000"/>
          <w:sz w:val="28"/>
        </w:rPr>
        <w:t>
      Қазақстан Республикасының азаматы болып табылмайтын қазақ ұлтының өкiлдерi үшiн, жоғары кәсiптiк бiлiм беру ұйымдарына оқуға түскен кезде мемлекеттiк бiлiм беру тапсырысынан 2 пайыз көлемiнде қабылдау квотасы көзделедi. Бұл санаттағы азаматтарға мемлекеттiк бiлiм гранттарын тағайындау және мемлекеттiк бiлiм несиелерiн бepу мемлекеттiк бiлiм беру тапсырысында бекiтiлген орындардың санына сәйкес мамандарды даярлаудың бағыттары бойынша мемлекеттiк сертификаттардағы баллдарға сәйкес конкурстық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Мемлекеттiк бiлiм гранттарын тағайындау бiрiншi кезекте осы Типтiк ережелердiң 23-тармағына сәйкес жоғары оқу орындарына конкурстан тыс түсуге құқы бар азаматтарға жүзеге асырылады.
</w:t>
      </w:r>
      <w:r>
        <w:br/>
      </w:r>
      <w:r>
        <w:rPr>
          <w:rFonts w:ascii="Times New Roman"/>
          <w:b w:val="false"/>
          <w:i w:val="false"/>
          <w:color w:val="000000"/>
          <w:sz w:val="28"/>
        </w:rPr>
        <w:t>
      Бұдан әрi мемлекеттiк бiлiм гранттарын тағайындау және мемлекеттiк бiлiм несиелерiн беру белгiленген ауыл квотасын ескерiп, мамандықтар мен тiл бөлiмдерi бойынша мемлекеттiк сертификаттар баллына сәйкес конкурстық негiзде жүзеге асырылады.
</w:t>
      </w:r>
      <w:r>
        <w:br/>
      </w:r>
      <w:r>
        <w:rPr>
          <w:rFonts w:ascii="Times New Roman"/>
          <w:b w:val="false"/>
          <w:i w:val="false"/>
          <w:color w:val="000000"/>
          <w:sz w:val="28"/>
        </w:rPr>
        <w:t>
      Мемлекеттiк бiлiм грантын тағайындау мен мемлекеттiк бiлiм несиесiн беру бiрiншi кезекте өтiнiште бiрiншi көрсетiлген мамандықтар бойынша жүзеге асырылады (бiрiншi кезең). Мамандықтар iшiндегi конкурстық негiзде тағайындау үшiн тiлдiк бөлiмдерден бiр-бiрден бос орын берiледi.
</w:t>
      </w:r>
      <w:r>
        <w:br/>
      </w:r>
      <w:r>
        <w:rPr>
          <w:rFonts w:ascii="Times New Roman"/>
          <w:b w:val="false"/>
          <w:i w:val="false"/>
          <w:color w:val="000000"/>
          <w:sz w:val="28"/>
        </w:rPr>
        <w:t>
      Мемлекеттiк бiлiм гранттарын конкурстық тағайындау мен мемлекеттiк бiлiм несиелерiн берудiң бiрiншi кезеңiнен кейiн қалған бос орынға конкурстың екiншi кезеңi өткiзiледi, онда конкурстың бiрiншi кезеңінен өтпей қалған және екiншi мамандықты көрсеткен (екiншi мәлiмдеген мамандық бойынша конкурс) азаматтар қатысады. Мамандықтар iшiндегi конкурстық негiзде тағайындау үшiн тiлдiк бөлiмдерден бiр-бiрден бос орын берiледi.
</w:t>
      </w:r>
      <w:r>
        <w:br/>
      </w:r>
      <w:r>
        <w:rPr>
          <w:rFonts w:ascii="Times New Roman"/>
          <w:b w:val="false"/>
          <w:i w:val="false"/>
          <w:color w:val="000000"/>
          <w:sz w:val="28"/>
        </w:rPr>
        <w:t>
      Мемлекеттiк бiлiм гранттарын конкурстық тағайындау мен мемлекеттiк бiлiм несиесiн берудiң екiншi кезеңiнен кейiн қалған бос орынға конкурстың үшiншi кезеңi өткiзiледi, онда конкурстың алғашқы екi кезеңiнен өтпей қалған және үшiншi мамандықты көрсеткен (екiншi мәлiмдеген мамандық бойынша конкурс) азаматтар қатысады. Мамандықтар iшiндегi конкурстық негiзде тағайындау үшiн тiлдiк бөлiмдерден бiр-бiрден бос орын берiледi.
</w:t>
      </w:r>
      <w:r>
        <w:br/>
      </w:r>
      <w:r>
        <w:rPr>
          <w:rFonts w:ascii="Times New Roman"/>
          <w:b w:val="false"/>
          <w:i w:val="false"/>
          <w:color w:val="000000"/>
          <w:sz w:val="28"/>
        </w:rPr>
        <w:t>
      Мемлекеттiк бiлiм гранттарын конкурстық тағайындау мен мемлекеттiк бiлiм несиесiн берудiң үш кезеңiнен кейiн қалған бос орындар мәлiмделген оқыту нысанына және тiл бөлiмiне қарамастан, жоғары өту баллымен мамандықтарға дайындау бағыттарының iшiнде қайта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Мемлекеттiк сертификаттар баллдарының көрсеткiштерi бiрдей болған жағдайда мемлекеттiк бiлiм гранттарын тағайындау немесе мемлекеттiк бiлiм несиелерiн беру, сондай-ақ бюджеттiк қаржыландыру арқылы тегiн мемлекеттiк бiлiм алудың басым құқығы жетiм балалар мен ата-аналарының қамқорлығынсыз қалған балаларға, медициналық-әлеуметтiк сараптама комиссиясының қорытындысына сәйкес тиiстi бiлiм беру ұйымдарында оқуға тиым салынбаған жағдайда, бiрiншi және екiншi топтағы мүгедектерге, бала кезден мүгедектерге, үздiк аттестаттары не кәсiптiк бастауыш және орта бiлiмдi үздiк дипломдары бар, содан соң аттестаты не дипломының ең жоғарғы орта баллы бар, бұдан әрi 3-қосымшаға сәйкес бейiндiк пәндер бойынша ең жоғары баллы бар азаматтарға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мынадай мазмұндағы бiрiншi абзацпен толықтырылсын:
</w:t>
      </w:r>
      <w:r>
        <w:br/>
      </w:r>
      <w:r>
        <w:rPr>
          <w:rFonts w:ascii="Times New Roman"/>
          <w:b w:val="false"/>
          <w:i w:val="false"/>
          <w:color w:val="000000"/>
          <w:sz w:val="28"/>
        </w:rPr>
        <w:t>
      "Аймақтық комиссия мемлекеттiк бiлiм гранттарын немесе несиелерiн иеленген азаматтарды тиiстi куәлiк алу керектiгi туралы хабардар етедi.";
</w:t>
      </w:r>
      <w:r>
        <w:br/>
      </w:r>
      <w:r>
        <w:rPr>
          <w:rFonts w:ascii="Times New Roman"/>
          <w:b w:val="false"/>
          <w:i w:val="false"/>
          <w:color w:val="000000"/>
          <w:sz w:val="28"/>
        </w:rPr>
        <w:t>
      екiншi абзацта "аймақтық комиссиямен"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
</w:t>
      </w:r>
      <w:r>
        <w:br/>
      </w:r>
      <w:r>
        <w:rPr>
          <w:rFonts w:ascii="Times New Roman"/>
          <w:b w:val="false"/>
          <w:i w:val="false"/>
          <w:color w:val="000000"/>
          <w:sz w:val="28"/>
        </w:rPr>
        <w:t>
      "29" деген сан "27" деген санмен ауыстырылсын;
</w:t>
      </w:r>
      <w:r>
        <w:br/>
      </w:r>
      <w:r>
        <w:rPr>
          <w:rFonts w:ascii="Times New Roman"/>
          <w:b w:val="false"/>
          <w:i w:val="false"/>
          <w:color w:val="000000"/>
          <w:sz w:val="28"/>
        </w:rPr>
        <w:t>
      "жалпы орта" деген сөздерден кейiн "кәсiптiк бастауыш," деген сөздермен толықтырылсын;
</w:t>
      </w:r>
      <w:r>
        <w:br/>
      </w:r>
      <w:r>
        <w:rPr>
          <w:rFonts w:ascii="Times New Roman"/>
          <w:b w:val="false"/>
          <w:i w:val="false"/>
          <w:color w:val="000000"/>
          <w:sz w:val="28"/>
        </w:rPr>
        <w:t>
      "сондай-ақ мемлекеттiк сертификат және/немесе" деген сөздер "мемлекеттiк сертификат, сондай-ақ"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
</w:t>
      </w:r>
      <w:r>
        <w:br/>
      </w:r>
      <w:r>
        <w:rPr>
          <w:rFonts w:ascii="Times New Roman"/>
          <w:b w:val="false"/>
          <w:i w:val="false"/>
          <w:color w:val="000000"/>
          <w:sz w:val="28"/>
        </w:rPr>
        <w:t>
      бiрiншi абзацта "тиiстi" деген сөз "даярлаудың тиiстi бағытына немесе кәсiптiк жоғары бiлiм мамандығына," деген сөздермен ауыстырылсын;
</w:t>
      </w:r>
      <w:r>
        <w:br/>
      </w:r>
      <w:r>
        <w:rPr>
          <w:rFonts w:ascii="Times New Roman"/>
          <w:b w:val="false"/>
          <w:i w:val="false"/>
          <w:color w:val="000000"/>
          <w:sz w:val="28"/>
        </w:rPr>
        <w:t>
      екiншi абзацта "куәлiгi" деген сөздiң алдынан "мемлекеттiк бiлiм гранттарын тағайындау немесе мемлекеттiк бiлiм несиелерiн алуға құқық беру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Осы Типтiк ереженi және Кешендi тестiлеу технологиясын бұзған мемлекеттiк бiлiм гранттары мeн мемлекеттiк бiлiм несиелерi иегерлерiнiң куәлiктерi жоюға жатады.";
</w:t>
      </w:r>
      <w:r>
        <w:br/>
      </w:r>
      <w:r>
        <w:rPr>
          <w:rFonts w:ascii="Times New Roman"/>
          <w:b w:val="false"/>
          <w:i w:val="false"/>
          <w:color w:val="000000"/>
          <w:sz w:val="28"/>
        </w:rPr>
        <w:t>
      2-қосымша 1-қосымшаға сәйкес жаңа редакцияда жазылсын;
</w:t>
      </w:r>
      <w:r>
        <w:br/>
      </w:r>
      <w:r>
        <w:rPr>
          <w:rFonts w:ascii="Times New Roman"/>
          <w:b w:val="false"/>
          <w:i w:val="false"/>
          <w:color w:val="000000"/>
          <w:sz w:val="28"/>
        </w:rPr>
        <w:t>
      4-қосымша 2-қосымшаға сәйкес жаңа редакцияда жазылсын;
</w:t>
      </w:r>
      <w:r>
        <w:br/>
      </w:r>
      <w:r>
        <w:rPr>
          <w:rFonts w:ascii="Times New Roman"/>
          <w:b w:val="false"/>
          <w:i w:val="false"/>
          <w:color w:val="000000"/>
          <w:sz w:val="28"/>
        </w:rPr>
        <w:t>
      3-қосымшаға сәйкес 5-қосымшамен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және жоғары оқу орнынан кейiнгi кәсiптiк бiлiм департаментi (Б.С. Әбдiрәсiлов) Қазақстан Республикасының Әдiлет министрлiгiнде осы бұйрықтың мемлекеттiк тiркелуiн қамтамасыз етсiн.
</w:t>
      </w:r>
      <w:r>
        <w:br/>
      </w:r>
      <w:r>
        <w:rPr>
          <w:rFonts w:ascii="Times New Roman"/>
          <w:b w:val="false"/>
          <w:i w:val="false"/>
          <w:color w:val="000000"/>
          <w:sz w:val="28"/>
        </w:rPr>
        <w:t>
      3.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2003 жылғы 22 ақпандағы       
</w:t>
      </w:r>
      <w:r>
        <w:br/>
      </w:r>
      <w:r>
        <w:rPr>
          <w:rFonts w:ascii="Times New Roman"/>
          <w:b w:val="false"/>
          <w:i w:val="false"/>
          <w:color w:val="000000"/>
          <w:sz w:val="28"/>
        </w:rPr>
        <w:t>
N 116-1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құпиялармен жұмысты талап 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кәсiптiк жоғары бiлiм мамандықтарының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011100 - Картография;
</w:t>
      </w:r>
      <w:r>
        <w:br/>
      </w:r>
      <w:r>
        <w:rPr>
          <w:rFonts w:ascii="Times New Roman"/>
          <w:b w:val="false"/>
          <w:i w:val="false"/>
          <w:color w:val="000000"/>
          <w:sz w:val="28"/>
        </w:rPr>
        <w:t>
      2. 021600 - Юриспруденция мамандандырулар бойынша:
</w:t>
      </w:r>
      <w:r>
        <w:br/>
      </w:r>
      <w:r>
        <w:rPr>
          <w:rFonts w:ascii="Times New Roman"/>
          <w:b w:val="false"/>
          <w:i w:val="false"/>
          <w:color w:val="000000"/>
          <w:sz w:val="28"/>
        </w:rPr>
        <w:t>
         "Жедел-криминалистикалық";
</w:t>
      </w:r>
      <w:r>
        <w:br/>
      </w:r>
      <w:r>
        <w:rPr>
          <w:rFonts w:ascii="Times New Roman"/>
          <w:b w:val="false"/>
          <w:i w:val="false"/>
          <w:color w:val="000000"/>
          <w:sz w:val="28"/>
        </w:rPr>
        <w:t>
         "Тергеу-криминалистикалық";
</w:t>
      </w:r>
      <w:r>
        <w:br/>
      </w:r>
      <w:r>
        <w:rPr>
          <w:rFonts w:ascii="Times New Roman"/>
          <w:b w:val="false"/>
          <w:i w:val="false"/>
          <w:color w:val="000000"/>
          <w:sz w:val="28"/>
        </w:rPr>
        <w:t>
         "Қылмыстық-атқарушылық";
</w:t>
      </w:r>
      <w:r>
        <w:br/>
      </w:r>
      <w:r>
        <w:rPr>
          <w:rFonts w:ascii="Times New Roman"/>
          <w:b w:val="false"/>
          <w:i w:val="false"/>
          <w:color w:val="000000"/>
          <w:sz w:val="28"/>
        </w:rPr>
        <w:t>
      3. 110400 - Ядролық реакторлар және энергетикалық қондырғылар;
</w:t>
      </w:r>
      <w:r>
        <w:br/>
      </w:r>
      <w:r>
        <w:rPr>
          <w:rFonts w:ascii="Times New Roman"/>
          <w:b w:val="false"/>
          <w:i w:val="false"/>
          <w:color w:val="000000"/>
          <w:sz w:val="28"/>
        </w:rPr>
        <w:t>
      4. 320100 - Қолданбалы геодезия;
</w:t>
      </w:r>
      <w:r>
        <w:br/>
      </w:r>
      <w:r>
        <w:rPr>
          <w:rFonts w:ascii="Times New Roman"/>
          <w:b w:val="false"/>
          <w:i w:val="false"/>
          <w:color w:val="000000"/>
          <w:sz w:val="28"/>
        </w:rPr>
        <w:t>
      5. 320200 - Аэрофотогеодезия;
</w:t>
      </w:r>
      <w:r>
        <w:br/>
      </w:r>
      <w:r>
        <w:rPr>
          <w:rFonts w:ascii="Times New Roman"/>
          <w:b w:val="false"/>
          <w:i w:val="false"/>
          <w:color w:val="000000"/>
          <w:sz w:val="28"/>
        </w:rPr>
        <w:t>
      6. 370300 - Ақпаратты қорғауды ұйымдастыру және технологиясы;
</w:t>
      </w:r>
      <w:r>
        <w:br/>
      </w:r>
      <w:r>
        <w:rPr>
          <w:rFonts w:ascii="Times New Roman"/>
          <w:b w:val="false"/>
          <w:i w:val="false"/>
          <w:color w:val="000000"/>
          <w:sz w:val="28"/>
        </w:rPr>
        <w:t>
      7. 390900 - Ядролық-химиялық технология;
</w:t>
      </w:r>
      <w:r>
        <w:br/>
      </w:r>
      <w:r>
        <w:rPr>
          <w:rFonts w:ascii="Times New Roman"/>
          <w:b w:val="false"/>
          <w:i w:val="false"/>
          <w:color w:val="000000"/>
          <w:sz w:val="28"/>
        </w:rPr>
        <w:t>
      8. 430700 - Жылу және атом электр станцияларын салу.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2003 жылғы 22 ақпандағы       
</w:t>
      </w:r>
      <w:r>
        <w:br/>
      </w:r>
      <w:r>
        <w:rPr>
          <w:rFonts w:ascii="Times New Roman"/>
          <w:b w:val="false"/>
          <w:i w:val="false"/>
          <w:color w:val="000000"/>
          <w:sz w:val="28"/>
        </w:rPr>
        <w:t>
N 116-1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 бiлiм беру ұйымын бiтiрген азаматтарға арналған Қазақстан Республикасы жоғары оқу орындарына қабылдау квотасының жоғары кәсiптiк бiлiм мамандықтары мен даярлау бағыттарының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Жоғары кәсiптiк бiлiм мамандықтары мен бакалаврлар
</w:t>
      </w:r>
      <w:r>
        <w:br/>
      </w:r>
      <w:r>
        <w:rPr>
          <w:rFonts w:ascii="Times New Roman"/>
          <w:b w:val="false"/>
          <w:i w:val="false"/>
          <w:color w:val="000000"/>
          <w:sz w:val="28"/>
        </w:rPr>
        <w:t>
         |               даярлау бағыттарының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010100 Жаратылыстану ғылыми мамандықтары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010140     Математика
</w:t>
      </w:r>
      <w:r>
        <w:br/>
      </w:r>
      <w:r>
        <w:rPr>
          <w:rFonts w:ascii="Times New Roman"/>
          <w:b w:val="false"/>
          <w:i w:val="false"/>
          <w:color w:val="000000"/>
          <w:sz w:val="28"/>
        </w:rPr>
        <w:t>
010440     Физика
</w:t>
      </w:r>
      <w:r>
        <w:br/>
      </w:r>
      <w:r>
        <w:rPr>
          <w:rFonts w:ascii="Times New Roman"/>
          <w:b w:val="false"/>
          <w:i w:val="false"/>
          <w:color w:val="000000"/>
          <w:sz w:val="28"/>
        </w:rPr>
        <w:t>
010540     Информатика
</w:t>
      </w:r>
      <w:r>
        <w:br/>
      </w:r>
      <w:r>
        <w:rPr>
          <w:rFonts w:ascii="Times New Roman"/>
          <w:b w:val="false"/>
          <w:i w:val="false"/>
          <w:color w:val="000000"/>
          <w:sz w:val="28"/>
        </w:rPr>
        <w:t>
010740     Химия
</w:t>
      </w:r>
      <w:r>
        <w:br/>
      </w:r>
      <w:r>
        <w:rPr>
          <w:rFonts w:ascii="Times New Roman"/>
          <w:b w:val="false"/>
          <w:i w:val="false"/>
          <w:color w:val="000000"/>
          <w:sz w:val="28"/>
        </w:rPr>
        <w:t>
010840     Биология
</w:t>
      </w:r>
      <w:r>
        <w:br/>
      </w:r>
      <w:r>
        <w:rPr>
          <w:rFonts w:ascii="Times New Roman"/>
          <w:b w:val="false"/>
          <w:i w:val="false"/>
          <w:color w:val="000000"/>
          <w:sz w:val="28"/>
        </w:rPr>
        <w:t>
010940     Экология және табиғат пайдалану
</w:t>
      </w:r>
      <w:r>
        <w:br/>
      </w:r>
      <w:r>
        <w:rPr>
          <w:rFonts w:ascii="Times New Roman"/>
          <w:b w:val="false"/>
          <w:i w:val="false"/>
          <w:color w:val="000000"/>
          <w:sz w:val="28"/>
        </w:rPr>
        <w:t>
011040     География
</w:t>
      </w:r>
      <w:r>
        <w:br/>
      </w:r>
      <w:r>
        <w:rPr>
          <w:rFonts w:ascii="Times New Roman"/>
          <w:b w:val="false"/>
          <w:i w:val="false"/>
          <w:color w:val="000000"/>
          <w:sz w:val="28"/>
        </w:rPr>
        <w:t>
011240     Метеорология
</w:t>
      </w:r>
      <w:r>
        <w:br/>
      </w:r>
      <w:r>
        <w:rPr>
          <w:rFonts w:ascii="Times New Roman"/>
          <w:b w:val="false"/>
          <w:i w:val="false"/>
          <w:color w:val="000000"/>
          <w:sz w:val="28"/>
        </w:rPr>
        <w:t>
011340     Гидрология
</w:t>
      </w:r>
      <w:r>
        <w:br/>
      </w:r>
      <w:r>
        <w:rPr>
          <w:rFonts w:ascii="Times New Roman"/>
          <w:b w:val="false"/>
          <w:i w:val="false"/>
          <w:color w:val="000000"/>
          <w:sz w:val="28"/>
        </w:rPr>
        <w:t>
011440     Геология
</w:t>
      </w:r>
      <w:r>
        <w:br/>
      </w:r>
      <w:r>
        <w:rPr>
          <w:rFonts w:ascii="Times New Roman"/>
          <w:b w:val="false"/>
          <w:i w:val="false"/>
          <w:color w:val="000000"/>
          <w:sz w:val="28"/>
        </w:rPr>
        <w:t>
011540     Валеология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020000 Гуманитарлық-әлеуметтiк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020340     Тарих
</w:t>
      </w:r>
      <w:r>
        <w:br/>
      </w:r>
      <w:r>
        <w:rPr>
          <w:rFonts w:ascii="Times New Roman"/>
          <w:b w:val="false"/>
          <w:i w:val="false"/>
          <w:color w:val="000000"/>
          <w:sz w:val="28"/>
        </w:rPr>
        <w:t>
020440     Мәдениеттану
</w:t>
      </w:r>
      <w:r>
        <w:br/>
      </w:r>
      <w:r>
        <w:rPr>
          <w:rFonts w:ascii="Times New Roman"/>
          <w:b w:val="false"/>
          <w:i w:val="false"/>
          <w:color w:val="000000"/>
          <w:sz w:val="28"/>
        </w:rPr>
        <w:t>
020840     Археология және этнология
</w:t>
      </w:r>
      <w:r>
        <w:br/>
      </w:r>
      <w:r>
        <w:rPr>
          <w:rFonts w:ascii="Times New Roman"/>
          <w:b w:val="false"/>
          <w:i w:val="false"/>
          <w:color w:val="000000"/>
          <w:sz w:val="28"/>
        </w:rPr>
        <w:t>
021040     Журналистика
</w:t>
      </w:r>
      <w:r>
        <w:br/>
      </w:r>
      <w:r>
        <w:rPr>
          <w:rFonts w:ascii="Times New Roman"/>
          <w:b w:val="false"/>
          <w:i w:val="false"/>
          <w:color w:val="000000"/>
          <w:sz w:val="28"/>
        </w:rPr>
        <w:t>
021240     Қазақ тiлi мен әдебиетi
</w:t>
      </w:r>
      <w:r>
        <w:br/>
      </w:r>
      <w:r>
        <w:rPr>
          <w:rFonts w:ascii="Times New Roman"/>
          <w:b w:val="false"/>
          <w:i w:val="false"/>
          <w:color w:val="000000"/>
          <w:sz w:val="28"/>
        </w:rPr>
        <w:t>
021340     Орыc тiлi мен әдебиетi
</w:t>
      </w:r>
      <w:r>
        <w:br/>
      </w:r>
      <w:r>
        <w:rPr>
          <w:rFonts w:ascii="Times New Roman"/>
          <w:b w:val="false"/>
          <w:i w:val="false"/>
          <w:color w:val="000000"/>
          <w:sz w:val="28"/>
        </w:rPr>
        <w:t>
021840     Дінтану
</w:t>
      </w:r>
      <w:r>
        <w:br/>
      </w:r>
      <w:r>
        <w:rPr>
          <w:rFonts w:ascii="Times New Roman"/>
          <w:b w:val="false"/>
          <w:i w:val="false"/>
          <w:color w:val="000000"/>
          <w:sz w:val="28"/>
        </w:rPr>
        <w:t>
022140     Шығыстану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030000 Педагогикалық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030140     Математика
</w:t>
      </w:r>
      <w:r>
        <w:br/>
      </w:r>
      <w:r>
        <w:rPr>
          <w:rFonts w:ascii="Times New Roman"/>
          <w:b w:val="false"/>
          <w:i w:val="false"/>
          <w:color w:val="000000"/>
          <w:sz w:val="28"/>
        </w:rPr>
        <w:t>
030240     Физика және информатика
</w:t>
      </w:r>
      <w:r>
        <w:br/>
      </w:r>
      <w:r>
        <w:rPr>
          <w:rFonts w:ascii="Times New Roman"/>
          <w:b w:val="false"/>
          <w:i w:val="false"/>
          <w:color w:val="000000"/>
          <w:sz w:val="28"/>
        </w:rPr>
        <w:t>
030340     Химия және биология
</w:t>
      </w:r>
      <w:r>
        <w:br/>
      </w:r>
      <w:r>
        <w:rPr>
          <w:rFonts w:ascii="Times New Roman"/>
          <w:b w:val="false"/>
          <w:i w:val="false"/>
          <w:color w:val="000000"/>
          <w:sz w:val="28"/>
        </w:rPr>
        <w:t>
030540     Тарих, құқық пен экономика негiздерi
</w:t>
      </w:r>
      <w:r>
        <w:br/>
      </w:r>
      <w:r>
        <w:rPr>
          <w:rFonts w:ascii="Times New Roman"/>
          <w:b w:val="false"/>
          <w:i w:val="false"/>
          <w:color w:val="000000"/>
          <w:sz w:val="28"/>
        </w:rPr>
        <w:t>
030640     Тарих және география
</w:t>
      </w:r>
      <w:r>
        <w:br/>
      </w:r>
      <w:r>
        <w:rPr>
          <w:rFonts w:ascii="Times New Roman"/>
          <w:b w:val="false"/>
          <w:i w:val="false"/>
          <w:color w:val="000000"/>
          <w:sz w:val="28"/>
        </w:rPr>
        <w:t>
030740     Қазақ тiлi мен әдебиетi
</w:t>
      </w:r>
      <w:r>
        <w:br/>
      </w:r>
      <w:r>
        <w:rPr>
          <w:rFonts w:ascii="Times New Roman"/>
          <w:b w:val="false"/>
          <w:i w:val="false"/>
          <w:color w:val="000000"/>
          <w:sz w:val="28"/>
        </w:rPr>
        <w:t>
030940     Орыс тiлi мен әдебиетi
</w:t>
      </w:r>
      <w:r>
        <w:br/>
      </w:r>
      <w:r>
        <w:rPr>
          <w:rFonts w:ascii="Times New Roman"/>
          <w:b w:val="false"/>
          <w:i w:val="false"/>
          <w:color w:val="000000"/>
          <w:sz w:val="28"/>
        </w:rPr>
        <w:t>
031140     Дене шынықтыру және спорт
</w:t>
      </w:r>
      <w:r>
        <w:br/>
      </w:r>
      <w:r>
        <w:rPr>
          <w:rFonts w:ascii="Times New Roman"/>
          <w:b w:val="false"/>
          <w:i w:val="false"/>
          <w:color w:val="000000"/>
          <w:sz w:val="28"/>
        </w:rPr>
        <w:t>
031240     Бастапқы әскери дайындық және дене шынықтыру
</w:t>
      </w:r>
      <w:r>
        <w:br/>
      </w:r>
      <w:r>
        <w:rPr>
          <w:rFonts w:ascii="Times New Roman"/>
          <w:b w:val="false"/>
          <w:i w:val="false"/>
          <w:color w:val="000000"/>
          <w:sz w:val="28"/>
        </w:rPr>
        <w:t>
031340     Кәсіптік оқыту (профиль бойынша)
</w:t>
      </w:r>
      <w:r>
        <w:br/>
      </w:r>
      <w:r>
        <w:rPr>
          <w:rFonts w:ascii="Times New Roman"/>
          <w:b w:val="false"/>
          <w:i w:val="false"/>
          <w:color w:val="000000"/>
          <w:sz w:val="28"/>
        </w:rPr>
        <w:t>
031440     Педагогика және психология
</w:t>
      </w:r>
      <w:r>
        <w:br/>
      </w:r>
      <w:r>
        <w:rPr>
          <w:rFonts w:ascii="Times New Roman"/>
          <w:b w:val="false"/>
          <w:i w:val="false"/>
          <w:color w:val="000000"/>
          <w:sz w:val="28"/>
        </w:rPr>
        <w:t>
031540     Педагогика және бастауыш оқыту әдістемесі
</w:t>
      </w:r>
      <w:r>
        <w:br/>
      </w:r>
      <w:r>
        <w:rPr>
          <w:rFonts w:ascii="Times New Roman"/>
          <w:b w:val="false"/>
          <w:i w:val="false"/>
          <w:color w:val="000000"/>
          <w:sz w:val="28"/>
        </w:rPr>
        <w:t>
031640     Дефектология
</w:t>
      </w:r>
      <w:r>
        <w:br/>
      </w:r>
      <w:r>
        <w:rPr>
          <w:rFonts w:ascii="Times New Roman"/>
          <w:b w:val="false"/>
          <w:i w:val="false"/>
          <w:color w:val="000000"/>
          <w:sz w:val="28"/>
        </w:rPr>
        <w:t>
031740     Музыкалық білім
</w:t>
      </w:r>
      <w:r>
        <w:br/>
      </w:r>
      <w:r>
        <w:rPr>
          <w:rFonts w:ascii="Times New Roman"/>
          <w:b w:val="false"/>
          <w:i w:val="false"/>
          <w:color w:val="000000"/>
          <w:sz w:val="28"/>
        </w:rPr>
        <w:t>
031840     Бейнелеу өнері және сызу
</w:t>
      </w:r>
      <w:r>
        <w:br/>
      </w:r>
      <w:r>
        <w:rPr>
          <w:rFonts w:ascii="Times New Roman"/>
          <w:b w:val="false"/>
          <w:i w:val="false"/>
          <w:color w:val="000000"/>
          <w:sz w:val="28"/>
        </w:rPr>
        <w:t>
031940     Шетел тілі: екі шетел тілі
</w:t>
      </w:r>
      <w:r>
        <w:br/>
      </w:r>
      <w:r>
        <w:rPr>
          <w:rFonts w:ascii="Times New Roman"/>
          <w:b w:val="false"/>
          <w:i w:val="false"/>
          <w:color w:val="000000"/>
          <w:sz w:val="28"/>
        </w:rPr>
        <w:t>
032040     Еңбек технологиясы және кәсіпкерлік
</w:t>
      </w:r>
      <w:r>
        <w:br/>
      </w:r>
      <w:r>
        <w:rPr>
          <w:rFonts w:ascii="Times New Roman"/>
          <w:b w:val="false"/>
          <w:i w:val="false"/>
          <w:color w:val="000000"/>
          <w:sz w:val="28"/>
        </w:rPr>
        <w:t>
032140     Мектепке дейінгі тәрбиелеу және оқыту әдістемесі мен
</w:t>
      </w:r>
      <w:r>
        <w:br/>
      </w:r>
      <w:r>
        <w:rPr>
          <w:rFonts w:ascii="Times New Roman"/>
          <w:b w:val="false"/>
          <w:i w:val="false"/>
          <w:color w:val="000000"/>
          <w:sz w:val="28"/>
        </w:rPr>
        <w:t>
           педагогикасы
</w:t>
      </w:r>
      <w:r>
        <w:br/>
      </w:r>
      <w:r>
        <w:rPr>
          <w:rFonts w:ascii="Times New Roman"/>
          <w:b w:val="false"/>
          <w:i w:val="false"/>
          <w:color w:val="000000"/>
          <w:sz w:val="28"/>
        </w:rPr>
        <w:t>
032240     Әлеуметтік педагогика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040000 Медициналық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040140     Емдеу ісі
</w:t>
      </w:r>
      <w:r>
        <w:br/>
      </w:r>
      <w:r>
        <w:rPr>
          <w:rFonts w:ascii="Times New Roman"/>
          <w:b w:val="false"/>
          <w:i w:val="false"/>
          <w:color w:val="000000"/>
          <w:sz w:val="28"/>
        </w:rPr>
        <w:t>
040240     Педиатрия
</w:t>
      </w:r>
      <w:r>
        <w:br/>
      </w:r>
      <w:r>
        <w:rPr>
          <w:rFonts w:ascii="Times New Roman"/>
          <w:b w:val="false"/>
          <w:i w:val="false"/>
          <w:color w:val="000000"/>
          <w:sz w:val="28"/>
        </w:rPr>
        <w:t>
040340     Медициналық-профилактикалық іс
</w:t>
      </w:r>
      <w:r>
        <w:br/>
      </w:r>
      <w:r>
        <w:rPr>
          <w:rFonts w:ascii="Times New Roman"/>
          <w:b w:val="false"/>
          <w:i w:val="false"/>
          <w:color w:val="000000"/>
          <w:sz w:val="28"/>
        </w:rPr>
        <w:t>
040440     Стоматология
</w:t>
      </w:r>
      <w:r>
        <w:br/>
      </w:r>
      <w:r>
        <w:rPr>
          <w:rFonts w:ascii="Times New Roman"/>
          <w:b w:val="false"/>
          <w:i w:val="false"/>
          <w:color w:val="000000"/>
          <w:sz w:val="28"/>
        </w:rPr>
        <w:t>
040540     Фармация
</w:t>
      </w:r>
      <w:r>
        <w:br/>
      </w:r>
      <w:r>
        <w:rPr>
          <w:rFonts w:ascii="Times New Roman"/>
          <w:b w:val="false"/>
          <w:i w:val="false"/>
          <w:color w:val="000000"/>
          <w:sz w:val="28"/>
        </w:rPr>
        <w:t>
040640     Шығыс медицинасы
</w:t>
      </w:r>
      <w:r>
        <w:br/>
      </w:r>
      <w:r>
        <w:rPr>
          <w:rFonts w:ascii="Times New Roman"/>
          <w:b w:val="false"/>
          <w:i w:val="false"/>
          <w:color w:val="000000"/>
          <w:sz w:val="28"/>
        </w:rPr>
        <w:t>
040840     Медициналық-биологиялық 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050000 Ветеринарлық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050140     Ветеринарлық медицина
</w:t>
      </w:r>
      <w:r>
        <w:br/>
      </w:r>
      <w:r>
        <w:rPr>
          <w:rFonts w:ascii="Times New Roman"/>
          <w:b w:val="false"/>
          <w:i w:val="false"/>
          <w:color w:val="000000"/>
          <w:sz w:val="28"/>
        </w:rPr>
        <w:t>
050240     Ветеринарлық санитария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060000 Мәдениет, өнер және сәулет мамандықтары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061540     Кiтапханатану және библиография
</w:t>
      </w:r>
      <w:r>
        <w:br/>
      </w:r>
      <w:r>
        <w:rPr>
          <w:rFonts w:ascii="Times New Roman"/>
          <w:b w:val="false"/>
          <w:i w:val="false"/>
          <w:color w:val="000000"/>
          <w:sz w:val="28"/>
        </w:rPr>
        <w:t>
061640     Бос уақыттың мәдениеттiлiгі iсi
</w:t>
      </w:r>
      <w:r>
        <w:br/>
      </w:r>
      <w:r>
        <w:rPr>
          <w:rFonts w:ascii="Times New Roman"/>
          <w:b w:val="false"/>
          <w:i w:val="false"/>
          <w:color w:val="000000"/>
          <w:sz w:val="28"/>
        </w:rPr>
        <w:t>
061740     Мұражайлық іс және ескерткіштерді қорғау
</w:t>
      </w:r>
      <w:r>
        <w:br/>
      </w:r>
      <w:r>
        <w:rPr>
          <w:rFonts w:ascii="Times New Roman"/>
          <w:b w:val="false"/>
          <w:i w:val="false"/>
          <w:color w:val="000000"/>
          <w:sz w:val="28"/>
        </w:rPr>
        <w:t>
062140     Дәстүрлі музыкалық өнер (өнер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070000 Экономика және басқару мамандықтары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070240     Экономика (профиль бойынша)
</w:t>
      </w:r>
      <w:r>
        <w:br/>
      </w:r>
      <w:r>
        <w:rPr>
          <w:rFonts w:ascii="Times New Roman"/>
          <w:b w:val="false"/>
          <w:i w:val="false"/>
          <w:color w:val="000000"/>
          <w:sz w:val="28"/>
        </w:rPr>
        <w:t>
070340     Статистика
</w:t>
      </w:r>
      <w:r>
        <w:br/>
      </w:r>
      <w:r>
        <w:rPr>
          <w:rFonts w:ascii="Times New Roman"/>
          <w:b w:val="false"/>
          <w:i w:val="false"/>
          <w:color w:val="000000"/>
          <w:sz w:val="28"/>
        </w:rPr>
        <w:t>
070440     Мемлекеттік және жергілікті басқару
</w:t>
      </w:r>
      <w:r>
        <w:br/>
      </w:r>
      <w:r>
        <w:rPr>
          <w:rFonts w:ascii="Times New Roman"/>
          <w:b w:val="false"/>
          <w:i w:val="false"/>
          <w:color w:val="000000"/>
          <w:sz w:val="28"/>
        </w:rPr>
        <w:t>
070540     Маркетинг және коммерция
</w:t>
      </w:r>
      <w:r>
        <w:br/>
      </w:r>
      <w:r>
        <w:rPr>
          <w:rFonts w:ascii="Times New Roman"/>
          <w:b w:val="false"/>
          <w:i w:val="false"/>
          <w:color w:val="000000"/>
          <w:sz w:val="28"/>
        </w:rPr>
        <w:t>
070740     Бухгалтерлiк есеп және аудит
</w:t>
      </w:r>
      <w:r>
        <w:br/>
      </w:r>
      <w:r>
        <w:rPr>
          <w:rFonts w:ascii="Times New Roman"/>
          <w:b w:val="false"/>
          <w:i w:val="false"/>
          <w:color w:val="000000"/>
          <w:sz w:val="28"/>
        </w:rPr>
        <w:t>
070840     Кәсiпорындағы экономика және басқару (салалар бойынша)
</w:t>
      </w:r>
      <w:r>
        <w:br/>
      </w:r>
      <w:r>
        <w:rPr>
          <w:rFonts w:ascii="Times New Roman"/>
          <w:b w:val="false"/>
          <w:i w:val="false"/>
          <w:color w:val="000000"/>
          <w:sz w:val="28"/>
        </w:rPr>
        <w:t>
070940     Ұйым менеджменті (салалар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090000 Пәнаралық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090540     Техникалық-құқықтық сараптау (салалар бойынша)
</w:t>
      </w:r>
      <w:r>
        <w:br/>
      </w:r>
      <w:r>
        <w:rPr>
          <w:rFonts w:ascii="Times New Roman"/>
          <w:b w:val="false"/>
          <w:i w:val="false"/>
          <w:color w:val="000000"/>
          <w:sz w:val="28"/>
        </w:rPr>
        <w:t>
090740     Тауартану және тауарлар сараптау (қолданыс аясы бойынша)
</w:t>
      </w:r>
      <w:r>
        <w:br/>
      </w:r>
      <w:r>
        <w:rPr>
          <w:rFonts w:ascii="Times New Roman"/>
          <w:b w:val="false"/>
          <w:i w:val="false"/>
          <w:color w:val="000000"/>
          <w:sz w:val="28"/>
        </w:rPr>
        <w:t>
091040     Әлеуметтік жұмыс
</w:t>
      </w:r>
      <w:r>
        <w:br/>
      </w:r>
      <w:r>
        <w:rPr>
          <w:rFonts w:ascii="Times New Roman"/>
          <w:b w:val="false"/>
          <w:i w:val="false"/>
          <w:color w:val="000000"/>
          <w:sz w:val="28"/>
        </w:rPr>
        <w:t>
091340     Ақпараттық жүйелер (салалары және қолданыс аясы бойынша)
</w:t>
      </w:r>
      <w:r>
        <w:br/>
      </w:r>
      <w:r>
        <w:rPr>
          <w:rFonts w:ascii="Times New Roman"/>
          <w:b w:val="false"/>
          <w:i w:val="false"/>
          <w:color w:val="000000"/>
          <w:sz w:val="28"/>
        </w:rPr>
        <w:t>
091540     Мүлікті кадастрлы-құқықтық сараптау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140000 Технологиялық машиналар және жабдықтар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140140     Қоршаған ортаны қорғау және табиғатты көркейту
</w:t>
      </w:r>
      <w:r>
        <w:br/>
      </w:r>
      <w:r>
        <w:rPr>
          <w:rFonts w:ascii="Times New Roman"/>
          <w:b w:val="false"/>
          <w:i w:val="false"/>
          <w:color w:val="000000"/>
          <w:sz w:val="28"/>
        </w:rPr>
        <w:t>
           машиналары мен жабдықтары
</w:t>
      </w:r>
      <w:r>
        <w:br/>
      </w:r>
      <w:r>
        <w:rPr>
          <w:rFonts w:ascii="Times New Roman"/>
          <w:b w:val="false"/>
          <w:i w:val="false"/>
          <w:color w:val="000000"/>
          <w:sz w:val="28"/>
        </w:rPr>
        <w:t>
140440     Ауылшаруашылығы машиналары мен жабдықтары
</w:t>
      </w:r>
      <w:r>
        <w:br/>
      </w:r>
      <w:r>
        <w:rPr>
          <w:rFonts w:ascii="Times New Roman"/>
          <w:b w:val="false"/>
          <w:i w:val="false"/>
          <w:color w:val="000000"/>
          <w:sz w:val="28"/>
        </w:rPr>
        <w:t>
140540     Мұнай және газ өнеркәсіптерінің машиналары мен жабдықтары
</w:t>
      </w:r>
      <w:r>
        <w:br/>
      </w:r>
      <w:r>
        <w:rPr>
          <w:rFonts w:ascii="Times New Roman"/>
          <w:b w:val="false"/>
          <w:i w:val="false"/>
          <w:color w:val="000000"/>
          <w:sz w:val="28"/>
        </w:rPr>
        <w:t>
140740     Тамақ өндірістерінің аппараттары мен машиналары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170000 Өмір-тіршілік қауіпсіздігі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170140     Өрт қауіпсіздігі
</w:t>
      </w:r>
      <w:r>
        <w:br/>
      </w:r>
      <w:r>
        <w:rPr>
          <w:rFonts w:ascii="Times New Roman"/>
          <w:b w:val="false"/>
          <w:i w:val="false"/>
          <w:color w:val="000000"/>
          <w:sz w:val="28"/>
        </w:rPr>
        <w:t>
170240     Еңбек және өмiр-тiршiлiк қауіпсiздiгi
</w:t>
      </w:r>
      <w:r>
        <w:br/>
      </w:r>
      <w:r>
        <w:rPr>
          <w:rFonts w:ascii="Times New Roman"/>
          <w:b w:val="false"/>
          <w:i w:val="false"/>
          <w:color w:val="000000"/>
          <w:sz w:val="28"/>
        </w:rPr>
        <w:t>
170340     Қолданбалы экология (салалар бойынша)
</w:t>
      </w:r>
      <w:r>
        <w:br/>
      </w:r>
      <w:r>
        <w:rPr>
          <w:rFonts w:ascii="Times New Roman"/>
          <w:b w:val="false"/>
          <w:i w:val="false"/>
          <w:color w:val="000000"/>
          <w:sz w:val="28"/>
        </w:rPr>
        <w:t>
170440     Қоршаған ортаны инженерлік қорғау
</w:t>
      </w:r>
      <w:r>
        <w:br/>
      </w:r>
      <w:r>
        <w:rPr>
          <w:rFonts w:ascii="Times New Roman"/>
          <w:b w:val="false"/>
          <w:i w:val="false"/>
          <w:color w:val="000000"/>
          <w:sz w:val="28"/>
        </w:rPr>
        <w:t>
170540     Төтенше жағдайлардағы қорғау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180000 Қолданбалы геология және барлау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180240     Іздестiрулер мен барлаудың геофизикалық әдiстерi
</w:t>
      </w:r>
      <w:r>
        <w:br/>
      </w:r>
      <w:r>
        <w:rPr>
          <w:rFonts w:ascii="Times New Roman"/>
          <w:b w:val="false"/>
          <w:i w:val="false"/>
          <w:color w:val="000000"/>
          <w:sz w:val="28"/>
        </w:rPr>
        <w:t>
180340     Mұнай және газ геологиясы
</w:t>
      </w:r>
      <w:r>
        <w:br/>
      </w:r>
      <w:r>
        <w:rPr>
          <w:rFonts w:ascii="Times New Roman"/>
          <w:b w:val="false"/>
          <w:i w:val="false"/>
          <w:color w:val="000000"/>
          <w:sz w:val="28"/>
        </w:rPr>
        <w:t>
180440     Гидрогеологиялық, инженерлiк геология және геоэкология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200000 Мұнай-газ iсi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200140     Mұнай мен газ кен орындарын игеру
</w:t>
      </w:r>
      <w:r>
        <w:br/>
      </w:r>
      <w:r>
        <w:rPr>
          <w:rFonts w:ascii="Times New Roman"/>
          <w:b w:val="false"/>
          <w:i w:val="false"/>
          <w:color w:val="000000"/>
          <w:sz w:val="28"/>
        </w:rPr>
        <w:t>
200240     Mұнай мен газ ұңғымаларын бұрғылау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210000 Электроэнергетикасы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210540     Ауылшаруашылығы өндiрiсiн электрлендiру және
</w:t>
      </w:r>
      <w:r>
        <w:br/>
      </w:r>
      <w:r>
        <w:rPr>
          <w:rFonts w:ascii="Times New Roman"/>
          <w:b w:val="false"/>
          <w:i w:val="false"/>
          <w:color w:val="000000"/>
          <w:sz w:val="28"/>
        </w:rPr>
        <w:t>
           автоматтандыру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220000 Жылу энергетикасы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220240     Су және отын технологиясы
</w:t>
      </w:r>
      <w:r>
        <w:br/>
      </w:r>
      <w:r>
        <w:rPr>
          <w:rFonts w:ascii="Times New Roman"/>
          <w:b w:val="false"/>
          <w:i w:val="false"/>
          <w:color w:val="000000"/>
          <w:sz w:val="28"/>
        </w:rPr>
        <w:t>
220540     Шағын кәсiпорындар мен ұйымдардың энергетика жабдықтары
</w:t>
      </w:r>
      <w:r>
        <w:br/>
      </w:r>
      <w:r>
        <w:rPr>
          <w:rFonts w:ascii="Times New Roman"/>
          <w:b w:val="false"/>
          <w:i w:val="false"/>
          <w:color w:val="000000"/>
          <w:sz w:val="28"/>
        </w:rPr>
        <w:t>
           мен энергетика шаруашылығы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270000 Теңiз техникасы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270240     Кеменiң энергетикалық қондырғылары мен жабдықтары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280000 Көлiк техникасы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280140     Автомобиль және трактор жасау
</w:t>
      </w:r>
      <w:r>
        <w:br/>
      </w:r>
      <w:r>
        <w:rPr>
          <w:rFonts w:ascii="Times New Roman"/>
          <w:b w:val="false"/>
          <w:i w:val="false"/>
          <w:color w:val="000000"/>
          <w:sz w:val="28"/>
        </w:rPr>
        <w:t>
280340     Көтерiп-тасымалдайтын, құрылыс жол машиналары мен
</w:t>
      </w:r>
      <w:r>
        <w:br/>
      </w:r>
      <w:r>
        <w:rPr>
          <w:rFonts w:ascii="Times New Roman"/>
          <w:b w:val="false"/>
          <w:i w:val="false"/>
          <w:color w:val="000000"/>
          <w:sz w:val="28"/>
        </w:rPr>
        <w:t>
           жабдықтары
</w:t>
      </w:r>
      <w:r>
        <w:br/>
      </w:r>
      <w:r>
        <w:rPr>
          <w:rFonts w:ascii="Times New Roman"/>
          <w:b w:val="false"/>
          <w:i w:val="false"/>
          <w:color w:val="000000"/>
          <w:sz w:val="28"/>
        </w:rPr>
        <w:t>
280540     Автомобильдер мен автомобиль шаруашылығы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300000 Көлiктi пайдалану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300140     Тасымалдауды ұйымдастыру және басқару (көлік түрлері
</w:t>
      </w:r>
      <w:r>
        <w:br/>
      </w:r>
      <w:r>
        <w:rPr>
          <w:rFonts w:ascii="Times New Roman"/>
          <w:b w:val="false"/>
          <w:i w:val="false"/>
          <w:color w:val="000000"/>
          <w:sz w:val="28"/>
        </w:rPr>
        <w:t>
           бойынша)
</w:t>
      </w:r>
      <w:r>
        <w:br/>
      </w:r>
      <w:r>
        <w:rPr>
          <w:rFonts w:ascii="Times New Roman"/>
          <w:b w:val="false"/>
          <w:i w:val="false"/>
          <w:color w:val="000000"/>
          <w:sz w:val="28"/>
        </w:rPr>
        <w:t>
300440     Жол қатынасын ұйымдастыру
</w:t>
      </w:r>
      <w:r>
        <w:br/>
      </w:r>
      <w:r>
        <w:rPr>
          <w:rFonts w:ascii="Times New Roman"/>
          <w:b w:val="false"/>
          <w:i w:val="false"/>
          <w:color w:val="000000"/>
          <w:sz w:val="28"/>
        </w:rPr>
        <w:t>
300540     Тиеп-түciру жұмыстарын механикаландыру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320000 Геодезия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320140     Қолданбалы геодезия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330000 Электромеханика және электротехникалық жабдықтар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330740     Көлiк құралдарының электр жабдықтары
</w:t>
      </w:r>
      <w:r>
        <w:br/>
      </w:r>
      <w:r>
        <w:rPr>
          <w:rFonts w:ascii="Times New Roman"/>
          <w:b w:val="false"/>
          <w:i w:val="false"/>
          <w:color w:val="000000"/>
          <w:sz w:val="28"/>
        </w:rPr>
        <w:t>
330840     Технологиялық кешендердiң электржетегi мен
</w:t>
      </w:r>
      <w:r>
        <w:br/>
      </w:r>
      <w:r>
        <w:rPr>
          <w:rFonts w:ascii="Times New Roman"/>
          <w:b w:val="false"/>
          <w:i w:val="false"/>
          <w:color w:val="000000"/>
          <w:sz w:val="28"/>
        </w:rPr>
        <w:t>
           автоматтандырылуы (салалар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380000 Радиоэлектроника және телекоммуникации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380140     Байланыс желiлерiн жалғау жүйелері
</w:t>
      </w:r>
      <w:r>
        <w:br/>
      </w:r>
      <w:r>
        <w:rPr>
          <w:rFonts w:ascii="Times New Roman"/>
          <w:b w:val="false"/>
          <w:i w:val="false"/>
          <w:color w:val="000000"/>
          <w:sz w:val="28"/>
        </w:rPr>
        <w:t>
380740     Жылжымалы байланыс жүйелерi мен құралдары
</w:t>
      </w:r>
      <w:r>
        <w:br/>
      </w:r>
      <w:r>
        <w:rPr>
          <w:rFonts w:ascii="Times New Roman"/>
          <w:b w:val="false"/>
          <w:i w:val="false"/>
          <w:color w:val="000000"/>
          <w:sz w:val="28"/>
        </w:rPr>
        <w:t>
380940     Радиобайланыс және радионавигация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400000 Кең тұтынылатын бұйымдар мен тауарлардың технологиясы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400340     Үлбiр және былғары технологиясы
</w:t>
      </w:r>
      <w:r>
        <w:br/>
      </w:r>
      <w:r>
        <w:rPr>
          <w:rFonts w:ascii="Times New Roman"/>
          <w:b w:val="false"/>
          <w:i w:val="false"/>
          <w:color w:val="000000"/>
          <w:sz w:val="28"/>
        </w:rPr>
        <w:t>
400440     Ағаш өңдеу және ағаштан жасалған бұйымдардың технологиясы
</w:t>
      </w:r>
      <w:r>
        <w:br/>
      </w:r>
      <w:r>
        <w:rPr>
          <w:rFonts w:ascii="Times New Roman"/>
          <w:b w:val="false"/>
          <w:i w:val="false"/>
          <w:color w:val="000000"/>
          <w:sz w:val="28"/>
        </w:rPr>
        <w:t>
420000     Азық-түлiк тағамдары технологиясы
</w:t>
      </w:r>
      <w:r>
        <w:br/>
      </w:r>
      <w:r>
        <w:rPr>
          <w:rFonts w:ascii="Times New Roman"/>
          <w:b w:val="false"/>
          <w:i w:val="false"/>
          <w:color w:val="000000"/>
          <w:sz w:val="28"/>
        </w:rPr>
        <w:t>
420140     Астық өңдеу және наубайхана өнiмдерi технологиясы
</w:t>
      </w:r>
      <w:r>
        <w:br/>
      </w:r>
      <w:r>
        <w:rPr>
          <w:rFonts w:ascii="Times New Roman"/>
          <w:b w:val="false"/>
          <w:i w:val="false"/>
          <w:color w:val="000000"/>
          <w:sz w:val="28"/>
        </w:rPr>
        <w:t>
420240     Кондитер және қантты тағамдар технологиясы
</w:t>
      </w:r>
      <w:r>
        <w:br/>
      </w:r>
      <w:r>
        <w:rPr>
          <w:rFonts w:ascii="Times New Roman"/>
          <w:b w:val="false"/>
          <w:i w:val="false"/>
          <w:color w:val="000000"/>
          <w:sz w:val="28"/>
        </w:rPr>
        <w:t>
420340     Консервiлер, тағамдық концентраттар және субтропиктiк
</w:t>
      </w:r>
      <w:r>
        <w:br/>
      </w:r>
      <w:r>
        <w:rPr>
          <w:rFonts w:ascii="Times New Roman"/>
          <w:b w:val="false"/>
          <w:i w:val="false"/>
          <w:color w:val="000000"/>
          <w:sz w:val="28"/>
        </w:rPr>
        <w:t>
           тағамдар технологиясы
</w:t>
      </w:r>
      <w:r>
        <w:br/>
      </w:r>
      <w:r>
        <w:rPr>
          <w:rFonts w:ascii="Times New Roman"/>
          <w:b w:val="false"/>
          <w:i w:val="false"/>
          <w:color w:val="000000"/>
          <w:sz w:val="28"/>
        </w:rPr>
        <w:t>
420440     Ашыту өндiрiстерi мен шарап жасау технологиясы
</w:t>
      </w:r>
      <w:r>
        <w:br/>
      </w:r>
      <w:r>
        <w:rPr>
          <w:rFonts w:ascii="Times New Roman"/>
          <w:b w:val="false"/>
          <w:i w:val="false"/>
          <w:color w:val="000000"/>
          <w:sz w:val="28"/>
        </w:rPr>
        <w:t>
420540     Ет және сүт тағамдары технологиясы
</w:t>
      </w:r>
      <w:r>
        <w:br/>
      </w:r>
      <w:r>
        <w:rPr>
          <w:rFonts w:ascii="Times New Roman"/>
          <w:b w:val="false"/>
          <w:i w:val="false"/>
          <w:color w:val="000000"/>
          <w:sz w:val="28"/>
        </w:rPr>
        <w:t>
420640     Балық тағамдары және май технологиясы
</w:t>
      </w:r>
      <w:r>
        <w:br/>
      </w:r>
      <w:r>
        <w:rPr>
          <w:rFonts w:ascii="Times New Roman"/>
          <w:b w:val="false"/>
          <w:i w:val="false"/>
          <w:color w:val="000000"/>
          <w:sz w:val="28"/>
        </w:rPr>
        <w:t>
420740     Қоғамдық тамақтандыру мен арнайы тағайындалатын тағамдар
</w:t>
      </w:r>
      <w:r>
        <w:br/>
      </w:r>
      <w:r>
        <w:rPr>
          <w:rFonts w:ascii="Times New Roman"/>
          <w:b w:val="false"/>
          <w:i w:val="false"/>
          <w:color w:val="000000"/>
          <w:sz w:val="28"/>
        </w:rPr>
        <w:t>
           технологиясы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430000 Құрылыс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430140     Өнеркәсiптiк, азаматтық құрылыс және қала шаруашылығы
</w:t>
      </w:r>
      <w:r>
        <w:br/>
      </w:r>
      <w:r>
        <w:rPr>
          <w:rFonts w:ascii="Times New Roman"/>
          <w:b w:val="false"/>
          <w:i w:val="false"/>
          <w:color w:val="000000"/>
          <w:sz w:val="28"/>
        </w:rPr>
        <w:t>
430640     Сумен жабдықтау, су бұру және су ресурстарын қорғау
</w:t>
      </w:r>
      <w:r>
        <w:br/>
      </w:r>
      <w:r>
        <w:rPr>
          <w:rFonts w:ascii="Times New Roman"/>
          <w:b w:val="false"/>
          <w:i w:val="false"/>
          <w:color w:val="000000"/>
          <w:sz w:val="28"/>
        </w:rPr>
        <w:t>
430840     Құрылысты механикаландыру, автоматтандыру және
</w:t>
      </w:r>
      <w:r>
        <w:br/>
      </w:r>
      <w:r>
        <w:rPr>
          <w:rFonts w:ascii="Times New Roman"/>
          <w:b w:val="false"/>
          <w:i w:val="false"/>
          <w:color w:val="000000"/>
          <w:sz w:val="28"/>
        </w:rPr>
        <w:t>
           механикалық жабдықтар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440000 Көлiк құрылысы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440140     Темiр жолдар салу, жол және жол шаруашылығы
</w:t>
      </w:r>
      <w:r>
        <w:br/>
      </w:r>
      <w:r>
        <w:rPr>
          <w:rFonts w:ascii="Times New Roman"/>
          <w:b w:val="false"/>
          <w:i w:val="false"/>
          <w:color w:val="000000"/>
          <w:sz w:val="28"/>
        </w:rPr>
        <w:t>
440240     Автомобиль жолдары мен аэродромдар салу
</w:t>
      </w:r>
      <w:r>
        <w:br/>
      </w:r>
      <w:r>
        <w:rPr>
          <w:rFonts w:ascii="Times New Roman"/>
          <w:b w:val="false"/>
          <w:i w:val="false"/>
          <w:color w:val="000000"/>
          <w:sz w:val="28"/>
        </w:rPr>
        <w:t>
440340     Көпiрлер мен көлiк тоннельдері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450000 Ауыл, орман және балық шаруашылықтарының мамандықтары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450140     Агрономия
</w:t>
      </w:r>
      <w:r>
        <w:br/>
      </w:r>
      <w:r>
        <w:rPr>
          <w:rFonts w:ascii="Times New Roman"/>
          <w:b w:val="false"/>
          <w:i w:val="false"/>
          <w:color w:val="000000"/>
          <w:sz w:val="28"/>
        </w:rPr>
        <w:t>
450240     Жемiс, көкөнiс және жүзiм шаруашылығы
</w:t>
      </w:r>
      <w:r>
        <w:br/>
      </w:r>
      <w:r>
        <w:rPr>
          <w:rFonts w:ascii="Times New Roman"/>
          <w:b w:val="false"/>
          <w:i w:val="false"/>
          <w:color w:val="000000"/>
          <w:sz w:val="28"/>
        </w:rPr>
        <w:t>
450340     Фермерлiк iс
</w:t>
      </w:r>
      <w:r>
        <w:br/>
      </w:r>
      <w:r>
        <w:rPr>
          <w:rFonts w:ascii="Times New Roman"/>
          <w:b w:val="false"/>
          <w:i w:val="false"/>
          <w:color w:val="000000"/>
          <w:sz w:val="28"/>
        </w:rPr>
        <w:t>
450440     Агроэкология
</w:t>
      </w:r>
      <w:r>
        <w:br/>
      </w:r>
      <w:r>
        <w:rPr>
          <w:rFonts w:ascii="Times New Roman"/>
          <w:b w:val="false"/>
          <w:i w:val="false"/>
          <w:color w:val="000000"/>
          <w:sz w:val="28"/>
        </w:rPr>
        <w:t>
450540     Агрохимия және өсiмдiктердi қорғау
</w:t>
      </w:r>
      <w:r>
        <w:br/>
      </w:r>
      <w:r>
        <w:rPr>
          <w:rFonts w:ascii="Times New Roman"/>
          <w:b w:val="false"/>
          <w:i w:val="false"/>
          <w:color w:val="000000"/>
          <w:sz w:val="28"/>
        </w:rPr>
        <w:t>
450640     Өсiмдiк шаруашылығының селекциясы және технологиясы
</w:t>
      </w:r>
      <w:r>
        <w:br/>
      </w:r>
      <w:r>
        <w:rPr>
          <w:rFonts w:ascii="Times New Roman"/>
          <w:b w:val="false"/>
          <w:i w:val="false"/>
          <w:color w:val="000000"/>
          <w:sz w:val="28"/>
        </w:rPr>
        <w:t>
450740     Мал шаруашылығының селекциясы және биотехнологиясы
</w:t>
      </w:r>
      <w:r>
        <w:br/>
      </w:r>
      <w:r>
        <w:rPr>
          <w:rFonts w:ascii="Times New Roman"/>
          <w:b w:val="false"/>
          <w:i w:val="false"/>
          <w:color w:val="000000"/>
          <w:sz w:val="28"/>
        </w:rPr>
        <w:t>
450840     Мал шаруашылығы өнiмдерiн өндiру және қайта өңдеу
</w:t>
      </w:r>
      <w:r>
        <w:br/>
      </w:r>
      <w:r>
        <w:rPr>
          <w:rFonts w:ascii="Times New Roman"/>
          <w:b w:val="false"/>
          <w:i w:val="false"/>
          <w:color w:val="000000"/>
          <w:sz w:val="28"/>
        </w:rPr>
        <w:t>
           технологиясы
</w:t>
      </w:r>
      <w:r>
        <w:br/>
      </w:r>
      <w:r>
        <w:rPr>
          <w:rFonts w:ascii="Times New Roman"/>
          <w:b w:val="false"/>
          <w:i w:val="false"/>
          <w:color w:val="000000"/>
          <w:sz w:val="28"/>
        </w:rPr>
        <w:t>
450940     Аңшылықтану мен аң шаруашылығы
</w:t>
      </w:r>
      <w:r>
        <w:br/>
      </w:r>
      <w:r>
        <w:rPr>
          <w:rFonts w:ascii="Times New Roman"/>
          <w:b w:val="false"/>
          <w:i w:val="false"/>
          <w:color w:val="000000"/>
          <w:sz w:val="28"/>
        </w:rPr>
        <w:t>
451040     Ихтиология, өнеркәсіптiк балық аулау және балық
</w:t>
      </w:r>
      <w:r>
        <w:br/>
      </w:r>
      <w:r>
        <w:rPr>
          <w:rFonts w:ascii="Times New Roman"/>
          <w:b w:val="false"/>
          <w:i w:val="false"/>
          <w:color w:val="000000"/>
          <w:sz w:val="28"/>
        </w:rPr>
        <w:t>
           шаруашылығы
</w:t>
      </w:r>
      <w:r>
        <w:br/>
      </w:r>
      <w:r>
        <w:rPr>
          <w:rFonts w:ascii="Times New Roman"/>
          <w:b w:val="false"/>
          <w:i w:val="false"/>
          <w:color w:val="000000"/>
          <w:sz w:val="28"/>
        </w:rPr>
        <w:t>
451140     Су ресурстары және суды пайдалану
</w:t>
      </w:r>
      <w:r>
        <w:br/>
      </w:r>
      <w:r>
        <w:rPr>
          <w:rFonts w:ascii="Times New Roman"/>
          <w:b w:val="false"/>
          <w:i w:val="false"/>
          <w:color w:val="000000"/>
          <w:sz w:val="28"/>
        </w:rPr>
        <w:t>
451240     Жердi мелиорациялау, рекультивациялау және қорғау
</w:t>
      </w:r>
      <w:r>
        <w:br/>
      </w:r>
      <w:r>
        <w:rPr>
          <w:rFonts w:ascii="Times New Roman"/>
          <w:b w:val="false"/>
          <w:i w:val="false"/>
          <w:color w:val="000000"/>
          <w:sz w:val="28"/>
        </w:rPr>
        <w:t>
451340     Ауыл шаруашылығы өндiрiсін механикаландыру
</w:t>
      </w:r>
      <w:r>
        <w:br/>
      </w:r>
      <w:r>
        <w:rPr>
          <w:rFonts w:ascii="Times New Roman"/>
          <w:b w:val="false"/>
          <w:i w:val="false"/>
          <w:color w:val="000000"/>
          <w:sz w:val="28"/>
        </w:rPr>
        <w:t>
451440     Агротехникалық ceрвис
</w:t>
      </w:r>
      <w:r>
        <w:br/>
      </w:r>
      <w:r>
        <w:rPr>
          <w:rFonts w:ascii="Times New Roman"/>
          <w:b w:val="false"/>
          <w:i w:val="false"/>
          <w:color w:val="000000"/>
          <w:sz w:val="28"/>
        </w:rPr>
        <w:t>
451540     Орман және парк шаруашылығы
</w:t>
      </w:r>
      <w:r>
        <w:br/>
      </w:r>
      <w:r>
        <w:rPr>
          <w:rFonts w:ascii="Times New Roman"/>
          <w:b w:val="false"/>
          <w:i w:val="false"/>
          <w:color w:val="000000"/>
          <w:sz w:val="28"/>
        </w:rPr>
        <w:t>
451640     Орман инженерлiгi iсi
</w:t>
      </w:r>
      <w:r>
        <w:br/>
      </w:r>
      <w:r>
        <w:rPr>
          <w:rFonts w:ascii="Times New Roman"/>
          <w:b w:val="false"/>
          <w:i w:val="false"/>
          <w:color w:val="000000"/>
          <w:sz w:val="28"/>
        </w:rPr>
        <w:t>
451740     Ауыл шаруашылығы өнiмдерiн стандарттау және ceртификаттау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460000 Жерге орналастыру және жер кадастры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460140     Жер ресурстарын басқа және жерге орналастыру
</w:t>
      </w:r>
      <w:r>
        <w:br/>
      </w:r>
      <w:r>
        <w:rPr>
          <w:rFonts w:ascii="Times New Roman"/>
          <w:b w:val="false"/>
          <w:i w:val="false"/>
          <w:color w:val="000000"/>
          <w:sz w:val="28"/>
        </w:rPr>
        <w:t>
460240     Жер кадастры және жылжымайтын мүлiктi бағалау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510000 Жаратылыстану ғылымдары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510130     Математика
</w:t>
      </w:r>
      <w:r>
        <w:br/>
      </w:r>
      <w:r>
        <w:rPr>
          <w:rFonts w:ascii="Times New Roman"/>
          <w:b w:val="false"/>
          <w:i w:val="false"/>
          <w:color w:val="000000"/>
          <w:sz w:val="28"/>
        </w:rPr>
        <w:t>
510430     Физика
</w:t>
      </w:r>
      <w:r>
        <w:br/>
      </w:r>
      <w:r>
        <w:rPr>
          <w:rFonts w:ascii="Times New Roman"/>
          <w:b w:val="false"/>
          <w:i w:val="false"/>
          <w:color w:val="000000"/>
          <w:sz w:val="28"/>
        </w:rPr>
        <w:t>
510730     Химия
</w:t>
      </w:r>
      <w:r>
        <w:br/>
      </w:r>
      <w:r>
        <w:rPr>
          <w:rFonts w:ascii="Times New Roman"/>
          <w:b w:val="false"/>
          <w:i w:val="false"/>
          <w:color w:val="000000"/>
          <w:sz w:val="28"/>
        </w:rPr>
        <w:t>
510830     Биология
</w:t>
      </w:r>
      <w:r>
        <w:br/>
      </w:r>
      <w:r>
        <w:rPr>
          <w:rFonts w:ascii="Times New Roman"/>
          <w:b w:val="false"/>
          <w:i w:val="false"/>
          <w:color w:val="000000"/>
          <w:sz w:val="28"/>
        </w:rPr>
        <w:t>
510930     Экология
</w:t>
      </w:r>
      <w:r>
        <w:br/>
      </w:r>
      <w:r>
        <w:rPr>
          <w:rFonts w:ascii="Times New Roman"/>
          <w:b w:val="false"/>
          <w:i w:val="false"/>
          <w:color w:val="000000"/>
          <w:sz w:val="28"/>
        </w:rPr>
        <w:t>
511030     География
</w:t>
      </w:r>
      <w:r>
        <w:br/>
      </w:r>
      <w:r>
        <w:rPr>
          <w:rFonts w:ascii="Times New Roman"/>
          <w:b w:val="false"/>
          <w:i w:val="false"/>
          <w:color w:val="000000"/>
          <w:sz w:val="28"/>
        </w:rPr>
        <w:t>
511230     Гидрометеорология
</w:t>
      </w:r>
      <w:r>
        <w:br/>
      </w:r>
      <w:r>
        <w:rPr>
          <w:rFonts w:ascii="Times New Roman"/>
          <w:b w:val="false"/>
          <w:i w:val="false"/>
          <w:color w:val="000000"/>
          <w:sz w:val="28"/>
        </w:rPr>
        <w:t>
511430     Геология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520000 Гуманитарлық және әлеуметтiк-экономикалық ғылымдар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520330     Тарих
</w:t>
      </w:r>
      <w:r>
        <w:br/>
      </w:r>
      <w:r>
        <w:rPr>
          <w:rFonts w:ascii="Times New Roman"/>
          <w:b w:val="false"/>
          <w:i w:val="false"/>
          <w:color w:val="000000"/>
          <w:sz w:val="28"/>
        </w:rPr>
        <w:t>
520430     Мәдениеттану
</w:t>
      </w:r>
      <w:r>
        <w:br/>
      </w:r>
      <w:r>
        <w:rPr>
          <w:rFonts w:ascii="Times New Roman"/>
          <w:b w:val="false"/>
          <w:i w:val="false"/>
          <w:color w:val="000000"/>
          <w:sz w:val="28"/>
        </w:rPr>
        <w:t>
520530     Коммерция
</w:t>
      </w:r>
      <w:r>
        <w:br/>
      </w:r>
      <w:r>
        <w:rPr>
          <w:rFonts w:ascii="Times New Roman"/>
          <w:b w:val="false"/>
          <w:i w:val="false"/>
          <w:color w:val="000000"/>
          <w:sz w:val="28"/>
        </w:rPr>
        <w:t>
520830     Экономика
</w:t>
      </w:r>
      <w:r>
        <w:br/>
      </w:r>
      <w:r>
        <w:rPr>
          <w:rFonts w:ascii="Times New Roman"/>
          <w:b w:val="false"/>
          <w:i w:val="false"/>
          <w:color w:val="000000"/>
          <w:sz w:val="28"/>
        </w:rPr>
        <w:t>
521030     Журналистика
</w:t>
      </w:r>
      <w:r>
        <w:br/>
      </w:r>
      <w:r>
        <w:rPr>
          <w:rFonts w:ascii="Times New Roman"/>
          <w:b w:val="false"/>
          <w:i w:val="false"/>
          <w:color w:val="000000"/>
          <w:sz w:val="28"/>
        </w:rPr>
        <w:t>
521530     Әлеуметтiк жұмыс
</w:t>
      </w:r>
      <w:r>
        <w:br/>
      </w:r>
      <w:r>
        <w:rPr>
          <w:rFonts w:ascii="Times New Roman"/>
          <w:b w:val="false"/>
          <w:i w:val="false"/>
          <w:color w:val="000000"/>
          <w:sz w:val="28"/>
        </w:rPr>
        <w:t>
521730     Өнер түрлерi бойынша
</w:t>
      </w:r>
      <w:r>
        <w:br/>
      </w:r>
      <w:r>
        <w:rPr>
          <w:rFonts w:ascii="Times New Roman"/>
          <w:b w:val="false"/>
          <w:i w:val="false"/>
          <w:color w:val="000000"/>
          <w:sz w:val="28"/>
        </w:rPr>
        <w:t>
521830     Дiнтану
</w:t>
      </w:r>
      <w:r>
        <w:br/>
      </w:r>
      <w:r>
        <w:rPr>
          <w:rFonts w:ascii="Times New Roman"/>
          <w:b w:val="false"/>
          <w:i w:val="false"/>
          <w:color w:val="000000"/>
          <w:sz w:val="28"/>
        </w:rPr>
        <w:t>
521930     Дене шынықтыру
</w:t>
      </w:r>
      <w:r>
        <w:br/>
      </w:r>
      <w:r>
        <w:rPr>
          <w:rFonts w:ascii="Times New Roman"/>
          <w:b w:val="false"/>
          <w:i w:val="false"/>
          <w:color w:val="000000"/>
          <w:sz w:val="28"/>
        </w:rPr>
        <w:t>
522130     Шығыстану
</w:t>
      </w:r>
      <w:r>
        <w:br/>
      </w:r>
      <w:r>
        <w:rPr>
          <w:rFonts w:ascii="Times New Roman"/>
          <w:b w:val="false"/>
          <w:i w:val="false"/>
          <w:color w:val="000000"/>
          <w:sz w:val="28"/>
        </w:rPr>
        <w:t>
522230     Менеджмент
</w:t>
      </w:r>
      <w:r>
        <w:br/>
      </w:r>
      <w:r>
        <w:rPr>
          <w:rFonts w:ascii="Times New Roman"/>
          <w:b w:val="false"/>
          <w:i w:val="false"/>
          <w:color w:val="000000"/>
          <w:sz w:val="28"/>
        </w:rPr>
        <w:t>
522330     Статистика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540000 Пәнаралық ғылымдар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540330     Педагогика
</w:t>
      </w:r>
      <w:r>
        <w:br/>
      </w:r>
      <w:r>
        <w:rPr>
          <w:rFonts w:ascii="Times New Roman"/>
          <w:b w:val="false"/>
          <w:i w:val="false"/>
          <w:color w:val="000000"/>
          <w:sz w:val="28"/>
        </w:rPr>
        <w:t>
540430     Мемлекеттiк және жергiлiктi басқару
</w:t>
      </w:r>
      <w:r>
        <w:br/>
      </w:r>
      <w:r>
        <w:rPr>
          <w:rFonts w:ascii="Times New Roman"/>
          <w:b w:val="false"/>
          <w:i w:val="false"/>
          <w:color w:val="000000"/>
          <w:sz w:val="28"/>
        </w:rPr>
        <w:t>
541530     Ақпараттық жүйелер (салалар және қолданыс аясы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550000 Техникалық ғылымдар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551630     Стандарттау, ceртификаттау және метрология
</w:t>
      </w:r>
      <w:r>
        <w:br/>
      </w:r>
      <w:r>
        <w:rPr>
          <w:rFonts w:ascii="Times New Roman"/>
          <w:b w:val="false"/>
          <w:i w:val="false"/>
          <w:color w:val="000000"/>
          <w:sz w:val="28"/>
        </w:rPr>
        <w:t>
551730     Өмiр-тiршiлiк қауіпсiздiгi
</w:t>
      </w:r>
      <w:r>
        <w:br/>
      </w:r>
      <w:r>
        <w:rPr>
          <w:rFonts w:ascii="Times New Roman"/>
          <w:b w:val="false"/>
          <w:i w:val="false"/>
          <w:color w:val="000000"/>
          <w:sz w:val="28"/>
        </w:rPr>
        <w:t>
553230     Геодезия және картография
</w:t>
      </w:r>
      <w:r>
        <w:br/>
      </w:r>
      <w:r>
        <w:rPr>
          <w:rFonts w:ascii="Times New Roman"/>
          <w:b w:val="false"/>
          <w:i w:val="false"/>
          <w:color w:val="000000"/>
          <w:sz w:val="28"/>
        </w:rPr>
        <w:t>
554130     Ағаш өңдеу өндiрiстерiнiң технологиясы
</w:t>
      </w:r>
      <w:r>
        <w:br/>
      </w:r>
      <w:r>
        <w:rPr>
          <w:rFonts w:ascii="Times New Roman"/>
          <w:b w:val="false"/>
          <w:i w:val="false"/>
          <w:color w:val="000000"/>
          <w:sz w:val="28"/>
        </w:rPr>
        <w:t>
554230     Азық-түлiк өнiмдерi технологиясы
</w:t>
      </w:r>
      <w:r>
        <w:br/>
      </w:r>
      <w:r>
        <w:rPr>
          <w:rFonts w:ascii="Times New Roman"/>
          <w:b w:val="false"/>
          <w:i w:val="false"/>
          <w:color w:val="000000"/>
          <w:sz w:val="28"/>
        </w:rPr>
        <w:t>
554330     Құрылыс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2003 жылғы 22 ақпандағы       
</w:t>
      </w:r>
      <w:r>
        <w:br/>
      </w:r>
      <w:r>
        <w:rPr>
          <w:rFonts w:ascii="Times New Roman"/>
          <w:b w:val="false"/>
          <w:i w:val="false"/>
          <w:color w:val="000000"/>
          <w:sz w:val="28"/>
        </w:rPr>
        <w:t>
N 116-1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Жоғары оқу орындарының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"Құрманғазы атындағы Қазақ ұлттық консерваториясы" мемлекеттiк мекемесi.
</w:t>
      </w:r>
      <w:r>
        <w:br/>
      </w:r>
      <w:r>
        <w:rPr>
          <w:rFonts w:ascii="Times New Roman"/>
          <w:b w:val="false"/>
          <w:i w:val="false"/>
          <w:color w:val="000000"/>
          <w:sz w:val="28"/>
        </w:rPr>
        <w:t>
      2. "Т. Жүргенов атындағы Қазақ ұлттық өнер академиясы" мемлекеттiк мекемесi.
</w:t>
      </w:r>
      <w:r>
        <w:br/>
      </w:r>
      <w:r>
        <w:rPr>
          <w:rFonts w:ascii="Times New Roman"/>
          <w:b w:val="false"/>
          <w:i w:val="false"/>
          <w:color w:val="000000"/>
          <w:sz w:val="28"/>
        </w:rPr>
        <w:t>
      3. "Қазақ ұлттық музыка академиясы" мемлекеттiк мекемесi.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