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b40" w14:textId="09f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бірқатар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министрлігінің 2003 жылғы 13 ақпандағы N 82 бұйрығы. Қазақстан Республикасы Әділет министрлігінде 2003 жылғы 17 наурызда тіркелді. Тіркеу N 2210. Күші жойылды - ҚР Білім және ғылым министрінің 2004 жылғы 20 қарашадағы N 953 (V043298) бұйрығымен.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алушылардың құқы мен мүмкіндіктерін одан әрі кеңейту, сондай-ақ жоғары оқу орындарында мамандар даярлау сапасын бақылауды күшейту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кәсіби білім беретін білім ұйымдарында оқуға қайта алу және ауыстыру тәртібі туралы" Қазақстан Республикасы Білім және ғылым Министрінің 2000 жылғы 18 сәуірдегі N 350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N 1176 болып тіркелген, 2000 жылғы тамыз айында Қазақстан Республикасы орталық атқарушы және өзге де мемлекеттік органдарының нормативтік құқықтық актілері бюллетенінің 8-нөмірінде жарияланған, "Қазақстан Республикасы Білім және ғылым Министрінің 2000 жылғы 18 сәуірдегі N 350 бұйрығына өзгерістер мен толықтырулар енгізу туралы" Қазақстан Республикасы Білім және ғылым Министрінің 2000 жылғы 11 желтоқсандағы N 1152 бұйрығы)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кәсіби білім беретін білім ұйымдарында оқуға қайта алу және ауыстыру тәртібі туралы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"бес" деген сөз "он"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"Жоғары оқу орындарында білім алушыларды қорытынды аттестаттауды ұйымдастыру және жүргізу тәртібі туралы" Қазақстан Республикасы Білім және ғылым Министрі міндетін атқарушының 2000 жылғы 12 шілдедегі N 714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N 1222 болып тіркелген, 2000 жылғы қазан айында Қазақстан Республикасы орталық атқарушы және өзге де мемлекеттік органдарының нормативтік құқықтық актілері бюллетенінің 10-нөмірінде жарияланған) мынадай өзгерістер мен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оқу орындарында білім алушыларды қорытынды аттестаттауды ұйымдастыру және жүргізу тәртібі туралы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"оқу саласының орталық басқару органдарының келісімімен факультет ғылыми кеңесінің ұсынысы бойынша оқу орнының басшысы" деген сөздер "білім беру саласының орталық атқарушы органы"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"тағайындайды" деген сөз "бекітеді"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"құрамы" деген сөзден кейін "төрағадан басқасы"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абзацтың бірінші сөйлемі ", оның төрағасын да білім беру саласының орталық атқарушы органы бекітеді"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"Жоғары оқу орындарының қызметін ұйымдастыру ережелерін бекіту туралы" Қазақстан Республикасы Білім және ғылым Министрінің 2001 жылғы 11 наурыздағы N 151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N 1474 болып тіркелген, 2001 жылғы шілде айында Қазақстан Республикасы орталық атқарушы және өзге де мемлекеттік органдарының нормативтік құқықтық актілері бюллетенінің 22-нөмірінде жарияланған, "Қазақстан Республикасы Білім және ғылым Министрінің 2001 жылғы 11 наурыздағы N 151 бұйрығына өзгеріс енгізу туралы" Қазақстан Республикасы Білім және ғылым Министрінің 2002 жылғы 21 наурыздағы N 200 бұйрығы)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оқу орындарының қызметін ұйымдастыру ережелерінде: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57-тармақ келесі мазмұнда берілсін: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орындарында профессорлық-оқытушылар құрамының: кафедра меңгерушісі, профессор, доцент, аға оқытушы, оқытушы, ассистент, оқытушы-стажер; ғылыми құрамының: бас ғылыми қызметкер, жетекші ғылыми қызметкер, аға ғылыми қызметкер, ғылыми қызметкер және кіші ғылыми қызметкер сияқты қызметтері болады";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65-тармақта "факультет" деген сөзден кейін "даярлау профилін айқындайтын"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84-тармақта "мүмкін" деген сөз "керек"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"келетін" деген сөзден кейін "арнайы"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"мүмкін" деген сөз "керек"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"оны" деген сөзден кейін "типтік және жұмыстық оқу бағдарламаларымен қарастырылған білім беру мазмұнын"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беру ұйымы басшысының бұйрығымен"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"қатарынан" деген сөзден кейін "білім беру саласының орталық атқарушы органымен" деген сөздермен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Жоғары және жоғары оқу орнынан кейінгі кәсіптік білім департаменті (Б.Әбдірәсілов) осы бұйрықты белгіленген тәртіппен Қазақстан Республикасы Әділет министрлігіне мемлекеттік тіркеуге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мемлекеттік тіркеуден өткен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бұйрықтың орындалуын бақылауды өзіме қалдырамын.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Министрдің міндетін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