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d527" w14:textId="c93d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шығыстарының функционалдық бюджеттік сыныптамасы кодтарының "Облыстық қазынашылық басқармасының автоматтандырылған жүйесі" ("Баск-М") бағдарламалық қамтамасыз етуінде пайдаланылатын Бюджеттік сыныптама анықтамалықтарының шифрларына көшу кестесін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министрлігінің 2003 жылғы 4 ақпандағы N 43 бұйрығы. Қазақстан Республикасы Әділет министрлігінде 2003 жылғы 27 ақпанда тіркелді. Тіркеу N 2187. Күші жойылды - ҚР Қаржы министрінің 2004 жылғы 16
қаңтардағы N 21 (V042683)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Қазынашылық органдарының және олар қызмет көрсететін, республикалық бюджеттен қаржыландырылатын мемлекеттік мекемелердің қолданыстағы мемлекеттік ақпараттық жүйеден Қазынашылықты жаңғырту жобасы шеңберінде әзірленген автоматтандырылған қазынашылық жүйесіне көшу кезеңінде іркіліссіз жұмыс істеуін қамтамасыз ету мақсатында БҰЙЫРАМЫН:
</w:t>
      </w:r>
      <w:r>
        <w:br/>
      </w:r>
      <w:r>
        <w:rPr>
          <w:rFonts w:ascii="Times New Roman"/>
          <w:b w:val="false"/>
          <w:i w:val="false"/>
          <w:color w:val="000000"/>
          <w:sz w:val="28"/>
        </w:rPr>
        <w:t>
      1. Қосымшаға сәйкес Республикалық бюджет шығыстарының функционалдық бюджеттік сыныптамасы кодтарының "Облыстық қазынашылық басқармасының автоматтандырылған жүйесі" ("Баск-М") бағдарламалық қамтамасыз етуінде пайдаланылатын Бюджеттік сыныптама анықтамалықтарының шифрларына көшу кестесі бекітілсін.
</w:t>
      </w:r>
      <w:r>
        <w:br/>
      </w:r>
      <w:r>
        <w:rPr>
          <w:rFonts w:ascii="Times New Roman"/>
          <w:b w:val="false"/>
          <w:i w:val="false"/>
          <w:color w:val="000000"/>
          <w:sz w:val="28"/>
        </w:rPr>
        <w:t>
      2. Қазақстан Республикасы Қаржы министрінің "2002 жылға арналған республикалық бюджеттің атқарылуын ұйымдастыру ережесін бекіту туралы" 2002 жылғы 31 қаңтардағы 
</w:t>
      </w:r>
      <w:r>
        <w:rPr>
          <w:rFonts w:ascii="Times New Roman"/>
          <w:b w:val="false"/>
          <w:i w:val="false"/>
          <w:color w:val="000000"/>
          <w:sz w:val="28"/>
        </w:rPr>
        <w:t xml:space="preserve"> N 39 </w:t>
      </w:r>
      <w:r>
        <w:rPr>
          <w:rFonts w:ascii="Times New Roman"/>
          <w:b w:val="false"/>
          <w:i w:val="false"/>
          <w:color w:val="000000"/>
          <w:sz w:val="28"/>
        </w:rPr>
        <w:t>
 және "2002 жылға арналған республикалық бюджеттің атқарылуын ұйымдастыру ережесін бекіту туралы" Қазақстан Республикасы Қаржы министрінің 2002 жылғы 31 қаңтардағы N 39 бұйрығына өзгеріс енгізу туралы" 2002 жылғы 24 қазандағы 
</w:t>
      </w:r>
      <w:r>
        <w:rPr>
          <w:rFonts w:ascii="Times New Roman"/>
          <w:b w:val="false"/>
          <w:i w:val="false"/>
          <w:color w:val="000000"/>
          <w:sz w:val="28"/>
        </w:rPr>
        <w:t xml:space="preserve"> N 536 </w:t>
      </w:r>
      <w:r>
        <w:rPr>
          <w:rFonts w:ascii="Times New Roman"/>
          <w:b w:val="false"/>
          <w:i w:val="false"/>
          <w:color w:val="000000"/>
          <w:sz w:val="28"/>
        </w:rPr>
        <w:t>
 бұйрықтарының күші жойылды деп танылсын.
</w:t>
      </w:r>
      <w:r>
        <w:br/>
      </w:r>
      <w:r>
        <w:rPr>
          <w:rFonts w:ascii="Times New Roman"/>
          <w:b w:val="false"/>
          <w:i w:val="false"/>
          <w:color w:val="000000"/>
          <w:sz w:val="28"/>
        </w:rPr>
        <w:t>
      3. Осы бұйрық Қазақстан Республикасының Әділет министрлігінде мемлекеттік тіркелген сәтінен бастап қолданысқа енеді және 2003 жылғы 1 қаңтардан бастап туындаған құқықтық қатынастарға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Қаржы 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 шығыстарының     
</w:t>
      </w:r>
      <w:r>
        <w:br/>
      </w:r>
      <w:r>
        <w:rPr>
          <w:rFonts w:ascii="Times New Roman"/>
          <w:b w:val="false"/>
          <w:i w:val="false"/>
          <w:color w:val="000000"/>
          <w:sz w:val="28"/>
        </w:rPr>
        <w:t>
функционалдық бюджеттік сыныптамасы     
</w:t>
      </w:r>
      <w:r>
        <w:br/>
      </w:r>
      <w:r>
        <w:rPr>
          <w:rFonts w:ascii="Times New Roman"/>
          <w:b w:val="false"/>
          <w:i w:val="false"/>
          <w:color w:val="000000"/>
          <w:sz w:val="28"/>
        </w:rPr>
        <w:t>
кодтарының "Облыстық қазынашылық      
</w:t>
      </w:r>
      <w:r>
        <w:br/>
      </w:r>
      <w:r>
        <w:rPr>
          <w:rFonts w:ascii="Times New Roman"/>
          <w:b w:val="false"/>
          <w:i w:val="false"/>
          <w:color w:val="000000"/>
          <w:sz w:val="28"/>
        </w:rPr>
        <w:t>
басқармасының автоматтандырылған      
</w:t>
      </w:r>
      <w:r>
        <w:br/>
      </w:r>
      <w:r>
        <w:rPr>
          <w:rFonts w:ascii="Times New Roman"/>
          <w:b w:val="false"/>
          <w:i w:val="false"/>
          <w:color w:val="000000"/>
          <w:sz w:val="28"/>
        </w:rPr>
        <w:t>
жүйесі" ("Баск-М") бағдарламалық      
</w:t>
      </w:r>
      <w:r>
        <w:br/>
      </w:r>
      <w:r>
        <w:rPr>
          <w:rFonts w:ascii="Times New Roman"/>
          <w:b w:val="false"/>
          <w:i w:val="false"/>
          <w:color w:val="000000"/>
          <w:sz w:val="28"/>
        </w:rPr>
        <w:t>
қамтамасыз етуінде пайдаланылатын     
</w:t>
      </w:r>
      <w:r>
        <w:br/>
      </w:r>
      <w:r>
        <w:rPr>
          <w:rFonts w:ascii="Times New Roman"/>
          <w:b w:val="false"/>
          <w:i w:val="false"/>
          <w:color w:val="000000"/>
          <w:sz w:val="28"/>
        </w:rPr>
        <w:t>
Бюджеттік сыныптама анықтамалықтарының  
</w:t>
      </w:r>
      <w:r>
        <w:br/>
      </w:r>
      <w:r>
        <w:rPr>
          <w:rFonts w:ascii="Times New Roman"/>
          <w:b w:val="false"/>
          <w:i w:val="false"/>
          <w:color w:val="000000"/>
          <w:sz w:val="28"/>
        </w:rPr>
        <w:t>
шифрларына көшу кестесін бекіту туралы" 
</w:t>
      </w:r>
      <w:r>
        <w:br/>
      </w:r>
      <w:r>
        <w:rPr>
          <w:rFonts w:ascii="Times New Roman"/>
          <w:b w:val="false"/>
          <w:i w:val="false"/>
          <w:color w:val="000000"/>
          <w:sz w:val="28"/>
        </w:rPr>
        <w:t>
Қазақстан Республикасы Қаржы министрінің 
</w:t>
      </w:r>
      <w:r>
        <w:br/>
      </w:r>
      <w:r>
        <w:rPr>
          <w:rFonts w:ascii="Times New Roman"/>
          <w:b w:val="false"/>
          <w:i w:val="false"/>
          <w:color w:val="000000"/>
          <w:sz w:val="28"/>
        </w:rPr>
        <w:t>
2003 жылғы 4 ақпандағы N 43 бұйрығына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Республикалық бюджет шығыстарының функционалдық бюджеттік сыныптамасы кодтарының "Облыстық қазынашылық басқармасының автоматтандырылған жүйесі" ("Баск-М") бағдарламалық қамтамасыз етуінде пайдаланылатын Бюджеттік сыныптама анықтамалықтарының шифрларына көшу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
</w:t>
      </w:r>
      <w:r>
        <w:br/>
      </w:r>
      <w:r>
        <w:rPr>
          <w:rFonts w:ascii="Times New Roman"/>
          <w:b w:val="false"/>
          <w:i w:val="false"/>
          <w:color w:val="000000"/>
          <w:sz w:val="28"/>
        </w:rPr>
        <w:t>
 РБ БСФ кодтары   |  "Баск-М"-дегі   |
</w:t>
      </w:r>
      <w:r>
        <w:br/>
      </w:r>
      <w:r>
        <w:rPr>
          <w:rFonts w:ascii="Times New Roman"/>
          <w:b w:val="false"/>
          <w:i w:val="false"/>
          <w:color w:val="000000"/>
          <w:sz w:val="28"/>
        </w:rPr>
        <w:t>
                  |     шифрлар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Мек|ФТ|Фя|Бағ|Кбағ|Мек|ФТ|Фя|Бағ|Кбағ|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3| 4 | 5  | 6 | 7| 8| 9 | 10 |           11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101                101               Қазақстан Республикасы
</w:t>
      </w:r>
      <w:r>
        <w:br/>
      </w:r>
      <w:r>
        <w:rPr>
          <w:rFonts w:ascii="Times New Roman"/>
          <w:b w:val="false"/>
          <w:i w:val="false"/>
          <w:color w:val="000000"/>
          <w:sz w:val="28"/>
        </w:rPr>
        <w:t>
                                     Президентінің Әкімшілігі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1                  1          Мемлекеттiк басқарудың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өкiлдi,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001                01      Әкiмшiлiк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030                30  "Байқоңыр" ғарыш айлағындағы
</w:t>
      </w:r>
      <w:r>
        <w:br/>
      </w:r>
      <w:r>
        <w:rPr>
          <w:rFonts w:ascii="Times New Roman"/>
          <w:b w:val="false"/>
          <w:i w:val="false"/>
          <w:color w:val="000000"/>
          <w:sz w:val="28"/>
        </w:rPr>
        <w:t>
                                     арнайы өкілдіктің аппараты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030                30      Мемлекеттiң iшкi және сыртқы
</w:t>
      </w:r>
      <w:r>
        <w:br/>
      </w:r>
      <w:r>
        <w:rPr>
          <w:rFonts w:ascii="Times New Roman"/>
          <w:b w:val="false"/>
          <w:i w:val="false"/>
          <w:color w:val="000000"/>
          <w:sz w:val="28"/>
        </w:rPr>
        <w:t>
                                     саясатының стратегиялық
</w:t>
      </w:r>
      <w:r>
        <w:br/>
      </w:r>
      <w:r>
        <w:rPr>
          <w:rFonts w:ascii="Times New Roman"/>
          <w:b w:val="false"/>
          <w:i w:val="false"/>
          <w:color w:val="000000"/>
          <w:sz w:val="28"/>
        </w:rPr>
        <w:t>
                                     аспектiлерiн болжамды-талда.
</w:t>
      </w:r>
      <w:r>
        <w:br/>
      </w:r>
      <w:r>
        <w:rPr>
          <w:rFonts w:ascii="Times New Roman"/>
          <w:b w:val="false"/>
          <w:i w:val="false"/>
          <w:color w:val="000000"/>
          <w:sz w:val="28"/>
        </w:rPr>
        <w:t>
                                     малық қамтамасыз ету
</w:t>
      </w:r>
      <w:r>
        <w:br/>
      </w:r>
      <w:r>
        <w:rPr>
          <w:rFonts w:ascii="Times New Roman"/>
          <w:b w:val="false"/>
          <w:i w:val="false"/>
          <w:color w:val="000000"/>
          <w:sz w:val="28"/>
        </w:rPr>
        <w:t>
              030                30  Қазақстан Республикасы
</w:t>
      </w:r>
      <w:r>
        <w:br/>
      </w:r>
      <w:r>
        <w:rPr>
          <w:rFonts w:ascii="Times New Roman"/>
          <w:b w:val="false"/>
          <w:i w:val="false"/>
          <w:color w:val="000000"/>
          <w:sz w:val="28"/>
        </w:rPr>
        <w:t>
                                     Президентінің жанындағы
</w:t>
      </w:r>
      <w:r>
        <w:br/>
      </w:r>
      <w:r>
        <w:rPr>
          <w:rFonts w:ascii="Times New Roman"/>
          <w:b w:val="false"/>
          <w:i w:val="false"/>
          <w:color w:val="000000"/>
          <w:sz w:val="28"/>
        </w:rPr>
        <w:t>
                                     Қазақстан стратегиялық
</w:t>
      </w:r>
      <w:r>
        <w:br/>
      </w:r>
      <w:r>
        <w:rPr>
          <w:rFonts w:ascii="Times New Roman"/>
          <w:b w:val="false"/>
          <w:i w:val="false"/>
          <w:color w:val="000000"/>
          <w:sz w:val="28"/>
        </w:rPr>
        <w:t>
                                     зерттеулер институты
</w:t>
      </w:r>
      <w:r>
        <w:br/>
      </w:r>
      <w:r>
        <w:rPr>
          <w:rFonts w:ascii="Times New Roman"/>
          <w:b w:val="false"/>
          <w:i w:val="false"/>
          <w:color w:val="000000"/>
          <w:sz w:val="28"/>
        </w:rPr>
        <w:t>
          201                35      Қазақстан Республикасы
</w:t>
      </w:r>
      <w:r>
        <w:br/>
      </w:r>
      <w:r>
        <w:rPr>
          <w:rFonts w:ascii="Times New Roman"/>
          <w:b w:val="false"/>
          <w:i w:val="false"/>
          <w:color w:val="000000"/>
          <w:sz w:val="28"/>
        </w:rPr>
        <w:t>
                                     Президентінің жанындағы
</w:t>
      </w:r>
      <w:r>
        <w:br/>
      </w:r>
      <w:r>
        <w:rPr>
          <w:rFonts w:ascii="Times New Roman"/>
          <w:b w:val="false"/>
          <w:i w:val="false"/>
          <w:color w:val="000000"/>
          <w:sz w:val="28"/>
        </w:rPr>
        <w:t>
                                     Қазақстан стратегиялық
</w:t>
      </w:r>
      <w:r>
        <w:br/>
      </w:r>
      <w:r>
        <w:rPr>
          <w:rFonts w:ascii="Times New Roman"/>
          <w:b w:val="false"/>
          <w:i w:val="false"/>
          <w:color w:val="000000"/>
          <w:sz w:val="28"/>
        </w:rPr>
        <w:t>
                                     зерттеулер институтының
</w:t>
      </w:r>
      <w:r>
        <w:br/>
      </w:r>
      <w:r>
        <w:rPr>
          <w:rFonts w:ascii="Times New Roman"/>
          <w:b w:val="false"/>
          <w:i w:val="false"/>
          <w:color w:val="000000"/>
          <w:sz w:val="28"/>
        </w:rPr>
        <w:t>
                                     материалдық-техникалық
</w:t>
      </w:r>
      <w:r>
        <w:br/>
      </w:r>
      <w:r>
        <w:rPr>
          <w:rFonts w:ascii="Times New Roman"/>
          <w:b w:val="false"/>
          <w:i w:val="false"/>
          <w:color w:val="000000"/>
          <w:sz w:val="28"/>
        </w:rPr>
        <w:t>
                                     базасын нығайту
</w:t>
      </w:r>
      <w:r>
        <w:br/>
      </w:r>
      <w:r>
        <w:rPr>
          <w:rFonts w:ascii="Times New Roman"/>
          <w:b w:val="false"/>
          <w:i w:val="false"/>
          <w:color w:val="000000"/>
          <w:sz w:val="28"/>
        </w:rPr>
        <w:t>
          602                39      "Байқоңыр" ғарыш айлағындағы
</w:t>
      </w:r>
      <w:r>
        <w:br/>
      </w:r>
      <w:r>
        <w:rPr>
          <w:rFonts w:ascii="Times New Roman"/>
          <w:b w:val="false"/>
          <w:i w:val="false"/>
          <w:color w:val="000000"/>
          <w:sz w:val="28"/>
        </w:rPr>
        <w:t>
                                     арнайы өкілдікті есептеу және
</w:t>
      </w:r>
      <w:r>
        <w:br/>
      </w:r>
      <w:r>
        <w:rPr>
          <w:rFonts w:ascii="Times New Roman"/>
          <w:b w:val="false"/>
          <w:i w:val="false"/>
          <w:color w:val="000000"/>
          <w:sz w:val="28"/>
        </w:rPr>
        <w:t>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603                40      Қазақстан Республикасы
</w:t>
      </w:r>
      <w:r>
        <w:br/>
      </w:r>
      <w:r>
        <w:rPr>
          <w:rFonts w:ascii="Times New Roman"/>
          <w:b w:val="false"/>
          <w:i w:val="false"/>
          <w:color w:val="000000"/>
          <w:sz w:val="28"/>
        </w:rPr>
        <w:t>
                                     Президентінің жанындағы
</w:t>
      </w:r>
      <w:r>
        <w:br/>
      </w:r>
      <w:r>
        <w:rPr>
          <w:rFonts w:ascii="Times New Roman"/>
          <w:b w:val="false"/>
          <w:i w:val="false"/>
          <w:color w:val="000000"/>
          <w:sz w:val="28"/>
        </w:rPr>
        <w:t>
                                     Қазақстан стратегиялық
</w:t>
      </w:r>
      <w:r>
        <w:br/>
      </w:r>
      <w:r>
        <w:rPr>
          <w:rFonts w:ascii="Times New Roman"/>
          <w:b w:val="false"/>
          <w:i w:val="false"/>
          <w:color w:val="000000"/>
          <w:sz w:val="28"/>
        </w:rPr>
        <w:t>
                                     зерттеулер институтын
</w:t>
      </w:r>
      <w:r>
        <w:br/>
      </w:r>
      <w:r>
        <w:rPr>
          <w:rFonts w:ascii="Times New Roman"/>
          <w:b w:val="false"/>
          <w:i w:val="false"/>
          <w:color w:val="000000"/>
          <w:sz w:val="28"/>
        </w:rPr>
        <w:t>
                                     компьютерлік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8                   8             Мәдениет, спорт, туризм және
</w:t>
      </w:r>
      <w:r>
        <w:br/>
      </w:r>
      <w:r>
        <w:rPr>
          <w:rFonts w:ascii="Times New Roman"/>
          <w:b w:val="false"/>
          <w:i w:val="false"/>
          <w:color w:val="000000"/>
          <w:sz w:val="28"/>
        </w:rPr>
        <w:t>
                                     ақпараттық кеңістік
</w:t>
      </w:r>
      <w:r>
        <w:br/>
      </w:r>
      <w:r>
        <w:rPr>
          <w:rFonts w:ascii="Times New Roman"/>
          <w:b w:val="false"/>
          <w:i w:val="false"/>
          <w:color w:val="000000"/>
          <w:sz w:val="28"/>
        </w:rPr>
        <w:t>
       3                  3          Ақпараттық кеңістік
</w:t>
      </w:r>
      <w:r>
        <w:br/>
      </w:r>
      <w:r>
        <w:rPr>
          <w:rFonts w:ascii="Times New Roman"/>
          <w:b w:val="false"/>
          <w:i w:val="false"/>
          <w:color w:val="000000"/>
          <w:sz w:val="28"/>
        </w:rPr>
        <w:t>
          015                15      Мұрағат қорының, баспа
</w:t>
      </w:r>
      <w:r>
        <w:br/>
      </w:r>
      <w:r>
        <w:rPr>
          <w:rFonts w:ascii="Times New Roman"/>
          <w:b w:val="false"/>
          <w:i w:val="false"/>
          <w:color w:val="000000"/>
          <w:sz w:val="28"/>
        </w:rPr>
        <w:t>
                                     басылымдарының сақталуын
</w:t>
      </w:r>
      <w:r>
        <w:br/>
      </w:r>
      <w:r>
        <w:rPr>
          <w:rFonts w:ascii="Times New Roman"/>
          <w:b w:val="false"/>
          <w:i w:val="false"/>
          <w:color w:val="000000"/>
          <w:sz w:val="28"/>
        </w:rPr>
        <w:t>
                                     қамтамасыз ету және оларды
</w:t>
      </w:r>
      <w:r>
        <w:br/>
      </w:r>
      <w:r>
        <w:rPr>
          <w:rFonts w:ascii="Times New Roman"/>
          <w:b w:val="false"/>
          <w:i w:val="false"/>
          <w:color w:val="000000"/>
          <w:sz w:val="28"/>
        </w:rPr>
        <w:t>
                                     арнайы пайдалану
</w:t>
      </w:r>
      <w:r>
        <w:br/>
      </w:r>
      <w:r>
        <w:rPr>
          <w:rFonts w:ascii="Times New Roman"/>
          <w:b w:val="false"/>
          <w:i w:val="false"/>
          <w:color w:val="000000"/>
          <w:sz w:val="28"/>
        </w:rPr>
        <w:t>
              030                30  Қазақстан Республикасы
</w:t>
      </w:r>
      <w:r>
        <w:br/>
      </w:r>
      <w:r>
        <w:rPr>
          <w:rFonts w:ascii="Times New Roman"/>
          <w:b w:val="false"/>
          <w:i w:val="false"/>
          <w:color w:val="000000"/>
          <w:sz w:val="28"/>
        </w:rPr>
        <w:t>
                                     Президентiнiң Мұрағаты
</w:t>
      </w:r>
      <w:r>
        <w:br/>
      </w:r>
      <w:r>
        <w:rPr>
          <w:rFonts w:ascii="Times New Roman"/>
          <w:b w:val="false"/>
          <w:i w:val="false"/>
          <w:color w:val="000000"/>
          <w:sz w:val="28"/>
        </w:rPr>
        <w:t>
          202                37      Қазақстан Республикасының
</w:t>
      </w:r>
      <w:r>
        <w:br/>
      </w:r>
      <w:r>
        <w:rPr>
          <w:rFonts w:ascii="Times New Roman"/>
          <w:b w:val="false"/>
          <w:i w:val="false"/>
          <w:color w:val="000000"/>
          <w:sz w:val="28"/>
        </w:rPr>
        <w:t>
                                     Президенті Мұрағатының
</w:t>
      </w:r>
      <w:r>
        <w:br/>
      </w:r>
      <w:r>
        <w:rPr>
          <w:rFonts w:ascii="Times New Roman"/>
          <w:b w:val="false"/>
          <w:i w:val="false"/>
          <w:color w:val="000000"/>
          <w:sz w:val="28"/>
        </w:rPr>
        <w:t>
                                     материалдық-техникалық
</w:t>
      </w:r>
      <w:r>
        <w:br/>
      </w:r>
      <w:r>
        <w:rPr>
          <w:rFonts w:ascii="Times New Roman"/>
          <w:b w:val="false"/>
          <w:i w:val="false"/>
          <w:color w:val="000000"/>
          <w:sz w:val="28"/>
        </w:rPr>
        <w:t>
                                     базасын нығайту
</w:t>
      </w:r>
      <w:r>
        <w:br/>
      </w:r>
      <w:r>
        <w:rPr>
          <w:rFonts w:ascii="Times New Roman"/>
          <w:b w:val="false"/>
          <w:i w:val="false"/>
          <w:color w:val="000000"/>
          <w:sz w:val="28"/>
        </w:rPr>
        <w:t>
          601                38      Қазақстан Республикасы
</w:t>
      </w:r>
      <w:r>
        <w:br/>
      </w:r>
      <w:r>
        <w:rPr>
          <w:rFonts w:ascii="Times New Roman"/>
          <w:b w:val="false"/>
          <w:i w:val="false"/>
          <w:color w:val="000000"/>
          <w:sz w:val="28"/>
        </w:rPr>
        <w:t>
                                     Президентінің Мұрағатын
</w:t>
      </w:r>
      <w:r>
        <w:br/>
      </w:r>
      <w:r>
        <w:rPr>
          <w:rFonts w:ascii="Times New Roman"/>
          <w:b w:val="false"/>
          <w:i w:val="false"/>
          <w:color w:val="000000"/>
          <w:sz w:val="28"/>
        </w:rPr>
        <w:t>
                                     есептеу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102                102               Қазақстан Республикасы
</w:t>
      </w:r>
      <w:r>
        <w:br/>
      </w:r>
      <w:r>
        <w:rPr>
          <w:rFonts w:ascii="Times New Roman"/>
          <w:b w:val="false"/>
          <w:i w:val="false"/>
          <w:color w:val="000000"/>
          <w:sz w:val="28"/>
        </w:rPr>
        <w:t>
                                     Парламентiнiң Шаруашылық
</w:t>
      </w:r>
      <w:r>
        <w:br/>
      </w:r>
      <w:r>
        <w:rPr>
          <w:rFonts w:ascii="Times New Roman"/>
          <w:b w:val="false"/>
          <w:i w:val="false"/>
          <w:color w:val="000000"/>
          <w:sz w:val="28"/>
        </w:rPr>
        <w:t>
                                     басқармасы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1                  1          Мемлекеттiк басқарудың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өкiлдi,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001                01      Әкiмшiлiк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w:t>
      </w:r>
      <w:r>
        <w:br/>
      </w:r>
      <w:r>
        <w:rPr>
          <w:rFonts w:ascii="Times New Roman"/>
          <w:b w:val="false"/>
          <w:i w:val="false"/>
          <w:color w:val="000000"/>
          <w:sz w:val="28"/>
        </w:rPr>
        <w:t>
                                     іс-шаралар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034                34      Литерлік рейстерді қамтамасыз
</w:t>
      </w:r>
      <w:r>
        <w:br/>
      </w:r>
      <w:r>
        <w:rPr>
          <w:rFonts w:ascii="Times New Roman"/>
          <w:b w:val="false"/>
          <w:i w:val="false"/>
          <w:color w:val="000000"/>
          <w:sz w:val="28"/>
        </w:rPr>
        <w:t>
                                     ету
</w:t>
      </w:r>
      <w:r>
        <w:br/>
      </w:r>
      <w:r>
        <w:rPr>
          <w:rFonts w:ascii="Times New Roman"/>
          <w:b w:val="false"/>
          <w:i w:val="false"/>
          <w:color w:val="000000"/>
          <w:sz w:val="28"/>
        </w:rPr>
        <w:t>
          035                35      Қазақстан Республикасы
</w:t>
      </w:r>
      <w:r>
        <w:br/>
      </w:r>
      <w:r>
        <w:rPr>
          <w:rFonts w:ascii="Times New Roman"/>
          <w:b w:val="false"/>
          <w:i w:val="false"/>
          <w:color w:val="000000"/>
          <w:sz w:val="28"/>
        </w:rPr>
        <w:t>
                                     Парламентінің депутаттары
</w:t>
      </w:r>
      <w:r>
        <w:br/>
      </w:r>
      <w:r>
        <w:rPr>
          <w:rFonts w:ascii="Times New Roman"/>
          <w:b w:val="false"/>
          <w:i w:val="false"/>
          <w:color w:val="000000"/>
          <w:sz w:val="28"/>
        </w:rPr>
        <w:t>
                                     бастама жасайтын заң
</w:t>
      </w:r>
      <w:r>
        <w:br/>
      </w:r>
      <w:r>
        <w:rPr>
          <w:rFonts w:ascii="Times New Roman"/>
          <w:b w:val="false"/>
          <w:i w:val="false"/>
          <w:color w:val="000000"/>
          <w:sz w:val="28"/>
        </w:rPr>
        <w:t>
                                     жобаларын әзірлеу және оларды
</w:t>
      </w:r>
      <w:r>
        <w:br/>
      </w:r>
      <w:r>
        <w:rPr>
          <w:rFonts w:ascii="Times New Roman"/>
          <w:b w:val="false"/>
          <w:i w:val="false"/>
          <w:color w:val="000000"/>
          <w:sz w:val="28"/>
        </w:rPr>
        <w:t>
                                     сараптау
</w:t>
      </w:r>
      <w:r>
        <w:br/>
      </w:r>
      <w:r>
        <w:rPr>
          <w:rFonts w:ascii="Times New Roman"/>
          <w:b w:val="false"/>
          <w:i w:val="false"/>
          <w:color w:val="000000"/>
          <w:sz w:val="28"/>
        </w:rPr>
        <w:t>
          600                36      Қазақстан Республикасының
</w:t>
      </w:r>
      <w:r>
        <w:br/>
      </w:r>
      <w:r>
        <w:rPr>
          <w:rFonts w:ascii="Times New Roman"/>
          <w:b w:val="false"/>
          <w:i w:val="false"/>
          <w:color w:val="000000"/>
          <w:sz w:val="28"/>
        </w:rPr>
        <w:t>
                                     Парламентін есептеу және
</w:t>
      </w:r>
      <w:r>
        <w:br/>
      </w:r>
      <w:r>
        <w:rPr>
          <w:rFonts w:ascii="Times New Roman"/>
          <w:b w:val="false"/>
          <w:i w:val="false"/>
          <w:color w:val="000000"/>
          <w:sz w:val="28"/>
        </w:rPr>
        <w:t>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3                  3          Сыртқы саяси қызмет
</w:t>
      </w:r>
      <w:r>
        <w:br/>
      </w:r>
      <w:r>
        <w:rPr>
          <w:rFonts w:ascii="Times New Roman"/>
          <w:b w:val="false"/>
          <w:i w:val="false"/>
          <w:color w:val="000000"/>
          <w:sz w:val="28"/>
        </w:rPr>
        <w:t>
          036                46      Парламенттік Ассамблеяның
</w:t>
      </w:r>
      <w:r>
        <w:br/>
      </w:r>
      <w:r>
        <w:rPr>
          <w:rFonts w:ascii="Times New Roman"/>
          <w:b w:val="false"/>
          <w:i w:val="false"/>
          <w:color w:val="000000"/>
          <w:sz w:val="28"/>
        </w:rPr>
        <w:t>
                                     Трансазиаттық форумын өткізу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104                104               Қазақстан Республикасы
</w:t>
      </w:r>
      <w:r>
        <w:br/>
      </w:r>
      <w:r>
        <w:rPr>
          <w:rFonts w:ascii="Times New Roman"/>
          <w:b w:val="false"/>
          <w:i w:val="false"/>
          <w:color w:val="000000"/>
          <w:sz w:val="28"/>
        </w:rPr>
        <w:t>
                                     Премьер-Министрiнiң Кеңсесi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1                  1          Мемлекеттiк басқарудың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өкiлдi,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001                01      Әкiмшiлiк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032                32      Литерлік рейстерді қамтамасыз
</w:t>
      </w:r>
      <w:r>
        <w:br/>
      </w:r>
      <w:r>
        <w:rPr>
          <w:rFonts w:ascii="Times New Roman"/>
          <w:b w:val="false"/>
          <w:i w:val="false"/>
          <w:color w:val="000000"/>
          <w:sz w:val="28"/>
        </w:rPr>
        <w:t>
                                     ету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Үкіметінің резервінен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оның аумақтық
</w:t>
      </w:r>
      <w:r>
        <w:br/>
      </w:r>
      <w:r>
        <w:rPr>
          <w:rFonts w:ascii="Times New Roman"/>
          <w:b w:val="false"/>
          <w:i w:val="false"/>
          <w:color w:val="000000"/>
          <w:sz w:val="28"/>
        </w:rPr>
        <w:t>
                                     бөлімшелерінің сот шешімдері
</w:t>
      </w:r>
      <w:r>
        <w:br/>
      </w:r>
      <w:r>
        <w:rPr>
          <w:rFonts w:ascii="Times New Roman"/>
          <w:b w:val="false"/>
          <w:i w:val="false"/>
          <w:color w:val="000000"/>
          <w:sz w:val="28"/>
        </w:rPr>
        <w:t>
                                     бойынша міндеттемелерін
</w:t>
      </w:r>
      <w:r>
        <w:br/>
      </w:r>
      <w:r>
        <w:rPr>
          <w:rFonts w:ascii="Times New Roman"/>
          <w:b w:val="false"/>
          <w:i w:val="false"/>
          <w:color w:val="000000"/>
          <w:sz w:val="28"/>
        </w:rPr>
        <w:t>
                                     орындау
</w:t>
      </w:r>
      <w:r>
        <w:br/>
      </w:r>
      <w:r>
        <w:rPr>
          <w:rFonts w:ascii="Times New Roman"/>
          <w:b w:val="false"/>
          <w:i w:val="false"/>
          <w:color w:val="000000"/>
          <w:sz w:val="28"/>
        </w:rPr>
        <w:t>
          600                46      Қазақстан Республикасы
</w:t>
      </w:r>
      <w:r>
        <w:br/>
      </w:r>
      <w:r>
        <w:rPr>
          <w:rFonts w:ascii="Times New Roman"/>
          <w:b w:val="false"/>
          <w:i w:val="false"/>
          <w:color w:val="000000"/>
          <w:sz w:val="28"/>
        </w:rPr>
        <w:t>
                                     Премьер-Министрінің Кеңсесін
</w:t>
      </w:r>
      <w:r>
        <w:br/>
      </w:r>
      <w:r>
        <w:rPr>
          <w:rFonts w:ascii="Times New Roman"/>
          <w:b w:val="false"/>
          <w:i w:val="false"/>
          <w:color w:val="000000"/>
          <w:sz w:val="28"/>
        </w:rPr>
        <w:t>
                                     компьютерлік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5                  5          "Жеке адамның, қоғам мен
</w:t>
      </w:r>
      <w:r>
        <w:br/>
      </w:r>
      <w:r>
        <w:rPr>
          <w:rFonts w:ascii="Times New Roman"/>
          <w:b w:val="false"/>
          <w:i w:val="false"/>
          <w:color w:val="000000"/>
          <w:sz w:val="28"/>
        </w:rPr>
        <w:t>
                                     мемлекеттің қауіпсіздігін
</w:t>
      </w:r>
      <w:r>
        <w:br/>
      </w:r>
      <w:r>
        <w:rPr>
          <w:rFonts w:ascii="Times New Roman"/>
          <w:b w:val="false"/>
          <w:i w:val="false"/>
          <w:color w:val="000000"/>
          <w:sz w:val="28"/>
        </w:rPr>
        <w:t>
                                     қамтамасыз ету жөніндегі
</w:t>
      </w:r>
      <w:r>
        <w:br/>
      </w:r>
      <w:r>
        <w:rPr>
          <w:rFonts w:ascii="Times New Roman"/>
          <w:b w:val="false"/>
          <w:i w:val="false"/>
          <w:color w:val="000000"/>
          <w:sz w:val="28"/>
        </w:rPr>
        <w:t>
                                     қызмет"
</w:t>
      </w:r>
      <w:r>
        <w:br/>
      </w:r>
      <w:r>
        <w:rPr>
          <w:rFonts w:ascii="Times New Roman"/>
          <w:b w:val="false"/>
          <w:i w:val="false"/>
          <w:color w:val="000000"/>
          <w:sz w:val="28"/>
        </w:rPr>
        <w:t>
          033                33      Мемлекеттік органдарда
</w:t>
      </w:r>
      <w:r>
        <w:br/>
      </w:r>
      <w:r>
        <w:rPr>
          <w:rFonts w:ascii="Times New Roman"/>
          <w:b w:val="false"/>
          <w:i w:val="false"/>
          <w:color w:val="000000"/>
          <w:sz w:val="28"/>
        </w:rPr>
        <w:t>
                                     ақпаратты техникалық қорғауды
</w:t>
      </w:r>
      <w:r>
        <w:br/>
      </w:r>
      <w:r>
        <w:rPr>
          <w:rFonts w:ascii="Times New Roman"/>
          <w:b w:val="false"/>
          <w:i w:val="false"/>
          <w:color w:val="000000"/>
          <w:sz w:val="28"/>
        </w:rPr>
        <w:t>
                                     ұйымдастыру
</w:t>
      </w:r>
      <w:r>
        <w:br/>
      </w:r>
      <w:r>
        <w:rPr>
          <w:rFonts w:ascii="Times New Roman"/>
          <w:b w:val="false"/>
          <w:i w:val="false"/>
          <w:color w:val="000000"/>
          <w:sz w:val="28"/>
        </w:rPr>
        <w:t>
              030                30  Мемлекеттік органдарда
</w:t>
      </w:r>
      <w:r>
        <w:br/>
      </w:r>
      <w:r>
        <w:rPr>
          <w:rFonts w:ascii="Times New Roman"/>
          <w:b w:val="false"/>
          <w:i w:val="false"/>
          <w:color w:val="000000"/>
          <w:sz w:val="28"/>
        </w:rPr>
        <w:t>
                                     ақпаратты техникалық қорғауды
</w:t>
      </w:r>
      <w:r>
        <w:br/>
      </w:r>
      <w:r>
        <w:rPr>
          <w:rFonts w:ascii="Times New Roman"/>
          <w:b w:val="false"/>
          <w:i w:val="false"/>
          <w:color w:val="000000"/>
          <w:sz w:val="28"/>
        </w:rPr>
        <w:t>
                                     ұйымдастыру жөніндегі орталық
</w:t>
      </w:r>
      <w:r>
        <w:br/>
      </w:r>
      <w:r>
        <w:rPr>
          <w:rFonts w:ascii="Times New Roman"/>
          <w:b w:val="false"/>
          <w:i w:val="false"/>
          <w:color w:val="000000"/>
          <w:sz w:val="28"/>
        </w:rPr>
        <w:t>
          034                34      Арнайы байланыспен қамтамасыз
</w:t>
      </w:r>
      <w:r>
        <w:br/>
      </w:r>
      <w:r>
        <w:rPr>
          <w:rFonts w:ascii="Times New Roman"/>
          <w:b w:val="false"/>
          <w:i w:val="false"/>
          <w:color w:val="000000"/>
          <w:sz w:val="28"/>
        </w:rPr>
        <w:t>
                                     ету
</w:t>
      </w:r>
      <w:r>
        <w:br/>
      </w:r>
      <w:r>
        <w:rPr>
          <w:rFonts w:ascii="Times New Roman"/>
          <w:b w:val="false"/>
          <w:i w:val="false"/>
          <w:color w:val="000000"/>
          <w:sz w:val="28"/>
        </w:rPr>
        <w:t>
              030                30  Фельдъегерлік қызмет
</w:t>
      </w:r>
      <w:r>
        <w:br/>
      </w:r>
      <w:r>
        <w:rPr>
          <w:rFonts w:ascii="Times New Roman"/>
          <w:b w:val="false"/>
          <w:i w:val="false"/>
          <w:color w:val="000000"/>
          <w:sz w:val="28"/>
        </w:rPr>
        <w:t>
          035                35      Мемлекеттік органдарды
</w:t>
      </w:r>
      <w:r>
        <w:br/>
      </w:r>
      <w:r>
        <w:rPr>
          <w:rFonts w:ascii="Times New Roman"/>
          <w:b w:val="false"/>
          <w:i w:val="false"/>
          <w:color w:val="000000"/>
          <w:sz w:val="28"/>
        </w:rPr>
        <w:t>
                                     ақпаратты қорғау құралдарымен
</w:t>
      </w:r>
      <w:r>
        <w:br/>
      </w:r>
      <w:r>
        <w:rPr>
          <w:rFonts w:ascii="Times New Roman"/>
          <w:b w:val="false"/>
          <w:i w:val="false"/>
          <w:color w:val="000000"/>
          <w:sz w:val="28"/>
        </w:rPr>
        <w:t>
                                     қамтамасыз ету
</w:t>
      </w:r>
      <w:r>
        <w:br/>
      </w:r>
      <w:r>
        <w:rPr>
          <w:rFonts w:ascii="Times New Roman"/>
          <w:b w:val="false"/>
          <w:i w:val="false"/>
          <w:color w:val="000000"/>
          <w:sz w:val="28"/>
        </w:rPr>
        <w:t>
          036                36      Мемлекеттік органдардың
</w:t>
      </w:r>
      <w:r>
        <w:br/>
      </w:r>
      <w:r>
        <w:rPr>
          <w:rFonts w:ascii="Times New Roman"/>
          <w:b w:val="false"/>
          <w:i w:val="false"/>
          <w:color w:val="000000"/>
          <w:sz w:val="28"/>
        </w:rPr>
        <w:t>
                                     ақпараттық қауіпсіздігін
</w:t>
      </w:r>
      <w:r>
        <w:br/>
      </w:r>
      <w:r>
        <w:rPr>
          <w:rFonts w:ascii="Times New Roman"/>
          <w:b w:val="false"/>
          <w:i w:val="false"/>
          <w:color w:val="000000"/>
          <w:sz w:val="28"/>
        </w:rPr>
        <w:t>
                                     қамтамасыз ету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106                                  Адам құқығы жөніндегі ұлттық
</w:t>
      </w:r>
      <w:r>
        <w:br/>
      </w:r>
      <w:r>
        <w:rPr>
          <w:rFonts w:ascii="Times New Roman"/>
          <w:b w:val="false"/>
          <w:i w:val="false"/>
          <w:color w:val="000000"/>
          <w:sz w:val="28"/>
        </w:rPr>
        <w:t>
                                     орталық
</w:t>
      </w:r>
      <w:r>
        <w:br/>
      </w:r>
      <w:r>
        <w:rPr>
          <w:rFonts w:ascii="Times New Roman"/>
          <w:b w:val="false"/>
          <w:i w:val="false"/>
          <w:color w:val="000000"/>
          <w:sz w:val="28"/>
        </w:rPr>
        <w:t>
   1                   1             Әкімшілік шығындар
</w:t>
      </w:r>
      <w:r>
        <w:br/>
      </w:r>
      <w:r>
        <w:rPr>
          <w:rFonts w:ascii="Times New Roman"/>
          <w:b w:val="false"/>
          <w:i w:val="false"/>
          <w:color w:val="000000"/>
          <w:sz w:val="28"/>
        </w:rPr>
        <w:t>
       1                  1          Орталық органның аппараты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200                30      Адам құқықтары жөніндегі
</w:t>
      </w:r>
      <w:r>
        <w:br/>
      </w:r>
      <w:r>
        <w:rPr>
          <w:rFonts w:ascii="Times New Roman"/>
          <w:b w:val="false"/>
          <w:i w:val="false"/>
          <w:color w:val="000000"/>
          <w:sz w:val="28"/>
        </w:rPr>
        <w:t>
                                     ұлттық орталықты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қамтамасыз ету
</w:t>
      </w:r>
      <w:r>
        <w:br/>
      </w:r>
      <w:r>
        <w:rPr>
          <w:rFonts w:ascii="Times New Roman"/>
          <w:b w:val="false"/>
          <w:i w:val="false"/>
          <w:color w:val="000000"/>
          <w:sz w:val="28"/>
        </w:rPr>
        <w:t>
          600                31      Адам құқықтары жөніндегі
</w:t>
      </w:r>
      <w:r>
        <w:br/>
      </w:r>
      <w:r>
        <w:rPr>
          <w:rFonts w:ascii="Times New Roman"/>
          <w:b w:val="false"/>
          <w:i w:val="false"/>
          <w:color w:val="000000"/>
          <w:sz w:val="28"/>
        </w:rPr>
        <w:t>
                                     ұлттық орталықты есептеу және
</w:t>
      </w:r>
      <w:r>
        <w:br/>
      </w:r>
      <w:r>
        <w:rPr>
          <w:rFonts w:ascii="Times New Roman"/>
          <w:b w:val="false"/>
          <w:i w:val="false"/>
          <w:color w:val="000000"/>
          <w:sz w:val="28"/>
        </w:rPr>
        <w:t>
                                     коммуникациялық техникамен
</w:t>
      </w:r>
      <w:r>
        <w:br/>
      </w:r>
      <w:r>
        <w:rPr>
          <w:rFonts w:ascii="Times New Roman"/>
          <w:b w:val="false"/>
          <w:i w:val="false"/>
          <w:color w:val="000000"/>
          <w:sz w:val="28"/>
        </w:rPr>
        <w:t>
                                     қамтамасыз ету
</w:t>
      </w:r>
      <w:r>
        <w:br/>
      </w:r>
      <w:r>
        <w:rPr>
          <w:rFonts w:ascii="Times New Roman"/>
          <w:b w:val="false"/>
          <w:i w:val="false"/>
          <w:color w:val="000000"/>
          <w:sz w:val="28"/>
        </w:rPr>
        <w:t>
201                201               Қазақстан Республикасының ішкі
</w:t>
      </w:r>
      <w:r>
        <w:br/>
      </w:r>
      <w:r>
        <w:rPr>
          <w:rFonts w:ascii="Times New Roman"/>
          <w:b w:val="false"/>
          <w:i w:val="false"/>
          <w:color w:val="000000"/>
          <w:sz w:val="28"/>
        </w:rPr>
        <w:t>
                                     істер министрлігі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3                  3          Сыртқы саяси қызмет
</w:t>
      </w:r>
      <w:r>
        <w:br/>
      </w:r>
      <w:r>
        <w:rPr>
          <w:rFonts w:ascii="Times New Roman"/>
          <w:b w:val="false"/>
          <w:i w:val="false"/>
          <w:color w:val="000000"/>
          <w:sz w:val="28"/>
        </w:rPr>
        <w:t>
          037                37      Елдің қоғамдық тәртіп
</w:t>
      </w:r>
      <w:r>
        <w:br/>
      </w:r>
      <w:r>
        <w:rPr>
          <w:rFonts w:ascii="Times New Roman"/>
          <w:b w:val="false"/>
          <w:i w:val="false"/>
          <w:color w:val="000000"/>
          <w:sz w:val="28"/>
        </w:rPr>
        <w:t>
                                     саласындағы саяси мүдделерін
</w:t>
      </w:r>
      <w:r>
        <w:br/>
      </w:r>
      <w:r>
        <w:rPr>
          <w:rFonts w:ascii="Times New Roman"/>
          <w:b w:val="false"/>
          <w:i w:val="false"/>
          <w:color w:val="000000"/>
          <w:sz w:val="28"/>
        </w:rPr>
        <w:t>
                                     қамтамасыз ету
</w:t>
      </w:r>
      <w:r>
        <w:br/>
      </w:r>
      <w:r>
        <w:rPr>
          <w:rFonts w:ascii="Times New Roman"/>
          <w:b w:val="false"/>
          <w:i w:val="false"/>
          <w:color w:val="000000"/>
          <w:sz w:val="28"/>
        </w:rPr>
        <w:t>
              030                30  Ұйымдасқан қылмысқа қарсы
</w:t>
      </w:r>
      <w:r>
        <w:br/>
      </w:r>
      <w:r>
        <w:rPr>
          <w:rFonts w:ascii="Times New Roman"/>
          <w:b w:val="false"/>
          <w:i w:val="false"/>
          <w:color w:val="000000"/>
          <w:sz w:val="28"/>
        </w:rPr>
        <w:t>
                                     күресті үйлестіру бюросы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1                  1          Құқық қорғау қызметi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004                04      Тергеу iсiнде адвокаттардың
</w:t>
      </w:r>
      <w:r>
        <w:br/>
      </w:r>
      <w:r>
        <w:rPr>
          <w:rFonts w:ascii="Times New Roman"/>
          <w:b w:val="false"/>
          <w:i w:val="false"/>
          <w:color w:val="000000"/>
          <w:sz w:val="28"/>
        </w:rPr>
        <w:t>
                                     еңбегiне ақы төлеу
</w:t>
      </w:r>
      <w:r>
        <w:br/>
      </w:r>
      <w:r>
        <w:rPr>
          <w:rFonts w:ascii="Times New Roman"/>
          <w:b w:val="false"/>
          <w:i w:val="false"/>
          <w:color w:val="000000"/>
          <w:sz w:val="28"/>
        </w:rPr>
        <w:t>
          006                06      Өткен жылдардың міндеттемеле.
</w:t>
      </w:r>
      <w:r>
        <w:br/>
      </w:r>
      <w:r>
        <w:rPr>
          <w:rFonts w:ascii="Times New Roman"/>
          <w:b w:val="false"/>
          <w:i w:val="false"/>
          <w:color w:val="000000"/>
          <w:sz w:val="28"/>
        </w:rPr>
        <w:t>
                                     рін орындау
</w:t>
      </w:r>
      <w:r>
        <w:br/>
      </w:r>
      <w:r>
        <w:rPr>
          <w:rFonts w:ascii="Times New Roman"/>
          <w:b w:val="false"/>
          <w:i w:val="false"/>
          <w:color w:val="000000"/>
          <w:sz w:val="28"/>
        </w:rPr>
        <w:t>
              031                31  Қазақстан Республикасы Ішкі
</w:t>
      </w:r>
      <w:r>
        <w:br/>
      </w:r>
      <w:r>
        <w:rPr>
          <w:rFonts w:ascii="Times New Roman"/>
          <w:b w:val="false"/>
          <w:i w:val="false"/>
          <w:color w:val="000000"/>
          <w:sz w:val="28"/>
        </w:rPr>
        <w:t>
                                     істер министрлігінің Астана
</w:t>
      </w:r>
      <w:r>
        <w:br/>
      </w:r>
      <w:r>
        <w:rPr>
          <w:rFonts w:ascii="Times New Roman"/>
          <w:b w:val="false"/>
          <w:i w:val="false"/>
          <w:color w:val="000000"/>
          <w:sz w:val="28"/>
        </w:rPr>
        <w:t>
                                     қаласында әкімшілік ғимаратын
</w:t>
      </w:r>
      <w:r>
        <w:br/>
      </w:r>
      <w:r>
        <w:rPr>
          <w:rFonts w:ascii="Times New Roman"/>
          <w:b w:val="false"/>
          <w:i w:val="false"/>
          <w:color w:val="000000"/>
          <w:sz w:val="28"/>
        </w:rPr>
        <w:t>
                                     салу жөніндегі кредиторлық
</w:t>
      </w:r>
      <w:r>
        <w:br/>
      </w:r>
      <w:r>
        <w:rPr>
          <w:rFonts w:ascii="Times New Roman"/>
          <w:b w:val="false"/>
          <w:i w:val="false"/>
          <w:color w:val="000000"/>
          <w:sz w:val="28"/>
        </w:rPr>
        <w:t>
                                     берешекті өтеу
</w:t>
      </w:r>
      <w:r>
        <w:br/>
      </w:r>
      <w:r>
        <w:rPr>
          <w:rFonts w:ascii="Times New Roman"/>
          <w:b w:val="false"/>
          <w:i w:val="false"/>
          <w:color w:val="000000"/>
          <w:sz w:val="28"/>
        </w:rPr>
        <w:t>
          014                14      Терроризмге және экстремизм
</w:t>
      </w:r>
      <w:r>
        <w:br/>
      </w:r>
      <w:r>
        <w:rPr>
          <w:rFonts w:ascii="Times New Roman"/>
          <w:b w:val="false"/>
          <w:i w:val="false"/>
          <w:color w:val="000000"/>
          <w:sz w:val="28"/>
        </w:rPr>
        <w:t>
                                     мен сепаратизмнің өзге де
</w:t>
      </w:r>
      <w:r>
        <w:br/>
      </w:r>
      <w:r>
        <w:rPr>
          <w:rFonts w:ascii="Times New Roman"/>
          <w:b w:val="false"/>
          <w:i w:val="false"/>
          <w:color w:val="000000"/>
          <w:sz w:val="28"/>
        </w:rPr>
        <w:t>
                                     көріністеріне қарсы күрестің
</w:t>
      </w:r>
      <w:r>
        <w:br/>
      </w:r>
      <w:r>
        <w:rPr>
          <w:rFonts w:ascii="Times New Roman"/>
          <w:b w:val="false"/>
          <w:i w:val="false"/>
          <w:color w:val="000000"/>
          <w:sz w:val="28"/>
        </w:rPr>
        <w:t>
                                     мемлекеттік бағдарламасы
</w:t>
      </w:r>
      <w:r>
        <w:br/>
      </w:r>
      <w:r>
        <w:rPr>
          <w:rFonts w:ascii="Times New Roman"/>
          <w:b w:val="false"/>
          <w:i w:val="false"/>
          <w:color w:val="000000"/>
          <w:sz w:val="28"/>
        </w:rPr>
        <w:t>
          021                21      Республикалық деңгейде
</w:t>
      </w:r>
      <w:r>
        <w:br/>
      </w:r>
      <w:r>
        <w:rPr>
          <w:rFonts w:ascii="Times New Roman"/>
          <w:b w:val="false"/>
          <w:i w:val="false"/>
          <w:color w:val="000000"/>
          <w:sz w:val="28"/>
        </w:rPr>
        <w:t>
                                     қоғамдық тәртiптi қорғау және
</w:t>
      </w:r>
      <w:r>
        <w:br/>
      </w:r>
      <w:r>
        <w:rPr>
          <w:rFonts w:ascii="Times New Roman"/>
          <w:b w:val="false"/>
          <w:i w:val="false"/>
          <w:color w:val="000000"/>
          <w:sz w:val="28"/>
        </w:rPr>
        <w:t>
                                     қоғамдық қауiпсiздiктi
</w:t>
      </w:r>
      <w:r>
        <w:br/>
      </w:r>
      <w:r>
        <w:rPr>
          <w:rFonts w:ascii="Times New Roman"/>
          <w:b w:val="false"/>
          <w:i w:val="false"/>
          <w:color w:val="000000"/>
          <w:sz w:val="28"/>
        </w:rPr>
        <w:t>
                                     қамтамасыз ету
</w:t>
      </w:r>
      <w:r>
        <w:br/>
      </w:r>
      <w:r>
        <w:rPr>
          <w:rFonts w:ascii="Times New Roman"/>
          <w:b w:val="false"/>
          <w:i w:val="false"/>
          <w:color w:val="000000"/>
          <w:sz w:val="28"/>
        </w:rPr>
        <w:t>
              030                30  Iшкi әскерлердiң құрамалары
</w:t>
      </w:r>
      <w:r>
        <w:br/>
      </w:r>
      <w:r>
        <w:rPr>
          <w:rFonts w:ascii="Times New Roman"/>
          <w:b w:val="false"/>
          <w:i w:val="false"/>
          <w:color w:val="000000"/>
          <w:sz w:val="28"/>
        </w:rPr>
        <w:t>
                                     мен бөлiмдерi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031                31      Тергеудегі тұтқынға алынған
</w:t>
      </w:r>
      <w:r>
        <w:br/>
      </w:r>
      <w:r>
        <w:rPr>
          <w:rFonts w:ascii="Times New Roman"/>
          <w:b w:val="false"/>
          <w:i w:val="false"/>
          <w:color w:val="000000"/>
          <w:sz w:val="28"/>
        </w:rPr>
        <w:t>
                                     адамдарды ұстау
</w:t>
      </w:r>
      <w:r>
        <w:br/>
      </w:r>
      <w:r>
        <w:rPr>
          <w:rFonts w:ascii="Times New Roman"/>
          <w:b w:val="false"/>
          <w:i w:val="false"/>
          <w:color w:val="000000"/>
          <w:sz w:val="28"/>
        </w:rPr>
        <w:t>
              031                31  Тергеу изоляторлары
</w:t>
      </w:r>
      <w:r>
        <w:br/>
      </w:r>
      <w:r>
        <w:rPr>
          <w:rFonts w:ascii="Times New Roman"/>
          <w:b w:val="false"/>
          <w:i w:val="false"/>
          <w:color w:val="000000"/>
          <w:sz w:val="28"/>
        </w:rPr>
        <w:t>
          035                35      Қазақстан Республикасы
</w:t>
      </w:r>
      <w:r>
        <w:br/>
      </w:r>
      <w:r>
        <w:rPr>
          <w:rFonts w:ascii="Times New Roman"/>
          <w:b w:val="false"/>
          <w:i w:val="false"/>
          <w:color w:val="000000"/>
          <w:sz w:val="28"/>
        </w:rPr>
        <w:t>
                                     азаматтарының төлқұжаттары мен
</w:t>
      </w:r>
      <w:r>
        <w:br/>
      </w:r>
      <w:r>
        <w:rPr>
          <w:rFonts w:ascii="Times New Roman"/>
          <w:b w:val="false"/>
          <w:i w:val="false"/>
          <w:color w:val="000000"/>
          <w:sz w:val="28"/>
        </w:rPr>
        <w:t>
                                     жеке куәлiктерiн дайындау
</w:t>
      </w:r>
      <w:r>
        <w:br/>
      </w:r>
      <w:r>
        <w:rPr>
          <w:rFonts w:ascii="Times New Roman"/>
          <w:b w:val="false"/>
          <w:i w:val="false"/>
          <w:color w:val="000000"/>
          <w:sz w:val="28"/>
        </w:rPr>
        <w:t>
          039                39      Жедел-іздестіру қызметі
</w:t>
      </w:r>
      <w:r>
        <w:br/>
      </w:r>
      <w:r>
        <w:rPr>
          <w:rFonts w:ascii="Times New Roman"/>
          <w:b w:val="false"/>
          <w:i w:val="false"/>
          <w:color w:val="000000"/>
          <w:sz w:val="28"/>
        </w:rPr>
        <w:t>
              030                30  Ішкі істер органдарының
</w:t>
      </w:r>
      <w:r>
        <w:br/>
      </w:r>
      <w:r>
        <w:rPr>
          <w:rFonts w:ascii="Times New Roman"/>
          <w:b w:val="false"/>
          <w:i w:val="false"/>
          <w:color w:val="000000"/>
          <w:sz w:val="28"/>
        </w:rPr>
        <w:t>
                                     жедел-іздестіру қызметі
</w:t>
      </w:r>
      <w:r>
        <w:br/>
      </w:r>
      <w:r>
        <w:rPr>
          <w:rFonts w:ascii="Times New Roman"/>
          <w:b w:val="false"/>
          <w:i w:val="false"/>
          <w:color w:val="000000"/>
          <w:sz w:val="28"/>
        </w:rPr>
        <w:t>
          040                40      Ішкі істер органдарына
</w:t>
      </w:r>
      <w:r>
        <w:br/>
      </w:r>
      <w:r>
        <w:rPr>
          <w:rFonts w:ascii="Times New Roman"/>
          <w:b w:val="false"/>
          <w:i w:val="false"/>
          <w:color w:val="000000"/>
          <w:sz w:val="28"/>
        </w:rPr>
        <w:t>
                                     автокөлік қызметін көрсетуді
</w:t>
      </w:r>
      <w:r>
        <w:br/>
      </w:r>
      <w:r>
        <w:rPr>
          <w:rFonts w:ascii="Times New Roman"/>
          <w:b w:val="false"/>
          <w:i w:val="false"/>
          <w:color w:val="000000"/>
          <w:sz w:val="28"/>
        </w:rPr>
        <w:t>
                                     ұйымдастыру
</w:t>
      </w:r>
      <w:r>
        <w:br/>
      </w:r>
      <w:r>
        <w:rPr>
          <w:rFonts w:ascii="Times New Roman"/>
          <w:b w:val="false"/>
          <w:i w:val="false"/>
          <w:color w:val="000000"/>
          <w:sz w:val="28"/>
        </w:rPr>
        <w:t>
              030                30  Автокөліктік қызмет көрсету
</w:t>
      </w:r>
      <w:r>
        <w:br/>
      </w:r>
      <w:r>
        <w:rPr>
          <w:rFonts w:ascii="Times New Roman"/>
          <w:b w:val="false"/>
          <w:i w:val="false"/>
          <w:color w:val="000000"/>
          <w:sz w:val="28"/>
        </w:rPr>
        <w:t>
                                     мекемесі
</w:t>
      </w:r>
      <w:r>
        <w:br/>
      </w:r>
      <w:r>
        <w:rPr>
          <w:rFonts w:ascii="Times New Roman"/>
          <w:b w:val="false"/>
          <w:i w:val="false"/>
          <w:color w:val="000000"/>
          <w:sz w:val="28"/>
        </w:rPr>
        <w:t>
          043                43      Процессуалдық шығындарының
</w:t>
      </w:r>
      <w:r>
        <w:br/>
      </w:r>
      <w:r>
        <w:rPr>
          <w:rFonts w:ascii="Times New Roman"/>
          <w:b w:val="false"/>
          <w:i w:val="false"/>
          <w:color w:val="000000"/>
          <w:sz w:val="28"/>
        </w:rPr>
        <w:t>
                                     орнын толтыру
</w:t>
      </w:r>
      <w:r>
        <w:br/>
      </w:r>
      <w:r>
        <w:rPr>
          <w:rFonts w:ascii="Times New Roman"/>
          <w:b w:val="false"/>
          <w:i w:val="false"/>
          <w:color w:val="000000"/>
          <w:sz w:val="28"/>
        </w:rPr>
        <w:t>
          045                45      Дипломатиялық өкілдіктерді
</w:t>
      </w:r>
      <w:r>
        <w:br/>
      </w:r>
      <w:r>
        <w:rPr>
          <w:rFonts w:ascii="Times New Roman"/>
          <w:b w:val="false"/>
          <w:i w:val="false"/>
          <w:color w:val="000000"/>
          <w:sz w:val="28"/>
        </w:rPr>
        <w:t>
                                     қорғау
</w:t>
      </w:r>
      <w:r>
        <w:br/>
      </w:r>
      <w:r>
        <w:rPr>
          <w:rFonts w:ascii="Times New Roman"/>
          <w:b w:val="false"/>
          <w:i w:val="false"/>
          <w:color w:val="000000"/>
          <w:sz w:val="28"/>
        </w:rPr>
        <w:t>
          046                46      Қылмыстық процеске қатысатын
</w:t>
      </w:r>
      <w:r>
        <w:br/>
      </w:r>
      <w:r>
        <w:rPr>
          <w:rFonts w:ascii="Times New Roman"/>
          <w:b w:val="false"/>
          <w:i w:val="false"/>
          <w:color w:val="000000"/>
          <w:sz w:val="28"/>
        </w:rPr>
        <w:t>
                                     адамдарды мемлекеттік қорғау
</w:t>
      </w:r>
      <w:r>
        <w:br/>
      </w:r>
      <w:r>
        <w:rPr>
          <w:rFonts w:ascii="Times New Roman"/>
          <w:b w:val="false"/>
          <w:i w:val="false"/>
          <w:color w:val="000000"/>
          <w:sz w:val="28"/>
        </w:rPr>
        <w:t>
          047                47      Арнайы тасымалдар
</w:t>
      </w:r>
      <w:r>
        <w:br/>
      </w:r>
      <w:r>
        <w:rPr>
          <w:rFonts w:ascii="Times New Roman"/>
          <w:b w:val="false"/>
          <w:i w:val="false"/>
          <w:color w:val="000000"/>
          <w:sz w:val="28"/>
        </w:rPr>
        <w:t>
          049                49      Қазақстан Республикасының Ішкі
</w:t>
      </w:r>
      <w:r>
        <w:br/>
      </w:r>
      <w:r>
        <w:rPr>
          <w:rFonts w:ascii="Times New Roman"/>
          <w:b w:val="false"/>
          <w:i w:val="false"/>
          <w:color w:val="000000"/>
          <w:sz w:val="28"/>
        </w:rPr>
        <w:t>
                                     істер министрлігі ішкі
</w:t>
      </w:r>
      <w:r>
        <w:br/>
      </w:r>
      <w:r>
        <w:rPr>
          <w:rFonts w:ascii="Times New Roman"/>
          <w:b w:val="false"/>
          <w:i w:val="false"/>
          <w:color w:val="000000"/>
          <w:sz w:val="28"/>
        </w:rPr>
        <w:t>
                                     әскерлерін реформалау
</w:t>
      </w:r>
      <w:r>
        <w:br/>
      </w:r>
      <w:r>
        <w:rPr>
          <w:rFonts w:ascii="Times New Roman"/>
          <w:b w:val="false"/>
          <w:i w:val="false"/>
          <w:color w:val="000000"/>
          <w:sz w:val="28"/>
        </w:rPr>
        <w:t>
                                     бағдарламасы
</w:t>
      </w:r>
      <w:r>
        <w:br/>
      </w:r>
      <w:r>
        <w:rPr>
          <w:rFonts w:ascii="Times New Roman"/>
          <w:b w:val="false"/>
          <w:i w:val="false"/>
          <w:color w:val="000000"/>
          <w:sz w:val="28"/>
        </w:rPr>
        <w:t>
          050                50      Жүргізуші куәліктерін, көлік
</w:t>
      </w:r>
      <w:r>
        <w:br/>
      </w:r>
      <w:r>
        <w:rPr>
          <w:rFonts w:ascii="Times New Roman"/>
          <w:b w:val="false"/>
          <w:i w:val="false"/>
          <w:color w:val="000000"/>
          <w:sz w:val="28"/>
        </w:rPr>
        <w:t>
                                     құралдарын мемлекеттік
</w:t>
      </w:r>
      <w:r>
        <w:br/>
      </w:r>
      <w:r>
        <w:rPr>
          <w:rFonts w:ascii="Times New Roman"/>
          <w:b w:val="false"/>
          <w:i w:val="false"/>
          <w:color w:val="000000"/>
          <w:sz w:val="28"/>
        </w:rPr>
        <w:t>
                                     тіркеуге арналған құжаттарды,
</w:t>
      </w:r>
      <w:r>
        <w:br/>
      </w:r>
      <w:r>
        <w:rPr>
          <w:rFonts w:ascii="Times New Roman"/>
          <w:b w:val="false"/>
          <w:i w:val="false"/>
          <w:color w:val="000000"/>
          <w:sz w:val="28"/>
        </w:rPr>
        <w:t>
                                     нөмір белгілерін жасау
</w:t>
      </w:r>
      <w:r>
        <w:br/>
      </w:r>
      <w:r>
        <w:rPr>
          <w:rFonts w:ascii="Times New Roman"/>
          <w:b w:val="false"/>
          <w:i w:val="false"/>
          <w:color w:val="000000"/>
          <w:sz w:val="28"/>
        </w:rPr>
        <w:t>
              030                30  Мемлекеттік тіркеу нөмірлері
</w:t>
      </w:r>
      <w:r>
        <w:br/>
      </w:r>
      <w:r>
        <w:rPr>
          <w:rFonts w:ascii="Times New Roman"/>
          <w:b w:val="false"/>
          <w:i w:val="false"/>
          <w:color w:val="000000"/>
          <w:sz w:val="28"/>
        </w:rPr>
        <w:t>
                                     белгілерін дайындау
</w:t>
      </w:r>
      <w:r>
        <w:br/>
      </w:r>
      <w:r>
        <w:rPr>
          <w:rFonts w:ascii="Times New Roman"/>
          <w:b w:val="false"/>
          <w:i w:val="false"/>
          <w:color w:val="000000"/>
          <w:sz w:val="28"/>
        </w:rPr>
        <w:t>
              031                31  Көлік құралдарын тіркеу туралы
</w:t>
      </w:r>
      <w:r>
        <w:br/>
      </w:r>
      <w:r>
        <w:rPr>
          <w:rFonts w:ascii="Times New Roman"/>
          <w:b w:val="false"/>
          <w:i w:val="false"/>
          <w:color w:val="000000"/>
          <w:sz w:val="28"/>
        </w:rPr>
        <w:t>
                                     куәліктерді дайындау
</w:t>
      </w:r>
      <w:r>
        <w:br/>
      </w:r>
      <w:r>
        <w:rPr>
          <w:rFonts w:ascii="Times New Roman"/>
          <w:b w:val="false"/>
          <w:i w:val="false"/>
          <w:color w:val="000000"/>
          <w:sz w:val="28"/>
        </w:rPr>
        <w:t>
              032                32  Жүргізу куәліктерін дайындау
</w:t>
      </w:r>
      <w:r>
        <w:br/>
      </w:r>
      <w:r>
        <w:rPr>
          <w:rFonts w:ascii="Times New Roman"/>
          <w:b w:val="false"/>
          <w:i w:val="false"/>
          <w:color w:val="000000"/>
          <w:sz w:val="28"/>
        </w:rPr>
        <w:t>
          052                52      Қазақстан Республикасы Ішкі
</w:t>
      </w:r>
      <w:r>
        <w:br/>
      </w:r>
      <w:r>
        <w:rPr>
          <w:rFonts w:ascii="Times New Roman"/>
          <w:b w:val="false"/>
          <w:i w:val="false"/>
          <w:color w:val="000000"/>
          <w:sz w:val="28"/>
        </w:rPr>
        <w:t>
                                     істер министрлігінің ішкі
</w:t>
      </w:r>
      <w:r>
        <w:br/>
      </w:r>
      <w:r>
        <w:rPr>
          <w:rFonts w:ascii="Times New Roman"/>
          <w:b w:val="false"/>
          <w:i w:val="false"/>
          <w:color w:val="000000"/>
          <w:sz w:val="28"/>
        </w:rPr>
        <w:t>
                                     істер органдары мен ішкі
</w:t>
      </w:r>
      <w:r>
        <w:br/>
      </w:r>
      <w:r>
        <w:rPr>
          <w:rFonts w:ascii="Times New Roman"/>
          <w:b w:val="false"/>
          <w:i w:val="false"/>
          <w:color w:val="000000"/>
          <w:sz w:val="28"/>
        </w:rPr>
        <w:t>
                                     әскерлерін материалдық-техни.
</w:t>
      </w:r>
      <w:r>
        <w:br/>
      </w:r>
      <w:r>
        <w:rPr>
          <w:rFonts w:ascii="Times New Roman"/>
          <w:b w:val="false"/>
          <w:i w:val="false"/>
          <w:color w:val="000000"/>
          <w:sz w:val="28"/>
        </w:rPr>
        <w:t>
                                     калық ресурстармен, әскери
</w:t>
      </w:r>
      <w:r>
        <w:br/>
      </w:r>
      <w:r>
        <w:rPr>
          <w:rFonts w:ascii="Times New Roman"/>
          <w:b w:val="false"/>
          <w:i w:val="false"/>
          <w:color w:val="000000"/>
          <w:sz w:val="28"/>
        </w:rPr>
        <w:t>
                                     техникамен және арнайы
</w:t>
      </w:r>
      <w:r>
        <w:br/>
      </w:r>
      <w:r>
        <w:rPr>
          <w:rFonts w:ascii="Times New Roman"/>
          <w:b w:val="false"/>
          <w:i w:val="false"/>
          <w:color w:val="000000"/>
          <w:sz w:val="28"/>
        </w:rPr>
        <w:t>
                                     құралдармен қамтамасыз ету
</w:t>
      </w:r>
      <w:r>
        <w:br/>
      </w:r>
      <w:r>
        <w:rPr>
          <w:rFonts w:ascii="Times New Roman"/>
          <w:b w:val="false"/>
          <w:i w:val="false"/>
          <w:color w:val="000000"/>
          <w:sz w:val="28"/>
        </w:rPr>
        <w:t>
              030                30  Мүліктің әскери және арнайы
</w:t>
      </w:r>
      <w:r>
        <w:br/>
      </w:r>
      <w:r>
        <w:rPr>
          <w:rFonts w:ascii="Times New Roman"/>
          <w:b w:val="false"/>
          <w:i w:val="false"/>
          <w:color w:val="000000"/>
          <w:sz w:val="28"/>
        </w:rPr>
        <w:t>
                                     базасы
</w:t>
      </w:r>
      <w:r>
        <w:br/>
      </w:r>
      <w:r>
        <w:rPr>
          <w:rFonts w:ascii="Times New Roman"/>
          <w:b w:val="false"/>
          <w:i w:val="false"/>
          <w:color w:val="000000"/>
          <w:sz w:val="28"/>
        </w:rPr>
        <w:t>
          053                15  01  Қазақстан Республикасына
</w:t>
      </w:r>
      <w:r>
        <w:br/>
      </w:r>
      <w:r>
        <w:rPr>
          <w:rFonts w:ascii="Times New Roman"/>
          <w:b w:val="false"/>
          <w:i w:val="false"/>
          <w:color w:val="000000"/>
          <w:sz w:val="28"/>
        </w:rPr>
        <w:t>
                                     келген шетелдік адамдарды
</w:t>
      </w:r>
      <w:r>
        <w:br/>
      </w:r>
      <w:r>
        <w:rPr>
          <w:rFonts w:ascii="Times New Roman"/>
          <w:b w:val="false"/>
          <w:i w:val="false"/>
          <w:color w:val="000000"/>
          <w:sz w:val="28"/>
        </w:rPr>
        <w:t>
                                     миграциялық карточкалармен
</w:t>
      </w:r>
      <w:r>
        <w:br/>
      </w:r>
      <w:r>
        <w:rPr>
          <w:rFonts w:ascii="Times New Roman"/>
          <w:b w:val="false"/>
          <w:i w:val="false"/>
          <w:color w:val="000000"/>
          <w:sz w:val="28"/>
        </w:rPr>
        <w:t>
                                     қамтамасыз ету
</w:t>
      </w:r>
      <w:r>
        <w:br/>
      </w:r>
      <w:r>
        <w:rPr>
          <w:rFonts w:ascii="Times New Roman"/>
          <w:b w:val="false"/>
          <w:i w:val="false"/>
          <w:color w:val="000000"/>
          <w:sz w:val="28"/>
        </w:rPr>
        <w:t>
          061                61      Жедел әрекет ету қызметі
</w:t>
      </w:r>
      <w:r>
        <w:br/>
      </w:r>
      <w:r>
        <w:rPr>
          <w:rFonts w:ascii="Times New Roman"/>
          <w:b w:val="false"/>
          <w:i w:val="false"/>
          <w:color w:val="000000"/>
          <w:sz w:val="28"/>
        </w:rPr>
        <w:t>
              030                30  "Сұңқар" арнайы мақсаттағы
</w:t>
      </w:r>
      <w:r>
        <w:br/>
      </w:r>
      <w:r>
        <w:rPr>
          <w:rFonts w:ascii="Times New Roman"/>
          <w:b w:val="false"/>
          <w:i w:val="false"/>
          <w:color w:val="000000"/>
          <w:sz w:val="28"/>
        </w:rPr>
        <w:t>
                                     бөлімшесі
</w:t>
      </w:r>
      <w:r>
        <w:br/>
      </w:r>
      <w:r>
        <w:rPr>
          <w:rFonts w:ascii="Times New Roman"/>
          <w:b w:val="false"/>
          <w:i w:val="false"/>
          <w:color w:val="000000"/>
          <w:sz w:val="28"/>
        </w:rPr>
        <w:t>
          062                62      Тергеу оқшаулауыштарында СПИД
</w:t>
      </w:r>
      <w:r>
        <w:br/>
      </w:r>
      <w:r>
        <w:rPr>
          <w:rFonts w:ascii="Times New Roman"/>
          <w:b w:val="false"/>
          <w:i w:val="false"/>
          <w:color w:val="000000"/>
          <w:sz w:val="28"/>
        </w:rPr>
        <w:t>
                                     індетіне қарсы әрекет
</w:t>
      </w:r>
      <w:r>
        <w:br/>
      </w:r>
      <w:r>
        <w:rPr>
          <w:rFonts w:ascii="Times New Roman"/>
          <w:b w:val="false"/>
          <w:i w:val="false"/>
          <w:color w:val="000000"/>
          <w:sz w:val="28"/>
        </w:rPr>
        <w:t>
          063                15  02  Орталық аппарат пен аумақтық
</w:t>
      </w:r>
      <w:r>
        <w:br/>
      </w:r>
      <w:r>
        <w:rPr>
          <w:rFonts w:ascii="Times New Roman"/>
          <w:b w:val="false"/>
          <w:i w:val="false"/>
          <w:color w:val="000000"/>
          <w:sz w:val="28"/>
        </w:rPr>
        <w:t>
                                     органдардың қызметкерлері мен
</w:t>
      </w:r>
      <w:r>
        <w:br/>
      </w:r>
      <w:r>
        <w:rPr>
          <w:rFonts w:ascii="Times New Roman"/>
          <w:b w:val="false"/>
          <w:i w:val="false"/>
          <w:color w:val="000000"/>
          <w:sz w:val="28"/>
        </w:rPr>
        <w:t>
                                     әскери қызметшілерін нысанды
</w:t>
      </w:r>
      <w:r>
        <w:br/>
      </w:r>
      <w:r>
        <w:rPr>
          <w:rFonts w:ascii="Times New Roman"/>
          <w:b w:val="false"/>
          <w:i w:val="false"/>
          <w:color w:val="000000"/>
          <w:sz w:val="28"/>
        </w:rPr>
        <w:t>
                                     киім-кешекпен қамтамасыз ету
</w:t>
      </w:r>
      <w:r>
        <w:br/>
      </w:r>
      <w:r>
        <w:rPr>
          <w:rFonts w:ascii="Times New Roman"/>
          <w:b w:val="false"/>
          <w:i w:val="false"/>
          <w:color w:val="000000"/>
          <w:sz w:val="28"/>
        </w:rPr>
        <w:t>
          064                64      Орталық аппарат пен аумақтық
</w:t>
      </w:r>
      <w:r>
        <w:br/>
      </w:r>
      <w:r>
        <w:rPr>
          <w:rFonts w:ascii="Times New Roman"/>
          <w:b w:val="false"/>
          <w:i w:val="false"/>
          <w:color w:val="000000"/>
          <w:sz w:val="28"/>
        </w:rPr>
        <w:t>
                                     органдардың қызметкерлеріне
</w:t>
      </w:r>
      <w:r>
        <w:br/>
      </w:r>
      <w:r>
        <w:rPr>
          <w:rFonts w:ascii="Times New Roman"/>
          <w:b w:val="false"/>
          <w:i w:val="false"/>
          <w:color w:val="000000"/>
          <w:sz w:val="28"/>
        </w:rPr>
        <w:t>
                                     тұрғын үйді күтіп-ұстауға және
</w:t>
      </w:r>
      <w:r>
        <w:br/>
      </w:r>
      <w:r>
        <w:rPr>
          <w:rFonts w:ascii="Times New Roman"/>
          <w:b w:val="false"/>
          <w:i w:val="false"/>
          <w:color w:val="000000"/>
          <w:sz w:val="28"/>
        </w:rPr>
        <w:t>
                                     коммуналдық қызметтерге
</w:t>
      </w:r>
      <w:r>
        <w:br/>
      </w:r>
      <w:r>
        <w:rPr>
          <w:rFonts w:ascii="Times New Roman"/>
          <w:b w:val="false"/>
          <w:i w:val="false"/>
          <w:color w:val="000000"/>
          <w:sz w:val="28"/>
        </w:rPr>
        <w:t>
                                     шығыстарды өтеу
</w:t>
      </w:r>
      <w:r>
        <w:br/>
      </w:r>
      <w:r>
        <w:rPr>
          <w:rFonts w:ascii="Times New Roman"/>
          <w:b w:val="false"/>
          <w:i w:val="false"/>
          <w:color w:val="000000"/>
          <w:sz w:val="28"/>
        </w:rPr>
        <w:t>
          202                53      Ішкі істер органдарын
</w:t>
      </w:r>
      <w:r>
        <w:br/>
      </w:r>
      <w:r>
        <w:rPr>
          <w:rFonts w:ascii="Times New Roman"/>
          <w:b w:val="false"/>
          <w:i w:val="false"/>
          <w:color w:val="000000"/>
          <w:sz w:val="28"/>
        </w:rPr>
        <w:t>
                                     жабдықтармен, арнаулы
</w:t>
      </w:r>
      <w:r>
        <w:br/>
      </w:r>
      <w:r>
        <w:rPr>
          <w:rFonts w:ascii="Times New Roman"/>
          <w:b w:val="false"/>
          <w:i w:val="false"/>
          <w:color w:val="000000"/>
          <w:sz w:val="28"/>
        </w:rPr>
        <w:t>
                                     мақсаттағы құралдармен және
</w:t>
      </w:r>
      <w:r>
        <w:br/>
      </w:r>
      <w:r>
        <w:rPr>
          <w:rFonts w:ascii="Times New Roman"/>
          <w:b w:val="false"/>
          <w:i w:val="false"/>
          <w:color w:val="000000"/>
          <w:sz w:val="28"/>
        </w:rPr>
        <w:t>
                                     көлікпен жарақтандыру
</w:t>
      </w:r>
      <w:r>
        <w:br/>
      </w:r>
      <w:r>
        <w:rPr>
          <w:rFonts w:ascii="Times New Roman"/>
          <w:b w:val="false"/>
          <w:i w:val="false"/>
          <w:color w:val="000000"/>
          <w:sz w:val="28"/>
        </w:rPr>
        <w:t>
          203                54      Тергеу оқшаулауыштарын
</w:t>
      </w:r>
      <w:r>
        <w:br/>
      </w:r>
      <w:r>
        <w:rPr>
          <w:rFonts w:ascii="Times New Roman"/>
          <w:b w:val="false"/>
          <w:i w:val="false"/>
          <w:color w:val="000000"/>
          <w:sz w:val="28"/>
        </w:rPr>
        <w:t>
                                     инженерлік-техникалық күзет
</w:t>
      </w:r>
      <w:r>
        <w:br/>
      </w:r>
      <w:r>
        <w:rPr>
          <w:rFonts w:ascii="Times New Roman"/>
          <w:b w:val="false"/>
          <w:i w:val="false"/>
          <w:color w:val="000000"/>
          <w:sz w:val="28"/>
        </w:rPr>
        <w:t>
                                     құралдарымен жабдықтау
</w:t>
      </w:r>
      <w:r>
        <w:br/>
      </w:r>
      <w:r>
        <w:rPr>
          <w:rFonts w:ascii="Times New Roman"/>
          <w:b w:val="false"/>
          <w:i w:val="false"/>
          <w:color w:val="000000"/>
          <w:sz w:val="28"/>
        </w:rPr>
        <w:t>
          206                15  03  Тергеу оқшаулауыштарын
</w:t>
      </w:r>
      <w:r>
        <w:br/>
      </w:r>
      <w:r>
        <w:rPr>
          <w:rFonts w:ascii="Times New Roman"/>
          <w:b w:val="false"/>
          <w:i w:val="false"/>
          <w:color w:val="000000"/>
          <w:sz w:val="28"/>
        </w:rPr>
        <w:t>
                                     медициналық жабдықпен
</w:t>
      </w:r>
      <w:r>
        <w:br/>
      </w:r>
      <w:r>
        <w:rPr>
          <w:rFonts w:ascii="Times New Roman"/>
          <w:b w:val="false"/>
          <w:i w:val="false"/>
          <w:color w:val="000000"/>
          <w:sz w:val="28"/>
        </w:rPr>
        <w:t>
                                     жарақтандыру
</w:t>
      </w:r>
      <w:r>
        <w:br/>
      </w:r>
      <w:r>
        <w:rPr>
          <w:rFonts w:ascii="Times New Roman"/>
          <w:b w:val="false"/>
          <w:i w:val="false"/>
          <w:color w:val="000000"/>
          <w:sz w:val="28"/>
        </w:rPr>
        <w:t>
          207                15  04  Саперлік бөлімшелерді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211                15  05  Әкімшілік ғимаратты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302                58      Ішкі әскерлер құрамалары мен
</w:t>
      </w:r>
      <w:r>
        <w:br/>
      </w:r>
      <w:r>
        <w:rPr>
          <w:rFonts w:ascii="Times New Roman"/>
          <w:b w:val="false"/>
          <w:i w:val="false"/>
          <w:color w:val="000000"/>
          <w:sz w:val="28"/>
        </w:rPr>
        <w:t>
                                     бөлімдерінің үйлері мен
</w:t>
      </w:r>
      <w:r>
        <w:br/>
      </w:r>
      <w:r>
        <w:rPr>
          <w:rFonts w:ascii="Times New Roman"/>
          <w:b w:val="false"/>
          <w:i w:val="false"/>
          <w:color w:val="000000"/>
          <w:sz w:val="28"/>
        </w:rPr>
        <w:t>
                                     ғимараттарын күрделі жөндеу
</w:t>
      </w:r>
      <w:r>
        <w:br/>
      </w:r>
      <w:r>
        <w:rPr>
          <w:rFonts w:ascii="Times New Roman"/>
          <w:b w:val="false"/>
          <w:i w:val="false"/>
          <w:color w:val="000000"/>
          <w:sz w:val="28"/>
        </w:rPr>
        <w:t>
          304                59      Тергеу оқшаулауыштарын салу,
</w:t>
      </w:r>
      <w:r>
        <w:br/>
      </w:r>
      <w:r>
        <w:rPr>
          <w:rFonts w:ascii="Times New Roman"/>
          <w:b w:val="false"/>
          <w:i w:val="false"/>
          <w:color w:val="000000"/>
          <w:sz w:val="28"/>
        </w:rPr>
        <w:t>
                                     қайта жаңарту және күрделі
</w:t>
      </w:r>
      <w:r>
        <w:br/>
      </w:r>
      <w:r>
        <w:rPr>
          <w:rFonts w:ascii="Times New Roman"/>
          <w:b w:val="false"/>
          <w:i w:val="false"/>
          <w:color w:val="000000"/>
          <w:sz w:val="28"/>
        </w:rPr>
        <w:t>
                                     жөндеу
</w:t>
      </w:r>
      <w:r>
        <w:br/>
      </w:r>
      <w:r>
        <w:rPr>
          <w:rFonts w:ascii="Times New Roman"/>
          <w:b w:val="false"/>
          <w:i w:val="false"/>
          <w:color w:val="000000"/>
          <w:sz w:val="28"/>
        </w:rPr>
        <w:t>
          501                60      Ішкі істер органдарының
</w:t>
      </w:r>
      <w:r>
        <w:br/>
      </w:r>
      <w:r>
        <w:rPr>
          <w:rFonts w:ascii="Times New Roman"/>
          <w:b w:val="false"/>
          <w:i w:val="false"/>
          <w:color w:val="000000"/>
          <w:sz w:val="28"/>
        </w:rPr>
        <w:t>
                                     ақпараттық жүйелерін сүйемелдеу
</w:t>
      </w:r>
      <w:r>
        <w:br/>
      </w:r>
      <w:r>
        <w:rPr>
          <w:rFonts w:ascii="Times New Roman"/>
          <w:b w:val="false"/>
          <w:i w:val="false"/>
          <w:color w:val="000000"/>
          <w:sz w:val="28"/>
        </w:rPr>
        <w:t>
          600                15  06  3 Мемлекеттік жоба
</w:t>
      </w:r>
      <w:r>
        <w:br/>
      </w:r>
      <w:r>
        <w:rPr>
          <w:rFonts w:ascii="Times New Roman"/>
          <w:b w:val="false"/>
          <w:i w:val="false"/>
          <w:color w:val="000000"/>
          <w:sz w:val="28"/>
        </w:rPr>
        <w:t>
          601                63      Ішкі істер органдарының
</w:t>
      </w:r>
      <w:r>
        <w:br/>
      </w:r>
      <w:r>
        <w:rPr>
          <w:rFonts w:ascii="Times New Roman"/>
          <w:b w:val="false"/>
          <w:i w:val="false"/>
          <w:color w:val="000000"/>
          <w:sz w:val="28"/>
        </w:rPr>
        <w:t>
                                     ақпараттық жүйелерін құру
</w:t>
      </w:r>
      <w:r>
        <w:br/>
      </w:r>
      <w:r>
        <w:rPr>
          <w:rFonts w:ascii="Times New Roman"/>
          <w:b w:val="false"/>
          <w:i w:val="false"/>
          <w:color w:val="000000"/>
          <w:sz w:val="28"/>
        </w:rPr>
        <w:t>
       5                  5          Жеке тұлғаның, қоғамның және
</w:t>
      </w:r>
      <w:r>
        <w:br/>
      </w:r>
      <w:r>
        <w:rPr>
          <w:rFonts w:ascii="Times New Roman"/>
          <w:b w:val="false"/>
          <w:i w:val="false"/>
          <w:color w:val="000000"/>
          <w:sz w:val="28"/>
        </w:rPr>
        <w:t>
                                     мемлекеттің қауiпсiздiгiн
</w:t>
      </w:r>
      <w:r>
        <w:br/>
      </w:r>
      <w:r>
        <w:rPr>
          <w:rFonts w:ascii="Times New Roman"/>
          <w:b w:val="false"/>
          <w:i w:val="false"/>
          <w:color w:val="000000"/>
          <w:sz w:val="28"/>
        </w:rPr>
        <w:t>
                                     қамтамасыз ету жөніндегі қызмет
</w:t>
      </w:r>
      <w:r>
        <w:br/>
      </w:r>
      <w:r>
        <w:rPr>
          <w:rFonts w:ascii="Times New Roman"/>
          <w:b w:val="false"/>
          <w:i w:val="false"/>
          <w:color w:val="000000"/>
          <w:sz w:val="28"/>
        </w:rPr>
        <w:t>
          056                56      Қызметтік-іздеу иттерін
</w:t>
      </w:r>
      <w:r>
        <w:br/>
      </w:r>
      <w:r>
        <w:rPr>
          <w:rFonts w:ascii="Times New Roman"/>
          <w:b w:val="false"/>
          <w:i w:val="false"/>
          <w:color w:val="000000"/>
          <w:sz w:val="28"/>
        </w:rPr>
        <w:t>
                                     қолдана отырып есірткі
</w:t>
      </w:r>
      <w:r>
        <w:br/>
      </w:r>
      <w:r>
        <w:rPr>
          <w:rFonts w:ascii="Times New Roman"/>
          <w:b w:val="false"/>
          <w:i w:val="false"/>
          <w:color w:val="000000"/>
          <w:sz w:val="28"/>
        </w:rPr>
        <w:t>
                                     бизнесіне қарсы күрес бойынша
</w:t>
      </w:r>
      <w:r>
        <w:br/>
      </w:r>
      <w:r>
        <w:rPr>
          <w:rFonts w:ascii="Times New Roman"/>
          <w:b w:val="false"/>
          <w:i w:val="false"/>
          <w:color w:val="000000"/>
          <w:sz w:val="28"/>
        </w:rPr>
        <w:t>
                                     ішкі істер органдарының
</w:t>
      </w:r>
      <w:r>
        <w:br/>
      </w:r>
      <w:r>
        <w:rPr>
          <w:rFonts w:ascii="Times New Roman"/>
          <w:b w:val="false"/>
          <w:i w:val="false"/>
          <w:color w:val="000000"/>
          <w:sz w:val="28"/>
        </w:rPr>
        <w:t>
                                     қызметтерін қамтамасыз ету
</w:t>
      </w:r>
      <w:r>
        <w:br/>
      </w:r>
      <w:r>
        <w:rPr>
          <w:rFonts w:ascii="Times New Roman"/>
          <w:b w:val="false"/>
          <w:i w:val="false"/>
          <w:color w:val="000000"/>
          <w:sz w:val="28"/>
        </w:rPr>
        <w:t>
              030                30  Кинологиялық орталық
</w:t>
      </w:r>
      <w:r>
        <w:br/>
      </w:r>
      <w:r>
        <w:rPr>
          <w:rFonts w:ascii="Times New Roman"/>
          <w:b w:val="false"/>
          <w:i w:val="false"/>
          <w:color w:val="000000"/>
          <w:sz w:val="28"/>
        </w:rPr>
        <w:t>
          104                15  08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мемлекеттік бағдарламасы
</w:t>
      </w:r>
      <w:r>
        <w:br/>
      </w:r>
      <w:r>
        <w:rPr>
          <w:rFonts w:ascii="Times New Roman"/>
          <w:b w:val="false"/>
          <w:i w:val="false"/>
          <w:color w:val="000000"/>
          <w:sz w:val="28"/>
        </w:rPr>
        <w:t>
          306                15  09  Кинология орталығының
</w:t>
      </w:r>
      <w:r>
        <w:br/>
      </w:r>
      <w:r>
        <w:rPr>
          <w:rFonts w:ascii="Times New Roman"/>
          <w:b w:val="false"/>
          <w:i w:val="false"/>
          <w:color w:val="000000"/>
          <w:sz w:val="28"/>
        </w:rPr>
        <w:t>
                                     питомнигін қайта жаңарту
</w:t>
      </w:r>
      <w:r>
        <w:br/>
      </w:r>
      <w:r>
        <w:rPr>
          <w:rFonts w:ascii="Times New Roman"/>
          <w:b w:val="false"/>
          <w:i w:val="false"/>
          <w:color w:val="000000"/>
          <w:sz w:val="28"/>
        </w:rPr>
        <w:t>
   4                  4              Білім беру
</w:t>
      </w:r>
      <w:r>
        <w:br/>
      </w:r>
      <w:r>
        <w:rPr>
          <w:rFonts w:ascii="Times New Roman"/>
          <w:b w:val="false"/>
          <w:i w:val="false"/>
          <w:color w:val="000000"/>
          <w:sz w:val="28"/>
        </w:rPr>
        <w:t>
       4                  4          Орта кәсіби білім беру
</w:t>
      </w:r>
      <w:r>
        <w:br/>
      </w:r>
      <w:r>
        <w:rPr>
          <w:rFonts w:ascii="Times New Roman"/>
          <w:b w:val="false"/>
          <w:i w:val="false"/>
          <w:color w:val="000000"/>
          <w:sz w:val="28"/>
        </w:rPr>
        <w:t>
          007                07      Орта кәсіптік білімді мамандар
</w:t>
      </w:r>
      <w:r>
        <w:br/>
      </w:r>
      <w:r>
        <w:rPr>
          <w:rFonts w:ascii="Times New Roman"/>
          <w:b w:val="false"/>
          <w:i w:val="false"/>
          <w:color w:val="000000"/>
          <w:sz w:val="28"/>
        </w:rPr>
        <w:t>
                                     даярлау
</w:t>
      </w:r>
      <w:r>
        <w:br/>
      </w:r>
      <w:r>
        <w:rPr>
          <w:rFonts w:ascii="Times New Roman"/>
          <w:b w:val="false"/>
          <w:i w:val="false"/>
          <w:color w:val="000000"/>
          <w:sz w:val="28"/>
        </w:rPr>
        <w:t>
              030                30  Ақтөбе заң колледжi
</w:t>
      </w:r>
      <w:r>
        <w:br/>
      </w:r>
      <w:r>
        <w:rPr>
          <w:rFonts w:ascii="Times New Roman"/>
          <w:b w:val="false"/>
          <w:i w:val="false"/>
          <w:color w:val="000000"/>
          <w:sz w:val="28"/>
        </w:rPr>
        <w:t>
              033                33  Шымкент заң колледжi
</w:t>
      </w:r>
      <w:r>
        <w:br/>
      </w:r>
      <w:r>
        <w:rPr>
          <w:rFonts w:ascii="Times New Roman"/>
          <w:b w:val="false"/>
          <w:i w:val="false"/>
          <w:color w:val="000000"/>
          <w:sz w:val="28"/>
        </w:rPr>
        <w:t>
              034                34  Семей заң колледжi
</w:t>
      </w:r>
      <w:r>
        <w:br/>
      </w:r>
      <w:r>
        <w:rPr>
          <w:rFonts w:ascii="Times New Roman"/>
          <w:b w:val="false"/>
          <w:i w:val="false"/>
          <w:color w:val="000000"/>
          <w:sz w:val="28"/>
        </w:rPr>
        <w:t>
              035                35  Алматы заң колледжi
</w:t>
      </w:r>
      <w:r>
        <w:br/>
      </w:r>
      <w:r>
        <w:rPr>
          <w:rFonts w:ascii="Times New Roman"/>
          <w:b w:val="false"/>
          <w:i w:val="false"/>
          <w:color w:val="000000"/>
          <w:sz w:val="28"/>
        </w:rPr>
        <w:t>
          309                15  13  Қазақстан Республикасы Ішкі
</w:t>
      </w:r>
      <w:r>
        <w:br/>
      </w:r>
      <w:r>
        <w:rPr>
          <w:rFonts w:ascii="Times New Roman"/>
          <w:b w:val="false"/>
          <w:i w:val="false"/>
          <w:color w:val="000000"/>
          <w:sz w:val="28"/>
        </w:rPr>
        <w:t>
                                     істер министрлігінің Ақтөбе
</w:t>
      </w:r>
      <w:r>
        <w:br/>
      </w:r>
      <w:r>
        <w:rPr>
          <w:rFonts w:ascii="Times New Roman"/>
          <w:b w:val="false"/>
          <w:i w:val="false"/>
          <w:color w:val="000000"/>
          <w:sz w:val="28"/>
        </w:rPr>
        <w:t>
                                     заң колледжінің бас оқу
</w:t>
      </w:r>
      <w:r>
        <w:br/>
      </w:r>
      <w:r>
        <w:rPr>
          <w:rFonts w:ascii="Times New Roman"/>
          <w:b w:val="false"/>
          <w:i w:val="false"/>
          <w:color w:val="000000"/>
          <w:sz w:val="28"/>
        </w:rPr>
        <w:t>
                                     корпусын салу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030                30  Кәсіби даярлау училищесі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6          Жоғары және жоғары оқу орнынан
</w:t>
      </w:r>
      <w:r>
        <w:br/>
      </w:r>
      <w:r>
        <w:rPr>
          <w:rFonts w:ascii="Times New Roman"/>
          <w:b w:val="false"/>
          <w:i w:val="false"/>
          <w:color w:val="000000"/>
          <w:sz w:val="28"/>
        </w:rPr>
        <w:t>
                                     кейін кәсіби бiлiм беру
</w:t>
      </w:r>
      <w:r>
        <w:br/>
      </w:r>
      <w:r>
        <w:rPr>
          <w:rFonts w:ascii="Times New Roman"/>
          <w:b w:val="false"/>
          <w:i w:val="false"/>
          <w:color w:val="000000"/>
          <w:sz w:val="28"/>
        </w:rPr>
        <w:t>
          009                09      Жоғары оқу орындарында кадрлар
</w:t>
      </w:r>
      <w:r>
        <w:br/>
      </w:r>
      <w:r>
        <w:rPr>
          <w:rFonts w:ascii="Times New Roman"/>
          <w:b w:val="false"/>
          <w:i w:val="false"/>
          <w:color w:val="000000"/>
          <w:sz w:val="28"/>
        </w:rPr>
        <w:t>
                                     даярлау
</w:t>
      </w:r>
      <w:r>
        <w:br/>
      </w:r>
      <w:r>
        <w:rPr>
          <w:rFonts w:ascii="Times New Roman"/>
          <w:b w:val="false"/>
          <w:i w:val="false"/>
          <w:color w:val="000000"/>
          <w:sz w:val="28"/>
        </w:rPr>
        <w:t>
              032                32  Қостанай заң институты
</w:t>
      </w:r>
      <w:r>
        <w:br/>
      </w:r>
      <w:r>
        <w:rPr>
          <w:rFonts w:ascii="Times New Roman"/>
          <w:b w:val="false"/>
          <w:i w:val="false"/>
          <w:color w:val="000000"/>
          <w:sz w:val="28"/>
        </w:rPr>
        <w:t>
              033                33  Iшкi әскерлердiң жоғары әскери
</w:t>
      </w:r>
      <w:r>
        <w:br/>
      </w:r>
      <w:r>
        <w:rPr>
          <w:rFonts w:ascii="Times New Roman"/>
          <w:b w:val="false"/>
          <w:i w:val="false"/>
          <w:color w:val="000000"/>
          <w:sz w:val="28"/>
        </w:rPr>
        <w:t>
                                     училищесi, Петропавл қаласы
</w:t>
      </w:r>
      <w:r>
        <w:br/>
      </w:r>
      <w:r>
        <w:rPr>
          <w:rFonts w:ascii="Times New Roman"/>
          <w:b w:val="false"/>
          <w:i w:val="false"/>
          <w:color w:val="000000"/>
          <w:sz w:val="28"/>
        </w:rPr>
        <w:t>
              034                34  Қазақстан Республикасы Ішкі
</w:t>
      </w:r>
      <w:r>
        <w:br/>
      </w:r>
      <w:r>
        <w:rPr>
          <w:rFonts w:ascii="Times New Roman"/>
          <w:b w:val="false"/>
          <w:i w:val="false"/>
          <w:color w:val="000000"/>
          <w:sz w:val="28"/>
        </w:rPr>
        <w:t>
                                     істер министрлігінің академиясы
</w:t>
      </w:r>
      <w:r>
        <w:br/>
      </w:r>
      <w:r>
        <w:rPr>
          <w:rFonts w:ascii="Times New Roman"/>
          <w:b w:val="false"/>
          <w:i w:val="false"/>
          <w:color w:val="000000"/>
          <w:sz w:val="28"/>
        </w:rPr>
        <w:t>
              035                35  Қазақстан Республикасы Ішкі
</w:t>
      </w:r>
      <w:r>
        <w:br/>
      </w:r>
      <w:r>
        <w:rPr>
          <w:rFonts w:ascii="Times New Roman"/>
          <w:b w:val="false"/>
          <w:i w:val="false"/>
          <w:color w:val="000000"/>
          <w:sz w:val="28"/>
        </w:rPr>
        <w:t>
                                     істер министрлігінің Қарағанды
</w:t>
      </w:r>
      <w:r>
        <w:br/>
      </w:r>
      <w:r>
        <w:rPr>
          <w:rFonts w:ascii="Times New Roman"/>
          <w:b w:val="false"/>
          <w:i w:val="false"/>
          <w:color w:val="000000"/>
          <w:sz w:val="28"/>
        </w:rPr>
        <w:t>
                                     заң институты
</w:t>
      </w:r>
      <w:r>
        <w:br/>
      </w:r>
      <w:r>
        <w:rPr>
          <w:rFonts w:ascii="Times New Roman"/>
          <w:b w:val="false"/>
          <w:i w:val="false"/>
          <w:color w:val="000000"/>
          <w:sz w:val="28"/>
        </w:rPr>
        <w:t>
          313                15  12  Ішкi әскерлердің Петропавл
</w:t>
      </w:r>
      <w:r>
        <w:br/>
      </w:r>
      <w:r>
        <w:rPr>
          <w:rFonts w:ascii="Times New Roman"/>
          <w:b w:val="false"/>
          <w:i w:val="false"/>
          <w:color w:val="000000"/>
          <w:sz w:val="28"/>
        </w:rPr>
        <w:t>
                                     жоғары әскери училищесiндегі
</w:t>
      </w:r>
      <w:r>
        <w:br/>
      </w:r>
      <w:r>
        <w:rPr>
          <w:rFonts w:ascii="Times New Roman"/>
          <w:b w:val="false"/>
          <w:i w:val="false"/>
          <w:color w:val="000000"/>
          <w:sz w:val="28"/>
        </w:rPr>
        <w:t>
                                     оқу-тұрғын үй кешенін салу
</w:t>
      </w:r>
      <w:r>
        <w:br/>
      </w:r>
      <w:r>
        <w:rPr>
          <w:rFonts w:ascii="Times New Roman"/>
          <w:b w:val="false"/>
          <w:i w:val="false"/>
          <w:color w:val="000000"/>
          <w:sz w:val="28"/>
        </w:rPr>
        <w:t>
   5                   5             Денсаулық сақтау
</w:t>
      </w:r>
      <w:r>
        <w:br/>
      </w:r>
      <w:r>
        <w:rPr>
          <w:rFonts w:ascii="Times New Roman"/>
          <w:b w:val="false"/>
          <w:i w:val="false"/>
          <w:color w:val="000000"/>
          <w:sz w:val="28"/>
        </w:rPr>
        <w:t>
       1                  1          Кең бейінді ауруханалар
</w:t>
      </w:r>
      <w:r>
        <w:br/>
      </w:r>
      <w:r>
        <w:rPr>
          <w:rFonts w:ascii="Times New Roman"/>
          <w:b w:val="false"/>
          <w:i w:val="false"/>
          <w:color w:val="000000"/>
          <w:sz w:val="28"/>
        </w:rPr>
        <w:t>
          012                12      Әскери қызметшiлердi, құқық
</w:t>
      </w:r>
      <w:r>
        <w:br/>
      </w:r>
      <w:r>
        <w:rPr>
          <w:rFonts w:ascii="Times New Roman"/>
          <w:b w:val="false"/>
          <w:i w:val="false"/>
          <w:color w:val="000000"/>
          <w:sz w:val="28"/>
        </w:rPr>
        <w:t>
                                     қорғау органдарының қызметкер.
</w:t>
      </w:r>
      <w:r>
        <w:br/>
      </w:r>
      <w:r>
        <w:rPr>
          <w:rFonts w:ascii="Times New Roman"/>
          <w:b w:val="false"/>
          <w:i w:val="false"/>
          <w:color w:val="000000"/>
          <w:sz w:val="28"/>
        </w:rPr>
        <w:t>
                                     лерiн және олардың отбасы
</w:t>
      </w:r>
      <w:r>
        <w:br/>
      </w:r>
      <w:r>
        <w:rPr>
          <w:rFonts w:ascii="Times New Roman"/>
          <w:b w:val="false"/>
          <w:i w:val="false"/>
          <w:color w:val="000000"/>
          <w:sz w:val="28"/>
        </w:rPr>
        <w:t>
                                     мүшелерiн емдеу
</w:t>
      </w:r>
      <w:r>
        <w:br/>
      </w:r>
      <w:r>
        <w:rPr>
          <w:rFonts w:ascii="Times New Roman"/>
          <w:b w:val="false"/>
          <w:i w:val="false"/>
          <w:color w:val="000000"/>
          <w:sz w:val="28"/>
        </w:rPr>
        <w:t>
              030                30  Емханалы госпиталь
</w:t>
      </w:r>
      <w:r>
        <w:br/>
      </w:r>
      <w:r>
        <w:rPr>
          <w:rFonts w:ascii="Times New Roman"/>
          <w:b w:val="false"/>
          <w:i w:val="false"/>
          <w:color w:val="000000"/>
          <w:sz w:val="28"/>
        </w:rPr>
        <w:t>
              031                31  Әскери қызметшілерге, құқық
</w:t>
      </w:r>
      <w:r>
        <w:br/>
      </w:r>
      <w:r>
        <w:rPr>
          <w:rFonts w:ascii="Times New Roman"/>
          <w:b w:val="false"/>
          <w:i w:val="false"/>
          <w:color w:val="000000"/>
          <w:sz w:val="28"/>
        </w:rPr>
        <w:t>
                                     қорғау органдарының
</w:t>
      </w:r>
      <w:r>
        <w:br/>
      </w:r>
      <w:r>
        <w:rPr>
          <w:rFonts w:ascii="Times New Roman"/>
          <w:b w:val="false"/>
          <w:i w:val="false"/>
          <w:color w:val="000000"/>
          <w:sz w:val="28"/>
        </w:rPr>
        <w:t>
                                     қызметкерлеріне және олардың
</w:t>
      </w:r>
      <w:r>
        <w:br/>
      </w:r>
      <w:r>
        <w:rPr>
          <w:rFonts w:ascii="Times New Roman"/>
          <w:b w:val="false"/>
          <w:i w:val="false"/>
          <w:color w:val="000000"/>
          <w:sz w:val="28"/>
        </w:rPr>
        <w:t>
                                     отбасы мүшелеріне медициналық
</w:t>
      </w:r>
      <w:r>
        <w:br/>
      </w:r>
      <w:r>
        <w:rPr>
          <w:rFonts w:ascii="Times New Roman"/>
          <w:b w:val="false"/>
          <w:i w:val="false"/>
          <w:color w:val="000000"/>
          <w:sz w:val="28"/>
        </w:rPr>
        <w:t>
                                     көмек көрсету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бөлімшелері.
</w:t>
      </w:r>
      <w:r>
        <w:br/>
      </w:r>
      <w:r>
        <w:rPr>
          <w:rFonts w:ascii="Times New Roman"/>
          <w:b w:val="false"/>
          <w:i w:val="false"/>
          <w:color w:val="000000"/>
          <w:sz w:val="28"/>
        </w:rPr>
        <w:t>
                                     нің сот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204                204               Қазақстан Республикасының
</w:t>
      </w:r>
      <w:r>
        <w:br/>
      </w:r>
      <w:r>
        <w:rPr>
          <w:rFonts w:ascii="Times New Roman"/>
          <w:b w:val="false"/>
          <w:i w:val="false"/>
          <w:color w:val="000000"/>
          <w:sz w:val="28"/>
        </w:rPr>
        <w:t>
                                     Сыртқы iстер министрлiгi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3                  3          Сыртқы саяси қызмет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004                04  Басқа елдердегi органдардың
</w:t>
      </w:r>
      <w:r>
        <w:br/>
      </w:r>
      <w:r>
        <w:rPr>
          <w:rFonts w:ascii="Times New Roman"/>
          <w:b w:val="false"/>
          <w:i w:val="false"/>
          <w:color w:val="000000"/>
          <w:sz w:val="28"/>
        </w:rPr>
        <w:t>
                                     аппараттары (елшiлiктер,
</w:t>
      </w:r>
      <w:r>
        <w:br/>
      </w:r>
      <w:r>
        <w:rPr>
          <w:rFonts w:ascii="Times New Roman"/>
          <w:b w:val="false"/>
          <w:i w:val="false"/>
          <w:color w:val="000000"/>
          <w:sz w:val="28"/>
        </w:rPr>
        <w:t>
                                     өкiлдiктер, дипломатиялық
</w:t>
      </w:r>
      <w:r>
        <w:br/>
      </w:r>
      <w:r>
        <w:rPr>
          <w:rFonts w:ascii="Times New Roman"/>
          <w:b w:val="false"/>
          <w:i w:val="false"/>
          <w:color w:val="000000"/>
          <w:sz w:val="28"/>
        </w:rPr>
        <w:t>
                                     миссиялар)
</w:t>
      </w:r>
      <w:r>
        <w:br/>
      </w:r>
      <w:r>
        <w:rPr>
          <w:rFonts w:ascii="Times New Roman"/>
          <w:b w:val="false"/>
          <w:i w:val="false"/>
          <w:color w:val="000000"/>
          <w:sz w:val="28"/>
        </w:rPr>
        <w:t>
          006                06      Өткен жылдардың міндеттемеле.
</w:t>
      </w:r>
      <w:r>
        <w:br/>
      </w:r>
      <w:r>
        <w:rPr>
          <w:rFonts w:ascii="Times New Roman"/>
          <w:b w:val="false"/>
          <w:i w:val="false"/>
          <w:color w:val="000000"/>
          <w:sz w:val="28"/>
        </w:rPr>
        <w:t>
                                     рін орындау
</w:t>
      </w:r>
      <w:r>
        <w:br/>
      </w:r>
      <w:r>
        <w:rPr>
          <w:rFonts w:ascii="Times New Roman"/>
          <w:b w:val="false"/>
          <w:i w:val="false"/>
          <w:color w:val="000000"/>
          <w:sz w:val="28"/>
        </w:rPr>
        <w:t>
              030                30  Қазақстан Республикасының
</w:t>
      </w:r>
      <w:r>
        <w:br/>
      </w:r>
      <w:r>
        <w:rPr>
          <w:rFonts w:ascii="Times New Roman"/>
          <w:b w:val="false"/>
          <w:i w:val="false"/>
          <w:color w:val="000000"/>
          <w:sz w:val="28"/>
        </w:rPr>
        <w:t>
                                     меншігіне шетелде жылжымайтын
</w:t>
      </w:r>
      <w:r>
        <w:br/>
      </w:r>
      <w:r>
        <w:rPr>
          <w:rFonts w:ascii="Times New Roman"/>
          <w:b w:val="false"/>
          <w:i w:val="false"/>
          <w:color w:val="000000"/>
          <w:sz w:val="28"/>
        </w:rPr>
        <w:t>
                                     мүлік сатып алу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030                30      ТМД жарғылық және басқа да
</w:t>
      </w:r>
      <w:r>
        <w:br/>
      </w:r>
      <w:r>
        <w:rPr>
          <w:rFonts w:ascii="Times New Roman"/>
          <w:b w:val="false"/>
          <w:i w:val="false"/>
          <w:color w:val="000000"/>
          <w:sz w:val="28"/>
        </w:rPr>
        <w:t>
                                     органдарына қатысу
</w:t>
      </w:r>
      <w:r>
        <w:br/>
      </w:r>
      <w:r>
        <w:rPr>
          <w:rFonts w:ascii="Times New Roman"/>
          <w:b w:val="false"/>
          <w:i w:val="false"/>
          <w:color w:val="000000"/>
          <w:sz w:val="28"/>
        </w:rPr>
        <w:t>
              030                30  ТМД жарғылық және басқа да
</w:t>
      </w:r>
      <w:r>
        <w:br/>
      </w:r>
      <w:r>
        <w:rPr>
          <w:rFonts w:ascii="Times New Roman"/>
          <w:b w:val="false"/>
          <w:i w:val="false"/>
          <w:color w:val="000000"/>
          <w:sz w:val="28"/>
        </w:rPr>
        <w:t>
                                     органдарына үлестік салымдар
</w:t>
      </w:r>
      <w:r>
        <w:br/>
      </w:r>
      <w:r>
        <w:rPr>
          <w:rFonts w:ascii="Times New Roman"/>
          <w:b w:val="false"/>
          <w:i w:val="false"/>
          <w:color w:val="000000"/>
          <w:sz w:val="28"/>
        </w:rPr>
        <w:t>
              031                31  Қазақстан Республикасының
</w:t>
      </w:r>
      <w:r>
        <w:br/>
      </w:r>
      <w:r>
        <w:rPr>
          <w:rFonts w:ascii="Times New Roman"/>
          <w:b w:val="false"/>
          <w:i w:val="false"/>
          <w:color w:val="000000"/>
          <w:sz w:val="28"/>
        </w:rPr>
        <w:t>
                                     Еуразия экономикалық
</w:t>
      </w:r>
      <w:r>
        <w:br/>
      </w:r>
      <w:r>
        <w:rPr>
          <w:rFonts w:ascii="Times New Roman"/>
          <w:b w:val="false"/>
          <w:i w:val="false"/>
          <w:color w:val="000000"/>
          <w:sz w:val="28"/>
        </w:rPr>
        <w:t>
                                     қауымдастығындағы тұрақты
</w:t>
      </w:r>
      <w:r>
        <w:br/>
      </w:r>
      <w:r>
        <w:rPr>
          <w:rFonts w:ascii="Times New Roman"/>
          <w:b w:val="false"/>
          <w:i w:val="false"/>
          <w:color w:val="000000"/>
          <w:sz w:val="28"/>
        </w:rPr>
        <w:t>
                                     өкілінің аппаратын ұстау
</w:t>
      </w:r>
      <w:r>
        <w:br/>
      </w:r>
      <w:r>
        <w:rPr>
          <w:rFonts w:ascii="Times New Roman"/>
          <w:b w:val="false"/>
          <w:i w:val="false"/>
          <w:color w:val="000000"/>
          <w:sz w:val="28"/>
        </w:rPr>
        <w:t>
          031                31      Халықаралық ұйымдарға қатысу
</w:t>
      </w:r>
      <w:r>
        <w:br/>
      </w:r>
      <w:r>
        <w:rPr>
          <w:rFonts w:ascii="Times New Roman"/>
          <w:b w:val="false"/>
          <w:i w:val="false"/>
          <w:color w:val="000000"/>
          <w:sz w:val="28"/>
        </w:rPr>
        <w:t>
          035                35      Құжаттарды ресімдеу жөніндегі
</w:t>
      </w:r>
      <w:r>
        <w:br/>
      </w:r>
      <w:r>
        <w:rPr>
          <w:rFonts w:ascii="Times New Roman"/>
          <w:b w:val="false"/>
          <w:i w:val="false"/>
          <w:color w:val="000000"/>
          <w:sz w:val="28"/>
        </w:rPr>
        <w:t>
                                     консулдық қызметтер
</w:t>
      </w:r>
      <w:r>
        <w:br/>
      </w:r>
      <w:r>
        <w:rPr>
          <w:rFonts w:ascii="Times New Roman"/>
          <w:b w:val="false"/>
          <w:i w:val="false"/>
          <w:color w:val="000000"/>
          <w:sz w:val="28"/>
        </w:rPr>
        <w:t>
          039                39      Мемлекеттік шекараны межелеу
</w:t>
      </w:r>
      <w:r>
        <w:br/>
      </w:r>
      <w:r>
        <w:rPr>
          <w:rFonts w:ascii="Times New Roman"/>
          <w:b w:val="false"/>
          <w:i w:val="false"/>
          <w:color w:val="000000"/>
          <w:sz w:val="28"/>
        </w:rPr>
        <w:t>
              030                30  Мемлекеттік шекараны межелеу
</w:t>
      </w:r>
      <w:r>
        <w:br/>
      </w:r>
      <w:r>
        <w:rPr>
          <w:rFonts w:ascii="Times New Roman"/>
          <w:b w:val="false"/>
          <w:i w:val="false"/>
          <w:color w:val="000000"/>
          <w:sz w:val="28"/>
        </w:rPr>
        <w:t>
              031                31  Мемлекеттік шекараны межелеу
</w:t>
      </w:r>
      <w:r>
        <w:br/>
      </w:r>
      <w:r>
        <w:rPr>
          <w:rFonts w:ascii="Times New Roman"/>
          <w:b w:val="false"/>
          <w:i w:val="false"/>
          <w:color w:val="000000"/>
          <w:sz w:val="28"/>
        </w:rPr>
        <w:t>
                                     бойынша келіссөздер өткізу
</w:t>
      </w:r>
      <w:r>
        <w:br/>
      </w:r>
      <w:r>
        <w:rPr>
          <w:rFonts w:ascii="Times New Roman"/>
          <w:b w:val="false"/>
          <w:i w:val="false"/>
          <w:color w:val="000000"/>
          <w:sz w:val="28"/>
        </w:rPr>
        <w:t>
          040                40      Мемлекеттік шекараға қада қағу
</w:t>
      </w:r>
      <w:r>
        <w:br/>
      </w:r>
      <w:r>
        <w:rPr>
          <w:rFonts w:ascii="Times New Roman"/>
          <w:b w:val="false"/>
          <w:i w:val="false"/>
          <w:color w:val="000000"/>
          <w:sz w:val="28"/>
        </w:rPr>
        <w:t>
              030                30  Мемлекеттік шекараға қада қағу
</w:t>
      </w:r>
      <w:r>
        <w:br/>
      </w:r>
      <w:r>
        <w:rPr>
          <w:rFonts w:ascii="Times New Roman"/>
          <w:b w:val="false"/>
          <w:i w:val="false"/>
          <w:color w:val="000000"/>
          <w:sz w:val="28"/>
        </w:rPr>
        <w:t>
              031                31  Мемлекеттік шекараға қада қағу
</w:t>
      </w:r>
      <w:r>
        <w:br/>
      </w:r>
      <w:r>
        <w:rPr>
          <w:rFonts w:ascii="Times New Roman"/>
          <w:b w:val="false"/>
          <w:i w:val="false"/>
          <w:color w:val="000000"/>
          <w:sz w:val="28"/>
        </w:rPr>
        <w:t>
                                     бойынша келіссөздер өткізу
</w:t>
      </w:r>
      <w:r>
        <w:br/>
      </w:r>
      <w:r>
        <w:rPr>
          <w:rFonts w:ascii="Times New Roman"/>
          <w:b w:val="false"/>
          <w:i w:val="false"/>
          <w:color w:val="000000"/>
          <w:sz w:val="28"/>
        </w:rPr>
        <w:t>
          044                44      Шет мемлекеттердегі
</w:t>
      </w:r>
      <w:r>
        <w:br/>
      </w:r>
      <w:r>
        <w:rPr>
          <w:rFonts w:ascii="Times New Roman"/>
          <w:b w:val="false"/>
          <w:i w:val="false"/>
          <w:color w:val="000000"/>
          <w:sz w:val="28"/>
        </w:rPr>
        <w:t>
                                     мекемелермен байланыс орнату
</w:t>
      </w:r>
      <w:r>
        <w:br/>
      </w:r>
      <w:r>
        <w:rPr>
          <w:rFonts w:ascii="Times New Roman"/>
          <w:b w:val="false"/>
          <w:i w:val="false"/>
          <w:color w:val="000000"/>
          <w:sz w:val="28"/>
        </w:rPr>
        <w:t>
          046                46      Ұлттық бедел стратегиясын іске
</w:t>
      </w:r>
      <w:r>
        <w:br/>
      </w:r>
      <w:r>
        <w:rPr>
          <w:rFonts w:ascii="Times New Roman"/>
          <w:b w:val="false"/>
          <w:i w:val="false"/>
          <w:color w:val="000000"/>
          <w:sz w:val="28"/>
        </w:rPr>
        <w:t>
                                     асыру
</w:t>
      </w:r>
      <w:r>
        <w:br/>
      </w:r>
      <w:r>
        <w:rPr>
          <w:rFonts w:ascii="Times New Roman"/>
          <w:b w:val="false"/>
          <w:i w:val="false"/>
          <w:color w:val="000000"/>
          <w:sz w:val="28"/>
        </w:rPr>
        <w:t>
          051                51      Рұқсатнамалық жапсырмаларды
</w:t>
      </w:r>
      <w:r>
        <w:br/>
      </w:r>
      <w:r>
        <w:rPr>
          <w:rFonts w:ascii="Times New Roman"/>
          <w:b w:val="false"/>
          <w:i w:val="false"/>
          <w:color w:val="000000"/>
          <w:sz w:val="28"/>
        </w:rPr>
        <w:t>
                                     жасау
</w:t>
      </w:r>
      <w:r>
        <w:br/>
      </w:r>
      <w:r>
        <w:rPr>
          <w:rFonts w:ascii="Times New Roman"/>
          <w:b w:val="false"/>
          <w:i w:val="false"/>
          <w:color w:val="000000"/>
          <w:sz w:val="28"/>
        </w:rPr>
        <w:t>
          052                52      Қазақстан Республикасы
</w:t>
      </w:r>
      <w:r>
        <w:br/>
      </w:r>
      <w:r>
        <w:rPr>
          <w:rFonts w:ascii="Times New Roman"/>
          <w:b w:val="false"/>
          <w:i w:val="false"/>
          <w:color w:val="000000"/>
          <w:sz w:val="28"/>
        </w:rPr>
        <w:t>
                                     Мемлекеттік протокол қызметін
</w:t>
      </w:r>
      <w:r>
        <w:br/>
      </w:r>
      <w:r>
        <w:rPr>
          <w:rFonts w:ascii="Times New Roman"/>
          <w:b w:val="false"/>
          <w:i w:val="false"/>
          <w:color w:val="000000"/>
          <w:sz w:val="28"/>
        </w:rPr>
        <w:t>
                                     байланыс құралдарымен
</w:t>
      </w:r>
      <w:r>
        <w:br/>
      </w:r>
      <w:r>
        <w:rPr>
          <w:rFonts w:ascii="Times New Roman"/>
          <w:b w:val="false"/>
          <w:i w:val="false"/>
          <w:color w:val="000000"/>
          <w:sz w:val="28"/>
        </w:rPr>
        <w:t>
                                     қамтамасыз ету
</w:t>
      </w:r>
      <w:r>
        <w:br/>
      </w:r>
      <w:r>
        <w:rPr>
          <w:rFonts w:ascii="Times New Roman"/>
          <w:b w:val="false"/>
          <w:i w:val="false"/>
          <w:color w:val="000000"/>
          <w:sz w:val="28"/>
        </w:rPr>
        <w:t>
          054                54      Халықаралық почта байланысының
</w:t>
      </w:r>
      <w:r>
        <w:br/>
      </w:r>
      <w:r>
        <w:rPr>
          <w:rFonts w:ascii="Times New Roman"/>
          <w:b w:val="false"/>
          <w:i w:val="false"/>
          <w:color w:val="000000"/>
          <w:sz w:val="28"/>
        </w:rPr>
        <w:t>
                                     қызметтеріне ақы төлеу
</w:t>
      </w:r>
      <w:r>
        <w:br/>
      </w:r>
      <w:r>
        <w:rPr>
          <w:rFonts w:ascii="Times New Roman"/>
          <w:b w:val="false"/>
          <w:i w:val="false"/>
          <w:color w:val="000000"/>
          <w:sz w:val="28"/>
        </w:rPr>
        <w:t>
              030                30  Халықаралық почта байланысының
</w:t>
      </w:r>
      <w:r>
        <w:br/>
      </w:r>
      <w:r>
        <w:rPr>
          <w:rFonts w:ascii="Times New Roman"/>
          <w:b w:val="false"/>
          <w:i w:val="false"/>
          <w:color w:val="000000"/>
          <w:sz w:val="28"/>
        </w:rPr>
        <w:t>
                                     қызметтеріне ақы төлеу
</w:t>
      </w:r>
      <w:r>
        <w:br/>
      </w:r>
      <w:r>
        <w:rPr>
          <w:rFonts w:ascii="Times New Roman"/>
          <w:b w:val="false"/>
          <w:i w:val="false"/>
          <w:color w:val="000000"/>
          <w:sz w:val="28"/>
        </w:rPr>
        <w:t>
              031                31  Қазақстан Республикасының шет
</w:t>
      </w:r>
      <w:r>
        <w:br/>
      </w:r>
      <w:r>
        <w:rPr>
          <w:rFonts w:ascii="Times New Roman"/>
          <w:b w:val="false"/>
          <w:i w:val="false"/>
          <w:color w:val="000000"/>
          <w:sz w:val="28"/>
        </w:rPr>
        <w:t>
                                     елдердегі ұйымдарына үкіметтік
</w:t>
      </w:r>
      <w:r>
        <w:br/>
      </w:r>
      <w:r>
        <w:rPr>
          <w:rFonts w:ascii="Times New Roman"/>
          <w:b w:val="false"/>
          <w:i w:val="false"/>
          <w:color w:val="000000"/>
          <w:sz w:val="28"/>
        </w:rPr>
        <w:t>
                                     және дипломатиялық
</w:t>
      </w:r>
      <w:r>
        <w:br/>
      </w:r>
      <w:r>
        <w:rPr>
          <w:rFonts w:ascii="Times New Roman"/>
          <w:b w:val="false"/>
          <w:i w:val="false"/>
          <w:color w:val="000000"/>
          <w:sz w:val="28"/>
        </w:rPr>
        <w:t>
                                     хат-хабарларды жеткізуді
</w:t>
      </w:r>
      <w:r>
        <w:br/>
      </w:r>
      <w:r>
        <w:rPr>
          <w:rFonts w:ascii="Times New Roman"/>
          <w:b w:val="false"/>
          <w:i w:val="false"/>
          <w:color w:val="000000"/>
          <w:sz w:val="28"/>
        </w:rPr>
        <w:t>
                                     ұйымдастыру
</w:t>
      </w:r>
      <w:r>
        <w:br/>
      </w:r>
      <w:r>
        <w:rPr>
          <w:rFonts w:ascii="Times New Roman"/>
          <w:b w:val="false"/>
          <w:i w:val="false"/>
          <w:color w:val="000000"/>
          <w:sz w:val="28"/>
        </w:rPr>
        <w:t>
          055                55      Ұзақ шетелдік іссапар кезінде
</w:t>
      </w:r>
      <w:r>
        <w:br/>
      </w:r>
      <w:r>
        <w:rPr>
          <w:rFonts w:ascii="Times New Roman"/>
          <w:b w:val="false"/>
          <w:i w:val="false"/>
          <w:color w:val="000000"/>
          <w:sz w:val="28"/>
        </w:rPr>
        <w:t>
                                     қызметкерлерді медициналық
</w:t>
      </w:r>
      <w:r>
        <w:br/>
      </w:r>
      <w:r>
        <w:rPr>
          <w:rFonts w:ascii="Times New Roman"/>
          <w:b w:val="false"/>
          <w:i w:val="false"/>
          <w:color w:val="000000"/>
          <w:sz w:val="28"/>
        </w:rPr>
        <w:t>
                                     сақтандыру
</w:t>
      </w:r>
      <w:r>
        <w:br/>
      </w:r>
      <w:r>
        <w:rPr>
          <w:rFonts w:ascii="Times New Roman"/>
          <w:b w:val="false"/>
          <w:i w:val="false"/>
          <w:color w:val="000000"/>
          <w:sz w:val="28"/>
        </w:rPr>
        <w:t>
          057                57      Қазақстан Республикасы
</w:t>
      </w:r>
      <w:r>
        <w:br/>
      </w:r>
      <w:r>
        <w:rPr>
          <w:rFonts w:ascii="Times New Roman"/>
          <w:b w:val="false"/>
          <w:i w:val="false"/>
          <w:color w:val="000000"/>
          <w:sz w:val="28"/>
        </w:rPr>
        <w:t>
                                     Мемлекеттік протоколының
</w:t>
      </w:r>
      <w:r>
        <w:br/>
      </w:r>
      <w:r>
        <w:rPr>
          <w:rFonts w:ascii="Times New Roman"/>
          <w:b w:val="false"/>
          <w:i w:val="false"/>
          <w:color w:val="000000"/>
          <w:sz w:val="28"/>
        </w:rPr>
        <w:t>
                                     орындалуын қамтамасыз ету
</w:t>
      </w:r>
      <w:r>
        <w:br/>
      </w:r>
      <w:r>
        <w:rPr>
          <w:rFonts w:ascii="Times New Roman"/>
          <w:b w:val="false"/>
          <w:i w:val="false"/>
          <w:color w:val="000000"/>
          <w:sz w:val="28"/>
        </w:rPr>
        <w:t>
          069                69      Қазақстан Республикасының
</w:t>
      </w:r>
      <w:r>
        <w:br/>
      </w:r>
      <w:r>
        <w:rPr>
          <w:rFonts w:ascii="Times New Roman"/>
          <w:b w:val="false"/>
          <w:i w:val="false"/>
          <w:color w:val="000000"/>
          <w:sz w:val="28"/>
        </w:rPr>
        <w:t>
                                     шетелдегі дипломатиялық
</w:t>
      </w:r>
      <w:r>
        <w:br/>
      </w:r>
      <w:r>
        <w:rPr>
          <w:rFonts w:ascii="Times New Roman"/>
          <w:b w:val="false"/>
          <w:i w:val="false"/>
          <w:color w:val="000000"/>
          <w:sz w:val="28"/>
        </w:rPr>
        <w:t>
                                     өкілдіктерімен қорғалған
</w:t>
      </w:r>
      <w:r>
        <w:br/>
      </w:r>
      <w:r>
        <w:rPr>
          <w:rFonts w:ascii="Times New Roman"/>
          <w:b w:val="false"/>
          <w:i w:val="false"/>
          <w:color w:val="000000"/>
          <w:sz w:val="28"/>
        </w:rPr>
        <w:t>
                                     байланыс жүйесін құру
</w:t>
      </w:r>
      <w:r>
        <w:br/>
      </w:r>
      <w:r>
        <w:rPr>
          <w:rFonts w:ascii="Times New Roman"/>
          <w:b w:val="false"/>
          <w:i w:val="false"/>
          <w:color w:val="000000"/>
          <w:sz w:val="28"/>
        </w:rPr>
        <w:t>
          201                38      Қазақстан Республикасының
</w:t>
      </w:r>
      <w:r>
        <w:br/>
      </w:r>
      <w:r>
        <w:rPr>
          <w:rFonts w:ascii="Times New Roman"/>
          <w:b w:val="false"/>
          <w:i w:val="false"/>
          <w:color w:val="000000"/>
          <w:sz w:val="28"/>
        </w:rPr>
        <w:t>
                                     шетелдегі дипломатиялық
</w:t>
      </w:r>
      <w:r>
        <w:br/>
      </w:r>
      <w:r>
        <w:rPr>
          <w:rFonts w:ascii="Times New Roman"/>
          <w:b w:val="false"/>
          <w:i w:val="false"/>
          <w:color w:val="000000"/>
          <w:sz w:val="28"/>
        </w:rPr>
        <w:t>
                                     өкілдіктерін материалдық-тех.
</w:t>
      </w:r>
      <w:r>
        <w:br/>
      </w:r>
      <w:r>
        <w:rPr>
          <w:rFonts w:ascii="Times New Roman"/>
          <w:b w:val="false"/>
          <w:i w:val="false"/>
          <w:color w:val="000000"/>
          <w:sz w:val="28"/>
        </w:rPr>
        <w:t>
                                     никалық жарақтандыру
</w:t>
      </w:r>
      <w:r>
        <w:br/>
      </w:r>
      <w:r>
        <w:rPr>
          <w:rFonts w:ascii="Times New Roman"/>
          <w:b w:val="false"/>
          <w:i w:val="false"/>
          <w:color w:val="000000"/>
          <w:sz w:val="28"/>
        </w:rPr>
        <w:t>
          202                45      Қазақстан Республикасының
</w:t>
      </w:r>
      <w:r>
        <w:br/>
      </w:r>
      <w:r>
        <w:rPr>
          <w:rFonts w:ascii="Times New Roman"/>
          <w:b w:val="false"/>
          <w:i w:val="false"/>
          <w:color w:val="000000"/>
          <w:sz w:val="28"/>
        </w:rPr>
        <w:t>
                                     дипломатиялық өкілдіктерін
</w:t>
      </w:r>
      <w:r>
        <w:br/>
      </w:r>
      <w:r>
        <w:rPr>
          <w:rFonts w:ascii="Times New Roman"/>
          <w:b w:val="false"/>
          <w:i w:val="false"/>
          <w:color w:val="000000"/>
          <w:sz w:val="28"/>
        </w:rPr>
        <w:t>
                                     орналастыру үшін шетелден
</w:t>
      </w:r>
      <w:r>
        <w:br/>
      </w:r>
      <w:r>
        <w:rPr>
          <w:rFonts w:ascii="Times New Roman"/>
          <w:b w:val="false"/>
          <w:i w:val="false"/>
          <w:color w:val="000000"/>
          <w:sz w:val="28"/>
        </w:rPr>
        <w:t>
                                     жылжымайтын мүлік сатып алу
</w:t>
      </w:r>
      <w:r>
        <w:br/>
      </w:r>
      <w:r>
        <w:rPr>
          <w:rFonts w:ascii="Times New Roman"/>
          <w:b w:val="false"/>
          <w:i w:val="false"/>
          <w:color w:val="000000"/>
          <w:sz w:val="28"/>
        </w:rPr>
        <w:t>
          204                64      Елшіліктер үшін автомашиналар
</w:t>
      </w:r>
      <w:r>
        <w:br/>
      </w:r>
      <w:r>
        <w:rPr>
          <w:rFonts w:ascii="Times New Roman"/>
          <w:b w:val="false"/>
          <w:i w:val="false"/>
          <w:color w:val="000000"/>
          <w:sz w:val="28"/>
        </w:rPr>
        <w:t>
                                     сатып алу
</w:t>
      </w:r>
      <w:r>
        <w:br/>
      </w:r>
      <w:r>
        <w:rPr>
          <w:rFonts w:ascii="Times New Roman"/>
          <w:b w:val="false"/>
          <w:i w:val="false"/>
          <w:color w:val="000000"/>
          <w:sz w:val="28"/>
        </w:rPr>
        <w:t>
          301                47      Республикалық меншіктегі
</w:t>
      </w:r>
      <w:r>
        <w:br/>
      </w:r>
      <w:r>
        <w:rPr>
          <w:rFonts w:ascii="Times New Roman"/>
          <w:b w:val="false"/>
          <w:i w:val="false"/>
          <w:color w:val="000000"/>
          <w:sz w:val="28"/>
        </w:rPr>
        <w:t>
                                     шетелдегі дипломатиялық
</w:t>
      </w:r>
      <w:r>
        <w:br/>
      </w:r>
      <w:r>
        <w:rPr>
          <w:rFonts w:ascii="Times New Roman"/>
          <w:b w:val="false"/>
          <w:i w:val="false"/>
          <w:color w:val="000000"/>
          <w:sz w:val="28"/>
        </w:rPr>
        <w:t>
                                     өкілдіктердің ғимараттарын
</w:t>
      </w:r>
      <w:r>
        <w:br/>
      </w:r>
      <w:r>
        <w:rPr>
          <w:rFonts w:ascii="Times New Roman"/>
          <w:b w:val="false"/>
          <w:i w:val="false"/>
          <w:color w:val="000000"/>
          <w:sz w:val="28"/>
        </w:rPr>
        <w:t>
                                     қайта жаңарту және күрделі
</w:t>
      </w:r>
      <w:r>
        <w:br/>
      </w:r>
      <w:r>
        <w:rPr>
          <w:rFonts w:ascii="Times New Roman"/>
          <w:b w:val="false"/>
          <w:i w:val="false"/>
          <w:color w:val="000000"/>
          <w:sz w:val="28"/>
        </w:rPr>
        <w:t>
                                     жөндеу
</w:t>
      </w:r>
      <w:r>
        <w:br/>
      </w:r>
      <w:r>
        <w:rPr>
          <w:rFonts w:ascii="Times New Roman"/>
          <w:b w:val="false"/>
          <w:i w:val="false"/>
          <w:color w:val="000000"/>
          <w:sz w:val="28"/>
        </w:rPr>
        <w:t>
          303                49      Қазақстан Республикасы Сыртқы
</w:t>
      </w:r>
      <w:r>
        <w:br/>
      </w:r>
      <w:r>
        <w:rPr>
          <w:rFonts w:ascii="Times New Roman"/>
          <w:b w:val="false"/>
          <w:i w:val="false"/>
          <w:color w:val="000000"/>
          <w:sz w:val="28"/>
        </w:rPr>
        <w:t>
                                     істер министрлігінің Астана
</w:t>
      </w:r>
      <w:r>
        <w:br/>
      </w:r>
      <w:r>
        <w:rPr>
          <w:rFonts w:ascii="Times New Roman"/>
          <w:b w:val="false"/>
          <w:i w:val="false"/>
          <w:color w:val="000000"/>
          <w:sz w:val="28"/>
        </w:rPr>
        <w:t>
                                     қаласында әкімшілік ғимаратын
</w:t>
      </w:r>
      <w:r>
        <w:br/>
      </w:r>
      <w:r>
        <w:rPr>
          <w:rFonts w:ascii="Times New Roman"/>
          <w:b w:val="false"/>
          <w:i w:val="false"/>
          <w:color w:val="000000"/>
          <w:sz w:val="28"/>
        </w:rPr>
        <w:t>
                                     салу
</w:t>
      </w:r>
      <w:r>
        <w:br/>
      </w:r>
      <w:r>
        <w:rPr>
          <w:rFonts w:ascii="Times New Roman"/>
          <w:b w:val="false"/>
          <w:i w:val="false"/>
          <w:color w:val="000000"/>
          <w:sz w:val="28"/>
        </w:rPr>
        <w:t>
          305                53      Астана қаласында дипломатиялық
</w:t>
      </w:r>
      <w:r>
        <w:br/>
      </w:r>
      <w:r>
        <w:rPr>
          <w:rFonts w:ascii="Times New Roman"/>
          <w:b w:val="false"/>
          <w:i w:val="false"/>
          <w:color w:val="000000"/>
          <w:sz w:val="28"/>
        </w:rPr>
        <w:t>
                                     қалашыққа қызмет көрсету
</w:t>
      </w:r>
      <w:r>
        <w:br/>
      </w:r>
      <w:r>
        <w:rPr>
          <w:rFonts w:ascii="Times New Roman"/>
          <w:b w:val="false"/>
          <w:i w:val="false"/>
          <w:color w:val="000000"/>
          <w:sz w:val="28"/>
        </w:rPr>
        <w:t>
                                     объектілерін салу
</w:t>
      </w:r>
      <w:r>
        <w:br/>
      </w:r>
      <w:r>
        <w:rPr>
          <w:rFonts w:ascii="Times New Roman"/>
          <w:b w:val="false"/>
          <w:i w:val="false"/>
          <w:color w:val="000000"/>
          <w:sz w:val="28"/>
        </w:rPr>
        <w:t>
          306                56      Астана қаласында дипломатиялық
</w:t>
      </w:r>
      <w:r>
        <w:br/>
      </w:r>
      <w:r>
        <w:rPr>
          <w:rFonts w:ascii="Times New Roman"/>
          <w:b w:val="false"/>
          <w:i w:val="false"/>
          <w:color w:val="000000"/>
          <w:sz w:val="28"/>
        </w:rPr>
        <w:t>
                                     қалашықтың 2-кезекті
</w:t>
      </w:r>
      <w:r>
        <w:br/>
      </w:r>
      <w:r>
        <w:rPr>
          <w:rFonts w:ascii="Times New Roman"/>
          <w:b w:val="false"/>
          <w:i w:val="false"/>
          <w:color w:val="000000"/>
          <w:sz w:val="28"/>
        </w:rPr>
        <w:t>
                                     инженерлік желілерін салу
</w:t>
      </w:r>
      <w:r>
        <w:br/>
      </w:r>
      <w:r>
        <w:rPr>
          <w:rFonts w:ascii="Times New Roman"/>
          <w:b w:val="false"/>
          <w:i w:val="false"/>
          <w:color w:val="000000"/>
          <w:sz w:val="28"/>
        </w:rPr>
        <w:t>
          500                65      Қазақстан Республикасы Сыртқы
</w:t>
      </w:r>
      <w:r>
        <w:br/>
      </w:r>
      <w:r>
        <w:rPr>
          <w:rFonts w:ascii="Times New Roman"/>
          <w:b w:val="false"/>
          <w:i w:val="false"/>
          <w:color w:val="000000"/>
          <w:sz w:val="28"/>
        </w:rPr>
        <w:t>
                                     істер министрлігінің
</w:t>
      </w:r>
      <w:r>
        <w:br/>
      </w:r>
      <w:r>
        <w:rPr>
          <w:rFonts w:ascii="Times New Roman"/>
          <w:b w:val="false"/>
          <w:i w:val="false"/>
          <w:color w:val="000000"/>
          <w:sz w:val="28"/>
        </w:rPr>
        <w:t>
                                     ақпараттық жүйелерін сүйемелдеу
</w:t>
      </w:r>
      <w:r>
        <w:br/>
      </w:r>
      <w:r>
        <w:rPr>
          <w:rFonts w:ascii="Times New Roman"/>
          <w:b w:val="false"/>
          <w:i w:val="false"/>
          <w:color w:val="000000"/>
          <w:sz w:val="28"/>
        </w:rPr>
        <w:t>
          601                62      Қазақстан Республикасы Сыртқы
</w:t>
      </w:r>
      <w:r>
        <w:br/>
      </w:r>
      <w:r>
        <w:rPr>
          <w:rFonts w:ascii="Times New Roman"/>
          <w:b w:val="false"/>
          <w:i w:val="false"/>
          <w:color w:val="000000"/>
          <w:sz w:val="28"/>
        </w:rPr>
        <w:t>
                                     істер министрлігін есептеу
</w:t>
      </w:r>
      <w:r>
        <w:br/>
      </w:r>
      <w:r>
        <w:rPr>
          <w:rFonts w:ascii="Times New Roman"/>
          <w:b w:val="false"/>
          <w:i w:val="false"/>
          <w:color w:val="000000"/>
          <w:sz w:val="28"/>
        </w:rPr>
        <w:t>
                                     және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030                30  Мемлекеттік функцияларды
</w:t>
      </w:r>
      <w:r>
        <w:br/>
      </w:r>
      <w:r>
        <w:rPr>
          <w:rFonts w:ascii="Times New Roman"/>
          <w:b w:val="false"/>
          <w:i w:val="false"/>
          <w:color w:val="000000"/>
          <w:sz w:val="28"/>
        </w:rPr>
        <w:t>
                                     орындау үшін кәсіби
</w:t>
      </w:r>
      <w:r>
        <w:br/>
      </w:r>
      <w:r>
        <w:rPr>
          <w:rFonts w:ascii="Times New Roman"/>
          <w:b w:val="false"/>
          <w:i w:val="false"/>
          <w:color w:val="000000"/>
          <w:sz w:val="28"/>
        </w:rPr>
        <w:t>
                                     біліктілігін арттыру және
</w:t>
      </w:r>
      <w:r>
        <w:br/>
      </w:r>
      <w:r>
        <w:rPr>
          <w:rFonts w:ascii="Times New Roman"/>
          <w:b w:val="false"/>
          <w:i w:val="false"/>
          <w:color w:val="000000"/>
          <w:sz w:val="28"/>
        </w:rPr>
        <w:t>
                                     кадрларды қайта даярлау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041                41      Шетелдік іссапарлар
</w:t>
      </w:r>
      <w:r>
        <w:br/>
      </w:r>
      <w:r>
        <w:rPr>
          <w:rFonts w:ascii="Times New Roman"/>
          <w:b w:val="false"/>
          <w:i w:val="false"/>
          <w:color w:val="000000"/>
          <w:sz w:val="28"/>
        </w:rPr>
        <w:t>
          042                42      Өкілдік шығындар
</w:t>
      </w:r>
      <w:r>
        <w:br/>
      </w:r>
      <w:r>
        <w:rPr>
          <w:rFonts w:ascii="Times New Roman"/>
          <w:b w:val="false"/>
          <w:i w:val="false"/>
          <w:color w:val="000000"/>
          <w:sz w:val="28"/>
        </w:rPr>
        <w:t>
208                208               Қазақстан Республикасының
</w:t>
      </w:r>
      <w:r>
        <w:br/>
      </w:r>
      <w:r>
        <w:rPr>
          <w:rFonts w:ascii="Times New Roman"/>
          <w:b w:val="false"/>
          <w:i w:val="false"/>
          <w:color w:val="000000"/>
          <w:sz w:val="28"/>
        </w:rPr>
        <w:t>
                                     Қорғаныс министрлiгi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3                  3          Сыртқы саяси қызмет
</w:t>
      </w:r>
      <w:r>
        <w:br/>
      </w:r>
      <w:r>
        <w:rPr>
          <w:rFonts w:ascii="Times New Roman"/>
          <w:b w:val="false"/>
          <w:i w:val="false"/>
          <w:color w:val="000000"/>
          <w:sz w:val="28"/>
        </w:rPr>
        <w:t>
          036                36      Елдің қорғаныс саласындағы
</w:t>
      </w:r>
      <w:r>
        <w:br/>
      </w:r>
      <w:r>
        <w:rPr>
          <w:rFonts w:ascii="Times New Roman"/>
          <w:b w:val="false"/>
          <w:i w:val="false"/>
          <w:color w:val="000000"/>
          <w:sz w:val="28"/>
        </w:rPr>
        <w:t>
                                     саяси мүдделерін қамтамасыз ету
</w:t>
      </w:r>
      <w:r>
        <w:br/>
      </w:r>
      <w:r>
        <w:rPr>
          <w:rFonts w:ascii="Times New Roman"/>
          <w:b w:val="false"/>
          <w:i w:val="false"/>
          <w:color w:val="000000"/>
          <w:sz w:val="28"/>
        </w:rPr>
        <w:t>
   2                   2             Қорғаныс
</w:t>
      </w:r>
      <w:r>
        <w:br/>
      </w:r>
      <w:r>
        <w:rPr>
          <w:rFonts w:ascii="Times New Roman"/>
          <w:b w:val="false"/>
          <w:i w:val="false"/>
          <w:color w:val="000000"/>
          <w:sz w:val="28"/>
        </w:rPr>
        <w:t>
       1                  1          Әскери мұқтаждар
</w:t>
      </w:r>
      <w:r>
        <w:br/>
      </w:r>
      <w:r>
        <w:rPr>
          <w:rFonts w:ascii="Times New Roman"/>
          <w:b w:val="false"/>
          <w:i w:val="false"/>
          <w:color w:val="000000"/>
          <w:sz w:val="28"/>
        </w:rPr>
        <w:t>
          006                06      Өткен жылдардың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030                30  Республикалық бюджет қаражаты
</w:t>
      </w:r>
      <w:r>
        <w:br/>
      </w:r>
      <w:r>
        <w:rPr>
          <w:rFonts w:ascii="Times New Roman"/>
          <w:b w:val="false"/>
          <w:i w:val="false"/>
          <w:color w:val="000000"/>
          <w:sz w:val="28"/>
        </w:rPr>
        <w:t>
                                     есебінен орындалатын міндетте.
</w:t>
      </w:r>
      <w:r>
        <w:br/>
      </w:r>
      <w:r>
        <w:rPr>
          <w:rFonts w:ascii="Times New Roman"/>
          <w:b w:val="false"/>
          <w:i w:val="false"/>
          <w:color w:val="000000"/>
          <w:sz w:val="28"/>
        </w:rPr>
        <w:t>
                                     мелер бойынша кредиторлық
</w:t>
      </w:r>
      <w:r>
        <w:br/>
      </w:r>
      <w:r>
        <w:rPr>
          <w:rFonts w:ascii="Times New Roman"/>
          <w:b w:val="false"/>
          <w:i w:val="false"/>
          <w:color w:val="000000"/>
          <w:sz w:val="28"/>
        </w:rPr>
        <w:t>
                                     берешек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030                30      Қорғаныс сипатындағы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мен тәжірибелік-конструкторлық
</w:t>
      </w:r>
      <w:r>
        <w:br/>
      </w:r>
      <w:r>
        <w:rPr>
          <w:rFonts w:ascii="Times New Roman"/>
          <w:b w:val="false"/>
          <w:i w:val="false"/>
          <w:color w:val="000000"/>
          <w:sz w:val="28"/>
        </w:rPr>
        <w:t>
                                     жұмыстар
</w:t>
      </w:r>
      <w:r>
        <w:br/>
      </w:r>
      <w:r>
        <w:rPr>
          <w:rFonts w:ascii="Times New Roman"/>
          <w:b w:val="false"/>
          <w:i w:val="false"/>
          <w:color w:val="000000"/>
          <w:sz w:val="28"/>
        </w:rPr>
        <w:t>
          032                32      Әскерге шақырылатындарды
</w:t>
      </w:r>
      <w:r>
        <w:br/>
      </w:r>
      <w:r>
        <w:rPr>
          <w:rFonts w:ascii="Times New Roman"/>
          <w:b w:val="false"/>
          <w:i w:val="false"/>
          <w:color w:val="000000"/>
          <w:sz w:val="28"/>
        </w:rPr>
        <w:t>
                                     әскери мамандықтар бойынша
</w:t>
      </w:r>
      <w:r>
        <w:br/>
      </w:r>
      <w:r>
        <w:rPr>
          <w:rFonts w:ascii="Times New Roman"/>
          <w:b w:val="false"/>
          <w:i w:val="false"/>
          <w:color w:val="000000"/>
          <w:sz w:val="28"/>
        </w:rPr>
        <w:t>
                                     даярлау
</w:t>
      </w:r>
      <w:r>
        <w:br/>
      </w:r>
      <w:r>
        <w:rPr>
          <w:rFonts w:ascii="Times New Roman"/>
          <w:b w:val="false"/>
          <w:i w:val="false"/>
          <w:color w:val="000000"/>
          <w:sz w:val="28"/>
        </w:rPr>
        <w:t>
          033                33      Әскери объектілерді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034                34      Қарулы Күштерді басқарудың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038                38      Картографиялық-геодезиялық
</w:t>
      </w:r>
      <w:r>
        <w:br/>
      </w:r>
      <w:r>
        <w:rPr>
          <w:rFonts w:ascii="Times New Roman"/>
          <w:b w:val="false"/>
          <w:i w:val="false"/>
          <w:color w:val="000000"/>
          <w:sz w:val="28"/>
        </w:rPr>
        <w:t>
                                     қамтамасыз ету
</w:t>
      </w:r>
      <w:r>
        <w:br/>
      </w:r>
      <w:r>
        <w:rPr>
          <w:rFonts w:ascii="Times New Roman"/>
          <w:b w:val="false"/>
          <w:i w:val="false"/>
          <w:color w:val="000000"/>
          <w:sz w:val="28"/>
        </w:rPr>
        <w:t>
          040                40      Әскери дайындықты қамтамасыз
</w:t>
      </w:r>
      <w:r>
        <w:br/>
      </w:r>
      <w:r>
        <w:rPr>
          <w:rFonts w:ascii="Times New Roman"/>
          <w:b w:val="false"/>
          <w:i w:val="false"/>
          <w:color w:val="000000"/>
          <w:sz w:val="28"/>
        </w:rPr>
        <w:t>
                                     ету жөніндегі іс-шаралар
</w:t>
      </w:r>
      <w:r>
        <w:br/>
      </w:r>
      <w:r>
        <w:rPr>
          <w:rFonts w:ascii="Times New Roman"/>
          <w:b w:val="false"/>
          <w:i w:val="false"/>
          <w:color w:val="000000"/>
          <w:sz w:val="28"/>
        </w:rPr>
        <w:t>
          041                41      Қарулы Күштер инфрақұрылымы
</w:t>
      </w:r>
      <w:r>
        <w:br/>
      </w:r>
      <w:r>
        <w:rPr>
          <w:rFonts w:ascii="Times New Roman"/>
          <w:b w:val="false"/>
          <w:i w:val="false"/>
          <w:color w:val="000000"/>
          <w:sz w:val="28"/>
        </w:rPr>
        <w:t>
                                     тіршілік әрекетінің негізі
</w:t>
      </w:r>
      <w:r>
        <w:br/>
      </w:r>
      <w:r>
        <w:rPr>
          <w:rFonts w:ascii="Times New Roman"/>
          <w:b w:val="false"/>
          <w:i w:val="false"/>
          <w:color w:val="000000"/>
          <w:sz w:val="28"/>
        </w:rPr>
        <w:t>
                                     функцияларын қамтамасыз ету
</w:t>
      </w:r>
      <w:r>
        <w:br/>
      </w:r>
      <w:r>
        <w:rPr>
          <w:rFonts w:ascii="Times New Roman"/>
          <w:b w:val="false"/>
          <w:i w:val="false"/>
          <w:color w:val="000000"/>
          <w:sz w:val="28"/>
        </w:rPr>
        <w:t>
          042                42      Қарулы Күштердің
</w:t>
      </w:r>
      <w:r>
        <w:br/>
      </w:r>
      <w:r>
        <w:rPr>
          <w:rFonts w:ascii="Times New Roman"/>
          <w:b w:val="false"/>
          <w:i w:val="false"/>
          <w:color w:val="000000"/>
          <w:sz w:val="28"/>
        </w:rPr>
        <w:t>
                                     инфрақұрылымын дамыту
</w:t>
      </w:r>
      <w:r>
        <w:br/>
      </w:r>
      <w:r>
        <w:rPr>
          <w:rFonts w:ascii="Times New Roman"/>
          <w:b w:val="false"/>
          <w:i w:val="false"/>
          <w:color w:val="000000"/>
          <w:sz w:val="28"/>
        </w:rPr>
        <w:t>
          043                43      Сатып алынған әскери техника
</w:t>
      </w:r>
      <w:r>
        <w:br/>
      </w:r>
      <w:r>
        <w:rPr>
          <w:rFonts w:ascii="Times New Roman"/>
          <w:b w:val="false"/>
          <w:i w:val="false"/>
          <w:color w:val="000000"/>
          <w:sz w:val="28"/>
        </w:rPr>
        <w:t>
                                     үшін берешекті өтеу
</w:t>
      </w:r>
      <w:r>
        <w:br/>
      </w:r>
      <w:r>
        <w:rPr>
          <w:rFonts w:ascii="Times New Roman"/>
          <w:b w:val="false"/>
          <w:i w:val="false"/>
          <w:color w:val="000000"/>
          <w:sz w:val="28"/>
        </w:rPr>
        <w:t>
          045                45      Әскери полигондарды жалға беру
</w:t>
      </w:r>
      <w:r>
        <w:br/>
      </w:r>
      <w:r>
        <w:rPr>
          <w:rFonts w:ascii="Times New Roman"/>
          <w:b w:val="false"/>
          <w:i w:val="false"/>
          <w:color w:val="000000"/>
          <w:sz w:val="28"/>
        </w:rPr>
        <w:t>
                                     туралы мемлекетаралық
</w:t>
      </w:r>
      <w:r>
        <w:br/>
      </w:r>
      <w:r>
        <w:rPr>
          <w:rFonts w:ascii="Times New Roman"/>
          <w:b w:val="false"/>
          <w:i w:val="false"/>
          <w:color w:val="000000"/>
          <w:sz w:val="28"/>
        </w:rPr>
        <w:t>
                                     шарттарды іске асыру
</w:t>
      </w:r>
      <w:r>
        <w:br/>
      </w:r>
      <w:r>
        <w:rPr>
          <w:rFonts w:ascii="Times New Roman"/>
          <w:b w:val="false"/>
          <w:i w:val="false"/>
          <w:color w:val="000000"/>
          <w:sz w:val="28"/>
        </w:rPr>
        <w:t>
          051                51      Қару-жарақ пен әскери
</w:t>
      </w:r>
      <w:r>
        <w:br/>
      </w:r>
      <w:r>
        <w:rPr>
          <w:rFonts w:ascii="Times New Roman"/>
          <w:b w:val="false"/>
          <w:i w:val="false"/>
          <w:color w:val="000000"/>
          <w:sz w:val="28"/>
        </w:rPr>
        <w:t>
                                     техниканы, байланыс жүйесін
</w:t>
      </w:r>
      <w:r>
        <w:br/>
      </w:r>
      <w:r>
        <w:rPr>
          <w:rFonts w:ascii="Times New Roman"/>
          <w:b w:val="false"/>
          <w:i w:val="false"/>
          <w:color w:val="000000"/>
          <w:sz w:val="28"/>
        </w:rPr>
        <w:t>
                                     жаңғырту, сатып алу және
</w:t>
      </w:r>
      <w:r>
        <w:br/>
      </w:r>
      <w:r>
        <w:rPr>
          <w:rFonts w:ascii="Times New Roman"/>
          <w:b w:val="false"/>
          <w:i w:val="false"/>
          <w:color w:val="000000"/>
          <w:sz w:val="28"/>
        </w:rPr>
        <w:t>
                                     қалпына келтіру
</w:t>
      </w:r>
      <w:r>
        <w:br/>
      </w:r>
      <w:r>
        <w:rPr>
          <w:rFonts w:ascii="Times New Roman"/>
          <w:b w:val="false"/>
          <w:i w:val="false"/>
          <w:color w:val="000000"/>
          <w:sz w:val="28"/>
        </w:rPr>
        <w:t>
          052                52      ТМД-ға қатысушы мемлекеттердің
</w:t>
      </w:r>
      <w:r>
        <w:br/>
      </w:r>
      <w:r>
        <w:rPr>
          <w:rFonts w:ascii="Times New Roman"/>
          <w:b w:val="false"/>
          <w:i w:val="false"/>
          <w:color w:val="000000"/>
          <w:sz w:val="28"/>
        </w:rPr>
        <w:t>
                                     сыртқы шекараларын күзету
</w:t>
      </w:r>
      <w:r>
        <w:br/>
      </w:r>
      <w:r>
        <w:rPr>
          <w:rFonts w:ascii="Times New Roman"/>
          <w:b w:val="false"/>
          <w:i w:val="false"/>
          <w:color w:val="000000"/>
          <w:sz w:val="28"/>
        </w:rPr>
        <w:t>
                                     мүддесінде шекара әскерлерін
</w:t>
      </w:r>
      <w:r>
        <w:br/>
      </w:r>
      <w:r>
        <w:rPr>
          <w:rFonts w:ascii="Times New Roman"/>
          <w:b w:val="false"/>
          <w:i w:val="false"/>
          <w:color w:val="000000"/>
          <w:sz w:val="28"/>
        </w:rPr>
        <w:t>
                                     және оларды қамтамасыз етуге
</w:t>
      </w:r>
      <w:r>
        <w:br/>
      </w:r>
      <w:r>
        <w:rPr>
          <w:rFonts w:ascii="Times New Roman"/>
          <w:b w:val="false"/>
          <w:i w:val="false"/>
          <w:color w:val="000000"/>
          <w:sz w:val="28"/>
        </w:rPr>
        <w:t>
                                     арналған жүктерді мемлекетара.
</w:t>
      </w:r>
      <w:r>
        <w:br/>
      </w:r>
      <w:r>
        <w:rPr>
          <w:rFonts w:ascii="Times New Roman"/>
          <w:b w:val="false"/>
          <w:i w:val="false"/>
          <w:color w:val="000000"/>
          <w:sz w:val="28"/>
        </w:rPr>
        <w:t>
                                     лық әскери тасымалдаулар
</w:t>
      </w:r>
      <w:r>
        <w:br/>
      </w:r>
      <w:r>
        <w:rPr>
          <w:rFonts w:ascii="Times New Roman"/>
          <w:b w:val="false"/>
          <w:i w:val="false"/>
          <w:color w:val="000000"/>
          <w:sz w:val="28"/>
        </w:rPr>
        <w:t>
          053                55      "Бронетанк жөндеу зауыты"
</w:t>
      </w:r>
      <w:r>
        <w:br/>
      </w:r>
      <w:r>
        <w:rPr>
          <w:rFonts w:ascii="Times New Roman"/>
          <w:b w:val="false"/>
          <w:i w:val="false"/>
          <w:color w:val="000000"/>
          <w:sz w:val="28"/>
        </w:rPr>
        <w:t>
                                     РМК-нің жарғылық капиталын
</w:t>
      </w:r>
      <w:r>
        <w:br/>
      </w:r>
      <w:r>
        <w:rPr>
          <w:rFonts w:ascii="Times New Roman"/>
          <w:b w:val="false"/>
          <w:i w:val="false"/>
          <w:color w:val="000000"/>
          <w:sz w:val="28"/>
        </w:rPr>
        <w:t>
                                     ұлғайту
</w:t>
      </w:r>
      <w:r>
        <w:br/>
      </w:r>
      <w:r>
        <w:rPr>
          <w:rFonts w:ascii="Times New Roman"/>
          <w:b w:val="false"/>
          <w:i w:val="false"/>
          <w:color w:val="000000"/>
          <w:sz w:val="28"/>
        </w:rPr>
        <w:t>
          054                54      "Қазақстан Республикасы Қарулы
</w:t>
      </w:r>
      <w:r>
        <w:br/>
      </w:r>
      <w:r>
        <w:rPr>
          <w:rFonts w:ascii="Times New Roman"/>
          <w:b w:val="false"/>
          <w:i w:val="false"/>
          <w:color w:val="000000"/>
          <w:sz w:val="28"/>
        </w:rPr>
        <w:t>
                                     Күштерін геоақпараттық
</w:t>
      </w:r>
      <w:r>
        <w:br/>
      </w:r>
      <w:r>
        <w:rPr>
          <w:rFonts w:ascii="Times New Roman"/>
          <w:b w:val="false"/>
          <w:i w:val="false"/>
          <w:color w:val="000000"/>
          <w:sz w:val="28"/>
        </w:rPr>
        <w:t>
                                     қамтамасыз ету орталығы"
</w:t>
      </w:r>
      <w:r>
        <w:br/>
      </w:r>
      <w:r>
        <w:rPr>
          <w:rFonts w:ascii="Times New Roman"/>
          <w:b w:val="false"/>
          <w:i w:val="false"/>
          <w:color w:val="000000"/>
          <w:sz w:val="28"/>
        </w:rPr>
        <w:t>
                                     РМК-нің жарғылық капиталын
</w:t>
      </w:r>
      <w:r>
        <w:br/>
      </w:r>
      <w:r>
        <w:rPr>
          <w:rFonts w:ascii="Times New Roman"/>
          <w:b w:val="false"/>
          <w:i w:val="false"/>
          <w:color w:val="000000"/>
          <w:sz w:val="28"/>
        </w:rPr>
        <w:t>
                                     ұлғайту
</w:t>
      </w:r>
      <w:r>
        <w:br/>
      </w:r>
      <w:r>
        <w:rPr>
          <w:rFonts w:ascii="Times New Roman"/>
          <w:b w:val="false"/>
          <w:i w:val="false"/>
          <w:color w:val="000000"/>
          <w:sz w:val="28"/>
        </w:rPr>
        <w:t>
          076                76      Елдің қорғаныс қабілетін
</w:t>
      </w:r>
      <w:r>
        <w:br/>
      </w:r>
      <w:r>
        <w:rPr>
          <w:rFonts w:ascii="Times New Roman"/>
          <w:b w:val="false"/>
          <w:i w:val="false"/>
          <w:color w:val="000000"/>
          <w:sz w:val="28"/>
        </w:rPr>
        <w:t>
                                     қамтамасыз ету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004                04  Басқа елдердегi органдардың
</w:t>
      </w:r>
      <w:r>
        <w:br/>
      </w:r>
      <w:r>
        <w:rPr>
          <w:rFonts w:ascii="Times New Roman"/>
          <w:b w:val="false"/>
          <w:i w:val="false"/>
          <w:color w:val="000000"/>
          <w:sz w:val="28"/>
        </w:rPr>
        <w:t>
                                     аппараттары (елшiлiктер,
</w:t>
      </w:r>
      <w:r>
        <w:br/>
      </w:r>
      <w:r>
        <w:rPr>
          <w:rFonts w:ascii="Times New Roman"/>
          <w:b w:val="false"/>
          <w:i w:val="false"/>
          <w:color w:val="000000"/>
          <w:sz w:val="28"/>
        </w:rPr>
        <w:t>
                                     өкiлдiктер, дипломатиялық
</w:t>
      </w:r>
      <w:r>
        <w:br/>
      </w:r>
      <w:r>
        <w:rPr>
          <w:rFonts w:ascii="Times New Roman"/>
          <w:b w:val="false"/>
          <w:i w:val="false"/>
          <w:color w:val="000000"/>
          <w:sz w:val="28"/>
        </w:rPr>
        <w:t>
                                     миссиялар)
</w:t>
      </w:r>
      <w:r>
        <w:br/>
      </w:r>
      <w:r>
        <w:rPr>
          <w:rFonts w:ascii="Times New Roman"/>
          <w:b w:val="false"/>
          <w:i w:val="false"/>
          <w:color w:val="000000"/>
          <w:sz w:val="28"/>
        </w:rPr>
        <w:t>
              030                30  Әскери комиссариаттардың
</w:t>
      </w:r>
      <w:r>
        <w:br/>
      </w:r>
      <w:r>
        <w:rPr>
          <w:rFonts w:ascii="Times New Roman"/>
          <w:b w:val="false"/>
          <w:i w:val="false"/>
          <w:color w:val="000000"/>
          <w:sz w:val="28"/>
        </w:rPr>
        <w:t>
                                     аппараттары
</w:t>
      </w:r>
      <w:r>
        <w:br/>
      </w:r>
      <w:r>
        <w:rPr>
          <w:rFonts w:ascii="Times New Roman"/>
          <w:b w:val="false"/>
          <w:i w:val="false"/>
          <w:color w:val="000000"/>
          <w:sz w:val="28"/>
        </w:rPr>
        <w:t>
              031                31  Әскери бөлімдерді ұстау
</w:t>
      </w:r>
      <w:r>
        <w:br/>
      </w:r>
      <w:r>
        <w:rPr>
          <w:rFonts w:ascii="Times New Roman"/>
          <w:b w:val="false"/>
          <w:i w:val="false"/>
          <w:color w:val="000000"/>
          <w:sz w:val="28"/>
        </w:rPr>
        <w:t>
              032                32  Әскери бөлімдерді
</w:t>
      </w:r>
      <w:r>
        <w:br/>
      </w:r>
      <w:r>
        <w:rPr>
          <w:rFonts w:ascii="Times New Roman"/>
          <w:b w:val="false"/>
          <w:i w:val="false"/>
          <w:color w:val="000000"/>
          <w:sz w:val="28"/>
        </w:rPr>
        <w:t>
                                     тасымалдармен қамтамасыз ету
</w:t>
      </w:r>
      <w:r>
        <w:br/>
      </w:r>
      <w:r>
        <w:rPr>
          <w:rFonts w:ascii="Times New Roman"/>
          <w:b w:val="false"/>
          <w:i w:val="false"/>
          <w:color w:val="000000"/>
          <w:sz w:val="28"/>
        </w:rPr>
        <w:t>
              033                33  Жеке құрамның тамақтануын
</w:t>
      </w:r>
      <w:r>
        <w:br/>
      </w:r>
      <w:r>
        <w:rPr>
          <w:rFonts w:ascii="Times New Roman"/>
          <w:b w:val="false"/>
          <w:i w:val="false"/>
          <w:color w:val="000000"/>
          <w:sz w:val="28"/>
        </w:rPr>
        <w:t>
                                     ұйымдастыру
</w:t>
      </w:r>
      <w:r>
        <w:br/>
      </w:r>
      <w:r>
        <w:rPr>
          <w:rFonts w:ascii="Times New Roman"/>
          <w:b w:val="false"/>
          <w:i w:val="false"/>
          <w:color w:val="000000"/>
          <w:sz w:val="28"/>
        </w:rPr>
        <w:t>
              034                34  Әскери бөлімдерді
</w:t>
      </w:r>
      <w:r>
        <w:br/>
      </w:r>
      <w:r>
        <w:rPr>
          <w:rFonts w:ascii="Times New Roman"/>
          <w:b w:val="false"/>
          <w:i w:val="false"/>
          <w:color w:val="000000"/>
          <w:sz w:val="28"/>
        </w:rPr>
        <w:t>
                                     дәрі-дәрмектермен және
</w:t>
      </w:r>
      <w:r>
        <w:br/>
      </w:r>
      <w:r>
        <w:rPr>
          <w:rFonts w:ascii="Times New Roman"/>
          <w:b w:val="false"/>
          <w:i w:val="false"/>
          <w:color w:val="000000"/>
          <w:sz w:val="28"/>
        </w:rPr>
        <w:t>
                                     медициналық сипаттағы
</w:t>
      </w:r>
      <w:r>
        <w:br/>
      </w:r>
      <w:r>
        <w:rPr>
          <w:rFonts w:ascii="Times New Roman"/>
          <w:b w:val="false"/>
          <w:i w:val="false"/>
          <w:color w:val="000000"/>
          <w:sz w:val="28"/>
        </w:rPr>
        <w:t>
                                     өнімдермен қамтамасыз ету
</w:t>
      </w:r>
      <w:r>
        <w:br/>
      </w:r>
      <w:r>
        <w:rPr>
          <w:rFonts w:ascii="Times New Roman"/>
          <w:b w:val="false"/>
          <w:i w:val="false"/>
          <w:color w:val="000000"/>
          <w:sz w:val="28"/>
        </w:rPr>
        <w:t>
              035                35  Әскери бөлімдерді жанар-жағар
</w:t>
      </w:r>
      <w:r>
        <w:br/>
      </w:r>
      <w:r>
        <w:rPr>
          <w:rFonts w:ascii="Times New Roman"/>
          <w:b w:val="false"/>
          <w:i w:val="false"/>
          <w:color w:val="000000"/>
          <w:sz w:val="28"/>
        </w:rPr>
        <w:t>
                                     май материалдарымен қамтамасыз
</w:t>
      </w:r>
      <w:r>
        <w:br/>
      </w:r>
      <w:r>
        <w:rPr>
          <w:rFonts w:ascii="Times New Roman"/>
          <w:b w:val="false"/>
          <w:i w:val="false"/>
          <w:color w:val="000000"/>
          <w:sz w:val="28"/>
        </w:rPr>
        <w:t>
                                     ету
</w:t>
      </w:r>
      <w:r>
        <w:br/>
      </w:r>
      <w:r>
        <w:rPr>
          <w:rFonts w:ascii="Times New Roman"/>
          <w:b w:val="false"/>
          <w:i w:val="false"/>
          <w:color w:val="000000"/>
          <w:sz w:val="28"/>
        </w:rPr>
        <w:t>
              036                36  Әскери бөлімдерді
</w:t>
      </w:r>
      <w:r>
        <w:br/>
      </w:r>
      <w:r>
        <w:rPr>
          <w:rFonts w:ascii="Times New Roman"/>
          <w:b w:val="false"/>
          <w:i w:val="false"/>
          <w:color w:val="000000"/>
          <w:sz w:val="28"/>
        </w:rPr>
        <w:t>
                                     киім-кешекпен, жұмсақ
</w:t>
      </w:r>
      <w:r>
        <w:br/>
      </w:r>
      <w:r>
        <w:rPr>
          <w:rFonts w:ascii="Times New Roman"/>
          <w:b w:val="false"/>
          <w:i w:val="false"/>
          <w:color w:val="000000"/>
          <w:sz w:val="28"/>
        </w:rPr>
        <w:t>
                                     мүкәммалмен және жалпы
</w:t>
      </w:r>
      <w:r>
        <w:br/>
      </w:r>
      <w:r>
        <w:rPr>
          <w:rFonts w:ascii="Times New Roman"/>
          <w:b w:val="false"/>
          <w:i w:val="false"/>
          <w:color w:val="000000"/>
          <w:sz w:val="28"/>
        </w:rPr>
        <w:t>
                                     гигиеналық құралдармен
</w:t>
      </w:r>
      <w:r>
        <w:br/>
      </w:r>
      <w:r>
        <w:rPr>
          <w:rFonts w:ascii="Times New Roman"/>
          <w:b w:val="false"/>
          <w:i w:val="false"/>
          <w:color w:val="000000"/>
          <w:sz w:val="28"/>
        </w:rPr>
        <w:t>
                                     қамтамасыз ету
</w:t>
      </w:r>
      <w:r>
        <w:br/>
      </w:r>
      <w:r>
        <w:rPr>
          <w:rFonts w:ascii="Times New Roman"/>
          <w:b w:val="false"/>
          <w:i w:val="false"/>
          <w:color w:val="000000"/>
          <w:sz w:val="28"/>
        </w:rPr>
        <w:t>
              037                37  Әскери бөлімдерді байланыспен
</w:t>
      </w:r>
      <w:r>
        <w:br/>
      </w:r>
      <w:r>
        <w:rPr>
          <w:rFonts w:ascii="Times New Roman"/>
          <w:b w:val="false"/>
          <w:i w:val="false"/>
          <w:color w:val="000000"/>
          <w:sz w:val="28"/>
        </w:rPr>
        <w:t>
                                     қамтамасыз ету
</w:t>
      </w:r>
      <w:r>
        <w:br/>
      </w:r>
      <w:r>
        <w:rPr>
          <w:rFonts w:ascii="Times New Roman"/>
          <w:b w:val="false"/>
          <w:i w:val="false"/>
          <w:color w:val="000000"/>
          <w:sz w:val="28"/>
        </w:rPr>
        <w:t>
              040                40  Әскери билеттердің бланкілерін
</w:t>
      </w:r>
      <w:r>
        <w:br/>
      </w:r>
      <w:r>
        <w:rPr>
          <w:rFonts w:ascii="Times New Roman"/>
          <w:b w:val="false"/>
          <w:i w:val="false"/>
          <w:color w:val="000000"/>
          <w:sz w:val="28"/>
        </w:rPr>
        <w:t>
                                     дайындау
</w:t>
      </w:r>
      <w:r>
        <w:br/>
      </w:r>
      <w:r>
        <w:rPr>
          <w:rFonts w:ascii="Times New Roman"/>
          <w:b w:val="false"/>
          <w:i w:val="false"/>
          <w:color w:val="000000"/>
          <w:sz w:val="28"/>
        </w:rPr>
        <w:t>
              041                41  Қазақстан Республикасы Қарулы
</w:t>
      </w:r>
      <w:r>
        <w:br/>
      </w:r>
      <w:r>
        <w:rPr>
          <w:rFonts w:ascii="Times New Roman"/>
          <w:b w:val="false"/>
          <w:i w:val="false"/>
          <w:color w:val="000000"/>
          <w:sz w:val="28"/>
        </w:rPr>
        <w:t>
                                     Күштерін өртке қарсы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098                98      Алматы облысының әкімшілік
</w:t>
      </w:r>
      <w:r>
        <w:br/>
      </w:r>
      <w:r>
        <w:rPr>
          <w:rFonts w:ascii="Times New Roman"/>
          <w:b w:val="false"/>
          <w:i w:val="false"/>
          <w:color w:val="000000"/>
          <w:sz w:val="28"/>
        </w:rPr>
        <w:t>
                                     орталығын Талдықорған қаласына
</w:t>
      </w:r>
      <w:r>
        <w:br/>
      </w:r>
      <w:r>
        <w:rPr>
          <w:rFonts w:ascii="Times New Roman"/>
          <w:b w:val="false"/>
          <w:i w:val="false"/>
          <w:color w:val="000000"/>
          <w:sz w:val="28"/>
        </w:rPr>
        <w:t>
                                     көшіру жөніндегі іс-шаралар
</w:t>
      </w:r>
      <w:r>
        <w:br/>
      </w:r>
      <w:r>
        <w:rPr>
          <w:rFonts w:ascii="Times New Roman"/>
          <w:b w:val="false"/>
          <w:i w:val="false"/>
          <w:color w:val="000000"/>
          <w:sz w:val="28"/>
        </w:rPr>
        <w:t>
          200                53      Әскери қызметшілерді тұрғын
</w:t>
      </w:r>
      <w:r>
        <w:br/>
      </w:r>
      <w:r>
        <w:rPr>
          <w:rFonts w:ascii="Times New Roman"/>
          <w:b w:val="false"/>
          <w:i w:val="false"/>
          <w:color w:val="000000"/>
          <w:sz w:val="28"/>
        </w:rPr>
        <w:t>
                                     үймен қамтамасыз ету
</w:t>
      </w:r>
      <w:r>
        <w:br/>
      </w:r>
      <w:r>
        <w:rPr>
          <w:rFonts w:ascii="Times New Roman"/>
          <w:b w:val="false"/>
          <w:i w:val="false"/>
          <w:color w:val="000000"/>
          <w:sz w:val="28"/>
        </w:rPr>
        <w:t>
   4                   4             Білім беру
</w:t>
      </w:r>
      <w:r>
        <w:br/>
      </w:r>
      <w:r>
        <w:rPr>
          <w:rFonts w:ascii="Times New Roman"/>
          <w:b w:val="false"/>
          <w:i w:val="false"/>
          <w:color w:val="000000"/>
          <w:sz w:val="28"/>
        </w:rPr>
        <w:t>
       4                  4          Орта кәсіби білім беру
</w:t>
      </w:r>
      <w:r>
        <w:br/>
      </w:r>
      <w:r>
        <w:rPr>
          <w:rFonts w:ascii="Times New Roman"/>
          <w:b w:val="false"/>
          <w:i w:val="false"/>
          <w:color w:val="000000"/>
          <w:sz w:val="28"/>
        </w:rPr>
        <w:t>
          007                07      Орта кәсіби білімі бар
</w:t>
      </w:r>
      <w:r>
        <w:br/>
      </w:r>
      <w:r>
        <w:rPr>
          <w:rFonts w:ascii="Times New Roman"/>
          <w:b w:val="false"/>
          <w:i w:val="false"/>
          <w:color w:val="000000"/>
          <w:sz w:val="28"/>
        </w:rPr>
        <w:t>
                                     мамандарды даярлау
</w:t>
      </w:r>
      <w:r>
        <w:br/>
      </w:r>
      <w:r>
        <w:rPr>
          <w:rFonts w:ascii="Times New Roman"/>
          <w:b w:val="false"/>
          <w:i w:val="false"/>
          <w:color w:val="000000"/>
          <w:sz w:val="28"/>
        </w:rPr>
        <w:t>
              034                34  Орта кәсіби білім беру
</w:t>
      </w:r>
      <w:r>
        <w:br/>
      </w:r>
      <w:r>
        <w:rPr>
          <w:rFonts w:ascii="Times New Roman"/>
          <w:b w:val="false"/>
          <w:i w:val="false"/>
          <w:color w:val="000000"/>
          <w:sz w:val="28"/>
        </w:rPr>
        <w:t>
                                     мекемелері
</w:t>
      </w:r>
      <w:r>
        <w:br/>
      </w:r>
      <w:r>
        <w:rPr>
          <w:rFonts w:ascii="Times New Roman"/>
          <w:b w:val="false"/>
          <w:i w:val="false"/>
          <w:color w:val="000000"/>
          <w:sz w:val="28"/>
        </w:rPr>
        <w:t>
       6                  6          Жоғары және жоғары оқу орнынан
</w:t>
      </w:r>
      <w:r>
        <w:br/>
      </w:r>
      <w:r>
        <w:rPr>
          <w:rFonts w:ascii="Times New Roman"/>
          <w:b w:val="false"/>
          <w:i w:val="false"/>
          <w:color w:val="000000"/>
          <w:sz w:val="28"/>
        </w:rPr>
        <w:t>
                                     кейін кәсіби бiлiм беру
</w:t>
      </w:r>
      <w:r>
        <w:br/>
      </w:r>
      <w:r>
        <w:rPr>
          <w:rFonts w:ascii="Times New Roman"/>
          <w:b w:val="false"/>
          <w:i w:val="false"/>
          <w:color w:val="000000"/>
          <w:sz w:val="28"/>
        </w:rPr>
        <w:t>
          009                09      Жоғары оқу орындарында кадрлар
</w:t>
      </w:r>
      <w:r>
        <w:br/>
      </w:r>
      <w:r>
        <w:rPr>
          <w:rFonts w:ascii="Times New Roman"/>
          <w:b w:val="false"/>
          <w:i w:val="false"/>
          <w:color w:val="000000"/>
          <w:sz w:val="28"/>
        </w:rPr>
        <w:t>
                                     даярлау
</w:t>
      </w:r>
      <w:r>
        <w:br/>
      </w:r>
      <w:r>
        <w:rPr>
          <w:rFonts w:ascii="Times New Roman"/>
          <w:b w:val="false"/>
          <w:i w:val="false"/>
          <w:color w:val="000000"/>
          <w:sz w:val="28"/>
        </w:rPr>
        <w:t>
              034                34  Жоғары білім беру мекемелері
</w:t>
      </w:r>
      <w:r>
        <w:br/>
      </w:r>
      <w:r>
        <w:rPr>
          <w:rFonts w:ascii="Times New Roman"/>
          <w:b w:val="false"/>
          <w:i w:val="false"/>
          <w:color w:val="000000"/>
          <w:sz w:val="28"/>
        </w:rPr>
        <w:t>
   5                   5             Денсаулық сақтау
</w:t>
      </w:r>
      <w:r>
        <w:br/>
      </w:r>
      <w:r>
        <w:rPr>
          <w:rFonts w:ascii="Times New Roman"/>
          <w:b w:val="false"/>
          <w:i w:val="false"/>
          <w:color w:val="000000"/>
          <w:sz w:val="28"/>
        </w:rPr>
        <w:t>
       1                  1          Кең бейінді ауруханалар
</w:t>
      </w:r>
      <w:r>
        <w:br/>
      </w:r>
      <w:r>
        <w:rPr>
          <w:rFonts w:ascii="Times New Roman"/>
          <w:b w:val="false"/>
          <w:i w:val="false"/>
          <w:color w:val="000000"/>
          <w:sz w:val="28"/>
        </w:rPr>
        <w:t>
          012                12      Әскери қызметшiлердi, құқық
</w:t>
      </w:r>
      <w:r>
        <w:br/>
      </w:r>
      <w:r>
        <w:rPr>
          <w:rFonts w:ascii="Times New Roman"/>
          <w:b w:val="false"/>
          <w:i w:val="false"/>
          <w:color w:val="000000"/>
          <w:sz w:val="28"/>
        </w:rPr>
        <w:t>
                                     қорғау органдарының
</w:t>
      </w:r>
      <w:r>
        <w:br/>
      </w:r>
      <w:r>
        <w:rPr>
          <w:rFonts w:ascii="Times New Roman"/>
          <w:b w:val="false"/>
          <w:i w:val="false"/>
          <w:color w:val="000000"/>
          <w:sz w:val="28"/>
        </w:rPr>
        <w:t>
                                     қызметкерлерiн және олардың
</w:t>
      </w:r>
      <w:r>
        <w:br/>
      </w:r>
      <w:r>
        <w:rPr>
          <w:rFonts w:ascii="Times New Roman"/>
          <w:b w:val="false"/>
          <w:i w:val="false"/>
          <w:color w:val="000000"/>
          <w:sz w:val="28"/>
        </w:rPr>
        <w:t>
                                     отбасы мүшелерiн емдеу
</w:t>
      </w:r>
      <w:r>
        <w:br/>
      </w:r>
      <w:r>
        <w:rPr>
          <w:rFonts w:ascii="Times New Roman"/>
          <w:b w:val="false"/>
          <w:i w:val="false"/>
          <w:color w:val="000000"/>
          <w:sz w:val="28"/>
        </w:rPr>
        <w:t>
              044                44  Әскери қызметшілерді, құқық
</w:t>
      </w:r>
      <w:r>
        <w:br/>
      </w:r>
      <w:r>
        <w:rPr>
          <w:rFonts w:ascii="Times New Roman"/>
          <w:b w:val="false"/>
          <w:i w:val="false"/>
          <w:color w:val="000000"/>
          <w:sz w:val="28"/>
        </w:rPr>
        <w:t>
                                     қорғау органдарының
</w:t>
      </w:r>
      <w:r>
        <w:br/>
      </w:r>
      <w:r>
        <w:rPr>
          <w:rFonts w:ascii="Times New Roman"/>
          <w:b w:val="false"/>
          <w:i w:val="false"/>
          <w:color w:val="000000"/>
          <w:sz w:val="28"/>
        </w:rPr>
        <w:t>
                                     қызметкерлерін және олардың
</w:t>
      </w:r>
      <w:r>
        <w:br/>
      </w:r>
      <w:r>
        <w:rPr>
          <w:rFonts w:ascii="Times New Roman"/>
          <w:b w:val="false"/>
          <w:i w:val="false"/>
          <w:color w:val="000000"/>
          <w:sz w:val="28"/>
        </w:rPr>
        <w:t>
                                     отбасы мүшелерін емдеу
</w:t>
      </w:r>
      <w:r>
        <w:br/>
      </w:r>
      <w:r>
        <w:rPr>
          <w:rFonts w:ascii="Times New Roman"/>
          <w:b w:val="false"/>
          <w:i w:val="false"/>
          <w:color w:val="000000"/>
          <w:sz w:val="28"/>
        </w:rPr>
        <w:t>
                                     жөніндегі мекеме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212                212               Қазақстан Республикасының Ауыл
</w:t>
      </w:r>
      <w:r>
        <w:br/>
      </w:r>
      <w:r>
        <w:rPr>
          <w:rFonts w:ascii="Times New Roman"/>
          <w:b w:val="false"/>
          <w:i w:val="false"/>
          <w:color w:val="000000"/>
          <w:sz w:val="28"/>
        </w:rPr>
        <w:t>
                                     шаруашылығы министрлiгi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006                06  Мемлекеттік мекемелер
</w:t>
      </w:r>
      <w:r>
        <w:br/>
      </w:r>
      <w:r>
        <w:rPr>
          <w:rFonts w:ascii="Times New Roman"/>
          <w:b w:val="false"/>
          <w:i w:val="false"/>
          <w:color w:val="000000"/>
          <w:sz w:val="28"/>
        </w:rPr>
        <w:t>
                                     кадрларының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10                  10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w:t>
      </w:r>
      <w:r>
        <w:br/>
      </w:r>
      <w:r>
        <w:rPr>
          <w:rFonts w:ascii="Times New Roman"/>
          <w:b w:val="false"/>
          <w:i w:val="false"/>
          <w:color w:val="000000"/>
          <w:sz w:val="28"/>
        </w:rPr>
        <w:t>
       1                  1          Ауыл шаруашылығы
</w:t>
      </w:r>
      <w:r>
        <w:br/>
      </w:r>
      <w:r>
        <w:rPr>
          <w:rFonts w:ascii="Times New Roman"/>
          <w:b w:val="false"/>
          <w:i w:val="false"/>
          <w:color w:val="000000"/>
          <w:sz w:val="28"/>
        </w:rPr>
        <w:t>
          030                30      Ауыл  шаруашылығы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032                32      Суармалы жерлердiң
</w:t>
      </w:r>
      <w:r>
        <w:br/>
      </w:r>
      <w:r>
        <w:rPr>
          <w:rFonts w:ascii="Times New Roman"/>
          <w:b w:val="false"/>
          <w:i w:val="false"/>
          <w:color w:val="000000"/>
          <w:sz w:val="28"/>
        </w:rPr>
        <w:t>
                                     мелиорациялық жай-күйін бағалау
</w:t>
      </w:r>
      <w:r>
        <w:br/>
      </w:r>
      <w:r>
        <w:rPr>
          <w:rFonts w:ascii="Times New Roman"/>
          <w:b w:val="false"/>
          <w:i w:val="false"/>
          <w:color w:val="000000"/>
          <w:sz w:val="28"/>
        </w:rPr>
        <w:t>
              030                30  Жетiсу гидрогеология-мелиора.
</w:t>
      </w:r>
      <w:r>
        <w:br/>
      </w:r>
      <w:r>
        <w:rPr>
          <w:rFonts w:ascii="Times New Roman"/>
          <w:b w:val="false"/>
          <w:i w:val="false"/>
          <w:color w:val="000000"/>
          <w:sz w:val="28"/>
        </w:rPr>
        <w:t>
                                     тивтiк экспедициясы
</w:t>
      </w:r>
      <w:r>
        <w:br/>
      </w:r>
      <w:r>
        <w:rPr>
          <w:rFonts w:ascii="Times New Roman"/>
          <w:b w:val="false"/>
          <w:i w:val="false"/>
          <w:color w:val="000000"/>
          <w:sz w:val="28"/>
        </w:rPr>
        <w:t>
          033                33      Өсiмдiктердi қорғау
</w:t>
      </w:r>
      <w:r>
        <w:br/>
      </w:r>
      <w:r>
        <w:rPr>
          <w:rFonts w:ascii="Times New Roman"/>
          <w:b w:val="false"/>
          <w:i w:val="false"/>
          <w:color w:val="000000"/>
          <w:sz w:val="28"/>
        </w:rPr>
        <w:t>
              030                30  Ауыл шаруашылық дақылдарының
</w:t>
      </w:r>
      <w:r>
        <w:br/>
      </w:r>
      <w:r>
        <w:rPr>
          <w:rFonts w:ascii="Times New Roman"/>
          <w:b w:val="false"/>
          <w:i w:val="false"/>
          <w:color w:val="000000"/>
          <w:sz w:val="28"/>
        </w:rPr>
        <w:t>
                                     ерекше қауіпті зиянкестері мен
</w:t>
      </w:r>
      <w:r>
        <w:br/>
      </w:r>
      <w:r>
        <w:rPr>
          <w:rFonts w:ascii="Times New Roman"/>
          <w:b w:val="false"/>
          <w:i w:val="false"/>
          <w:color w:val="000000"/>
          <w:sz w:val="28"/>
        </w:rPr>
        <w:t>
                                     ауруларын анықтау мониторингі
</w:t>
      </w:r>
      <w:r>
        <w:br/>
      </w:r>
      <w:r>
        <w:rPr>
          <w:rFonts w:ascii="Times New Roman"/>
          <w:b w:val="false"/>
          <w:i w:val="false"/>
          <w:color w:val="000000"/>
          <w:sz w:val="28"/>
        </w:rPr>
        <w:t>
              031                31  Өсiмдiктердi жаппай
</w:t>
      </w:r>
      <w:r>
        <w:br/>
      </w:r>
      <w:r>
        <w:rPr>
          <w:rFonts w:ascii="Times New Roman"/>
          <w:b w:val="false"/>
          <w:i w:val="false"/>
          <w:color w:val="000000"/>
          <w:sz w:val="28"/>
        </w:rPr>
        <w:t>
                                     зиянкестерден және аурулардан
</w:t>
      </w:r>
      <w:r>
        <w:br/>
      </w:r>
      <w:r>
        <w:rPr>
          <w:rFonts w:ascii="Times New Roman"/>
          <w:b w:val="false"/>
          <w:i w:val="false"/>
          <w:color w:val="000000"/>
          <w:sz w:val="28"/>
        </w:rPr>
        <w:t>
                                     қорғау
</w:t>
      </w:r>
      <w:r>
        <w:br/>
      </w:r>
      <w:r>
        <w:rPr>
          <w:rFonts w:ascii="Times New Roman"/>
          <w:b w:val="false"/>
          <w:i w:val="false"/>
          <w:color w:val="000000"/>
          <w:sz w:val="28"/>
        </w:rPr>
        <w:t>
              032                32  Республикалық фитосанитариялық
</w:t>
      </w:r>
      <w:r>
        <w:br/>
      </w:r>
      <w:r>
        <w:rPr>
          <w:rFonts w:ascii="Times New Roman"/>
          <w:b w:val="false"/>
          <w:i w:val="false"/>
          <w:color w:val="000000"/>
          <w:sz w:val="28"/>
        </w:rPr>
        <w:t>
                                     және болжамдар әдістемелік
</w:t>
      </w:r>
      <w:r>
        <w:br/>
      </w:r>
      <w:r>
        <w:rPr>
          <w:rFonts w:ascii="Times New Roman"/>
          <w:b w:val="false"/>
          <w:i w:val="false"/>
          <w:color w:val="000000"/>
          <w:sz w:val="28"/>
        </w:rPr>
        <w:t>
                                     орталығы
</w:t>
      </w:r>
      <w:r>
        <w:br/>
      </w:r>
      <w:r>
        <w:rPr>
          <w:rFonts w:ascii="Times New Roman"/>
          <w:b w:val="false"/>
          <w:i w:val="false"/>
          <w:color w:val="000000"/>
          <w:sz w:val="28"/>
        </w:rPr>
        <w:t>
          034                34      Мал ауруларының диагностикасы
</w:t>
      </w:r>
      <w:r>
        <w:br/>
      </w:r>
      <w:r>
        <w:rPr>
          <w:rFonts w:ascii="Times New Roman"/>
          <w:b w:val="false"/>
          <w:i w:val="false"/>
          <w:color w:val="000000"/>
          <w:sz w:val="28"/>
        </w:rPr>
        <w:t>
              030                30  Республикалық мал-дәрігерлік
</w:t>
      </w:r>
      <w:r>
        <w:br/>
      </w:r>
      <w:r>
        <w:rPr>
          <w:rFonts w:ascii="Times New Roman"/>
          <w:b w:val="false"/>
          <w:i w:val="false"/>
          <w:color w:val="000000"/>
          <w:sz w:val="28"/>
        </w:rPr>
        <w:t>
                                     зертхана
</w:t>
      </w:r>
      <w:r>
        <w:br/>
      </w:r>
      <w:r>
        <w:rPr>
          <w:rFonts w:ascii="Times New Roman"/>
          <w:b w:val="false"/>
          <w:i w:val="false"/>
          <w:color w:val="000000"/>
          <w:sz w:val="28"/>
        </w:rPr>
        <w:t>
              031                31  Жануарлар ауруларының
</w:t>
      </w:r>
      <w:r>
        <w:br/>
      </w:r>
      <w:r>
        <w:rPr>
          <w:rFonts w:ascii="Times New Roman"/>
          <w:b w:val="false"/>
          <w:i w:val="false"/>
          <w:color w:val="000000"/>
          <w:sz w:val="28"/>
        </w:rPr>
        <w:t>
                                     диагностикасы
</w:t>
      </w:r>
      <w:r>
        <w:br/>
      </w:r>
      <w:r>
        <w:rPr>
          <w:rFonts w:ascii="Times New Roman"/>
          <w:b w:val="false"/>
          <w:i w:val="false"/>
          <w:color w:val="000000"/>
          <w:sz w:val="28"/>
        </w:rPr>
        <w:t>
              032                32  Эпизоотияға қарсы шаралар
</w:t>
      </w:r>
      <w:r>
        <w:br/>
      </w:r>
      <w:r>
        <w:rPr>
          <w:rFonts w:ascii="Times New Roman"/>
          <w:b w:val="false"/>
          <w:i w:val="false"/>
          <w:color w:val="000000"/>
          <w:sz w:val="28"/>
        </w:rPr>
        <w:t>
              033                33  Ауыл шаруашылық жануарлары мен
</w:t>
      </w:r>
      <w:r>
        <w:br/>
      </w:r>
      <w:r>
        <w:rPr>
          <w:rFonts w:ascii="Times New Roman"/>
          <w:b w:val="false"/>
          <w:i w:val="false"/>
          <w:color w:val="000000"/>
          <w:sz w:val="28"/>
        </w:rPr>
        <w:t>
                                     құстарының туберкулезі мен
</w:t>
      </w:r>
      <w:r>
        <w:br/>
      </w:r>
      <w:r>
        <w:rPr>
          <w:rFonts w:ascii="Times New Roman"/>
          <w:b w:val="false"/>
          <w:i w:val="false"/>
          <w:color w:val="000000"/>
          <w:sz w:val="28"/>
        </w:rPr>
        <w:t>
                                     бруцеллез ауруларына қарсы
</w:t>
      </w:r>
      <w:r>
        <w:br/>
      </w:r>
      <w:r>
        <w:rPr>
          <w:rFonts w:ascii="Times New Roman"/>
          <w:b w:val="false"/>
          <w:i w:val="false"/>
          <w:color w:val="000000"/>
          <w:sz w:val="28"/>
        </w:rPr>
        <w:t>
                                     күрес
</w:t>
      </w:r>
      <w:r>
        <w:br/>
      </w:r>
      <w:r>
        <w:rPr>
          <w:rFonts w:ascii="Times New Roman"/>
          <w:b w:val="false"/>
          <w:i w:val="false"/>
          <w:color w:val="000000"/>
          <w:sz w:val="28"/>
        </w:rPr>
        <w:t>
          034                34      Жануарлар мен құстардың
</w:t>
      </w:r>
      <w:r>
        <w:br/>
      </w:r>
      <w:r>
        <w:rPr>
          <w:rFonts w:ascii="Times New Roman"/>
          <w:b w:val="false"/>
          <w:i w:val="false"/>
          <w:color w:val="000000"/>
          <w:sz w:val="28"/>
        </w:rPr>
        <w:t>
                                     қауіпті жұқпалы ауруларының
</w:t>
      </w:r>
      <w:r>
        <w:br/>
      </w:r>
      <w:r>
        <w:rPr>
          <w:rFonts w:ascii="Times New Roman"/>
          <w:b w:val="false"/>
          <w:i w:val="false"/>
          <w:color w:val="000000"/>
          <w:sz w:val="28"/>
        </w:rPr>
        <w:t>
                                     ошақтарын жою
</w:t>
      </w:r>
      <w:r>
        <w:br/>
      </w:r>
      <w:r>
        <w:rPr>
          <w:rFonts w:ascii="Times New Roman"/>
          <w:b w:val="false"/>
          <w:i w:val="false"/>
          <w:color w:val="000000"/>
          <w:sz w:val="28"/>
        </w:rPr>
        <w:t>
          037                37      Тұқымдық және отырғызу
</w:t>
      </w:r>
      <w:r>
        <w:br/>
      </w:r>
      <w:r>
        <w:rPr>
          <w:rFonts w:ascii="Times New Roman"/>
          <w:b w:val="false"/>
          <w:i w:val="false"/>
          <w:color w:val="000000"/>
          <w:sz w:val="28"/>
        </w:rPr>
        <w:t>
                                     материалдарының сорттық және
</w:t>
      </w:r>
      <w:r>
        <w:br/>
      </w:r>
      <w:r>
        <w:rPr>
          <w:rFonts w:ascii="Times New Roman"/>
          <w:b w:val="false"/>
          <w:i w:val="false"/>
          <w:color w:val="000000"/>
          <w:sz w:val="28"/>
        </w:rPr>
        <w:t>
                                     себу сапаларын анықтау
</w:t>
      </w:r>
      <w:r>
        <w:br/>
      </w:r>
      <w:r>
        <w:rPr>
          <w:rFonts w:ascii="Times New Roman"/>
          <w:b w:val="false"/>
          <w:i w:val="false"/>
          <w:color w:val="000000"/>
          <w:sz w:val="28"/>
        </w:rPr>
        <w:t>
              030                30  Элиталық тұқым шаруашылықтары.
</w:t>
      </w:r>
      <w:r>
        <w:br/>
      </w:r>
      <w:r>
        <w:rPr>
          <w:rFonts w:ascii="Times New Roman"/>
          <w:b w:val="false"/>
          <w:i w:val="false"/>
          <w:color w:val="000000"/>
          <w:sz w:val="28"/>
        </w:rPr>
        <w:t>
                                     ның, мемлекеттік сорт сынау
</w:t>
      </w:r>
      <w:r>
        <w:br/>
      </w:r>
      <w:r>
        <w:rPr>
          <w:rFonts w:ascii="Times New Roman"/>
          <w:b w:val="false"/>
          <w:i w:val="false"/>
          <w:color w:val="000000"/>
          <w:sz w:val="28"/>
        </w:rPr>
        <w:t>
                                     учаскелері мен станцияларының,
</w:t>
      </w:r>
      <w:r>
        <w:br/>
      </w:r>
      <w:r>
        <w:rPr>
          <w:rFonts w:ascii="Times New Roman"/>
          <w:b w:val="false"/>
          <w:i w:val="false"/>
          <w:color w:val="000000"/>
          <w:sz w:val="28"/>
        </w:rPr>
        <w:t>
                                     мемлекеттік астық ресурстары.
</w:t>
      </w:r>
      <w:r>
        <w:br/>
      </w:r>
      <w:r>
        <w:rPr>
          <w:rFonts w:ascii="Times New Roman"/>
          <w:b w:val="false"/>
          <w:i w:val="false"/>
          <w:color w:val="000000"/>
          <w:sz w:val="28"/>
        </w:rPr>
        <w:t>
                                     ның тұқымдық және отырғызыла.
</w:t>
      </w:r>
      <w:r>
        <w:br/>
      </w:r>
      <w:r>
        <w:rPr>
          <w:rFonts w:ascii="Times New Roman"/>
          <w:b w:val="false"/>
          <w:i w:val="false"/>
          <w:color w:val="000000"/>
          <w:sz w:val="28"/>
        </w:rPr>
        <w:t>
                                     тын материалдардың сорттық
</w:t>
      </w:r>
      <w:r>
        <w:br/>
      </w:r>
      <w:r>
        <w:rPr>
          <w:rFonts w:ascii="Times New Roman"/>
          <w:b w:val="false"/>
          <w:i w:val="false"/>
          <w:color w:val="000000"/>
          <w:sz w:val="28"/>
        </w:rPr>
        <w:t>
                                     және егістік сапасын анықтау
</w:t>
      </w:r>
      <w:r>
        <w:br/>
      </w:r>
      <w:r>
        <w:rPr>
          <w:rFonts w:ascii="Times New Roman"/>
          <w:b w:val="false"/>
          <w:i w:val="false"/>
          <w:color w:val="000000"/>
          <w:sz w:val="28"/>
        </w:rPr>
        <w:t>
              031                31  Отандық ауыл шаруашылығы тауар
</w:t>
      </w:r>
      <w:r>
        <w:br/>
      </w:r>
      <w:r>
        <w:rPr>
          <w:rFonts w:ascii="Times New Roman"/>
          <w:b w:val="false"/>
          <w:i w:val="false"/>
          <w:color w:val="000000"/>
          <w:sz w:val="28"/>
        </w:rPr>
        <w:t>
                                     өндірушілерінің егуіне
</w:t>
      </w:r>
      <w:r>
        <w:br/>
      </w:r>
      <w:r>
        <w:rPr>
          <w:rFonts w:ascii="Times New Roman"/>
          <w:b w:val="false"/>
          <w:i w:val="false"/>
          <w:color w:val="000000"/>
          <w:sz w:val="28"/>
        </w:rPr>
        <w:t>
                                     арналған тұқымдар сапасын
</w:t>
      </w:r>
      <w:r>
        <w:br/>
      </w:r>
      <w:r>
        <w:rPr>
          <w:rFonts w:ascii="Times New Roman"/>
          <w:b w:val="false"/>
          <w:i w:val="false"/>
          <w:color w:val="000000"/>
          <w:sz w:val="28"/>
        </w:rPr>
        <w:t>
                                     анықтау
</w:t>
      </w:r>
      <w:r>
        <w:br/>
      </w:r>
      <w:r>
        <w:rPr>
          <w:rFonts w:ascii="Times New Roman"/>
          <w:b w:val="false"/>
          <w:i w:val="false"/>
          <w:color w:val="000000"/>
          <w:sz w:val="28"/>
        </w:rPr>
        <w:t>
          038                38      Элиталық тұқым шаруашылығы мен
</w:t>
      </w:r>
      <w:r>
        <w:br/>
      </w:r>
      <w:r>
        <w:rPr>
          <w:rFonts w:ascii="Times New Roman"/>
          <w:b w:val="false"/>
          <w:i w:val="false"/>
          <w:color w:val="000000"/>
          <w:sz w:val="28"/>
        </w:rPr>
        <w:t>
                                     тұқымды асылдандыру ісін
</w:t>
      </w:r>
      <w:r>
        <w:br/>
      </w:r>
      <w:r>
        <w:rPr>
          <w:rFonts w:ascii="Times New Roman"/>
          <w:b w:val="false"/>
          <w:i w:val="false"/>
          <w:color w:val="000000"/>
          <w:sz w:val="28"/>
        </w:rPr>
        <w:t>
                                     сақтау және дамыту
</w:t>
      </w:r>
      <w:r>
        <w:br/>
      </w:r>
      <w:r>
        <w:rPr>
          <w:rFonts w:ascii="Times New Roman"/>
          <w:b w:val="false"/>
          <w:i w:val="false"/>
          <w:color w:val="000000"/>
          <w:sz w:val="28"/>
        </w:rPr>
        <w:t>
              030                30  Элиталық тұқым шаруашылығын
</w:t>
      </w:r>
      <w:r>
        <w:br/>
      </w:r>
      <w:r>
        <w:rPr>
          <w:rFonts w:ascii="Times New Roman"/>
          <w:b w:val="false"/>
          <w:i w:val="false"/>
          <w:color w:val="000000"/>
          <w:sz w:val="28"/>
        </w:rPr>
        <w:t>
                                     сақтау және дамыту
</w:t>
      </w:r>
      <w:r>
        <w:br/>
      </w:r>
      <w:r>
        <w:rPr>
          <w:rFonts w:ascii="Times New Roman"/>
          <w:b w:val="false"/>
          <w:i w:val="false"/>
          <w:color w:val="000000"/>
          <w:sz w:val="28"/>
        </w:rPr>
        <w:t>
              031                31  Асылдандыру ісін сақтау және
</w:t>
      </w:r>
      <w:r>
        <w:br/>
      </w:r>
      <w:r>
        <w:rPr>
          <w:rFonts w:ascii="Times New Roman"/>
          <w:b w:val="false"/>
          <w:i w:val="false"/>
          <w:color w:val="000000"/>
          <w:sz w:val="28"/>
        </w:rPr>
        <w:t>
                                     дамыту
</w:t>
      </w:r>
      <w:r>
        <w:br/>
      </w:r>
      <w:r>
        <w:rPr>
          <w:rFonts w:ascii="Times New Roman"/>
          <w:b w:val="false"/>
          <w:i w:val="false"/>
          <w:color w:val="000000"/>
          <w:sz w:val="28"/>
        </w:rPr>
        <w:t>
          042                42      Бюджет қаражаты есебінен
</w:t>
      </w:r>
      <w:r>
        <w:br/>
      </w:r>
      <w:r>
        <w:rPr>
          <w:rFonts w:ascii="Times New Roman"/>
          <w:b w:val="false"/>
          <w:i w:val="false"/>
          <w:color w:val="000000"/>
          <w:sz w:val="28"/>
        </w:rPr>
        <w:t>
                                     жүзеге асырылатын
</w:t>
      </w:r>
      <w:r>
        <w:br/>
      </w:r>
      <w:r>
        <w:rPr>
          <w:rFonts w:ascii="Times New Roman"/>
          <w:b w:val="false"/>
          <w:i w:val="false"/>
          <w:color w:val="000000"/>
          <w:sz w:val="28"/>
        </w:rPr>
        <w:t>
                                     ауылшаруашылық техникасының
</w:t>
      </w:r>
      <w:r>
        <w:br/>
      </w:r>
      <w:r>
        <w:rPr>
          <w:rFonts w:ascii="Times New Roman"/>
          <w:b w:val="false"/>
          <w:i w:val="false"/>
          <w:color w:val="000000"/>
          <w:sz w:val="28"/>
        </w:rPr>
        <w:t>
                                     лизингі бойынша сыйақылар
</w:t>
      </w:r>
      <w:r>
        <w:br/>
      </w:r>
      <w:r>
        <w:rPr>
          <w:rFonts w:ascii="Times New Roman"/>
          <w:b w:val="false"/>
          <w:i w:val="false"/>
          <w:color w:val="000000"/>
          <w:sz w:val="28"/>
        </w:rPr>
        <w:t>
                                     (мүдделер) ставкаларының орнын
</w:t>
      </w:r>
      <w:r>
        <w:br/>
      </w:r>
      <w:r>
        <w:rPr>
          <w:rFonts w:ascii="Times New Roman"/>
          <w:b w:val="false"/>
          <w:i w:val="false"/>
          <w:color w:val="000000"/>
          <w:sz w:val="28"/>
        </w:rPr>
        <w:t>
                                     толтыру
</w:t>
      </w:r>
      <w:r>
        <w:br/>
      </w:r>
      <w:r>
        <w:rPr>
          <w:rFonts w:ascii="Times New Roman"/>
          <w:b w:val="false"/>
          <w:i w:val="false"/>
          <w:color w:val="000000"/>
          <w:sz w:val="28"/>
        </w:rPr>
        <w:t>
          043                43      Астықтың мемлекеттік азықтық
</w:t>
      </w:r>
      <w:r>
        <w:br/>
      </w:r>
      <w:r>
        <w:rPr>
          <w:rFonts w:ascii="Times New Roman"/>
          <w:b w:val="false"/>
          <w:i w:val="false"/>
          <w:color w:val="000000"/>
          <w:sz w:val="28"/>
        </w:rPr>
        <w:t>
                                     резервін жаңарту үшін
</w:t>
      </w:r>
      <w:r>
        <w:br/>
      </w:r>
      <w:r>
        <w:rPr>
          <w:rFonts w:ascii="Times New Roman"/>
          <w:b w:val="false"/>
          <w:i w:val="false"/>
          <w:color w:val="000000"/>
          <w:sz w:val="28"/>
        </w:rPr>
        <w:t>
                                     сатып алуды қамтамасыз ету
</w:t>
      </w:r>
      <w:r>
        <w:br/>
      </w:r>
      <w:r>
        <w:rPr>
          <w:rFonts w:ascii="Times New Roman"/>
          <w:b w:val="false"/>
          <w:i w:val="false"/>
          <w:color w:val="000000"/>
          <w:sz w:val="28"/>
        </w:rPr>
        <w:t>
          045                45      Ауыл шаруашылық тауар
</w:t>
      </w:r>
      <w:r>
        <w:br/>
      </w:r>
      <w:r>
        <w:rPr>
          <w:rFonts w:ascii="Times New Roman"/>
          <w:b w:val="false"/>
          <w:i w:val="false"/>
          <w:color w:val="000000"/>
          <w:sz w:val="28"/>
        </w:rPr>
        <w:t>
                                     өндірушілерін минералдық
</w:t>
      </w:r>
      <w:r>
        <w:br/>
      </w:r>
      <w:r>
        <w:rPr>
          <w:rFonts w:ascii="Times New Roman"/>
          <w:b w:val="false"/>
          <w:i w:val="false"/>
          <w:color w:val="000000"/>
          <w:sz w:val="28"/>
        </w:rPr>
        <w:t>
                                     тыңайтқыштар, тұқым
</w:t>
      </w:r>
      <w:r>
        <w:br/>
      </w:r>
      <w:r>
        <w:rPr>
          <w:rFonts w:ascii="Times New Roman"/>
          <w:b w:val="false"/>
          <w:i w:val="false"/>
          <w:color w:val="000000"/>
          <w:sz w:val="28"/>
        </w:rPr>
        <w:t>
                                     улағыштарын және гербицидтер
</w:t>
      </w:r>
      <w:r>
        <w:br/>
      </w:r>
      <w:r>
        <w:rPr>
          <w:rFonts w:ascii="Times New Roman"/>
          <w:b w:val="false"/>
          <w:i w:val="false"/>
          <w:color w:val="000000"/>
          <w:sz w:val="28"/>
        </w:rPr>
        <w:t>
                                     сатып алуға субсидиялау
</w:t>
      </w:r>
      <w:r>
        <w:br/>
      </w:r>
      <w:r>
        <w:rPr>
          <w:rFonts w:ascii="Times New Roman"/>
          <w:b w:val="false"/>
          <w:i w:val="false"/>
          <w:color w:val="000000"/>
          <w:sz w:val="28"/>
        </w:rPr>
        <w:t>
          047                47      Мемлекеттік резервтегі астықты
</w:t>
      </w:r>
      <w:r>
        <w:br/>
      </w:r>
      <w:r>
        <w:rPr>
          <w:rFonts w:ascii="Times New Roman"/>
          <w:b w:val="false"/>
          <w:i w:val="false"/>
          <w:color w:val="000000"/>
          <w:sz w:val="28"/>
        </w:rPr>
        <w:t>
                                     сақтау
</w:t>
      </w:r>
      <w:r>
        <w:br/>
      </w:r>
      <w:r>
        <w:rPr>
          <w:rFonts w:ascii="Times New Roman"/>
          <w:b w:val="false"/>
          <w:i w:val="false"/>
          <w:color w:val="000000"/>
          <w:sz w:val="28"/>
        </w:rPr>
        <w:t>
          048                48      Ауылшаруашылық дақылдарын
</w:t>
      </w:r>
      <w:r>
        <w:br/>
      </w:r>
      <w:r>
        <w:rPr>
          <w:rFonts w:ascii="Times New Roman"/>
          <w:b w:val="false"/>
          <w:i w:val="false"/>
          <w:color w:val="000000"/>
          <w:sz w:val="28"/>
        </w:rPr>
        <w:t>
                                     тұқымдық сынау
</w:t>
      </w:r>
      <w:r>
        <w:br/>
      </w:r>
      <w:r>
        <w:rPr>
          <w:rFonts w:ascii="Times New Roman"/>
          <w:b w:val="false"/>
          <w:i w:val="false"/>
          <w:color w:val="000000"/>
          <w:sz w:val="28"/>
        </w:rPr>
        <w:t>
              030                30  Ауыл шаруашылық дақылдарын
</w:t>
      </w:r>
      <w:r>
        <w:br/>
      </w:r>
      <w:r>
        <w:rPr>
          <w:rFonts w:ascii="Times New Roman"/>
          <w:b w:val="false"/>
          <w:i w:val="false"/>
          <w:color w:val="000000"/>
          <w:sz w:val="28"/>
        </w:rPr>
        <w:t>
                                     тұқымдық сынау жөніндегі
</w:t>
      </w:r>
      <w:r>
        <w:br/>
      </w:r>
      <w:r>
        <w:rPr>
          <w:rFonts w:ascii="Times New Roman"/>
          <w:b w:val="false"/>
          <w:i w:val="false"/>
          <w:color w:val="000000"/>
          <w:sz w:val="28"/>
        </w:rPr>
        <w:t>
                                     мемлекеттік комиссия және
</w:t>
      </w:r>
      <w:r>
        <w:br/>
      </w:r>
      <w:r>
        <w:rPr>
          <w:rFonts w:ascii="Times New Roman"/>
          <w:b w:val="false"/>
          <w:i w:val="false"/>
          <w:color w:val="000000"/>
          <w:sz w:val="28"/>
        </w:rPr>
        <w:t>
                                     облыстық инспектуралар
</w:t>
      </w:r>
      <w:r>
        <w:br/>
      </w:r>
      <w:r>
        <w:rPr>
          <w:rFonts w:ascii="Times New Roman"/>
          <w:b w:val="false"/>
          <w:i w:val="false"/>
          <w:color w:val="000000"/>
          <w:sz w:val="28"/>
        </w:rPr>
        <w:t>
          051                51      Мемлекеттік астық резервінің
</w:t>
      </w:r>
      <w:r>
        <w:br/>
      </w:r>
      <w:r>
        <w:rPr>
          <w:rFonts w:ascii="Times New Roman"/>
          <w:b w:val="false"/>
          <w:i w:val="false"/>
          <w:color w:val="000000"/>
          <w:sz w:val="28"/>
        </w:rPr>
        <w:t>
                                     ауыстырылуы
</w:t>
      </w:r>
      <w:r>
        <w:br/>
      </w:r>
      <w:r>
        <w:rPr>
          <w:rFonts w:ascii="Times New Roman"/>
          <w:b w:val="false"/>
          <w:i w:val="false"/>
          <w:color w:val="000000"/>
          <w:sz w:val="28"/>
        </w:rPr>
        <w:t>
          052                52      Құнарлылық мониторингін
</w:t>
      </w:r>
      <w:r>
        <w:br/>
      </w:r>
      <w:r>
        <w:rPr>
          <w:rFonts w:ascii="Times New Roman"/>
          <w:b w:val="false"/>
          <w:i w:val="false"/>
          <w:color w:val="000000"/>
          <w:sz w:val="28"/>
        </w:rPr>
        <w:t>
                                     жүргізу және топырақтың
</w:t>
      </w:r>
      <w:r>
        <w:br/>
      </w:r>
      <w:r>
        <w:rPr>
          <w:rFonts w:ascii="Times New Roman"/>
          <w:b w:val="false"/>
          <w:i w:val="false"/>
          <w:color w:val="000000"/>
          <w:sz w:val="28"/>
        </w:rPr>
        <w:t>
                                     химиялық құрамын анықтау
</w:t>
      </w:r>
      <w:r>
        <w:br/>
      </w:r>
      <w:r>
        <w:rPr>
          <w:rFonts w:ascii="Times New Roman"/>
          <w:b w:val="false"/>
          <w:i w:val="false"/>
          <w:color w:val="000000"/>
          <w:sz w:val="28"/>
        </w:rPr>
        <w:t>
          054                54      Жер суландыру және қашыртқы
</w:t>
      </w:r>
      <w:r>
        <w:br/>
      </w:r>
      <w:r>
        <w:rPr>
          <w:rFonts w:ascii="Times New Roman"/>
          <w:b w:val="false"/>
          <w:i w:val="false"/>
          <w:color w:val="000000"/>
          <w:sz w:val="28"/>
        </w:rPr>
        <w:t>
                                     жүйелерін жетiлдiру
</w:t>
      </w:r>
      <w:r>
        <w:br/>
      </w:r>
      <w:r>
        <w:rPr>
          <w:rFonts w:ascii="Times New Roman"/>
          <w:b w:val="false"/>
          <w:i w:val="false"/>
          <w:color w:val="000000"/>
          <w:sz w:val="28"/>
        </w:rPr>
        <w:t>
              080                80  Cыртқы заемдар есебiнен жобаны
</w:t>
      </w:r>
      <w:r>
        <w:br/>
      </w:r>
      <w:r>
        <w:rPr>
          <w:rFonts w:ascii="Times New Roman"/>
          <w:b w:val="false"/>
          <w:i w:val="false"/>
          <w:color w:val="000000"/>
          <w:sz w:val="28"/>
        </w:rPr>
        <w:t>
                                     іске асыру
</w:t>
      </w:r>
      <w:r>
        <w:br/>
      </w:r>
      <w:r>
        <w:rPr>
          <w:rFonts w:ascii="Times New Roman"/>
          <w:b w:val="false"/>
          <w:i w:val="false"/>
          <w:color w:val="000000"/>
          <w:sz w:val="28"/>
        </w:rPr>
        <w:t>
              081                81  Ішкі көздердің есебiнен жобаны
</w:t>
      </w:r>
      <w:r>
        <w:br/>
      </w:r>
      <w:r>
        <w:rPr>
          <w:rFonts w:ascii="Times New Roman"/>
          <w:b w:val="false"/>
          <w:i w:val="false"/>
          <w:color w:val="000000"/>
          <w:sz w:val="28"/>
        </w:rPr>
        <w:t>
                                     іске асыру
</w:t>
      </w:r>
      <w:r>
        <w:br/>
      </w:r>
      <w:r>
        <w:rPr>
          <w:rFonts w:ascii="Times New Roman"/>
          <w:b w:val="false"/>
          <w:i w:val="false"/>
          <w:color w:val="000000"/>
          <w:sz w:val="28"/>
        </w:rPr>
        <w:t>
              101                71  Ішкі көздерден жобаларды
</w:t>
      </w:r>
      <w:r>
        <w:br/>
      </w:r>
      <w:r>
        <w:rPr>
          <w:rFonts w:ascii="Times New Roman"/>
          <w:b w:val="false"/>
          <w:i w:val="false"/>
          <w:color w:val="000000"/>
          <w:sz w:val="28"/>
        </w:rPr>
        <w:t>
                                     басқаруға жәрдемдесу үшін
</w:t>
      </w:r>
      <w:r>
        <w:br/>
      </w:r>
      <w:r>
        <w:rPr>
          <w:rFonts w:ascii="Times New Roman"/>
          <w:b w:val="false"/>
          <w:i w:val="false"/>
          <w:color w:val="000000"/>
          <w:sz w:val="28"/>
        </w:rPr>
        <w:t>
                                     жергілікті консультанттардың
</w:t>
      </w:r>
      <w:r>
        <w:br/>
      </w:r>
      <w:r>
        <w:rPr>
          <w:rFonts w:ascii="Times New Roman"/>
          <w:b w:val="false"/>
          <w:i w:val="false"/>
          <w:color w:val="000000"/>
          <w:sz w:val="28"/>
        </w:rPr>
        <w:t>
                                     қызметтерін сатып алу
</w:t>
      </w:r>
      <w:r>
        <w:br/>
      </w:r>
      <w:r>
        <w:rPr>
          <w:rFonts w:ascii="Times New Roman"/>
          <w:b w:val="false"/>
          <w:i w:val="false"/>
          <w:color w:val="000000"/>
          <w:sz w:val="28"/>
        </w:rPr>
        <w:t>
          057                57      Ауыл шаруашылығын жекешелендi.
</w:t>
      </w:r>
      <w:r>
        <w:br/>
      </w:r>
      <w:r>
        <w:rPr>
          <w:rFonts w:ascii="Times New Roman"/>
          <w:b w:val="false"/>
          <w:i w:val="false"/>
          <w:color w:val="000000"/>
          <w:sz w:val="28"/>
        </w:rPr>
        <w:t>
                                     руден кейiнгі қолдау жөніндегі
</w:t>
      </w:r>
      <w:r>
        <w:br/>
      </w:r>
      <w:r>
        <w:rPr>
          <w:rFonts w:ascii="Times New Roman"/>
          <w:b w:val="false"/>
          <w:i w:val="false"/>
          <w:color w:val="000000"/>
          <w:sz w:val="28"/>
        </w:rPr>
        <w:t>
                                     жоба
</w:t>
      </w:r>
      <w:r>
        <w:br/>
      </w:r>
      <w:r>
        <w:rPr>
          <w:rFonts w:ascii="Times New Roman"/>
          <w:b w:val="false"/>
          <w:i w:val="false"/>
          <w:color w:val="000000"/>
          <w:sz w:val="28"/>
        </w:rPr>
        <w:t>
              101                71  Ішкі көздерден жобаларды
</w:t>
      </w:r>
      <w:r>
        <w:br/>
      </w:r>
      <w:r>
        <w:rPr>
          <w:rFonts w:ascii="Times New Roman"/>
          <w:b w:val="false"/>
          <w:i w:val="false"/>
          <w:color w:val="000000"/>
          <w:sz w:val="28"/>
        </w:rPr>
        <w:t>
                                     басқаруға жәрдемдесу үшін
</w:t>
      </w:r>
      <w:r>
        <w:br/>
      </w:r>
      <w:r>
        <w:rPr>
          <w:rFonts w:ascii="Times New Roman"/>
          <w:b w:val="false"/>
          <w:i w:val="false"/>
          <w:color w:val="000000"/>
          <w:sz w:val="28"/>
        </w:rPr>
        <w:t>
                                     жергілікті консультанттардың
</w:t>
      </w:r>
      <w:r>
        <w:br/>
      </w:r>
      <w:r>
        <w:rPr>
          <w:rFonts w:ascii="Times New Roman"/>
          <w:b w:val="false"/>
          <w:i w:val="false"/>
          <w:color w:val="000000"/>
          <w:sz w:val="28"/>
        </w:rPr>
        <w:t>
                                     қызметтерін сатып алу
</w:t>
      </w:r>
      <w:r>
        <w:br/>
      </w:r>
      <w:r>
        <w:rPr>
          <w:rFonts w:ascii="Times New Roman"/>
          <w:b w:val="false"/>
          <w:i w:val="false"/>
          <w:color w:val="000000"/>
          <w:sz w:val="28"/>
        </w:rPr>
        <w:t>
          058                15  01  Бірегей тұқымды өндіруді
</w:t>
      </w:r>
      <w:r>
        <w:br/>
      </w:r>
      <w:r>
        <w:rPr>
          <w:rFonts w:ascii="Times New Roman"/>
          <w:b w:val="false"/>
          <w:i w:val="false"/>
          <w:color w:val="000000"/>
          <w:sz w:val="28"/>
        </w:rPr>
        <w:t>
                                     субсидиялау
</w:t>
      </w:r>
      <w:r>
        <w:br/>
      </w:r>
      <w:r>
        <w:rPr>
          <w:rFonts w:ascii="Times New Roman"/>
          <w:b w:val="false"/>
          <w:i w:val="false"/>
          <w:color w:val="000000"/>
          <w:sz w:val="28"/>
        </w:rPr>
        <w:t>
          062                15  02  "Аграрлық кредит корпорациясы"
</w:t>
      </w:r>
      <w:r>
        <w:br/>
      </w:r>
      <w:r>
        <w:rPr>
          <w:rFonts w:ascii="Times New Roman"/>
          <w:b w:val="false"/>
          <w:i w:val="false"/>
          <w:color w:val="000000"/>
          <w:sz w:val="28"/>
        </w:rPr>
        <w:t>
                                     ЖАҚ ауылдық несие серіктестік.
</w:t>
      </w:r>
      <w:r>
        <w:br/>
      </w:r>
      <w:r>
        <w:rPr>
          <w:rFonts w:ascii="Times New Roman"/>
          <w:b w:val="false"/>
          <w:i w:val="false"/>
          <w:color w:val="000000"/>
          <w:sz w:val="28"/>
        </w:rPr>
        <w:t>
                                     тері жүйесін ұйымдастыруға
</w:t>
      </w:r>
      <w:r>
        <w:br/>
      </w:r>
      <w:r>
        <w:rPr>
          <w:rFonts w:ascii="Times New Roman"/>
          <w:b w:val="false"/>
          <w:i w:val="false"/>
          <w:color w:val="000000"/>
          <w:sz w:val="28"/>
        </w:rPr>
        <w:t>
                                     қатысу
</w:t>
      </w:r>
      <w:r>
        <w:br/>
      </w:r>
      <w:r>
        <w:rPr>
          <w:rFonts w:ascii="Times New Roman"/>
          <w:b w:val="false"/>
          <w:i w:val="false"/>
          <w:color w:val="000000"/>
          <w:sz w:val="28"/>
        </w:rPr>
        <w:t>
          064                15  03  ҚазАгроҚаржы ЖАҚ
</w:t>
      </w:r>
      <w:r>
        <w:br/>
      </w:r>
      <w:r>
        <w:rPr>
          <w:rFonts w:ascii="Times New Roman"/>
          <w:b w:val="false"/>
          <w:i w:val="false"/>
          <w:color w:val="000000"/>
          <w:sz w:val="28"/>
        </w:rPr>
        <w:t>
                                     машина-технологиялық
</w:t>
      </w:r>
      <w:r>
        <w:br/>
      </w:r>
      <w:r>
        <w:rPr>
          <w:rFonts w:ascii="Times New Roman"/>
          <w:b w:val="false"/>
          <w:i w:val="false"/>
          <w:color w:val="000000"/>
          <w:sz w:val="28"/>
        </w:rPr>
        <w:t>
                                     станцияларын (қызмет орталық.
</w:t>
      </w:r>
      <w:r>
        <w:br/>
      </w:r>
      <w:r>
        <w:rPr>
          <w:rFonts w:ascii="Times New Roman"/>
          <w:b w:val="false"/>
          <w:i w:val="false"/>
          <w:color w:val="000000"/>
          <w:sz w:val="28"/>
        </w:rPr>
        <w:t>
                                     тарын) құруды, жабдықтауды
</w:t>
      </w:r>
      <w:r>
        <w:br/>
      </w:r>
      <w:r>
        <w:rPr>
          <w:rFonts w:ascii="Times New Roman"/>
          <w:b w:val="false"/>
          <w:i w:val="false"/>
          <w:color w:val="000000"/>
          <w:sz w:val="28"/>
        </w:rPr>
        <w:t>
                                     ұйымдастыру және олардың
</w:t>
      </w:r>
      <w:r>
        <w:br/>
      </w:r>
      <w:r>
        <w:rPr>
          <w:rFonts w:ascii="Times New Roman"/>
          <w:b w:val="false"/>
          <w:i w:val="false"/>
          <w:color w:val="000000"/>
          <w:sz w:val="28"/>
        </w:rPr>
        <w:t>
                                     қызметін жүзеге асыру
</w:t>
      </w:r>
      <w:r>
        <w:br/>
      </w:r>
      <w:r>
        <w:rPr>
          <w:rFonts w:ascii="Times New Roman"/>
          <w:b w:val="false"/>
          <w:i w:val="false"/>
          <w:color w:val="000000"/>
          <w:sz w:val="28"/>
        </w:rPr>
        <w:t>
          082                82      Жер суландыру және су қашыртқы
</w:t>
      </w:r>
      <w:r>
        <w:br/>
      </w:r>
      <w:r>
        <w:rPr>
          <w:rFonts w:ascii="Times New Roman"/>
          <w:b w:val="false"/>
          <w:i w:val="false"/>
          <w:color w:val="000000"/>
          <w:sz w:val="28"/>
        </w:rPr>
        <w:t>
                                     жүйелерін жетілдіру жобасына
</w:t>
      </w:r>
      <w:r>
        <w:br/>
      </w:r>
      <w:r>
        <w:rPr>
          <w:rFonts w:ascii="Times New Roman"/>
          <w:b w:val="false"/>
          <w:i w:val="false"/>
          <w:color w:val="000000"/>
          <w:sz w:val="28"/>
        </w:rPr>
        <w:t>
                                     кредит беру
</w:t>
      </w:r>
      <w:r>
        <w:br/>
      </w:r>
      <w:r>
        <w:rPr>
          <w:rFonts w:ascii="Times New Roman"/>
          <w:b w:val="false"/>
          <w:i w:val="false"/>
          <w:color w:val="000000"/>
          <w:sz w:val="28"/>
        </w:rPr>
        <w:t>
              080                80  Сыртқы заемдар есебінен жобаны
</w:t>
      </w:r>
      <w:r>
        <w:br/>
      </w:r>
      <w:r>
        <w:rPr>
          <w:rFonts w:ascii="Times New Roman"/>
          <w:b w:val="false"/>
          <w:i w:val="false"/>
          <w:color w:val="000000"/>
          <w:sz w:val="28"/>
        </w:rPr>
        <w:t>
                                     іске асыру
</w:t>
      </w:r>
      <w:r>
        <w:br/>
      </w:r>
      <w:r>
        <w:rPr>
          <w:rFonts w:ascii="Times New Roman"/>
          <w:b w:val="false"/>
          <w:i w:val="false"/>
          <w:color w:val="000000"/>
          <w:sz w:val="28"/>
        </w:rPr>
        <w:t>
          084                84      Көктемгі егіс және егін жинау
</w:t>
      </w:r>
      <w:r>
        <w:br/>
      </w:r>
      <w:r>
        <w:rPr>
          <w:rFonts w:ascii="Times New Roman"/>
          <w:b w:val="false"/>
          <w:i w:val="false"/>
          <w:color w:val="000000"/>
          <w:sz w:val="28"/>
        </w:rPr>
        <w:t>
                                     жұмыстарын жүргізуді
</w:t>
      </w:r>
      <w:r>
        <w:br/>
      </w:r>
      <w:r>
        <w:rPr>
          <w:rFonts w:ascii="Times New Roman"/>
          <w:b w:val="false"/>
          <w:i w:val="false"/>
          <w:color w:val="000000"/>
          <w:sz w:val="28"/>
        </w:rPr>
        <w:t>
                                     ұйымдастыруға жергілікті
</w:t>
      </w:r>
      <w:r>
        <w:br/>
      </w:r>
      <w:r>
        <w:rPr>
          <w:rFonts w:ascii="Times New Roman"/>
          <w:b w:val="false"/>
          <w:i w:val="false"/>
          <w:color w:val="000000"/>
          <w:sz w:val="28"/>
        </w:rPr>
        <w:t>
                                     бюджеттерді несиелендіру
</w:t>
      </w:r>
      <w:r>
        <w:br/>
      </w:r>
      <w:r>
        <w:rPr>
          <w:rFonts w:ascii="Times New Roman"/>
          <w:b w:val="false"/>
          <w:i w:val="false"/>
          <w:color w:val="000000"/>
          <w:sz w:val="28"/>
        </w:rPr>
        <w:t>
          085                85      Лизингтік негізде ауыл
</w:t>
      </w:r>
      <w:r>
        <w:br/>
      </w:r>
      <w:r>
        <w:rPr>
          <w:rFonts w:ascii="Times New Roman"/>
          <w:b w:val="false"/>
          <w:i w:val="false"/>
          <w:color w:val="000000"/>
          <w:sz w:val="28"/>
        </w:rPr>
        <w:t>
                                     шаруашылық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086                86      Ауыл шаруашылығын
</w:t>
      </w:r>
      <w:r>
        <w:br/>
      </w:r>
      <w:r>
        <w:rPr>
          <w:rFonts w:ascii="Times New Roman"/>
          <w:b w:val="false"/>
          <w:i w:val="false"/>
          <w:color w:val="000000"/>
          <w:sz w:val="28"/>
        </w:rPr>
        <w:t>
                                     жекешелендіруден кейінгі
</w:t>
      </w:r>
      <w:r>
        <w:br/>
      </w:r>
      <w:r>
        <w:rPr>
          <w:rFonts w:ascii="Times New Roman"/>
          <w:b w:val="false"/>
          <w:i w:val="false"/>
          <w:color w:val="000000"/>
          <w:sz w:val="28"/>
        </w:rPr>
        <w:t>
                                     қолдау жобасына кредит беру
</w:t>
      </w:r>
      <w:r>
        <w:br/>
      </w:r>
      <w:r>
        <w:rPr>
          <w:rFonts w:ascii="Times New Roman"/>
          <w:b w:val="false"/>
          <w:i w:val="false"/>
          <w:color w:val="000000"/>
          <w:sz w:val="28"/>
        </w:rPr>
        <w:t>
              080                80  Cыртқы заемдар есебiнен жобаны
</w:t>
      </w:r>
      <w:r>
        <w:br/>
      </w:r>
      <w:r>
        <w:rPr>
          <w:rFonts w:ascii="Times New Roman"/>
          <w:b w:val="false"/>
          <w:i w:val="false"/>
          <w:color w:val="000000"/>
          <w:sz w:val="28"/>
        </w:rPr>
        <w:t>
                                     іске асыру
</w:t>
      </w:r>
      <w:r>
        <w:br/>
      </w:r>
      <w:r>
        <w:rPr>
          <w:rFonts w:ascii="Times New Roman"/>
          <w:b w:val="false"/>
          <w:i w:val="false"/>
          <w:color w:val="000000"/>
          <w:sz w:val="28"/>
        </w:rPr>
        <w:t>
          087                87      Ауылдық кредиттік серіктестік.
</w:t>
      </w:r>
      <w:r>
        <w:br/>
      </w:r>
      <w:r>
        <w:rPr>
          <w:rFonts w:ascii="Times New Roman"/>
          <w:b w:val="false"/>
          <w:i w:val="false"/>
          <w:color w:val="000000"/>
          <w:sz w:val="28"/>
        </w:rPr>
        <w:t>
                                     тері арқылы ауыл шаруашылық
</w:t>
      </w:r>
      <w:r>
        <w:br/>
      </w:r>
      <w:r>
        <w:rPr>
          <w:rFonts w:ascii="Times New Roman"/>
          <w:b w:val="false"/>
          <w:i w:val="false"/>
          <w:color w:val="000000"/>
          <w:sz w:val="28"/>
        </w:rPr>
        <w:t>
                                     өндірісіне кредит беру
</w:t>
      </w:r>
      <w:r>
        <w:br/>
      </w:r>
      <w:r>
        <w:rPr>
          <w:rFonts w:ascii="Times New Roman"/>
          <w:b w:val="false"/>
          <w:i w:val="false"/>
          <w:color w:val="000000"/>
          <w:sz w:val="28"/>
        </w:rPr>
        <w:t>
          088                88      Мал шаруашылығы өнімін
</w:t>
      </w:r>
      <w:r>
        <w:br/>
      </w:r>
      <w:r>
        <w:rPr>
          <w:rFonts w:ascii="Times New Roman"/>
          <w:b w:val="false"/>
          <w:i w:val="false"/>
          <w:color w:val="000000"/>
          <w:sz w:val="28"/>
        </w:rPr>
        <w:t>
                                     өндіруді және оны сатып алуға
</w:t>
      </w:r>
      <w:r>
        <w:br/>
      </w:r>
      <w:r>
        <w:rPr>
          <w:rFonts w:ascii="Times New Roman"/>
          <w:b w:val="false"/>
          <w:i w:val="false"/>
          <w:color w:val="000000"/>
          <w:sz w:val="28"/>
        </w:rPr>
        <w:t>
                                     кредит беру
</w:t>
      </w:r>
      <w:r>
        <w:br/>
      </w:r>
      <w:r>
        <w:rPr>
          <w:rFonts w:ascii="Times New Roman"/>
          <w:b w:val="false"/>
          <w:i w:val="false"/>
          <w:color w:val="000000"/>
          <w:sz w:val="28"/>
        </w:rPr>
        <w:t>
          205                12      Ауыл шаруашылығы
</w:t>
      </w:r>
      <w:r>
        <w:br/>
      </w:r>
      <w:r>
        <w:rPr>
          <w:rFonts w:ascii="Times New Roman"/>
          <w:b w:val="false"/>
          <w:i w:val="false"/>
          <w:color w:val="000000"/>
          <w:sz w:val="28"/>
        </w:rPr>
        <w:t>
                                     министрлігінің мекемелерін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033                33  Ветеринариядағы мониторинг,
</w:t>
      </w:r>
      <w:r>
        <w:br/>
      </w:r>
      <w:r>
        <w:rPr>
          <w:rFonts w:ascii="Times New Roman"/>
          <w:b w:val="false"/>
          <w:i w:val="false"/>
          <w:color w:val="000000"/>
          <w:sz w:val="28"/>
        </w:rPr>
        <w:t>
                                     референция, зертханалық
</w:t>
      </w:r>
      <w:r>
        <w:br/>
      </w:r>
      <w:r>
        <w:rPr>
          <w:rFonts w:ascii="Times New Roman"/>
          <w:b w:val="false"/>
          <w:i w:val="false"/>
          <w:color w:val="000000"/>
          <w:sz w:val="28"/>
        </w:rPr>
        <w:t>
                                     диагностика және әдіснама
</w:t>
      </w:r>
      <w:r>
        <w:br/>
      </w:r>
      <w:r>
        <w:rPr>
          <w:rFonts w:ascii="Times New Roman"/>
          <w:b w:val="false"/>
          <w:i w:val="false"/>
          <w:color w:val="000000"/>
          <w:sz w:val="28"/>
        </w:rPr>
        <w:t>
                                     ұлттық орталығы
</w:t>
      </w:r>
      <w:r>
        <w:br/>
      </w:r>
      <w:r>
        <w:rPr>
          <w:rFonts w:ascii="Times New Roman"/>
          <w:b w:val="false"/>
          <w:i w:val="false"/>
          <w:color w:val="000000"/>
          <w:sz w:val="28"/>
        </w:rPr>
        <w:t>
              034                34  Ауыл шаруашылық дақылдарын
</w:t>
      </w:r>
      <w:r>
        <w:br/>
      </w:r>
      <w:r>
        <w:rPr>
          <w:rFonts w:ascii="Times New Roman"/>
          <w:b w:val="false"/>
          <w:i w:val="false"/>
          <w:color w:val="000000"/>
          <w:sz w:val="28"/>
        </w:rPr>
        <w:t>
                                     тұқым сынау жөніндегі
</w:t>
      </w:r>
      <w:r>
        <w:br/>
      </w:r>
      <w:r>
        <w:rPr>
          <w:rFonts w:ascii="Times New Roman"/>
          <w:b w:val="false"/>
          <w:i w:val="false"/>
          <w:color w:val="000000"/>
          <w:sz w:val="28"/>
        </w:rPr>
        <w:t>
                                     мемлекеттік комиссиясын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035                35  Республикалық карантиндік
</w:t>
      </w:r>
      <w:r>
        <w:br/>
      </w:r>
      <w:r>
        <w:rPr>
          <w:rFonts w:ascii="Times New Roman"/>
          <w:b w:val="false"/>
          <w:i w:val="false"/>
          <w:color w:val="000000"/>
          <w:sz w:val="28"/>
        </w:rPr>
        <w:t>
                                     зертханасын материалдық-техни.
</w:t>
      </w:r>
      <w:r>
        <w:br/>
      </w:r>
      <w:r>
        <w:rPr>
          <w:rFonts w:ascii="Times New Roman"/>
          <w:b w:val="false"/>
          <w:i w:val="false"/>
          <w:color w:val="000000"/>
          <w:sz w:val="28"/>
        </w:rPr>
        <w:t>
                                     калық жарақтандыру
</w:t>
      </w:r>
      <w:r>
        <w:br/>
      </w:r>
      <w:r>
        <w:rPr>
          <w:rFonts w:ascii="Times New Roman"/>
          <w:b w:val="false"/>
          <w:i w:val="false"/>
          <w:color w:val="000000"/>
          <w:sz w:val="28"/>
        </w:rPr>
        <w:t>
              036                36  Дәнді-дақылдардың республика.
</w:t>
      </w:r>
      <w:r>
        <w:br/>
      </w:r>
      <w:r>
        <w:rPr>
          <w:rFonts w:ascii="Times New Roman"/>
          <w:b w:val="false"/>
          <w:i w:val="false"/>
          <w:color w:val="000000"/>
          <w:sz w:val="28"/>
        </w:rPr>
        <w:t>
                                     лық интродукциялық-карантиндік
</w:t>
      </w:r>
      <w:r>
        <w:br/>
      </w:r>
      <w:r>
        <w:rPr>
          <w:rFonts w:ascii="Times New Roman"/>
          <w:b w:val="false"/>
          <w:i w:val="false"/>
          <w:color w:val="000000"/>
          <w:sz w:val="28"/>
        </w:rPr>
        <w:t>
                                     питомнигін материалдық-техни.
</w:t>
      </w:r>
      <w:r>
        <w:br/>
      </w:r>
      <w:r>
        <w:rPr>
          <w:rFonts w:ascii="Times New Roman"/>
          <w:b w:val="false"/>
          <w:i w:val="false"/>
          <w:color w:val="000000"/>
          <w:sz w:val="28"/>
        </w:rPr>
        <w:t>
                                     калық жарақтандыру
</w:t>
      </w:r>
      <w:r>
        <w:br/>
      </w:r>
      <w:r>
        <w:rPr>
          <w:rFonts w:ascii="Times New Roman"/>
          <w:b w:val="false"/>
          <w:i w:val="false"/>
          <w:color w:val="000000"/>
          <w:sz w:val="28"/>
        </w:rPr>
        <w:t>
              037                37  Гидрогеология-мелиоративтік
</w:t>
      </w:r>
      <w:r>
        <w:br/>
      </w:r>
      <w:r>
        <w:rPr>
          <w:rFonts w:ascii="Times New Roman"/>
          <w:b w:val="false"/>
          <w:i w:val="false"/>
          <w:color w:val="000000"/>
          <w:sz w:val="28"/>
        </w:rPr>
        <w:t>
                                     экспедицияларды материалдық-
</w:t>
      </w:r>
      <w:r>
        <w:br/>
      </w:r>
      <w:r>
        <w:rPr>
          <w:rFonts w:ascii="Times New Roman"/>
          <w:b w:val="false"/>
          <w:i w:val="false"/>
          <w:color w:val="000000"/>
          <w:sz w:val="28"/>
        </w:rPr>
        <w:t>
                                     техникалық жарақтандыру
</w:t>
      </w:r>
      <w:r>
        <w:br/>
      </w:r>
      <w:r>
        <w:rPr>
          <w:rFonts w:ascii="Times New Roman"/>
          <w:b w:val="false"/>
          <w:i w:val="false"/>
          <w:color w:val="000000"/>
          <w:sz w:val="28"/>
        </w:rPr>
        <w:t>
              038                38  Фитосанитарлық диагностика мен
</w:t>
      </w:r>
      <w:r>
        <w:br/>
      </w:r>
      <w:r>
        <w:rPr>
          <w:rFonts w:ascii="Times New Roman"/>
          <w:b w:val="false"/>
          <w:i w:val="false"/>
          <w:color w:val="000000"/>
          <w:sz w:val="28"/>
        </w:rPr>
        <w:t>
                                     болжамдар республикалық
</w:t>
      </w:r>
      <w:r>
        <w:br/>
      </w:r>
      <w:r>
        <w:rPr>
          <w:rFonts w:ascii="Times New Roman"/>
          <w:b w:val="false"/>
          <w:i w:val="false"/>
          <w:color w:val="000000"/>
          <w:sz w:val="28"/>
        </w:rPr>
        <w:t>
                                     әдіснамалық орталығын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039                39  Республикалық астық
</w:t>
      </w:r>
      <w:r>
        <w:br/>
      </w:r>
      <w:r>
        <w:rPr>
          <w:rFonts w:ascii="Times New Roman"/>
          <w:b w:val="false"/>
          <w:i w:val="false"/>
          <w:color w:val="000000"/>
          <w:sz w:val="28"/>
        </w:rPr>
        <w:t>
                                     дақылдарының интродукциялық-
</w:t>
      </w:r>
      <w:r>
        <w:br/>
      </w:r>
      <w:r>
        <w:rPr>
          <w:rFonts w:ascii="Times New Roman"/>
          <w:b w:val="false"/>
          <w:i w:val="false"/>
          <w:color w:val="000000"/>
          <w:sz w:val="28"/>
        </w:rPr>
        <w:t>
                                     карантиндік көшеттігін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жарақтандыру
</w:t>
      </w:r>
      <w:r>
        <w:br/>
      </w:r>
      <w:r>
        <w:rPr>
          <w:rFonts w:ascii="Times New Roman"/>
          <w:b w:val="false"/>
          <w:i w:val="false"/>
          <w:color w:val="000000"/>
          <w:sz w:val="28"/>
        </w:rPr>
        <w:t>
              040                40  Агрохимиялық қызметтің
</w:t>
      </w:r>
      <w:r>
        <w:br/>
      </w:r>
      <w:r>
        <w:rPr>
          <w:rFonts w:ascii="Times New Roman"/>
          <w:b w:val="false"/>
          <w:i w:val="false"/>
          <w:color w:val="000000"/>
          <w:sz w:val="28"/>
        </w:rPr>
        <w:t>
                                     республикалық ғылыми-әдістеме.
</w:t>
      </w:r>
      <w:r>
        <w:br/>
      </w:r>
      <w:r>
        <w:rPr>
          <w:rFonts w:ascii="Times New Roman"/>
          <w:b w:val="false"/>
          <w:i w:val="false"/>
          <w:color w:val="000000"/>
          <w:sz w:val="28"/>
        </w:rPr>
        <w:t>
                                     лік орталығын материалдық-
</w:t>
      </w:r>
      <w:r>
        <w:br/>
      </w:r>
      <w:r>
        <w:rPr>
          <w:rFonts w:ascii="Times New Roman"/>
          <w:b w:val="false"/>
          <w:i w:val="false"/>
          <w:color w:val="000000"/>
          <w:sz w:val="28"/>
        </w:rPr>
        <w:t>
                                     техникалық жарақтандыру
</w:t>
      </w:r>
      <w:r>
        <w:br/>
      </w:r>
      <w:r>
        <w:rPr>
          <w:rFonts w:ascii="Times New Roman"/>
          <w:b w:val="false"/>
          <w:i w:val="false"/>
          <w:color w:val="000000"/>
          <w:sz w:val="28"/>
        </w:rPr>
        <w:t>
              041                41  "Казагромелиосушар"
</w:t>
      </w:r>
      <w:r>
        <w:br/>
      </w:r>
      <w:r>
        <w:rPr>
          <w:rFonts w:ascii="Times New Roman"/>
          <w:b w:val="false"/>
          <w:i w:val="false"/>
          <w:color w:val="000000"/>
          <w:sz w:val="28"/>
        </w:rPr>
        <w:t>
                                     республикалық әдістемелік
</w:t>
      </w:r>
      <w:r>
        <w:br/>
      </w:r>
      <w:r>
        <w:rPr>
          <w:rFonts w:ascii="Times New Roman"/>
          <w:b w:val="false"/>
          <w:i w:val="false"/>
          <w:color w:val="000000"/>
          <w:sz w:val="28"/>
        </w:rPr>
        <w:t>
                                     орталығын материалдық-техника.
</w:t>
      </w:r>
      <w:r>
        <w:br/>
      </w:r>
      <w:r>
        <w:rPr>
          <w:rFonts w:ascii="Times New Roman"/>
          <w:b w:val="false"/>
          <w:i w:val="false"/>
          <w:color w:val="000000"/>
          <w:sz w:val="28"/>
        </w:rPr>
        <w:t>
                                     лық жарақтандыру
</w:t>
      </w:r>
      <w:r>
        <w:br/>
      </w:r>
      <w:r>
        <w:rPr>
          <w:rFonts w:ascii="Times New Roman"/>
          <w:b w:val="false"/>
          <w:i w:val="false"/>
          <w:color w:val="000000"/>
          <w:sz w:val="28"/>
        </w:rPr>
        <w:t>
          209                13      Қазақстан Республикасы Ауыл
</w:t>
      </w:r>
      <w:r>
        <w:br/>
      </w:r>
      <w:r>
        <w:rPr>
          <w:rFonts w:ascii="Times New Roman"/>
          <w:b w:val="false"/>
          <w:i w:val="false"/>
          <w:color w:val="000000"/>
          <w:sz w:val="28"/>
        </w:rPr>
        <w:t>
                                     шаруашылығы министрлігінің
</w:t>
      </w:r>
      <w:r>
        <w:br/>
      </w:r>
      <w:r>
        <w:rPr>
          <w:rFonts w:ascii="Times New Roman"/>
          <w:b w:val="false"/>
          <w:i w:val="false"/>
          <w:color w:val="000000"/>
          <w:sz w:val="28"/>
        </w:rPr>
        <w:t>
                                     аумақтық органдары үшін арнайы
</w:t>
      </w:r>
      <w:r>
        <w:br/>
      </w:r>
      <w:r>
        <w:rPr>
          <w:rFonts w:ascii="Times New Roman"/>
          <w:b w:val="false"/>
          <w:i w:val="false"/>
          <w:color w:val="000000"/>
          <w:sz w:val="28"/>
        </w:rPr>
        <w:t>
                                     автокөлік сатып алу
</w:t>
      </w:r>
      <w:r>
        <w:br/>
      </w:r>
      <w:r>
        <w:rPr>
          <w:rFonts w:ascii="Times New Roman"/>
          <w:b w:val="false"/>
          <w:i w:val="false"/>
          <w:color w:val="000000"/>
          <w:sz w:val="28"/>
        </w:rPr>
        <w:t>
          420                11      Ауыл шаруашылығын
</w:t>
      </w:r>
      <w:r>
        <w:br/>
      </w:r>
      <w:r>
        <w:rPr>
          <w:rFonts w:ascii="Times New Roman"/>
          <w:b w:val="false"/>
          <w:i w:val="false"/>
          <w:color w:val="000000"/>
          <w:sz w:val="28"/>
        </w:rPr>
        <w:t>
                                     жекешелендіруден кейінгі қолдау
</w:t>
      </w:r>
      <w:r>
        <w:br/>
      </w:r>
      <w:r>
        <w:rPr>
          <w:rFonts w:ascii="Times New Roman"/>
          <w:b w:val="false"/>
          <w:i w:val="false"/>
          <w:color w:val="000000"/>
          <w:sz w:val="28"/>
        </w:rPr>
        <w:t>
              029                14  Ішкі көздердің есебінен
</w:t>
      </w:r>
      <w:r>
        <w:br/>
      </w:r>
      <w:r>
        <w:rPr>
          <w:rFonts w:ascii="Times New Roman"/>
          <w:b w:val="false"/>
          <w:i w:val="false"/>
          <w:color w:val="000000"/>
          <w:sz w:val="28"/>
        </w:rPr>
        <w:t>
                                     грантты іске асыру
</w:t>
      </w:r>
      <w:r>
        <w:br/>
      </w:r>
      <w:r>
        <w:rPr>
          <w:rFonts w:ascii="Times New Roman"/>
          <w:b w:val="false"/>
          <w:i w:val="false"/>
          <w:color w:val="000000"/>
          <w:sz w:val="28"/>
        </w:rPr>
        <w:t>
          422                14      Қазақстан ауылшаруашылық
</w:t>
      </w:r>
      <w:r>
        <w:br/>
      </w:r>
      <w:r>
        <w:rPr>
          <w:rFonts w:ascii="Times New Roman"/>
          <w:b w:val="false"/>
          <w:i w:val="false"/>
          <w:color w:val="000000"/>
          <w:sz w:val="28"/>
        </w:rPr>
        <w:t>
                                     өнімінің бәсеке қабілеттілігін
</w:t>
      </w:r>
      <w:r>
        <w:br/>
      </w:r>
      <w:r>
        <w:rPr>
          <w:rFonts w:ascii="Times New Roman"/>
          <w:b w:val="false"/>
          <w:i w:val="false"/>
          <w:color w:val="000000"/>
          <w:sz w:val="28"/>
        </w:rPr>
        <w:t>
                                     арттыру
</w:t>
      </w:r>
      <w:r>
        <w:br/>
      </w:r>
      <w:r>
        <w:rPr>
          <w:rFonts w:ascii="Times New Roman"/>
          <w:b w:val="false"/>
          <w:i w:val="false"/>
          <w:color w:val="000000"/>
          <w:sz w:val="28"/>
        </w:rPr>
        <w:t>
              029                29  Ішкі көздердің есебінен
</w:t>
      </w:r>
      <w:r>
        <w:br/>
      </w:r>
      <w:r>
        <w:rPr>
          <w:rFonts w:ascii="Times New Roman"/>
          <w:b w:val="false"/>
          <w:i w:val="false"/>
          <w:color w:val="000000"/>
          <w:sz w:val="28"/>
        </w:rPr>
        <w:t>
                                     грантты іске асыру
</w:t>
      </w:r>
      <w:r>
        <w:br/>
      </w:r>
      <w:r>
        <w:rPr>
          <w:rFonts w:ascii="Times New Roman"/>
          <w:b w:val="false"/>
          <w:i w:val="false"/>
          <w:color w:val="000000"/>
          <w:sz w:val="28"/>
        </w:rPr>
        <w:t>
          700                18      Өсімдіктер карантині
</w:t>
      </w:r>
      <w:r>
        <w:br/>
      </w:r>
      <w:r>
        <w:rPr>
          <w:rFonts w:ascii="Times New Roman"/>
          <w:b w:val="false"/>
          <w:i w:val="false"/>
          <w:color w:val="000000"/>
          <w:sz w:val="28"/>
        </w:rPr>
        <w:t>
              030                30  Республикалық карантиндік
</w:t>
      </w:r>
      <w:r>
        <w:br/>
      </w:r>
      <w:r>
        <w:rPr>
          <w:rFonts w:ascii="Times New Roman"/>
          <w:b w:val="false"/>
          <w:i w:val="false"/>
          <w:color w:val="000000"/>
          <w:sz w:val="28"/>
        </w:rPr>
        <w:t>
                                     зертханасы
</w:t>
      </w:r>
      <w:r>
        <w:br/>
      </w:r>
      <w:r>
        <w:rPr>
          <w:rFonts w:ascii="Times New Roman"/>
          <w:b w:val="false"/>
          <w:i w:val="false"/>
          <w:color w:val="000000"/>
          <w:sz w:val="28"/>
        </w:rPr>
        <w:t>
              031                31  Республикалық жеміc-жидек
</w:t>
      </w:r>
      <w:r>
        <w:br/>
      </w:r>
      <w:r>
        <w:rPr>
          <w:rFonts w:ascii="Times New Roman"/>
          <w:b w:val="false"/>
          <w:i w:val="false"/>
          <w:color w:val="000000"/>
          <w:sz w:val="28"/>
        </w:rPr>
        <w:t>
                                     дақылдарының интродукциялық-
</w:t>
      </w:r>
      <w:r>
        <w:br/>
      </w:r>
      <w:r>
        <w:rPr>
          <w:rFonts w:ascii="Times New Roman"/>
          <w:b w:val="false"/>
          <w:i w:val="false"/>
          <w:color w:val="000000"/>
          <w:sz w:val="28"/>
        </w:rPr>
        <w:t>
                                     карантиндік питомнигі
</w:t>
      </w:r>
      <w:r>
        <w:br/>
      </w:r>
      <w:r>
        <w:rPr>
          <w:rFonts w:ascii="Times New Roman"/>
          <w:b w:val="false"/>
          <w:i w:val="false"/>
          <w:color w:val="000000"/>
          <w:sz w:val="28"/>
        </w:rPr>
        <w:t>
              032                32  Республикалық астық
</w:t>
      </w:r>
      <w:r>
        <w:br/>
      </w:r>
      <w:r>
        <w:rPr>
          <w:rFonts w:ascii="Times New Roman"/>
          <w:b w:val="false"/>
          <w:i w:val="false"/>
          <w:color w:val="000000"/>
          <w:sz w:val="28"/>
        </w:rPr>
        <w:t>
                                     дақылдарының интродукциялық-
</w:t>
      </w:r>
      <w:r>
        <w:br/>
      </w:r>
      <w:r>
        <w:rPr>
          <w:rFonts w:ascii="Times New Roman"/>
          <w:b w:val="false"/>
          <w:i w:val="false"/>
          <w:color w:val="000000"/>
          <w:sz w:val="28"/>
        </w:rPr>
        <w:t>
                                     карантиндік питомнигі
</w:t>
      </w:r>
      <w:r>
        <w:br/>
      </w:r>
      <w:r>
        <w:rPr>
          <w:rFonts w:ascii="Times New Roman"/>
          <w:b w:val="false"/>
          <w:i w:val="false"/>
          <w:color w:val="000000"/>
          <w:sz w:val="28"/>
        </w:rPr>
        <w:t>
              033                33  Карантиндік зиянкестердің,
</w:t>
      </w:r>
      <w:r>
        <w:br/>
      </w:r>
      <w:r>
        <w:rPr>
          <w:rFonts w:ascii="Times New Roman"/>
          <w:b w:val="false"/>
          <w:i w:val="false"/>
          <w:color w:val="000000"/>
          <w:sz w:val="28"/>
        </w:rPr>
        <w:t>
                                     өсімдіктер мен арамшөптер
</w:t>
      </w:r>
      <w:r>
        <w:br/>
      </w:r>
      <w:r>
        <w:rPr>
          <w:rFonts w:ascii="Times New Roman"/>
          <w:b w:val="false"/>
          <w:i w:val="false"/>
          <w:color w:val="000000"/>
          <w:sz w:val="28"/>
        </w:rPr>
        <w:t>
                                     дерттерінің таралу ошақтарын
</w:t>
      </w:r>
      <w:r>
        <w:br/>
      </w:r>
      <w:r>
        <w:rPr>
          <w:rFonts w:ascii="Times New Roman"/>
          <w:b w:val="false"/>
          <w:i w:val="false"/>
          <w:color w:val="000000"/>
          <w:sz w:val="28"/>
        </w:rPr>
        <w:t>
                                     анықтау, оқшаулау және жою
</w:t>
      </w:r>
      <w:r>
        <w:br/>
      </w:r>
      <w:r>
        <w:rPr>
          <w:rFonts w:ascii="Times New Roman"/>
          <w:b w:val="false"/>
          <w:i w:val="false"/>
          <w:color w:val="000000"/>
          <w:sz w:val="28"/>
        </w:rPr>
        <w:t>
          701                19      Топырақты агрохимиялық
</w:t>
      </w:r>
      <w:r>
        <w:br/>
      </w:r>
      <w:r>
        <w:rPr>
          <w:rFonts w:ascii="Times New Roman"/>
          <w:b w:val="false"/>
          <w:i w:val="false"/>
          <w:color w:val="000000"/>
          <w:sz w:val="28"/>
        </w:rPr>
        <w:t>
                                     тексеруді жүргізу және
</w:t>
      </w:r>
      <w:r>
        <w:br/>
      </w:r>
      <w:r>
        <w:rPr>
          <w:rFonts w:ascii="Times New Roman"/>
          <w:b w:val="false"/>
          <w:i w:val="false"/>
          <w:color w:val="000000"/>
          <w:sz w:val="28"/>
        </w:rPr>
        <w:t>
                                     жерлердің құнарлылығын қалпына
</w:t>
      </w:r>
      <w:r>
        <w:br/>
      </w:r>
      <w:r>
        <w:rPr>
          <w:rFonts w:ascii="Times New Roman"/>
          <w:b w:val="false"/>
          <w:i w:val="false"/>
          <w:color w:val="000000"/>
          <w:sz w:val="28"/>
        </w:rPr>
        <w:t>
                                     келтіру
</w:t>
      </w:r>
      <w:r>
        <w:br/>
      </w:r>
      <w:r>
        <w:rPr>
          <w:rFonts w:ascii="Times New Roman"/>
          <w:b w:val="false"/>
          <w:i w:val="false"/>
          <w:color w:val="000000"/>
          <w:sz w:val="28"/>
        </w:rPr>
        <w:t>
              030                30  Агрохимиялық қызметтің
</w:t>
      </w:r>
      <w:r>
        <w:br/>
      </w:r>
      <w:r>
        <w:rPr>
          <w:rFonts w:ascii="Times New Roman"/>
          <w:b w:val="false"/>
          <w:i w:val="false"/>
          <w:color w:val="000000"/>
          <w:sz w:val="28"/>
        </w:rPr>
        <w:t>
                                     республикалық ғылыми-әдістеме.
</w:t>
      </w:r>
      <w:r>
        <w:br/>
      </w:r>
      <w:r>
        <w:rPr>
          <w:rFonts w:ascii="Times New Roman"/>
          <w:b w:val="false"/>
          <w:i w:val="false"/>
          <w:color w:val="000000"/>
          <w:sz w:val="28"/>
        </w:rPr>
        <w:t>
                                     лік орталығы
</w:t>
      </w:r>
      <w:r>
        <w:br/>
      </w:r>
      <w:r>
        <w:rPr>
          <w:rFonts w:ascii="Times New Roman"/>
          <w:b w:val="false"/>
          <w:i w:val="false"/>
          <w:color w:val="000000"/>
          <w:sz w:val="28"/>
        </w:rPr>
        <w:t>
          702                20      Гидромелиоративтік жүйелердің
</w:t>
      </w:r>
      <w:r>
        <w:br/>
      </w:r>
      <w:r>
        <w:rPr>
          <w:rFonts w:ascii="Times New Roman"/>
          <w:b w:val="false"/>
          <w:i w:val="false"/>
          <w:color w:val="000000"/>
          <w:sz w:val="28"/>
        </w:rPr>
        <w:t>
                                     жобалау-іздестіру жұмыстарын
</w:t>
      </w:r>
      <w:r>
        <w:br/>
      </w:r>
      <w:r>
        <w:rPr>
          <w:rFonts w:ascii="Times New Roman"/>
          <w:b w:val="false"/>
          <w:i w:val="false"/>
          <w:color w:val="000000"/>
          <w:sz w:val="28"/>
        </w:rPr>
        <w:t>
                                     әзірлеуді және енгізуді
</w:t>
      </w:r>
      <w:r>
        <w:br/>
      </w:r>
      <w:r>
        <w:rPr>
          <w:rFonts w:ascii="Times New Roman"/>
          <w:b w:val="false"/>
          <w:i w:val="false"/>
          <w:color w:val="000000"/>
          <w:sz w:val="28"/>
        </w:rPr>
        <w:t>
                                     үйлестіру
</w:t>
      </w:r>
      <w:r>
        <w:br/>
      </w:r>
      <w:r>
        <w:rPr>
          <w:rFonts w:ascii="Times New Roman"/>
          <w:b w:val="false"/>
          <w:i w:val="false"/>
          <w:color w:val="000000"/>
          <w:sz w:val="28"/>
        </w:rPr>
        <w:t>
              030                30  Казагромелиосушар республика.
</w:t>
      </w:r>
      <w:r>
        <w:br/>
      </w:r>
      <w:r>
        <w:rPr>
          <w:rFonts w:ascii="Times New Roman"/>
          <w:b w:val="false"/>
          <w:i w:val="false"/>
          <w:color w:val="000000"/>
          <w:sz w:val="28"/>
        </w:rPr>
        <w:t>
                                     лық ғылыми-әдістемелік орталығы
</w:t>
      </w:r>
      <w:r>
        <w:br/>
      </w:r>
      <w:r>
        <w:rPr>
          <w:rFonts w:ascii="Times New Roman"/>
          <w:b w:val="false"/>
          <w:i w:val="false"/>
          <w:color w:val="000000"/>
          <w:sz w:val="28"/>
        </w:rPr>
        <w:t>
          703                21  22  Агроөнеркәсіптік кешен
</w:t>
      </w:r>
      <w:r>
        <w:br/>
      </w:r>
      <w:r>
        <w:rPr>
          <w:rFonts w:ascii="Times New Roman"/>
          <w:b w:val="false"/>
          <w:i w:val="false"/>
          <w:color w:val="000000"/>
          <w:sz w:val="28"/>
        </w:rPr>
        <w:t>
                                     салаларын дамытуды реттеу
</w:t>
      </w:r>
      <w:r>
        <w:br/>
      </w:r>
      <w:r>
        <w:rPr>
          <w:rFonts w:ascii="Times New Roman"/>
          <w:b w:val="false"/>
          <w:i w:val="false"/>
          <w:color w:val="000000"/>
          <w:sz w:val="28"/>
        </w:rPr>
        <w:t>
                                     жөніндегі нормативтік-әдісте.
</w:t>
      </w:r>
      <w:r>
        <w:br/>
      </w:r>
      <w:r>
        <w:rPr>
          <w:rFonts w:ascii="Times New Roman"/>
          <w:b w:val="false"/>
          <w:i w:val="false"/>
          <w:color w:val="000000"/>
          <w:sz w:val="28"/>
        </w:rPr>
        <w:t>
                                     мелік базаны әзірлеу
</w:t>
      </w:r>
      <w:r>
        <w:br/>
      </w:r>
      <w:r>
        <w:rPr>
          <w:rFonts w:ascii="Times New Roman"/>
          <w:b w:val="false"/>
          <w:i w:val="false"/>
          <w:color w:val="000000"/>
          <w:sz w:val="28"/>
        </w:rPr>
        <w:t>
          704                21  23  Ауылда ақпараттық инфрақұрыл.
</w:t>
      </w:r>
      <w:r>
        <w:br/>
      </w:r>
      <w:r>
        <w:rPr>
          <w:rFonts w:ascii="Times New Roman"/>
          <w:b w:val="false"/>
          <w:i w:val="false"/>
          <w:color w:val="000000"/>
          <w:sz w:val="28"/>
        </w:rPr>
        <w:t>
                                     лымды енгізу және дамыту
</w:t>
      </w:r>
      <w:r>
        <w:br/>
      </w:r>
      <w:r>
        <w:rPr>
          <w:rFonts w:ascii="Times New Roman"/>
          <w:b w:val="false"/>
          <w:i w:val="false"/>
          <w:color w:val="000000"/>
          <w:sz w:val="28"/>
        </w:rPr>
        <w:t>
          706                21  24  "Астық қолхаттары бойынша
</w:t>
      </w:r>
      <w:r>
        <w:br/>
      </w:r>
      <w:r>
        <w:rPr>
          <w:rFonts w:ascii="Times New Roman"/>
          <w:b w:val="false"/>
          <w:i w:val="false"/>
          <w:color w:val="000000"/>
          <w:sz w:val="28"/>
        </w:rPr>
        <w:t>
                                     міндеттемелердің орындалуына
</w:t>
      </w:r>
      <w:r>
        <w:br/>
      </w:r>
      <w:r>
        <w:rPr>
          <w:rFonts w:ascii="Times New Roman"/>
          <w:b w:val="false"/>
          <w:i w:val="false"/>
          <w:color w:val="000000"/>
          <w:sz w:val="28"/>
        </w:rPr>
        <w:t>
                                     кепілдік беру қоры" АҚ
</w:t>
      </w:r>
      <w:r>
        <w:br/>
      </w:r>
      <w:r>
        <w:rPr>
          <w:rFonts w:ascii="Times New Roman"/>
          <w:b w:val="false"/>
          <w:i w:val="false"/>
          <w:color w:val="000000"/>
          <w:sz w:val="28"/>
        </w:rPr>
        <w:t>
                                     қолхаттары бойынша міндеттеме.
</w:t>
      </w:r>
      <w:r>
        <w:br/>
      </w:r>
      <w:r>
        <w:rPr>
          <w:rFonts w:ascii="Times New Roman"/>
          <w:b w:val="false"/>
          <w:i w:val="false"/>
          <w:color w:val="000000"/>
          <w:sz w:val="28"/>
        </w:rPr>
        <w:t>
                                     лердің орындалуын қамтамасыз
</w:t>
      </w:r>
      <w:r>
        <w:br/>
      </w:r>
      <w:r>
        <w:rPr>
          <w:rFonts w:ascii="Times New Roman"/>
          <w:b w:val="false"/>
          <w:i w:val="false"/>
          <w:color w:val="000000"/>
          <w:sz w:val="28"/>
        </w:rPr>
        <w:t>
                                     ету
</w:t>
      </w:r>
      <w:r>
        <w:br/>
      </w:r>
      <w:r>
        <w:rPr>
          <w:rFonts w:ascii="Times New Roman"/>
          <w:b w:val="false"/>
          <w:i w:val="false"/>
          <w:color w:val="000000"/>
          <w:sz w:val="28"/>
        </w:rPr>
        <w:t>
          709                21  25  Өсімдік шаруашылығында табиғи
</w:t>
      </w:r>
      <w:r>
        <w:br/>
      </w:r>
      <w:r>
        <w:rPr>
          <w:rFonts w:ascii="Times New Roman"/>
          <w:b w:val="false"/>
          <w:i w:val="false"/>
          <w:color w:val="000000"/>
          <w:sz w:val="28"/>
        </w:rPr>
        <w:t>
                                     сипаттағы зілзалалардан
</w:t>
      </w:r>
      <w:r>
        <w:br/>
      </w:r>
      <w:r>
        <w:rPr>
          <w:rFonts w:ascii="Times New Roman"/>
          <w:b w:val="false"/>
          <w:i w:val="false"/>
          <w:color w:val="000000"/>
          <w:sz w:val="28"/>
        </w:rPr>
        <w:t>
                                     міндетті сақтандыруды
</w:t>
      </w:r>
      <w:r>
        <w:br/>
      </w:r>
      <w:r>
        <w:rPr>
          <w:rFonts w:ascii="Times New Roman"/>
          <w:b w:val="false"/>
          <w:i w:val="false"/>
          <w:color w:val="000000"/>
          <w:sz w:val="28"/>
        </w:rPr>
        <w:t>
                                     мемлекеттік қолдау
</w:t>
      </w:r>
      <w:r>
        <w:br/>
      </w:r>
      <w:r>
        <w:rPr>
          <w:rFonts w:ascii="Times New Roman"/>
          <w:b w:val="false"/>
          <w:i w:val="false"/>
          <w:color w:val="000000"/>
          <w:sz w:val="28"/>
        </w:rPr>
        <w:t>
          710                21  26  "Мал өнімдері корпорациясы"
</w:t>
      </w:r>
      <w:r>
        <w:br/>
      </w:r>
      <w:r>
        <w:rPr>
          <w:rFonts w:ascii="Times New Roman"/>
          <w:b w:val="false"/>
          <w:i w:val="false"/>
          <w:color w:val="000000"/>
          <w:sz w:val="28"/>
        </w:rPr>
        <w:t>
                                     ЖАҚ мал шаруашылық шикізатын
</w:t>
      </w:r>
      <w:r>
        <w:br/>
      </w:r>
      <w:r>
        <w:rPr>
          <w:rFonts w:ascii="Times New Roman"/>
          <w:b w:val="false"/>
          <w:i w:val="false"/>
          <w:color w:val="000000"/>
          <w:sz w:val="28"/>
        </w:rPr>
        <w:t>
                                     қайта өңдеу жөніндегі дайындау
</w:t>
      </w:r>
      <w:r>
        <w:br/>
      </w:r>
      <w:r>
        <w:rPr>
          <w:rFonts w:ascii="Times New Roman"/>
          <w:b w:val="false"/>
          <w:i w:val="false"/>
          <w:color w:val="000000"/>
          <w:sz w:val="28"/>
        </w:rPr>
        <w:t>
                                     жүйесі мен өндірістік базасын
</w:t>
      </w:r>
      <w:r>
        <w:br/>
      </w:r>
      <w:r>
        <w:rPr>
          <w:rFonts w:ascii="Times New Roman"/>
          <w:b w:val="false"/>
          <w:i w:val="false"/>
          <w:color w:val="000000"/>
          <w:sz w:val="28"/>
        </w:rPr>
        <w:t>
                                     ұйымдастыру
</w:t>
      </w:r>
      <w:r>
        <w:br/>
      </w:r>
      <w:r>
        <w:rPr>
          <w:rFonts w:ascii="Times New Roman"/>
          <w:b w:val="false"/>
          <w:i w:val="false"/>
          <w:color w:val="000000"/>
          <w:sz w:val="28"/>
        </w:rPr>
        <w:t>
          714                21  27  Элиталық тұқым өсірумен және
</w:t>
      </w:r>
      <w:r>
        <w:br/>
      </w:r>
      <w:r>
        <w:rPr>
          <w:rFonts w:ascii="Times New Roman"/>
          <w:b w:val="false"/>
          <w:i w:val="false"/>
          <w:color w:val="000000"/>
          <w:sz w:val="28"/>
        </w:rPr>
        <w:t>
                                     тұқымды асылдандырумен
</w:t>
      </w:r>
      <w:r>
        <w:br/>
      </w:r>
      <w:r>
        <w:rPr>
          <w:rFonts w:ascii="Times New Roman"/>
          <w:b w:val="false"/>
          <w:i w:val="false"/>
          <w:color w:val="000000"/>
          <w:sz w:val="28"/>
        </w:rPr>
        <w:t>
                                     айналысатын аттестатталған
</w:t>
      </w:r>
      <w:r>
        <w:br/>
      </w:r>
      <w:r>
        <w:rPr>
          <w:rFonts w:ascii="Times New Roman"/>
          <w:b w:val="false"/>
          <w:i w:val="false"/>
          <w:color w:val="000000"/>
          <w:sz w:val="28"/>
        </w:rPr>
        <w:t>
                                     шаруашылықтарды 2000 жылғы 1
</w:t>
      </w:r>
      <w:r>
        <w:br/>
      </w:r>
      <w:r>
        <w:rPr>
          <w:rFonts w:ascii="Times New Roman"/>
          <w:b w:val="false"/>
          <w:i w:val="false"/>
          <w:color w:val="000000"/>
          <w:sz w:val="28"/>
        </w:rPr>
        <w:t>
                                     қаңтардағы жағдай бойынша
</w:t>
      </w:r>
      <w:r>
        <w:br/>
      </w:r>
      <w:r>
        <w:rPr>
          <w:rFonts w:ascii="Times New Roman"/>
          <w:b w:val="false"/>
          <w:i w:val="false"/>
          <w:color w:val="000000"/>
          <w:sz w:val="28"/>
        </w:rPr>
        <w:t>
                                     бюджетке түсетін салық
</w:t>
      </w:r>
      <w:r>
        <w:br/>
      </w:r>
      <w:r>
        <w:rPr>
          <w:rFonts w:ascii="Times New Roman"/>
          <w:b w:val="false"/>
          <w:i w:val="false"/>
          <w:color w:val="000000"/>
          <w:sz w:val="28"/>
        </w:rPr>
        <w:t>
                                     төлемдері жөніндегі мерзімі
</w:t>
      </w:r>
      <w:r>
        <w:br/>
      </w:r>
      <w:r>
        <w:rPr>
          <w:rFonts w:ascii="Times New Roman"/>
          <w:b w:val="false"/>
          <w:i w:val="false"/>
          <w:color w:val="000000"/>
          <w:sz w:val="28"/>
        </w:rPr>
        <w:t>
                                     өткен берешекті өтеу үшін
</w:t>
      </w:r>
      <w:r>
        <w:br/>
      </w:r>
      <w:r>
        <w:rPr>
          <w:rFonts w:ascii="Times New Roman"/>
          <w:b w:val="false"/>
          <w:i w:val="false"/>
          <w:color w:val="000000"/>
          <w:sz w:val="28"/>
        </w:rPr>
        <w:t>
                                     субсидиялау
</w:t>
      </w:r>
      <w:r>
        <w:br/>
      </w:r>
      <w:r>
        <w:rPr>
          <w:rFonts w:ascii="Times New Roman"/>
          <w:b w:val="false"/>
          <w:i w:val="false"/>
          <w:color w:val="000000"/>
          <w:sz w:val="28"/>
        </w:rPr>
        <w:t>
          716                21  28  Ауыл шаруашылық өнімдерін
</w:t>
      </w:r>
      <w:r>
        <w:br/>
      </w:r>
      <w:r>
        <w:rPr>
          <w:rFonts w:ascii="Times New Roman"/>
          <w:b w:val="false"/>
          <w:i w:val="false"/>
          <w:color w:val="000000"/>
          <w:sz w:val="28"/>
        </w:rPr>
        <w:t>
                                     қайта өңдейтін кәсіпорындар
</w:t>
      </w:r>
      <w:r>
        <w:br/>
      </w:r>
      <w:r>
        <w:rPr>
          <w:rFonts w:ascii="Times New Roman"/>
          <w:b w:val="false"/>
          <w:i w:val="false"/>
          <w:color w:val="000000"/>
          <w:sz w:val="28"/>
        </w:rPr>
        <w:t>
                                     үшін жабдықтар лизингі бойынша
</w:t>
      </w:r>
      <w:r>
        <w:br/>
      </w:r>
      <w:r>
        <w:rPr>
          <w:rFonts w:ascii="Times New Roman"/>
          <w:b w:val="false"/>
          <w:i w:val="false"/>
          <w:color w:val="000000"/>
          <w:sz w:val="28"/>
        </w:rPr>
        <w:t>
                                     сыйақы (мүдде) ставкасын өтеу
</w:t>
      </w:r>
      <w:r>
        <w:br/>
      </w:r>
      <w:r>
        <w:rPr>
          <w:rFonts w:ascii="Times New Roman"/>
          <w:b w:val="false"/>
          <w:i w:val="false"/>
          <w:color w:val="000000"/>
          <w:sz w:val="28"/>
        </w:rPr>
        <w:t>
          717                21  29  Ауыл шаруашылығы өнімдерін
</w:t>
      </w:r>
      <w:r>
        <w:br/>
      </w:r>
      <w:r>
        <w:rPr>
          <w:rFonts w:ascii="Times New Roman"/>
          <w:b w:val="false"/>
          <w:i w:val="false"/>
          <w:color w:val="000000"/>
          <w:sz w:val="28"/>
        </w:rPr>
        <w:t>
                                     қайта өңдейтін кәсіпорындарға
</w:t>
      </w:r>
      <w:r>
        <w:br/>
      </w:r>
      <w:r>
        <w:rPr>
          <w:rFonts w:ascii="Times New Roman"/>
          <w:b w:val="false"/>
          <w:i w:val="false"/>
          <w:color w:val="000000"/>
          <w:sz w:val="28"/>
        </w:rPr>
        <w:t>
                                     олардың айналымды қаражатын
</w:t>
      </w:r>
      <w:r>
        <w:br/>
      </w:r>
      <w:r>
        <w:rPr>
          <w:rFonts w:ascii="Times New Roman"/>
          <w:b w:val="false"/>
          <w:i w:val="false"/>
          <w:color w:val="000000"/>
          <w:sz w:val="28"/>
        </w:rPr>
        <w:t>
                                     толықтыруға екінші деңгейдегі
</w:t>
      </w:r>
      <w:r>
        <w:br/>
      </w:r>
      <w:r>
        <w:rPr>
          <w:rFonts w:ascii="Times New Roman"/>
          <w:b w:val="false"/>
          <w:i w:val="false"/>
          <w:color w:val="000000"/>
          <w:sz w:val="28"/>
        </w:rPr>
        <w:t>
                                     банктер беретін кредиттер
</w:t>
      </w:r>
      <w:r>
        <w:br/>
      </w:r>
      <w:r>
        <w:rPr>
          <w:rFonts w:ascii="Times New Roman"/>
          <w:b w:val="false"/>
          <w:i w:val="false"/>
          <w:color w:val="000000"/>
          <w:sz w:val="28"/>
        </w:rPr>
        <w:t>
                                     бойынша сыйақы (мүдде)
</w:t>
      </w:r>
      <w:r>
        <w:br/>
      </w:r>
      <w:r>
        <w:rPr>
          <w:rFonts w:ascii="Times New Roman"/>
          <w:b w:val="false"/>
          <w:i w:val="false"/>
          <w:color w:val="000000"/>
          <w:sz w:val="28"/>
        </w:rPr>
        <w:t>
                                     ставкасын субсидиялау
</w:t>
      </w:r>
      <w:r>
        <w:br/>
      </w:r>
      <w:r>
        <w:rPr>
          <w:rFonts w:ascii="Times New Roman"/>
          <w:b w:val="false"/>
          <w:i w:val="false"/>
          <w:color w:val="000000"/>
          <w:sz w:val="28"/>
        </w:rPr>
        <w:t>
          741                21  30  Асыл тұқымды жылқы
</w:t>
      </w:r>
      <w:r>
        <w:br/>
      </w:r>
      <w:r>
        <w:rPr>
          <w:rFonts w:ascii="Times New Roman"/>
          <w:b w:val="false"/>
          <w:i w:val="false"/>
          <w:color w:val="000000"/>
          <w:sz w:val="28"/>
        </w:rPr>
        <w:t>
                                     шаруашылығын сақтау және дамыту
</w:t>
      </w:r>
      <w:r>
        <w:br/>
      </w:r>
      <w:r>
        <w:rPr>
          <w:rFonts w:ascii="Times New Roman"/>
          <w:b w:val="false"/>
          <w:i w:val="false"/>
          <w:color w:val="000000"/>
          <w:sz w:val="28"/>
        </w:rPr>
        <w:t>
          743                21  31  Өсімдіктер мен жануарлардың
</w:t>
      </w:r>
      <w:r>
        <w:br/>
      </w:r>
      <w:r>
        <w:rPr>
          <w:rFonts w:ascii="Times New Roman"/>
          <w:b w:val="false"/>
          <w:i w:val="false"/>
          <w:color w:val="000000"/>
          <w:sz w:val="28"/>
        </w:rPr>
        <w:t>
                                     генетикалық ресурстарының
</w:t>
      </w:r>
      <w:r>
        <w:br/>
      </w:r>
      <w:r>
        <w:rPr>
          <w:rFonts w:ascii="Times New Roman"/>
          <w:b w:val="false"/>
          <w:i w:val="false"/>
          <w:color w:val="000000"/>
          <w:sz w:val="28"/>
        </w:rPr>
        <w:t>
                                     Ұлттық сақтау орнын салу
</w:t>
      </w:r>
      <w:r>
        <w:br/>
      </w:r>
      <w:r>
        <w:rPr>
          <w:rFonts w:ascii="Times New Roman"/>
          <w:b w:val="false"/>
          <w:i w:val="false"/>
          <w:color w:val="000000"/>
          <w:sz w:val="28"/>
        </w:rPr>
        <w:t>
                                     бойынша техникалық-экономика.
</w:t>
      </w:r>
      <w:r>
        <w:br/>
      </w:r>
      <w:r>
        <w:rPr>
          <w:rFonts w:ascii="Times New Roman"/>
          <w:b w:val="false"/>
          <w:i w:val="false"/>
          <w:color w:val="000000"/>
          <w:sz w:val="28"/>
        </w:rPr>
        <w:t>
                                     лық негіздемесін әзірлеу
</w:t>
      </w:r>
      <w:r>
        <w:br/>
      </w:r>
      <w:r>
        <w:rPr>
          <w:rFonts w:ascii="Times New Roman"/>
          <w:b w:val="false"/>
          <w:i w:val="false"/>
          <w:color w:val="000000"/>
          <w:sz w:val="28"/>
        </w:rPr>
        <w:t>
          800                21  32  Ауыл шаруашылық тауар
</w:t>
      </w:r>
      <w:r>
        <w:br/>
      </w:r>
      <w:r>
        <w:rPr>
          <w:rFonts w:ascii="Times New Roman"/>
          <w:b w:val="false"/>
          <w:i w:val="false"/>
          <w:color w:val="000000"/>
          <w:sz w:val="28"/>
        </w:rPr>
        <w:t>
                                     өндірушілерін ақпараттық-кон.
</w:t>
      </w:r>
      <w:r>
        <w:br/>
      </w:r>
      <w:r>
        <w:rPr>
          <w:rFonts w:ascii="Times New Roman"/>
          <w:b w:val="false"/>
          <w:i w:val="false"/>
          <w:color w:val="000000"/>
          <w:sz w:val="28"/>
        </w:rPr>
        <w:t>
                                     сультациялық қызметтер
</w:t>
      </w:r>
      <w:r>
        <w:br/>
      </w:r>
      <w:r>
        <w:rPr>
          <w:rFonts w:ascii="Times New Roman"/>
          <w:b w:val="false"/>
          <w:i w:val="false"/>
          <w:color w:val="000000"/>
          <w:sz w:val="28"/>
        </w:rPr>
        <w:t>
                                     көрсетумен қамтамасыз ететін
</w:t>
      </w:r>
      <w:r>
        <w:br/>
      </w:r>
      <w:r>
        <w:rPr>
          <w:rFonts w:ascii="Times New Roman"/>
          <w:b w:val="false"/>
          <w:i w:val="false"/>
          <w:color w:val="000000"/>
          <w:sz w:val="28"/>
        </w:rPr>
        <w:t>
                                     заңды тұлғаларға кредит беру
</w:t>
      </w:r>
      <w:r>
        <w:br/>
      </w:r>
      <w:r>
        <w:rPr>
          <w:rFonts w:ascii="Times New Roman"/>
          <w:b w:val="false"/>
          <w:i w:val="false"/>
          <w:color w:val="000000"/>
          <w:sz w:val="28"/>
        </w:rPr>
        <w:t>
          802                21  33  Ауыл шаруашылығы өнімдерін
</w:t>
      </w:r>
      <w:r>
        <w:br/>
      </w:r>
      <w:r>
        <w:rPr>
          <w:rFonts w:ascii="Times New Roman"/>
          <w:b w:val="false"/>
          <w:i w:val="false"/>
          <w:color w:val="000000"/>
          <w:sz w:val="28"/>
        </w:rPr>
        <w:t>
                                     қайта өңдеу жөніндегі
</w:t>
      </w:r>
      <w:r>
        <w:br/>
      </w:r>
      <w:r>
        <w:rPr>
          <w:rFonts w:ascii="Times New Roman"/>
          <w:b w:val="false"/>
          <w:i w:val="false"/>
          <w:color w:val="000000"/>
          <w:sz w:val="28"/>
        </w:rPr>
        <w:t>
                                     кәсіпорындар үшін жабдықтар
</w:t>
      </w:r>
      <w:r>
        <w:br/>
      </w:r>
      <w:r>
        <w:rPr>
          <w:rFonts w:ascii="Times New Roman"/>
          <w:b w:val="false"/>
          <w:i w:val="false"/>
          <w:color w:val="000000"/>
          <w:sz w:val="28"/>
        </w:rPr>
        <w:t>
                                     лизингі
</w:t>
      </w:r>
      <w:r>
        <w:br/>
      </w:r>
      <w:r>
        <w:rPr>
          <w:rFonts w:ascii="Times New Roman"/>
          <w:b w:val="false"/>
          <w:i w:val="false"/>
          <w:color w:val="000000"/>
          <w:sz w:val="28"/>
        </w:rPr>
        <w:t>
       2                  2          Су шаруашылығы
</w:t>
      </w:r>
      <w:r>
        <w:br/>
      </w:r>
      <w:r>
        <w:rPr>
          <w:rFonts w:ascii="Times New Roman"/>
          <w:b w:val="false"/>
          <w:i w:val="false"/>
          <w:color w:val="000000"/>
          <w:sz w:val="28"/>
        </w:rPr>
        <w:t>
         055                 55      Су ресурстарын басқаруды
</w:t>
      </w:r>
      <w:r>
        <w:br/>
      </w:r>
      <w:r>
        <w:rPr>
          <w:rFonts w:ascii="Times New Roman"/>
          <w:b w:val="false"/>
          <w:i w:val="false"/>
          <w:color w:val="000000"/>
          <w:sz w:val="28"/>
        </w:rPr>
        <w:t>
                                     жетілдіру және жерлердi
</w:t>
      </w:r>
      <w:r>
        <w:br/>
      </w:r>
      <w:r>
        <w:rPr>
          <w:rFonts w:ascii="Times New Roman"/>
          <w:b w:val="false"/>
          <w:i w:val="false"/>
          <w:color w:val="000000"/>
          <w:sz w:val="28"/>
        </w:rPr>
        <w:t>
                                     қалпына келтiру
</w:t>
      </w:r>
      <w:r>
        <w:br/>
      </w:r>
      <w:r>
        <w:rPr>
          <w:rFonts w:ascii="Times New Roman"/>
          <w:b w:val="false"/>
          <w:i w:val="false"/>
          <w:color w:val="000000"/>
          <w:sz w:val="28"/>
        </w:rPr>
        <w:t>
              080                80  Cыртқы заемдар есебiнен жобаны
</w:t>
      </w:r>
      <w:r>
        <w:br/>
      </w:r>
      <w:r>
        <w:rPr>
          <w:rFonts w:ascii="Times New Roman"/>
          <w:b w:val="false"/>
          <w:i w:val="false"/>
          <w:color w:val="000000"/>
          <w:sz w:val="28"/>
        </w:rPr>
        <w:t>
                                     іске асыру
</w:t>
      </w:r>
      <w:r>
        <w:br/>
      </w:r>
      <w:r>
        <w:rPr>
          <w:rFonts w:ascii="Times New Roman"/>
          <w:b w:val="false"/>
          <w:i w:val="false"/>
          <w:color w:val="000000"/>
          <w:sz w:val="28"/>
        </w:rPr>
        <w:t>
              081                81  Ішкі көздердің есебiнен жобаны
</w:t>
      </w:r>
      <w:r>
        <w:br/>
      </w:r>
      <w:r>
        <w:rPr>
          <w:rFonts w:ascii="Times New Roman"/>
          <w:b w:val="false"/>
          <w:i w:val="false"/>
          <w:color w:val="000000"/>
          <w:sz w:val="28"/>
        </w:rPr>
        <w:t>
                                     іске асыру
</w:t>
      </w:r>
      <w:r>
        <w:br/>
      </w:r>
      <w:r>
        <w:rPr>
          <w:rFonts w:ascii="Times New Roman"/>
          <w:b w:val="false"/>
          <w:i w:val="false"/>
          <w:color w:val="000000"/>
          <w:sz w:val="28"/>
        </w:rPr>
        <w:t>
              101                71  Ішкі көздерден жобаларды
</w:t>
      </w:r>
      <w:r>
        <w:br/>
      </w:r>
      <w:r>
        <w:rPr>
          <w:rFonts w:ascii="Times New Roman"/>
          <w:b w:val="false"/>
          <w:i w:val="false"/>
          <w:color w:val="000000"/>
          <w:sz w:val="28"/>
        </w:rPr>
        <w:t>
                                     басқаруға жәрдемдесу үшін
</w:t>
      </w:r>
      <w:r>
        <w:br/>
      </w:r>
      <w:r>
        <w:rPr>
          <w:rFonts w:ascii="Times New Roman"/>
          <w:b w:val="false"/>
          <w:i w:val="false"/>
          <w:color w:val="000000"/>
          <w:sz w:val="28"/>
        </w:rPr>
        <w:t>
                                     жергілікті консультанттардың
</w:t>
      </w:r>
      <w:r>
        <w:br/>
      </w:r>
      <w:r>
        <w:rPr>
          <w:rFonts w:ascii="Times New Roman"/>
          <w:b w:val="false"/>
          <w:i w:val="false"/>
          <w:color w:val="000000"/>
          <w:sz w:val="28"/>
        </w:rPr>
        <w:t>
                                     қызметтерін сатып алу
</w:t>
      </w:r>
      <w:r>
        <w:br/>
      </w:r>
      <w:r>
        <w:rPr>
          <w:rFonts w:ascii="Times New Roman"/>
          <w:b w:val="false"/>
          <w:i w:val="false"/>
          <w:color w:val="000000"/>
          <w:sz w:val="28"/>
        </w:rPr>
        <w:t>
              102                72  Ішкі көздерден салу уақытында
</w:t>
      </w:r>
      <w:r>
        <w:br/>
      </w:r>
      <w:r>
        <w:rPr>
          <w:rFonts w:ascii="Times New Roman"/>
          <w:b w:val="false"/>
          <w:i w:val="false"/>
          <w:color w:val="000000"/>
          <w:sz w:val="28"/>
        </w:rPr>
        <w:t>
                                     және қызмет көрсету мерзімін
</w:t>
      </w:r>
      <w:r>
        <w:br/>
      </w:r>
      <w:r>
        <w:rPr>
          <w:rFonts w:ascii="Times New Roman"/>
          <w:b w:val="false"/>
          <w:i w:val="false"/>
          <w:color w:val="000000"/>
          <w:sz w:val="28"/>
        </w:rPr>
        <w:t>
                                     егжей-тегжейлі жобалау,
</w:t>
      </w:r>
      <w:r>
        <w:br/>
      </w:r>
      <w:r>
        <w:rPr>
          <w:rFonts w:ascii="Times New Roman"/>
          <w:b w:val="false"/>
          <w:i w:val="false"/>
          <w:color w:val="000000"/>
          <w:sz w:val="28"/>
        </w:rPr>
        <w:t>
                                     техникалық қадағалауды жүзеге
</w:t>
      </w:r>
      <w:r>
        <w:br/>
      </w:r>
      <w:r>
        <w:rPr>
          <w:rFonts w:ascii="Times New Roman"/>
          <w:b w:val="false"/>
          <w:i w:val="false"/>
          <w:color w:val="000000"/>
          <w:sz w:val="28"/>
        </w:rPr>
        <w:t>
                                     асыру үшін консультациялық
</w:t>
      </w:r>
      <w:r>
        <w:br/>
      </w:r>
      <w:r>
        <w:rPr>
          <w:rFonts w:ascii="Times New Roman"/>
          <w:b w:val="false"/>
          <w:i w:val="false"/>
          <w:color w:val="000000"/>
          <w:sz w:val="28"/>
        </w:rPr>
        <w:t>
                                     қызметтермен қамтамасыз ету
</w:t>
      </w:r>
      <w:r>
        <w:br/>
      </w:r>
      <w:r>
        <w:rPr>
          <w:rFonts w:ascii="Times New Roman"/>
          <w:b w:val="false"/>
          <w:i w:val="false"/>
          <w:color w:val="000000"/>
          <w:sz w:val="28"/>
        </w:rPr>
        <w:t>
          083                83      Су ресурстарын басқаруды
</w:t>
      </w:r>
      <w:r>
        <w:br/>
      </w:r>
      <w:r>
        <w:rPr>
          <w:rFonts w:ascii="Times New Roman"/>
          <w:b w:val="false"/>
          <w:i w:val="false"/>
          <w:color w:val="000000"/>
          <w:sz w:val="28"/>
        </w:rPr>
        <w:t>
                                     жетілдіру және жерлерді
</w:t>
      </w:r>
      <w:r>
        <w:br/>
      </w:r>
      <w:r>
        <w:rPr>
          <w:rFonts w:ascii="Times New Roman"/>
          <w:b w:val="false"/>
          <w:i w:val="false"/>
          <w:color w:val="000000"/>
          <w:sz w:val="28"/>
        </w:rPr>
        <w:t>
                                     қалпына келтіру жобасына
</w:t>
      </w:r>
      <w:r>
        <w:br/>
      </w:r>
      <w:r>
        <w:rPr>
          <w:rFonts w:ascii="Times New Roman"/>
          <w:b w:val="false"/>
          <w:i w:val="false"/>
          <w:color w:val="000000"/>
          <w:sz w:val="28"/>
        </w:rPr>
        <w:t>
                                     кредит беру
</w:t>
      </w:r>
      <w:r>
        <w:br/>
      </w:r>
      <w:r>
        <w:rPr>
          <w:rFonts w:ascii="Times New Roman"/>
          <w:b w:val="false"/>
          <w:i w:val="false"/>
          <w:color w:val="000000"/>
          <w:sz w:val="28"/>
        </w:rPr>
        <w:t>
              080                80  Cыртқы заемдар есебiнен жобаны
</w:t>
      </w:r>
      <w:r>
        <w:br/>
      </w:r>
      <w:r>
        <w:rPr>
          <w:rFonts w:ascii="Times New Roman"/>
          <w:b w:val="false"/>
          <w:i w:val="false"/>
          <w:color w:val="000000"/>
          <w:sz w:val="28"/>
        </w:rPr>
        <w:t>
                                     іске асыру
</w:t>
      </w:r>
      <w:r>
        <w:br/>
      </w:r>
      <w:r>
        <w:rPr>
          <w:rFonts w:ascii="Times New Roman"/>
          <w:b w:val="false"/>
          <w:i w:val="false"/>
          <w:color w:val="000000"/>
          <w:sz w:val="28"/>
        </w:rPr>
        <w:t>
              081                81  Ішкі көздердің есебінен жобаны
</w:t>
      </w:r>
      <w:r>
        <w:br/>
      </w:r>
      <w:r>
        <w:rPr>
          <w:rFonts w:ascii="Times New Roman"/>
          <w:b w:val="false"/>
          <w:i w:val="false"/>
          <w:color w:val="000000"/>
          <w:sz w:val="28"/>
        </w:rPr>
        <w:t>
                                     іске асыру
</w:t>
      </w:r>
      <w:r>
        <w:br/>
      </w:r>
      <w:r>
        <w:rPr>
          <w:rFonts w:ascii="Times New Roman"/>
          <w:b w:val="false"/>
          <w:i w:val="false"/>
          <w:color w:val="000000"/>
          <w:sz w:val="28"/>
        </w:rPr>
        <w:t>
          421                05      Нұра өзені мен Ынтымақ су
</w:t>
      </w:r>
      <w:r>
        <w:br/>
      </w:r>
      <w:r>
        <w:rPr>
          <w:rFonts w:ascii="Times New Roman"/>
          <w:b w:val="false"/>
          <w:i w:val="false"/>
          <w:color w:val="000000"/>
          <w:sz w:val="28"/>
        </w:rPr>
        <w:t>
                                     қоймасындағы сынап құрамының
</w:t>
      </w:r>
      <w:r>
        <w:br/>
      </w:r>
      <w:r>
        <w:rPr>
          <w:rFonts w:ascii="Times New Roman"/>
          <w:b w:val="false"/>
          <w:i w:val="false"/>
          <w:color w:val="000000"/>
          <w:sz w:val="28"/>
        </w:rPr>
        <w:t>
                                     мониторингі
</w:t>
      </w:r>
      <w:r>
        <w:br/>
      </w:r>
      <w:r>
        <w:rPr>
          <w:rFonts w:ascii="Times New Roman"/>
          <w:b w:val="false"/>
          <w:i w:val="false"/>
          <w:color w:val="000000"/>
          <w:sz w:val="28"/>
        </w:rPr>
        <w:t>
              029                29  Ішкі көздердің есебінен
</w:t>
      </w:r>
      <w:r>
        <w:br/>
      </w:r>
      <w:r>
        <w:rPr>
          <w:rFonts w:ascii="Times New Roman"/>
          <w:b w:val="false"/>
          <w:i w:val="false"/>
          <w:color w:val="000000"/>
          <w:sz w:val="28"/>
        </w:rPr>
        <w:t>
                                     грантты іске асыру
</w:t>
      </w:r>
      <w:r>
        <w:br/>
      </w:r>
      <w:r>
        <w:rPr>
          <w:rFonts w:ascii="Times New Roman"/>
          <w:b w:val="false"/>
          <w:i w:val="false"/>
          <w:color w:val="000000"/>
          <w:sz w:val="28"/>
        </w:rPr>
        <w:t>
          424                04      Өскемен қаласында жер асты
</w:t>
      </w:r>
      <w:r>
        <w:br/>
      </w:r>
      <w:r>
        <w:rPr>
          <w:rFonts w:ascii="Times New Roman"/>
          <w:b w:val="false"/>
          <w:i w:val="false"/>
          <w:color w:val="000000"/>
          <w:sz w:val="28"/>
        </w:rPr>
        <w:t>
                                     суларын қорғау және өндірістік
</w:t>
      </w:r>
      <w:r>
        <w:br/>
      </w:r>
      <w:r>
        <w:rPr>
          <w:rFonts w:ascii="Times New Roman"/>
          <w:b w:val="false"/>
          <w:i w:val="false"/>
          <w:color w:val="000000"/>
          <w:sz w:val="28"/>
        </w:rPr>
        <w:t>
                                     ағынды суларды тазалау
</w:t>
      </w:r>
      <w:r>
        <w:br/>
      </w:r>
      <w:r>
        <w:rPr>
          <w:rFonts w:ascii="Times New Roman"/>
          <w:b w:val="false"/>
          <w:i w:val="false"/>
          <w:color w:val="000000"/>
          <w:sz w:val="28"/>
        </w:rPr>
        <w:t>
              029                29  Ішкі көздердің есебінен
</w:t>
      </w:r>
      <w:r>
        <w:br/>
      </w:r>
      <w:r>
        <w:rPr>
          <w:rFonts w:ascii="Times New Roman"/>
          <w:b w:val="false"/>
          <w:i w:val="false"/>
          <w:color w:val="000000"/>
          <w:sz w:val="28"/>
        </w:rPr>
        <w:t>
                                     грантты іске асыру
</w:t>
      </w:r>
      <w:r>
        <w:br/>
      </w:r>
      <w:r>
        <w:rPr>
          <w:rFonts w:ascii="Times New Roman"/>
          <w:b w:val="false"/>
          <w:i w:val="false"/>
          <w:color w:val="000000"/>
          <w:sz w:val="28"/>
        </w:rPr>
        <w:t>
          713                21  36  Ауыл шаруашылығы тауар
</w:t>
      </w:r>
      <w:r>
        <w:br/>
      </w:r>
      <w:r>
        <w:rPr>
          <w:rFonts w:ascii="Times New Roman"/>
          <w:b w:val="false"/>
          <w:i w:val="false"/>
          <w:color w:val="000000"/>
          <w:sz w:val="28"/>
        </w:rPr>
        <w:t>
                                     өндірушілеріне су жеткізу
</w:t>
      </w:r>
      <w:r>
        <w:br/>
      </w:r>
      <w:r>
        <w:rPr>
          <w:rFonts w:ascii="Times New Roman"/>
          <w:b w:val="false"/>
          <w:i w:val="false"/>
          <w:color w:val="000000"/>
          <w:sz w:val="28"/>
        </w:rPr>
        <w:t>
                                     жөніндегі қызметтердің құнын
</w:t>
      </w:r>
      <w:r>
        <w:br/>
      </w:r>
      <w:r>
        <w:rPr>
          <w:rFonts w:ascii="Times New Roman"/>
          <w:b w:val="false"/>
          <w:i w:val="false"/>
          <w:color w:val="000000"/>
          <w:sz w:val="28"/>
        </w:rPr>
        <w:t>
                                     субсидиялау
</w:t>
      </w:r>
      <w:r>
        <w:br/>
      </w:r>
      <w:r>
        <w:rPr>
          <w:rFonts w:ascii="Times New Roman"/>
          <w:b w:val="false"/>
          <w:i w:val="false"/>
          <w:color w:val="000000"/>
          <w:sz w:val="28"/>
        </w:rPr>
        <w:t>
          718                21  37  Шаруашылықаралық каналдардың
</w:t>
      </w:r>
      <w:r>
        <w:br/>
      </w:r>
      <w:r>
        <w:rPr>
          <w:rFonts w:ascii="Times New Roman"/>
          <w:b w:val="false"/>
          <w:i w:val="false"/>
          <w:color w:val="000000"/>
          <w:sz w:val="28"/>
        </w:rPr>
        <w:t>
                                     аса апатты учаскелерін және
</w:t>
      </w:r>
      <w:r>
        <w:br/>
      </w:r>
      <w:r>
        <w:rPr>
          <w:rFonts w:ascii="Times New Roman"/>
          <w:b w:val="false"/>
          <w:i w:val="false"/>
          <w:color w:val="000000"/>
          <w:sz w:val="28"/>
        </w:rPr>
        <w:t>
                                     гидромелиоративтік құрылыстар.
</w:t>
      </w:r>
      <w:r>
        <w:br/>
      </w:r>
      <w:r>
        <w:rPr>
          <w:rFonts w:ascii="Times New Roman"/>
          <w:b w:val="false"/>
          <w:i w:val="false"/>
          <w:color w:val="000000"/>
          <w:sz w:val="28"/>
        </w:rPr>
        <w:t>
                                     ды қайта жаңартуға техникалық
</w:t>
      </w:r>
      <w:r>
        <w:br/>
      </w:r>
      <w:r>
        <w:rPr>
          <w:rFonts w:ascii="Times New Roman"/>
          <w:b w:val="false"/>
          <w:i w:val="false"/>
          <w:color w:val="000000"/>
          <w:sz w:val="28"/>
        </w:rPr>
        <w:t>
                                     экономикалық және жобалау-сме.
</w:t>
      </w:r>
      <w:r>
        <w:br/>
      </w:r>
      <w:r>
        <w:rPr>
          <w:rFonts w:ascii="Times New Roman"/>
          <w:b w:val="false"/>
          <w:i w:val="false"/>
          <w:color w:val="000000"/>
          <w:sz w:val="28"/>
        </w:rPr>
        <w:t>
                                     талық құжаттаманы әзірлеу және
</w:t>
      </w:r>
      <w:r>
        <w:br/>
      </w:r>
      <w:r>
        <w:rPr>
          <w:rFonts w:ascii="Times New Roman"/>
          <w:b w:val="false"/>
          <w:i w:val="false"/>
          <w:color w:val="000000"/>
          <w:sz w:val="28"/>
        </w:rPr>
        <w:t>
                                     мемлекеттік сараптама жүргізу
</w:t>
      </w:r>
      <w:r>
        <w:br/>
      </w:r>
      <w:r>
        <w:rPr>
          <w:rFonts w:ascii="Times New Roman"/>
          <w:b w:val="false"/>
          <w:i w:val="false"/>
          <w:color w:val="000000"/>
          <w:sz w:val="28"/>
        </w:rPr>
        <w:t>
          726                22      Сумен жабдықтау объектілері
</w:t>
      </w:r>
      <w:r>
        <w:br/>
      </w:r>
      <w:r>
        <w:rPr>
          <w:rFonts w:ascii="Times New Roman"/>
          <w:b w:val="false"/>
          <w:i w:val="false"/>
          <w:color w:val="000000"/>
          <w:sz w:val="28"/>
        </w:rPr>
        <w:t>
                                     бойынша республикалық
</w:t>
      </w:r>
      <w:r>
        <w:br/>
      </w:r>
      <w:r>
        <w:rPr>
          <w:rFonts w:ascii="Times New Roman"/>
          <w:b w:val="false"/>
          <w:i w:val="false"/>
          <w:color w:val="000000"/>
          <w:sz w:val="28"/>
        </w:rPr>
        <w:t>
                                     меншіктегі мүлікті сақтау және
</w:t>
      </w:r>
      <w:r>
        <w:br/>
      </w:r>
      <w:r>
        <w:rPr>
          <w:rFonts w:ascii="Times New Roman"/>
          <w:b w:val="false"/>
          <w:i w:val="false"/>
          <w:color w:val="000000"/>
          <w:sz w:val="28"/>
        </w:rPr>
        <w:t>
                                     қалпына келтіру
</w:t>
      </w:r>
      <w:r>
        <w:br/>
      </w:r>
      <w:r>
        <w:rPr>
          <w:rFonts w:ascii="Times New Roman"/>
          <w:b w:val="false"/>
          <w:i w:val="false"/>
          <w:color w:val="000000"/>
          <w:sz w:val="28"/>
        </w:rPr>
        <w:t>
              030                38  Топтық су құбырлары бойынша
</w:t>
      </w:r>
      <w:r>
        <w:br/>
      </w:r>
      <w:r>
        <w:rPr>
          <w:rFonts w:ascii="Times New Roman"/>
          <w:b w:val="false"/>
          <w:i w:val="false"/>
          <w:color w:val="000000"/>
          <w:sz w:val="28"/>
        </w:rPr>
        <w:t>
                                     "Есіл су" РМК балансындағы
</w:t>
      </w:r>
      <w:r>
        <w:br/>
      </w:r>
      <w:r>
        <w:rPr>
          <w:rFonts w:ascii="Times New Roman"/>
          <w:b w:val="false"/>
          <w:i w:val="false"/>
          <w:color w:val="000000"/>
          <w:sz w:val="28"/>
        </w:rPr>
        <w:t>
                                     мүлікті сақтау және қалпына
</w:t>
      </w:r>
      <w:r>
        <w:br/>
      </w:r>
      <w:r>
        <w:rPr>
          <w:rFonts w:ascii="Times New Roman"/>
          <w:b w:val="false"/>
          <w:i w:val="false"/>
          <w:color w:val="000000"/>
          <w:sz w:val="28"/>
        </w:rPr>
        <w:t>
                                     келтіру
</w:t>
      </w:r>
      <w:r>
        <w:br/>
      </w:r>
      <w:r>
        <w:rPr>
          <w:rFonts w:ascii="Times New Roman"/>
          <w:b w:val="false"/>
          <w:i w:val="false"/>
          <w:color w:val="000000"/>
          <w:sz w:val="28"/>
        </w:rPr>
        <w:t>
          730                62      Сырдария өзенінің арнасын
</w:t>
      </w:r>
      <w:r>
        <w:br/>
      </w:r>
      <w:r>
        <w:rPr>
          <w:rFonts w:ascii="Times New Roman"/>
          <w:b w:val="false"/>
          <w:i w:val="false"/>
          <w:color w:val="000000"/>
          <w:sz w:val="28"/>
        </w:rPr>
        <w:t>
                                     реттеу және Арал теңізінің
</w:t>
      </w:r>
      <w:r>
        <w:br/>
      </w:r>
      <w:r>
        <w:rPr>
          <w:rFonts w:ascii="Times New Roman"/>
          <w:b w:val="false"/>
          <w:i w:val="false"/>
          <w:color w:val="000000"/>
          <w:sz w:val="28"/>
        </w:rPr>
        <w:t>
                                     солтүстік бөлігін сақтау жобасы
</w:t>
      </w:r>
      <w:r>
        <w:br/>
      </w:r>
      <w:r>
        <w:rPr>
          <w:rFonts w:ascii="Times New Roman"/>
          <w:b w:val="false"/>
          <w:i w:val="false"/>
          <w:color w:val="000000"/>
          <w:sz w:val="28"/>
        </w:rPr>
        <w:t>
              080                80  Сыртқы заемдар есебінен жобаны
</w:t>
      </w:r>
      <w:r>
        <w:br/>
      </w:r>
      <w:r>
        <w:rPr>
          <w:rFonts w:ascii="Times New Roman"/>
          <w:b w:val="false"/>
          <w:i w:val="false"/>
          <w:color w:val="000000"/>
          <w:sz w:val="28"/>
        </w:rPr>
        <w:t>
                                     іске асыру
</w:t>
      </w:r>
      <w:r>
        <w:br/>
      </w:r>
      <w:r>
        <w:rPr>
          <w:rFonts w:ascii="Times New Roman"/>
          <w:b w:val="false"/>
          <w:i w:val="false"/>
          <w:color w:val="000000"/>
          <w:sz w:val="28"/>
        </w:rPr>
        <w:t>
              081                81  Ішкі көздер есебінен жобаны
</w:t>
      </w:r>
      <w:r>
        <w:br/>
      </w:r>
      <w:r>
        <w:rPr>
          <w:rFonts w:ascii="Times New Roman"/>
          <w:b w:val="false"/>
          <w:i w:val="false"/>
          <w:color w:val="000000"/>
          <w:sz w:val="28"/>
        </w:rPr>
        <w:t>
                                     іске асыру
</w:t>
      </w:r>
      <w:r>
        <w:br/>
      </w:r>
      <w:r>
        <w:rPr>
          <w:rFonts w:ascii="Times New Roman"/>
          <w:b w:val="false"/>
          <w:i w:val="false"/>
          <w:color w:val="000000"/>
          <w:sz w:val="28"/>
        </w:rPr>
        <w:t>
              101                82  Ішкі көздерден жобаларды
</w:t>
      </w:r>
      <w:r>
        <w:br/>
      </w:r>
      <w:r>
        <w:rPr>
          <w:rFonts w:ascii="Times New Roman"/>
          <w:b w:val="false"/>
          <w:i w:val="false"/>
          <w:color w:val="000000"/>
          <w:sz w:val="28"/>
        </w:rPr>
        <w:t>
                                     басқаруға жәрдемдесу үшін
</w:t>
      </w:r>
      <w:r>
        <w:br/>
      </w:r>
      <w:r>
        <w:rPr>
          <w:rFonts w:ascii="Times New Roman"/>
          <w:b w:val="false"/>
          <w:i w:val="false"/>
          <w:color w:val="000000"/>
          <w:sz w:val="28"/>
        </w:rPr>
        <w:t>
                                     жергілікті консультанттардың
</w:t>
      </w:r>
      <w:r>
        <w:br/>
      </w:r>
      <w:r>
        <w:rPr>
          <w:rFonts w:ascii="Times New Roman"/>
          <w:b w:val="false"/>
          <w:i w:val="false"/>
          <w:color w:val="000000"/>
          <w:sz w:val="28"/>
        </w:rPr>
        <w:t>
                                     қызметтерін сатып алу
</w:t>
      </w:r>
      <w:r>
        <w:br/>
      </w:r>
      <w:r>
        <w:rPr>
          <w:rFonts w:ascii="Times New Roman"/>
          <w:b w:val="false"/>
          <w:i w:val="false"/>
          <w:color w:val="000000"/>
          <w:sz w:val="28"/>
        </w:rPr>
        <w:t>
              102                83  Ішкі көздерден салу уақытында
</w:t>
      </w:r>
      <w:r>
        <w:br/>
      </w:r>
      <w:r>
        <w:rPr>
          <w:rFonts w:ascii="Times New Roman"/>
          <w:b w:val="false"/>
          <w:i w:val="false"/>
          <w:color w:val="000000"/>
          <w:sz w:val="28"/>
        </w:rPr>
        <w:t>
                                     және қызмет көрсету мерзімін
</w:t>
      </w:r>
      <w:r>
        <w:br/>
      </w:r>
      <w:r>
        <w:rPr>
          <w:rFonts w:ascii="Times New Roman"/>
          <w:b w:val="false"/>
          <w:i w:val="false"/>
          <w:color w:val="000000"/>
          <w:sz w:val="28"/>
        </w:rPr>
        <w:t>
                                     егжей-тегжейлі жобалау,
</w:t>
      </w:r>
      <w:r>
        <w:br/>
      </w:r>
      <w:r>
        <w:rPr>
          <w:rFonts w:ascii="Times New Roman"/>
          <w:b w:val="false"/>
          <w:i w:val="false"/>
          <w:color w:val="000000"/>
          <w:sz w:val="28"/>
        </w:rPr>
        <w:t>
                                     техникалық қадағалауды жүзеге
</w:t>
      </w:r>
      <w:r>
        <w:br/>
      </w:r>
      <w:r>
        <w:rPr>
          <w:rFonts w:ascii="Times New Roman"/>
          <w:b w:val="false"/>
          <w:i w:val="false"/>
          <w:color w:val="000000"/>
          <w:sz w:val="28"/>
        </w:rPr>
        <w:t>
                                     асыру үшін консультациялық
</w:t>
      </w:r>
      <w:r>
        <w:br/>
      </w:r>
      <w:r>
        <w:rPr>
          <w:rFonts w:ascii="Times New Roman"/>
          <w:b w:val="false"/>
          <w:i w:val="false"/>
          <w:color w:val="000000"/>
          <w:sz w:val="28"/>
        </w:rPr>
        <w:t>
                                     қызметтермен қамтамасыз ету
</w:t>
      </w:r>
      <w:r>
        <w:br/>
      </w:r>
      <w:r>
        <w:rPr>
          <w:rFonts w:ascii="Times New Roman"/>
          <w:b w:val="false"/>
          <w:i w:val="false"/>
          <w:color w:val="000000"/>
          <w:sz w:val="28"/>
        </w:rPr>
        <w:t>
          731                63      Арал теңізі аймағының елді
</w:t>
      </w:r>
      <w:r>
        <w:br/>
      </w:r>
      <w:r>
        <w:rPr>
          <w:rFonts w:ascii="Times New Roman"/>
          <w:b w:val="false"/>
          <w:i w:val="false"/>
          <w:color w:val="000000"/>
          <w:sz w:val="28"/>
        </w:rPr>
        <w:t>
                                     мекенін сумен жабдықтау және
</w:t>
      </w:r>
      <w:r>
        <w:br/>
      </w:r>
      <w:r>
        <w:rPr>
          <w:rFonts w:ascii="Times New Roman"/>
          <w:b w:val="false"/>
          <w:i w:val="false"/>
          <w:color w:val="000000"/>
          <w:sz w:val="28"/>
        </w:rPr>
        <w:t>
                                     оның санитариясы жобасы
</w:t>
      </w:r>
      <w:r>
        <w:br/>
      </w:r>
      <w:r>
        <w:rPr>
          <w:rFonts w:ascii="Times New Roman"/>
          <w:b w:val="false"/>
          <w:i w:val="false"/>
          <w:color w:val="000000"/>
          <w:sz w:val="28"/>
        </w:rPr>
        <w:t>
              080                80  Cыртқы заемдар есебiнен жобаны
</w:t>
      </w:r>
      <w:r>
        <w:br/>
      </w:r>
      <w:r>
        <w:rPr>
          <w:rFonts w:ascii="Times New Roman"/>
          <w:b w:val="false"/>
          <w:i w:val="false"/>
          <w:color w:val="000000"/>
          <w:sz w:val="28"/>
        </w:rPr>
        <w:t>
                                     іске асыру
</w:t>
      </w:r>
      <w:r>
        <w:br/>
      </w:r>
      <w:r>
        <w:rPr>
          <w:rFonts w:ascii="Times New Roman"/>
          <w:b w:val="false"/>
          <w:i w:val="false"/>
          <w:color w:val="000000"/>
          <w:sz w:val="28"/>
        </w:rPr>
        <w:t>
              081                81  Ішкі көздердің есебiнен жобаны
</w:t>
      </w:r>
      <w:r>
        <w:br/>
      </w:r>
      <w:r>
        <w:rPr>
          <w:rFonts w:ascii="Times New Roman"/>
          <w:b w:val="false"/>
          <w:i w:val="false"/>
          <w:color w:val="000000"/>
          <w:sz w:val="28"/>
        </w:rPr>
        <w:t>
                                     іске асыру
</w:t>
      </w:r>
      <w:r>
        <w:br/>
      </w:r>
      <w:r>
        <w:rPr>
          <w:rFonts w:ascii="Times New Roman"/>
          <w:b w:val="false"/>
          <w:i w:val="false"/>
          <w:color w:val="000000"/>
          <w:sz w:val="28"/>
        </w:rPr>
        <w:t>
              101                82  Ішкі көздерден жобаларды
</w:t>
      </w:r>
      <w:r>
        <w:br/>
      </w:r>
      <w:r>
        <w:rPr>
          <w:rFonts w:ascii="Times New Roman"/>
          <w:b w:val="false"/>
          <w:i w:val="false"/>
          <w:color w:val="000000"/>
          <w:sz w:val="28"/>
        </w:rPr>
        <w:t>
                                     басқаруға жәрдемдесу үшін
</w:t>
      </w:r>
      <w:r>
        <w:br/>
      </w:r>
      <w:r>
        <w:rPr>
          <w:rFonts w:ascii="Times New Roman"/>
          <w:b w:val="false"/>
          <w:i w:val="false"/>
          <w:color w:val="000000"/>
          <w:sz w:val="28"/>
        </w:rPr>
        <w:t>
                                     жергілікті консультанттардың
</w:t>
      </w:r>
      <w:r>
        <w:br/>
      </w:r>
      <w:r>
        <w:rPr>
          <w:rFonts w:ascii="Times New Roman"/>
          <w:b w:val="false"/>
          <w:i w:val="false"/>
          <w:color w:val="000000"/>
          <w:sz w:val="28"/>
        </w:rPr>
        <w:t>
                                     қызметтер көрсетуін сатып алу
</w:t>
      </w:r>
      <w:r>
        <w:br/>
      </w:r>
      <w:r>
        <w:rPr>
          <w:rFonts w:ascii="Times New Roman"/>
          <w:b w:val="false"/>
          <w:i w:val="false"/>
          <w:color w:val="000000"/>
          <w:sz w:val="28"/>
        </w:rPr>
        <w:t>
          732                64      "Қазалыны/Жаңа Қазалыны сумен
</w:t>
      </w:r>
      <w:r>
        <w:br/>
      </w:r>
      <w:r>
        <w:rPr>
          <w:rFonts w:ascii="Times New Roman"/>
          <w:b w:val="false"/>
          <w:i w:val="false"/>
          <w:color w:val="000000"/>
          <w:sz w:val="28"/>
        </w:rPr>
        <w:t>
                                     жабдықтау" жобасы шеңберінде
</w:t>
      </w:r>
      <w:r>
        <w:br/>
      </w:r>
      <w:r>
        <w:rPr>
          <w:rFonts w:ascii="Times New Roman"/>
          <w:b w:val="false"/>
          <w:i w:val="false"/>
          <w:color w:val="000000"/>
          <w:sz w:val="28"/>
        </w:rPr>
        <w:t>
                                     су құбырлары жүйесінің ағып
</w:t>
      </w:r>
      <w:r>
        <w:br/>
      </w:r>
      <w:r>
        <w:rPr>
          <w:rFonts w:ascii="Times New Roman"/>
          <w:b w:val="false"/>
          <w:i w:val="false"/>
          <w:color w:val="000000"/>
          <w:sz w:val="28"/>
        </w:rPr>
        <w:t>
                                     кетуін іздеу бағдарламасы, су
</w:t>
      </w:r>
      <w:r>
        <w:br/>
      </w:r>
      <w:r>
        <w:rPr>
          <w:rFonts w:ascii="Times New Roman"/>
          <w:b w:val="false"/>
          <w:i w:val="false"/>
          <w:color w:val="000000"/>
          <w:sz w:val="28"/>
        </w:rPr>
        <w:t>
                                     өлшеуіштерін құру
</w:t>
      </w:r>
      <w:r>
        <w:br/>
      </w:r>
      <w:r>
        <w:rPr>
          <w:rFonts w:ascii="Times New Roman"/>
          <w:b w:val="false"/>
          <w:i w:val="false"/>
          <w:color w:val="000000"/>
          <w:sz w:val="28"/>
        </w:rPr>
        <w:t>
              029                29  Ішкі көздер есебінен грантты
</w:t>
      </w:r>
      <w:r>
        <w:br/>
      </w:r>
      <w:r>
        <w:rPr>
          <w:rFonts w:ascii="Times New Roman"/>
          <w:b w:val="false"/>
          <w:i w:val="false"/>
          <w:color w:val="000000"/>
          <w:sz w:val="28"/>
        </w:rPr>
        <w:t>
                                     іске асыру
</w:t>
      </w:r>
      <w:r>
        <w:br/>
      </w:r>
      <w:r>
        <w:rPr>
          <w:rFonts w:ascii="Times New Roman"/>
          <w:b w:val="false"/>
          <w:i w:val="false"/>
          <w:color w:val="000000"/>
          <w:sz w:val="28"/>
        </w:rPr>
        <w:t>
          733                65      Су ресурстарын қорғау және
</w:t>
      </w:r>
      <w:r>
        <w:br/>
      </w:r>
      <w:r>
        <w:rPr>
          <w:rFonts w:ascii="Times New Roman"/>
          <w:b w:val="false"/>
          <w:i w:val="false"/>
          <w:color w:val="000000"/>
          <w:sz w:val="28"/>
        </w:rPr>
        <w:t>
                                     тиімді пайдалану
</w:t>
      </w:r>
      <w:r>
        <w:br/>
      </w:r>
      <w:r>
        <w:rPr>
          <w:rFonts w:ascii="Times New Roman"/>
          <w:b w:val="false"/>
          <w:i w:val="false"/>
          <w:color w:val="000000"/>
          <w:sz w:val="28"/>
        </w:rPr>
        <w:t>
              030                30  Су ресурстарын қорғау және
</w:t>
      </w:r>
      <w:r>
        <w:br/>
      </w:r>
      <w:r>
        <w:rPr>
          <w:rFonts w:ascii="Times New Roman"/>
          <w:b w:val="false"/>
          <w:i w:val="false"/>
          <w:color w:val="000000"/>
          <w:sz w:val="28"/>
        </w:rPr>
        <w:t>
                                     пайдалану саласында су
</w:t>
      </w:r>
      <w:r>
        <w:br/>
      </w:r>
      <w:r>
        <w:rPr>
          <w:rFonts w:ascii="Times New Roman"/>
          <w:b w:val="false"/>
          <w:i w:val="false"/>
          <w:color w:val="000000"/>
          <w:sz w:val="28"/>
        </w:rPr>
        <w:t>
                                     шаруашылығы баланстары мен
</w:t>
      </w:r>
      <w:r>
        <w:br/>
      </w:r>
      <w:r>
        <w:rPr>
          <w:rFonts w:ascii="Times New Roman"/>
          <w:b w:val="false"/>
          <w:i w:val="false"/>
          <w:color w:val="000000"/>
          <w:sz w:val="28"/>
        </w:rPr>
        <w:t>
                                     нормативтерінің сызбасын
</w:t>
      </w:r>
      <w:r>
        <w:br/>
      </w:r>
      <w:r>
        <w:rPr>
          <w:rFonts w:ascii="Times New Roman"/>
          <w:b w:val="false"/>
          <w:i w:val="false"/>
          <w:color w:val="000000"/>
          <w:sz w:val="28"/>
        </w:rPr>
        <w:t>
                                     әзірлеу
</w:t>
      </w:r>
      <w:r>
        <w:br/>
      </w:r>
      <w:r>
        <w:rPr>
          <w:rFonts w:ascii="Times New Roman"/>
          <w:b w:val="false"/>
          <w:i w:val="false"/>
          <w:color w:val="000000"/>
          <w:sz w:val="28"/>
        </w:rPr>
        <w:t>
          736                69      "Ауыз су" салалық бағдарлама.
</w:t>
      </w:r>
      <w:r>
        <w:br/>
      </w:r>
      <w:r>
        <w:rPr>
          <w:rFonts w:ascii="Times New Roman"/>
          <w:b w:val="false"/>
          <w:i w:val="false"/>
          <w:color w:val="000000"/>
          <w:sz w:val="28"/>
        </w:rPr>
        <w:t>
                                     сын іске асыру жөніндегі
</w:t>
      </w:r>
      <w:r>
        <w:br/>
      </w:r>
      <w:r>
        <w:rPr>
          <w:rFonts w:ascii="Times New Roman"/>
          <w:b w:val="false"/>
          <w:i w:val="false"/>
          <w:color w:val="000000"/>
          <w:sz w:val="28"/>
        </w:rPr>
        <w:t>
                                     іс-шаралар
</w:t>
      </w:r>
      <w:r>
        <w:br/>
      </w:r>
      <w:r>
        <w:rPr>
          <w:rFonts w:ascii="Times New Roman"/>
          <w:b w:val="false"/>
          <w:i w:val="false"/>
          <w:color w:val="000000"/>
          <w:sz w:val="28"/>
        </w:rPr>
        <w:t>
              030                30  Ауылдық елді мекендерді ауыз
</w:t>
      </w:r>
      <w:r>
        <w:br/>
      </w:r>
      <w:r>
        <w:rPr>
          <w:rFonts w:ascii="Times New Roman"/>
          <w:b w:val="false"/>
          <w:i w:val="false"/>
          <w:color w:val="000000"/>
          <w:sz w:val="28"/>
        </w:rPr>
        <w:t>
                                     сумен қамтамасыз ету жүйесін
</w:t>
      </w:r>
      <w:r>
        <w:br/>
      </w:r>
      <w:r>
        <w:rPr>
          <w:rFonts w:ascii="Times New Roman"/>
          <w:b w:val="false"/>
          <w:i w:val="false"/>
          <w:color w:val="000000"/>
          <w:sz w:val="28"/>
        </w:rPr>
        <w:t>
                                     салу және қайта жаңарту
</w:t>
      </w:r>
      <w:r>
        <w:br/>
      </w:r>
      <w:r>
        <w:rPr>
          <w:rFonts w:ascii="Times New Roman"/>
          <w:b w:val="false"/>
          <w:i w:val="false"/>
          <w:color w:val="000000"/>
          <w:sz w:val="28"/>
        </w:rPr>
        <w:t>
              031                31  Сумен жабдықтау жүйелерін салу
</w:t>
      </w:r>
      <w:r>
        <w:br/>
      </w:r>
      <w:r>
        <w:rPr>
          <w:rFonts w:ascii="Times New Roman"/>
          <w:b w:val="false"/>
          <w:i w:val="false"/>
          <w:color w:val="000000"/>
          <w:sz w:val="28"/>
        </w:rPr>
        <w:t>
                                     және қайта жаңарту
</w:t>
      </w:r>
      <w:r>
        <w:br/>
      </w:r>
      <w:r>
        <w:rPr>
          <w:rFonts w:ascii="Times New Roman"/>
          <w:b w:val="false"/>
          <w:i w:val="false"/>
          <w:color w:val="000000"/>
          <w:sz w:val="28"/>
        </w:rPr>
        <w:t>
          737                03  40  Ақтөбе облысы Ырғыз ауданының
</w:t>
      </w:r>
      <w:r>
        <w:br/>
      </w:r>
      <w:r>
        <w:rPr>
          <w:rFonts w:ascii="Times New Roman"/>
          <w:b w:val="false"/>
          <w:i w:val="false"/>
          <w:color w:val="000000"/>
          <w:sz w:val="28"/>
        </w:rPr>
        <w:t>
                                     "Ақши" көлдетіп суару
</w:t>
      </w:r>
      <w:r>
        <w:br/>
      </w:r>
      <w:r>
        <w:rPr>
          <w:rFonts w:ascii="Times New Roman"/>
          <w:b w:val="false"/>
          <w:i w:val="false"/>
          <w:color w:val="000000"/>
          <w:sz w:val="28"/>
        </w:rPr>
        <w:t>
                                     жүйесінің сол жақ жағалау
</w:t>
      </w:r>
      <w:r>
        <w:br/>
      </w:r>
      <w:r>
        <w:rPr>
          <w:rFonts w:ascii="Times New Roman"/>
          <w:b w:val="false"/>
          <w:i w:val="false"/>
          <w:color w:val="000000"/>
          <w:sz w:val="28"/>
        </w:rPr>
        <w:t>
                                     бөлігін қайта жаңарту
</w:t>
      </w:r>
      <w:r>
        <w:br/>
      </w:r>
      <w:r>
        <w:rPr>
          <w:rFonts w:ascii="Times New Roman"/>
          <w:b w:val="false"/>
          <w:i w:val="false"/>
          <w:color w:val="000000"/>
          <w:sz w:val="28"/>
        </w:rPr>
        <w:t>
          729                72      Республикалық маңыздағы су
</w:t>
      </w:r>
      <w:r>
        <w:br/>
      </w:r>
      <w:r>
        <w:rPr>
          <w:rFonts w:ascii="Times New Roman"/>
          <w:b w:val="false"/>
          <w:i w:val="false"/>
          <w:color w:val="000000"/>
          <w:sz w:val="28"/>
        </w:rPr>
        <w:t>
                                     берумен байланысы жоқ су
</w:t>
      </w:r>
      <w:r>
        <w:br/>
      </w:r>
      <w:r>
        <w:rPr>
          <w:rFonts w:ascii="Times New Roman"/>
          <w:b w:val="false"/>
          <w:i w:val="false"/>
          <w:color w:val="000000"/>
          <w:sz w:val="28"/>
        </w:rPr>
        <w:t>
                                     шаруашылықтарын пайдалану
</w:t>
      </w:r>
      <w:r>
        <w:br/>
      </w:r>
      <w:r>
        <w:rPr>
          <w:rFonts w:ascii="Times New Roman"/>
          <w:b w:val="false"/>
          <w:i w:val="false"/>
          <w:color w:val="000000"/>
          <w:sz w:val="28"/>
        </w:rPr>
        <w:t>
          740                28      Гидротехникалық құрылғыларды
</w:t>
      </w:r>
      <w:r>
        <w:br/>
      </w:r>
      <w:r>
        <w:rPr>
          <w:rFonts w:ascii="Times New Roman"/>
          <w:b w:val="false"/>
          <w:i w:val="false"/>
          <w:color w:val="000000"/>
          <w:sz w:val="28"/>
        </w:rPr>
        <w:t>
                                     қайта жаңарту
</w:t>
      </w:r>
      <w:r>
        <w:br/>
      </w:r>
      <w:r>
        <w:rPr>
          <w:rFonts w:ascii="Times New Roman"/>
          <w:b w:val="false"/>
          <w:i w:val="false"/>
          <w:color w:val="000000"/>
          <w:sz w:val="28"/>
        </w:rPr>
        <w:t>
              030                42  Гидротехникалық құрылғыларды
</w:t>
      </w:r>
      <w:r>
        <w:br/>
      </w:r>
      <w:r>
        <w:rPr>
          <w:rFonts w:ascii="Times New Roman"/>
          <w:b w:val="false"/>
          <w:i w:val="false"/>
          <w:color w:val="000000"/>
          <w:sz w:val="28"/>
        </w:rPr>
        <w:t>
                                     қайта жаңарту бойынша
</w:t>
      </w:r>
      <w:r>
        <w:br/>
      </w:r>
      <w:r>
        <w:rPr>
          <w:rFonts w:ascii="Times New Roman"/>
          <w:b w:val="false"/>
          <w:i w:val="false"/>
          <w:color w:val="000000"/>
          <w:sz w:val="28"/>
        </w:rPr>
        <w:t>
                                     жобалау-сметалық құжаттамалар.
</w:t>
      </w:r>
      <w:r>
        <w:br/>
      </w:r>
      <w:r>
        <w:rPr>
          <w:rFonts w:ascii="Times New Roman"/>
          <w:b w:val="false"/>
          <w:i w:val="false"/>
          <w:color w:val="000000"/>
          <w:sz w:val="28"/>
        </w:rPr>
        <w:t>
                                     ды әзірлеу
</w:t>
      </w:r>
      <w:r>
        <w:br/>
      </w:r>
      <w:r>
        <w:rPr>
          <w:rFonts w:ascii="Times New Roman"/>
          <w:b w:val="false"/>
          <w:i w:val="false"/>
          <w:color w:val="000000"/>
          <w:sz w:val="28"/>
        </w:rPr>
        <w:t>
              031                43  Гидротехникалық құрылғыларды
</w:t>
      </w:r>
      <w:r>
        <w:br/>
      </w:r>
      <w:r>
        <w:rPr>
          <w:rFonts w:ascii="Times New Roman"/>
          <w:b w:val="false"/>
          <w:i w:val="false"/>
          <w:color w:val="000000"/>
          <w:sz w:val="28"/>
        </w:rPr>
        <w:t>
                                     қайта жаңарту
</w:t>
      </w:r>
      <w:r>
        <w:br/>
      </w:r>
      <w:r>
        <w:rPr>
          <w:rFonts w:ascii="Times New Roman"/>
          <w:b w:val="false"/>
          <w:i w:val="false"/>
          <w:color w:val="000000"/>
          <w:sz w:val="28"/>
        </w:rPr>
        <w:t>
       3                  3          Орман шаруашылығы
</w:t>
      </w:r>
      <w:r>
        <w:br/>
      </w:r>
      <w:r>
        <w:rPr>
          <w:rFonts w:ascii="Times New Roman"/>
          <w:b w:val="false"/>
          <w:i w:val="false"/>
          <w:color w:val="000000"/>
          <w:sz w:val="28"/>
        </w:rPr>
        <w:t>
          215                06      Ерекше қорғалатын табиғи
</w:t>
      </w:r>
      <w:r>
        <w:br/>
      </w:r>
      <w:r>
        <w:rPr>
          <w:rFonts w:ascii="Times New Roman"/>
          <w:b w:val="false"/>
          <w:i w:val="false"/>
          <w:color w:val="000000"/>
          <w:sz w:val="28"/>
        </w:rPr>
        <w:t>
                                     аумақтар мен орман шаруашылығы
</w:t>
      </w:r>
      <w:r>
        <w:br/>
      </w:r>
      <w:r>
        <w:rPr>
          <w:rFonts w:ascii="Times New Roman"/>
          <w:b w:val="false"/>
          <w:i w:val="false"/>
          <w:color w:val="000000"/>
          <w:sz w:val="28"/>
        </w:rPr>
        <w:t>
                                     ұйымдарының материалдық-
</w:t>
      </w:r>
      <w:r>
        <w:br/>
      </w:r>
      <w:r>
        <w:rPr>
          <w:rFonts w:ascii="Times New Roman"/>
          <w:b w:val="false"/>
          <w:i w:val="false"/>
          <w:color w:val="000000"/>
          <w:sz w:val="28"/>
        </w:rPr>
        <w:t>
                                     техникалық базасын дамыту
</w:t>
      </w:r>
      <w:r>
        <w:br/>
      </w:r>
      <w:r>
        <w:rPr>
          <w:rFonts w:ascii="Times New Roman"/>
          <w:b w:val="false"/>
          <w:i w:val="false"/>
          <w:color w:val="000000"/>
          <w:sz w:val="28"/>
        </w:rPr>
        <w:t>
              030                30  Қазақ мемлекеттік
</w:t>
      </w:r>
      <w:r>
        <w:br/>
      </w:r>
      <w:r>
        <w:rPr>
          <w:rFonts w:ascii="Times New Roman"/>
          <w:b w:val="false"/>
          <w:i w:val="false"/>
          <w:color w:val="000000"/>
          <w:sz w:val="28"/>
        </w:rPr>
        <w:t>
                                     республикалық орман тұқымдары
</w:t>
      </w:r>
      <w:r>
        <w:br/>
      </w:r>
      <w:r>
        <w:rPr>
          <w:rFonts w:ascii="Times New Roman"/>
          <w:b w:val="false"/>
          <w:i w:val="false"/>
          <w:color w:val="000000"/>
          <w:sz w:val="28"/>
        </w:rPr>
        <w:t>
                                     мекемесінің материалдық-
</w:t>
      </w:r>
      <w:r>
        <w:br/>
      </w:r>
      <w:r>
        <w:rPr>
          <w:rFonts w:ascii="Times New Roman"/>
          <w:b w:val="false"/>
          <w:i w:val="false"/>
          <w:color w:val="000000"/>
          <w:sz w:val="28"/>
        </w:rPr>
        <w:t>
                                     техникалық базасын дамыту
</w:t>
      </w:r>
      <w:r>
        <w:br/>
      </w:r>
      <w:r>
        <w:rPr>
          <w:rFonts w:ascii="Times New Roman"/>
          <w:b w:val="false"/>
          <w:i w:val="false"/>
          <w:color w:val="000000"/>
          <w:sz w:val="28"/>
        </w:rPr>
        <w:t>
              031                31  Сандықтау оқу-өндірістік орман
</w:t>
      </w:r>
      <w:r>
        <w:br/>
      </w:r>
      <w:r>
        <w:rPr>
          <w:rFonts w:ascii="Times New Roman"/>
          <w:b w:val="false"/>
          <w:i w:val="false"/>
          <w:color w:val="000000"/>
          <w:sz w:val="28"/>
        </w:rPr>
        <w:t>
                                     шаруашылығының материалдық-
</w:t>
      </w:r>
      <w:r>
        <w:br/>
      </w:r>
      <w:r>
        <w:rPr>
          <w:rFonts w:ascii="Times New Roman"/>
          <w:b w:val="false"/>
          <w:i w:val="false"/>
          <w:color w:val="000000"/>
          <w:sz w:val="28"/>
        </w:rPr>
        <w:t>
                                     техникалық базасын дамыту
</w:t>
      </w:r>
      <w:r>
        <w:br/>
      </w:r>
      <w:r>
        <w:rPr>
          <w:rFonts w:ascii="Times New Roman"/>
          <w:b w:val="false"/>
          <w:i w:val="false"/>
          <w:color w:val="000000"/>
          <w:sz w:val="28"/>
        </w:rPr>
        <w:t>
              032                32  Орманды орналастыру жөніндегі
</w:t>
      </w:r>
      <w:r>
        <w:br/>
      </w:r>
      <w:r>
        <w:rPr>
          <w:rFonts w:ascii="Times New Roman"/>
          <w:b w:val="false"/>
          <w:i w:val="false"/>
          <w:color w:val="000000"/>
          <w:sz w:val="28"/>
        </w:rPr>
        <w:t>
                                     жұмыстарды жүргізу үшін
</w:t>
      </w:r>
      <w:r>
        <w:br/>
      </w:r>
      <w:r>
        <w:rPr>
          <w:rFonts w:ascii="Times New Roman"/>
          <w:b w:val="false"/>
          <w:i w:val="false"/>
          <w:color w:val="000000"/>
          <w:sz w:val="28"/>
        </w:rPr>
        <w:t>
                                     материалдық-техникалық базаны
</w:t>
      </w:r>
      <w:r>
        <w:br/>
      </w:r>
      <w:r>
        <w:rPr>
          <w:rFonts w:ascii="Times New Roman"/>
          <w:b w:val="false"/>
          <w:i w:val="false"/>
          <w:color w:val="000000"/>
          <w:sz w:val="28"/>
        </w:rPr>
        <w:t>
                                     дамыту
</w:t>
      </w:r>
      <w:r>
        <w:br/>
      </w:r>
      <w:r>
        <w:rPr>
          <w:rFonts w:ascii="Times New Roman"/>
          <w:b w:val="false"/>
          <w:i w:val="false"/>
          <w:color w:val="000000"/>
          <w:sz w:val="28"/>
        </w:rPr>
        <w:t>
              033                33  Ерекше қорғалатын табиғи
</w:t>
      </w:r>
      <w:r>
        <w:br/>
      </w:r>
      <w:r>
        <w:rPr>
          <w:rFonts w:ascii="Times New Roman"/>
          <w:b w:val="false"/>
          <w:i w:val="false"/>
          <w:color w:val="000000"/>
          <w:sz w:val="28"/>
        </w:rPr>
        <w:t>
                                     аумақтардың материалдық-
</w:t>
      </w:r>
      <w:r>
        <w:br/>
      </w:r>
      <w:r>
        <w:rPr>
          <w:rFonts w:ascii="Times New Roman"/>
          <w:b w:val="false"/>
          <w:i w:val="false"/>
          <w:color w:val="000000"/>
          <w:sz w:val="28"/>
        </w:rPr>
        <w:t>
                                     техникалық базасын дамыту
</w:t>
      </w:r>
      <w:r>
        <w:br/>
      </w:r>
      <w:r>
        <w:rPr>
          <w:rFonts w:ascii="Times New Roman"/>
          <w:b w:val="false"/>
          <w:i w:val="false"/>
          <w:color w:val="000000"/>
          <w:sz w:val="28"/>
        </w:rPr>
        <w:t>
          415                90      Ормандарды және хайуанаттар
</w:t>
      </w:r>
      <w:r>
        <w:br/>
      </w:r>
      <w:r>
        <w:rPr>
          <w:rFonts w:ascii="Times New Roman"/>
          <w:b w:val="false"/>
          <w:i w:val="false"/>
          <w:color w:val="000000"/>
          <w:sz w:val="28"/>
        </w:rPr>
        <w:t>
                                     дүниесін қорғау жөніндегі
</w:t>
      </w:r>
      <w:r>
        <w:br/>
      </w:r>
      <w:r>
        <w:rPr>
          <w:rFonts w:ascii="Times New Roman"/>
          <w:b w:val="false"/>
          <w:i w:val="false"/>
          <w:color w:val="000000"/>
          <w:sz w:val="28"/>
        </w:rPr>
        <w:t>
                                     мекемелерді ұстауға және
</w:t>
      </w:r>
      <w:r>
        <w:br/>
      </w:r>
      <w:r>
        <w:rPr>
          <w:rFonts w:ascii="Times New Roman"/>
          <w:b w:val="false"/>
          <w:i w:val="false"/>
          <w:color w:val="000000"/>
          <w:sz w:val="28"/>
        </w:rPr>
        <w:t>
                                     олардың материалдық-техникалық
</w:t>
      </w:r>
      <w:r>
        <w:br/>
      </w:r>
      <w:r>
        <w:rPr>
          <w:rFonts w:ascii="Times New Roman"/>
          <w:b w:val="false"/>
          <w:i w:val="false"/>
          <w:color w:val="000000"/>
          <w:sz w:val="28"/>
        </w:rPr>
        <w:t>
                                     базасын дамытуға облыстық
</w:t>
      </w:r>
      <w:r>
        <w:br/>
      </w:r>
      <w:r>
        <w:rPr>
          <w:rFonts w:ascii="Times New Roman"/>
          <w:b w:val="false"/>
          <w:i w:val="false"/>
          <w:color w:val="000000"/>
          <w:sz w:val="28"/>
        </w:rPr>
        <w:t>
                                     бюджеттерге арналған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030                30  Ормандарды және хайуанаттар
</w:t>
      </w:r>
      <w:r>
        <w:br/>
      </w:r>
      <w:r>
        <w:rPr>
          <w:rFonts w:ascii="Times New Roman"/>
          <w:b w:val="false"/>
          <w:i w:val="false"/>
          <w:color w:val="000000"/>
          <w:sz w:val="28"/>
        </w:rPr>
        <w:t>
                                     дүниесін қорғау жөніндегі
</w:t>
      </w:r>
      <w:r>
        <w:br/>
      </w:r>
      <w:r>
        <w:rPr>
          <w:rFonts w:ascii="Times New Roman"/>
          <w:b w:val="false"/>
          <w:i w:val="false"/>
          <w:color w:val="000000"/>
          <w:sz w:val="28"/>
        </w:rPr>
        <w:t>
                                     мекемелерді ұстауға және
</w:t>
      </w:r>
      <w:r>
        <w:br/>
      </w:r>
      <w:r>
        <w:rPr>
          <w:rFonts w:ascii="Times New Roman"/>
          <w:b w:val="false"/>
          <w:i w:val="false"/>
          <w:color w:val="000000"/>
          <w:sz w:val="28"/>
        </w:rPr>
        <w:t>
                                     олардың материалдық-техникалық
</w:t>
      </w:r>
      <w:r>
        <w:br/>
      </w:r>
      <w:r>
        <w:rPr>
          <w:rFonts w:ascii="Times New Roman"/>
          <w:b w:val="false"/>
          <w:i w:val="false"/>
          <w:color w:val="000000"/>
          <w:sz w:val="28"/>
        </w:rPr>
        <w:t>
                                     базасын дамытуға Ақмола
</w:t>
      </w:r>
      <w:r>
        <w:br/>
      </w:r>
      <w:r>
        <w:rPr>
          <w:rFonts w:ascii="Times New Roman"/>
          <w:b w:val="false"/>
          <w:i w:val="false"/>
          <w:color w:val="000000"/>
          <w:sz w:val="28"/>
        </w:rPr>
        <w:t>
                                     облыстық бюджетіне арналған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031                31  Ормандарды және хайуанаттар
</w:t>
      </w:r>
      <w:r>
        <w:br/>
      </w:r>
      <w:r>
        <w:rPr>
          <w:rFonts w:ascii="Times New Roman"/>
          <w:b w:val="false"/>
          <w:i w:val="false"/>
          <w:color w:val="000000"/>
          <w:sz w:val="28"/>
        </w:rPr>
        <w:t>
                                     дүниесін қорғау жөніндегі
</w:t>
      </w:r>
      <w:r>
        <w:br/>
      </w:r>
      <w:r>
        <w:rPr>
          <w:rFonts w:ascii="Times New Roman"/>
          <w:b w:val="false"/>
          <w:i w:val="false"/>
          <w:color w:val="000000"/>
          <w:sz w:val="28"/>
        </w:rPr>
        <w:t>
                                     мекемелерді ұстауға және
</w:t>
      </w:r>
      <w:r>
        <w:br/>
      </w:r>
      <w:r>
        <w:rPr>
          <w:rFonts w:ascii="Times New Roman"/>
          <w:b w:val="false"/>
          <w:i w:val="false"/>
          <w:color w:val="000000"/>
          <w:sz w:val="28"/>
        </w:rPr>
        <w:t>
                                     олардың материалдық-техникалық
</w:t>
      </w:r>
      <w:r>
        <w:br/>
      </w:r>
      <w:r>
        <w:rPr>
          <w:rFonts w:ascii="Times New Roman"/>
          <w:b w:val="false"/>
          <w:i w:val="false"/>
          <w:color w:val="000000"/>
          <w:sz w:val="28"/>
        </w:rPr>
        <w:t>
                                     базасын дамытуға Ақтөбе
</w:t>
      </w:r>
      <w:r>
        <w:br/>
      </w:r>
      <w:r>
        <w:rPr>
          <w:rFonts w:ascii="Times New Roman"/>
          <w:b w:val="false"/>
          <w:i w:val="false"/>
          <w:color w:val="000000"/>
          <w:sz w:val="28"/>
        </w:rPr>
        <w:t>
                                     облыстық бюджетіне арналған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032                32  Ормандарды және хайуанаттар
</w:t>
      </w:r>
      <w:r>
        <w:br/>
      </w:r>
      <w:r>
        <w:rPr>
          <w:rFonts w:ascii="Times New Roman"/>
          <w:b w:val="false"/>
          <w:i w:val="false"/>
          <w:color w:val="000000"/>
          <w:sz w:val="28"/>
        </w:rPr>
        <w:t>
                                     дүниесін қорғау жөніндегі
</w:t>
      </w:r>
      <w:r>
        <w:br/>
      </w:r>
      <w:r>
        <w:rPr>
          <w:rFonts w:ascii="Times New Roman"/>
          <w:b w:val="false"/>
          <w:i w:val="false"/>
          <w:color w:val="000000"/>
          <w:sz w:val="28"/>
        </w:rPr>
        <w:t>
                                     мекемелерді ұстауға және
</w:t>
      </w:r>
      <w:r>
        <w:br/>
      </w:r>
      <w:r>
        <w:rPr>
          <w:rFonts w:ascii="Times New Roman"/>
          <w:b w:val="false"/>
          <w:i w:val="false"/>
          <w:color w:val="000000"/>
          <w:sz w:val="28"/>
        </w:rPr>
        <w:t>
                                     олардың материалдық-техникалық
</w:t>
      </w:r>
      <w:r>
        <w:br/>
      </w:r>
      <w:r>
        <w:rPr>
          <w:rFonts w:ascii="Times New Roman"/>
          <w:b w:val="false"/>
          <w:i w:val="false"/>
          <w:color w:val="000000"/>
          <w:sz w:val="28"/>
        </w:rPr>
        <w:t>
                                     базасын дамытуға Алматы
</w:t>
      </w:r>
      <w:r>
        <w:br/>
      </w:r>
      <w:r>
        <w:rPr>
          <w:rFonts w:ascii="Times New Roman"/>
          <w:b w:val="false"/>
          <w:i w:val="false"/>
          <w:color w:val="000000"/>
          <w:sz w:val="28"/>
        </w:rPr>
        <w:t>
                                     облыстық бюджетіне арналған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033                33  Ормандарды және хайуанаттар
</w:t>
      </w:r>
      <w:r>
        <w:br/>
      </w:r>
      <w:r>
        <w:rPr>
          <w:rFonts w:ascii="Times New Roman"/>
          <w:b w:val="false"/>
          <w:i w:val="false"/>
          <w:color w:val="000000"/>
          <w:sz w:val="28"/>
        </w:rPr>
        <w:t>
                                     дүниесін қорғау жөніндегі
</w:t>
      </w:r>
      <w:r>
        <w:br/>
      </w:r>
      <w:r>
        <w:rPr>
          <w:rFonts w:ascii="Times New Roman"/>
          <w:b w:val="false"/>
          <w:i w:val="false"/>
          <w:color w:val="000000"/>
          <w:sz w:val="28"/>
        </w:rPr>
        <w:t>
                                     мекемелерді ұстауға және
</w:t>
      </w:r>
      <w:r>
        <w:br/>
      </w:r>
      <w:r>
        <w:rPr>
          <w:rFonts w:ascii="Times New Roman"/>
          <w:b w:val="false"/>
          <w:i w:val="false"/>
          <w:color w:val="000000"/>
          <w:sz w:val="28"/>
        </w:rPr>
        <w:t>
                                     олардың материалдық-техникалық
</w:t>
      </w:r>
      <w:r>
        <w:br/>
      </w:r>
      <w:r>
        <w:rPr>
          <w:rFonts w:ascii="Times New Roman"/>
          <w:b w:val="false"/>
          <w:i w:val="false"/>
          <w:color w:val="000000"/>
          <w:sz w:val="28"/>
        </w:rPr>
        <w:t>
                                     базасын дамытуға Атырау
</w:t>
      </w:r>
      <w:r>
        <w:br/>
      </w:r>
      <w:r>
        <w:rPr>
          <w:rFonts w:ascii="Times New Roman"/>
          <w:b w:val="false"/>
          <w:i w:val="false"/>
          <w:color w:val="000000"/>
          <w:sz w:val="28"/>
        </w:rPr>
        <w:t>
                                     облыстық бюджетіне арналған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034                34  Ормандарды және хайуанаттар
</w:t>
      </w:r>
      <w:r>
        <w:br/>
      </w:r>
      <w:r>
        <w:rPr>
          <w:rFonts w:ascii="Times New Roman"/>
          <w:b w:val="false"/>
          <w:i w:val="false"/>
          <w:color w:val="000000"/>
          <w:sz w:val="28"/>
        </w:rPr>
        <w:t>
                                     дүниесін қорғау жөніндегі
</w:t>
      </w:r>
      <w:r>
        <w:br/>
      </w:r>
      <w:r>
        <w:rPr>
          <w:rFonts w:ascii="Times New Roman"/>
          <w:b w:val="false"/>
          <w:i w:val="false"/>
          <w:color w:val="000000"/>
          <w:sz w:val="28"/>
        </w:rPr>
        <w:t>
                                     мекемелерді ұстауға және
</w:t>
      </w:r>
      <w:r>
        <w:br/>
      </w:r>
      <w:r>
        <w:rPr>
          <w:rFonts w:ascii="Times New Roman"/>
          <w:b w:val="false"/>
          <w:i w:val="false"/>
          <w:color w:val="000000"/>
          <w:sz w:val="28"/>
        </w:rPr>
        <w:t>
                                     олардың материалдық-техникалық
</w:t>
      </w:r>
      <w:r>
        <w:br/>
      </w:r>
      <w:r>
        <w:rPr>
          <w:rFonts w:ascii="Times New Roman"/>
          <w:b w:val="false"/>
          <w:i w:val="false"/>
          <w:color w:val="000000"/>
          <w:sz w:val="28"/>
        </w:rPr>
        <w:t>
                                     базасын дамытуға Шығыс
</w:t>
      </w:r>
      <w:r>
        <w:br/>
      </w:r>
      <w:r>
        <w:rPr>
          <w:rFonts w:ascii="Times New Roman"/>
          <w:b w:val="false"/>
          <w:i w:val="false"/>
          <w:color w:val="000000"/>
          <w:sz w:val="28"/>
        </w:rPr>
        <w:t>
                                     Қазақстан облыстық бюджетіне
</w:t>
      </w:r>
      <w:r>
        <w:br/>
      </w:r>
      <w:r>
        <w:rPr>
          <w:rFonts w:ascii="Times New Roman"/>
          <w:b w:val="false"/>
          <w:i w:val="false"/>
          <w:color w:val="000000"/>
          <w:sz w:val="28"/>
        </w:rPr>
        <w:t>
                                     арналған мақсатты трансферттер
</w:t>
      </w:r>
      <w:r>
        <w:br/>
      </w:r>
      <w:r>
        <w:rPr>
          <w:rFonts w:ascii="Times New Roman"/>
          <w:b w:val="false"/>
          <w:i w:val="false"/>
          <w:color w:val="000000"/>
          <w:sz w:val="28"/>
        </w:rPr>
        <w:t>
              035                35  Ормандарды және хайуанаттар
</w:t>
      </w:r>
      <w:r>
        <w:br/>
      </w:r>
      <w:r>
        <w:rPr>
          <w:rFonts w:ascii="Times New Roman"/>
          <w:b w:val="false"/>
          <w:i w:val="false"/>
          <w:color w:val="000000"/>
          <w:sz w:val="28"/>
        </w:rPr>
        <w:t>
                                     дүниесін қорғау жөніндегі
</w:t>
      </w:r>
      <w:r>
        <w:br/>
      </w:r>
      <w:r>
        <w:rPr>
          <w:rFonts w:ascii="Times New Roman"/>
          <w:b w:val="false"/>
          <w:i w:val="false"/>
          <w:color w:val="000000"/>
          <w:sz w:val="28"/>
        </w:rPr>
        <w:t>
                                     мекемелерді ұстауға және
</w:t>
      </w:r>
      <w:r>
        <w:br/>
      </w:r>
      <w:r>
        <w:rPr>
          <w:rFonts w:ascii="Times New Roman"/>
          <w:b w:val="false"/>
          <w:i w:val="false"/>
          <w:color w:val="000000"/>
          <w:sz w:val="28"/>
        </w:rPr>
        <w:t>
                                     олардың материалдық-техникалық
</w:t>
      </w:r>
      <w:r>
        <w:br/>
      </w:r>
      <w:r>
        <w:rPr>
          <w:rFonts w:ascii="Times New Roman"/>
          <w:b w:val="false"/>
          <w:i w:val="false"/>
          <w:color w:val="000000"/>
          <w:sz w:val="28"/>
        </w:rPr>
        <w:t>
                                     базасын дамытуға Жамбыл
</w:t>
      </w:r>
      <w:r>
        <w:br/>
      </w:r>
      <w:r>
        <w:rPr>
          <w:rFonts w:ascii="Times New Roman"/>
          <w:b w:val="false"/>
          <w:i w:val="false"/>
          <w:color w:val="000000"/>
          <w:sz w:val="28"/>
        </w:rPr>
        <w:t>
                                     облыстық бюджетіне арналған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036                36  Ормандарды және хайуанаттар
</w:t>
      </w:r>
      <w:r>
        <w:br/>
      </w:r>
      <w:r>
        <w:rPr>
          <w:rFonts w:ascii="Times New Roman"/>
          <w:b w:val="false"/>
          <w:i w:val="false"/>
          <w:color w:val="000000"/>
          <w:sz w:val="28"/>
        </w:rPr>
        <w:t>
                                     дүниесін қорғау жөніндегі
</w:t>
      </w:r>
      <w:r>
        <w:br/>
      </w:r>
      <w:r>
        <w:rPr>
          <w:rFonts w:ascii="Times New Roman"/>
          <w:b w:val="false"/>
          <w:i w:val="false"/>
          <w:color w:val="000000"/>
          <w:sz w:val="28"/>
        </w:rPr>
        <w:t>
                                     мекемелерді ұстауға және
</w:t>
      </w:r>
      <w:r>
        <w:br/>
      </w:r>
      <w:r>
        <w:rPr>
          <w:rFonts w:ascii="Times New Roman"/>
          <w:b w:val="false"/>
          <w:i w:val="false"/>
          <w:color w:val="000000"/>
          <w:sz w:val="28"/>
        </w:rPr>
        <w:t>
                                     олардың материалдық-техникалық
</w:t>
      </w:r>
      <w:r>
        <w:br/>
      </w:r>
      <w:r>
        <w:rPr>
          <w:rFonts w:ascii="Times New Roman"/>
          <w:b w:val="false"/>
          <w:i w:val="false"/>
          <w:color w:val="000000"/>
          <w:sz w:val="28"/>
        </w:rPr>
        <w:t>
                                     базасын дамытуға Батыс
</w:t>
      </w:r>
      <w:r>
        <w:br/>
      </w:r>
      <w:r>
        <w:rPr>
          <w:rFonts w:ascii="Times New Roman"/>
          <w:b w:val="false"/>
          <w:i w:val="false"/>
          <w:color w:val="000000"/>
          <w:sz w:val="28"/>
        </w:rPr>
        <w:t>
                                     Қазақстан облыстық бюджетіне
</w:t>
      </w:r>
      <w:r>
        <w:br/>
      </w:r>
      <w:r>
        <w:rPr>
          <w:rFonts w:ascii="Times New Roman"/>
          <w:b w:val="false"/>
          <w:i w:val="false"/>
          <w:color w:val="000000"/>
          <w:sz w:val="28"/>
        </w:rPr>
        <w:t>
                                     арналған мақсатты трансферттер
</w:t>
      </w:r>
      <w:r>
        <w:br/>
      </w:r>
      <w:r>
        <w:rPr>
          <w:rFonts w:ascii="Times New Roman"/>
          <w:b w:val="false"/>
          <w:i w:val="false"/>
          <w:color w:val="000000"/>
          <w:sz w:val="28"/>
        </w:rPr>
        <w:t>
              037                37  Ормандарды және хайуанаттар
</w:t>
      </w:r>
      <w:r>
        <w:br/>
      </w:r>
      <w:r>
        <w:rPr>
          <w:rFonts w:ascii="Times New Roman"/>
          <w:b w:val="false"/>
          <w:i w:val="false"/>
          <w:color w:val="000000"/>
          <w:sz w:val="28"/>
        </w:rPr>
        <w:t>
                                     дүниесін қорғау жөніндегі
</w:t>
      </w:r>
      <w:r>
        <w:br/>
      </w:r>
      <w:r>
        <w:rPr>
          <w:rFonts w:ascii="Times New Roman"/>
          <w:b w:val="false"/>
          <w:i w:val="false"/>
          <w:color w:val="000000"/>
          <w:sz w:val="28"/>
        </w:rPr>
        <w:t>
                                     мекемелерді ұстауға және
</w:t>
      </w:r>
      <w:r>
        <w:br/>
      </w:r>
      <w:r>
        <w:rPr>
          <w:rFonts w:ascii="Times New Roman"/>
          <w:b w:val="false"/>
          <w:i w:val="false"/>
          <w:color w:val="000000"/>
          <w:sz w:val="28"/>
        </w:rPr>
        <w:t>
                                     олардың материалдық-техникалық
</w:t>
      </w:r>
      <w:r>
        <w:br/>
      </w:r>
      <w:r>
        <w:rPr>
          <w:rFonts w:ascii="Times New Roman"/>
          <w:b w:val="false"/>
          <w:i w:val="false"/>
          <w:color w:val="000000"/>
          <w:sz w:val="28"/>
        </w:rPr>
        <w:t>
                                     базасын дамытуға Қарағанды
</w:t>
      </w:r>
      <w:r>
        <w:br/>
      </w:r>
      <w:r>
        <w:rPr>
          <w:rFonts w:ascii="Times New Roman"/>
          <w:b w:val="false"/>
          <w:i w:val="false"/>
          <w:color w:val="000000"/>
          <w:sz w:val="28"/>
        </w:rPr>
        <w:t>
                                     облыстық бюджетіне арналған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038                38  Ормандарды және хайуанаттар
</w:t>
      </w:r>
      <w:r>
        <w:br/>
      </w:r>
      <w:r>
        <w:rPr>
          <w:rFonts w:ascii="Times New Roman"/>
          <w:b w:val="false"/>
          <w:i w:val="false"/>
          <w:color w:val="000000"/>
          <w:sz w:val="28"/>
        </w:rPr>
        <w:t>
                                     дүниесін қорғау жөніндегі
</w:t>
      </w:r>
      <w:r>
        <w:br/>
      </w:r>
      <w:r>
        <w:rPr>
          <w:rFonts w:ascii="Times New Roman"/>
          <w:b w:val="false"/>
          <w:i w:val="false"/>
          <w:color w:val="000000"/>
          <w:sz w:val="28"/>
        </w:rPr>
        <w:t>
                                     мекемелерді ұстауға және
</w:t>
      </w:r>
      <w:r>
        <w:br/>
      </w:r>
      <w:r>
        <w:rPr>
          <w:rFonts w:ascii="Times New Roman"/>
          <w:b w:val="false"/>
          <w:i w:val="false"/>
          <w:color w:val="000000"/>
          <w:sz w:val="28"/>
        </w:rPr>
        <w:t>
                                     олардың материалдық-техникалық
</w:t>
      </w:r>
      <w:r>
        <w:br/>
      </w:r>
      <w:r>
        <w:rPr>
          <w:rFonts w:ascii="Times New Roman"/>
          <w:b w:val="false"/>
          <w:i w:val="false"/>
          <w:color w:val="000000"/>
          <w:sz w:val="28"/>
        </w:rPr>
        <w:t>
                                     базасын дамытуға Қостанай
</w:t>
      </w:r>
      <w:r>
        <w:br/>
      </w:r>
      <w:r>
        <w:rPr>
          <w:rFonts w:ascii="Times New Roman"/>
          <w:b w:val="false"/>
          <w:i w:val="false"/>
          <w:color w:val="000000"/>
          <w:sz w:val="28"/>
        </w:rPr>
        <w:t>
                                     облыстық бюджетіне арналған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039                39  Ормандарды және хайуанаттар
</w:t>
      </w:r>
      <w:r>
        <w:br/>
      </w:r>
      <w:r>
        <w:rPr>
          <w:rFonts w:ascii="Times New Roman"/>
          <w:b w:val="false"/>
          <w:i w:val="false"/>
          <w:color w:val="000000"/>
          <w:sz w:val="28"/>
        </w:rPr>
        <w:t>
                                     дүниесін қорғау жөніндегі
</w:t>
      </w:r>
      <w:r>
        <w:br/>
      </w:r>
      <w:r>
        <w:rPr>
          <w:rFonts w:ascii="Times New Roman"/>
          <w:b w:val="false"/>
          <w:i w:val="false"/>
          <w:color w:val="000000"/>
          <w:sz w:val="28"/>
        </w:rPr>
        <w:t>
                                     мекемелерді ұстауға және
</w:t>
      </w:r>
      <w:r>
        <w:br/>
      </w:r>
      <w:r>
        <w:rPr>
          <w:rFonts w:ascii="Times New Roman"/>
          <w:b w:val="false"/>
          <w:i w:val="false"/>
          <w:color w:val="000000"/>
          <w:sz w:val="28"/>
        </w:rPr>
        <w:t>
                                     олардың материалдық-техникалық
</w:t>
      </w:r>
      <w:r>
        <w:br/>
      </w:r>
      <w:r>
        <w:rPr>
          <w:rFonts w:ascii="Times New Roman"/>
          <w:b w:val="false"/>
          <w:i w:val="false"/>
          <w:color w:val="000000"/>
          <w:sz w:val="28"/>
        </w:rPr>
        <w:t>
                                     базасын дамытуға Қызылорда
</w:t>
      </w:r>
      <w:r>
        <w:br/>
      </w:r>
      <w:r>
        <w:rPr>
          <w:rFonts w:ascii="Times New Roman"/>
          <w:b w:val="false"/>
          <w:i w:val="false"/>
          <w:color w:val="000000"/>
          <w:sz w:val="28"/>
        </w:rPr>
        <w:t>
                                     облыстық бюджетіне арналған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040                40  Ормандарды және хайуанаттар
</w:t>
      </w:r>
      <w:r>
        <w:br/>
      </w:r>
      <w:r>
        <w:rPr>
          <w:rFonts w:ascii="Times New Roman"/>
          <w:b w:val="false"/>
          <w:i w:val="false"/>
          <w:color w:val="000000"/>
          <w:sz w:val="28"/>
        </w:rPr>
        <w:t>
                                     дүниесін қорғау жөніндегі
</w:t>
      </w:r>
      <w:r>
        <w:br/>
      </w:r>
      <w:r>
        <w:rPr>
          <w:rFonts w:ascii="Times New Roman"/>
          <w:b w:val="false"/>
          <w:i w:val="false"/>
          <w:color w:val="000000"/>
          <w:sz w:val="28"/>
        </w:rPr>
        <w:t>
                                     мекемелерді ұстауға және
</w:t>
      </w:r>
      <w:r>
        <w:br/>
      </w:r>
      <w:r>
        <w:rPr>
          <w:rFonts w:ascii="Times New Roman"/>
          <w:b w:val="false"/>
          <w:i w:val="false"/>
          <w:color w:val="000000"/>
          <w:sz w:val="28"/>
        </w:rPr>
        <w:t>
                                     олардың материалдық-техникалық
</w:t>
      </w:r>
      <w:r>
        <w:br/>
      </w:r>
      <w:r>
        <w:rPr>
          <w:rFonts w:ascii="Times New Roman"/>
          <w:b w:val="false"/>
          <w:i w:val="false"/>
          <w:color w:val="000000"/>
          <w:sz w:val="28"/>
        </w:rPr>
        <w:t>
                                     базасын дамытуға Маңғыстау
</w:t>
      </w:r>
      <w:r>
        <w:br/>
      </w:r>
      <w:r>
        <w:rPr>
          <w:rFonts w:ascii="Times New Roman"/>
          <w:b w:val="false"/>
          <w:i w:val="false"/>
          <w:color w:val="000000"/>
          <w:sz w:val="28"/>
        </w:rPr>
        <w:t>
                                     облыстық бюджетіне арналған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041                41  Ормандарды және хайуанаттар
</w:t>
      </w:r>
      <w:r>
        <w:br/>
      </w:r>
      <w:r>
        <w:rPr>
          <w:rFonts w:ascii="Times New Roman"/>
          <w:b w:val="false"/>
          <w:i w:val="false"/>
          <w:color w:val="000000"/>
          <w:sz w:val="28"/>
        </w:rPr>
        <w:t>
                                     дүниесін қорғау жөніндегі
</w:t>
      </w:r>
      <w:r>
        <w:br/>
      </w:r>
      <w:r>
        <w:rPr>
          <w:rFonts w:ascii="Times New Roman"/>
          <w:b w:val="false"/>
          <w:i w:val="false"/>
          <w:color w:val="000000"/>
          <w:sz w:val="28"/>
        </w:rPr>
        <w:t>
                                     мекемелерді ұстауға және
</w:t>
      </w:r>
      <w:r>
        <w:br/>
      </w:r>
      <w:r>
        <w:rPr>
          <w:rFonts w:ascii="Times New Roman"/>
          <w:b w:val="false"/>
          <w:i w:val="false"/>
          <w:color w:val="000000"/>
          <w:sz w:val="28"/>
        </w:rPr>
        <w:t>
                                     олардың материалдық-техникалық
</w:t>
      </w:r>
      <w:r>
        <w:br/>
      </w:r>
      <w:r>
        <w:rPr>
          <w:rFonts w:ascii="Times New Roman"/>
          <w:b w:val="false"/>
          <w:i w:val="false"/>
          <w:color w:val="000000"/>
          <w:sz w:val="28"/>
        </w:rPr>
        <w:t>
                                     базасын дамытуға Павлодар
</w:t>
      </w:r>
      <w:r>
        <w:br/>
      </w:r>
      <w:r>
        <w:rPr>
          <w:rFonts w:ascii="Times New Roman"/>
          <w:b w:val="false"/>
          <w:i w:val="false"/>
          <w:color w:val="000000"/>
          <w:sz w:val="28"/>
        </w:rPr>
        <w:t>
                                     облыстық бюджетіне арналған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042                42  Ормандарды және хайуанаттар
</w:t>
      </w:r>
      <w:r>
        <w:br/>
      </w:r>
      <w:r>
        <w:rPr>
          <w:rFonts w:ascii="Times New Roman"/>
          <w:b w:val="false"/>
          <w:i w:val="false"/>
          <w:color w:val="000000"/>
          <w:sz w:val="28"/>
        </w:rPr>
        <w:t>
                                     дүниесін қорғау жөніндегі
</w:t>
      </w:r>
      <w:r>
        <w:br/>
      </w:r>
      <w:r>
        <w:rPr>
          <w:rFonts w:ascii="Times New Roman"/>
          <w:b w:val="false"/>
          <w:i w:val="false"/>
          <w:color w:val="000000"/>
          <w:sz w:val="28"/>
        </w:rPr>
        <w:t>
                                     мекемелерді ұстауға және
</w:t>
      </w:r>
      <w:r>
        <w:br/>
      </w:r>
      <w:r>
        <w:rPr>
          <w:rFonts w:ascii="Times New Roman"/>
          <w:b w:val="false"/>
          <w:i w:val="false"/>
          <w:color w:val="000000"/>
          <w:sz w:val="28"/>
        </w:rPr>
        <w:t>
                                     олардың материалдық-техникалық
</w:t>
      </w:r>
      <w:r>
        <w:br/>
      </w:r>
      <w:r>
        <w:rPr>
          <w:rFonts w:ascii="Times New Roman"/>
          <w:b w:val="false"/>
          <w:i w:val="false"/>
          <w:color w:val="000000"/>
          <w:sz w:val="28"/>
        </w:rPr>
        <w:t>
                                     базасын дамытуға Солтүстік
</w:t>
      </w:r>
      <w:r>
        <w:br/>
      </w:r>
      <w:r>
        <w:rPr>
          <w:rFonts w:ascii="Times New Roman"/>
          <w:b w:val="false"/>
          <w:i w:val="false"/>
          <w:color w:val="000000"/>
          <w:sz w:val="28"/>
        </w:rPr>
        <w:t>
                                     Қазақстан облыстық бюджетіне
</w:t>
      </w:r>
      <w:r>
        <w:br/>
      </w:r>
      <w:r>
        <w:rPr>
          <w:rFonts w:ascii="Times New Roman"/>
          <w:b w:val="false"/>
          <w:i w:val="false"/>
          <w:color w:val="000000"/>
          <w:sz w:val="28"/>
        </w:rPr>
        <w:t>
                                     арналған мақсатты трансферттер
</w:t>
      </w:r>
      <w:r>
        <w:br/>
      </w:r>
      <w:r>
        <w:rPr>
          <w:rFonts w:ascii="Times New Roman"/>
          <w:b w:val="false"/>
          <w:i w:val="false"/>
          <w:color w:val="000000"/>
          <w:sz w:val="28"/>
        </w:rPr>
        <w:t>
              043                43  Ормандарды және хайуанаттар
</w:t>
      </w:r>
      <w:r>
        <w:br/>
      </w:r>
      <w:r>
        <w:rPr>
          <w:rFonts w:ascii="Times New Roman"/>
          <w:b w:val="false"/>
          <w:i w:val="false"/>
          <w:color w:val="000000"/>
          <w:sz w:val="28"/>
        </w:rPr>
        <w:t>
                                     дүниесін қорғау жөніндегі
</w:t>
      </w:r>
      <w:r>
        <w:br/>
      </w:r>
      <w:r>
        <w:rPr>
          <w:rFonts w:ascii="Times New Roman"/>
          <w:b w:val="false"/>
          <w:i w:val="false"/>
          <w:color w:val="000000"/>
          <w:sz w:val="28"/>
        </w:rPr>
        <w:t>
                                     мекемелерді ұстауға және
</w:t>
      </w:r>
      <w:r>
        <w:br/>
      </w:r>
      <w:r>
        <w:rPr>
          <w:rFonts w:ascii="Times New Roman"/>
          <w:b w:val="false"/>
          <w:i w:val="false"/>
          <w:color w:val="000000"/>
          <w:sz w:val="28"/>
        </w:rPr>
        <w:t>
                                     олардың материалдық-техникалық
</w:t>
      </w:r>
      <w:r>
        <w:br/>
      </w:r>
      <w:r>
        <w:rPr>
          <w:rFonts w:ascii="Times New Roman"/>
          <w:b w:val="false"/>
          <w:i w:val="false"/>
          <w:color w:val="000000"/>
          <w:sz w:val="28"/>
        </w:rPr>
        <w:t>
                                     базасын дамытуға Оңтүстік
</w:t>
      </w:r>
      <w:r>
        <w:br/>
      </w:r>
      <w:r>
        <w:rPr>
          <w:rFonts w:ascii="Times New Roman"/>
          <w:b w:val="false"/>
          <w:i w:val="false"/>
          <w:color w:val="000000"/>
          <w:sz w:val="28"/>
        </w:rPr>
        <w:t>
                                     Қазақстан облыстық бюджетіне
</w:t>
      </w:r>
      <w:r>
        <w:br/>
      </w:r>
      <w:r>
        <w:rPr>
          <w:rFonts w:ascii="Times New Roman"/>
          <w:b w:val="false"/>
          <w:i w:val="false"/>
          <w:color w:val="000000"/>
          <w:sz w:val="28"/>
        </w:rPr>
        <w:t>
                                     арналған мақсатты трансферттер
</w:t>
      </w:r>
      <w:r>
        <w:br/>
      </w:r>
      <w:r>
        <w:rPr>
          <w:rFonts w:ascii="Times New Roman"/>
          <w:b w:val="false"/>
          <w:i w:val="false"/>
          <w:color w:val="000000"/>
          <w:sz w:val="28"/>
        </w:rPr>
        <w:t>
          423                27      Ормандарды сақтау және
</w:t>
      </w:r>
      <w:r>
        <w:br/>
      </w:r>
      <w:r>
        <w:rPr>
          <w:rFonts w:ascii="Times New Roman"/>
          <w:b w:val="false"/>
          <w:i w:val="false"/>
          <w:color w:val="000000"/>
          <w:sz w:val="28"/>
        </w:rPr>
        <w:t>
                                     республика аумағының орманды
</w:t>
      </w:r>
      <w:r>
        <w:br/>
      </w:r>
      <w:r>
        <w:rPr>
          <w:rFonts w:ascii="Times New Roman"/>
          <w:b w:val="false"/>
          <w:i w:val="false"/>
          <w:color w:val="000000"/>
          <w:sz w:val="28"/>
        </w:rPr>
        <w:t>
                                     жерлерін көбейту
</w:t>
      </w:r>
      <w:r>
        <w:br/>
      </w:r>
      <w:r>
        <w:rPr>
          <w:rFonts w:ascii="Times New Roman"/>
          <w:b w:val="false"/>
          <w:i w:val="false"/>
          <w:color w:val="000000"/>
          <w:sz w:val="28"/>
        </w:rPr>
        <w:t>
              029                29  Ішкі көздердің есебінен
</w:t>
      </w:r>
      <w:r>
        <w:br/>
      </w:r>
      <w:r>
        <w:rPr>
          <w:rFonts w:ascii="Times New Roman"/>
          <w:b w:val="false"/>
          <w:i w:val="false"/>
          <w:color w:val="000000"/>
          <w:sz w:val="28"/>
        </w:rPr>
        <w:t>
                                     грантты іске асыру
</w:t>
      </w:r>
      <w:r>
        <w:br/>
      </w:r>
      <w:r>
        <w:rPr>
          <w:rFonts w:ascii="Times New Roman"/>
          <w:b w:val="false"/>
          <w:i w:val="false"/>
          <w:color w:val="000000"/>
          <w:sz w:val="28"/>
        </w:rPr>
        <w:t>
          724                76      Қазақстанның ормандары
</w:t>
      </w:r>
      <w:r>
        <w:br/>
      </w:r>
      <w:r>
        <w:rPr>
          <w:rFonts w:ascii="Times New Roman"/>
          <w:b w:val="false"/>
          <w:i w:val="false"/>
          <w:color w:val="000000"/>
          <w:sz w:val="28"/>
        </w:rPr>
        <w:t>
              030                30  Қазақ мемлекеттік
</w:t>
      </w:r>
      <w:r>
        <w:br/>
      </w:r>
      <w:r>
        <w:rPr>
          <w:rFonts w:ascii="Times New Roman"/>
          <w:b w:val="false"/>
          <w:i w:val="false"/>
          <w:color w:val="000000"/>
          <w:sz w:val="28"/>
        </w:rPr>
        <w:t>
                                     республикалық орман тұқымдары
</w:t>
      </w:r>
      <w:r>
        <w:br/>
      </w:r>
      <w:r>
        <w:rPr>
          <w:rFonts w:ascii="Times New Roman"/>
          <w:b w:val="false"/>
          <w:i w:val="false"/>
          <w:color w:val="000000"/>
          <w:sz w:val="28"/>
        </w:rPr>
        <w:t>
                                     мекемесі
</w:t>
      </w:r>
      <w:r>
        <w:br/>
      </w:r>
      <w:r>
        <w:rPr>
          <w:rFonts w:ascii="Times New Roman"/>
          <w:b w:val="false"/>
          <w:i w:val="false"/>
          <w:color w:val="000000"/>
          <w:sz w:val="28"/>
        </w:rPr>
        <w:t>
              031                31  Сандықтау оқу-өндірістік орман
</w:t>
      </w:r>
      <w:r>
        <w:br/>
      </w:r>
      <w:r>
        <w:rPr>
          <w:rFonts w:ascii="Times New Roman"/>
          <w:b w:val="false"/>
          <w:i w:val="false"/>
          <w:color w:val="000000"/>
          <w:sz w:val="28"/>
        </w:rPr>
        <w:t>
                                     шаруашылығы
</w:t>
      </w:r>
      <w:r>
        <w:br/>
      </w:r>
      <w:r>
        <w:rPr>
          <w:rFonts w:ascii="Times New Roman"/>
          <w:b w:val="false"/>
          <w:i w:val="false"/>
          <w:color w:val="000000"/>
          <w:sz w:val="28"/>
        </w:rPr>
        <w:t>
              032                32  Астана қаласы санитарлық-қор.
</w:t>
      </w:r>
      <w:r>
        <w:br/>
      </w:r>
      <w:r>
        <w:rPr>
          <w:rFonts w:ascii="Times New Roman"/>
          <w:b w:val="false"/>
          <w:i w:val="false"/>
          <w:color w:val="000000"/>
          <w:sz w:val="28"/>
        </w:rPr>
        <w:t>
                                     ғау жасыл аймағы
</w:t>
      </w:r>
      <w:r>
        <w:br/>
      </w:r>
      <w:r>
        <w:rPr>
          <w:rFonts w:ascii="Times New Roman"/>
          <w:b w:val="false"/>
          <w:i w:val="false"/>
          <w:color w:val="000000"/>
          <w:sz w:val="28"/>
        </w:rPr>
        <w:t>
              033                33  Ормандарды әуеде қорғау
</w:t>
      </w:r>
      <w:r>
        <w:br/>
      </w:r>
      <w:r>
        <w:rPr>
          <w:rFonts w:ascii="Times New Roman"/>
          <w:b w:val="false"/>
          <w:i w:val="false"/>
          <w:color w:val="000000"/>
          <w:sz w:val="28"/>
        </w:rPr>
        <w:t>
              034                34  Орманды орналастыру және орман
</w:t>
      </w:r>
      <w:r>
        <w:br/>
      </w:r>
      <w:r>
        <w:rPr>
          <w:rFonts w:ascii="Times New Roman"/>
          <w:b w:val="false"/>
          <w:i w:val="false"/>
          <w:color w:val="000000"/>
          <w:sz w:val="28"/>
        </w:rPr>
        <w:t>
                                     шаруашылығын жобалау
</w:t>
      </w:r>
      <w:r>
        <w:br/>
      </w:r>
      <w:r>
        <w:rPr>
          <w:rFonts w:ascii="Times New Roman"/>
          <w:b w:val="false"/>
          <w:i w:val="false"/>
          <w:color w:val="000000"/>
          <w:sz w:val="28"/>
        </w:rPr>
        <w:t>
              035                35  Ағаш-бұта тұқымдарын
</w:t>
      </w:r>
      <w:r>
        <w:br/>
      </w:r>
      <w:r>
        <w:rPr>
          <w:rFonts w:ascii="Times New Roman"/>
          <w:b w:val="false"/>
          <w:i w:val="false"/>
          <w:color w:val="000000"/>
          <w:sz w:val="28"/>
        </w:rPr>
        <w:t>
                                     селекциялау және сынақтан
</w:t>
      </w:r>
      <w:r>
        <w:br/>
      </w:r>
      <w:r>
        <w:rPr>
          <w:rFonts w:ascii="Times New Roman"/>
          <w:b w:val="false"/>
          <w:i w:val="false"/>
          <w:color w:val="000000"/>
          <w:sz w:val="28"/>
        </w:rPr>
        <w:t>
                                     өткiзу
</w:t>
      </w:r>
      <w:r>
        <w:br/>
      </w:r>
      <w:r>
        <w:rPr>
          <w:rFonts w:ascii="Times New Roman"/>
          <w:b w:val="false"/>
          <w:i w:val="false"/>
          <w:color w:val="000000"/>
          <w:sz w:val="28"/>
        </w:rPr>
        <w:t>
              036                36  Ормандар мен биоресурстардың
</w:t>
      </w:r>
      <w:r>
        <w:br/>
      </w:r>
      <w:r>
        <w:rPr>
          <w:rFonts w:ascii="Times New Roman"/>
          <w:b w:val="false"/>
          <w:i w:val="false"/>
          <w:color w:val="000000"/>
          <w:sz w:val="28"/>
        </w:rPr>
        <w:t>
                                     мемлекеттік есебі және кадастры
</w:t>
      </w:r>
      <w:r>
        <w:br/>
      </w:r>
      <w:r>
        <w:rPr>
          <w:rFonts w:ascii="Times New Roman"/>
          <w:b w:val="false"/>
          <w:i w:val="false"/>
          <w:color w:val="000000"/>
          <w:sz w:val="28"/>
        </w:rPr>
        <w:t>
          735                94      Орман және биоресурстар
</w:t>
      </w:r>
      <w:r>
        <w:br/>
      </w:r>
      <w:r>
        <w:rPr>
          <w:rFonts w:ascii="Times New Roman"/>
          <w:b w:val="false"/>
          <w:i w:val="false"/>
          <w:color w:val="000000"/>
          <w:sz w:val="28"/>
        </w:rPr>
        <w:t>
                                     саласында биологиялық
</w:t>
      </w:r>
      <w:r>
        <w:br/>
      </w:r>
      <w:r>
        <w:rPr>
          <w:rFonts w:ascii="Times New Roman"/>
          <w:b w:val="false"/>
          <w:i w:val="false"/>
          <w:color w:val="000000"/>
          <w:sz w:val="28"/>
        </w:rPr>
        <w:t>
                                     негіздемелерін әзірлеу
</w:t>
      </w:r>
      <w:r>
        <w:br/>
      </w:r>
      <w:r>
        <w:rPr>
          <w:rFonts w:ascii="Times New Roman"/>
          <w:b w:val="false"/>
          <w:i w:val="false"/>
          <w:color w:val="000000"/>
          <w:sz w:val="28"/>
        </w:rPr>
        <w:t>
       4                  4          Балық шаруашылығы
</w:t>
      </w:r>
      <w:r>
        <w:br/>
      </w:r>
      <w:r>
        <w:rPr>
          <w:rFonts w:ascii="Times New Roman"/>
          <w:b w:val="false"/>
          <w:i w:val="false"/>
          <w:color w:val="000000"/>
          <w:sz w:val="28"/>
        </w:rPr>
        <w:t>
          212                15  65  Балық қорларын қорғау және
</w:t>
      </w:r>
      <w:r>
        <w:br/>
      </w:r>
      <w:r>
        <w:rPr>
          <w:rFonts w:ascii="Times New Roman"/>
          <w:b w:val="false"/>
          <w:i w:val="false"/>
          <w:color w:val="000000"/>
          <w:sz w:val="28"/>
        </w:rPr>
        <w:t>
                                     балық аулауды реттеу жөніндегі
</w:t>
      </w:r>
      <w:r>
        <w:br/>
      </w:r>
      <w:r>
        <w:rPr>
          <w:rFonts w:ascii="Times New Roman"/>
          <w:b w:val="false"/>
          <w:i w:val="false"/>
          <w:color w:val="000000"/>
          <w:sz w:val="28"/>
        </w:rPr>
        <w:t>
                                     мекемелердің материалдық-техни.
</w:t>
      </w:r>
      <w:r>
        <w:br/>
      </w:r>
      <w:r>
        <w:rPr>
          <w:rFonts w:ascii="Times New Roman"/>
          <w:b w:val="false"/>
          <w:i w:val="false"/>
          <w:color w:val="000000"/>
          <w:sz w:val="28"/>
        </w:rPr>
        <w:t>
                                     калық базасын дамыту
</w:t>
      </w:r>
      <w:r>
        <w:br/>
      </w:r>
      <w:r>
        <w:rPr>
          <w:rFonts w:ascii="Times New Roman"/>
          <w:b w:val="false"/>
          <w:i w:val="false"/>
          <w:color w:val="000000"/>
          <w:sz w:val="28"/>
        </w:rPr>
        <w:t>
          725                25      Биоресурстарды қорғау және
</w:t>
      </w:r>
      <w:r>
        <w:br/>
      </w:r>
      <w:r>
        <w:rPr>
          <w:rFonts w:ascii="Times New Roman"/>
          <w:b w:val="false"/>
          <w:i w:val="false"/>
          <w:color w:val="000000"/>
          <w:sz w:val="28"/>
        </w:rPr>
        <w:t>
                                     молайту
</w:t>
      </w:r>
      <w:r>
        <w:br/>
      </w:r>
      <w:r>
        <w:rPr>
          <w:rFonts w:ascii="Times New Roman"/>
          <w:b w:val="false"/>
          <w:i w:val="false"/>
          <w:color w:val="000000"/>
          <w:sz w:val="28"/>
        </w:rPr>
        <w:t>
              030                30  Балық қорларын (балық
</w:t>
      </w:r>
      <w:r>
        <w:br/>
      </w:r>
      <w:r>
        <w:rPr>
          <w:rFonts w:ascii="Times New Roman"/>
          <w:b w:val="false"/>
          <w:i w:val="false"/>
          <w:color w:val="000000"/>
          <w:sz w:val="28"/>
        </w:rPr>
        <w:t>
                                     шабақтарын) молайту
</w:t>
      </w:r>
      <w:r>
        <w:br/>
      </w:r>
      <w:r>
        <w:rPr>
          <w:rFonts w:ascii="Times New Roman"/>
          <w:b w:val="false"/>
          <w:i w:val="false"/>
          <w:color w:val="000000"/>
          <w:sz w:val="28"/>
        </w:rPr>
        <w:t>
          738                26      Балық қорларын қорғау және
</w:t>
      </w:r>
      <w:r>
        <w:br/>
      </w:r>
      <w:r>
        <w:rPr>
          <w:rFonts w:ascii="Times New Roman"/>
          <w:b w:val="false"/>
          <w:i w:val="false"/>
          <w:color w:val="000000"/>
          <w:sz w:val="28"/>
        </w:rPr>
        <w:t>
                                     балық аулауды реттеу
</w:t>
      </w:r>
      <w:r>
        <w:br/>
      </w:r>
      <w:r>
        <w:rPr>
          <w:rFonts w:ascii="Times New Roman"/>
          <w:b w:val="false"/>
          <w:i w:val="false"/>
          <w:color w:val="000000"/>
          <w:sz w:val="28"/>
        </w:rPr>
        <w:t>
              032                32  Биоресурстарды қорғау
</w:t>
      </w:r>
      <w:r>
        <w:br/>
      </w:r>
      <w:r>
        <w:rPr>
          <w:rFonts w:ascii="Times New Roman"/>
          <w:b w:val="false"/>
          <w:i w:val="false"/>
          <w:color w:val="000000"/>
          <w:sz w:val="28"/>
        </w:rPr>
        <w:t>
                                     жөніндегі аймақтық мекеме
</w:t>
      </w:r>
      <w:r>
        <w:br/>
      </w:r>
      <w:r>
        <w:rPr>
          <w:rFonts w:ascii="Times New Roman"/>
          <w:b w:val="false"/>
          <w:i w:val="false"/>
          <w:color w:val="000000"/>
          <w:sz w:val="28"/>
        </w:rPr>
        <w:t>
       5                  5          Қоршаған ортаны қорғау
</w:t>
      </w:r>
      <w:r>
        <w:br/>
      </w:r>
      <w:r>
        <w:rPr>
          <w:rFonts w:ascii="Times New Roman"/>
          <w:b w:val="false"/>
          <w:i w:val="false"/>
          <w:color w:val="000000"/>
          <w:sz w:val="28"/>
        </w:rPr>
        <w:t>
          723                78      Ерекше қорғалатын табиғи
</w:t>
      </w:r>
      <w:r>
        <w:br/>
      </w:r>
      <w:r>
        <w:rPr>
          <w:rFonts w:ascii="Times New Roman"/>
          <w:b w:val="false"/>
          <w:i w:val="false"/>
          <w:color w:val="000000"/>
          <w:sz w:val="28"/>
        </w:rPr>
        <w:t>
                                     аумақтарды ұстау
</w:t>
      </w:r>
      <w:r>
        <w:br/>
      </w:r>
      <w:r>
        <w:rPr>
          <w:rFonts w:ascii="Times New Roman"/>
          <w:b w:val="false"/>
          <w:i w:val="false"/>
          <w:color w:val="000000"/>
          <w:sz w:val="28"/>
        </w:rPr>
        <w:t>
              030                30  Ерекше қорғалатын табиғи
</w:t>
      </w:r>
      <w:r>
        <w:br/>
      </w:r>
      <w:r>
        <w:rPr>
          <w:rFonts w:ascii="Times New Roman"/>
          <w:b w:val="false"/>
          <w:i w:val="false"/>
          <w:color w:val="000000"/>
          <w:sz w:val="28"/>
        </w:rPr>
        <w:t>
                                     аумақтар
</w:t>
      </w:r>
      <w:r>
        <w:br/>
      </w:r>
      <w:r>
        <w:rPr>
          <w:rFonts w:ascii="Times New Roman"/>
          <w:b w:val="false"/>
          <w:i w:val="false"/>
          <w:color w:val="000000"/>
          <w:sz w:val="28"/>
        </w:rPr>
        <w:t>
          727                80      Табиғи ресурстардың
</w:t>
      </w:r>
      <w:r>
        <w:br/>
      </w:r>
      <w:r>
        <w:rPr>
          <w:rFonts w:ascii="Times New Roman"/>
          <w:b w:val="false"/>
          <w:i w:val="false"/>
          <w:color w:val="000000"/>
          <w:sz w:val="28"/>
        </w:rPr>
        <w:t>
                                     мемлекеттік кадастрлары
</w:t>
      </w:r>
      <w:r>
        <w:br/>
      </w:r>
      <w:r>
        <w:rPr>
          <w:rFonts w:ascii="Times New Roman"/>
          <w:b w:val="false"/>
          <w:i w:val="false"/>
          <w:color w:val="000000"/>
          <w:sz w:val="28"/>
        </w:rPr>
        <w:t>
              030                30  Мемлекеттік су кадастрын жасау
</w:t>
      </w:r>
      <w:r>
        <w:br/>
      </w:r>
      <w:r>
        <w:rPr>
          <w:rFonts w:ascii="Times New Roman"/>
          <w:b w:val="false"/>
          <w:i w:val="false"/>
          <w:color w:val="000000"/>
          <w:sz w:val="28"/>
        </w:rPr>
        <w:t>
          728                81      Киіктің кәсіпшілік санын
</w:t>
      </w:r>
      <w:r>
        <w:br/>
      </w:r>
      <w:r>
        <w:rPr>
          <w:rFonts w:ascii="Times New Roman"/>
          <w:b w:val="false"/>
          <w:i w:val="false"/>
          <w:color w:val="000000"/>
          <w:sz w:val="28"/>
        </w:rPr>
        <w:t>
                                     қалпына келтіру
</w:t>
      </w:r>
      <w:r>
        <w:br/>
      </w:r>
      <w:r>
        <w:rPr>
          <w:rFonts w:ascii="Times New Roman"/>
          <w:b w:val="false"/>
          <w:i w:val="false"/>
          <w:color w:val="000000"/>
          <w:sz w:val="28"/>
        </w:rPr>
        <w:t>
              030                30  Киіктің санын қалпына келтіру
</w:t>
      </w:r>
      <w:r>
        <w:br/>
      </w:r>
      <w:r>
        <w:rPr>
          <w:rFonts w:ascii="Times New Roman"/>
          <w:b w:val="false"/>
          <w:i w:val="false"/>
          <w:color w:val="000000"/>
          <w:sz w:val="28"/>
        </w:rPr>
        <w:t>
              031                31  Қасқырлардың санын реттеу
</w:t>
      </w:r>
      <w:r>
        <w:br/>
      </w:r>
      <w:r>
        <w:rPr>
          <w:rFonts w:ascii="Times New Roman"/>
          <w:b w:val="false"/>
          <w:i w:val="false"/>
          <w:color w:val="000000"/>
          <w:sz w:val="28"/>
        </w:rPr>
        <w:t>
          734                89      "Батыс Тянь-Шань
</w:t>
      </w:r>
      <w:r>
        <w:br/>
      </w:r>
      <w:r>
        <w:rPr>
          <w:rFonts w:ascii="Times New Roman"/>
          <w:b w:val="false"/>
          <w:i w:val="false"/>
          <w:color w:val="000000"/>
          <w:sz w:val="28"/>
        </w:rPr>
        <w:t>
                                     биоайрықшалығын сақтау"
</w:t>
      </w:r>
      <w:r>
        <w:br/>
      </w:r>
      <w:r>
        <w:rPr>
          <w:rFonts w:ascii="Times New Roman"/>
          <w:b w:val="false"/>
          <w:i w:val="false"/>
          <w:color w:val="000000"/>
          <w:sz w:val="28"/>
        </w:rPr>
        <w:t>
                                     трансшекаралық жобасы
</w:t>
      </w:r>
      <w:r>
        <w:br/>
      </w:r>
      <w:r>
        <w:rPr>
          <w:rFonts w:ascii="Times New Roman"/>
          <w:b w:val="false"/>
          <w:i w:val="false"/>
          <w:color w:val="000000"/>
          <w:sz w:val="28"/>
        </w:rPr>
        <w:t>
              029                29  Ішкі көздердің есебінен
</w:t>
      </w:r>
      <w:r>
        <w:br/>
      </w:r>
      <w:r>
        <w:rPr>
          <w:rFonts w:ascii="Times New Roman"/>
          <w:b w:val="false"/>
          <w:i w:val="false"/>
          <w:color w:val="000000"/>
          <w:sz w:val="28"/>
        </w:rPr>
        <w:t>
                                     грантты іске асыру
</w:t>
      </w:r>
      <w:r>
        <w:br/>
      </w:r>
      <w:r>
        <w:rPr>
          <w:rFonts w:ascii="Times New Roman"/>
          <w:b w:val="false"/>
          <w:i w:val="false"/>
          <w:color w:val="000000"/>
          <w:sz w:val="28"/>
        </w:rPr>
        <w:t>
          9                  9       Ауыл шаруашылығы, су, орман,
</w:t>
      </w:r>
      <w:r>
        <w:br/>
      </w:r>
      <w:r>
        <w:rPr>
          <w:rFonts w:ascii="Times New Roman"/>
          <w:b w:val="false"/>
          <w:i w:val="false"/>
          <w:color w:val="000000"/>
          <w:sz w:val="28"/>
        </w:rPr>
        <w:t>
                                     балық шаруашылығы және қоршаған
</w:t>
      </w:r>
      <w:r>
        <w:br/>
      </w:r>
      <w:r>
        <w:rPr>
          <w:rFonts w:ascii="Times New Roman"/>
          <w:b w:val="false"/>
          <w:i w:val="false"/>
          <w:color w:val="000000"/>
          <w:sz w:val="28"/>
        </w:rPr>
        <w:t>
                                     ортаны қорғау саласындағы өзге
</w:t>
      </w:r>
      <w:r>
        <w:br/>
      </w:r>
      <w:r>
        <w:rPr>
          <w:rFonts w:ascii="Times New Roman"/>
          <w:b w:val="false"/>
          <w:i w:val="false"/>
          <w:color w:val="000000"/>
          <w:sz w:val="28"/>
        </w:rPr>
        <w:t>
                                     қызметтер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Өкілдік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060                93      Ауыл шаруашылық, мелиоративтік
</w:t>
      </w:r>
      <w:r>
        <w:br/>
      </w:r>
      <w:r>
        <w:rPr>
          <w:rFonts w:ascii="Times New Roman"/>
          <w:b w:val="false"/>
          <w:i w:val="false"/>
          <w:color w:val="000000"/>
          <w:sz w:val="28"/>
        </w:rPr>
        <w:t>
                                     және жол-құрылыс техникаларын
</w:t>
      </w:r>
      <w:r>
        <w:br/>
      </w:r>
      <w:r>
        <w:rPr>
          <w:rFonts w:ascii="Times New Roman"/>
          <w:b w:val="false"/>
          <w:i w:val="false"/>
          <w:color w:val="000000"/>
          <w:sz w:val="28"/>
        </w:rPr>
        <w:t>
                                     мемлекеттік тіркеу
</w:t>
      </w:r>
      <w:r>
        <w:br/>
      </w:r>
      <w:r>
        <w:rPr>
          <w:rFonts w:ascii="Times New Roman"/>
          <w:b w:val="false"/>
          <w:i w:val="false"/>
          <w:color w:val="000000"/>
          <w:sz w:val="28"/>
        </w:rPr>
        <w:t>
              030                67  Техникалық паспорттар дайындау
</w:t>
      </w:r>
      <w:r>
        <w:br/>
      </w:r>
      <w:r>
        <w:rPr>
          <w:rFonts w:ascii="Times New Roman"/>
          <w:b w:val="false"/>
          <w:i w:val="false"/>
          <w:color w:val="000000"/>
          <w:sz w:val="28"/>
        </w:rPr>
        <w:t>
              031                68  Мемлекеттік тіркеу нөмірлік
</w:t>
      </w:r>
      <w:r>
        <w:br/>
      </w:r>
      <w:r>
        <w:rPr>
          <w:rFonts w:ascii="Times New Roman"/>
          <w:b w:val="false"/>
          <w:i w:val="false"/>
          <w:color w:val="000000"/>
          <w:sz w:val="28"/>
        </w:rPr>
        <w:t>
                                     белгілерін дайындау
</w:t>
      </w:r>
      <w:r>
        <w:br/>
      </w:r>
      <w:r>
        <w:rPr>
          <w:rFonts w:ascii="Times New Roman"/>
          <w:b w:val="false"/>
          <w:i w:val="false"/>
          <w:color w:val="000000"/>
          <w:sz w:val="28"/>
        </w:rPr>
        <w:t>
          079                79      Лицензиярлардың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098                98      Алматы облысының әкімшілік
</w:t>
      </w:r>
      <w:r>
        <w:br/>
      </w:r>
      <w:r>
        <w:rPr>
          <w:rFonts w:ascii="Times New Roman"/>
          <w:b w:val="false"/>
          <w:i w:val="false"/>
          <w:color w:val="000000"/>
          <w:sz w:val="28"/>
        </w:rPr>
        <w:t>
                                     орталығын Талдықорған қаласына
</w:t>
      </w:r>
      <w:r>
        <w:br/>
      </w:r>
      <w:r>
        <w:rPr>
          <w:rFonts w:ascii="Times New Roman"/>
          <w:b w:val="false"/>
          <w:i w:val="false"/>
          <w:color w:val="000000"/>
          <w:sz w:val="28"/>
        </w:rPr>
        <w:t>
                                     көшіру жөніндегі іс-шаралар
</w:t>
      </w:r>
      <w:r>
        <w:br/>
      </w:r>
      <w:r>
        <w:rPr>
          <w:rFonts w:ascii="Times New Roman"/>
          <w:b w:val="false"/>
          <w:i w:val="false"/>
          <w:color w:val="000000"/>
          <w:sz w:val="28"/>
        </w:rPr>
        <w:t>
          500                60      Қазақстан Республикасы Ауыл
</w:t>
      </w:r>
      <w:r>
        <w:br/>
      </w:r>
      <w:r>
        <w:rPr>
          <w:rFonts w:ascii="Times New Roman"/>
          <w:b w:val="false"/>
          <w:i w:val="false"/>
          <w:color w:val="000000"/>
          <w:sz w:val="28"/>
        </w:rPr>
        <w:t>
                                     шаруашылығы министрлігінің
</w:t>
      </w:r>
      <w:r>
        <w:br/>
      </w:r>
      <w:r>
        <w:rPr>
          <w:rFonts w:ascii="Times New Roman"/>
          <w:b w:val="false"/>
          <w:i w:val="false"/>
          <w:color w:val="000000"/>
          <w:sz w:val="28"/>
        </w:rPr>
        <w:t>
                                     ақпараттық жүйелерін сүйемелдеу
</w:t>
      </w:r>
      <w:r>
        <w:br/>
      </w:r>
      <w:r>
        <w:rPr>
          <w:rFonts w:ascii="Times New Roman"/>
          <w:b w:val="false"/>
          <w:i w:val="false"/>
          <w:color w:val="000000"/>
          <w:sz w:val="28"/>
        </w:rPr>
        <w:t>
          600                61      Қазақстан Республикасы Ауыл
</w:t>
      </w:r>
      <w:r>
        <w:br/>
      </w:r>
      <w:r>
        <w:rPr>
          <w:rFonts w:ascii="Times New Roman"/>
          <w:b w:val="false"/>
          <w:i w:val="false"/>
          <w:color w:val="000000"/>
          <w:sz w:val="28"/>
        </w:rPr>
        <w:t>
                                     шаруашылығы министрлігінің
</w:t>
      </w:r>
      <w:r>
        <w:br/>
      </w:r>
      <w:r>
        <w:rPr>
          <w:rFonts w:ascii="Times New Roman"/>
          <w:b w:val="false"/>
          <w:i w:val="false"/>
          <w:color w:val="000000"/>
          <w:sz w:val="28"/>
        </w:rPr>
        <w:t>
                                     ақпараттық жүйелерін құру
</w:t>
      </w:r>
      <w:r>
        <w:br/>
      </w:r>
      <w:r>
        <w:rPr>
          <w:rFonts w:ascii="Times New Roman"/>
          <w:b w:val="false"/>
          <w:i w:val="false"/>
          <w:color w:val="000000"/>
          <w:sz w:val="28"/>
        </w:rPr>
        <w:t>
213                213               Қазақстан Республикасының
</w:t>
      </w:r>
      <w:r>
        <w:br/>
      </w:r>
      <w:r>
        <w:rPr>
          <w:rFonts w:ascii="Times New Roman"/>
          <w:b w:val="false"/>
          <w:i w:val="false"/>
          <w:color w:val="000000"/>
          <w:sz w:val="28"/>
        </w:rPr>
        <w:t>
                                     Еңбек және халықты әлеуметтiк
</w:t>
      </w:r>
      <w:r>
        <w:br/>
      </w:r>
      <w:r>
        <w:rPr>
          <w:rFonts w:ascii="Times New Roman"/>
          <w:b w:val="false"/>
          <w:i w:val="false"/>
          <w:color w:val="000000"/>
          <w:sz w:val="28"/>
        </w:rPr>
        <w:t>
                                     қорғау министрлiгi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6                   6             Әлеуметтiк қамсыздандыру және
</w:t>
      </w:r>
      <w:r>
        <w:br/>
      </w:r>
      <w:r>
        <w:rPr>
          <w:rFonts w:ascii="Times New Roman"/>
          <w:b w:val="false"/>
          <w:i w:val="false"/>
          <w:color w:val="000000"/>
          <w:sz w:val="28"/>
        </w:rPr>
        <w:t>
                                     әлеуметтiк көмек
</w:t>
      </w:r>
      <w:r>
        <w:br/>
      </w:r>
      <w:r>
        <w:rPr>
          <w:rFonts w:ascii="Times New Roman"/>
          <w:b w:val="false"/>
          <w:i w:val="false"/>
          <w:color w:val="000000"/>
          <w:sz w:val="28"/>
        </w:rPr>
        <w:t>
       1                  1          Әлеуметтiк қамтамасыз ету
</w:t>
      </w:r>
      <w:r>
        <w:br/>
      </w:r>
      <w:r>
        <w:rPr>
          <w:rFonts w:ascii="Times New Roman"/>
          <w:b w:val="false"/>
          <w:i w:val="false"/>
          <w:color w:val="000000"/>
          <w:sz w:val="28"/>
        </w:rPr>
        <w:t>
          030                30      Зейнетақы бағдарламасы
</w:t>
      </w:r>
      <w:r>
        <w:br/>
      </w:r>
      <w:r>
        <w:rPr>
          <w:rFonts w:ascii="Times New Roman"/>
          <w:b w:val="false"/>
          <w:i w:val="false"/>
          <w:color w:val="000000"/>
          <w:sz w:val="28"/>
        </w:rPr>
        <w:t>
              030                30  Ортақ зейнетақыларды төлеу
</w:t>
      </w:r>
      <w:r>
        <w:br/>
      </w:r>
      <w:r>
        <w:rPr>
          <w:rFonts w:ascii="Times New Roman"/>
          <w:b w:val="false"/>
          <w:i w:val="false"/>
          <w:color w:val="000000"/>
          <w:sz w:val="28"/>
        </w:rPr>
        <w:t>
          031                31      Мемлекеттiк әлеуметтiк
</w:t>
      </w:r>
      <w:r>
        <w:br/>
      </w:r>
      <w:r>
        <w:rPr>
          <w:rFonts w:ascii="Times New Roman"/>
          <w:b w:val="false"/>
          <w:i w:val="false"/>
          <w:color w:val="000000"/>
          <w:sz w:val="28"/>
        </w:rPr>
        <w:t>
                                     жәрдемақылар
</w:t>
      </w:r>
      <w:r>
        <w:br/>
      </w:r>
      <w:r>
        <w:rPr>
          <w:rFonts w:ascii="Times New Roman"/>
          <w:b w:val="false"/>
          <w:i w:val="false"/>
          <w:color w:val="000000"/>
          <w:sz w:val="28"/>
        </w:rPr>
        <w:t>
              030                30  Мүгедектiгi бойынша
</w:t>
      </w:r>
      <w:r>
        <w:br/>
      </w:r>
      <w:r>
        <w:rPr>
          <w:rFonts w:ascii="Times New Roman"/>
          <w:b w:val="false"/>
          <w:i w:val="false"/>
          <w:color w:val="000000"/>
          <w:sz w:val="28"/>
        </w:rPr>
        <w:t>
              031                31  Асыраушысынан айрылуына
</w:t>
      </w:r>
      <w:r>
        <w:br/>
      </w:r>
      <w:r>
        <w:rPr>
          <w:rFonts w:ascii="Times New Roman"/>
          <w:b w:val="false"/>
          <w:i w:val="false"/>
          <w:color w:val="000000"/>
          <w:sz w:val="28"/>
        </w:rPr>
        <w:t>
                                     байланысты
</w:t>
      </w:r>
      <w:r>
        <w:br/>
      </w:r>
      <w:r>
        <w:rPr>
          <w:rFonts w:ascii="Times New Roman"/>
          <w:b w:val="false"/>
          <w:i w:val="false"/>
          <w:color w:val="000000"/>
          <w:sz w:val="28"/>
        </w:rPr>
        <w:t>
              032                32  Жасы бойынша
</w:t>
      </w:r>
      <w:r>
        <w:br/>
      </w:r>
      <w:r>
        <w:rPr>
          <w:rFonts w:ascii="Times New Roman"/>
          <w:b w:val="false"/>
          <w:i w:val="false"/>
          <w:color w:val="000000"/>
          <w:sz w:val="28"/>
        </w:rPr>
        <w:t>
          032                32      Арнайы мемлекеттiк жәрдемақылар
</w:t>
      </w:r>
      <w:r>
        <w:br/>
      </w:r>
      <w:r>
        <w:rPr>
          <w:rFonts w:ascii="Times New Roman"/>
          <w:b w:val="false"/>
          <w:i w:val="false"/>
          <w:color w:val="000000"/>
          <w:sz w:val="28"/>
        </w:rPr>
        <w:t>
              007                07  ҰОС мүгедектерi
</w:t>
      </w:r>
      <w:r>
        <w:br/>
      </w:r>
      <w:r>
        <w:rPr>
          <w:rFonts w:ascii="Times New Roman"/>
          <w:b w:val="false"/>
          <w:i w:val="false"/>
          <w:color w:val="000000"/>
          <w:sz w:val="28"/>
        </w:rPr>
        <w:t>
              008                08  ҰОС қатысушылар
</w:t>
      </w:r>
      <w:r>
        <w:br/>
      </w:r>
      <w:r>
        <w:rPr>
          <w:rFonts w:ascii="Times New Roman"/>
          <w:b w:val="false"/>
          <w:i w:val="false"/>
          <w:color w:val="000000"/>
          <w:sz w:val="28"/>
        </w:rPr>
        <w:t>
              009                09  ҰОС мүгедектерiне теңестiрiл.
</w:t>
      </w:r>
      <w:r>
        <w:br/>
      </w:r>
      <w:r>
        <w:rPr>
          <w:rFonts w:ascii="Times New Roman"/>
          <w:b w:val="false"/>
          <w:i w:val="false"/>
          <w:color w:val="000000"/>
          <w:sz w:val="28"/>
        </w:rPr>
        <w:t>
                                     ген адамдар
</w:t>
      </w:r>
      <w:r>
        <w:br/>
      </w:r>
      <w:r>
        <w:rPr>
          <w:rFonts w:ascii="Times New Roman"/>
          <w:b w:val="false"/>
          <w:i w:val="false"/>
          <w:color w:val="000000"/>
          <w:sz w:val="28"/>
        </w:rPr>
        <w:t>
              013                13  ҰОС қатысушыларға
</w:t>
      </w:r>
      <w:r>
        <w:br/>
      </w:r>
      <w:r>
        <w:rPr>
          <w:rFonts w:ascii="Times New Roman"/>
          <w:b w:val="false"/>
          <w:i w:val="false"/>
          <w:color w:val="000000"/>
          <w:sz w:val="28"/>
        </w:rPr>
        <w:t>
                                     теңестiрiлген адамдар
</w:t>
      </w:r>
      <w:r>
        <w:br/>
      </w:r>
      <w:r>
        <w:rPr>
          <w:rFonts w:ascii="Times New Roman"/>
          <w:b w:val="false"/>
          <w:i w:val="false"/>
          <w:color w:val="000000"/>
          <w:sz w:val="28"/>
        </w:rPr>
        <w:t>
              014                14  ҰОС қаза болған жауынгерлердiң
</w:t>
      </w:r>
      <w:r>
        <w:br/>
      </w:r>
      <w:r>
        <w:rPr>
          <w:rFonts w:ascii="Times New Roman"/>
          <w:b w:val="false"/>
          <w:i w:val="false"/>
          <w:color w:val="000000"/>
          <w:sz w:val="28"/>
        </w:rPr>
        <w:t>
                                     жесiрлерi
</w:t>
      </w:r>
      <w:r>
        <w:br/>
      </w:r>
      <w:r>
        <w:rPr>
          <w:rFonts w:ascii="Times New Roman"/>
          <w:b w:val="false"/>
          <w:i w:val="false"/>
          <w:color w:val="000000"/>
          <w:sz w:val="28"/>
        </w:rPr>
        <w:t>
              016                16  Қайтыс болған ҰОС
</w:t>
      </w:r>
      <w:r>
        <w:br/>
      </w:r>
      <w:r>
        <w:rPr>
          <w:rFonts w:ascii="Times New Roman"/>
          <w:b w:val="false"/>
          <w:i w:val="false"/>
          <w:color w:val="000000"/>
          <w:sz w:val="28"/>
        </w:rPr>
        <w:t>
                                     мүгедектерiнiң әйелдерi
</w:t>
      </w:r>
      <w:r>
        <w:br/>
      </w:r>
      <w:r>
        <w:rPr>
          <w:rFonts w:ascii="Times New Roman"/>
          <w:b w:val="false"/>
          <w:i w:val="false"/>
          <w:color w:val="000000"/>
          <w:sz w:val="28"/>
        </w:rPr>
        <w:t>
                                     (күйеулерi)
</w:t>
      </w:r>
      <w:r>
        <w:br/>
      </w:r>
      <w:r>
        <w:rPr>
          <w:rFonts w:ascii="Times New Roman"/>
          <w:b w:val="false"/>
          <w:i w:val="false"/>
          <w:color w:val="000000"/>
          <w:sz w:val="28"/>
        </w:rPr>
        <w:t>
              030                30  Кеңес Одағының батырлары,
</w:t>
      </w:r>
      <w:r>
        <w:br/>
      </w:r>
      <w:r>
        <w:rPr>
          <w:rFonts w:ascii="Times New Roman"/>
          <w:b w:val="false"/>
          <w:i w:val="false"/>
          <w:color w:val="000000"/>
          <w:sz w:val="28"/>
        </w:rPr>
        <w:t>
                                     Социалистік еңбек ерлері, үш
</w:t>
      </w:r>
      <w:r>
        <w:br/>
      </w:r>
      <w:r>
        <w:rPr>
          <w:rFonts w:ascii="Times New Roman"/>
          <w:b w:val="false"/>
          <w:i w:val="false"/>
          <w:color w:val="000000"/>
          <w:sz w:val="28"/>
        </w:rPr>
        <w:t>
                                     дәрежедегі Даңқ, үш дәрежедегі
</w:t>
      </w:r>
      <w:r>
        <w:br/>
      </w:r>
      <w:r>
        <w:rPr>
          <w:rFonts w:ascii="Times New Roman"/>
          <w:b w:val="false"/>
          <w:i w:val="false"/>
          <w:color w:val="000000"/>
          <w:sz w:val="28"/>
        </w:rPr>
        <w:t>
                                     Еңбек Даңқы ордендерінің
</w:t>
      </w:r>
      <w:r>
        <w:br/>
      </w:r>
      <w:r>
        <w:rPr>
          <w:rFonts w:ascii="Times New Roman"/>
          <w:b w:val="false"/>
          <w:i w:val="false"/>
          <w:color w:val="000000"/>
          <w:sz w:val="28"/>
        </w:rPr>
        <w:t>
                                     кавалерлері
</w:t>
      </w:r>
      <w:r>
        <w:br/>
      </w:r>
      <w:r>
        <w:rPr>
          <w:rFonts w:ascii="Times New Roman"/>
          <w:b w:val="false"/>
          <w:i w:val="false"/>
          <w:color w:val="000000"/>
          <w:sz w:val="28"/>
        </w:rPr>
        <w:t>
          045                45      Жерлеуге берiлетiн жәрдемақы
</w:t>
      </w:r>
      <w:r>
        <w:br/>
      </w:r>
      <w:r>
        <w:rPr>
          <w:rFonts w:ascii="Times New Roman"/>
          <w:b w:val="false"/>
          <w:i w:val="false"/>
          <w:color w:val="000000"/>
          <w:sz w:val="28"/>
        </w:rPr>
        <w:t>
              030                30  Зейнеткерлердi, ҰОС қатысушы.
</w:t>
      </w:r>
      <w:r>
        <w:br/>
      </w:r>
      <w:r>
        <w:rPr>
          <w:rFonts w:ascii="Times New Roman"/>
          <w:b w:val="false"/>
          <w:i w:val="false"/>
          <w:color w:val="000000"/>
          <w:sz w:val="28"/>
        </w:rPr>
        <w:t>
                                     лары мен мүгедектерiн жерлеуге
</w:t>
      </w:r>
      <w:r>
        <w:br/>
      </w:r>
      <w:r>
        <w:rPr>
          <w:rFonts w:ascii="Times New Roman"/>
          <w:b w:val="false"/>
          <w:i w:val="false"/>
          <w:color w:val="000000"/>
          <w:sz w:val="28"/>
        </w:rPr>
        <w:t>
                                     берiлетiн жәрдемақы
</w:t>
      </w:r>
      <w:r>
        <w:br/>
      </w:r>
      <w:r>
        <w:rPr>
          <w:rFonts w:ascii="Times New Roman"/>
          <w:b w:val="false"/>
          <w:i w:val="false"/>
          <w:color w:val="000000"/>
          <w:sz w:val="28"/>
        </w:rPr>
        <w:t>
              031                31  Мемлекеттiк әлеуметтiк
</w:t>
      </w:r>
      <w:r>
        <w:br/>
      </w:r>
      <w:r>
        <w:rPr>
          <w:rFonts w:ascii="Times New Roman"/>
          <w:b w:val="false"/>
          <w:i w:val="false"/>
          <w:color w:val="000000"/>
          <w:sz w:val="28"/>
        </w:rPr>
        <w:t>
                                     жәрдемақы алатындарды, жер
</w:t>
      </w:r>
      <w:r>
        <w:br/>
      </w:r>
      <w:r>
        <w:rPr>
          <w:rFonts w:ascii="Times New Roman"/>
          <w:b w:val="false"/>
          <w:i w:val="false"/>
          <w:color w:val="000000"/>
          <w:sz w:val="28"/>
        </w:rPr>
        <w:t>
                                     астындағы және ашық кен
</w:t>
      </w:r>
      <w:r>
        <w:br/>
      </w:r>
      <w:r>
        <w:rPr>
          <w:rFonts w:ascii="Times New Roman"/>
          <w:b w:val="false"/>
          <w:i w:val="false"/>
          <w:color w:val="000000"/>
          <w:sz w:val="28"/>
        </w:rPr>
        <w:t>
                                     жұмыстарында, еңбектің ерекше
</w:t>
      </w:r>
      <w:r>
        <w:br/>
      </w:r>
      <w:r>
        <w:rPr>
          <w:rFonts w:ascii="Times New Roman"/>
          <w:b w:val="false"/>
          <w:i w:val="false"/>
          <w:color w:val="000000"/>
          <w:sz w:val="28"/>
        </w:rPr>
        <w:t>
                                     зиян және ерекше ауыр
</w:t>
      </w:r>
      <w:r>
        <w:br/>
      </w:r>
      <w:r>
        <w:rPr>
          <w:rFonts w:ascii="Times New Roman"/>
          <w:b w:val="false"/>
          <w:i w:val="false"/>
          <w:color w:val="000000"/>
          <w:sz w:val="28"/>
        </w:rPr>
        <w:t>
                                     жағдайларындағы жұмыстарда
</w:t>
      </w:r>
      <w:r>
        <w:br/>
      </w:r>
      <w:r>
        <w:rPr>
          <w:rFonts w:ascii="Times New Roman"/>
          <w:b w:val="false"/>
          <w:i w:val="false"/>
          <w:color w:val="000000"/>
          <w:sz w:val="28"/>
        </w:rPr>
        <w:t>
                                     жұмыс істеген адамдарды
</w:t>
      </w:r>
      <w:r>
        <w:br/>
      </w:r>
      <w:r>
        <w:rPr>
          <w:rFonts w:ascii="Times New Roman"/>
          <w:b w:val="false"/>
          <w:i w:val="false"/>
          <w:color w:val="000000"/>
          <w:sz w:val="28"/>
        </w:rPr>
        <w:t>
                                     жерлеуге берiлетiн жәрдемақы
</w:t>
      </w:r>
      <w:r>
        <w:br/>
      </w:r>
      <w:r>
        <w:rPr>
          <w:rFonts w:ascii="Times New Roman"/>
          <w:b w:val="false"/>
          <w:i w:val="false"/>
          <w:color w:val="000000"/>
          <w:sz w:val="28"/>
        </w:rPr>
        <w:t>
          047                47      Жер астындағы және ашық кен
</w:t>
      </w:r>
      <w:r>
        <w:br/>
      </w:r>
      <w:r>
        <w:rPr>
          <w:rFonts w:ascii="Times New Roman"/>
          <w:b w:val="false"/>
          <w:i w:val="false"/>
          <w:color w:val="000000"/>
          <w:sz w:val="28"/>
        </w:rPr>
        <w:t>
                                     жұмыстарында, еңбектің ерекше
</w:t>
      </w:r>
      <w:r>
        <w:br/>
      </w:r>
      <w:r>
        <w:rPr>
          <w:rFonts w:ascii="Times New Roman"/>
          <w:b w:val="false"/>
          <w:i w:val="false"/>
          <w:color w:val="000000"/>
          <w:sz w:val="28"/>
        </w:rPr>
        <w:t>
                                     зиян және ерекше ауыр
</w:t>
      </w:r>
      <w:r>
        <w:br/>
      </w:r>
      <w:r>
        <w:rPr>
          <w:rFonts w:ascii="Times New Roman"/>
          <w:b w:val="false"/>
          <w:i w:val="false"/>
          <w:color w:val="000000"/>
          <w:sz w:val="28"/>
        </w:rPr>
        <w:t>
                                     жағдайларындағы жұмыстарда
</w:t>
      </w:r>
      <w:r>
        <w:br/>
      </w:r>
      <w:r>
        <w:rPr>
          <w:rFonts w:ascii="Times New Roman"/>
          <w:b w:val="false"/>
          <w:i w:val="false"/>
          <w:color w:val="000000"/>
          <w:sz w:val="28"/>
        </w:rPr>
        <w:t>
                                     жұмыс істеген адамдарға
</w:t>
      </w:r>
      <w:r>
        <w:br/>
      </w:r>
      <w:r>
        <w:rPr>
          <w:rFonts w:ascii="Times New Roman"/>
          <w:b w:val="false"/>
          <w:i w:val="false"/>
          <w:color w:val="000000"/>
          <w:sz w:val="28"/>
        </w:rPr>
        <w:t>
                                     берілетін мемлекеттік арнайы
</w:t>
      </w:r>
      <w:r>
        <w:br/>
      </w:r>
      <w:r>
        <w:rPr>
          <w:rFonts w:ascii="Times New Roman"/>
          <w:b w:val="false"/>
          <w:i w:val="false"/>
          <w:color w:val="000000"/>
          <w:sz w:val="28"/>
        </w:rPr>
        <w:t>
                                     жәрдемақылар
</w:t>
      </w:r>
      <w:r>
        <w:br/>
      </w:r>
      <w:r>
        <w:rPr>
          <w:rFonts w:ascii="Times New Roman"/>
          <w:b w:val="false"/>
          <w:i w:val="false"/>
          <w:color w:val="000000"/>
          <w:sz w:val="28"/>
        </w:rPr>
        <w:t>
          400                15  01  Баланың туылуына байланысты
</w:t>
      </w:r>
      <w:r>
        <w:br/>
      </w:r>
      <w:r>
        <w:rPr>
          <w:rFonts w:ascii="Times New Roman"/>
          <w:b w:val="false"/>
          <w:i w:val="false"/>
          <w:color w:val="000000"/>
          <w:sz w:val="28"/>
        </w:rPr>
        <w:t>
                                     біржолғы мемлекеттік
</w:t>
      </w:r>
      <w:r>
        <w:br/>
      </w:r>
      <w:r>
        <w:rPr>
          <w:rFonts w:ascii="Times New Roman"/>
          <w:b w:val="false"/>
          <w:i w:val="false"/>
          <w:color w:val="000000"/>
          <w:sz w:val="28"/>
        </w:rPr>
        <w:t>
                                     жәрдемақыларды төлеу
</w:t>
      </w:r>
      <w:r>
        <w:br/>
      </w:r>
      <w:r>
        <w:rPr>
          <w:rFonts w:ascii="Times New Roman"/>
          <w:b w:val="false"/>
          <w:i w:val="false"/>
          <w:color w:val="000000"/>
          <w:sz w:val="28"/>
        </w:rPr>
        <w:t>
       2                  2          Әлеуметтiк көмек
</w:t>
      </w:r>
      <w:r>
        <w:br/>
      </w:r>
      <w:r>
        <w:rPr>
          <w:rFonts w:ascii="Times New Roman"/>
          <w:b w:val="false"/>
          <w:i w:val="false"/>
          <w:color w:val="000000"/>
          <w:sz w:val="28"/>
        </w:rPr>
        <w:t>
          033                33      Бiржолғы мемлекеттiк ақшалай
</w:t>
      </w:r>
      <w:r>
        <w:br/>
      </w:r>
      <w:r>
        <w:rPr>
          <w:rFonts w:ascii="Times New Roman"/>
          <w:b w:val="false"/>
          <w:i w:val="false"/>
          <w:color w:val="000000"/>
          <w:sz w:val="28"/>
        </w:rPr>
        <w:t>
                                     өтемақы
</w:t>
      </w:r>
      <w:r>
        <w:br/>
      </w:r>
      <w:r>
        <w:rPr>
          <w:rFonts w:ascii="Times New Roman"/>
          <w:b w:val="false"/>
          <w:i w:val="false"/>
          <w:color w:val="000000"/>
          <w:sz w:val="28"/>
        </w:rPr>
        <w:t>
              030                30  Семей сынақ ядролық
</w:t>
      </w:r>
      <w:r>
        <w:br/>
      </w:r>
      <w:r>
        <w:rPr>
          <w:rFonts w:ascii="Times New Roman"/>
          <w:b w:val="false"/>
          <w:i w:val="false"/>
          <w:color w:val="000000"/>
          <w:sz w:val="28"/>
        </w:rPr>
        <w:t>
                                     полигонындағы ядролық
</w:t>
      </w:r>
      <w:r>
        <w:br/>
      </w:r>
      <w:r>
        <w:rPr>
          <w:rFonts w:ascii="Times New Roman"/>
          <w:b w:val="false"/>
          <w:i w:val="false"/>
          <w:color w:val="000000"/>
          <w:sz w:val="28"/>
        </w:rPr>
        <w:t>
                                     сынақтардың салдарынан зардап
</w:t>
      </w:r>
      <w:r>
        <w:br/>
      </w:r>
      <w:r>
        <w:rPr>
          <w:rFonts w:ascii="Times New Roman"/>
          <w:b w:val="false"/>
          <w:i w:val="false"/>
          <w:color w:val="000000"/>
          <w:sz w:val="28"/>
        </w:rPr>
        <w:t>
                                     шеккен зейнеткерлерге,
</w:t>
      </w:r>
      <w:r>
        <w:br/>
      </w:r>
      <w:r>
        <w:rPr>
          <w:rFonts w:ascii="Times New Roman"/>
          <w:b w:val="false"/>
          <w:i w:val="false"/>
          <w:color w:val="000000"/>
          <w:sz w:val="28"/>
        </w:rPr>
        <w:t>
                                     мемлекеттік әлеуметтік
</w:t>
      </w:r>
      <w:r>
        <w:br/>
      </w:r>
      <w:r>
        <w:rPr>
          <w:rFonts w:ascii="Times New Roman"/>
          <w:b w:val="false"/>
          <w:i w:val="false"/>
          <w:color w:val="000000"/>
          <w:sz w:val="28"/>
        </w:rPr>
        <w:t>
                                     жәрдемақы алушыларға
</w:t>
      </w:r>
      <w:r>
        <w:br/>
      </w:r>
      <w:r>
        <w:rPr>
          <w:rFonts w:ascii="Times New Roman"/>
          <w:b w:val="false"/>
          <w:i w:val="false"/>
          <w:color w:val="000000"/>
          <w:sz w:val="28"/>
        </w:rPr>
        <w:t>
          038                38      Протездеу бойынша медициналық
</w:t>
      </w:r>
      <w:r>
        <w:br/>
      </w:r>
      <w:r>
        <w:rPr>
          <w:rFonts w:ascii="Times New Roman"/>
          <w:b w:val="false"/>
          <w:i w:val="false"/>
          <w:color w:val="000000"/>
          <w:sz w:val="28"/>
        </w:rPr>
        <w:t>
                                     қызметтер көрсету және
</w:t>
      </w:r>
      <w:r>
        <w:br/>
      </w:r>
      <w:r>
        <w:rPr>
          <w:rFonts w:ascii="Times New Roman"/>
          <w:b w:val="false"/>
          <w:i w:val="false"/>
          <w:color w:val="000000"/>
          <w:sz w:val="28"/>
        </w:rPr>
        <w:t>
                                     протездік-ортопедиялық
</w:t>
      </w:r>
      <w:r>
        <w:br/>
      </w:r>
      <w:r>
        <w:rPr>
          <w:rFonts w:ascii="Times New Roman"/>
          <w:b w:val="false"/>
          <w:i w:val="false"/>
          <w:color w:val="000000"/>
          <w:sz w:val="28"/>
        </w:rPr>
        <w:t>
                                     бұйымдармен қамтамасыз ету
</w:t>
      </w:r>
      <w:r>
        <w:br/>
      </w:r>
      <w:r>
        <w:rPr>
          <w:rFonts w:ascii="Times New Roman"/>
          <w:b w:val="false"/>
          <w:i w:val="false"/>
          <w:color w:val="000000"/>
          <w:sz w:val="28"/>
        </w:rPr>
        <w:t>
          042                42      Мүгедектерді, оның ішінде
</w:t>
      </w:r>
      <w:r>
        <w:br/>
      </w:r>
      <w:r>
        <w:rPr>
          <w:rFonts w:ascii="Times New Roman"/>
          <w:b w:val="false"/>
          <w:i w:val="false"/>
          <w:color w:val="000000"/>
          <w:sz w:val="28"/>
        </w:rPr>
        <w:t>
                                     мүгедек балаларды сурдоқұрал.
</w:t>
      </w:r>
      <w:r>
        <w:br/>
      </w:r>
      <w:r>
        <w:rPr>
          <w:rFonts w:ascii="Times New Roman"/>
          <w:b w:val="false"/>
          <w:i w:val="false"/>
          <w:color w:val="000000"/>
          <w:sz w:val="28"/>
        </w:rPr>
        <w:t>
                                     дармен және сурдокөмекпен
</w:t>
      </w:r>
      <w:r>
        <w:br/>
      </w:r>
      <w:r>
        <w:rPr>
          <w:rFonts w:ascii="Times New Roman"/>
          <w:b w:val="false"/>
          <w:i w:val="false"/>
          <w:color w:val="000000"/>
          <w:sz w:val="28"/>
        </w:rPr>
        <w:t>
                                     қамтамасыз ету
</w:t>
      </w:r>
      <w:r>
        <w:br/>
      </w:r>
      <w:r>
        <w:rPr>
          <w:rFonts w:ascii="Times New Roman"/>
          <w:b w:val="false"/>
          <w:i w:val="false"/>
          <w:color w:val="000000"/>
          <w:sz w:val="28"/>
        </w:rPr>
        <w:t>
          043                43      Мүгедектерді, оның ішінде
</w:t>
      </w:r>
      <w:r>
        <w:br/>
      </w:r>
      <w:r>
        <w:rPr>
          <w:rFonts w:ascii="Times New Roman"/>
          <w:b w:val="false"/>
          <w:i w:val="false"/>
          <w:color w:val="000000"/>
          <w:sz w:val="28"/>
        </w:rPr>
        <w:t>
                                     мүгедек балаларды тифлоқұрал.
</w:t>
      </w:r>
      <w:r>
        <w:br/>
      </w:r>
      <w:r>
        <w:rPr>
          <w:rFonts w:ascii="Times New Roman"/>
          <w:b w:val="false"/>
          <w:i w:val="false"/>
          <w:color w:val="000000"/>
          <w:sz w:val="28"/>
        </w:rPr>
        <w:t>
                                     дармен қамтамасыз ету
</w:t>
      </w:r>
      <w:r>
        <w:br/>
      </w:r>
      <w:r>
        <w:rPr>
          <w:rFonts w:ascii="Times New Roman"/>
          <w:b w:val="false"/>
          <w:i w:val="false"/>
          <w:color w:val="000000"/>
          <w:sz w:val="28"/>
        </w:rPr>
        <w:t>
          056                56      Қаза болған, қайтыс болған
</w:t>
      </w:r>
      <w:r>
        <w:br/>
      </w:r>
      <w:r>
        <w:rPr>
          <w:rFonts w:ascii="Times New Roman"/>
          <w:b w:val="false"/>
          <w:i w:val="false"/>
          <w:color w:val="000000"/>
          <w:sz w:val="28"/>
        </w:rPr>
        <w:t>
                                     әскери қызметшілердің
</w:t>
      </w:r>
      <w:r>
        <w:br/>
      </w:r>
      <w:r>
        <w:rPr>
          <w:rFonts w:ascii="Times New Roman"/>
          <w:b w:val="false"/>
          <w:i w:val="false"/>
          <w:color w:val="000000"/>
          <w:sz w:val="28"/>
        </w:rPr>
        <w:t>
                                     ата-аналарына, асырап
</w:t>
      </w:r>
      <w:r>
        <w:br/>
      </w:r>
      <w:r>
        <w:rPr>
          <w:rFonts w:ascii="Times New Roman"/>
          <w:b w:val="false"/>
          <w:i w:val="false"/>
          <w:color w:val="000000"/>
          <w:sz w:val="28"/>
        </w:rPr>
        <w:t>
                                     алушыларына, қамқоршыларына
</w:t>
      </w:r>
      <w:r>
        <w:br/>
      </w:r>
      <w:r>
        <w:rPr>
          <w:rFonts w:ascii="Times New Roman"/>
          <w:b w:val="false"/>
          <w:i w:val="false"/>
          <w:color w:val="000000"/>
          <w:sz w:val="28"/>
        </w:rPr>
        <w:t>
                                     біржолғы төлемдер
</w:t>
      </w:r>
      <w:r>
        <w:br/>
      </w:r>
      <w:r>
        <w:rPr>
          <w:rFonts w:ascii="Times New Roman"/>
          <w:b w:val="false"/>
          <w:i w:val="false"/>
          <w:color w:val="000000"/>
          <w:sz w:val="28"/>
        </w:rPr>
        <w:t>
          049                15  02  Ақталған азаматтардың-жаппай
</w:t>
      </w:r>
      <w:r>
        <w:br/>
      </w:r>
      <w:r>
        <w:rPr>
          <w:rFonts w:ascii="Times New Roman"/>
          <w:b w:val="false"/>
          <w:i w:val="false"/>
          <w:color w:val="000000"/>
          <w:sz w:val="28"/>
        </w:rPr>
        <w:t>
                                     саяси қуғын-сүргін құрбандары.
</w:t>
      </w:r>
      <w:r>
        <w:br/>
      </w:r>
      <w:r>
        <w:rPr>
          <w:rFonts w:ascii="Times New Roman"/>
          <w:b w:val="false"/>
          <w:i w:val="false"/>
          <w:color w:val="000000"/>
          <w:sz w:val="28"/>
        </w:rPr>
        <w:t>
                                     ның шығындарын өтеу
</w:t>
      </w:r>
      <w:r>
        <w:br/>
      </w:r>
      <w:r>
        <w:rPr>
          <w:rFonts w:ascii="Times New Roman"/>
          <w:b w:val="false"/>
          <w:i w:val="false"/>
          <w:color w:val="000000"/>
          <w:sz w:val="28"/>
        </w:rPr>
        <w:t>
          401                15  03  Арал және Қазалы аудандарының
</w:t>
      </w:r>
      <w:r>
        <w:br/>
      </w:r>
      <w:r>
        <w:rPr>
          <w:rFonts w:ascii="Times New Roman"/>
          <w:b w:val="false"/>
          <w:i w:val="false"/>
          <w:color w:val="000000"/>
          <w:sz w:val="28"/>
        </w:rPr>
        <w:t>
                                     тұрғындарына атаулы әлеуметтік
</w:t>
      </w:r>
      <w:r>
        <w:br/>
      </w:r>
      <w:r>
        <w:rPr>
          <w:rFonts w:ascii="Times New Roman"/>
          <w:b w:val="false"/>
          <w:i w:val="false"/>
          <w:color w:val="000000"/>
          <w:sz w:val="28"/>
        </w:rPr>
        <w:t>
                                     көмек көрсету үшін Қызылорда
</w:t>
      </w:r>
      <w:r>
        <w:br/>
      </w:r>
      <w:r>
        <w:rPr>
          <w:rFonts w:ascii="Times New Roman"/>
          <w:b w:val="false"/>
          <w:i w:val="false"/>
          <w:color w:val="000000"/>
          <w:sz w:val="28"/>
        </w:rPr>
        <w:t>
                                     облыстық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402                15  04  Шалқар ауданының тұрғындарына
</w:t>
      </w:r>
      <w:r>
        <w:br/>
      </w:r>
      <w:r>
        <w:rPr>
          <w:rFonts w:ascii="Times New Roman"/>
          <w:b w:val="false"/>
          <w:i w:val="false"/>
          <w:color w:val="000000"/>
          <w:sz w:val="28"/>
        </w:rPr>
        <w:t>
                                     атаулы әлеуметтік көмек
</w:t>
      </w:r>
      <w:r>
        <w:br/>
      </w:r>
      <w:r>
        <w:rPr>
          <w:rFonts w:ascii="Times New Roman"/>
          <w:b w:val="false"/>
          <w:i w:val="false"/>
          <w:color w:val="000000"/>
          <w:sz w:val="28"/>
        </w:rPr>
        <w:t>
                                     көрсету үшін Ақтөбе облыстық
</w:t>
      </w:r>
      <w:r>
        <w:br/>
      </w:r>
      <w:r>
        <w:rPr>
          <w:rFonts w:ascii="Times New Roman"/>
          <w:b w:val="false"/>
          <w:i w:val="false"/>
          <w:color w:val="000000"/>
          <w:sz w:val="28"/>
        </w:rPr>
        <w:t>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9                  9          Әлеуметтік көмек және
</w:t>
      </w:r>
      <w:r>
        <w:br/>
      </w:r>
      <w:r>
        <w:rPr>
          <w:rFonts w:ascii="Times New Roman"/>
          <w:b w:val="false"/>
          <w:i w:val="false"/>
          <w:color w:val="000000"/>
          <w:sz w:val="28"/>
        </w:rPr>
        <w:t>
                                     әлеуметтік қамсыздандыру
</w:t>
      </w:r>
      <w:r>
        <w:br/>
      </w:r>
      <w:r>
        <w:rPr>
          <w:rFonts w:ascii="Times New Roman"/>
          <w:b w:val="false"/>
          <w:i w:val="false"/>
          <w:color w:val="000000"/>
          <w:sz w:val="28"/>
        </w:rPr>
        <w:t>
                                     салаларындағы өзге де
</w:t>
      </w:r>
      <w:r>
        <w:br/>
      </w:r>
      <w:r>
        <w:rPr>
          <w:rFonts w:ascii="Times New Roman"/>
          <w:b w:val="false"/>
          <w:i w:val="false"/>
          <w:color w:val="000000"/>
          <w:sz w:val="28"/>
        </w:rPr>
        <w:t>
                                     қызметтер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006                06      Өткен жылдардың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030                30  Семей сынақ ядролық
</w:t>
      </w:r>
      <w:r>
        <w:br/>
      </w:r>
      <w:r>
        <w:rPr>
          <w:rFonts w:ascii="Times New Roman"/>
          <w:b w:val="false"/>
          <w:i w:val="false"/>
          <w:color w:val="000000"/>
          <w:sz w:val="28"/>
        </w:rPr>
        <w:t>
                                     полигонындағы ядролық
</w:t>
      </w:r>
      <w:r>
        <w:br/>
      </w:r>
      <w:r>
        <w:rPr>
          <w:rFonts w:ascii="Times New Roman"/>
          <w:b w:val="false"/>
          <w:i w:val="false"/>
          <w:color w:val="000000"/>
          <w:sz w:val="28"/>
        </w:rPr>
        <w:t>
                                     сынақтардың салдарынан зардап
</w:t>
      </w:r>
      <w:r>
        <w:br/>
      </w:r>
      <w:r>
        <w:rPr>
          <w:rFonts w:ascii="Times New Roman"/>
          <w:b w:val="false"/>
          <w:i w:val="false"/>
          <w:color w:val="000000"/>
          <w:sz w:val="28"/>
        </w:rPr>
        <w:t>
                                     шеккен азаматтардың
</w:t>
      </w:r>
      <w:r>
        <w:br/>
      </w:r>
      <w:r>
        <w:rPr>
          <w:rFonts w:ascii="Times New Roman"/>
          <w:b w:val="false"/>
          <w:i w:val="false"/>
          <w:color w:val="000000"/>
          <w:sz w:val="28"/>
        </w:rPr>
        <w:t>
                                     зейнетақыларына үстемеақылар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035                35      Мүгедектер мен ардагерлердi
</w:t>
      </w:r>
      <w:r>
        <w:br/>
      </w:r>
      <w:r>
        <w:rPr>
          <w:rFonts w:ascii="Times New Roman"/>
          <w:b w:val="false"/>
          <w:i w:val="false"/>
          <w:color w:val="000000"/>
          <w:sz w:val="28"/>
        </w:rPr>
        <w:t>
                                     оңалту
</w:t>
      </w:r>
      <w:r>
        <w:br/>
      </w:r>
      <w:r>
        <w:rPr>
          <w:rFonts w:ascii="Times New Roman"/>
          <w:b w:val="false"/>
          <w:i w:val="false"/>
          <w:color w:val="000000"/>
          <w:sz w:val="28"/>
        </w:rPr>
        <w:t>
          036                36      Жұмыспен қамту, әлеуметтік
</w:t>
      </w:r>
      <w:r>
        <w:br/>
      </w:r>
      <w:r>
        <w:rPr>
          <w:rFonts w:ascii="Times New Roman"/>
          <w:b w:val="false"/>
          <w:i w:val="false"/>
          <w:color w:val="000000"/>
          <w:sz w:val="28"/>
        </w:rPr>
        <w:t>
                                     сақтандыру және еңбек
</w:t>
      </w:r>
      <w:r>
        <w:br/>
      </w:r>
      <w:r>
        <w:rPr>
          <w:rFonts w:ascii="Times New Roman"/>
          <w:b w:val="false"/>
          <w:i w:val="false"/>
          <w:color w:val="000000"/>
          <w:sz w:val="28"/>
        </w:rPr>
        <w:t>
                                     мәселелері бойынша зерттеулер
</w:t>
      </w:r>
      <w:r>
        <w:br/>
      </w:r>
      <w:r>
        <w:rPr>
          <w:rFonts w:ascii="Times New Roman"/>
          <w:b w:val="false"/>
          <w:i w:val="false"/>
          <w:color w:val="000000"/>
          <w:sz w:val="28"/>
        </w:rPr>
        <w:t>
          044                44      Заңды тұлғалар тоқтатылған
</w:t>
      </w:r>
      <w:r>
        <w:br/>
      </w:r>
      <w:r>
        <w:rPr>
          <w:rFonts w:ascii="Times New Roman"/>
          <w:b w:val="false"/>
          <w:i w:val="false"/>
          <w:color w:val="000000"/>
          <w:sz w:val="28"/>
        </w:rPr>
        <w:t>
                                     жағдайда, сот мемлекетке
</w:t>
      </w:r>
      <w:r>
        <w:br/>
      </w:r>
      <w:r>
        <w:rPr>
          <w:rFonts w:ascii="Times New Roman"/>
          <w:b w:val="false"/>
          <w:i w:val="false"/>
          <w:color w:val="000000"/>
          <w:sz w:val="28"/>
        </w:rPr>
        <w:t>
                                     жүктеген өмір мен денсаулыққа
</w:t>
      </w:r>
      <w:r>
        <w:br/>
      </w:r>
      <w:r>
        <w:rPr>
          <w:rFonts w:ascii="Times New Roman"/>
          <w:b w:val="false"/>
          <w:i w:val="false"/>
          <w:color w:val="000000"/>
          <w:sz w:val="28"/>
        </w:rPr>
        <w:t>
                                     келтірілген зиянды өтеу
</w:t>
      </w:r>
      <w:r>
        <w:br/>
      </w:r>
      <w:r>
        <w:rPr>
          <w:rFonts w:ascii="Times New Roman"/>
          <w:b w:val="false"/>
          <w:i w:val="false"/>
          <w:color w:val="000000"/>
          <w:sz w:val="28"/>
        </w:rPr>
        <w:t>
          055                55      Зейнетақы төлеу жөніндегі
</w:t>
      </w:r>
      <w:r>
        <w:br/>
      </w:r>
      <w:r>
        <w:rPr>
          <w:rFonts w:ascii="Times New Roman"/>
          <w:b w:val="false"/>
          <w:i w:val="false"/>
          <w:color w:val="000000"/>
          <w:sz w:val="28"/>
        </w:rPr>
        <w:t>
                                     мемлекеттік орталықтың
</w:t>
      </w:r>
      <w:r>
        <w:br/>
      </w:r>
      <w:r>
        <w:rPr>
          <w:rFonts w:ascii="Times New Roman"/>
          <w:b w:val="false"/>
          <w:i w:val="false"/>
          <w:color w:val="000000"/>
          <w:sz w:val="28"/>
        </w:rPr>
        <w:t>
                                     қызметтеріне ақы төлеу
</w:t>
      </w:r>
      <w:r>
        <w:br/>
      </w:r>
      <w:r>
        <w:rPr>
          <w:rFonts w:ascii="Times New Roman"/>
          <w:b w:val="false"/>
          <w:i w:val="false"/>
          <w:color w:val="000000"/>
          <w:sz w:val="28"/>
        </w:rPr>
        <w:t>
          058                58      Мемлекеттік мекемелердің
</w:t>
      </w:r>
      <w:r>
        <w:br/>
      </w:r>
      <w:r>
        <w:rPr>
          <w:rFonts w:ascii="Times New Roman"/>
          <w:b w:val="false"/>
          <w:i w:val="false"/>
          <w:color w:val="000000"/>
          <w:sz w:val="28"/>
        </w:rPr>
        <w:t>
                                     қызметкерлерін еңбекке ақы
</w:t>
      </w:r>
      <w:r>
        <w:br/>
      </w:r>
      <w:r>
        <w:rPr>
          <w:rFonts w:ascii="Times New Roman"/>
          <w:b w:val="false"/>
          <w:i w:val="false"/>
          <w:color w:val="000000"/>
          <w:sz w:val="28"/>
        </w:rPr>
        <w:t>
                                     төлеу және халықты әлеуметтік
</w:t>
      </w:r>
      <w:r>
        <w:br/>
      </w:r>
      <w:r>
        <w:rPr>
          <w:rFonts w:ascii="Times New Roman"/>
          <w:b w:val="false"/>
          <w:i w:val="false"/>
          <w:color w:val="000000"/>
          <w:sz w:val="28"/>
        </w:rPr>
        <w:t>
                                     қорғау жүйесін жетілдіру үшін
</w:t>
      </w:r>
      <w:r>
        <w:br/>
      </w:r>
      <w:r>
        <w:rPr>
          <w:rFonts w:ascii="Times New Roman"/>
          <w:b w:val="false"/>
          <w:i w:val="false"/>
          <w:color w:val="000000"/>
          <w:sz w:val="28"/>
        </w:rPr>
        <w:t>
                                     консультациялық қызметтермен
</w:t>
      </w:r>
      <w:r>
        <w:br/>
      </w:r>
      <w:r>
        <w:rPr>
          <w:rFonts w:ascii="Times New Roman"/>
          <w:b w:val="false"/>
          <w:i w:val="false"/>
          <w:color w:val="000000"/>
          <w:sz w:val="28"/>
        </w:rPr>
        <w:t>
                                     қамтамасыз ету
</w:t>
      </w:r>
      <w:r>
        <w:br/>
      </w:r>
      <w:r>
        <w:rPr>
          <w:rFonts w:ascii="Times New Roman"/>
          <w:b w:val="false"/>
          <w:i w:val="false"/>
          <w:color w:val="000000"/>
          <w:sz w:val="28"/>
        </w:rPr>
        <w:t>
          079                79      Лицензиарлардың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098                98      Алматы облысының әкімшілік
</w:t>
      </w:r>
      <w:r>
        <w:br/>
      </w:r>
      <w:r>
        <w:rPr>
          <w:rFonts w:ascii="Times New Roman"/>
          <w:b w:val="false"/>
          <w:i w:val="false"/>
          <w:color w:val="000000"/>
          <w:sz w:val="28"/>
        </w:rPr>
        <w:t>
                                     орталығын Талдықорған қаласына
</w:t>
      </w:r>
      <w:r>
        <w:br/>
      </w:r>
      <w:r>
        <w:rPr>
          <w:rFonts w:ascii="Times New Roman"/>
          <w:b w:val="false"/>
          <w:i w:val="false"/>
          <w:color w:val="000000"/>
          <w:sz w:val="28"/>
        </w:rPr>
        <w:t>
                                     көшіру жөніндегі іс-шаралар
</w:t>
      </w:r>
      <w:r>
        <w:br/>
      </w:r>
      <w:r>
        <w:rPr>
          <w:rFonts w:ascii="Times New Roman"/>
          <w:b w:val="false"/>
          <w:i w:val="false"/>
          <w:color w:val="000000"/>
          <w:sz w:val="28"/>
        </w:rPr>
        <w:t>
          200                49      Аумақтық органдарды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жабдықтау
</w:t>
      </w:r>
      <w:r>
        <w:br/>
      </w:r>
      <w:r>
        <w:rPr>
          <w:rFonts w:ascii="Times New Roman"/>
          <w:b w:val="false"/>
          <w:i w:val="false"/>
          <w:color w:val="000000"/>
          <w:sz w:val="28"/>
        </w:rPr>
        <w:t>
          500                52      Жұмыспен қамтылудың,
</w:t>
      </w:r>
      <w:r>
        <w:br/>
      </w:r>
      <w:r>
        <w:rPr>
          <w:rFonts w:ascii="Times New Roman"/>
          <w:b w:val="false"/>
          <w:i w:val="false"/>
          <w:color w:val="000000"/>
          <w:sz w:val="28"/>
        </w:rPr>
        <w:t>
                                     кедейшіліктің ақпараттық
</w:t>
      </w:r>
      <w:r>
        <w:br/>
      </w:r>
      <w:r>
        <w:rPr>
          <w:rFonts w:ascii="Times New Roman"/>
          <w:b w:val="false"/>
          <w:i w:val="false"/>
          <w:color w:val="000000"/>
          <w:sz w:val="28"/>
        </w:rPr>
        <w:t>
                                     базасын сүйемелдеу
</w:t>
      </w:r>
      <w:r>
        <w:br/>
      </w:r>
      <w:r>
        <w:rPr>
          <w:rFonts w:ascii="Times New Roman"/>
          <w:b w:val="false"/>
          <w:i w:val="false"/>
          <w:color w:val="000000"/>
          <w:sz w:val="28"/>
        </w:rPr>
        <w:t>
          600                53      Жұмыспен қамту, кедейшілік
</w:t>
      </w:r>
      <w:r>
        <w:br/>
      </w:r>
      <w:r>
        <w:rPr>
          <w:rFonts w:ascii="Times New Roman"/>
          <w:b w:val="false"/>
          <w:i w:val="false"/>
          <w:color w:val="000000"/>
          <w:sz w:val="28"/>
        </w:rPr>
        <w:t>
                                     ақпараттық базасын дамыту
</w:t>
      </w:r>
      <w:r>
        <w:br/>
      </w:r>
      <w:r>
        <w:rPr>
          <w:rFonts w:ascii="Times New Roman"/>
          <w:b w:val="false"/>
          <w:i w:val="false"/>
          <w:color w:val="000000"/>
          <w:sz w:val="28"/>
        </w:rPr>
        <w:t>
          601                54      Зейнетақы төлеу жөніндегі
</w:t>
      </w:r>
      <w:r>
        <w:br/>
      </w:r>
      <w:r>
        <w:rPr>
          <w:rFonts w:ascii="Times New Roman"/>
          <w:b w:val="false"/>
          <w:i w:val="false"/>
          <w:color w:val="000000"/>
          <w:sz w:val="28"/>
        </w:rPr>
        <w:t>
                                     мемлекеттік орталықтың
</w:t>
      </w:r>
      <w:r>
        <w:br/>
      </w:r>
      <w:r>
        <w:rPr>
          <w:rFonts w:ascii="Times New Roman"/>
          <w:b w:val="false"/>
          <w:i w:val="false"/>
          <w:color w:val="000000"/>
          <w:sz w:val="28"/>
        </w:rPr>
        <w:t>
                                     ақпараттық жүйесін дамыту
</w:t>
      </w:r>
      <w:r>
        <w:br/>
      </w:r>
      <w:r>
        <w:rPr>
          <w:rFonts w:ascii="Times New Roman"/>
          <w:b w:val="false"/>
          <w:i w:val="false"/>
          <w:color w:val="000000"/>
          <w:sz w:val="28"/>
        </w:rPr>
        <w:t>
          602                57      Қазақстан Республикасының
</w:t>
      </w:r>
      <w:r>
        <w:br/>
      </w:r>
      <w:r>
        <w:rPr>
          <w:rFonts w:ascii="Times New Roman"/>
          <w:b w:val="false"/>
          <w:i w:val="false"/>
          <w:color w:val="000000"/>
          <w:sz w:val="28"/>
        </w:rPr>
        <w:t>
                                     Еңбек және халықты әлеуметтік
</w:t>
      </w:r>
      <w:r>
        <w:br/>
      </w:r>
      <w:r>
        <w:rPr>
          <w:rFonts w:ascii="Times New Roman"/>
          <w:b w:val="false"/>
          <w:i w:val="false"/>
          <w:color w:val="000000"/>
          <w:sz w:val="28"/>
        </w:rPr>
        <w:t>
                                     қорғау министрлігін есептеу
</w:t>
      </w:r>
      <w:r>
        <w:br/>
      </w:r>
      <w:r>
        <w:rPr>
          <w:rFonts w:ascii="Times New Roman"/>
          <w:b w:val="false"/>
          <w:i w:val="false"/>
          <w:color w:val="000000"/>
          <w:sz w:val="28"/>
        </w:rPr>
        <w:t>
                                     және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215                215               Қазақстан Республикасының
</w:t>
      </w:r>
      <w:r>
        <w:br/>
      </w:r>
      <w:r>
        <w:rPr>
          <w:rFonts w:ascii="Times New Roman"/>
          <w:b w:val="false"/>
          <w:i w:val="false"/>
          <w:color w:val="000000"/>
          <w:sz w:val="28"/>
        </w:rPr>
        <w:t>
                                     Көлiк және коммуникациялар
</w:t>
      </w:r>
      <w:r>
        <w:br/>
      </w:r>
      <w:r>
        <w:rPr>
          <w:rFonts w:ascii="Times New Roman"/>
          <w:b w:val="false"/>
          <w:i w:val="false"/>
          <w:color w:val="000000"/>
          <w:sz w:val="28"/>
        </w:rPr>
        <w:t>
                                     министрлiгi
</w:t>
      </w:r>
      <w:r>
        <w:br/>
      </w:r>
      <w:r>
        <w:rPr>
          <w:rFonts w:ascii="Times New Roman"/>
          <w:b w:val="false"/>
          <w:i w:val="false"/>
          <w:color w:val="000000"/>
          <w:sz w:val="28"/>
        </w:rPr>
        <w:t>
   4                   4             Білім беру
</w:t>
      </w:r>
      <w:r>
        <w:br/>
      </w:r>
      <w:r>
        <w:rPr>
          <w:rFonts w:ascii="Times New Roman"/>
          <w:b w:val="false"/>
          <w:i w:val="false"/>
          <w:color w:val="000000"/>
          <w:sz w:val="28"/>
        </w:rPr>
        <w:t>
       2                  2          Жалпы бастауыш, жалпы негізгі,
</w:t>
      </w:r>
      <w:r>
        <w:br/>
      </w:r>
      <w:r>
        <w:rPr>
          <w:rFonts w:ascii="Times New Roman"/>
          <w:b w:val="false"/>
          <w:i w:val="false"/>
          <w:color w:val="000000"/>
          <w:sz w:val="28"/>
        </w:rPr>
        <w:t>
                                     жалпы орта бiлiм беру
</w:t>
      </w:r>
      <w:r>
        <w:br/>
      </w:r>
      <w:r>
        <w:rPr>
          <w:rFonts w:ascii="Times New Roman"/>
          <w:b w:val="false"/>
          <w:i w:val="false"/>
          <w:color w:val="000000"/>
          <w:sz w:val="28"/>
        </w:rPr>
        <w:t>
          030                30      Республикалық деңгейде жалпы
</w:t>
      </w:r>
      <w:r>
        <w:br/>
      </w:r>
      <w:r>
        <w:rPr>
          <w:rFonts w:ascii="Times New Roman"/>
          <w:b w:val="false"/>
          <w:i w:val="false"/>
          <w:color w:val="000000"/>
          <w:sz w:val="28"/>
        </w:rPr>
        <w:t>
                                     бiлiм беретін оқуды субсидиялау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12                  12            Көлік және байланыс
</w:t>
      </w:r>
      <w:r>
        <w:br/>
      </w:r>
      <w:r>
        <w:rPr>
          <w:rFonts w:ascii="Times New Roman"/>
          <w:b w:val="false"/>
          <w:i w:val="false"/>
          <w:color w:val="000000"/>
          <w:sz w:val="28"/>
        </w:rPr>
        <w:t>
       1                  1          Автомобиль көлігі
</w:t>
      </w:r>
      <w:r>
        <w:br/>
      </w:r>
      <w:r>
        <w:rPr>
          <w:rFonts w:ascii="Times New Roman"/>
          <w:b w:val="false"/>
          <w:i w:val="false"/>
          <w:color w:val="000000"/>
          <w:sz w:val="28"/>
        </w:rPr>
        <w:t>
          036                36      Республикалық маңызы бар
</w:t>
      </w:r>
      <w:r>
        <w:br/>
      </w:r>
      <w:r>
        <w:rPr>
          <w:rFonts w:ascii="Times New Roman"/>
          <w:b w:val="false"/>
          <w:i w:val="false"/>
          <w:color w:val="000000"/>
          <w:sz w:val="28"/>
        </w:rPr>
        <w:t>
                                     автомобиль жолдарының құрылысы
</w:t>
      </w:r>
      <w:r>
        <w:br/>
      </w:r>
      <w:r>
        <w:rPr>
          <w:rFonts w:ascii="Times New Roman"/>
          <w:b w:val="false"/>
          <w:i w:val="false"/>
          <w:color w:val="000000"/>
          <w:sz w:val="28"/>
        </w:rPr>
        <w:t>
                                     және қайта жаңарту
</w:t>
      </w:r>
      <w:r>
        <w:br/>
      </w:r>
      <w:r>
        <w:rPr>
          <w:rFonts w:ascii="Times New Roman"/>
          <w:b w:val="false"/>
          <w:i w:val="false"/>
          <w:color w:val="000000"/>
          <w:sz w:val="28"/>
        </w:rPr>
        <w:t>
              035                35  Астана-Бурабай автомобиль
</w:t>
      </w:r>
      <w:r>
        <w:br/>
      </w:r>
      <w:r>
        <w:rPr>
          <w:rFonts w:ascii="Times New Roman"/>
          <w:b w:val="false"/>
          <w:i w:val="false"/>
          <w:color w:val="000000"/>
          <w:sz w:val="28"/>
        </w:rPr>
        <w:t>
                                     жолының учаскесін қайта жаңарту
</w:t>
      </w:r>
      <w:r>
        <w:br/>
      </w:r>
      <w:r>
        <w:rPr>
          <w:rFonts w:ascii="Times New Roman"/>
          <w:b w:val="false"/>
          <w:i w:val="false"/>
          <w:color w:val="000000"/>
          <w:sz w:val="28"/>
        </w:rPr>
        <w:t>
              040                40  Риддер қаласы - Алтай
</w:t>
      </w:r>
      <w:r>
        <w:br/>
      </w:r>
      <w:r>
        <w:rPr>
          <w:rFonts w:ascii="Times New Roman"/>
          <w:b w:val="false"/>
          <w:i w:val="false"/>
          <w:color w:val="000000"/>
          <w:sz w:val="28"/>
        </w:rPr>
        <w:t>
                                     республикасы шекарасы
</w:t>
      </w:r>
      <w:r>
        <w:br/>
      </w:r>
      <w:r>
        <w:rPr>
          <w:rFonts w:ascii="Times New Roman"/>
          <w:b w:val="false"/>
          <w:i w:val="false"/>
          <w:color w:val="000000"/>
          <w:sz w:val="28"/>
        </w:rPr>
        <w:t>
                                     автомобиль жолының құрылысы
</w:t>
      </w:r>
      <w:r>
        <w:br/>
      </w:r>
      <w:r>
        <w:rPr>
          <w:rFonts w:ascii="Times New Roman"/>
          <w:b w:val="false"/>
          <w:i w:val="false"/>
          <w:color w:val="000000"/>
          <w:sz w:val="28"/>
        </w:rPr>
        <w:t>
              044                44  Қызылорда қаласы маңындағы
</w:t>
      </w:r>
      <w:r>
        <w:br/>
      </w:r>
      <w:r>
        <w:rPr>
          <w:rFonts w:ascii="Times New Roman"/>
          <w:b w:val="false"/>
          <w:i w:val="false"/>
          <w:color w:val="000000"/>
          <w:sz w:val="28"/>
        </w:rPr>
        <w:t>
                                     Сырдария өзені арқылы өтетін
</w:t>
      </w:r>
      <w:r>
        <w:br/>
      </w:r>
      <w:r>
        <w:rPr>
          <w:rFonts w:ascii="Times New Roman"/>
          <w:b w:val="false"/>
          <w:i w:val="false"/>
          <w:color w:val="000000"/>
          <w:sz w:val="28"/>
        </w:rPr>
        <w:t>
                                     көпір
</w:t>
      </w:r>
      <w:r>
        <w:br/>
      </w:r>
      <w:r>
        <w:rPr>
          <w:rFonts w:ascii="Times New Roman"/>
          <w:b w:val="false"/>
          <w:i w:val="false"/>
          <w:color w:val="000000"/>
          <w:sz w:val="28"/>
        </w:rPr>
        <w:t>
              048                48  Бейнеу-Ақжігіт автомобиль
</w:t>
      </w:r>
      <w:r>
        <w:br/>
      </w:r>
      <w:r>
        <w:rPr>
          <w:rFonts w:ascii="Times New Roman"/>
          <w:b w:val="false"/>
          <w:i w:val="false"/>
          <w:color w:val="000000"/>
          <w:sz w:val="28"/>
        </w:rPr>
        <w:t>
                                     жолын қайта жаңарту -
</w:t>
      </w:r>
      <w:r>
        <w:br/>
      </w:r>
      <w:r>
        <w:rPr>
          <w:rFonts w:ascii="Times New Roman"/>
          <w:b w:val="false"/>
          <w:i w:val="false"/>
          <w:color w:val="000000"/>
          <w:sz w:val="28"/>
        </w:rPr>
        <w:t>
                                     Өзбекстан шекарасы
</w:t>
      </w:r>
      <w:r>
        <w:br/>
      </w:r>
      <w:r>
        <w:rPr>
          <w:rFonts w:ascii="Times New Roman"/>
          <w:b w:val="false"/>
          <w:i w:val="false"/>
          <w:color w:val="000000"/>
          <w:sz w:val="28"/>
        </w:rPr>
        <w:t>
              049                49  "Солтүстік-батыс учаскесі"
</w:t>
      </w:r>
      <w:r>
        <w:br/>
      </w:r>
      <w:r>
        <w:rPr>
          <w:rFonts w:ascii="Times New Roman"/>
          <w:b w:val="false"/>
          <w:i w:val="false"/>
          <w:color w:val="000000"/>
          <w:sz w:val="28"/>
        </w:rPr>
        <w:t>
                                     0-6,5 шм учаскесіндегі Астана
</w:t>
      </w:r>
      <w:r>
        <w:br/>
      </w:r>
      <w:r>
        <w:rPr>
          <w:rFonts w:ascii="Times New Roman"/>
          <w:b w:val="false"/>
          <w:i w:val="false"/>
          <w:color w:val="000000"/>
          <w:sz w:val="28"/>
        </w:rPr>
        <w:t>
                                     қаласының Солтүстік айналма
</w:t>
      </w:r>
      <w:r>
        <w:br/>
      </w:r>
      <w:r>
        <w:rPr>
          <w:rFonts w:ascii="Times New Roman"/>
          <w:b w:val="false"/>
          <w:i w:val="false"/>
          <w:color w:val="000000"/>
          <w:sz w:val="28"/>
        </w:rPr>
        <w:t>
                                     жолын қайта жаңарту
</w:t>
      </w:r>
      <w:r>
        <w:br/>
      </w:r>
      <w:r>
        <w:rPr>
          <w:rFonts w:ascii="Times New Roman"/>
          <w:b w:val="false"/>
          <w:i w:val="false"/>
          <w:color w:val="000000"/>
          <w:sz w:val="28"/>
        </w:rPr>
        <w:t>
              050                50  Қарабұтақ-Ырғыз-Қызылорда
</w:t>
      </w:r>
      <w:r>
        <w:br/>
      </w:r>
      <w:r>
        <w:rPr>
          <w:rFonts w:ascii="Times New Roman"/>
          <w:b w:val="false"/>
          <w:i w:val="false"/>
          <w:color w:val="000000"/>
          <w:sz w:val="28"/>
        </w:rPr>
        <w:t>
                                     облысының шекарасы автожолын
</w:t>
      </w:r>
      <w:r>
        <w:br/>
      </w:r>
      <w:r>
        <w:rPr>
          <w:rFonts w:ascii="Times New Roman"/>
          <w:b w:val="false"/>
          <w:i w:val="false"/>
          <w:color w:val="000000"/>
          <w:sz w:val="28"/>
        </w:rPr>
        <w:t>
                                     қайта жаңарту
</w:t>
      </w:r>
      <w:r>
        <w:br/>
      </w:r>
      <w:r>
        <w:rPr>
          <w:rFonts w:ascii="Times New Roman"/>
          <w:b w:val="false"/>
          <w:i w:val="false"/>
          <w:color w:val="000000"/>
          <w:sz w:val="28"/>
        </w:rPr>
        <w:t>
              051                51  Ресей Федерациясының
</w:t>
      </w:r>
      <w:r>
        <w:br/>
      </w:r>
      <w:r>
        <w:rPr>
          <w:rFonts w:ascii="Times New Roman"/>
          <w:b w:val="false"/>
          <w:i w:val="false"/>
          <w:color w:val="000000"/>
          <w:sz w:val="28"/>
        </w:rPr>
        <w:t>
                                     шекарасы-Орал-Ақтөбе автожолын
</w:t>
      </w:r>
      <w:r>
        <w:br/>
      </w:r>
      <w:r>
        <w:rPr>
          <w:rFonts w:ascii="Times New Roman"/>
          <w:b w:val="false"/>
          <w:i w:val="false"/>
          <w:color w:val="000000"/>
          <w:sz w:val="28"/>
        </w:rPr>
        <w:t>
                                     қайта жаңарту
</w:t>
      </w:r>
      <w:r>
        <w:br/>
      </w:r>
      <w:r>
        <w:rPr>
          <w:rFonts w:ascii="Times New Roman"/>
          <w:b w:val="false"/>
          <w:i w:val="false"/>
          <w:color w:val="000000"/>
          <w:sz w:val="28"/>
        </w:rPr>
        <w:t>
              052                52  Қызылорда-Жезқазған автожолын
</w:t>
      </w:r>
      <w:r>
        <w:br/>
      </w:r>
      <w:r>
        <w:rPr>
          <w:rFonts w:ascii="Times New Roman"/>
          <w:b w:val="false"/>
          <w:i w:val="false"/>
          <w:color w:val="000000"/>
          <w:sz w:val="28"/>
        </w:rPr>
        <w:t>
                                     қайта жаңарту
</w:t>
      </w:r>
      <w:r>
        <w:br/>
      </w:r>
      <w:r>
        <w:rPr>
          <w:rFonts w:ascii="Times New Roman"/>
          <w:b w:val="false"/>
          <w:i w:val="false"/>
          <w:color w:val="000000"/>
          <w:sz w:val="28"/>
        </w:rPr>
        <w:t>
              053                53  Үшарал-Достық автожолын қайта
</w:t>
      </w:r>
      <w:r>
        <w:br/>
      </w:r>
      <w:r>
        <w:rPr>
          <w:rFonts w:ascii="Times New Roman"/>
          <w:b w:val="false"/>
          <w:i w:val="false"/>
          <w:color w:val="000000"/>
          <w:sz w:val="28"/>
        </w:rPr>
        <w:t>
                                     жаңарту
</w:t>
      </w:r>
      <w:r>
        <w:br/>
      </w:r>
      <w:r>
        <w:rPr>
          <w:rFonts w:ascii="Times New Roman"/>
          <w:b w:val="false"/>
          <w:i w:val="false"/>
          <w:color w:val="000000"/>
          <w:sz w:val="28"/>
        </w:rPr>
        <w:t>
              058                58  Астана қаласын айналып өту
</w:t>
      </w:r>
      <w:r>
        <w:br/>
      </w:r>
      <w:r>
        <w:rPr>
          <w:rFonts w:ascii="Times New Roman"/>
          <w:b w:val="false"/>
          <w:i w:val="false"/>
          <w:color w:val="000000"/>
          <w:sz w:val="28"/>
        </w:rPr>
        <w:t>
                                     жолын абаттандыру
</w:t>
      </w:r>
      <w:r>
        <w:br/>
      </w:r>
      <w:r>
        <w:rPr>
          <w:rFonts w:ascii="Times New Roman"/>
          <w:b w:val="false"/>
          <w:i w:val="false"/>
          <w:color w:val="000000"/>
          <w:sz w:val="28"/>
        </w:rPr>
        <w:t>
              060                60  Қарағанды қаласы арқылы жол
</w:t>
      </w:r>
      <w:r>
        <w:br/>
      </w:r>
      <w:r>
        <w:rPr>
          <w:rFonts w:ascii="Times New Roman"/>
          <w:b w:val="false"/>
          <w:i w:val="false"/>
          <w:color w:val="000000"/>
          <w:sz w:val="28"/>
        </w:rPr>
        <w:t>
                                     учаскесін қайта жаңарту
</w:t>
      </w:r>
      <w:r>
        <w:br/>
      </w:r>
      <w:r>
        <w:rPr>
          <w:rFonts w:ascii="Times New Roman"/>
          <w:b w:val="false"/>
          <w:i w:val="false"/>
          <w:color w:val="000000"/>
          <w:sz w:val="28"/>
        </w:rPr>
        <w:t>
          052                52      Батыс Қазақстанның автомобиль
</w:t>
      </w:r>
      <w:r>
        <w:br/>
      </w:r>
      <w:r>
        <w:rPr>
          <w:rFonts w:ascii="Times New Roman"/>
          <w:b w:val="false"/>
          <w:i w:val="false"/>
          <w:color w:val="000000"/>
          <w:sz w:val="28"/>
        </w:rPr>
        <w:t>
                                     жолын қайта жаңарту
</w:t>
      </w:r>
      <w:r>
        <w:br/>
      </w:r>
      <w:r>
        <w:rPr>
          <w:rFonts w:ascii="Times New Roman"/>
          <w:b w:val="false"/>
          <w:i w:val="false"/>
          <w:color w:val="000000"/>
          <w:sz w:val="28"/>
        </w:rPr>
        <w:t>
              080                80  Cыртқы заемдар есебiнен жобаны
</w:t>
      </w:r>
      <w:r>
        <w:br/>
      </w:r>
      <w:r>
        <w:rPr>
          <w:rFonts w:ascii="Times New Roman"/>
          <w:b w:val="false"/>
          <w:i w:val="false"/>
          <w:color w:val="000000"/>
          <w:sz w:val="28"/>
        </w:rPr>
        <w:t>
                                     іске асыру
</w:t>
      </w:r>
      <w:r>
        <w:br/>
      </w:r>
      <w:r>
        <w:rPr>
          <w:rFonts w:ascii="Times New Roman"/>
          <w:b w:val="false"/>
          <w:i w:val="false"/>
          <w:color w:val="000000"/>
          <w:sz w:val="28"/>
        </w:rPr>
        <w:t>
              081                81  Ішкі көздердің есебiнен жобаны
</w:t>
      </w:r>
      <w:r>
        <w:br/>
      </w:r>
      <w:r>
        <w:rPr>
          <w:rFonts w:ascii="Times New Roman"/>
          <w:b w:val="false"/>
          <w:i w:val="false"/>
          <w:color w:val="000000"/>
          <w:sz w:val="28"/>
        </w:rPr>
        <w:t>
                                     іске асыру
</w:t>
      </w:r>
      <w:r>
        <w:br/>
      </w:r>
      <w:r>
        <w:rPr>
          <w:rFonts w:ascii="Times New Roman"/>
          <w:b w:val="false"/>
          <w:i w:val="false"/>
          <w:color w:val="000000"/>
          <w:sz w:val="28"/>
        </w:rPr>
        <w:t>
          054                54      Республикалық маңызы бар
</w:t>
      </w:r>
      <w:r>
        <w:br/>
      </w:r>
      <w:r>
        <w:rPr>
          <w:rFonts w:ascii="Times New Roman"/>
          <w:b w:val="false"/>
          <w:i w:val="false"/>
          <w:color w:val="000000"/>
          <w:sz w:val="28"/>
        </w:rPr>
        <w:t>
                                     автожолдарды ағымдағы жөндеу,
</w:t>
      </w:r>
      <w:r>
        <w:br/>
      </w:r>
      <w:r>
        <w:rPr>
          <w:rFonts w:ascii="Times New Roman"/>
          <w:b w:val="false"/>
          <w:i w:val="false"/>
          <w:color w:val="000000"/>
          <w:sz w:val="28"/>
        </w:rPr>
        <w:t>
                                     ұстау, көгалдандыру
</w:t>
      </w:r>
      <w:r>
        <w:br/>
      </w:r>
      <w:r>
        <w:rPr>
          <w:rFonts w:ascii="Times New Roman"/>
          <w:b w:val="false"/>
          <w:i w:val="false"/>
          <w:color w:val="000000"/>
          <w:sz w:val="28"/>
        </w:rPr>
        <w:t>
          060                60      Республикалық маңызы бар
</w:t>
      </w:r>
      <w:r>
        <w:br/>
      </w:r>
      <w:r>
        <w:rPr>
          <w:rFonts w:ascii="Times New Roman"/>
          <w:b w:val="false"/>
          <w:i w:val="false"/>
          <w:color w:val="000000"/>
          <w:sz w:val="28"/>
        </w:rPr>
        <w:t>
                                     автожолдарды қайта жаңарту
</w:t>
      </w:r>
      <w:r>
        <w:br/>
      </w:r>
      <w:r>
        <w:rPr>
          <w:rFonts w:ascii="Times New Roman"/>
          <w:b w:val="false"/>
          <w:i w:val="false"/>
          <w:color w:val="000000"/>
          <w:sz w:val="28"/>
        </w:rPr>
        <w:t>
                                     жөніндегі жобалау-іздестіру
</w:t>
      </w:r>
      <w:r>
        <w:br/>
      </w:r>
      <w:r>
        <w:rPr>
          <w:rFonts w:ascii="Times New Roman"/>
          <w:b w:val="false"/>
          <w:i w:val="false"/>
          <w:color w:val="000000"/>
          <w:sz w:val="28"/>
        </w:rPr>
        <w:t>
                                     жұмыстары
</w:t>
      </w:r>
      <w:r>
        <w:br/>
      </w:r>
      <w:r>
        <w:rPr>
          <w:rFonts w:ascii="Times New Roman"/>
          <w:b w:val="false"/>
          <w:i w:val="false"/>
          <w:color w:val="000000"/>
          <w:sz w:val="28"/>
        </w:rPr>
        <w:t>
              033                33  "Омбы-Павлодар-Майқапшағай"
</w:t>
      </w:r>
      <w:r>
        <w:br/>
      </w:r>
      <w:r>
        <w:rPr>
          <w:rFonts w:ascii="Times New Roman"/>
          <w:b w:val="false"/>
          <w:i w:val="false"/>
          <w:color w:val="000000"/>
          <w:sz w:val="28"/>
        </w:rPr>
        <w:t>
                                     автожолын қайта жаңарту
</w:t>
      </w:r>
      <w:r>
        <w:br/>
      </w:r>
      <w:r>
        <w:rPr>
          <w:rFonts w:ascii="Times New Roman"/>
          <w:b w:val="false"/>
          <w:i w:val="false"/>
          <w:color w:val="000000"/>
          <w:sz w:val="28"/>
        </w:rPr>
        <w:t>
                                     жобасын дайындау
</w:t>
      </w:r>
      <w:r>
        <w:br/>
      </w:r>
      <w:r>
        <w:rPr>
          <w:rFonts w:ascii="Times New Roman"/>
          <w:b w:val="false"/>
          <w:i w:val="false"/>
          <w:color w:val="000000"/>
          <w:sz w:val="28"/>
        </w:rPr>
        <w:t>
              036                36  Республикалық маңызы бар
</w:t>
      </w:r>
      <w:r>
        <w:br/>
      </w:r>
      <w:r>
        <w:rPr>
          <w:rFonts w:ascii="Times New Roman"/>
          <w:b w:val="false"/>
          <w:i w:val="false"/>
          <w:color w:val="000000"/>
          <w:sz w:val="28"/>
        </w:rPr>
        <w:t>
                                     автомобиль жолдарының құрылысы
</w:t>
      </w:r>
      <w:r>
        <w:br/>
      </w:r>
      <w:r>
        <w:rPr>
          <w:rFonts w:ascii="Times New Roman"/>
          <w:b w:val="false"/>
          <w:i w:val="false"/>
          <w:color w:val="000000"/>
          <w:sz w:val="28"/>
        </w:rPr>
        <w:t>
                                     және қайта жаңарту
</w:t>
      </w:r>
      <w:r>
        <w:br/>
      </w:r>
      <w:r>
        <w:rPr>
          <w:rFonts w:ascii="Times New Roman"/>
          <w:b w:val="false"/>
          <w:i w:val="false"/>
          <w:color w:val="000000"/>
          <w:sz w:val="28"/>
        </w:rPr>
        <w:t>
              037                37  Ақтау-Атырау автомобиль жолын
</w:t>
      </w:r>
      <w:r>
        <w:br/>
      </w:r>
      <w:r>
        <w:rPr>
          <w:rFonts w:ascii="Times New Roman"/>
          <w:b w:val="false"/>
          <w:i w:val="false"/>
          <w:color w:val="000000"/>
          <w:sz w:val="28"/>
        </w:rPr>
        <w:t>
                                     қайта жаңарту
</w:t>
      </w:r>
      <w:r>
        <w:br/>
      </w:r>
      <w:r>
        <w:rPr>
          <w:rFonts w:ascii="Times New Roman"/>
          <w:b w:val="false"/>
          <w:i w:val="false"/>
          <w:color w:val="000000"/>
          <w:sz w:val="28"/>
        </w:rPr>
        <w:t>
              038                38  "Бейнеу-Ақжігіт - Өзбекстан
</w:t>
      </w:r>
      <w:r>
        <w:br/>
      </w:r>
      <w:r>
        <w:rPr>
          <w:rFonts w:ascii="Times New Roman"/>
          <w:b w:val="false"/>
          <w:i w:val="false"/>
          <w:color w:val="000000"/>
          <w:sz w:val="28"/>
        </w:rPr>
        <w:t>
                                     шекарасы" автожолын қайта
</w:t>
      </w:r>
      <w:r>
        <w:br/>
      </w:r>
      <w:r>
        <w:rPr>
          <w:rFonts w:ascii="Times New Roman"/>
          <w:b w:val="false"/>
          <w:i w:val="false"/>
          <w:color w:val="000000"/>
          <w:sz w:val="28"/>
        </w:rPr>
        <w:t>
                                     жаңарту жобасын әзірлеу
</w:t>
      </w:r>
      <w:r>
        <w:br/>
      </w:r>
      <w:r>
        <w:rPr>
          <w:rFonts w:ascii="Times New Roman"/>
          <w:b w:val="false"/>
          <w:i w:val="false"/>
          <w:color w:val="000000"/>
          <w:sz w:val="28"/>
        </w:rPr>
        <w:t>
              040                40  Риддер қаласында - Алтай
</w:t>
      </w:r>
      <w:r>
        <w:br/>
      </w:r>
      <w:r>
        <w:rPr>
          <w:rFonts w:ascii="Times New Roman"/>
          <w:b w:val="false"/>
          <w:i w:val="false"/>
          <w:color w:val="000000"/>
          <w:sz w:val="28"/>
        </w:rPr>
        <w:t>
                                     республикасы шекарасы
</w:t>
      </w:r>
      <w:r>
        <w:br/>
      </w:r>
      <w:r>
        <w:rPr>
          <w:rFonts w:ascii="Times New Roman"/>
          <w:b w:val="false"/>
          <w:i w:val="false"/>
          <w:color w:val="000000"/>
          <w:sz w:val="28"/>
        </w:rPr>
        <w:t>
                                     автомобиль жолының құрылысы
</w:t>
      </w:r>
      <w:r>
        <w:br/>
      </w:r>
      <w:r>
        <w:rPr>
          <w:rFonts w:ascii="Times New Roman"/>
          <w:b w:val="false"/>
          <w:i w:val="false"/>
          <w:color w:val="000000"/>
          <w:sz w:val="28"/>
        </w:rPr>
        <w:t>
          062                07  02  "Республикалық маңызы бар
</w:t>
      </w:r>
      <w:r>
        <w:br/>
      </w:r>
      <w:r>
        <w:rPr>
          <w:rFonts w:ascii="Times New Roman"/>
          <w:b w:val="false"/>
          <w:i w:val="false"/>
          <w:color w:val="000000"/>
          <w:sz w:val="28"/>
        </w:rPr>
        <w:t>
                                     автожолдар мен көпiрлер
</w:t>
      </w:r>
      <w:r>
        <w:br/>
      </w:r>
      <w:r>
        <w:rPr>
          <w:rFonts w:ascii="Times New Roman"/>
          <w:b w:val="false"/>
          <w:i w:val="false"/>
          <w:color w:val="000000"/>
          <w:sz w:val="28"/>
        </w:rPr>
        <w:t>
                                     жай-күйiнiң диагностикасы мен
</w:t>
      </w:r>
      <w:r>
        <w:br/>
      </w:r>
      <w:r>
        <w:rPr>
          <w:rFonts w:ascii="Times New Roman"/>
          <w:b w:val="false"/>
          <w:i w:val="false"/>
          <w:color w:val="000000"/>
          <w:sz w:val="28"/>
        </w:rPr>
        <w:t>
                                     оны аспаптық тексеру
</w:t>
      </w:r>
      <w:r>
        <w:br/>
      </w:r>
      <w:r>
        <w:rPr>
          <w:rFonts w:ascii="Times New Roman"/>
          <w:b w:val="false"/>
          <w:i w:val="false"/>
          <w:color w:val="000000"/>
          <w:sz w:val="28"/>
        </w:rPr>
        <w:t>
          707                07  03  Республикалық маңызы бар
</w:t>
      </w:r>
      <w:r>
        <w:br/>
      </w:r>
      <w:r>
        <w:rPr>
          <w:rFonts w:ascii="Times New Roman"/>
          <w:b w:val="false"/>
          <w:i w:val="false"/>
          <w:color w:val="000000"/>
          <w:sz w:val="28"/>
        </w:rPr>
        <w:t>
                                     автожолдарды орташа жөндеу
</w:t>
      </w:r>
      <w:r>
        <w:br/>
      </w:r>
      <w:r>
        <w:rPr>
          <w:rFonts w:ascii="Times New Roman"/>
          <w:b w:val="false"/>
          <w:i w:val="false"/>
          <w:color w:val="000000"/>
          <w:sz w:val="28"/>
        </w:rPr>
        <w:t>
          708                07  04  Республикалық маңызы бар
</w:t>
      </w:r>
      <w:r>
        <w:br/>
      </w:r>
      <w:r>
        <w:rPr>
          <w:rFonts w:ascii="Times New Roman"/>
          <w:b w:val="false"/>
          <w:i w:val="false"/>
          <w:color w:val="000000"/>
          <w:sz w:val="28"/>
        </w:rPr>
        <w:t>
                                     автожолдарды күрделі жөндеу
</w:t>
      </w:r>
      <w:r>
        <w:br/>
      </w:r>
      <w:r>
        <w:rPr>
          <w:rFonts w:ascii="Times New Roman"/>
          <w:b w:val="false"/>
          <w:i w:val="false"/>
          <w:color w:val="000000"/>
          <w:sz w:val="28"/>
        </w:rPr>
        <w:t>
          714                06      Алматы-Астана автожолдарын
</w:t>
      </w:r>
      <w:r>
        <w:br/>
      </w:r>
      <w:r>
        <w:rPr>
          <w:rFonts w:ascii="Times New Roman"/>
          <w:b w:val="false"/>
          <w:i w:val="false"/>
          <w:color w:val="000000"/>
          <w:sz w:val="28"/>
        </w:rPr>
        <w:t>
                                     қайта жаңарту
</w:t>
      </w:r>
      <w:r>
        <w:br/>
      </w:r>
      <w:r>
        <w:rPr>
          <w:rFonts w:ascii="Times New Roman"/>
          <w:b w:val="false"/>
          <w:i w:val="false"/>
          <w:color w:val="000000"/>
          <w:sz w:val="28"/>
        </w:rPr>
        <w:t>
              032                32  Сыртқы заемдар есебінен
</w:t>
      </w:r>
      <w:r>
        <w:br/>
      </w:r>
      <w:r>
        <w:rPr>
          <w:rFonts w:ascii="Times New Roman"/>
          <w:b w:val="false"/>
          <w:i w:val="false"/>
          <w:color w:val="000000"/>
          <w:sz w:val="28"/>
        </w:rPr>
        <w:t>
                                     Алматы-Гүлшат және
</w:t>
      </w:r>
      <w:r>
        <w:br/>
      </w:r>
      <w:r>
        <w:rPr>
          <w:rFonts w:ascii="Times New Roman"/>
          <w:b w:val="false"/>
          <w:i w:val="false"/>
          <w:color w:val="000000"/>
          <w:sz w:val="28"/>
        </w:rPr>
        <w:t>
                                     Ақшатау-Қарағанды
</w:t>
      </w:r>
      <w:r>
        <w:br/>
      </w:r>
      <w:r>
        <w:rPr>
          <w:rFonts w:ascii="Times New Roman"/>
          <w:b w:val="false"/>
          <w:i w:val="false"/>
          <w:color w:val="000000"/>
          <w:sz w:val="28"/>
        </w:rPr>
        <w:t>
                                     учаскелерiнде жобаны іске асыру
</w:t>
      </w:r>
      <w:r>
        <w:br/>
      </w:r>
      <w:r>
        <w:rPr>
          <w:rFonts w:ascii="Times New Roman"/>
          <w:b w:val="false"/>
          <w:i w:val="false"/>
          <w:color w:val="000000"/>
          <w:sz w:val="28"/>
        </w:rPr>
        <w:t>
              033                33  Ішкі көздер есебінен
</w:t>
      </w:r>
      <w:r>
        <w:br/>
      </w:r>
      <w:r>
        <w:rPr>
          <w:rFonts w:ascii="Times New Roman"/>
          <w:b w:val="false"/>
          <w:i w:val="false"/>
          <w:color w:val="000000"/>
          <w:sz w:val="28"/>
        </w:rPr>
        <w:t>
                                     Алматы-Гүлшат және
</w:t>
      </w:r>
      <w:r>
        <w:br/>
      </w:r>
      <w:r>
        <w:rPr>
          <w:rFonts w:ascii="Times New Roman"/>
          <w:b w:val="false"/>
          <w:i w:val="false"/>
          <w:color w:val="000000"/>
          <w:sz w:val="28"/>
        </w:rPr>
        <w:t>
                                     Ақшатау-Қарағанды учаскелерiн.
</w:t>
      </w:r>
      <w:r>
        <w:br/>
      </w:r>
      <w:r>
        <w:rPr>
          <w:rFonts w:ascii="Times New Roman"/>
          <w:b w:val="false"/>
          <w:i w:val="false"/>
          <w:color w:val="000000"/>
          <w:sz w:val="28"/>
        </w:rPr>
        <w:t>
                                     де жобаны іске асыру
</w:t>
      </w:r>
      <w:r>
        <w:br/>
      </w:r>
      <w:r>
        <w:rPr>
          <w:rFonts w:ascii="Times New Roman"/>
          <w:b w:val="false"/>
          <w:i w:val="false"/>
          <w:color w:val="000000"/>
          <w:sz w:val="28"/>
        </w:rPr>
        <w:t>
              034                34  Сыртқы заемдар есебінен
</w:t>
      </w:r>
      <w:r>
        <w:br/>
      </w:r>
      <w:r>
        <w:rPr>
          <w:rFonts w:ascii="Times New Roman"/>
          <w:b w:val="false"/>
          <w:i w:val="false"/>
          <w:color w:val="000000"/>
          <w:sz w:val="28"/>
        </w:rPr>
        <w:t>
                                     Алматы-Гүлшат учаскесіндегі
</w:t>
      </w:r>
      <w:r>
        <w:br/>
      </w:r>
      <w:r>
        <w:rPr>
          <w:rFonts w:ascii="Times New Roman"/>
          <w:b w:val="false"/>
          <w:i w:val="false"/>
          <w:color w:val="000000"/>
          <w:sz w:val="28"/>
        </w:rPr>
        <w:t>
                                     (88 км) жобаны іске асыру
</w:t>
      </w:r>
      <w:r>
        <w:br/>
      </w:r>
      <w:r>
        <w:rPr>
          <w:rFonts w:ascii="Times New Roman"/>
          <w:b w:val="false"/>
          <w:i w:val="false"/>
          <w:color w:val="000000"/>
          <w:sz w:val="28"/>
        </w:rPr>
        <w:t>
              035                35  Ішкі көздер есебінен
</w:t>
      </w:r>
      <w:r>
        <w:br/>
      </w:r>
      <w:r>
        <w:rPr>
          <w:rFonts w:ascii="Times New Roman"/>
          <w:b w:val="false"/>
          <w:i w:val="false"/>
          <w:color w:val="000000"/>
          <w:sz w:val="28"/>
        </w:rPr>
        <w:t>
                                     Алматы-Гүлшат учаскесіндегі
</w:t>
      </w:r>
      <w:r>
        <w:br/>
      </w:r>
      <w:r>
        <w:rPr>
          <w:rFonts w:ascii="Times New Roman"/>
          <w:b w:val="false"/>
          <w:i w:val="false"/>
          <w:color w:val="000000"/>
          <w:sz w:val="28"/>
        </w:rPr>
        <w:t>
                                     (88 км) жобаны іске асыру
</w:t>
      </w:r>
      <w:r>
        <w:br/>
      </w:r>
      <w:r>
        <w:rPr>
          <w:rFonts w:ascii="Times New Roman"/>
          <w:b w:val="false"/>
          <w:i w:val="false"/>
          <w:color w:val="000000"/>
          <w:sz w:val="28"/>
        </w:rPr>
        <w:t>
              036                36  Сыртқы заемдар есебінен
</w:t>
      </w:r>
      <w:r>
        <w:br/>
      </w:r>
      <w:r>
        <w:rPr>
          <w:rFonts w:ascii="Times New Roman"/>
          <w:b w:val="false"/>
          <w:i w:val="false"/>
          <w:color w:val="000000"/>
          <w:sz w:val="28"/>
        </w:rPr>
        <w:t>
                                     Осакаровка-Вишневка
</w:t>
      </w:r>
      <w:r>
        <w:br/>
      </w:r>
      <w:r>
        <w:rPr>
          <w:rFonts w:ascii="Times New Roman"/>
          <w:b w:val="false"/>
          <w:i w:val="false"/>
          <w:color w:val="000000"/>
          <w:sz w:val="28"/>
        </w:rPr>
        <w:t>
                                     учаскесіндегі жобаны іске асыру
</w:t>
      </w:r>
      <w:r>
        <w:br/>
      </w:r>
      <w:r>
        <w:rPr>
          <w:rFonts w:ascii="Times New Roman"/>
          <w:b w:val="false"/>
          <w:i w:val="false"/>
          <w:color w:val="000000"/>
          <w:sz w:val="28"/>
        </w:rPr>
        <w:t>
              037                37  Ішкі көздер есебінен
</w:t>
      </w:r>
      <w:r>
        <w:br/>
      </w:r>
      <w:r>
        <w:rPr>
          <w:rFonts w:ascii="Times New Roman"/>
          <w:b w:val="false"/>
          <w:i w:val="false"/>
          <w:color w:val="000000"/>
          <w:sz w:val="28"/>
        </w:rPr>
        <w:t>
                                     Осакаровка-Вишневка учаскесін.
</w:t>
      </w:r>
      <w:r>
        <w:br/>
      </w:r>
      <w:r>
        <w:rPr>
          <w:rFonts w:ascii="Times New Roman"/>
          <w:b w:val="false"/>
          <w:i w:val="false"/>
          <w:color w:val="000000"/>
          <w:sz w:val="28"/>
        </w:rPr>
        <w:t>
                                     дегі жобаны іске асыру
</w:t>
      </w:r>
      <w:r>
        <w:br/>
      </w:r>
      <w:r>
        <w:rPr>
          <w:rFonts w:ascii="Times New Roman"/>
          <w:b w:val="false"/>
          <w:i w:val="false"/>
          <w:color w:val="000000"/>
          <w:sz w:val="28"/>
        </w:rPr>
        <w:t>
              038                38  Сыртқы заемдар есебінен
</w:t>
      </w:r>
      <w:r>
        <w:br/>
      </w:r>
      <w:r>
        <w:rPr>
          <w:rFonts w:ascii="Times New Roman"/>
          <w:b w:val="false"/>
          <w:i w:val="false"/>
          <w:color w:val="000000"/>
          <w:sz w:val="28"/>
        </w:rPr>
        <w:t>
                                     Вишневка-Астана учаскесіндегі
</w:t>
      </w:r>
      <w:r>
        <w:br/>
      </w:r>
      <w:r>
        <w:rPr>
          <w:rFonts w:ascii="Times New Roman"/>
          <w:b w:val="false"/>
          <w:i w:val="false"/>
          <w:color w:val="000000"/>
          <w:sz w:val="28"/>
        </w:rPr>
        <w:t>
                                     жобаны іске асыру
</w:t>
      </w:r>
      <w:r>
        <w:br/>
      </w:r>
      <w:r>
        <w:rPr>
          <w:rFonts w:ascii="Times New Roman"/>
          <w:b w:val="false"/>
          <w:i w:val="false"/>
          <w:color w:val="000000"/>
          <w:sz w:val="28"/>
        </w:rPr>
        <w:t>
              039                39  Ішкі көздер есебінен
</w:t>
      </w:r>
      <w:r>
        <w:br/>
      </w:r>
      <w:r>
        <w:rPr>
          <w:rFonts w:ascii="Times New Roman"/>
          <w:b w:val="false"/>
          <w:i w:val="false"/>
          <w:color w:val="000000"/>
          <w:sz w:val="28"/>
        </w:rPr>
        <w:t>
                                     Вишневка-Астана учаскесіндегі
</w:t>
      </w:r>
      <w:r>
        <w:br/>
      </w:r>
      <w:r>
        <w:rPr>
          <w:rFonts w:ascii="Times New Roman"/>
          <w:b w:val="false"/>
          <w:i w:val="false"/>
          <w:color w:val="000000"/>
          <w:sz w:val="28"/>
        </w:rPr>
        <w:t>
                                     жобаны іске асыру
</w:t>
      </w:r>
      <w:r>
        <w:br/>
      </w:r>
      <w:r>
        <w:rPr>
          <w:rFonts w:ascii="Times New Roman"/>
          <w:b w:val="false"/>
          <w:i w:val="false"/>
          <w:color w:val="000000"/>
          <w:sz w:val="28"/>
        </w:rPr>
        <w:t>
              040                40  Сыртқы заемдар есебінен
</w:t>
      </w:r>
      <w:r>
        <w:br/>
      </w:r>
      <w:r>
        <w:rPr>
          <w:rFonts w:ascii="Times New Roman"/>
          <w:b w:val="false"/>
          <w:i w:val="false"/>
          <w:color w:val="000000"/>
          <w:sz w:val="28"/>
        </w:rPr>
        <w:t>
                                     Қарағанды-Осакаровка учаскесін.
</w:t>
      </w:r>
      <w:r>
        <w:br/>
      </w:r>
      <w:r>
        <w:rPr>
          <w:rFonts w:ascii="Times New Roman"/>
          <w:b w:val="false"/>
          <w:i w:val="false"/>
          <w:color w:val="000000"/>
          <w:sz w:val="28"/>
        </w:rPr>
        <w:t>
                                     дегі жобаны іске асыру
</w:t>
      </w:r>
      <w:r>
        <w:br/>
      </w:r>
      <w:r>
        <w:rPr>
          <w:rFonts w:ascii="Times New Roman"/>
          <w:b w:val="false"/>
          <w:i w:val="false"/>
          <w:color w:val="000000"/>
          <w:sz w:val="28"/>
        </w:rPr>
        <w:t>
              041                41  Ішкі көздер есебінен
</w:t>
      </w:r>
      <w:r>
        <w:br/>
      </w:r>
      <w:r>
        <w:rPr>
          <w:rFonts w:ascii="Times New Roman"/>
          <w:b w:val="false"/>
          <w:i w:val="false"/>
          <w:color w:val="000000"/>
          <w:sz w:val="28"/>
        </w:rPr>
        <w:t>
                                     Қарағанды-Осакаровка учаскесін.
</w:t>
      </w:r>
      <w:r>
        <w:br/>
      </w:r>
      <w:r>
        <w:rPr>
          <w:rFonts w:ascii="Times New Roman"/>
          <w:b w:val="false"/>
          <w:i w:val="false"/>
          <w:color w:val="000000"/>
          <w:sz w:val="28"/>
        </w:rPr>
        <w:t>
                                     дегі жобаны іске асыру
</w:t>
      </w:r>
      <w:r>
        <w:br/>
      </w:r>
      <w:r>
        <w:rPr>
          <w:rFonts w:ascii="Times New Roman"/>
          <w:b w:val="false"/>
          <w:i w:val="false"/>
          <w:color w:val="000000"/>
          <w:sz w:val="28"/>
        </w:rPr>
        <w:t>
          715                08      Алматы-Бішкек автожолын оңалту
</w:t>
      </w:r>
      <w:r>
        <w:br/>
      </w:r>
      <w:r>
        <w:rPr>
          <w:rFonts w:ascii="Times New Roman"/>
          <w:b w:val="false"/>
          <w:i w:val="false"/>
          <w:color w:val="000000"/>
          <w:sz w:val="28"/>
        </w:rPr>
        <w:t>
              030                30  Алматы-Бішкек автожолын оңалту
</w:t>
      </w:r>
      <w:r>
        <w:br/>
      </w:r>
      <w:r>
        <w:rPr>
          <w:rFonts w:ascii="Times New Roman"/>
          <w:b w:val="false"/>
          <w:i w:val="false"/>
          <w:color w:val="000000"/>
          <w:sz w:val="28"/>
        </w:rPr>
        <w:t>
              031                31  Ішкі көздер есебінен
</w:t>
      </w:r>
      <w:r>
        <w:br/>
      </w:r>
      <w:r>
        <w:rPr>
          <w:rFonts w:ascii="Times New Roman"/>
          <w:b w:val="false"/>
          <w:i w:val="false"/>
          <w:color w:val="000000"/>
          <w:sz w:val="28"/>
        </w:rPr>
        <w:t>
                                     Алматы-Георгиевка учаскесін.
</w:t>
      </w:r>
      <w:r>
        <w:br/>
      </w:r>
      <w:r>
        <w:rPr>
          <w:rFonts w:ascii="Times New Roman"/>
          <w:b w:val="false"/>
          <w:i w:val="false"/>
          <w:color w:val="000000"/>
          <w:sz w:val="28"/>
        </w:rPr>
        <w:t>
                                     дегі жобаны іске асыру
</w:t>
      </w:r>
      <w:r>
        <w:br/>
      </w:r>
      <w:r>
        <w:rPr>
          <w:rFonts w:ascii="Times New Roman"/>
          <w:b w:val="false"/>
          <w:i w:val="false"/>
          <w:color w:val="000000"/>
          <w:sz w:val="28"/>
        </w:rPr>
        <w:t>
              032                32  Сыртқы заемдар есебінен
</w:t>
      </w:r>
      <w:r>
        <w:br/>
      </w:r>
      <w:r>
        <w:rPr>
          <w:rFonts w:ascii="Times New Roman"/>
          <w:b w:val="false"/>
          <w:i w:val="false"/>
          <w:color w:val="000000"/>
          <w:sz w:val="28"/>
        </w:rPr>
        <w:t>
                                     Ұзынағаш-Георгиевка учаскесін.
</w:t>
      </w:r>
      <w:r>
        <w:br/>
      </w:r>
      <w:r>
        <w:rPr>
          <w:rFonts w:ascii="Times New Roman"/>
          <w:b w:val="false"/>
          <w:i w:val="false"/>
          <w:color w:val="000000"/>
          <w:sz w:val="28"/>
        </w:rPr>
        <w:t>
                                     дегі жобаны іске асыру
</w:t>
      </w:r>
      <w:r>
        <w:br/>
      </w:r>
      <w:r>
        <w:rPr>
          <w:rFonts w:ascii="Times New Roman"/>
          <w:b w:val="false"/>
          <w:i w:val="false"/>
          <w:color w:val="000000"/>
          <w:sz w:val="28"/>
        </w:rPr>
        <w:t>
              033                33  Ішкі көздер есебінен
</w:t>
      </w:r>
      <w:r>
        <w:br/>
      </w:r>
      <w:r>
        <w:rPr>
          <w:rFonts w:ascii="Times New Roman"/>
          <w:b w:val="false"/>
          <w:i w:val="false"/>
          <w:color w:val="000000"/>
          <w:sz w:val="28"/>
        </w:rPr>
        <w:t>
                                     Ұзынағаш-Георгиевка
</w:t>
      </w:r>
      <w:r>
        <w:br/>
      </w:r>
      <w:r>
        <w:rPr>
          <w:rFonts w:ascii="Times New Roman"/>
          <w:b w:val="false"/>
          <w:i w:val="false"/>
          <w:color w:val="000000"/>
          <w:sz w:val="28"/>
        </w:rPr>
        <w:t>
                                     учаскесіндегі жобаны іске асыру
</w:t>
      </w:r>
      <w:r>
        <w:br/>
      </w:r>
      <w:r>
        <w:rPr>
          <w:rFonts w:ascii="Times New Roman"/>
          <w:b w:val="false"/>
          <w:i w:val="false"/>
          <w:color w:val="000000"/>
          <w:sz w:val="28"/>
        </w:rPr>
        <w:t>
       2                  2          Байланыс жүйелері
</w:t>
      </w:r>
      <w:r>
        <w:br/>
      </w:r>
      <w:r>
        <w:rPr>
          <w:rFonts w:ascii="Times New Roman"/>
          <w:b w:val="false"/>
          <w:i w:val="false"/>
          <w:color w:val="000000"/>
          <w:sz w:val="28"/>
        </w:rPr>
        <w:t>
          044                44      Радиожиілік спектрі мен
</w:t>
      </w:r>
      <w:r>
        <w:br/>
      </w:r>
      <w:r>
        <w:rPr>
          <w:rFonts w:ascii="Times New Roman"/>
          <w:b w:val="false"/>
          <w:i w:val="false"/>
          <w:color w:val="000000"/>
          <w:sz w:val="28"/>
        </w:rPr>
        <w:t>
                                     радиоэлектрондық құралдардың
</w:t>
      </w:r>
      <w:r>
        <w:br/>
      </w:r>
      <w:r>
        <w:rPr>
          <w:rFonts w:ascii="Times New Roman"/>
          <w:b w:val="false"/>
          <w:i w:val="false"/>
          <w:color w:val="000000"/>
          <w:sz w:val="28"/>
        </w:rPr>
        <w:t>
                                     мониторингі жүйесін құру
</w:t>
      </w:r>
      <w:r>
        <w:br/>
      </w:r>
      <w:r>
        <w:rPr>
          <w:rFonts w:ascii="Times New Roman"/>
          <w:b w:val="false"/>
          <w:i w:val="false"/>
          <w:color w:val="000000"/>
          <w:sz w:val="28"/>
        </w:rPr>
        <w:t>
          709                07  19  Радиожиiлiк спектрi және
</w:t>
      </w:r>
      <w:r>
        <w:br/>
      </w:r>
      <w:r>
        <w:rPr>
          <w:rFonts w:ascii="Times New Roman"/>
          <w:b w:val="false"/>
          <w:i w:val="false"/>
          <w:color w:val="000000"/>
          <w:sz w:val="28"/>
        </w:rPr>
        <w:t>
                                     радиоэлектрондық құралдар
</w:t>
      </w:r>
      <w:r>
        <w:br/>
      </w:r>
      <w:r>
        <w:rPr>
          <w:rFonts w:ascii="Times New Roman"/>
          <w:b w:val="false"/>
          <w:i w:val="false"/>
          <w:color w:val="000000"/>
          <w:sz w:val="28"/>
        </w:rPr>
        <w:t>
                                     мониторингi жүйесiн сүйемелдеу
</w:t>
      </w:r>
      <w:r>
        <w:br/>
      </w:r>
      <w:r>
        <w:rPr>
          <w:rFonts w:ascii="Times New Roman"/>
          <w:b w:val="false"/>
          <w:i w:val="false"/>
          <w:color w:val="000000"/>
          <w:sz w:val="28"/>
        </w:rPr>
        <w:t>
       3                  3          Су көлігі
</w:t>
      </w:r>
      <w:r>
        <w:br/>
      </w:r>
      <w:r>
        <w:rPr>
          <w:rFonts w:ascii="Times New Roman"/>
          <w:b w:val="false"/>
          <w:i w:val="false"/>
          <w:color w:val="000000"/>
          <w:sz w:val="28"/>
        </w:rPr>
        <w:t>
          033                33      Су жолдарын кеме жүретiн
</w:t>
      </w:r>
      <w:r>
        <w:br/>
      </w:r>
      <w:r>
        <w:rPr>
          <w:rFonts w:ascii="Times New Roman"/>
          <w:b w:val="false"/>
          <w:i w:val="false"/>
          <w:color w:val="000000"/>
          <w:sz w:val="28"/>
        </w:rPr>
        <w:t>
                                     жағдайда қамтамасыз ету және
</w:t>
      </w:r>
      <w:r>
        <w:br/>
      </w:r>
      <w:r>
        <w:rPr>
          <w:rFonts w:ascii="Times New Roman"/>
          <w:b w:val="false"/>
          <w:i w:val="false"/>
          <w:color w:val="000000"/>
          <w:sz w:val="28"/>
        </w:rPr>
        <w:t>
                                     шлюздердi ұстау
</w:t>
      </w:r>
      <w:r>
        <w:br/>
      </w:r>
      <w:r>
        <w:rPr>
          <w:rFonts w:ascii="Times New Roman"/>
          <w:b w:val="false"/>
          <w:i w:val="false"/>
          <w:color w:val="000000"/>
          <w:sz w:val="28"/>
        </w:rPr>
        <w:t>
          068                07  20  Қазақстан Республикасы
</w:t>
      </w:r>
      <w:r>
        <w:br/>
      </w:r>
      <w:r>
        <w:rPr>
          <w:rFonts w:ascii="Times New Roman"/>
          <w:b w:val="false"/>
          <w:i w:val="false"/>
          <w:color w:val="000000"/>
          <w:sz w:val="28"/>
        </w:rPr>
        <w:t>
                                     теңiзшiсiнiң паспортын дайындау
</w:t>
      </w:r>
      <w:r>
        <w:br/>
      </w:r>
      <w:r>
        <w:rPr>
          <w:rFonts w:ascii="Times New Roman"/>
          <w:b w:val="false"/>
          <w:i w:val="false"/>
          <w:color w:val="000000"/>
          <w:sz w:val="28"/>
        </w:rPr>
        <w:t>
          072                07  21  Шульба шлюзiн салу
</w:t>
      </w:r>
      <w:r>
        <w:br/>
      </w:r>
      <w:r>
        <w:rPr>
          <w:rFonts w:ascii="Times New Roman"/>
          <w:b w:val="false"/>
          <w:i w:val="false"/>
          <w:color w:val="000000"/>
          <w:sz w:val="28"/>
        </w:rPr>
        <w:t>
       4                  4          Әуе көлігі
</w:t>
      </w:r>
      <w:r>
        <w:br/>
      </w:r>
      <w:r>
        <w:rPr>
          <w:rFonts w:ascii="Times New Roman"/>
          <w:b w:val="false"/>
          <w:i w:val="false"/>
          <w:color w:val="000000"/>
          <w:sz w:val="28"/>
        </w:rPr>
        <w:t>
          035                35      Азаматтық авиацияға арналған
</w:t>
      </w:r>
      <w:r>
        <w:br/>
      </w:r>
      <w:r>
        <w:rPr>
          <w:rFonts w:ascii="Times New Roman"/>
          <w:b w:val="false"/>
          <w:i w:val="false"/>
          <w:color w:val="000000"/>
          <w:sz w:val="28"/>
        </w:rPr>
        <w:t>
                                     әуе кемелерiнiң, әуе
</w:t>
      </w:r>
      <w:r>
        <w:br/>
      </w:r>
      <w:r>
        <w:rPr>
          <w:rFonts w:ascii="Times New Roman"/>
          <w:b w:val="false"/>
          <w:i w:val="false"/>
          <w:color w:val="000000"/>
          <w:sz w:val="28"/>
        </w:rPr>
        <w:t>
                                     жолдарының және әуе
</w:t>
      </w:r>
      <w:r>
        <w:br/>
      </w:r>
      <w:r>
        <w:rPr>
          <w:rFonts w:ascii="Times New Roman"/>
          <w:b w:val="false"/>
          <w:i w:val="false"/>
          <w:color w:val="000000"/>
          <w:sz w:val="28"/>
        </w:rPr>
        <w:t>
                                     айлақтарының мемлекеттiк
</w:t>
      </w:r>
      <w:r>
        <w:br/>
      </w:r>
      <w:r>
        <w:rPr>
          <w:rFonts w:ascii="Times New Roman"/>
          <w:b w:val="false"/>
          <w:i w:val="false"/>
          <w:color w:val="000000"/>
          <w:sz w:val="28"/>
        </w:rPr>
        <w:t>
                                     тiзiлiмiн жүргiзу жөнiндегi
</w:t>
      </w:r>
      <w:r>
        <w:br/>
      </w:r>
      <w:r>
        <w:rPr>
          <w:rFonts w:ascii="Times New Roman"/>
          <w:b w:val="false"/>
          <w:i w:val="false"/>
          <w:color w:val="000000"/>
          <w:sz w:val="28"/>
        </w:rPr>
        <w:t>
                                     құжаттарды дайындау
</w:t>
      </w:r>
      <w:r>
        <w:br/>
      </w:r>
      <w:r>
        <w:rPr>
          <w:rFonts w:ascii="Times New Roman"/>
          <w:b w:val="false"/>
          <w:i w:val="false"/>
          <w:color w:val="000000"/>
          <w:sz w:val="28"/>
        </w:rPr>
        <w:t>
          037                37      Астана қаласындағы халықаралық
</w:t>
      </w:r>
      <w:r>
        <w:br/>
      </w:r>
      <w:r>
        <w:rPr>
          <w:rFonts w:ascii="Times New Roman"/>
          <w:b w:val="false"/>
          <w:i w:val="false"/>
          <w:color w:val="000000"/>
          <w:sz w:val="28"/>
        </w:rPr>
        <w:t>
                                     әуежай құрылысы
</w:t>
      </w:r>
      <w:r>
        <w:br/>
      </w:r>
      <w:r>
        <w:rPr>
          <w:rFonts w:ascii="Times New Roman"/>
          <w:b w:val="false"/>
          <w:i w:val="false"/>
          <w:color w:val="000000"/>
          <w:sz w:val="28"/>
        </w:rPr>
        <w:t>
              080                80  Cыртқы заемдар есебiнен жобаны
</w:t>
      </w:r>
      <w:r>
        <w:br/>
      </w:r>
      <w:r>
        <w:rPr>
          <w:rFonts w:ascii="Times New Roman"/>
          <w:b w:val="false"/>
          <w:i w:val="false"/>
          <w:color w:val="000000"/>
          <w:sz w:val="28"/>
        </w:rPr>
        <w:t>
                                     іске асыру
</w:t>
      </w:r>
      <w:r>
        <w:br/>
      </w:r>
      <w:r>
        <w:rPr>
          <w:rFonts w:ascii="Times New Roman"/>
          <w:b w:val="false"/>
          <w:i w:val="false"/>
          <w:color w:val="000000"/>
          <w:sz w:val="28"/>
        </w:rPr>
        <w:t>
              081                81  Ішкі көздердің есебiнен жобаны
</w:t>
      </w:r>
      <w:r>
        <w:br/>
      </w:r>
      <w:r>
        <w:rPr>
          <w:rFonts w:ascii="Times New Roman"/>
          <w:b w:val="false"/>
          <w:i w:val="false"/>
          <w:color w:val="000000"/>
          <w:sz w:val="28"/>
        </w:rPr>
        <w:t>
                                     іске асыру
</w:t>
      </w:r>
      <w:r>
        <w:br/>
      </w:r>
      <w:r>
        <w:rPr>
          <w:rFonts w:ascii="Times New Roman"/>
          <w:b w:val="false"/>
          <w:i w:val="false"/>
          <w:color w:val="000000"/>
          <w:sz w:val="28"/>
        </w:rPr>
        <w:t>
          064                07  22  "Астана халықаралық әуежайы"
</w:t>
      </w:r>
      <w:r>
        <w:br/>
      </w:r>
      <w:r>
        <w:rPr>
          <w:rFonts w:ascii="Times New Roman"/>
          <w:b w:val="false"/>
          <w:i w:val="false"/>
          <w:color w:val="000000"/>
          <w:sz w:val="28"/>
        </w:rPr>
        <w:t>
                                     РМК жарғылық капиталын ұлғайту
</w:t>
      </w:r>
      <w:r>
        <w:br/>
      </w:r>
      <w:r>
        <w:rPr>
          <w:rFonts w:ascii="Times New Roman"/>
          <w:b w:val="false"/>
          <w:i w:val="false"/>
          <w:color w:val="000000"/>
          <w:sz w:val="28"/>
        </w:rPr>
        <w:t>
          074                74      Жүйелі ішкі авиатасымалды
</w:t>
      </w:r>
      <w:r>
        <w:br/>
      </w:r>
      <w:r>
        <w:rPr>
          <w:rFonts w:ascii="Times New Roman"/>
          <w:b w:val="false"/>
          <w:i w:val="false"/>
          <w:color w:val="000000"/>
          <w:sz w:val="28"/>
        </w:rPr>
        <w:t>
                                     субсидиялау
</w:t>
      </w:r>
      <w:r>
        <w:br/>
      </w:r>
      <w:r>
        <w:rPr>
          <w:rFonts w:ascii="Times New Roman"/>
          <w:b w:val="false"/>
          <w:i w:val="false"/>
          <w:color w:val="000000"/>
          <w:sz w:val="28"/>
        </w:rPr>
        <w:t>
          084                84      Астана қаласындағы халықаралық
</w:t>
      </w:r>
      <w:r>
        <w:br/>
      </w:r>
      <w:r>
        <w:rPr>
          <w:rFonts w:ascii="Times New Roman"/>
          <w:b w:val="false"/>
          <w:i w:val="false"/>
          <w:color w:val="000000"/>
          <w:sz w:val="28"/>
        </w:rPr>
        <w:t>
                                     әуежайдың құрылысы жобасын
</w:t>
      </w:r>
      <w:r>
        <w:br/>
      </w:r>
      <w:r>
        <w:rPr>
          <w:rFonts w:ascii="Times New Roman"/>
          <w:b w:val="false"/>
          <w:i w:val="false"/>
          <w:color w:val="000000"/>
          <w:sz w:val="28"/>
        </w:rPr>
        <w:t>
                                     іске асыру үшін "Астана
</w:t>
      </w:r>
      <w:r>
        <w:br/>
      </w:r>
      <w:r>
        <w:rPr>
          <w:rFonts w:ascii="Times New Roman"/>
          <w:b w:val="false"/>
          <w:i w:val="false"/>
          <w:color w:val="000000"/>
          <w:sz w:val="28"/>
        </w:rPr>
        <w:t>
                                     халықаралық әуежайы" РМК-ны
</w:t>
      </w:r>
      <w:r>
        <w:br/>
      </w:r>
      <w:r>
        <w:rPr>
          <w:rFonts w:ascii="Times New Roman"/>
          <w:b w:val="false"/>
          <w:i w:val="false"/>
          <w:color w:val="000000"/>
          <w:sz w:val="28"/>
        </w:rPr>
        <w:t>
                                     несиелендіру
</w:t>
      </w:r>
      <w:r>
        <w:br/>
      </w:r>
      <w:r>
        <w:rPr>
          <w:rFonts w:ascii="Times New Roman"/>
          <w:b w:val="false"/>
          <w:i w:val="false"/>
          <w:color w:val="000000"/>
          <w:sz w:val="28"/>
        </w:rPr>
        <w:t>
              080                80  Cыртқы заемдар есебiнен жобаны
</w:t>
      </w:r>
      <w:r>
        <w:br/>
      </w:r>
      <w:r>
        <w:rPr>
          <w:rFonts w:ascii="Times New Roman"/>
          <w:b w:val="false"/>
          <w:i w:val="false"/>
          <w:color w:val="000000"/>
          <w:sz w:val="28"/>
        </w:rPr>
        <w:t>
                                     іске асыру
</w:t>
      </w:r>
      <w:r>
        <w:br/>
      </w:r>
      <w:r>
        <w:rPr>
          <w:rFonts w:ascii="Times New Roman"/>
          <w:b w:val="false"/>
          <w:i w:val="false"/>
          <w:color w:val="000000"/>
          <w:sz w:val="28"/>
        </w:rPr>
        <w:t>
          700                07  23  Астана қаласындаы әуежайдың
</w:t>
      </w:r>
      <w:r>
        <w:br/>
      </w:r>
      <w:r>
        <w:rPr>
          <w:rFonts w:ascii="Times New Roman"/>
          <w:b w:val="false"/>
          <w:i w:val="false"/>
          <w:color w:val="000000"/>
          <w:sz w:val="28"/>
        </w:rPr>
        <w:t>
                                     ұшу-қону жолағын қайта жаңарту
</w:t>
      </w:r>
      <w:r>
        <w:br/>
      </w:r>
      <w:r>
        <w:rPr>
          <w:rFonts w:ascii="Times New Roman"/>
          <w:b w:val="false"/>
          <w:i w:val="false"/>
          <w:color w:val="000000"/>
          <w:sz w:val="28"/>
        </w:rPr>
        <w:t>
       5                  5          Темiр жол көлiгi
</w:t>
      </w:r>
      <w:r>
        <w:br/>
      </w:r>
      <w:r>
        <w:rPr>
          <w:rFonts w:ascii="Times New Roman"/>
          <w:b w:val="false"/>
          <w:i w:val="false"/>
          <w:color w:val="000000"/>
          <w:sz w:val="28"/>
        </w:rPr>
        <w:t>
          301                64      Алтынсарин-Хромтау темір
</w:t>
      </w:r>
      <w:r>
        <w:br/>
      </w:r>
      <w:r>
        <w:rPr>
          <w:rFonts w:ascii="Times New Roman"/>
          <w:b w:val="false"/>
          <w:i w:val="false"/>
          <w:color w:val="000000"/>
          <w:sz w:val="28"/>
        </w:rPr>
        <w:t>
                                     жолының желісін салу
</w:t>
      </w:r>
      <w:r>
        <w:br/>
      </w:r>
      <w:r>
        <w:rPr>
          <w:rFonts w:ascii="Times New Roman"/>
          <w:b w:val="false"/>
          <w:i w:val="false"/>
          <w:color w:val="000000"/>
          <w:sz w:val="28"/>
        </w:rPr>
        <w:t>
       9                  9          Көлiк және байланыс
</w:t>
      </w:r>
      <w:r>
        <w:br/>
      </w:r>
      <w:r>
        <w:rPr>
          <w:rFonts w:ascii="Times New Roman"/>
          <w:b w:val="false"/>
          <w:i w:val="false"/>
          <w:color w:val="000000"/>
          <w:sz w:val="28"/>
        </w:rPr>
        <w:t>
                                     саласындағы өзге де қызметтер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006                04      Өткен жылдардың
</w:t>
      </w:r>
      <w:r>
        <w:br/>
      </w:r>
      <w:r>
        <w:rPr>
          <w:rFonts w:ascii="Times New Roman"/>
          <w:b w:val="false"/>
          <w:i w:val="false"/>
          <w:color w:val="000000"/>
          <w:sz w:val="28"/>
        </w:rPr>
        <w:t>
                                     мiндеттемелерiн орындау
</w:t>
      </w:r>
      <w:r>
        <w:br/>
      </w:r>
      <w:r>
        <w:rPr>
          <w:rFonts w:ascii="Times New Roman"/>
          <w:b w:val="false"/>
          <w:i w:val="false"/>
          <w:color w:val="000000"/>
          <w:sz w:val="28"/>
        </w:rPr>
        <w:t>
              031                31  Жол қорының таратылған
</w:t>
      </w:r>
      <w:r>
        <w:br/>
      </w:r>
      <w:r>
        <w:rPr>
          <w:rFonts w:ascii="Times New Roman"/>
          <w:b w:val="false"/>
          <w:i w:val="false"/>
          <w:color w:val="000000"/>
          <w:sz w:val="28"/>
        </w:rPr>
        <w:t>
                                     құқықтық қатынастарынан
</w:t>
      </w:r>
      <w:r>
        <w:br/>
      </w:r>
      <w:r>
        <w:rPr>
          <w:rFonts w:ascii="Times New Roman"/>
          <w:b w:val="false"/>
          <w:i w:val="false"/>
          <w:color w:val="000000"/>
          <w:sz w:val="28"/>
        </w:rPr>
        <w:t>
                                     туындайтын негізгі борышты
</w:t>
      </w:r>
      <w:r>
        <w:br/>
      </w:r>
      <w:r>
        <w:rPr>
          <w:rFonts w:ascii="Times New Roman"/>
          <w:b w:val="false"/>
          <w:i w:val="false"/>
          <w:color w:val="000000"/>
          <w:sz w:val="28"/>
        </w:rPr>
        <w:t>
                                     өтеу жөніндегі талаптарды
</w:t>
      </w:r>
      <w:r>
        <w:br/>
      </w:r>
      <w:r>
        <w:rPr>
          <w:rFonts w:ascii="Times New Roman"/>
          <w:b w:val="false"/>
          <w:i w:val="false"/>
          <w:color w:val="000000"/>
          <w:sz w:val="28"/>
        </w:rPr>
        <w:t>
                                     қанағаттандыру
</w:t>
      </w:r>
      <w:r>
        <w:br/>
      </w:r>
      <w:r>
        <w:rPr>
          <w:rFonts w:ascii="Times New Roman"/>
          <w:b w:val="false"/>
          <w:i w:val="false"/>
          <w:color w:val="000000"/>
          <w:sz w:val="28"/>
        </w:rPr>
        <w:t>
              034                84  Әскери тасымалдар бойынша
</w:t>
      </w:r>
      <w:r>
        <w:br/>
      </w:r>
      <w:r>
        <w:rPr>
          <w:rFonts w:ascii="Times New Roman"/>
          <w:b w:val="false"/>
          <w:i w:val="false"/>
          <w:color w:val="000000"/>
          <w:sz w:val="28"/>
        </w:rPr>
        <w:t>
                                     "Қазақстан темір жолы" ұлттық
</w:t>
      </w:r>
      <w:r>
        <w:br/>
      </w:r>
      <w:r>
        <w:rPr>
          <w:rFonts w:ascii="Times New Roman"/>
          <w:b w:val="false"/>
          <w:i w:val="false"/>
          <w:color w:val="000000"/>
          <w:sz w:val="28"/>
        </w:rPr>
        <w:t>
                                     компаниясы" ЖАҚ шығындарын өтеу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041                41      Көлік және коммуникациялар
</w:t>
      </w:r>
      <w:r>
        <w:br/>
      </w:r>
      <w:r>
        <w:rPr>
          <w:rFonts w:ascii="Times New Roman"/>
          <w:b w:val="false"/>
          <w:i w:val="false"/>
          <w:color w:val="000000"/>
          <w:sz w:val="28"/>
        </w:rPr>
        <w:t>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030                30  Жол саласындағы қолданбалы
</w:t>
      </w:r>
      <w:r>
        <w:br/>
      </w:r>
      <w:r>
        <w:rPr>
          <w:rFonts w:ascii="Times New Roman"/>
          <w:b w:val="false"/>
          <w:i w:val="false"/>
          <w:color w:val="000000"/>
          <w:sz w:val="28"/>
        </w:rPr>
        <w:t>
                                     ғылыми зерттеулер
</w:t>
      </w:r>
      <w:r>
        <w:br/>
      </w:r>
      <w:r>
        <w:rPr>
          <w:rFonts w:ascii="Times New Roman"/>
          <w:b w:val="false"/>
          <w:i w:val="false"/>
          <w:color w:val="000000"/>
          <w:sz w:val="28"/>
        </w:rPr>
        <w:t>
              031                31  Байланыс және телекоммуникация
</w:t>
      </w:r>
      <w:r>
        <w:br/>
      </w:r>
      <w:r>
        <w:rPr>
          <w:rFonts w:ascii="Times New Roman"/>
          <w:b w:val="false"/>
          <w:i w:val="false"/>
          <w:color w:val="000000"/>
          <w:sz w:val="28"/>
        </w:rPr>
        <w:t>
                                     саласындағы қолданбалы
</w:t>
      </w:r>
      <w:r>
        <w:br/>
      </w:r>
      <w:r>
        <w:rPr>
          <w:rFonts w:ascii="Times New Roman"/>
          <w:b w:val="false"/>
          <w:i w:val="false"/>
          <w:color w:val="000000"/>
          <w:sz w:val="28"/>
        </w:rPr>
        <w:t>
                                     ғылыми зерттеулер
</w:t>
      </w:r>
      <w:r>
        <w:br/>
      </w:r>
      <w:r>
        <w:rPr>
          <w:rFonts w:ascii="Times New Roman"/>
          <w:b w:val="false"/>
          <w:i w:val="false"/>
          <w:color w:val="000000"/>
          <w:sz w:val="28"/>
        </w:rPr>
        <w:t>
          042                42      Көлiктiк бақылау бекеттерiн
</w:t>
      </w:r>
      <w:r>
        <w:br/>
      </w:r>
      <w:r>
        <w:rPr>
          <w:rFonts w:ascii="Times New Roman"/>
          <w:b w:val="false"/>
          <w:i w:val="false"/>
          <w:color w:val="000000"/>
          <w:sz w:val="28"/>
        </w:rPr>
        <w:t>
                                     жобалау-iздестiру жұмыстарын
</w:t>
      </w:r>
      <w:r>
        <w:br/>
      </w:r>
      <w:r>
        <w:rPr>
          <w:rFonts w:ascii="Times New Roman"/>
          <w:b w:val="false"/>
          <w:i w:val="false"/>
          <w:color w:val="000000"/>
          <w:sz w:val="28"/>
        </w:rPr>
        <w:t>
                                     жүргiзу, жаңғырту және көшiру
</w:t>
      </w:r>
      <w:r>
        <w:br/>
      </w:r>
      <w:r>
        <w:rPr>
          <w:rFonts w:ascii="Times New Roman"/>
          <w:b w:val="false"/>
          <w:i w:val="false"/>
          <w:color w:val="000000"/>
          <w:sz w:val="28"/>
        </w:rPr>
        <w:t>
          063                07  24  Қазақстан Республикасы Көлiк
</w:t>
      </w:r>
      <w:r>
        <w:br/>
      </w:r>
      <w:r>
        <w:rPr>
          <w:rFonts w:ascii="Times New Roman"/>
          <w:b w:val="false"/>
          <w:i w:val="false"/>
          <w:color w:val="000000"/>
          <w:sz w:val="28"/>
        </w:rPr>
        <w:t>
                                     және коммуникациялар
</w:t>
      </w:r>
      <w:r>
        <w:br/>
      </w:r>
      <w:r>
        <w:rPr>
          <w:rFonts w:ascii="Times New Roman"/>
          <w:b w:val="false"/>
          <w:i w:val="false"/>
          <w:color w:val="000000"/>
          <w:sz w:val="28"/>
        </w:rPr>
        <w:t>
                                     министрлiгiнiң функционалды
</w:t>
      </w:r>
      <w:r>
        <w:br/>
      </w:r>
      <w:r>
        <w:rPr>
          <w:rFonts w:ascii="Times New Roman"/>
          <w:b w:val="false"/>
          <w:i w:val="false"/>
          <w:color w:val="000000"/>
          <w:sz w:val="28"/>
        </w:rPr>
        <w:t>
                                     мүлкiн ұстау
</w:t>
      </w:r>
      <w:r>
        <w:br/>
      </w:r>
      <w:r>
        <w:rPr>
          <w:rFonts w:ascii="Times New Roman"/>
          <w:b w:val="false"/>
          <w:i w:val="false"/>
          <w:color w:val="000000"/>
          <w:sz w:val="28"/>
        </w:rPr>
        <w:t>
          079                79      Лицензиарлардың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098                98      Алматы облысының әкімшілік
</w:t>
      </w:r>
      <w:r>
        <w:br/>
      </w:r>
      <w:r>
        <w:rPr>
          <w:rFonts w:ascii="Times New Roman"/>
          <w:b w:val="false"/>
          <w:i w:val="false"/>
          <w:color w:val="000000"/>
          <w:sz w:val="28"/>
        </w:rPr>
        <w:t>
                                     орталығын Талдықорған қаласына
</w:t>
      </w:r>
      <w:r>
        <w:br/>
      </w:r>
      <w:r>
        <w:rPr>
          <w:rFonts w:ascii="Times New Roman"/>
          <w:b w:val="false"/>
          <w:i w:val="false"/>
          <w:color w:val="000000"/>
          <w:sz w:val="28"/>
        </w:rPr>
        <w:t>
                                     көшіру жөніндегі іс-шаралар
</w:t>
      </w:r>
      <w:r>
        <w:br/>
      </w:r>
      <w:r>
        <w:rPr>
          <w:rFonts w:ascii="Times New Roman"/>
          <w:b w:val="false"/>
          <w:i w:val="false"/>
          <w:color w:val="000000"/>
          <w:sz w:val="28"/>
        </w:rPr>
        <w:t>
          403                07  25  Семей қаласында Ертіс өзені
</w:t>
      </w:r>
      <w:r>
        <w:br/>
      </w:r>
      <w:r>
        <w:rPr>
          <w:rFonts w:ascii="Times New Roman"/>
          <w:b w:val="false"/>
          <w:i w:val="false"/>
          <w:color w:val="000000"/>
          <w:sz w:val="28"/>
        </w:rPr>
        <w:t>
                                     астымен өтетін коммуникациялық
</w:t>
      </w:r>
      <w:r>
        <w:br/>
      </w:r>
      <w:r>
        <w:rPr>
          <w:rFonts w:ascii="Times New Roman"/>
          <w:b w:val="false"/>
          <w:i w:val="false"/>
          <w:color w:val="000000"/>
          <w:sz w:val="28"/>
        </w:rPr>
        <w:t>
                                     тоннельдің құрылысын аяқтау
</w:t>
      </w:r>
      <w:r>
        <w:br/>
      </w:r>
      <w:r>
        <w:rPr>
          <w:rFonts w:ascii="Times New Roman"/>
          <w:b w:val="false"/>
          <w:i w:val="false"/>
          <w:color w:val="000000"/>
          <w:sz w:val="28"/>
        </w:rPr>
        <w:t>
                                     үшін Шығыс Қазақстан облыстық
</w:t>
      </w:r>
      <w:r>
        <w:br/>
      </w:r>
      <w:r>
        <w:rPr>
          <w:rFonts w:ascii="Times New Roman"/>
          <w:b w:val="false"/>
          <w:i w:val="false"/>
          <w:color w:val="000000"/>
          <w:sz w:val="28"/>
        </w:rPr>
        <w:t>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501                65      Қазақстан Республикасы Көлік
</w:t>
      </w:r>
      <w:r>
        <w:br/>
      </w:r>
      <w:r>
        <w:rPr>
          <w:rFonts w:ascii="Times New Roman"/>
          <w:b w:val="false"/>
          <w:i w:val="false"/>
          <w:color w:val="000000"/>
          <w:sz w:val="28"/>
        </w:rPr>
        <w:t>
                                     және коммуникациялар
</w:t>
      </w:r>
      <w:r>
        <w:br/>
      </w:r>
      <w:r>
        <w:rPr>
          <w:rFonts w:ascii="Times New Roman"/>
          <w:b w:val="false"/>
          <w:i w:val="false"/>
          <w:color w:val="000000"/>
          <w:sz w:val="28"/>
        </w:rPr>
        <w:t>
                                     министрлігінің ақпараттық
</w:t>
      </w:r>
      <w:r>
        <w:br/>
      </w:r>
      <w:r>
        <w:rPr>
          <w:rFonts w:ascii="Times New Roman"/>
          <w:b w:val="false"/>
          <w:i w:val="false"/>
          <w:color w:val="000000"/>
          <w:sz w:val="28"/>
        </w:rPr>
        <w:t>
                                     жүйелерін қамтамасыз ету
</w:t>
      </w:r>
      <w:r>
        <w:br/>
      </w:r>
      <w:r>
        <w:rPr>
          <w:rFonts w:ascii="Times New Roman"/>
          <w:b w:val="false"/>
          <w:i w:val="false"/>
          <w:color w:val="000000"/>
          <w:sz w:val="28"/>
        </w:rPr>
        <w:t>
          603                66      Қазақстан Республикасының
</w:t>
      </w:r>
      <w:r>
        <w:br/>
      </w:r>
      <w:r>
        <w:rPr>
          <w:rFonts w:ascii="Times New Roman"/>
          <w:b w:val="false"/>
          <w:i w:val="false"/>
          <w:color w:val="000000"/>
          <w:sz w:val="28"/>
        </w:rPr>
        <w:t>
                                     Көлік және коммуникациялар
</w:t>
      </w:r>
      <w:r>
        <w:br/>
      </w:r>
      <w:r>
        <w:rPr>
          <w:rFonts w:ascii="Times New Roman"/>
          <w:b w:val="false"/>
          <w:i w:val="false"/>
          <w:color w:val="000000"/>
          <w:sz w:val="28"/>
        </w:rPr>
        <w:t>
                                     министрлігі органдарының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207                07  26  "Байқоңыр" кешенінің жалға
</w:t>
      </w:r>
      <w:r>
        <w:br/>
      </w:r>
      <w:r>
        <w:rPr>
          <w:rFonts w:ascii="Times New Roman"/>
          <w:b w:val="false"/>
          <w:i w:val="false"/>
          <w:color w:val="000000"/>
          <w:sz w:val="28"/>
        </w:rPr>
        <w:t>
                                     берілген мүлкін теңгерімде
</w:t>
      </w:r>
      <w:r>
        <w:br/>
      </w:r>
      <w:r>
        <w:rPr>
          <w:rFonts w:ascii="Times New Roman"/>
          <w:b w:val="false"/>
          <w:i w:val="false"/>
          <w:color w:val="000000"/>
          <w:sz w:val="28"/>
        </w:rPr>
        <w:t>
                                     ұстаушы - мемлекеттік
</w:t>
      </w:r>
      <w:r>
        <w:br/>
      </w:r>
      <w:r>
        <w:rPr>
          <w:rFonts w:ascii="Times New Roman"/>
          <w:b w:val="false"/>
          <w:i w:val="false"/>
          <w:color w:val="000000"/>
          <w:sz w:val="28"/>
        </w:rPr>
        <w:t>
                                     мекеменің материалдық-техни.
</w:t>
      </w:r>
      <w:r>
        <w:br/>
      </w:r>
      <w:r>
        <w:rPr>
          <w:rFonts w:ascii="Times New Roman"/>
          <w:b w:val="false"/>
          <w:i w:val="false"/>
          <w:color w:val="000000"/>
          <w:sz w:val="28"/>
        </w:rPr>
        <w:t>
                                     калық базасын дамыту
</w:t>
      </w:r>
      <w:r>
        <w:br/>
      </w:r>
      <w:r>
        <w:rPr>
          <w:rFonts w:ascii="Times New Roman"/>
          <w:b w:val="false"/>
          <w:i w:val="false"/>
          <w:color w:val="000000"/>
          <w:sz w:val="28"/>
        </w:rPr>
        <w:t>
          303                67      Астана қаласында мемлекеттік
</w:t>
      </w:r>
      <w:r>
        <w:br/>
      </w:r>
      <w:r>
        <w:rPr>
          <w:rFonts w:ascii="Times New Roman"/>
          <w:b w:val="false"/>
          <w:i w:val="false"/>
          <w:color w:val="000000"/>
          <w:sz w:val="28"/>
        </w:rPr>
        <w:t>
                                     органдар үшін серверлік
</w:t>
      </w:r>
      <w:r>
        <w:br/>
      </w:r>
      <w:r>
        <w:rPr>
          <w:rFonts w:ascii="Times New Roman"/>
          <w:b w:val="false"/>
          <w:i w:val="false"/>
          <w:color w:val="000000"/>
          <w:sz w:val="28"/>
        </w:rPr>
        <w:t>
                                     орталық ғимаратын салу
</w:t>
      </w:r>
      <w:r>
        <w:br/>
      </w:r>
      <w:r>
        <w:rPr>
          <w:rFonts w:ascii="Times New Roman"/>
          <w:b w:val="false"/>
          <w:i w:val="false"/>
          <w:color w:val="000000"/>
          <w:sz w:val="28"/>
        </w:rPr>
        <w:t>
          500                68      Мемлекеттік органдар
</w:t>
      </w:r>
      <w:r>
        <w:br/>
      </w:r>
      <w:r>
        <w:rPr>
          <w:rFonts w:ascii="Times New Roman"/>
          <w:b w:val="false"/>
          <w:i w:val="false"/>
          <w:color w:val="000000"/>
          <w:sz w:val="28"/>
        </w:rPr>
        <w:t>
                                     инфрақұрылымын ақпараттық
</w:t>
      </w:r>
      <w:r>
        <w:br/>
      </w:r>
      <w:r>
        <w:rPr>
          <w:rFonts w:ascii="Times New Roman"/>
          <w:b w:val="false"/>
          <w:i w:val="false"/>
          <w:color w:val="000000"/>
          <w:sz w:val="28"/>
        </w:rPr>
        <w:t>
                                     сүйемелдеу
</w:t>
      </w:r>
      <w:r>
        <w:br/>
      </w:r>
      <w:r>
        <w:rPr>
          <w:rFonts w:ascii="Times New Roman"/>
          <w:b w:val="false"/>
          <w:i w:val="false"/>
          <w:color w:val="000000"/>
          <w:sz w:val="28"/>
        </w:rPr>
        <w:t>
          601                07  27  "Жеке тұлғалар" мемлекеттік
</w:t>
      </w:r>
      <w:r>
        <w:br/>
      </w:r>
      <w:r>
        <w:rPr>
          <w:rFonts w:ascii="Times New Roman"/>
          <w:b w:val="false"/>
          <w:i w:val="false"/>
          <w:color w:val="000000"/>
          <w:sz w:val="28"/>
        </w:rPr>
        <w:t>
                                     дерекқорын құру
</w:t>
      </w:r>
      <w:r>
        <w:br/>
      </w:r>
      <w:r>
        <w:rPr>
          <w:rFonts w:ascii="Times New Roman"/>
          <w:b w:val="false"/>
          <w:i w:val="false"/>
          <w:color w:val="000000"/>
          <w:sz w:val="28"/>
        </w:rPr>
        <w:t>
          602                69      "Заңды тұлғалар" мемлекеттік
</w:t>
      </w:r>
      <w:r>
        <w:br/>
      </w:r>
      <w:r>
        <w:rPr>
          <w:rFonts w:ascii="Times New Roman"/>
          <w:b w:val="false"/>
          <w:i w:val="false"/>
          <w:color w:val="000000"/>
          <w:sz w:val="28"/>
        </w:rPr>
        <w:t>
                                     дерекқорын құру
</w:t>
      </w:r>
      <w:r>
        <w:br/>
      </w:r>
      <w:r>
        <w:rPr>
          <w:rFonts w:ascii="Times New Roman"/>
          <w:b w:val="false"/>
          <w:i w:val="false"/>
          <w:color w:val="000000"/>
          <w:sz w:val="28"/>
        </w:rPr>
        <w:t>
          604                70      Мемлекеттік органдардың
</w:t>
      </w:r>
      <w:r>
        <w:br/>
      </w:r>
      <w:r>
        <w:rPr>
          <w:rFonts w:ascii="Times New Roman"/>
          <w:b w:val="false"/>
          <w:i w:val="false"/>
          <w:color w:val="000000"/>
          <w:sz w:val="28"/>
        </w:rPr>
        <w:t>
                                     электрондық құжат айналымының
</w:t>
      </w:r>
      <w:r>
        <w:br/>
      </w:r>
      <w:r>
        <w:rPr>
          <w:rFonts w:ascii="Times New Roman"/>
          <w:b w:val="false"/>
          <w:i w:val="false"/>
          <w:color w:val="000000"/>
          <w:sz w:val="28"/>
        </w:rPr>
        <w:t>
                                     бірыңғай жүйесін құру
</w:t>
      </w:r>
      <w:r>
        <w:br/>
      </w:r>
      <w:r>
        <w:rPr>
          <w:rFonts w:ascii="Times New Roman"/>
          <w:b w:val="false"/>
          <w:i w:val="false"/>
          <w:color w:val="000000"/>
          <w:sz w:val="28"/>
        </w:rPr>
        <w:t>
          605                71      Мемлекеттік органдардың
</w:t>
      </w:r>
      <w:r>
        <w:br/>
      </w:r>
      <w:r>
        <w:rPr>
          <w:rFonts w:ascii="Times New Roman"/>
          <w:b w:val="false"/>
          <w:i w:val="false"/>
          <w:color w:val="000000"/>
          <w:sz w:val="28"/>
        </w:rPr>
        <w:t>
                                     ақпараттық инфрақұрылымын құру
</w:t>
      </w:r>
      <w:r>
        <w:br/>
      </w:r>
      <w:r>
        <w:rPr>
          <w:rFonts w:ascii="Times New Roman"/>
          <w:b w:val="false"/>
          <w:i w:val="false"/>
          <w:color w:val="000000"/>
          <w:sz w:val="28"/>
        </w:rPr>
        <w:t>
          606                72      Ақпараттық-телекоммуникациялық
</w:t>
      </w:r>
      <w:r>
        <w:br/>
      </w:r>
      <w:r>
        <w:rPr>
          <w:rFonts w:ascii="Times New Roman"/>
          <w:b w:val="false"/>
          <w:i w:val="false"/>
          <w:color w:val="000000"/>
          <w:sz w:val="28"/>
        </w:rPr>
        <w:t>
                                     ресурстардың жай-күйі
</w:t>
      </w:r>
      <w:r>
        <w:br/>
      </w:r>
      <w:r>
        <w:rPr>
          <w:rFonts w:ascii="Times New Roman"/>
          <w:b w:val="false"/>
          <w:i w:val="false"/>
          <w:color w:val="000000"/>
          <w:sz w:val="28"/>
        </w:rPr>
        <w:t>
                                     мониторингінің жүйесін құру
</w:t>
      </w:r>
      <w:r>
        <w:br/>
      </w:r>
      <w:r>
        <w:rPr>
          <w:rFonts w:ascii="Times New Roman"/>
          <w:b w:val="false"/>
          <w:i w:val="false"/>
          <w:color w:val="000000"/>
          <w:sz w:val="28"/>
        </w:rPr>
        <w:t>
          610                07  28  "Қазақстан ресурстары"
</w:t>
      </w:r>
      <w:r>
        <w:br/>
      </w:r>
      <w:r>
        <w:rPr>
          <w:rFonts w:ascii="Times New Roman"/>
          <w:b w:val="false"/>
          <w:i w:val="false"/>
          <w:color w:val="000000"/>
          <w:sz w:val="28"/>
        </w:rPr>
        <w:t>
                                     мемлекеттік деректер базасын
</w:t>
      </w:r>
      <w:r>
        <w:br/>
      </w:r>
      <w:r>
        <w:rPr>
          <w:rFonts w:ascii="Times New Roman"/>
          <w:b w:val="false"/>
          <w:i w:val="false"/>
          <w:color w:val="000000"/>
          <w:sz w:val="28"/>
        </w:rPr>
        <w:t>
                                     құру
</w:t>
      </w:r>
      <w:r>
        <w:br/>
      </w:r>
      <w:r>
        <w:rPr>
          <w:rFonts w:ascii="Times New Roman"/>
          <w:b w:val="false"/>
          <w:i w:val="false"/>
          <w:color w:val="000000"/>
          <w:sz w:val="28"/>
        </w:rPr>
        <w:t>
          710                87      "Байқоңыр" кешенінің жалға
</w:t>
      </w:r>
      <w:r>
        <w:br/>
      </w:r>
      <w:r>
        <w:rPr>
          <w:rFonts w:ascii="Times New Roman"/>
          <w:b w:val="false"/>
          <w:i w:val="false"/>
          <w:color w:val="000000"/>
          <w:sz w:val="28"/>
        </w:rPr>
        <w:t>
                                     берілген мүлкін есепке алу
</w:t>
      </w:r>
      <w:r>
        <w:br/>
      </w:r>
      <w:r>
        <w:rPr>
          <w:rFonts w:ascii="Times New Roman"/>
          <w:b w:val="false"/>
          <w:i w:val="false"/>
          <w:color w:val="000000"/>
          <w:sz w:val="28"/>
        </w:rPr>
        <w:t>
              030                30  Мемлекеттік мекеме -
</w:t>
      </w:r>
      <w:r>
        <w:br/>
      </w:r>
      <w:r>
        <w:rPr>
          <w:rFonts w:ascii="Times New Roman"/>
          <w:b w:val="false"/>
          <w:i w:val="false"/>
          <w:color w:val="000000"/>
          <w:sz w:val="28"/>
        </w:rPr>
        <w:t>
                                     "Байқоңыр" кешенінің жалға
</w:t>
      </w:r>
      <w:r>
        <w:br/>
      </w:r>
      <w:r>
        <w:rPr>
          <w:rFonts w:ascii="Times New Roman"/>
          <w:b w:val="false"/>
          <w:i w:val="false"/>
          <w:color w:val="000000"/>
          <w:sz w:val="28"/>
        </w:rPr>
        <w:t>
                                     алынған мүлкінің мемлекеттік
</w:t>
      </w:r>
      <w:r>
        <w:br/>
      </w:r>
      <w:r>
        <w:rPr>
          <w:rFonts w:ascii="Times New Roman"/>
          <w:b w:val="false"/>
          <w:i w:val="false"/>
          <w:color w:val="000000"/>
          <w:sz w:val="28"/>
        </w:rPr>
        <w:t>
                                     баланс ұстаушысы
</w:t>
      </w:r>
      <w:r>
        <w:br/>
      </w:r>
      <w:r>
        <w:rPr>
          <w:rFonts w:ascii="Times New Roman"/>
          <w:b w:val="false"/>
          <w:i w:val="false"/>
          <w:color w:val="000000"/>
          <w:sz w:val="28"/>
        </w:rPr>
        <w:t>
          711                07  30  Қазақстан Республикасының
</w:t>
      </w:r>
      <w:r>
        <w:br/>
      </w:r>
      <w:r>
        <w:rPr>
          <w:rFonts w:ascii="Times New Roman"/>
          <w:b w:val="false"/>
          <w:i w:val="false"/>
          <w:color w:val="000000"/>
          <w:sz w:val="28"/>
        </w:rPr>
        <w:t>
                                     ғарышкерлігіне кандидаттар
</w:t>
      </w:r>
      <w:r>
        <w:br/>
      </w:r>
      <w:r>
        <w:rPr>
          <w:rFonts w:ascii="Times New Roman"/>
          <w:b w:val="false"/>
          <w:i w:val="false"/>
          <w:color w:val="000000"/>
          <w:sz w:val="28"/>
        </w:rPr>
        <w:t>
                                     дайындау
</w:t>
      </w:r>
      <w:r>
        <w:br/>
      </w:r>
      <w:r>
        <w:rPr>
          <w:rFonts w:ascii="Times New Roman"/>
          <w:b w:val="false"/>
          <w:i w:val="false"/>
          <w:color w:val="000000"/>
          <w:sz w:val="28"/>
        </w:rPr>
        <w:t>
217                217               Қазақстан Республикасының
</w:t>
      </w:r>
      <w:r>
        <w:br/>
      </w:r>
      <w:r>
        <w:rPr>
          <w:rFonts w:ascii="Times New Roman"/>
          <w:b w:val="false"/>
          <w:i w:val="false"/>
          <w:color w:val="000000"/>
          <w:sz w:val="28"/>
        </w:rPr>
        <w:t>
                                     Қаржы министрлiгi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2                  2          Қаржылық қызмет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035                35      Төлем жүйелерінің қызметтері
</w:t>
      </w:r>
      <w:r>
        <w:br/>
      </w:r>
      <w:r>
        <w:rPr>
          <w:rFonts w:ascii="Times New Roman"/>
          <w:b w:val="false"/>
          <w:i w:val="false"/>
          <w:color w:val="000000"/>
          <w:sz w:val="28"/>
        </w:rPr>
        <w:t>
                                     мен телекоммуникациялық қызмет
</w:t>
      </w:r>
      <w:r>
        <w:br/>
      </w:r>
      <w:r>
        <w:rPr>
          <w:rFonts w:ascii="Times New Roman"/>
          <w:b w:val="false"/>
          <w:i w:val="false"/>
          <w:color w:val="000000"/>
          <w:sz w:val="28"/>
        </w:rPr>
        <w:t>
                                     көрсетулерге ақы төлеу
</w:t>
      </w:r>
      <w:r>
        <w:br/>
      </w:r>
      <w:r>
        <w:rPr>
          <w:rFonts w:ascii="Times New Roman"/>
          <w:b w:val="false"/>
          <w:i w:val="false"/>
          <w:color w:val="000000"/>
          <w:sz w:val="28"/>
        </w:rPr>
        <w:t>
          036                36      Жекешелендіру, меммүлікті
</w:t>
      </w:r>
      <w:r>
        <w:br/>
      </w:r>
      <w:r>
        <w:rPr>
          <w:rFonts w:ascii="Times New Roman"/>
          <w:b w:val="false"/>
          <w:i w:val="false"/>
          <w:color w:val="000000"/>
          <w:sz w:val="28"/>
        </w:rPr>
        <w:t>
                                     басқару, жекешелендіруден
</w:t>
      </w:r>
      <w:r>
        <w:br/>
      </w:r>
      <w:r>
        <w:rPr>
          <w:rFonts w:ascii="Times New Roman"/>
          <w:b w:val="false"/>
          <w:i w:val="false"/>
          <w:color w:val="000000"/>
          <w:sz w:val="28"/>
        </w:rPr>
        <w:t>
                                     кейінгі қызмет, оған және
</w:t>
      </w:r>
      <w:r>
        <w:br/>
      </w:r>
      <w:r>
        <w:rPr>
          <w:rFonts w:ascii="Times New Roman"/>
          <w:b w:val="false"/>
          <w:i w:val="false"/>
          <w:color w:val="000000"/>
          <w:sz w:val="28"/>
        </w:rPr>
        <w:t>
                                     кредит беруге қатысты дауларды
</w:t>
      </w:r>
      <w:r>
        <w:br/>
      </w:r>
      <w:r>
        <w:rPr>
          <w:rFonts w:ascii="Times New Roman"/>
          <w:b w:val="false"/>
          <w:i w:val="false"/>
          <w:color w:val="000000"/>
          <w:sz w:val="28"/>
        </w:rPr>
        <w:t>
                                     реттеу, кредиттер мен
</w:t>
      </w:r>
      <w:r>
        <w:br/>
      </w:r>
      <w:r>
        <w:rPr>
          <w:rFonts w:ascii="Times New Roman"/>
          <w:b w:val="false"/>
          <w:i w:val="false"/>
          <w:color w:val="000000"/>
          <w:sz w:val="28"/>
        </w:rPr>
        <w:t>
                                     мем.кепілдік бойынша міндетте.
</w:t>
      </w:r>
      <w:r>
        <w:br/>
      </w:r>
      <w:r>
        <w:rPr>
          <w:rFonts w:ascii="Times New Roman"/>
          <w:b w:val="false"/>
          <w:i w:val="false"/>
          <w:color w:val="000000"/>
          <w:sz w:val="28"/>
        </w:rPr>
        <w:t>
                                     мелерді орындау есебінен
</w:t>
      </w:r>
      <w:r>
        <w:br/>
      </w:r>
      <w:r>
        <w:rPr>
          <w:rFonts w:ascii="Times New Roman"/>
          <w:b w:val="false"/>
          <w:i w:val="false"/>
          <w:color w:val="000000"/>
          <w:sz w:val="28"/>
        </w:rPr>
        <w:t>
                                     алынған не өндіріп алынған
</w:t>
      </w:r>
      <w:r>
        <w:br/>
      </w:r>
      <w:r>
        <w:rPr>
          <w:rFonts w:ascii="Times New Roman"/>
          <w:b w:val="false"/>
          <w:i w:val="false"/>
          <w:color w:val="000000"/>
          <w:sz w:val="28"/>
        </w:rPr>
        <w:t>
                                     мүлікті есепке алу, сақтау
</w:t>
      </w:r>
      <w:r>
        <w:br/>
      </w:r>
      <w:r>
        <w:rPr>
          <w:rFonts w:ascii="Times New Roman"/>
          <w:b w:val="false"/>
          <w:i w:val="false"/>
          <w:color w:val="000000"/>
          <w:sz w:val="28"/>
        </w:rPr>
        <w:t>
          037                37      Қаржы  органдарын нормативтiк
</w:t>
      </w:r>
      <w:r>
        <w:br/>
      </w:r>
      <w:r>
        <w:rPr>
          <w:rFonts w:ascii="Times New Roman"/>
          <w:b w:val="false"/>
          <w:i w:val="false"/>
          <w:color w:val="000000"/>
          <w:sz w:val="28"/>
        </w:rPr>
        <w:t>
                                     құқықтық актiлермен қамтамасыз
</w:t>
      </w:r>
      <w:r>
        <w:br/>
      </w:r>
      <w:r>
        <w:rPr>
          <w:rFonts w:ascii="Times New Roman"/>
          <w:b w:val="false"/>
          <w:i w:val="false"/>
          <w:color w:val="000000"/>
          <w:sz w:val="28"/>
        </w:rPr>
        <w:t>
                                     ету
</w:t>
      </w:r>
      <w:r>
        <w:br/>
      </w:r>
      <w:r>
        <w:rPr>
          <w:rFonts w:ascii="Times New Roman"/>
          <w:b w:val="false"/>
          <w:i w:val="false"/>
          <w:color w:val="000000"/>
          <w:sz w:val="28"/>
        </w:rPr>
        <w:t>
          047                47      Бюджетке қолма-қол ақша
</w:t>
      </w:r>
      <w:r>
        <w:br/>
      </w:r>
      <w:r>
        <w:rPr>
          <w:rFonts w:ascii="Times New Roman"/>
          <w:b w:val="false"/>
          <w:i w:val="false"/>
          <w:color w:val="000000"/>
          <w:sz w:val="28"/>
        </w:rPr>
        <w:t>
                                     қабылдауды қамтамасыз ету
</w:t>
      </w:r>
      <w:r>
        <w:br/>
      </w:r>
      <w:r>
        <w:rPr>
          <w:rFonts w:ascii="Times New Roman"/>
          <w:b w:val="false"/>
          <w:i w:val="false"/>
          <w:color w:val="000000"/>
          <w:sz w:val="28"/>
        </w:rPr>
        <w:t>
                                     жөніндегі қызметтерге ақы төлеу
</w:t>
      </w:r>
      <w:r>
        <w:br/>
      </w:r>
      <w:r>
        <w:rPr>
          <w:rFonts w:ascii="Times New Roman"/>
          <w:b w:val="false"/>
          <w:i w:val="false"/>
          <w:color w:val="000000"/>
          <w:sz w:val="28"/>
        </w:rPr>
        <w:t>
          063                63      Мемлекеттік қаржыларды
</w:t>
      </w:r>
      <w:r>
        <w:br/>
      </w:r>
      <w:r>
        <w:rPr>
          <w:rFonts w:ascii="Times New Roman"/>
          <w:b w:val="false"/>
          <w:i w:val="false"/>
          <w:color w:val="000000"/>
          <w:sz w:val="28"/>
        </w:rPr>
        <w:t>
                                     жоспарлау және перспективалы
</w:t>
      </w:r>
      <w:r>
        <w:br/>
      </w:r>
      <w:r>
        <w:rPr>
          <w:rFonts w:ascii="Times New Roman"/>
          <w:b w:val="false"/>
          <w:i w:val="false"/>
          <w:color w:val="000000"/>
          <w:sz w:val="28"/>
        </w:rPr>
        <w:t>
                                     болжамдау саласындағы
</w:t>
      </w:r>
      <w:r>
        <w:br/>
      </w:r>
      <w:r>
        <w:rPr>
          <w:rFonts w:ascii="Times New Roman"/>
          <w:b w:val="false"/>
          <w:i w:val="false"/>
          <w:color w:val="000000"/>
          <w:sz w:val="28"/>
        </w:rPr>
        <w:t>
                                     қолданбалы зерттеулер
</w:t>
      </w:r>
      <w:r>
        <w:br/>
      </w:r>
      <w:r>
        <w:rPr>
          <w:rFonts w:ascii="Times New Roman"/>
          <w:b w:val="false"/>
          <w:i w:val="false"/>
          <w:color w:val="000000"/>
          <w:sz w:val="28"/>
        </w:rPr>
        <w:t>
          069                69      Инвестициялық жобалар аудитін
</w:t>
      </w:r>
      <w:r>
        <w:br/>
      </w:r>
      <w:r>
        <w:rPr>
          <w:rFonts w:ascii="Times New Roman"/>
          <w:b w:val="false"/>
          <w:i w:val="false"/>
          <w:color w:val="000000"/>
          <w:sz w:val="28"/>
        </w:rPr>
        <w:t>
                                     жүзеге асыру
</w:t>
      </w:r>
      <w:r>
        <w:br/>
      </w:r>
      <w:r>
        <w:rPr>
          <w:rFonts w:ascii="Times New Roman"/>
          <w:b w:val="false"/>
          <w:i w:val="false"/>
          <w:color w:val="000000"/>
          <w:sz w:val="28"/>
        </w:rPr>
        <w:t>
              100                70  Ішкі көздердің есебінен
</w:t>
      </w:r>
      <w:r>
        <w:br/>
      </w:r>
      <w:r>
        <w:rPr>
          <w:rFonts w:ascii="Times New Roman"/>
          <w:b w:val="false"/>
          <w:i w:val="false"/>
          <w:color w:val="000000"/>
          <w:sz w:val="28"/>
        </w:rPr>
        <w:t>
                                     жобалардың аудиті
</w:t>
      </w:r>
      <w:r>
        <w:br/>
      </w:r>
      <w:r>
        <w:rPr>
          <w:rFonts w:ascii="Times New Roman"/>
          <w:b w:val="false"/>
          <w:i w:val="false"/>
          <w:color w:val="000000"/>
          <w:sz w:val="28"/>
        </w:rPr>
        <w:t>
          079                79      Лицензиарлардың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084                84      Халықаралық қаржы ұйымдарының
</w:t>
      </w:r>
      <w:r>
        <w:br/>
      </w:r>
      <w:r>
        <w:rPr>
          <w:rFonts w:ascii="Times New Roman"/>
          <w:b w:val="false"/>
          <w:i w:val="false"/>
          <w:color w:val="000000"/>
          <w:sz w:val="28"/>
        </w:rPr>
        <w:t>
                                     акцияларын сатып алу
</w:t>
      </w:r>
      <w:r>
        <w:br/>
      </w:r>
      <w:r>
        <w:rPr>
          <w:rFonts w:ascii="Times New Roman"/>
          <w:b w:val="false"/>
          <w:i w:val="false"/>
          <w:color w:val="000000"/>
          <w:sz w:val="28"/>
        </w:rPr>
        <w:t>
          098                98      Алматы облысының әкімшілік
</w:t>
      </w:r>
      <w:r>
        <w:br/>
      </w:r>
      <w:r>
        <w:rPr>
          <w:rFonts w:ascii="Times New Roman"/>
          <w:b w:val="false"/>
          <w:i w:val="false"/>
          <w:color w:val="000000"/>
          <w:sz w:val="28"/>
        </w:rPr>
        <w:t>
                                     орталығын Талдықорған қаласына
</w:t>
      </w:r>
      <w:r>
        <w:br/>
      </w:r>
      <w:r>
        <w:rPr>
          <w:rFonts w:ascii="Times New Roman"/>
          <w:b w:val="false"/>
          <w:i w:val="false"/>
          <w:color w:val="000000"/>
          <w:sz w:val="28"/>
        </w:rPr>
        <w:t>
                                     көшіру жөніндегі іс-шаралар
</w:t>
      </w:r>
      <w:r>
        <w:br/>
      </w:r>
      <w:r>
        <w:rPr>
          <w:rFonts w:ascii="Times New Roman"/>
          <w:b w:val="false"/>
          <w:i w:val="false"/>
          <w:color w:val="000000"/>
          <w:sz w:val="28"/>
        </w:rPr>
        <w:t>
          500                70      Мемлекеттік меншік тізілімін
</w:t>
      </w:r>
      <w:r>
        <w:br/>
      </w:r>
      <w:r>
        <w:rPr>
          <w:rFonts w:ascii="Times New Roman"/>
          <w:b w:val="false"/>
          <w:i w:val="false"/>
          <w:color w:val="000000"/>
          <w:sz w:val="28"/>
        </w:rPr>
        <w:t>
                                     жүргізудің ақпараттық жүйесін
</w:t>
      </w:r>
      <w:r>
        <w:br/>
      </w:r>
      <w:r>
        <w:rPr>
          <w:rFonts w:ascii="Times New Roman"/>
          <w:b w:val="false"/>
          <w:i w:val="false"/>
          <w:color w:val="000000"/>
          <w:sz w:val="28"/>
        </w:rPr>
        <w:t>
                                     қамтамасыз ету
</w:t>
      </w:r>
      <w:r>
        <w:br/>
      </w:r>
      <w:r>
        <w:rPr>
          <w:rFonts w:ascii="Times New Roman"/>
          <w:b w:val="false"/>
          <w:i w:val="false"/>
          <w:color w:val="000000"/>
          <w:sz w:val="28"/>
        </w:rPr>
        <w:t>
          501                71      Қазақстан Республикасының
</w:t>
      </w:r>
      <w:r>
        <w:br/>
      </w:r>
      <w:r>
        <w:rPr>
          <w:rFonts w:ascii="Times New Roman"/>
          <w:b w:val="false"/>
          <w:i w:val="false"/>
          <w:color w:val="000000"/>
          <w:sz w:val="28"/>
        </w:rPr>
        <w:t>
                                     Қаржы министрлігі органдарының
</w:t>
      </w:r>
      <w:r>
        <w:br/>
      </w:r>
      <w:r>
        <w:rPr>
          <w:rFonts w:ascii="Times New Roman"/>
          <w:b w:val="false"/>
          <w:i w:val="false"/>
          <w:color w:val="000000"/>
          <w:sz w:val="28"/>
        </w:rPr>
        <w:t>
                                     ақпараттық жүйелерін
</w:t>
      </w:r>
      <w:r>
        <w:br/>
      </w:r>
      <w:r>
        <w:rPr>
          <w:rFonts w:ascii="Times New Roman"/>
          <w:b w:val="false"/>
          <w:i w:val="false"/>
          <w:color w:val="000000"/>
          <w:sz w:val="28"/>
        </w:rPr>
        <w:t>
                                     қамтамасыз ету
</w:t>
      </w:r>
      <w:r>
        <w:br/>
      </w:r>
      <w:r>
        <w:rPr>
          <w:rFonts w:ascii="Times New Roman"/>
          <w:b w:val="false"/>
          <w:i w:val="false"/>
          <w:color w:val="000000"/>
          <w:sz w:val="28"/>
        </w:rPr>
        <w:t>
              030                30  Қазақстан Республикасы Қаржы
</w:t>
      </w:r>
      <w:r>
        <w:br/>
      </w:r>
      <w:r>
        <w:rPr>
          <w:rFonts w:ascii="Times New Roman"/>
          <w:b w:val="false"/>
          <w:i w:val="false"/>
          <w:color w:val="000000"/>
          <w:sz w:val="28"/>
        </w:rPr>
        <w:t>
                                     министрлігінің ақпараттық
</w:t>
      </w:r>
      <w:r>
        <w:br/>
      </w:r>
      <w:r>
        <w:rPr>
          <w:rFonts w:ascii="Times New Roman"/>
          <w:b w:val="false"/>
          <w:i w:val="false"/>
          <w:color w:val="000000"/>
          <w:sz w:val="28"/>
        </w:rPr>
        <w:t>
                                     жүйелерін сүйемелдеу
</w:t>
      </w:r>
      <w:r>
        <w:br/>
      </w:r>
      <w:r>
        <w:rPr>
          <w:rFonts w:ascii="Times New Roman"/>
          <w:b w:val="false"/>
          <w:i w:val="false"/>
          <w:color w:val="000000"/>
          <w:sz w:val="28"/>
        </w:rPr>
        <w:t>
              031                31  Қазнашылықтың ақпараттық
</w:t>
      </w:r>
      <w:r>
        <w:br/>
      </w:r>
      <w:r>
        <w:rPr>
          <w:rFonts w:ascii="Times New Roman"/>
          <w:b w:val="false"/>
          <w:i w:val="false"/>
          <w:color w:val="000000"/>
          <w:sz w:val="28"/>
        </w:rPr>
        <w:t>
                                     жүйесін сүйемелдеу
</w:t>
      </w:r>
      <w:r>
        <w:br/>
      </w:r>
      <w:r>
        <w:rPr>
          <w:rFonts w:ascii="Times New Roman"/>
          <w:b w:val="false"/>
          <w:i w:val="false"/>
          <w:color w:val="000000"/>
          <w:sz w:val="28"/>
        </w:rPr>
        <w:t>
              032                32  Ақпараттық жүйелерді, жалпы
</w:t>
      </w:r>
      <w:r>
        <w:br/>
      </w:r>
      <w:r>
        <w:rPr>
          <w:rFonts w:ascii="Times New Roman"/>
          <w:b w:val="false"/>
          <w:i w:val="false"/>
          <w:color w:val="000000"/>
          <w:sz w:val="28"/>
        </w:rPr>
        <w:t>
                                     мақсаттағы телекоммуникация.
</w:t>
      </w:r>
      <w:r>
        <w:br/>
      </w:r>
      <w:r>
        <w:rPr>
          <w:rFonts w:ascii="Times New Roman"/>
          <w:b w:val="false"/>
          <w:i w:val="false"/>
          <w:color w:val="000000"/>
          <w:sz w:val="28"/>
        </w:rPr>
        <w:t>
                                     ларды және салық әкімшілігін
</w:t>
      </w:r>
      <w:r>
        <w:br/>
      </w:r>
      <w:r>
        <w:rPr>
          <w:rFonts w:ascii="Times New Roman"/>
          <w:b w:val="false"/>
          <w:i w:val="false"/>
          <w:color w:val="000000"/>
          <w:sz w:val="28"/>
        </w:rPr>
        <w:t>
                                     жүргізу жүйелерін сүйемелдеу
</w:t>
      </w:r>
      <w:r>
        <w:br/>
      </w:r>
      <w:r>
        <w:rPr>
          <w:rFonts w:ascii="Times New Roman"/>
          <w:b w:val="false"/>
          <w:i w:val="false"/>
          <w:color w:val="000000"/>
          <w:sz w:val="28"/>
        </w:rPr>
        <w:t>
          201                11      Қазақстан Республикасы Қаржы
</w:t>
      </w:r>
      <w:r>
        <w:br/>
      </w:r>
      <w:r>
        <w:rPr>
          <w:rFonts w:ascii="Times New Roman"/>
          <w:b w:val="false"/>
          <w:i w:val="false"/>
          <w:color w:val="000000"/>
          <w:sz w:val="28"/>
        </w:rPr>
        <w:t>
                                     министрлігінің салық
</w:t>
      </w:r>
      <w:r>
        <w:br/>
      </w:r>
      <w:r>
        <w:rPr>
          <w:rFonts w:ascii="Times New Roman"/>
          <w:b w:val="false"/>
          <w:i w:val="false"/>
          <w:color w:val="000000"/>
          <w:sz w:val="28"/>
        </w:rPr>
        <w:t>
                                     органдарын материалдық-техни.
</w:t>
      </w:r>
      <w:r>
        <w:br/>
      </w:r>
      <w:r>
        <w:rPr>
          <w:rFonts w:ascii="Times New Roman"/>
          <w:b w:val="false"/>
          <w:i w:val="false"/>
          <w:color w:val="000000"/>
          <w:sz w:val="28"/>
        </w:rPr>
        <w:t>
                                     калық қамтамасыз ету
</w:t>
      </w:r>
      <w:r>
        <w:br/>
      </w:r>
      <w:r>
        <w:rPr>
          <w:rFonts w:ascii="Times New Roman"/>
          <w:b w:val="false"/>
          <w:i w:val="false"/>
          <w:color w:val="000000"/>
          <w:sz w:val="28"/>
        </w:rPr>
        <w:t>
          505                14      "Акциз өнімдерінің айналымына
</w:t>
      </w:r>
      <w:r>
        <w:br/>
      </w:r>
      <w:r>
        <w:rPr>
          <w:rFonts w:ascii="Times New Roman"/>
          <w:b w:val="false"/>
          <w:i w:val="false"/>
          <w:color w:val="000000"/>
          <w:sz w:val="28"/>
        </w:rPr>
        <w:t>
                                     және өндірісіне бақылау"
</w:t>
      </w:r>
      <w:r>
        <w:br/>
      </w:r>
      <w:r>
        <w:rPr>
          <w:rFonts w:ascii="Times New Roman"/>
          <w:b w:val="false"/>
          <w:i w:val="false"/>
          <w:color w:val="000000"/>
          <w:sz w:val="28"/>
        </w:rPr>
        <w:t>
                                     ақпараттық жүйесін сүйемелдеу
</w:t>
      </w:r>
      <w:r>
        <w:br/>
      </w:r>
      <w:r>
        <w:rPr>
          <w:rFonts w:ascii="Times New Roman"/>
          <w:b w:val="false"/>
          <w:i w:val="false"/>
          <w:color w:val="000000"/>
          <w:sz w:val="28"/>
        </w:rPr>
        <w:t>
          605                19      "Акциз өнімдерінің айналымына
</w:t>
      </w:r>
      <w:r>
        <w:br/>
      </w:r>
      <w:r>
        <w:rPr>
          <w:rFonts w:ascii="Times New Roman"/>
          <w:b w:val="false"/>
          <w:i w:val="false"/>
          <w:color w:val="000000"/>
          <w:sz w:val="28"/>
        </w:rPr>
        <w:t>
                                     және өндірісіне бақылау"
</w:t>
      </w:r>
      <w:r>
        <w:br/>
      </w:r>
      <w:r>
        <w:rPr>
          <w:rFonts w:ascii="Times New Roman"/>
          <w:b w:val="false"/>
          <w:i w:val="false"/>
          <w:color w:val="000000"/>
          <w:sz w:val="28"/>
        </w:rPr>
        <w:t>
                                     ақпараттық жүйесін дамыту
</w:t>
      </w:r>
      <w:r>
        <w:br/>
      </w:r>
      <w:r>
        <w:rPr>
          <w:rFonts w:ascii="Times New Roman"/>
          <w:b w:val="false"/>
          <w:i w:val="false"/>
          <w:color w:val="000000"/>
          <w:sz w:val="28"/>
        </w:rPr>
        <w:t>
          702                22      Қайта ұйымдастыру және
</w:t>
      </w:r>
      <w:r>
        <w:br/>
      </w:r>
      <w:r>
        <w:rPr>
          <w:rFonts w:ascii="Times New Roman"/>
          <w:b w:val="false"/>
          <w:i w:val="false"/>
          <w:color w:val="000000"/>
          <w:sz w:val="28"/>
        </w:rPr>
        <w:t>
                                     банкроттық рәсімдерін жүргізу
</w:t>
      </w:r>
      <w:r>
        <w:br/>
      </w:r>
      <w:r>
        <w:rPr>
          <w:rFonts w:ascii="Times New Roman"/>
          <w:b w:val="false"/>
          <w:i w:val="false"/>
          <w:color w:val="000000"/>
          <w:sz w:val="28"/>
        </w:rPr>
        <w:t>
          703                24      Акциздік және есептеу-бақылау
</w:t>
      </w:r>
      <w:r>
        <w:br/>
      </w:r>
      <w:r>
        <w:rPr>
          <w:rFonts w:ascii="Times New Roman"/>
          <w:b w:val="false"/>
          <w:i w:val="false"/>
          <w:color w:val="000000"/>
          <w:sz w:val="28"/>
        </w:rPr>
        <w:t>
                                     маркаларын, куәліктер мен
</w:t>
      </w:r>
      <w:r>
        <w:br/>
      </w:r>
      <w:r>
        <w:rPr>
          <w:rFonts w:ascii="Times New Roman"/>
          <w:b w:val="false"/>
          <w:i w:val="false"/>
          <w:color w:val="000000"/>
          <w:sz w:val="28"/>
        </w:rPr>
        <w:t>
                                     маркаларды басып шығару
</w:t>
      </w:r>
      <w:r>
        <w:br/>
      </w:r>
      <w:r>
        <w:rPr>
          <w:rFonts w:ascii="Times New Roman"/>
          <w:b w:val="false"/>
          <w:i w:val="false"/>
          <w:color w:val="000000"/>
          <w:sz w:val="28"/>
        </w:rPr>
        <w:t>
          705                25      Жекелеген негіздемелер бойынша
</w:t>
      </w:r>
      <w:r>
        <w:br/>
      </w:r>
      <w:r>
        <w:rPr>
          <w:rFonts w:ascii="Times New Roman"/>
          <w:b w:val="false"/>
          <w:i w:val="false"/>
          <w:color w:val="000000"/>
          <w:sz w:val="28"/>
        </w:rPr>
        <w:t>
                                     мемлекеттік меншігіне түскен
</w:t>
      </w:r>
      <w:r>
        <w:br/>
      </w:r>
      <w:r>
        <w:rPr>
          <w:rFonts w:ascii="Times New Roman"/>
          <w:b w:val="false"/>
          <w:i w:val="false"/>
          <w:color w:val="000000"/>
          <w:sz w:val="28"/>
        </w:rPr>
        <w:t>
                                     мүліктерді бағалау, сақтау
</w:t>
      </w:r>
      <w:r>
        <w:br/>
      </w:r>
      <w:r>
        <w:rPr>
          <w:rFonts w:ascii="Times New Roman"/>
          <w:b w:val="false"/>
          <w:i w:val="false"/>
          <w:color w:val="000000"/>
          <w:sz w:val="28"/>
        </w:rPr>
        <w:t>
                                     және сату
</w:t>
      </w:r>
      <w:r>
        <w:br/>
      </w:r>
      <w:r>
        <w:rPr>
          <w:rFonts w:ascii="Times New Roman"/>
          <w:b w:val="false"/>
          <w:i w:val="false"/>
          <w:color w:val="000000"/>
          <w:sz w:val="28"/>
        </w:rPr>
        <w:t>
          706                77  01  Трансферттік бағаларды қолдану
</w:t>
      </w:r>
      <w:r>
        <w:br/>
      </w:r>
      <w:r>
        <w:rPr>
          <w:rFonts w:ascii="Times New Roman"/>
          <w:b w:val="false"/>
          <w:i w:val="false"/>
          <w:color w:val="000000"/>
          <w:sz w:val="28"/>
        </w:rPr>
        <w:t>
                                     кезінде мемлекеттік бақылау
</w:t>
      </w:r>
      <w:r>
        <w:br/>
      </w:r>
      <w:r>
        <w:rPr>
          <w:rFonts w:ascii="Times New Roman"/>
          <w:b w:val="false"/>
          <w:i w:val="false"/>
          <w:color w:val="000000"/>
          <w:sz w:val="28"/>
        </w:rPr>
        <w:t>
                                     үшін пайдаланылатын ресми
</w:t>
      </w:r>
      <w:r>
        <w:br/>
      </w:r>
      <w:r>
        <w:rPr>
          <w:rFonts w:ascii="Times New Roman"/>
          <w:b w:val="false"/>
          <w:i w:val="false"/>
          <w:color w:val="000000"/>
          <w:sz w:val="28"/>
        </w:rPr>
        <w:t>
                                     ақпараттар көзін сатып алу
</w:t>
      </w:r>
      <w:r>
        <w:br/>
      </w:r>
      <w:r>
        <w:rPr>
          <w:rFonts w:ascii="Times New Roman"/>
          <w:b w:val="false"/>
          <w:i w:val="false"/>
          <w:color w:val="000000"/>
          <w:sz w:val="28"/>
        </w:rPr>
        <w:t>
          707                77  02  Ірі салық төлеушілердің
</w:t>
      </w:r>
      <w:r>
        <w:br/>
      </w:r>
      <w:r>
        <w:rPr>
          <w:rFonts w:ascii="Times New Roman"/>
          <w:b w:val="false"/>
          <w:i w:val="false"/>
          <w:color w:val="000000"/>
          <w:sz w:val="28"/>
        </w:rPr>
        <w:t>
                                     салықтық әкімшілік етуін
</w:t>
      </w:r>
      <w:r>
        <w:br/>
      </w:r>
      <w:r>
        <w:rPr>
          <w:rFonts w:ascii="Times New Roman"/>
          <w:b w:val="false"/>
          <w:i w:val="false"/>
          <w:color w:val="000000"/>
          <w:sz w:val="28"/>
        </w:rPr>
        <w:t>
                                     қамтамасыз ету
</w:t>
      </w:r>
      <w:r>
        <w:br/>
      </w:r>
      <w:r>
        <w:rPr>
          <w:rFonts w:ascii="Times New Roman"/>
          <w:b w:val="false"/>
          <w:i w:val="false"/>
          <w:color w:val="000000"/>
          <w:sz w:val="28"/>
        </w:rPr>
        <w:t>
          600                72      "Қазақстан Республикасының
</w:t>
      </w:r>
      <w:r>
        <w:br/>
      </w:r>
      <w:r>
        <w:rPr>
          <w:rFonts w:ascii="Times New Roman"/>
          <w:b w:val="false"/>
          <w:i w:val="false"/>
          <w:color w:val="000000"/>
          <w:sz w:val="28"/>
        </w:rPr>
        <w:t>
                                     Қаржы министрлігі органдарының
</w:t>
      </w:r>
      <w:r>
        <w:br/>
      </w:r>
      <w:r>
        <w:rPr>
          <w:rFonts w:ascii="Times New Roman"/>
          <w:b w:val="false"/>
          <w:i w:val="false"/>
          <w:color w:val="000000"/>
          <w:sz w:val="28"/>
        </w:rPr>
        <w:t>
                                     ақпараттық жүйелерін құру"
</w:t>
      </w:r>
      <w:r>
        <w:br/>
      </w:r>
      <w:r>
        <w:rPr>
          <w:rFonts w:ascii="Times New Roman"/>
          <w:b w:val="false"/>
          <w:i w:val="false"/>
          <w:color w:val="000000"/>
          <w:sz w:val="28"/>
        </w:rPr>
        <w:t>
              030                30  Қазақстан Республикасының
</w:t>
      </w:r>
      <w:r>
        <w:br/>
      </w:r>
      <w:r>
        <w:rPr>
          <w:rFonts w:ascii="Times New Roman"/>
          <w:b w:val="false"/>
          <w:i w:val="false"/>
          <w:color w:val="000000"/>
          <w:sz w:val="28"/>
        </w:rPr>
        <w:t>
                                     Қаржы министрлігі органдарының
</w:t>
      </w:r>
      <w:r>
        <w:br/>
      </w:r>
      <w:r>
        <w:rPr>
          <w:rFonts w:ascii="Times New Roman"/>
          <w:b w:val="false"/>
          <w:i w:val="false"/>
          <w:color w:val="000000"/>
          <w:sz w:val="28"/>
        </w:rPr>
        <w:t>
                                     ақпараттық жүйелерін құру
</w:t>
      </w:r>
      <w:r>
        <w:br/>
      </w:r>
      <w:r>
        <w:rPr>
          <w:rFonts w:ascii="Times New Roman"/>
          <w:b w:val="false"/>
          <w:i w:val="false"/>
          <w:color w:val="000000"/>
          <w:sz w:val="28"/>
        </w:rPr>
        <w:t>
              031                31  Ақпараттық жүйелерді, жалпы
</w:t>
      </w:r>
      <w:r>
        <w:br/>
      </w:r>
      <w:r>
        <w:rPr>
          <w:rFonts w:ascii="Times New Roman"/>
          <w:b w:val="false"/>
          <w:i w:val="false"/>
          <w:color w:val="000000"/>
          <w:sz w:val="28"/>
        </w:rPr>
        <w:t>
                                     сипаттағы телекоммуникация.
</w:t>
      </w:r>
      <w:r>
        <w:br/>
      </w:r>
      <w:r>
        <w:rPr>
          <w:rFonts w:ascii="Times New Roman"/>
          <w:b w:val="false"/>
          <w:i w:val="false"/>
          <w:color w:val="000000"/>
          <w:sz w:val="28"/>
        </w:rPr>
        <w:t>
                                     ларды және салықтық
</w:t>
      </w:r>
      <w:r>
        <w:br/>
      </w:r>
      <w:r>
        <w:rPr>
          <w:rFonts w:ascii="Times New Roman"/>
          <w:b w:val="false"/>
          <w:i w:val="false"/>
          <w:color w:val="000000"/>
          <w:sz w:val="28"/>
        </w:rPr>
        <w:t>
                                     әкімшілендіру жүйелерін құру
</w:t>
      </w:r>
      <w:r>
        <w:br/>
      </w:r>
      <w:r>
        <w:rPr>
          <w:rFonts w:ascii="Times New Roman"/>
          <w:b w:val="false"/>
          <w:i w:val="false"/>
          <w:color w:val="000000"/>
          <w:sz w:val="28"/>
        </w:rPr>
        <w:t>
                                     және дамыту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7                   7             Тұрғын үй-коммуналдық
</w:t>
      </w:r>
      <w:r>
        <w:br/>
      </w:r>
      <w:r>
        <w:rPr>
          <w:rFonts w:ascii="Times New Roman"/>
          <w:b w:val="false"/>
          <w:i w:val="false"/>
          <w:color w:val="000000"/>
          <w:sz w:val="28"/>
        </w:rPr>
        <w:t>
                                     шаруашылық
</w:t>
      </w:r>
      <w:r>
        <w:br/>
      </w:r>
      <w:r>
        <w:rPr>
          <w:rFonts w:ascii="Times New Roman"/>
          <w:b w:val="false"/>
          <w:i w:val="false"/>
          <w:color w:val="000000"/>
          <w:sz w:val="28"/>
        </w:rPr>
        <w:t>
       2                  2          Коммуналдық шаруашылық
</w:t>
      </w:r>
      <w:r>
        <w:br/>
      </w:r>
      <w:r>
        <w:rPr>
          <w:rFonts w:ascii="Times New Roman"/>
          <w:b w:val="false"/>
          <w:i w:val="false"/>
          <w:color w:val="000000"/>
          <w:sz w:val="28"/>
        </w:rPr>
        <w:t>
          437                77  03  Су құбырлары мен кәріз желісін
</w:t>
      </w:r>
      <w:r>
        <w:br/>
      </w:r>
      <w:r>
        <w:rPr>
          <w:rFonts w:ascii="Times New Roman"/>
          <w:b w:val="false"/>
          <w:i w:val="false"/>
          <w:color w:val="000000"/>
          <w:sz w:val="28"/>
        </w:rPr>
        <w:t>
                                     жөндеуге және елді мекендерді
</w:t>
      </w:r>
      <w:r>
        <w:br/>
      </w:r>
      <w:r>
        <w:rPr>
          <w:rFonts w:ascii="Times New Roman"/>
          <w:b w:val="false"/>
          <w:i w:val="false"/>
          <w:color w:val="000000"/>
          <w:sz w:val="28"/>
        </w:rPr>
        <w:t>
                                     газбен жабдықтауға Атырау
</w:t>
      </w:r>
      <w:r>
        <w:br/>
      </w:r>
      <w:r>
        <w:rPr>
          <w:rFonts w:ascii="Times New Roman"/>
          <w:b w:val="false"/>
          <w:i w:val="false"/>
          <w:color w:val="000000"/>
          <w:sz w:val="28"/>
        </w:rPr>
        <w:t>
                                     облысының бюджетіне берілетін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3                  3          Сумен жабдықтау
</w:t>
      </w:r>
      <w:r>
        <w:br/>
      </w:r>
      <w:r>
        <w:rPr>
          <w:rFonts w:ascii="Times New Roman"/>
          <w:b w:val="false"/>
          <w:i w:val="false"/>
          <w:color w:val="000000"/>
          <w:sz w:val="28"/>
        </w:rPr>
        <w:t>
          082                82      Атырау қаласын сумен жабдықтау
</w:t>
      </w:r>
      <w:r>
        <w:br/>
      </w:r>
      <w:r>
        <w:rPr>
          <w:rFonts w:ascii="Times New Roman"/>
          <w:b w:val="false"/>
          <w:i w:val="false"/>
          <w:color w:val="000000"/>
          <w:sz w:val="28"/>
        </w:rPr>
        <w:t>
                                     және оның санитариясының
</w:t>
      </w:r>
      <w:r>
        <w:br/>
      </w:r>
      <w:r>
        <w:rPr>
          <w:rFonts w:ascii="Times New Roman"/>
          <w:b w:val="false"/>
          <w:i w:val="false"/>
          <w:color w:val="000000"/>
          <w:sz w:val="28"/>
        </w:rPr>
        <w:t>
                                     жобасына кредит беру
</w:t>
      </w:r>
      <w:r>
        <w:br/>
      </w:r>
      <w:r>
        <w:rPr>
          <w:rFonts w:ascii="Times New Roman"/>
          <w:b w:val="false"/>
          <w:i w:val="false"/>
          <w:color w:val="000000"/>
          <w:sz w:val="28"/>
        </w:rPr>
        <w:t>
              088                88  Сыртқы заемдар есебінен жобаны
</w:t>
      </w:r>
      <w:r>
        <w:br/>
      </w:r>
      <w:r>
        <w:rPr>
          <w:rFonts w:ascii="Times New Roman"/>
          <w:b w:val="false"/>
          <w:i w:val="false"/>
          <w:color w:val="000000"/>
          <w:sz w:val="28"/>
        </w:rPr>
        <w:t>
                                     іске асыру үшін жергілікті
</w:t>
      </w:r>
      <w:r>
        <w:br/>
      </w:r>
      <w:r>
        <w:rPr>
          <w:rFonts w:ascii="Times New Roman"/>
          <w:b w:val="false"/>
          <w:i w:val="false"/>
          <w:color w:val="000000"/>
          <w:sz w:val="28"/>
        </w:rPr>
        <w:t>
                                     бюджетке кредит беру
</w:t>
      </w:r>
      <w:r>
        <w:br/>
      </w:r>
      <w:r>
        <w:rPr>
          <w:rFonts w:ascii="Times New Roman"/>
          <w:b w:val="false"/>
          <w:i w:val="false"/>
          <w:color w:val="000000"/>
          <w:sz w:val="28"/>
        </w:rPr>
        <w:t>
          083                83      Алматы қаласын сумен жабдықтау
</w:t>
      </w:r>
      <w:r>
        <w:br/>
      </w:r>
      <w:r>
        <w:rPr>
          <w:rFonts w:ascii="Times New Roman"/>
          <w:b w:val="false"/>
          <w:i w:val="false"/>
          <w:color w:val="000000"/>
          <w:sz w:val="28"/>
        </w:rPr>
        <w:t>
                                     және одан суды бұру жобасына
</w:t>
      </w:r>
      <w:r>
        <w:br/>
      </w:r>
      <w:r>
        <w:rPr>
          <w:rFonts w:ascii="Times New Roman"/>
          <w:b w:val="false"/>
          <w:i w:val="false"/>
          <w:color w:val="000000"/>
          <w:sz w:val="28"/>
        </w:rPr>
        <w:t>
                                     кредит беру
</w:t>
      </w:r>
      <w:r>
        <w:br/>
      </w:r>
      <w:r>
        <w:rPr>
          <w:rFonts w:ascii="Times New Roman"/>
          <w:b w:val="false"/>
          <w:i w:val="false"/>
          <w:color w:val="000000"/>
          <w:sz w:val="28"/>
        </w:rPr>
        <w:t>
              088                88  Сыртқы заемдар есебінен жобаны
</w:t>
      </w:r>
      <w:r>
        <w:br/>
      </w:r>
      <w:r>
        <w:rPr>
          <w:rFonts w:ascii="Times New Roman"/>
          <w:b w:val="false"/>
          <w:i w:val="false"/>
          <w:color w:val="000000"/>
          <w:sz w:val="28"/>
        </w:rPr>
        <w:t>
                                     іске асыру үшін жергілікті
</w:t>
      </w:r>
      <w:r>
        <w:br/>
      </w:r>
      <w:r>
        <w:rPr>
          <w:rFonts w:ascii="Times New Roman"/>
          <w:b w:val="false"/>
          <w:i w:val="false"/>
          <w:color w:val="000000"/>
          <w:sz w:val="28"/>
        </w:rPr>
        <w:t>
                                     бюджетке кредит беру
</w:t>
      </w:r>
      <w:r>
        <w:br/>
      </w:r>
      <w:r>
        <w:rPr>
          <w:rFonts w:ascii="Times New Roman"/>
          <w:b w:val="false"/>
          <w:i w:val="false"/>
          <w:color w:val="000000"/>
          <w:sz w:val="28"/>
        </w:rPr>
        <w:t>
   9                   9             Жылу-энергетикалық кешені және
</w:t>
      </w:r>
      <w:r>
        <w:br/>
      </w:r>
      <w:r>
        <w:rPr>
          <w:rFonts w:ascii="Times New Roman"/>
          <w:b w:val="false"/>
          <w:i w:val="false"/>
          <w:color w:val="000000"/>
          <w:sz w:val="28"/>
        </w:rPr>
        <w:t>
                                     жер қойнауын пайдалану
</w:t>
      </w:r>
      <w:r>
        <w:br/>
      </w:r>
      <w:r>
        <w:rPr>
          <w:rFonts w:ascii="Times New Roman"/>
          <w:b w:val="false"/>
          <w:i w:val="false"/>
          <w:color w:val="000000"/>
          <w:sz w:val="28"/>
        </w:rPr>
        <w:t>
       9                  9          Жылу-энергетикалық кешені
</w:t>
      </w:r>
      <w:r>
        <w:br/>
      </w:r>
      <w:r>
        <w:rPr>
          <w:rFonts w:ascii="Times New Roman"/>
          <w:b w:val="false"/>
          <w:i w:val="false"/>
          <w:color w:val="000000"/>
          <w:sz w:val="28"/>
        </w:rPr>
        <w:t>
                                     және жер қойнауын пайдалану
</w:t>
      </w:r>
      <w:r>
        <w:br/>
      </w:r>
      <w:r>
        <w:rPr>
          <w:rFonts w:ascii="Times New Roman"/>
          <w:b w:val="false"/>
          <w:i w:val="false"/>
          <w:color w:val="000000"/>
          <w:sz w:val="28"/>
        </w:rPr>
        <w:t>
                                     саласындағы басқа да қызметтер
</w:t>
      </w:r>
      <w:r>
        <w:br/>
      </w:r>
      <w:r>
        <w:rPr>
          <w:rFonts w:ascii="Times New Roman"/>
          <w:b w:val="false"/>
          <w:i w:val="false"/>
          <w:color w:val="000000"/>
          <w:sz w:val="28"/>
        </w:rPr>
        <w:t>
          039                26      Таратылған шахталар
</w:t>
      </w:r>
      <w:r>
        <w:br/>
      </w:r>
      <w:r>
        <w:rPr>
          <w:rFonts w:ascii="Times New Roman"/>
          <w:b w:val="false"/>
          <w:i w:val="false"/>
          <w:color w:val="000000"/>
          <w:sz w:val="28"/>
        </w:rPr>
        <w:t>
                                     қызметкерлерінің денсаулығына
</w:t>
      </w:r>
      <w:r>
        <w:br/>
      </w:r>
      <w:r>
        <w:rPr>
          <w:rFonts w:ascii="Times New Roman"/>
          <w:b w:val="false"/>
          <w:i w:val="false"/>
          <w:color w:val="000000"/>
          <w:sz w:val="28"/>
        </w:rPr>
        <w:t>
                                     келтірілген залалды өтеу
</w:t>
      </w:r>
      <w:r>
        <w:br/>
      </w:r>
      <w:r>
        <w:rPr>
          <w:rFonts w:ascii="Times New Roman"/>
          <w:b w:val="false"/>
          <w:i w:val="false"/>
          <w:color w:val="000000"/>
          <w:sz w:val="28"/>
        </w:rPr>
        <w:t>
                                     бойынша "Қарағандышахтакөмір"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040                77  04  "N5 кенбасқармасы" таратылған
</w:t>
      </w:r>
      <w:r>
        <w:br/>
      </w:r>
      <w:r>
        <w:rPr>
          <w:rFonts w:ascii="Times New Roman"/>
          <w:b w:val="false"/>
          <w:i w:val="false"/>
          <w:color w:val="000000"/>
          <w:sz w:val="28"/>
        </w:rPr>
        <w:t>
                                     мемлекеттік кәсіпорын
</w:t>
      </w:r>
      <w:r>
        <w:br/>
      </w:r>
      <w:r>
        <w:rPr>
          <w:rFonts w:ascii="Times New Roman"/>
          <w:b w:val="false"/>
          <w:i w:val="false"/>
          <w:color w:val="000000"/>
          <w:sz w:val="28"/>
        </w:rPr>
        <w:t>
                                     қызметкерлеріне жалақы бойынша
</w:t>
      </w:r>
      <w:r>
        <w:br/>
      </w:r>
      <w:r>
        <w:rPr>
          <w:rFonts w:ascii="Times New Roman"/>
          <w:b w:val="false"/>
          <w:i w:val="false"/>
          <w:color w:val="000000"/>
          <w:sz w:val="28"/>
        </w:rPr>
        <w:t>
                                     берешекті төлеу
</w:t>
      </w:r>
      <w:r>
        <w:br/>
      </w:r>
      <w:r>
        <w:rPr>
          <w:rFonts w:ascii="Times New Roman"/>
          <w:b w:val="false"/>
          <w:i w:val="false"/>
          <w:color w:val="000000"/>
          <w:sz w:val="28"/>
        </w:rPr>
        <w:t>
   10                  10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w:t>
      </w:r>
      <w:r>
        <w:br/>
      </w:r>
      <w:r>
        <w:rPr>
          <w:rFonts w:ascii="Times New Roman"/>
          <w:b w:val="false"/>
          <w:i w:val="false"/>
          <w:color w:val="000000"/>
          <w:sz w:val="28"/>
        </w:rPr>
        <w:t>
       1                  1          Ауыл шаруашылығы
</w:t>
      </w:r>
      <w:r>
        <w:br/>
      </w:r>
      <w:r>
        <w:rPr>
          <w:rFonts w:ascii="Times New Roman"/>
          <w:b w:val="false"/>
          <w:i w:val="false"/>
          <w:color w:val="000000"/>
          <w:sz w:val="28"/>
        </w:rPr>
        <w:t>
          816                55  26  Көктемгі егіс және егін жинау
</w:t>
      </w:r>
      <w:r>
        <w:br/>
      </w:r>
      <w:r>
        <w:rPr>
          <w:rFonts w:ascii="Times New Roman"/>
          <w:b w:val="false"/>
          <w:i w:val="false"/>
          <w:color w:val="000000"/>
          <w:sz w:val="28"/>
        </w:rPr>
        <w:t>
                                     жұмыстарын жүргізуді
</w:t>
      </w:r>
      <w:r>
        <w:br/>
      </w:r>
      <w:r>
        <w:rPr>
          <w:rFonts w:ascii="Times New Roman"/>
          <w:b w:val="false"/>
          <w:i w:val="false"/>
          <w:color w:val="000000"/>
          <w:sz w:val="28"/>
        </w:rPr>
        <w:t>
                                     ұйымдастыруға Ақмола облысының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817                55  27  Көктемгі егіс және егін жинау
</w:t>
      </w:r>
      <w:r>
        <w:br/>
      </w:r>
      <w:r>
        <w:rPr>
          <w:rFonts w:ascii="Times New Roman"/>
          <w:b w:val="false"/>
          <w:i w:val="false"/>
          <w:color w:val="000000"/>
          <w:sz w:val="28"/>
        </w:rPr>
        <w:t>
                                     жұмыстарын жүргізуді
</w:t>
      </w:r>
      <w:r>
        <w:br/>
      </w:r>
      <w:r>
        <w:rPr>
          <w:rFonts w:ascii="Times New Roman"/>
          <w:b w:val="false"/>
          <w:i w:val="false"/>
          <w:color w:val="000000"/>
          <w:sz w:val="28"/>
        </w:rPr>
        <w:t>
                                     ұйымдастыруға Ақтөбе облысының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818                55  28  Көктемгі егіс және егін жинау
</w:t>
      </w:r>
      <w:r>
        <w:br/>
      </w:r>
      <w:r>
        <w:rPr>
          <w:rFonts w:ascii="Times New Roman"/>
          <w:b w:val="false"/>
          <w:i w:val="false"/>
          <w:color w:val="000000"/>
          <w:sz w:val="28"/>
        </w:rPr>
        <w:t>
                                     жұмыстарын жүргізуді
</w:t>
      </w:r>
      <w:r>
        <w:br/>
      </w:r>
      <w:r>
        <w:rPr>
          <w:rFonts w:ascii="Times New Roman"/>
          <w:b w:val="false"/>
          <w:i w:val="false"/>
          <w:color w:val="000000"/>
          <w:sz w:val="28"/>
        </w:rPr>
        <w:t>
                                     ұйымдастыруға Алматы облысының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819                55  29  Көктемгі егіс және егін жинау
</w:t>
      </w:r>
      <w:r>
        <w:br/>
      </w:r>
      <w:r>
        <w:rPr>
          <w:rFonts w:ascii="Times New Roman"/>
          <w:b w:val="false"/>
          <w:i w:val="false"/>
          <w:color w:val="000000"/>
          <w:sz w:val="28"/>
        </w:rPr>
        <w:t>
                                     жұмыстарын жүргізуді
</w:t>
      </w:r>
      <w:r>
        <w:br/>
      </w:r>
      <w:r>
        <w:rPr>
          <w:rFonts w:ascii="Times New Roman"/>
          <w:b w:val="false"/>
          <w:i w:val="false"/>
          <w:color w:val="000000"/>
          <w:sz w:val="28"/>
        </w:rPr>
        <w:t>
                                     ұйымдастыруға Шығыс Қазақстан
</w:t>
      </w:r>
      <w:r>
        <w:br/>
      </w:r>
      <w:r>
        <w:rPr>
          <w:rFonts w:ascii="Times New Roman"/>
          <w:b w:val="false"/>
          <w:i w:val="false"/>
          <w:color w:val="000000"/>
          <w:sz w:val="28"/>
        </w:rPr>
        <w:t>
                                     облысының облыстық бюджетіне
</w:t>
      </w:r>
      <w:r>
        <w:br/>
      </w:r>
      <w:r>
        <w:rPr>
          <w:rFonts w:ascii="Times New Roman"/>
          <w:b w:val="false"/>
          <w:i w:val="false"/>
          <w:color w:val="000000"/>
          <w:sz w:val="28"/>
        </w:rPr>
        <w:t>
                                     кредит беру
</w:t>
      </w:r>
      <w:r>
        <w:br/>
      </w:r>
      <w:r>
        <w:rPr>
          <w:rFonts w:ascii="Times New Roman"/>
          <w:b w:val="false"/>
          <w:i w:val="false"/>
          <w:color w:val="000000"/>
          <w:sz w:val="28"/>
        </w:rPr>
        <w:t>
          820                55  30  Көктемгі егіс және егін жинау
</w:t>
      </w:r>
      <w:r>
        <w:br/>
      </w:r>
      <w:r>
        <w:rPr>
          <w:rFonts w:ascii="Times New Roman"/>
          <w:b w:val="false"/>
          <w:i w:val="false"/>
          <w:color w:val="000000"/>
          <w:sz w:val="28"/>
        </w:rPr>
        <w:t>
                                     жұмыстарын жүргізуді
</w:t>
      </w:r>
      <w:r>
        <w:br/>
      </w:r>
      <w:r>
        <w:rPr>
          <w:rFonts w:ascii="Times New Roman"/>
          <w:b w:val="false"/>
          <w:i w:val="false"/>
          <w:color w:val="000000"/>
          <w:sz w:val="28"/>
        </w:rPr>
        <w:t>
                                     ұйымдастыруға Жамбыл облысының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821                55  31  Көктемгі егіс және егін жинау
</w:t>
      </w:r>
      <w:r>
        <w:br/>
      </w:r>
      <w:r>
        <w:rPr>
          <w:rFonts w:ascii="Times New Roman"/>
          <w:b w:val="false"/>
          <w:i w:val="false"/>
          <w:color w:val="000000"/>
          <w:sz w:val="28"/>
        </w:rPr>
        <w:t>
                                     жұмыстарын жүргізуді
</w:t>
      </w:r>
      <w:r>
        <w:br/>
      </w:r>
      <w:r>
        <w:rPr>
          <w:rFonts w:ascii="Times New Roman"/>
          <w:b w:val="false"/>
          <w:i w:val="false"/>
          <w:color w:val="000000"/>
          <w:sz w:val="28"/>
        </w:rPr>
        <w:t>
                                     ұйымдастыруға Батыс Қазақстан
</w:t>
      </w:r>
      <w:r>
        <w:br/>
      </w:r>
      <w:r>
        <w:rPr>
          <w:rFonts w:ascii="Times New Roman"/>
          <w:b w:val="false"/>
          <w:i w:val="false"/>
          <w:color w:val="000000"/>
          <w:sz w:val="28"/>
        </w:rPr>
        <w:t>
                                     облысының облыстық бюджетіне
</w:t>
      </w:r>
      <w:r>
        <w:br/>
      </w:r>
      <w:r>
        <w:rPr>
          <w:rFonts w:ascii="Times New Roman"/>
          <w:b w:val="false"/>
          <w:i w:val="false"/>
          <w:color w:val="000000"/>
          <w:sz w:val="28"/>
        </w:rPr>
        <w:t>
                                     кредит беру
</w:t>
      </w:r>
      <w:r>
        <w:br/>
      </w:r>
      <w:r>
        <w:rPr>
          <w:rFonts w:ascii="Times New Roman"/>
          <w:b w:val="false"/>
          <w:i w:val="false"/>
          <w:color w:val="000000"/>
          <w:sz w:val="28"/>
        </w:rPr>
        <w:t>
          822                55  32  Көктемгі егіс және егін жинау
</w:t>
      </w:r>
      <w:r>
        <w:br/>
      </w:r>
      <w:r>
        <w:rPr>
          <w:rFonts w:ascii="Times New Roman"/>
          <w:b w:val="false"/>
          <w:i w:val="false"/>
          <w:color w:val="000000"/>
          <w:sz w:val="28"/>
        </w:rPr>
        <w:t>
                                     жұмыстарын жүргізуді
</w:t>
      </w:r>
      <w:r>
        <w:br/>
      </w:r>
      <w:r>
        <w:rPr>
          <w:rFonts w:ascii="Times New Roman"/>
          <w:b w:val="false"/>
          <w:i w:val="false"/>
          <w:color w:val="000000"/>
          <w:sz w:val="28"/>
        </w:rPr>
        <w:t>
                                     ұйымдастыруға Қарағанды
</w:t>
      </w:r>
      <w:r>
        <w:br/>
      </w:r>
      <w:r>
        <w:rPr>
          <w:rFonts w:ascii="Times New Roman"/>
          <w:b w:val="false"/>
          <w:i w:val="false"/>
          <w:color w:val="000000"/>
          <w:sz w:val="28"/>
        </w:rPr>
        <w:t>
                                     облысының облыстық бюджетіне
</w:t>
      </w:r>
      <w:r>
        <w:br/>
      </w:r>
      <w:r>
        <w:rPr>
          <w:rFonts w:ascii="Times New Roman"/>
          <w:b w:val="false"/>
          <w:i w:val="false"/>
          <w:color w:val="000000"/>
          <w:sz w:val="28"/>
        </w:rPr>
        <w:t>
                                     кредит беру
</w:t>
      </w:r>
      <w:r>
        <w:br/>
      </w:r>
      <w:r>
        <w:rPr>
          <w:rFonts w:ascii="Times New Roman"/>
          <w:b w:val="false"/>
          <w:i w:val="false"/>
          <w:color w:val="000000"/>
          <w:sz w:val="28"/>
        </w:rPr>
        <w:t>
          823                55  33  Көктемгі егіс және егін жинау
</w:t>
      </w:r>
      <w:r>
        <w:br/>
      </w:r>
      <w:r>
        <w:rPr>
          <w:rFonts w:ascii="Times New Roman"/>
          <w:b w:val="false"/>
          <w:i w:val="false"/>
          <w:color w:val="000000"/>
          <w:sz w:val="28"/>
        </w:rPr>
        <w:t>
                                     жұмыстарын жүргізуді
</w:t>
      </w:r>
      <w:r>
        <w:br/>
      </w:r>
      <w:r>
        <w:rPr>
          <w:rFonts w:ascii="Times New Roman"/>
          <w:b w:val="false"/>
          <w:i w:val="false"/>
          <w:color w:val="000000"/>
          <w:sz w:val="28"/>
        </w:rPr>
        <w:t>
                                     ұйымдастыруға Қызылорда
</w:t>
      </w:r>
      <w:r>
        <w:br/>
      </w:r>
      <w:r>
        <w:rPr>
          <w:rFonts w:ascii="Times New Roman"/>
          <w:b w:val="false"/>
          <w:i w:val="false"/>
          <w:color w:val="000000"/>
          <w:sz w:val="28"/>
        </w:rPr>
        <w:t>
                                     облысының облыстық бюджетіне
</w:t>
      </w:r>
      <w:r>
        <w:br/>
      </w:r>
      <w:r>
        <w:rPr>
          <w:rFonts w:ascii="Times New Roman"/>
          <w:b w:val="false"/>
          <w:i w:val="false"/>
          <w:color w:val="000000"/>
          <w:sz w:val="28"/>
        </w:rPr>
        <w:t>
                                     кредит беру
</w:t>
      </w:r>
      <w:r>
        <w:br/>
      </w:r>
      <w:r>
        <w:rPr>
          <w:rFonts w:ascii="Times New Roman"/>
          <w:b w:val="false"/>
          <w:i w:val="false"/>
          <w:color w:val="000000"/>
          <w:sz w:val="28"/>
        </w:rPr>
        <w:t>
          824                55  34  Көктемгі егіс және егін жинау
</w:t>
      </w:r>
      <w:r>
        <w:br/>
      </w:r>
      <w:r>
        <w:rPr>
          <w:rFonts w:ascii="Times New Roman"/>
          <w:b w:val="false"/>
          <w:i w:val="false"/>
          <w:color w:val="000000"/>
          <w:sz w:val="28"/>
        </w:rPr>
        <w:t>
                                     жұмыстарын жүргізуді
</w:t>
      </w:r>
      <w:r>
        <w:br/>
      </w:r>
      <w:r>
        <w:rPr>
          <w:rFonts w:ascii="Times New Roman"/>
          <w:b w:val="false"/>
          <w:i w:val="false"/>
          <w:color w:val="000000"/>
          <w:sz w:val="28"/>
        </w:rPr>
        <w:t>
                                     ұйымдастыруға Қостанай
</w:t>
      </w:r>
      <w:r>
        <w:br/>
      </w:r>
      <w:r>
        <w:rPr>
          <w:rFonts w:ascii="Times New Roman"/>
          <w:b w:val="false"/>
          <w:i w:val="false"/>
          <w:color w:val="000000"/>
          <w:sz w:val="28"/>
        </w:rPr>
        <w:t>
                                     облысының облыстық бюджетіне
</w:t>
      </w:r>
      <w:r>
        <w:br/>
      </w:r>
      <w:r>
        <w:rPr>
          <w:rFonts w:ascii="Times New Roman"/>
          <w:b w:val="false"/>
          <w:i w:val="false"/>
          <w:color w:val="000000"/>
          <w:sz w:val="28"/>
        </w:rPr>
        <w:t>
                                     кредит беру
</w:t>
      </w:r>
      <w:r>
        <w:br/>
      </w:r>
      <w:r>
        <w:rPr>
          <w:rFonts w:ascii="Times New Roman"/>
          <w:b w:val="false"/>
          <w:i w:val="false"/>
          <w:color w:val="000000"/>
          <w:sz w:val="28"/>
        </w:rPr>
        <w:t>
          825                55  35  Көктемгі егіс және егін жинау
</w:t>
      </w:r>
      <w:r>
        <w:br/>
      </w:r>
      <w:r>
        <w:rPr>
          <w:rFonts w:ascii="Times New Roman"/>
          <w:b w:val="false"/>
          <w:i w:val="false"/>
          <w:color w:val="000000"/>
          <w:sz w:val="28"/>
        </w:rPr>
        <w:t>
                                     жұмыстарын жүргізуді
</w:t>
      </w:r>
      <w:r>
        <w:br/>
      </w:r>
      <w:r>
        <w:rPr>
          <w:rFonts w:ascii="Times New Roman"/>
          <w:b w:val="false"/>
          <w:i w:val="false"/>
          <w:color w:val="000000"/>
          <w:sz w:val="28"/>
        </w:rPr>
        <w:t>
                                     ұйымдастыруға Павлодар
</w:t>
      </w:r>
      <w:r>
        <w:br/>
      </w:r>
      <w:r>
        <w:rPr>
          <w:rFonts w:ascii="Times New Roman"/>
          <w:b w:val="false"/>
          <w:i w:val="false"/>
          <w:color w:val="000000"/>
          <w:sz w:val="28"/>
        </w:rPr>
        <w:t>
                                     облысының облыстық бюджетіне
</w:t>
      </w:r>
      <w:r>
        <w:br/>
      </w:r>
      <w:r>
        <w:rPr>
          <w:rFonts w:ascii="Times New Roman"/>
          <w:b w:val="false"/>
          <w:i w:val="false"/>
          <w:color w:val="000000"/>
          <w:sz w:val="28"/>
        </w:rPr>
        <w:t>
                                     кредит беру
</w:t>
      </w:r>
      <w:r>
        <w:br/>
      </w:r>
      <w:r>
        <w:rPr>
          <w:rFonts w:ascii="Times New Roman"/>
          <w:b w:val="false"/>
          <w:i w:val="false"/>
          <w:color w:val="000000"/>
          <w:sz w:val="28"/>
        </w:rPr>
        <w:t>
          826                55  36  Көктемгі егіс және егін жинау
</w:t>
      </w:r>
      <w:r>
        <w:br/>
      </w:r>
      <w:r>
        <w:rPr>
          <w:rFonts w:ascii="Times New Roman"/>
          <w:b w:val="false"/>
          <w:i w:val="false"/>
          <w:color w:val="000000"/>
          <w:sz w:val="28"/>
        </w:rPr>
        <w:t>
                                     жұмыстарын жүргізуді
</w:t>
      </w:r>
      <w:r>
        <w:br/>
      </w:r>
      <w:r>
        <w:rPr>
          <w:rFonts w:ascii="Times New Roman"/>
          <w:b w:val="false"/>
          <w:i w:val="false"/>
          <w:color w:val="000000"/>
          <w:sz w:val="28"/>
        </w:rPr>
        <w:t>
                                     ұйымдастыруға Солтүстік
</w:t>
      </w:r>
      <w:r>
        <w:br/>
      </w:r>
      <w:r>
        <w:rPr>
          <w:rFonts w:ascii="Times New Roman"/>
          <w:b w:val="false"/>
          <w:i w:val="false"/>
          <w:color w:val="000000"/>
          <w:sz w:val="28"/>
        </w:rPr>
        <w:t>
                                     Қазақстан облысының облыстық
</w:t>
      </w:r>
      <w:r>
        <w:br/>
      </w:r>
      <w:r>
        <w:rPr>
          <w:rFonts w:ascii="Times New Roman"/>
          <w:b w:val="false"/>
          <w:i w:val="false"/>
          <w:color w:val="000000"/>
          <w:sz w:val="28"/>
        </w:rPr>
        <w:t>
                                     бюджетіне кредит беру
</w:t>
      </w:r>
      <w:r>
        <w:br/>
      </w:r>
      <w:r>
        <w:rPr>
          <w:rFonts w:ascii="Times New Roman"/>
          <w:b w:val="false"/>
          <w:i w:val="false"/>
          <w:color w:val="000000"/>
          <w:sz w:val="28"/>
        </w:rPr>
        <w:t>
          827                55  37  Көктемгі егіс және егін жинау
</w:t>
      </w:r>
      <w:r>
        <w:br/>
      </w:r>
      <w:r>
        <w:rPr>
          <w:rFonts w:ascii="Times New Roman"/>
          <w:b w:val="false"/>
          <w:i w:val="false"/>
          <w:color w:val="000000"/>
          <w:sz w:val="28"/>
        </w:rPr>
        <w:t>
                                     жұмыстарын жүргізуді
</w:t>
      </w:r>
      <w:r>
        <w:br/>
      </w:r>
      <w:r>
        <w:rPr>
          <w:rFonts w:ascii="Times New Roman"/>
          <w:b w:val="false"/>
          <w:i w:val="false"/>
          <w:color w:val="000000"/>
          <w:sz w:val="28"/>
        </w:rPr>
        <w:t>
                                     ұйымдастыруға Оңтүстік
</w:t>
      </w:r>
      <w:r>
        <w:br/>
      </w:r>
      <w:r>
        <w:rPr>
          <w:rFonts w:ascii="Times New Roman"/>
          <w:b w:val="false"/>
          <w:i w:val="false"/>
          <w:color w:val="000000"/>
          <w:sz w:val="28"/>
        </w:rPr>
        <w:t>
                                     Қазақстан облысының облыстық
</w:t>
      </w:r>
      <w:r>
        <w:br/>
      </w:r>
      <w:r>
        <w:rPr>
          <w:rFonts w:ascii="Times New Roman"/>
          <w:b w:val="false"/>
          <w:i w:val="false"/>
          <w:color w:val="000000"/>
          <w:sz w:val="28"/>
        </w:rPr>
        <w:t>
                                     бюджетіне кредит беру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046                46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шығыстарға арналған Қазақстан
</w:t>
      </w:r>
      <w:r>
        <w:br/>
      </w:r>
      <w:r>
        <w:rPr>
          <w:rFonts w:ascii="Times New Roman"/>
          <w:b w:val="false"/>
          <w:i w:val="false"/>
          <w:color w:val="000000"/>
          <w:sz w:val="28"/>
        </w:rPr>
        <w:t>
                                     Республикасы Үкіметінің резерві
</w:t>
      </w:r>
      <w:r>
        <w:br/>
      </w:r>
      <w:r>
        <w:rPr>
          <w:rFonts w:ascii="Times New Roman"/>
          <w:b w:val="false"/>
          <w:i w:val="false"/>
          <w:color w:val="000000"/>
          <w:sz w:val="28"/>
        </w:rPr>
        <w:t>
          052               52       Жеңілдік тұрғын үй кредиттері
</w:t>
      </w:r>
      <w:r>
        <w:br/>
      </w:r>
      <w:r>
        <w:rPr>
          <w:rFonts w:ascii="Times New Roman"/>
          <w:b w:val="false"/>
          <w:i w:val="false"/>
          <w:color w:val="000000"/>
          <w:sz w:val="28"/>
        </w:rPr>
        <w:t>
                                     бойынша бағамдық айырманы төлеу
</w:t>
      </w:r>
      <w:r>
        <w:br/>
      </w:r>
      <w:r>
        <w:rPr>
          <w:rFonts w:ascii="Times New Roman"/>
          <w:b w:val="false"/>
          <w:i w:val="false"/>
          <w:color w:val="000000"/>
          <w:sz w:val="28"/>
        </w:rPr>
        <w:t>
          053               53       Тұрғын үй құрылыс жинақ
</w:t>
      </w:r>
      <w:r>
        <w:br/>
      </w:r>
      <w:r>
        <w:rPr>
          <w:rFonts w:ascii="Times New Roman"/>
          <w:b w:val="false"/>
          <w:i w:val="false"/>
          <w:color w:val="000000"/>
          <w:sz w:val="28"/>
        </w:rPr>
        <w:t>
                                     банкісінің жарғылық капиталына
</w:t>
      </w:r>
      <w:r>
        <w:br/>
      </w:r>
      <w:r>
        <w:rPr>
          <w:rFonts w:ascii="Times New Roman"/>
          <w:b w:val="false"/>
          <w:i w:val="false"/>
          <w:color w:val="000000"/>
          <w:sz w:val="28"/>
        </w:rPr>
        <w:t>
                                     қатысу
</w:t>
      </w:r>
      <w:r>
        <w:br/>
      </w:r>
      <w:r>
        <w:rPr>
          <w:rFonts w:ascii="Times New Roman"/>
          <w:b w:val="false"/>
          <w:i w:val="false"/>
          <w:color w:val="000000"/>
          <w:sz w:val="28"/>
        </w:rPr>
        <w:t>
          064               64       "Министрліктер үйі" ғимаратын
</w:t>
      </w:r>
      <w:r>
        <w:br/>
      </w:r>
      <w:r>
        <w:rPr>
          <w:rFonts w:ascii="Times New Roman"/>
          <w:b w:val="false"/>
          <w:i w:val="false"/>
          <w:color w:val="000000"/>
          <w:sz w:val="28"/>
        </w:rPr>
        <w:t>
                                     ұстау
</w:t>
      </w:r>
      <w:r>
        <w:br/>
      </w:r>
      <w:r>
        <w:rPr>
          <w:rFonts w:ascii="Times New Roman"/>
          <w:b w:val="false"/>
          <w:i w:val="false"/>
          <w:color w:val="000000"/>
          <w:sz w:val="28"/>
        </w:rPr>
        <w:t>
          065               65       "Министрліктер үйі" ғимаратын
</w:t>
      </w:r>
      <w:r>
        <w:br/>
      </w:r>
      <w:r>
        <w:rPr>
          <w:rFonts w:ascii="Times New Roman"/>
          <w:b w:val="false"/>
          <w:i w:val="false"/>
          <w:color w:val="000000"/>
          <w:sz w:val="28"/>
        </w:rPr>
        <w:t>
                                     сақтандыру
</w:t>
      </w:r>
      <w:r>
        <w:br/>
      </w:r>
      <w:r>
        <w:rPr>
          <w:rFonts w:ascii="Times New Roman"/>
          <w:b w:val="false"/>
          <w:i w:val="false"/>
          <w:color w:val="000000"/>
          <w:sz w:val="28"/>
        </w:rPr>
        <w:t>
          081               81       Мемлекеттік кепілдіктер
</w:t>
      </w:r>
      <w:r>
        <w:br/>
      </w:r>
      <w:r>
        <w:rPr>
          <w:rFonts w:ascii="Times New Roman"/>
          <w:b w:val="false"/>
          <w:i w:val="false"/>
          <w:color w:val="000000"/>
          <w:sz w:val="28"/>
        </w:rPr>
        <w:t>
                                     бойынша міндеттемелерді орындау
</w:t>
      </w:r>
      <w:r>
        <w:br/>
      </w:r>
      <w:r>
        <w:rPr>
          <w:rFonts w:ascii="Times New Roman"/>
          <w:b w:val="false"/>
          <w:i w:val="false"/>
          <w:color w:val="000000"/>
          <w:sz w:val="28"/>
        </w:rPr>
        <w:t>
          086               86       Кассалық алшақтықты жабуға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арнайы
</w:t>
      </w:r>
      <w:r>
        <w:br/>
      </w:r>
      <w:r>
        <w:rPr>
          <w:rFonts w:ascii="Times New Roman"/>
          <w:b w:val="false"/>
          <w:i w:val="false"/>
          <w:color w:val="000000"/>
          <w:sz w:val="28"/>
        </w:rPr>
        <w:t>
                                     резерві
</w:t>
      </w:r>
      <w:r>
        <w:br/>
      </w:r>
      <w:r>
        <w:rPr>
          <w:rFonts w:ascii="Times New Roman"/>
          <w:b w:val="false"/>
          <w:i w:val="false"/>
          <w:color w:val="000000"/>
          <w:sz w:val="28"/>
        </w:rPr>
        <w:t>
          436               07       Алматы қаласының бюджетіне
</w:t>
      </w:r>
      <w:r>
        <w:br/>
      </w:r>
      <w:r>
        <w:rPr>
          <w:rFonts w:ascii="Times New Roman"/>
          <w:b w:val="false"/>
          <w:i w:val="false"/>
          <w:color w:val="000000"/>
          <w:sz w:val="28"/>
        </w:rPr>
        <w:t>
                                     қаланы дамытуға берілетін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030                30  Райымбек даңғылы - Саина
</w:t>
      </w:r>
      <w:r>
        <w:br/>
      </w:r>
      <w:r>
        <w:rPr>
          <w:rFonts w:ascii="Times New Roman"/>
          <w:b w:val="false"/>
          <w:i w:val="false"/>
          <w:color w:val="000000"/>
          <w:sz w:val="28"/>
        </w:rPr>
        <w:t>
                                     көшесі көлік жолдары торабының
</w:t>
      </w:r>
      <w:r>
        <w:br/>
      </w:r>
      <w:r>
        <w:rPr>
          <w:rFonts w:ascii="Times New Roman"/>
          <w:b w:val="false"/>
          <w:i w:val="false"/>
          <w:color w:val="000000"/>
          <w:sz w:val="28"/>
        </w:rPr>
        <w:t>
                                     құрылысы
</w:t>
      </w:r>
      <w:r>
        <w:br/>
      </w:r>
      <w:r>
        <w:rPr>
          <w:rFonts w:ascii="Times New Roman"/>
          <w:b w:val="false"/>
          <w:i w:val="false"/>
          <w:color w:val="000000"/>
          <w:sz w:val="28"/>
        </w:rPr>
        <w:t>
              031                31  Өжет кентіндегі мектебін салу
</w:t>
      </w:r>
      <w:r>
        <w:br/>
      </w:r>
      <w:r>
        <w:rPr>
          <w:rFonts w:ascii="Times New Roman"/>
          <w:b w:val="false"/>
          <w:i w:val="false"/>
          <w:color w:val="000000"/>
          <w:sz w:val="28"/>
        </w:rPr>
        <w:t>
              032                32  Жеке құрылыс шағын
</w:t>
      </w:r>
      <w:r>
        <w:br/>
      </w:r>
      <w:r>
        <w:rPr>
          <w:rFonts w:ascii="Times New Roman"/>
          <w:b w:val="false"/>
          <w:i w:val="false"/>
          <w:color w:val="000000"/>
          <w:sz w:val="28"/>
        </w:rPr>
        <w:t>
                                     аудандарында жол салу
</w:t>
      </w:r>
      <w:r>
        <w:br/>
      </w:r>
      <w:r>
        <w:rPr>
          <w:rFonts w:ascii="Times New Roman"/>
          <w:b w:val="false"/>
          <w:i w:val="false"/>
          <w:color w:val="000000"/>
          <w:sz w:val="28"/>
        </w:rPr>
        <w:t>
              033                33  Жолды күрделі жөндеу
</w:t>
      </w:r>
      <w:r>
        <w:br/>
      </w:r>
      <w:r>
        <w:rPr>
          <w:rFonts w:ascii="Times New Roman"/>
          <w:b w:val="false"/>
          <w:i w:val="false"/>
          <w:color w:val="000000"/>
          <w:sz w:val="28"/>
        </w:rPr>
        <w:t>
              034                34  Аяқ-қолында кемістігі бар
</w:t>
      </w:r>
      <w:r>
        <w:br/>
      </w:r>
      <w:r>
        <w:rPr>
          <w:rFonts w:ascii="Times New Roman"/>
          <w:b w:val="false"/>
          <w:i w:val="false"/>
          <w:color w:val="000000"/>
          <w:sz w:val="28"/>
        </w:rPr>
        <w:t>
                                     балаларға арналған 144 орындық
</w:t>
      </w:r>
      <w:r>
        <w:br/>
      </w:r>
      <w:r>
        <w:rPr>
          <w:rFonts w:ascii="Times New Roman"/>
          <w:b w:val="false"/>
          <w:i w:val="false"/>
          <w:color w:val="000000"/>
          <w:sz w:val="28"/>
        </w:rPr>
        <w:t>
                                     мектеп-интернатының салуын
</w:t>
      </w:r>
      <w:r>
        <w:br/>
      </w:r>
      <w:r>
        <w:rPr>
          <w:rFonts w:ascii="Times New Roman"/>
          <w:b w:val="false"/>
          <w:i w:val="false"/>
          <w:color w:val="000000"/>
          <w:sz w:val="28"/>
        </w:rPr>
        <w:t>
                                     аяқтау
</w:t>
      </w:r>
      <w:r>
        <w:br/>
      </w:r>
      <w:r>
        <w:rPr>
          <w:rFonts w:ascii="Times New Roman"/>
          <w:b w:val="false"/>
          <w:i w:val="false"/>
          <w:color w:val="000000"/>
          <w:sz w:val="28"/>
        </w:rPr>
        <w:t>
              035                35  Жаппай жеке тұрғын-үй салу
</w:t>
      </w:r>
      <w:r>
        <w:br/>
      </w:r>
      <w:r>
        <w:rPr>
          <w:rFonts w:ascii="Times New Roman"/>
          <w:b w:val="false"/>
          <w:i w:val="false"/>
          <w:color w:val="000000"/>
          <w:sz w:val="28"/>
        </w:rPr>
        <w:t>
                                     аудандарында су құбыры, арна
</w:t>
      </w:r>
      <w:r>
        <w:br/>
      </w:r>
      <w:r>
        <w:rPr>
          <w:rFonts w:ascii="Times New Roman"/>
          <w:b w:val="false"/>
          <w:i w:val="false"/>
          <w:color w:val="000000"/>
          <w:sz w:val="28"/>
        </w:rPr>
        <w:t>
                                     тарту, жылу және электр
</w:t>
      </w:r>
      <w:r>
        <w:br/>
      </w:r>
      <w:r>
        <w:rPr>
          <w:rFonts w:ascii="Times New Roman"/>
          <w:b w:val="false"/>
          <w:i w:val="false"/>
          <w:color w:val="000000"/>
          <w:sz w:val="28"/>
        </w:rPr>
        <w:t>
                                     жүйелерін салу
</w:t>
      </w:r>
      <w:r>
        <w:br/>
      </w:r>
      <w:r>
        <w:rPr>
          <w:rFonts w:ascii="Times New Roman"/>
          <w:b w:val="false"/>
          <w:i w:val="false"/>
          <w:color w:val="000000"/>
          <w:sz w:val="28"/>
        </w:rPr>
        <w:t>
          438                77  11  Бұрын "Еркін кедендік аймақ"
</w:t>
      </w:r>
      <w:r>
        <w:br/>
      </w:r>
      <w:r>
        <w:rPr>
          <w:rFonts w:ascii="Times New Roman"/>
          <w:b w:val="false"/>
          <w:i w:val="false"/>
          <w:color w:val="000000"/>
          <w:sz w:val="28"/>
        </w:rPr>
        <w:t>
                                     режимінде ресімделген
</w:t>
      </w:r>
      <w:r>
        <w:br/>
      </w:r>
      <w:r>
        <w:rPr>
          <w:rFonts w:ascii="Times New Roman"/>
          <w:b w:val="false"/>
          <w:i w:val="false"/>
          <w:color w:val="000000"/>
          <w:sz w:val="28"/>
        </w:rPr>
        <w:t>
                                     тауарларды қайта ресімдеу үшін
</w:t>
      </w:r>
      <w:r>
        <w:br/>
      </w:r>
      <w:r>
        <w:rPr>
          <w:rFonts w:ascii="Times New Roman"/>
          <w:b w:val="false"/>
          <w:i w:val="false"/>
          <w:color w:val="000000"/>
          <w:sz w:val="28"/>
        </w:rPr>
        <w:t>
                                     кедендік баждар мен төлемдер
</w:t>
      </w:r>
      <w:r>
        <w:br/>
      </w:r>
      <w:r>
        <w:rPr>
          <w:rFonts w:ascii="Times New Roman"/>
          <w:b w:val="false"/>
          <w:i w:val="false"/>
          <w:color w:val="000000"/>
          <w:sz w:val="28"/>
        </w:rPr>
        <w:t>
                                     бойынша қарызды өтеуге Астана
</w:t>
      </w:r>
      <w:r>
        <w:br/>
      </w:r>
      <w:r>
        <w:rPr>
          <w:rFonts w:ascii="Times New Roman"/>
          <w:b w:val="false"/>
          <w:i w:val="false"/>
          <w:color w:val="000000"/>
          <w:sz w:val="28"/>
        </w:rPr>
        <w:t>
                                     қаласының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449                77  12  Орталық мемлекеттік
</w:t>
      </w:r>
      <w:r>
        <w:br/>
      </w:r>
      <w:r>
        <w:rPr>
          <w:rFonts w:ascii="Times New Roman"/>
          <w:b w:val="false"/>
          <w:i w:val="false"/>
          <w:color w:val="000000"/>
          <w:sz w:val="28"/>
        </w:rPr>
        <w:t>
                                     органдардың қызметкерлеріне үй
</w:t>
      </w:r>
      <w:r>
        <w:br/>
      </w:r>
      <w:r>
        <w:rPr>
          <w:rFonts w:ascii="Times New Roman"/>
          <w:b w:val="false"/>
          <w:i w:val="false"/>
          <w:color w:val="000000"/>
          <w:sz w:val="28"/>
        </w:rPr>
        <w:t>
                                     салуға және сатып алуға
</w:t>
      </w:r>
      <w:r>
        <w:br/>
      </w:r>
      <w:r>
        <w:rPr>
          <w:rFonts w:ascii="Times New Roman"/>
          <w:b w:val="false"/>
          <w:i w:val="false"/>
          <w:color w:val="000000"/>
          <w:sz w:val="28"/>
        </w:rPr>
        <w:t>
                                     үлестік қатысу үшін Астана
</w:t>
      </w:r>
      <w:r>
        <w:br/>
      </w:r>
      <w:r>
        <w:rPr>
          <w:rFonts w:ascii="Times New Roman"/>
          <w:b w:val="false"/>
          <w:i w:val="false"/>
          <w:color w:val="000000"/>
          <w:sz w:val="28"/>
        </w:rPr>
        <w:t>
                                     қалалық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708                77  13  Эйр Қазақстан ЖАҚ акцияларын
</w:t>
      </w:r>
      <w:r>
        <w:br/>
      </w:r>
      <w:r>
        <w:rPr>
          <w:rFonts w:ascii="Times New Roman"/>
          <w:b w:val="false"/>
          <w:i w:val="false"/>
          <w:color w:val="000000"/>
          <w:sz w:val="28"/>
        </w:rPr>
        <w:t>
                                     мемлекеттің сатып алуы
</w:t>
      </w:r>
      <w:r>
        <w:br/>
      </w:r>
      <w:r>
        <w:rPr>
          <w:rFonts w:ascii="Times New Roman"/>
          <w:b w:val="false"/>
          <w:i w:val="false"/>
          <w:color w:val="000000"/>
          <w:sz w:val="28"/>
        </w:rPr>
        <w:t>
          709                77  14  Эйр Астана ЖАҚ-тың мемлекеттік
</w:t>
      </w:r>
      <w:r>
        <w:br/>
      </w:r>
      <w:r>
        <w:rPr>
          <w:rFonts w:ascii="Times New Roman"/>
          <w:b w:val="false"/>
          <w:i w:val="false"/>
          <w:color w:val="000000"/>
          <w:sz w:val="28"/>
        </w:rPr>
        <w:t>
                                     үлесін ұлғайту
</w:t>
      </w:r>
      <w:r>
        <w:br/>
      </w:r>
      <w:r>
        <w:rPr>
          <w:rFonts w:ascii="Times New Roman"/>
          <w:b w:val="false"/>
          <w:i w:val="false"/>
          <w:color w:val="000000"/>
          <w:sz w:val="28"/>
        </w:rPr>
        <w:t>
          800                55  10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арнайы
</w:t>
      </w:r>
      <w:r>
        <w:br/>
      </w:r>
      <w:r>
        <w:rPr>
          <w:rFonts w:ascii="Times New Roman"/>
          <w:b w:val="false"/>
          <w:i w:val="false"/>
          <w:color w:val="000000"/>
          <w:sz w:val="28"/>
        </w:rPr>
        <w:t>
                                     резервінен Ақмола облыстық
</w:t>
      </w:r>
      <w:r>
        <w:br/>
      </w:r>
      <w:r>
        <w:rPr>
          <w:rFonts w:ascii="Times New Roman"/>
          <w:b w:val="false"/>
          <w:i w:val="false"/>
          <w:color w:val="000000"/>
          <w:sz w:val="28"/>
        </w:rPr>
        <w:t>
                                     бюджетіне кредит беру
</w:t>
      </w:r>
      <w:r>
        <w:br/>
      </w:r>
      <w:r>
        <w:rPr>
          <w:rFonts w:ascii="Times New Roman"/>
          <w:b w:val="false"/>
          <w:i w:val="false"/>
          <w:color w:val="000000"/>
          <w:sz w:val="28"/>
        </w:rPr>
        <w:t>
          801                55  11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арнайы
</w:t>
      </w:r>
      <w:r>
        <w:br/>
      </w:r>
      <w:r>
        <w:rPr>
          <w:rFonts w:ascii="Times New Roman"/>
          <w:b w:val="false"/>
          <w:i w:val="false"/>
          <w:color w:val="000000"/>
          <w:sz w:val="28"/>
        </w:rPr>
        <w:t>
                                     резервінен Ақтөбе облыстық
</w:t>
      </w:r>
      <w:r>
        <w:br/>
      </w:r>
      <w:r>
        <w:rPr>
          <w:rFonts w:ascii="Times New Roman"/>
          <w:b w:val="false"/>
          <w:i w:val="false"/>
          <w:color w:val="000000"/>
          <w:sz w:val="28"/>
        </w:rPr>
        <w:t>
                                     бюджетіне кредит беру
</w:t>
      </w:r>
      <w:r>
        <w:br/>
      </w:r>
      <w:r>
        <w:rPr>
          <w:rFonts w:ascii="Times New Roman"/>
          <w:b w:val="false"/>
          <w:i w:val="false"/>
          <w:color w:val="000000"/>
          <w:sz w:val="28"/>
        </w:rPr>
        <w:t>
          802                55  12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арнайы
</w:t>
      </w:r>
      <w:r>
        <w:br/>
      </w:r>
      <w:r>
        <w:rPr>
          <w:rFonts w:ascii="Times New Roman"/>
          <w:b w:val="false"/>
          <w:i w:val="false"/>
          <w:color w:val="000000"/>
          <w:sz w:val="28"/>
        </w:rPr>
        <w:t>
                                     резервінен Алматы облыстық
</w:t>
      </w:r>
      <w:r>
        <w:br/>
      </w:r>
      <w:r>
        <w:rPr>
          <w:rFonts w:ascii="Times New Roman"/>
          <w:b w:val="false"/>
          <w:i w:val="false"/>
          <w:color w:val="000000"/>
          <w:sz w:val="28"/>
        </w:rPr>
        <w:t>
                                     бюджетіне кредит беру
</w:t>
      </w:r>
      <w:r>
        <w:br/>
      </w:r>
      <w:r>
        <w:rPr>
          <w:rFonts w:ascii="Times New Roman"/>
          <w:b w:val="false"/>
          <w:i w:val="false"/>
          <w:color w:val="000000"/>
          <w:sz w:val="28"/>
        </w:rPr>
        <w:t>
          803                55  13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арнайы
</w:t>
      </w:r>
      <w:r>
        <w:br/>
      </w:r>
      <w:r>
        <w:rPr>
          <w:rFonts w:ascii="Times New Roman"/>
          <w:b w:val="false"/>
          <w:i w:val="false"/>
          <w:color w:val="000000"/>
          <w:sz w:val="28"/>
        </w:rPr>
        <w:t>
                                     резервінен Атырау облыстық
</w:t>
      </w:r>
      <w:r>
        <w:br/>
      </w:r>
      <w:r>
        <w:rPr>
          <w:rFonts w:ascii="Times New Roman"/>
          <w:b w:val="false"/>
          <w:i w:val="false"/>
          <w:color w:val="000000"/>
          <w:sz w:val="28"/>
        </w:rPr>
        <w:t>
                                     бюджетіне кредит беру
</w:t>
      </w:r>
      <w:r>
        <w:br/>
      </w:r>
      <w:r>
        <w:rPr>
          <w:rFonts w:ascii="Times New Roman"/>
          <w:b w:val="false"/>
          <w:i w:val="false"/>
          <w:color w:val="000000"/>
          <w:sz w:val="28"/>
        </w:rPr>
        <w:t>
          804                55  14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арнайы
</w:t>
      </w:r>
      <w:r>
        <w:br/>
      </w:r>
      <w:r>
        <w:rPr>
          <w:rFonts w:ascii="Times New Roman"/>
          <w:b w:val="false"/>
          <w:i w:val="false"/>
          <w:color w:val="000000"/>
          <w:sz w:val="28"/>
        </w:rPr>
        <w:t>
                                     резервінен Шығыс Қазақстан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805                55  15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арнайы
</w:t>
      </w:r>
      <w:r>
        <w:br/>
      </w:r>
      <w:r>
        <w:rPr>
          <w:rFonts w:ascii="Times New Roman"/>
          <w:b w:val="false"/>
          <w:i w:val="false"/>
          <w:color w:val="000000"/>
          <w:sz w:val="28"/>
        </w:rPr>
        <w:t>
                                     резервінен Жамбыл облыстық
</w:t>
      </w:r>
      <w:r>
        <w:br/>
      </w:r>
      <w:r>
        <w:rPr>
          <w:rFonts w:ascii="Times New Roman"/>
          <w:b w:val="false"/>
          <w:i w:val="false"/>
          <w:color w:val="000000"/>
          <w:sz w:val="28"/>
        </w:rPr>
        <w:t>
                                     бюджетіне кредит беру
</w:t>
      </w:r>
      <w:r>
        <w:br/>
      </w:r>
      <w:r>
        <w:rPr>
          <w:rFonts w:ascii="Times New Roman"/>
          <w:b w:val="false"/>
          <w:i w:val="false"/>
          <w:color w:val="000000"/>
          <w:sz w:val="28"/>
        </w:rPr>
        <w:t>
          806                55  16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арнайы
</w:t>
      </w:r>
      <w:r>
        <w:br/>
      </w:r>
      <w:r>
        <w:rPr>
          <w:rFonts w:ascii="Times New Roman"/>
          <w:b w:val="false"/>
          <w:i w:val="false"/>
          <w:color w:val="000000"/>
          <w:sz w:val="28"/>
        </w:rPr>
        <w:t>
                                     резервінен Батыс Қазақстан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807                55  17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арнайы
</w:t>
      </w:r>
      <w:r>
        <w:br/>
      </w:r>
      <w:r>
        <w:rPr>
          <w:rFonts w:ascii="Times New Roman"/>
          <w:b w:val="false"/>
          <w:i w:val="false"/>
          <w:color w:val="000000"/>
          <w:sz w:val="28"/>
        </w:rPr>
        <w:t>
                                     резервінен Қарағанды облыстық
</w:t>
      </w:r>
      <w:r>
        <w:br/>
      </w:r>
      <w:r>
        <w:rPr>
          <w:rFonts w:ascii="Times New Roman"/>
          <w:b w:val="false"/>
          <w:i w:val="false"/>
          <w:color w:val="000000"/>
          <w:sz w:val="28"/>
        </w:rPr>
        <w:t>
                                     бюджетіне кредит беру
</w:t>
      </w:r>
      <w:r>
        <w:br/>
      </w:r>
      <w:r>
        <w:rPr>
          <w:rFonts w:ascii="Times New Roman"/>
          <w:b w:val="false"/>
          <w:i w:val="false"/>
          <w:color w:val="000000"/>
          <w:sz w:val="28"/>
        </w:rPr>
        <w:t>
          808                55  18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арнайы
</w:t>
      </w:r>
      <w:r>
        <w:br/>
      </w:r>
      <w:r>
        <w:rPr>
          <w:rFonts w:ascii="Times New Roman"/>
          <w:b w:val="false"/>
          <w:i w:val="false"/>
          <w:color w:val="000000"/>
          <w:sz w:val="28"/>
        </w:rPr>
        <w:t>
                                     резервінен Қызылорда облыстық
</w:t>
      </w:r>
      <w:r>
        <w:br/>
      </w:r>
      <w:r>
        <w:rPr>
          <w:rFonts w:ascii="Times New Roman"/>
          <w:b w:val="false"/>
          <w:i w:val="false"/>
          <w:color w:val="000000"/>
          <w:sz w:val="28"/>
        </w:rPr>
        <w:t>
                                     бюджетіне кредит беру
</w:t>
      </w:r>
      <w:r>
        <w:br/>
      </w:r>
      <w:r>
        <w:rPr>
          <w:rFonts w:ascii="Times New Roman"/>
          <w:b w:val="false"/>
          <w:i w:val="false"/>
          <w:color w:val="000000"/>
          <w:sz w:val="28"/>
        </w:rPr>
        <w:t>
          809                55  19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арнайы
</w:t>
      </w:r>
      <w:r>
        <w:br/>
      </w:r>
      <w:r>
        <w:rPr>
          <w:rFonts w:ascii="Times New Roman"/>
          <w:b w:val="false"/>
          <w:i w:val="false"/>
          <w:color w:val="000000"/>
          <w:sz w:val="28"/>
        </w:rPr>
        <w:t>
                                     резервінен Қостанай облыстық
</w:t>
      </w:r>
      <w:r>
        <w:br/>
      </w:r>
      <w:r>
        <w:rPr>
          <w:rFonts w:ascii="Times New Roman"/>
          <w:b w:val="false"/>
          <w:i w:val="false"/>
          <w:color w:val="000000"/>
          <w:sz w:val="28"/>
        </w:rPr>
        <w:t>
                                     бюджетіне кредит беру
</w:t>
      </w:r>
      <w:r>
        <w:br/>
      </w:r>
      <w:r>
        <w:rPr>
          <w:rFonts w:ascii="Times New Roman"/>
          <w:b w:val="false"/>
          <w:i w:val="false"/>
          <w:color w:val="000000"/>
          <w:sz w:val="28"/>
        </w:rPr>
        <w:t>
          810                55  20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арнайы
</w:t>
      </w:r>
      <w:r>
        <w:br/>
      </w:r>
      <w:r>
        <w:rPr>
          <w:rFonts w:ascii="Times New Roman"/>
          <w:b w:val="false"/>
          <w:i w:val="false"/>
          <w:color w:val="000000"/>
          <w:sz w:val="28"/>
        </w:rPr>
        <w:t>
                                     резервінен Маңғыстау облыстық
</w:t>
      </w:r>
      <w:r>
        <w:br/>
      </w:r>
      <w:r>
        <w:rPr>
          <w:rFonts w:ascii="Times New Roman"/>
          <w:b w:val="false"/>
          <w:i w:val="false"/>
          <w:color w:val="000000"/>
          <w:sz w:val="28"/>
        </w:rPr>
        <w:t>
                                     бюджетіне кредит беру
</w:t>
      </w:r>
      <w:r>
        <w:br/>
      </w:r>
      <w:r>
        <w:rPr>
          <w:rFonts w:ascii="Times New Roman"/>
          <w:b w:val="false"/>
          <w:i w:val="false"/>
          <w:color w:val="000000"/>
          <w:sz w:val="28"/>
        </w:rPr>
        <w:t>
          811                55  21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арнайы
</w:t>
      </w:r>
      <w:r>
        <w:br/>
      </w:r>
      <w:r>
        <w:rPr>
          <w:rFonts w:ascii="Times New Roman"/>
          <w:b w:val="false"/>
          <w:i w:val="false"/>
          <w:color w:val="000000"/>
          <w:sz w:val="28"/>
        </w:rPr>
        <w:t>
                                     резервінен Павлодар облыстық
</w:t>
      </w:r>
      <w:r>
        <w:br/>
      </w:r>
      <w:r>
        <w:rPr>
          <w:rFonts w:ascii="Times New Roman"/>
          <w:b w:val="false"/>
          <w:i w:val="false"/>
          <w:color w:val="000000"/>
          <w:sz w:val="28"/>
        </w:rPr>
        <w:t>
                                     бюджетіне кредит беру
</w:t>
      </w:r>
      <w:r>
        <w:br/>
      </w:r>
      <w:r>
        <w:rPr>
          <w:rFonts w:ascii="Times New Roman"/>
          <w:b w:val="false"/>
          <w:i w:val="false"/>
          <w:color w:val="000000"/>
          <w:sz w:val="28"/>
        </w:rPr>
        <w:t>
          812                55  22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арнайы
</w:t>
      </w:r>
      <w:r>
        <w:br/>
      </w:r>
      <w:r>
        <w:rPr>
          <w:rFonts w:ascii="Times New Roman"/>
          <w:b w:val="false"/>
          <w:i w:val="false"/>
          <w:color w:val="000000"/>
          <w:sz w:val="28"/>
        </w:rPr>
        <w:t>
                                     резервінен Солтүстік Қазақстан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813                55  23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арнайы
</w:t>
      </w:r>
      <w:r>
        <w:br/>
      </w:r>
      <w:r>
        <w:rPr>
          <w:rFonts w:ascii="Times New Roman"/>
          <w:b w:val="false"/>
          <w:i w:val="false"/>
          <w:color w:val="000000"/>
          <w:sz w:val="28"/>
        </w:rPr>
        <w:t>
                                     резервінен Оңтүстік Қазақстан
</w:t>
      </w:r>
      <w:r>
        <w:br/>
      </w:r>
      <w:r>
        <w:rPr>
          <w:rFonts w:ascii="Times New Roman"/>
          <w:b w:val="false"/>
          <w:i w:val="false"/>
          <w:color w:val="000000"/>
          <w:sz w:val="28"/>
        </w:rPr>
        <w:t>
                                     облыстық бюджетіне кредит беру
</w:t>
      </w:r>
      <w:r>
        <w:br/>
      </w:r>
      <w:r>
        <w:rPr>
          <w:rFonts w:ascii="Times New Roman"/>
          <w:b w:val="false"/>
          <w:i w:val="false"/>
          <w:color w:val="000000"/>
          <w:sz w:val="28"/>
        </w:rPr>
        <w:t>
          814                55  24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арнайы
</w:t>
      </w:r>
      <w:r>
        <w:br/>
      </w:r>
      <w:r>
        <w:rPr>
          <w:rFonts w:ascii="Times New Roman"/>
          <w:b w:val="false"/>
          <w:i w:val="false"/>
          <w:color w:val="000000"/>
          <w:sz w:val="28"/>
        </w:rPr>
        <w:t>
                                     резервінен Алматы қаласының
</w:t>
      </w:r>
      <w:r>
        <w:br/>
      </w:r>
      <w:r>
        <w:rPr>
          <w:rFonts w:ascii="Times New Roman"/>
          <w:b w:val="false"/>
          <w:i w:val="false"/>
          <w:color w:val="000000"/>
          <w:sz w:val="28"/>
        </w:rPr>
        <w:t>
                                     бюджетіне кредит беру
</w:t>
      </w:r>
      <w:r>
        <w:br/>
      </w:r>
      <w:r>
        <w:rPr>
          <w:rFonts w:ascii="Times New Roman"/>
          <w:b w:val="false"/>
          <w:i w:val="false"/>
          <w:color w:val="000000"/>
          <w:sz w:val="28"/>
        </w:rPr>
        <w:t>
          815                55  25  Кассалық алшақтықты жабу үшін
</w:t>
      </w:r>
      <w:r>
        <w:br/>
      </w:r>
      <w:r>
        <w:rPr>
          <w:rFonts w:ascii="Times New Roman"/>
          <w:b w:val="false"/>
          <w:i w:val="false"/>
          <w:color w:val="000000"/>
          <w:sz w:val="28"/>
        </w:rPr>
        <w:t>
                                     төмен тұрған бюджеттерге
</w:t>
      </w:r>
      <w:r>
        <w:br/>
      </w:r>
      <w:r>
        <w:rPr>
          <w:rFonts w:ascii="Times New Roman"/>
          <w:b w:val="false"/>
          <w:i w:val="false"/>
          <w:color w:val="000000"/>
          <w:sz w:val="28"/>
        </w:rPr>
        <w:t>
                                     кредит беру үшін Қазақстан
</w:t>
      </w:r>
      <w:r>
        <w:br/>
      </w:r>
      <w:r>
        <w:rPr>
          <w:rFonts w:ascii="Times New Roman"/>
          <w:b w:val="false"/>
          <w:i w:val="false"/>
          <w:color w:val="000000"/>
          <w:sz w:val="28"/>
        </w:rPr>
        <w:t>
                                     Республикасы Үкіметінің арнайы
</w:t>
      </w:r>
      <w:r>
        <w:br/>
      </w:r>
      <w:r>
        <w:rPr>
          <w:rFonts w:ascii="Times New Roman"/>
          <w:b w:val="false"/>
          <w:i w:val="false"/>
          <w:color w:val="000000"/>
          <w:sz w:val="28"/>
        </w:rPr>
        <w:t>
                                     резервінен Астана қаласының
</w:t>
      </w:r>
      <w:r>
        <w:br/>
      </w:r>
      <w:r>
        <w:rPr>
          <w:rFonts w:ascii="Times New Roman"/>
          <w:b w:val="false"/>
          <w:i w:val="false"/>
          <w:color w:val="000000"/>
          <w:sz w:val="28"/>
        </w:rPr>
        <w:t>
                                     бюджетін кредит беру
</w:t>
      </w:r>
      <w:r>
        <w:br/>
      </w:r>
      <w:r>
        <w:rPr>
          <w:rFonts w:ascii="Times New Roman"/>
          <w:b w:val="false"/>
          <w:i w:val="false"/>
          <w:color w:val="000000"/>
          <w:sz w:val="28"/>
        </w:rPr>
        <w:t>
   14                  14            Борышқа  қызмет көрсету
</w:t>
      </w:r>
      <w:r>
        <w:br/>
      </w:r>
      <w:r>
        <w:rPr>
          <w:rFonts w:ascii="Times New Roman"/>
          <w:b w:val="false"/>
          <w:i w:val="false"/>
          <w:color w:val="000000"/>
          <w:sz w:val="28"/>
        </w:rPr>
        <w:t>
       1                  1          Борышқа қызмет көрсету
</w:t>
      </w:r>
      <w:r>
        <w:br/>
      </w:r>
      <w:r>
        <w:rPr>
          <w:rFonts w:ascii="Times New Roman"/>
          <w:b w:val="false"/>
          <w:i w:val="false"/>
          <w:color w:val="000000"/>
          <w:sz w:val="28"/>
        </w:rPr>
        <w:t>
          042                42      Үкіметтік борышқа қызмет
</w:t>
      </w:r>
      <w:r>
        <w:br/>
      </w:r>
      <w:r>
        <w:rPr>
          <w:rFonts w:ascii="Times New Roman"/>
          <w:b w:val="false"/>
          <w:i w:val="false"/>
          <w:color w:val="000000"/>
          <w:sz w:val="28"/>
        </w:rPr>
        <w:t>
                                     көрсету
</w:t>
      </w:r>
      <w:r>
        <w:br/>
      </w:r>
      <w:r>
        <w:rPr>
          <w:rFonts w:ascii="Times New Roman"/>
          <w:b w:val="false"/>
          <w:i w:val="false"/>
          <w:color w:val="000000"/>
          <w:sz w:val="28"/>
        </w:rPr>
        <w:t>
              011                11  Заемдар бойынша сыйақыларды
</w:t>
      </w:r>
      <w:r>
        <w:br/>
      </w:r>
      <w:r>
        <w:rPr>
          <w:rFonts w:ascii="Times New Roman"/>
          <w:b w:val="false"/>
          <w:i w:val="false"/>
          <w:color w:val="000000"/>
          <w:sz w:val="28"/>
        </w:rPr>
        <w:t>
                                     (мүдделердi) төлеу
</w:t>
      </w:r>
      <w:r>
        <w:br/>
      </w:r>
      <w:r>
        <w:rPr>
          <w:rFonts w:ascii="Times New Roman"/>
          <w:b w:val="false"/>
          <w:i w:val="false"/>
          <w:color w:val="000000"/>
          <w:sz w:val="28"/>
        </w:rPr>
        <w:t>
              030                30  Заемдарды орналастырғаны үшiн
</w:t>
      </w:r>
      <w:r>
        <w:br/>
      </w:r>
      <w:r>
        <w:rPr>
          <w:rFonts w:ascii="Times New Roman"/>
          <w:b w:val="false"/>
          <w:i w:val="false"/>
          <w:color w:val="000000"/>
          <w:sz w:val="28"/>
        </w:rPr>
        <w:t>
                                     комиссиялық төлемдер
</w:t>
      </w:r>
      <w:r>
        <w:br/>
      </w:r>
      <w:r>
        <w:rPr>
          <w:rFonts w:ascii="Times New Roman"/>
          <w:b w:val="false"/>
          <w:i w:val="false"/>
          <w:color w:val="000000"/>
          <w:sz w:val="28"/>
        </w:rPr>
        <w:t>
   15                  15            Ресми трансферттер
</w:t>
      </w:r>
      <w:r>
        <w:br/>
      </w:r>
      <w:r>
        <w:rPr>
          <w:rFonts w:ascii="Times New Roman"/>
          <w:b w:val="false"/>
          <w:i w:val="false"/>
          <w:color w:val="000000"/>
          <w:sz w:val="28"/>
        </w:rPr>
        <w:t>
       1                  1          Ресми трансферттер
</w:t>
      </w:r>
      <w:r>
        <w:br/>
      </w:r>
      <w:r>
        <w:rPr>
          <w:rFonts w:ascii="Times New Roman"/>
          <w:b w:val="false"/>
          <w:i w:val="false"/>
          <w:color w:val="000000"/>
          <w:sz w:val="28"/>
        </w:rPr>
        <w:t>
          066                66      Республикалық бюджеттен Ұлттық
</w:t>
      </w:r>
      <w:r>
        <w:br/>
      </w:r>
      <w:r>
        <w:rPr>
          <w:rFonts w:ascii="Times New Roman"/>
          <w:b w:val="false"/>
          <w:i w:val="false"/>
          <w:color w:val="000000"/>
          <w:sz w:val="28"/>
        </w:rPr>
        <w:t>
                                     қорға берілетін трансферттер
</w:t>
      </w:r>
      <w:r>
        <w:br/>
      </w:r>
      <w:r>
        <w:rPr>
          <w:rFonts w:ascii="Times New Roman"/>
          <w:b w:val="false"/>
          <w:i w:val="false"/>
          <w:color w:val="000000"/>
          <w:sz w:val="28"/>
        </w:rPr>
        <w:t>
          409                77  15  Қарағанды облыстық бюджетіне
</w:t>
      </w:r>
      <w:r>
        <w:br/>
      </w:r>
      <w:r>
        <w:rPr>
          <w:rFonts w:ascii="Times New Roman"/>
          <w:b w:val="false"/>
          <w:i w:val="false"/>
          <w:color w:val="000000"/>
          <w:sz w:val="28"/>
        </w:rPr>
        <w:t>
                                     берілетін субвенция
</w:t>
      </w:r>
      <w:r>
        <w:br/>
      </w:r>
      <w:r>
        <w:rPr>
          <w:rFonts w:ascii="Times New Roman"/>
          <w:b w:val="false"/>
          <w:i w:val="false"/>
          <w:color w:val="000000"/>
          <w:sz w:val="28"/>
        </w:rPr>
        <w:t>
          400                41  10  Ақмола облыстық бюджетіне
</w:t>
      </w:r>
      <w:r>
        <w:br/>
      </w:r>
      <w:r>
        <w:rPr>
          <w:rFonts w:ascii="Times New Roman"/>
          <w:b w:val="false"/>
          <w:i w:val="false"/>
          <w:color w:val="000000"/>
          <w:sz w:val="28"/>
        </w:rPr>
        <w:t>
                                     берілетін субвенция
</w:t>
      </w:r>
      <w:r>
        <w:br/>
      </w:r>
      <w:r>
        <w:rPr>
          <w:rFonts w:ascii="Times New Roman"/>
          <w:b w:val="false"/>
          <w:i w:val="false"/>
          <w:color w:val="000000"/>
          <w:sz w:val="28"/>
        </w:rPr>
        <w:t>
          401                41  11  Алматы облыстық бюджетіне
</w:t>
      </w:r>
      <w:r>
        <w:br/>
      </w:r>
      <w:r>
        <w:rPr>
          <w:rFonts w:ascii="Times New Roman"/>
          <w:b w:val="false"/>
          <w:i w:val="false"/>
          <w:color w:val="000000"/>
          <w:sz w:val="28"/>
        </w:rPr>
        <w:t>
                                     берілетін субвенция
</w:t>
      </w:r>
      <w:r>
        <w:br/>
      </w:r>
      <w:r>
        <w:rPr>
          <w:rFonts w:ascii="Times New Roman"/>
          <w:b w:val="false"/>
          <w:i w:val="false"/>
          <w:color w:val="000000"/>
          <w:sz w:val="28"/>
        </w:rPr>
        <w:t>
          402                41  12  Жамбыл облыстық бюджетіне
</w:t>
      </w:r>
      <w:r>
        <w:br/>
      </w:r>
      <w:r>
        <w:rPr>
          <w:rFonts w:ascii="Times New Roman"/>
          <w:b w:val="false"/>
          <w:i w:val="false"/>
          <w:color w:val="000000"/>
          <w:sz w:val="28"/>
        </w:rPr>
        <w:t>
                                     берілетін субвенция
</w:t>
      </w:r>
      <w:r>
        <w:br/>
      </w:r>
      <w:r>
        <w:rPr>
          <w:rFonts w:ascii="Times New Roman"/>
          <w:b w:val="false"/>
          <w:i w:val="false"/>
          <w:color w:val="000000"/>
          <w:sz w:val="28"/>
        </w:rPr>
        <w:t>
          403                41  13  Қостанай облыстық бюджетіне
</w:t>
      </w:r>
      <w:r>
        <w:br/>
      </w:r>
      <w:r>
        <w:rPr>
          <w:rFonts w:ascii="Times New Roman"/>
          <w:b w:val="false"/>
          <w:i w:val="false"/>
          <w:color w:val="000000"/>
          <w:sz w:val="28"/>
        </w:rPr>
        <w:t>
                                     берілетін субвенция
</w:t>
      </w:r>
      <w:r>
        <w:br/>
      </w:r>
      <w:r>
        <w:rPr>
          <w:rFonts w:ascii="Times New Roman"/>
          <w:b w:val="false"/>
          <w:i w:val="false"/>
          <w:color w:val="000000"/>
          <w:sz w:val="28"/>
        </w:rPr>
        <w:t>
          404                41  14  Қызылорда облыстық бюджетіне
</w:t>
      </w:r>
      <w:r>
        <w:br/>
      </w:r>
      <w:r>
        <w:rPr>
          <w:rFonts w:ascii="Times New Roman"/>
          <w:b w:val="false"/>
          <w:i w:val="false"/>
          <w:color w:val="000000"/>
          <w:sz w:val="28"/>
        </w:rPr>
        <w:t>
                                     берілетін субвенция
</w:t>
      </w:r>
      <w:r>
        <w:br/>
      </w:r>
      <w:r>
        <w:rPr>
          <w:rFonts w:ascii="Times New Roman"/>
          <w:b w:val="false"/>
          <w:i w:val="false"/>
          <w:color w:val="000000"/>
          <w:sz w:val="28"/>
        </w:rPr>
        <w:t>
          405                41  15  Солтүстік Қазақстан облыстық
</w:t>
      </w:r>
      <w:r>
        <w:br/>
      </w:r>
      <w:r>
        <w:rPr>
          <w:rFonts w:ascii="Times New Roman"/>
          <w:b w:val="false"/>
          <w:i w:val="false"/>
          <w:color w:val="000000"/>
          <w:sz w:val="28"/>
        </w:rPr>
        <w:t>
                                     бюджетіне берілетін субвенция
</w:t>
      </w:r>
      <w:r>
        <w:br/>
      </w:r>
      <w:r>
        <w:rPr>
          <w:rFonts w:ascii="Times New Roman"/>
          <w:b w:val="false"/>
          <w:i w:val="false"/>
          <w:color w:val="000000"/>
          <w:sz w:val="28"/>
        </w:rPr>
        <w:t>
          406                41  16  Оңтүстік Қазақстан облыстық
</w:t>
      </w:r>
      <w:r>
        <w:br/>
      </w:r>
      <w:r>
        <w:rPr>
          <w:rFonts w:ascii="Times New Roman"/>
          <w:b w:val="false"/>
          <w:i w:val="false"/>
          <w:color w:val="000000"/>
          <w:sz w:val="28"/>
        </w:rPr>
        <w:t>
                                     бюджетіне берілетін субвенция
</w:t>
      </w:r>
      <w:r>
        <w:br/>
      </w:r>
      <w:r>
        <w:rPr>
          <w:rFonts w:ascii="Times New Roman"/>
          <w:b w:val="false"/>
          <w:i w:val="false"/>
          <w:color w:val="000000"/>
          <w:sz w:val="28"/>
        </w:rPr>
        <w:t>
          407                41  17  Шығыс Қазақстан облыстық
</w:t>
      </w:r>
      <w:r>
        <w:br/>
      </w:r>
      <w:r>
        <w:rPr>
          <w:rFonts w:ascii="Times New Roman"/>
          <w:b w:val="false"/>
          <w:i w:val="false"/>
          <w:color w:val="000000"/>
          <w:sz w:val="28"/>
        </w:rPr>
        <w:t>
                                     бюджетіне берілетін субвенция
</w:t>
      </w:r>
      <w:r>
        <w:br/>
      </w:r>
      <w:r>
        <w:rPr>
          <w:rFonts w:ascii="Times New Roman"/>
          <w:b w:val="false"/>
          <w:i w:val="false"/>
          <w:color w:val="000000"/>
          <w:sz w:val="28"/>
        </w:rPr>
        <w:t>
          420                40  10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іс-шараларды жүзеге асыру үшін
</w:t>
      </w:r>
      <w:r>
        <w:br/>
      </w:r>
      <w:r>
        <w:rPr>
          <w:rFonts w:ascii="Times New Roman"/>
          <w:b w:val="false"/>
          <w:i w:val="false"/>
          <w:color w:val="000000"/>
          <w:sz w:val="28"/>
        </w:rPr>
        <w:t>
                                     Ақмола облыстық бюджетіне
</w:t>
      </w:r>
      <w:r>
        <w:br/>
      </w:r>
      <w:r>
        <w:rPr>
          <w:rFonts w:ascii="Times New Roman"/>
          <w:b w:val="false"/>
          <w:i w:val="false"/>
          <w:color w:val="000000"/>
          <w:sz w:val="28"/>
        </w:rPr>
        <w:t>
                                     берілетін трансферттер
</w:t>
      </w:r>
      <w:r>
        <w:br/>
      </w:r>
      <w:r>
        <w:rPr>
          <w:rFonts w:ascii="Times New Roman"/>
          <w:b w:val="false"/>
          <w:i w:val="false"/>
          <w:color w:val="000000"/>
          <w:sz w:val="28"/>
        </w:rPr>
        <w:t>
          421                40  11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іс-шараларды жүзеге асыру үшін
</w:t>
      </w:r>
      <w:r>
        <w:br/>
      </w:r>
      <w:r>
        <w:rPr>
          <w:rFonts w:ascii="Times New Roman"/>
          <w:b w:val="false"/>
          <w:i w:val="false"/>
          <w:color w:val="000000"/>
          <w:sz w:val="28"/>
        </w:rPr>
        <w:t>
                                     Ақтөбе облыстық бюджетіне
</w:t>
      </w:r>
      <w:r>
        <w:br/>
      </w:r>
      <w:r>
        <w:rPr>
          <w:rFonts w:ascii="Times New Roman"/>
          <w:b w:val="false"/>
          <w:i w:val="false"/>
          <w:color w:val="000000"/>
          <w:sz w:val="28"/>
        </w:rPr>
        <w:t>
                                     берілетін трансферттер
</w:t>
      </w:r>
      <w:r>
        <w:br/>
      </w:r>
      <w:r>
        <w:rPr>
          <w:rFonts w:ascii="Times New Roman"/>
          <w:b w:val="false"/>
          <w:i w:val="false"/>
          <w:color w:val="000000"/>
          <w:sz w:val="28"/>
        </w:rPr>
        <w:t>
          422                40  12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іс-шараларды жүзеге асыру үшін
</w:t>
      </w:r>
      <w:r>
        <w:br/>
      </w:r>
      <w:r>
        <w:rPr>
          <w:rFonts w:ascii="Times New Roman"/>
          <w:b w:val="false"/>
          <w:i w:val="false"/>
          <w:color w:val="000000"/>
          <w:sz w:val="28"/>
        </w:rPr>
        <w:t>
                                     Алматы облыстық бюджетіне
</w:t>
      </w:r>
      <w:r>
        <w:br/>
      </w:r>
      <w:r>
        <w:rPr>
          <w:rFonts w:ascii="Times New Roman"/>
          <w:b w:val="false"/>
          <w:i w:val="false"/>
          <w:color w:val="000000"/>
          <w:sz w:val="28"/>
        </w:rPr>
        <w:t>
                                     берілетін трансферттер
</w:t>
      </w:r>
      <w:r>
        <w:br/>
      </w:r>
      <w:r>
        <w:rPr>
          <w:rFonts w:ascii="Times New Roman"/>
          <w:b w:val="false"/>
          <w:i w:val="false"/>
          <w:color w:val="000000"/>
          <w:sz w:val="28"/>
        </w:rPr>
        <w:t>
          423                40  13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Атырау
</w:t>
      </w:r>
      <w:r>
        <w:br/>
      </w:r>
      <w:r>
        <w:rPr>
          <w:rFonts w:ascii="Times New Roman"/>
          <w:b w:val="false"/>
          <w:i w:val="false"/>
          <w:color w:val="000000"/>
          <w:sz w:val="28"/>
        </w:rPr>
        <w:t>
                                     облыстық бюджетіне берілетін
</w:t>
      </w:r>
      <w:r>
        <w:br/>
      </w:r>
      <w:r>
        <w:rPr>
          <w:rFonts w:ascii="Times New Roman"/>
          <w:b w:val="false"/>
          <w:i w:val="false"/>
          <w:color w:val="000000"/>
          <w:sz w:val="28"/>
        </w:rPr>
        <w:t>
                                     трансферттер
</w:t>
      </w:r>
      <w:r>
        <w:br/>
      </w:r>
      <w:r>
        <w:rPr>
          <w:rFonts w:ascii="Times New Roman"/>
          <w:b w:val="false"/>
          <w:i w:val="false"/>
          <w:color w:val="000000"/>
          <w:sz w:val="28"/>
        </w:rPr>
        <w:t>
          424                40  14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Шығыс
</w:t>
      </w:r>
      <w:r>
        <w:br/>
      </w:r>
      <w:r>
        <w:rPr>
          <w:rFonts w:ascii="Times New Roman"/>
          <w:b w:val="false"/>
          <w:i w:val="false"/>
          <w:color w:val="000000"/>
          <w:sz w:val="28"/>
        </w:rPr>
        <w:t>
                                     Қазақстан облыстық бюджетіне
</w:t>
      </w:r>
      <w:r>
        <w:br/>
      </w:r>
      <w:r>
        <w:rPr>
          <w:rFonts w:ascii="Times New Roman"/>
          <w:b w:val="false"/>
          <w:i w:val="false"/>
          <w:color w:val="000000"/>
          <w:sz w:val="28"/>
        </w:rPr>
        <w:t>
                                     берілетін трансферттер
</w:t>
      </w:r>
      <w:r>
        <w:br/>
      </w:r>
      <w:r>
        <w:rPr>
          <w:rFonts w:ascii="Times New Roman"/>
          <w:b w:val="false"/>
          <w:i w:val="false"/>
          <w:color w:val="000000"/>
          <w:sz w:val="28"/>
        </w:rPr>
        <w:t>
          425                40  15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Жамбыл
</w:t>
      </w:r>
      <w:r>
        <w:br/>
      </w:r>
      <w:r>
        <w:rPr>
          <w:rFonts w:ascii="Times New Roman"/>
          <w:b w:val="false"/>
          <w:i w:val="false"/>
          <w:color w:val="000000"/>
          <w:sz w:val="28"/>
        </w:rPr>
        <w:t>
                                     облыстық бюджетіне берілетін
</w:t>
      </w:r>
      <w:r>
        <w:br/>
      </w:r>
      <w:r>
        <w:rPr>
          <w:rFonts w:ascii="Times New Roman"/>
          <w:b w:val="false"/>
          <w:i w:val="false"/>
          <w:color w:val="000000"/>
          <w:sz w:val="28"/>
        </w:rPr>
        <w:t>
                                     трансферттер
</w:t>
      </w:r>
      <w:r>
        <w:br/>
      </w:r>
      <w:r>
        <w:rPr>
          <w:rFonts w:ascii="Times New Roman"/>
          <w:b w:val="false"/>
          <w:i w:val="false"/>
          <w:color w:val="000000"/>
          <w:sz w:val="28"/>
        </w:rPr>
        <w:t>
          426                40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Батыс
</w:t>
      </w:r>
      <w:r>
        <w:br/>
      </w:r>
      <w:r>
        <w:rPr>
          <w:rFonts w:ascii="Times New Roman"/>
          <w:b w:val="false"/>
          <w:i w:val="false"/>
          <w:color w:val="000000"/>
          <w:sz w:val="28"/>
        </w:rPr>
        <w:t>
                                     Қазақстан облыстық бюджетіне
</w:t>
      </w:r>
      <w:r>
        <w:br/>
      </w:r>
      <w:r>
        <w:rPr>
          <w:rFonts w:ascii="Times New Roman"/>
          <w:b w:val="false"/>
          <w:i w:val="false"/>
          <w:color w:val="000000"/>
          <w:sz w:val="28"/>
        </w:rPr>
        <w:t>
                                     берілетін трансферттер
</w:t>
      </w:r>
      <w:r>
        <w:br/>
      </w:r>
      <w:r>
        <w:rPr>
          <w:rFonts w:ascii="Times New Roman"/>
          <w:b w:val="false"/>
          <w:i w:val="false"/>
          <w:color w:val="000000"/>
          <w:sz w:val="28"/>
        </w:rPr>
        <w:t>
          427                40  17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w:t>
      </w:r>
      <w:r>
        <w:br/>
      </w:r>
      <w:r>
        <w:rPr>
          <w:rFonts w:ascii="Times New Roman"/>
          <w:b w:val="false"/>
          <w:i w:val="false"/>
          <w:color w:val="000000"/>
          <w:sz w:val="28"/>
        </w:rPr>
        <w:t>
                                     Қарағанды облыстық бюджетіне
</w:t>
      </w:r>
      <w:r>
        <w:br/>
      </w:r>
      <w:r>
        <w:rPr>
          <w:rFonts w:ascii="Times New Roman"/>
          <w:b w:val="false"/>
          <w:i w:val="false"/>
          <w:color w:val="000000"/>
          <w:sz w:val="28"/>
        </w:rPr>
        <w:t>
                                     берілетін трансферттер
</w:t>
      </w:r>
      <w:r>
        <w:br/>
      </w:r>
      <w:r>
        <w:rPr>
          <w:rFonts w:ascii="Times New Roman"/>
          <w:b w:val="false"/>
          <w:i w:val="false"/>
          <w:color w:val="000000"/>
          <w:sz w:val="28"/>
        </w:rPr>
        <w:t>
          428                40  18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w:t>
      </w:r>
      <w:r>
        <w:br/>
      </w:r>
      <w:r>
        <w:rPr>
          <w:rFonts w:ascii="Times New Roman"/>
          <w:b w:val="false"/>
          <w:i w:val="false"/>
          <w:color w:val="000000"/>
          <w:sz w:val="28"/>
        </w:rPr>
        <w:t>
                                     Қызылорда облыстық бюджетіне
</w:t>
      </w:r>
      <w:r>
        <w:br/>
      </w:r>
      <w:r>
        <w:rPr>
          <w:rFonts w:ascii="Times New Roman"/>
          <w:b w:val="false"/>
          <w:i w:val="false"/>
          <w:color w:val="000000"/>
          <w:sz w:val="28"/>
        </w:rPr>
        <w:t>
                                     берілетін трансферттер
</w:t>
      </w:r>
      <w:r>
        <w:br/>
      </w:r>
      <w:r>
        <w:rPr>
          <w:rFonts w:ascii="Times New Roman"/>
          <w:b w:val="false"/>
          <w:i w:val="false"/>
          <w:color w:val="000000"/>
          <w:sz w:val="28"/>
        </w:rPr>
        <w:t>
          429                40  19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w:t>
      </w:r>
      <w:r>
        <w:br/>
      </w:r>
      <w:r>
        <w:rPr>
          <w:rFonts w:ascii="Times New Roman"/>
          <w:b w:val="false"/>
          <w:i w:val="false"/>
          <w:color w:val="000000"/>
          <w:sz w:val="28"/>
        </w:rPr>
        <w:t>
                                     Қостанай облыстық бюджетіне
</w:t>
      </w:r>
      <w:r>
        <w:br/>
      </w:r>
      <w:r>
        <w:rPr>
          <w:rFonts w:ascii="Times New Roman"/>
          <w:b w:val="false"/>
          <w:i w:val="false"/>
          <w:color w:val="000000"/>
          <w:sz w:val="28"/>
        </w:rPr>
        <w:t>
                                     берілетін трансферттер
</w:t>
      </w:r>
      <w:r>
        <w:br/>
      </w:r>
      <w:r>
        <w:rPr>
          <w:rFonts w:ascii="Times New Roman"/>
          <w:b w:val="false"/>
          <w:i w:val="false"/>
          <w:color w:val="000000"/>
          <w:sz w:val="28"/>
        </w:rPr>
        <w:t>
          430                40  20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w:t>
      </w:r>
      <w:r>
        <w:br/>
      </w:r>
      <w:r>
        <w:rPr>
          <w:rFonts w:ascii="Times New Roman"/>
          <w:b w:val="false"/>
          <w:i w:val="false"/>
          <w:color w:val="000000"/>
          <w:sz w:val="28"/>
        </w:rPr>
        <w:t>
                                     Маңғыстау облыстық бюджетіне
</w:t>
      </w:r>
      <w:r>
        <w:br/>
      </w:r>
      <w:r>
        <w:rPr>
          <w:rFonts w:ascii="Times New Roman"/>
          <w:b w:val="false"/>
          <w:i w:val="false"/>
          <w:color w:val="000000"/>
          <w:sz w:val="28"/>
        </w:rPr>
        <w:t>
                                     берілетін трансферттер
</w:t>
      </w:r>
      <w:r>
        <w:br/>
      </w:r>
      <w:r>
        <w:rPr>
          <w:rFonts w:ascii="Times New Roman"/>
          <w:b w:val="false"/>
          <w:i w:val="false"/>
          <w:color w:val="000000"/>
          <w:sz w:val="28"/>
        </w:rPr>
        <w:t>
          431                40  21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w:t>
      </w:r>
      <w:r>
        <w:br/>
      </w:r>
      <w:r>
        <w:rPr>
          <w:rFonts w:ascii="Times New Roman"/>
          <w:b w:val="false"/>
          <w:i w:val="false"/>
          <w:color w:val="000000"/>
          <w:sz w:val="28"/>
        </w:rPr>
        <w:t>
                                     Павлодар облыстық бюджетіне
</w:t>
      </w:r>
      <w:r>
        <w:br/>
      </w:r>
      <w:r>
        <w:rPr>
          <w:rFonts w:ascii="Times New Roman"/>
          <w:b w:val="false"/>
          <w:i w:val="false"/>
          <w:color w:val="000000"/>
          <w:sz w:val="28"/>
        </w:rPr>
        <w:t>
                                     берілетін трансферттер
</w:t>
      </w:r>
      <w:r>
        <w:br/>
      </w:r>
      <w:r>
        <w:rPr>
          <w:rFonts w:ascii="Times New Roman"/>
          <w:b w:val="false"/>
          <w:i w:val="false"/>
          <w:color w:val="000000"/>
          <w:sz w:val="28"/>
        </w:rPr>
        <w:t>
          432                40  22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w:t>
      </w:r>
      <w:r>
        <w:br/>
      </w:r>
      <w:r>
        <w:rPr>
          <w:rFonts w:ascii="Times New Roman"/>
          <w:b w:val="false"/>
          <w:i w:val="false"/>
          <w:color w:val="000000"/>
          <w:sz w:val="28"/>
        </w:rPr>
        <w:t>
                                     Солтүстік Қазақстан облыстық
</w:t>
      </w:r>
      <w:r>
        <w:br/>
      </w:r>
      <w:r>
        <w:rPr>
          <w:rFonts w:ascii="Times New Roman"/>
          <w:b w:val="false"/>
          <w:i w:val="false"/>
          <w:color w:val="000000"/>
          <w:sz w:val="28"/>
        </w:rPr>
        <w:t>
                                     бюджетіне берілетін
</w:t>
      </w:r>
      <w:r>
        <w:br/>
      </w:r>
      <w:r>
        <w:rPr>
          <w:rFonts w:ascii="Times New Roman"/>
          <w:b w:val="false"/>
          <w:i w:val="false"/>
          <w:color w:val="000000"/>
          <w:sz w:val="28"/>
        </w:rPr>
        <w:t>
                                     трансферттер
</w:t>
      </w:r>
      <w:r>
        <w:br/>
      </w:r>
      <w:r>
        <w:rPr>
          <w:rFonts w:ascii="Times New Roman"/>
          <w:b w:val="false"/>
          <w:i w:val="false"/>
          <w:color w:val="000000"/>
          <w:sz w:val="28"/>
        </w:rPr>
        <w:t>
          433                40  23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w:t>
      </w:r>
      <w:r>
        <w:br/>
      </w:r>
      <w:r>
        <w:rPr>
          <w:rFonts w:ascii="Times New Roman"/>
          <w:b w:val="false"/>
          <w:i w:val="false"/>
          <w:color w:val="000000"/>
          <w:sz w:val="28"/>
        </w:rPr>
        <w:t>
                                     Оңтүстік Қазақстан облыстық
</w:t>
      </w:r>
      <w:r>
        <w:br/>
      </w:r>
      <w:r>
        <w:rPr>
          <w:rFonts w:ascii="Times New Roman"/>
          <w:b w:val="false"/>
          <w:i w:val="false"/>
          <w:color w:val="000000"/>
          <w:sz w:val="28"/>
        </w:rPr>
        <w:t>
                                     бюджетіне берілетін
</w:t>
      </w:r>
      <w:r>
        <w:br/>
      </w:r>
      <w:r>
        <w:rPr>
          <w:rFonts w:ascii="Times New Roman"/>
          <w:b w:val="false"/>
          <w:i w:val="false"/>
          <w:color w:val="000000"/>
          <w:sz w:val="28"/>
        </w:rPr>
        <w:t>
                                     трансферттер
</w:t>
      </w:r>
      <w:r>
        <w:br/>
      </w:r>
      <w:r>
        <w:rPr>
          <w:rFonts w:ascii="Times New Roman"/>
          <w:b w:val="false"/>
          <w:i w:val="false"/>
          <w:color w:val="000000"/>
          <w:sz w:val="28"/>
        </w:rPr>
        <w:t>
          434                40  24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Алматы
</w:t>
      </w:r>
      <w:r>
        <w:br/>
      </w:r>
      <w:r>
        <w:rPr>
          <w:rFonts w:ascii="Times New Roman"/>
          <w:b w:val="false"/>
          <w:i w:val="false"/>
          <w:color w:val="000000"/>
          <w:sz w:val="28"/>
        </w:rPr>
        <w:t>
                                     қаласының бюджетіне берілетін
</w:t>
      </w:r>
      <w:r>
        <w:br/>
      </w:r>
      <w:r>
        <w:rPr>
          <w:rFonts w:ascii="Times New Roman"/>
          <w:b w:val="false"/>
          <w:i w:val="false"/>
          <w:color w:val="000000"/>
          <w:sz w:val="28"/>
        </w:rPr>
        <w:t>
                                     трансферттер
</w:t>
      </w:r>
      <w:r>
        <w:br/>
      </w:r>
      <w:r>
        <w:rPr>
          <w:rFonts w:ascii="Times New Roman"/>
          <w:b w:val="false"/>
          <w:i w:val="false"/>
          <w:color w:val="000000"/>
          <w:sz w:val="28"/>
        </w:rPr>
        <w:t>
          435                40  25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Үкіметі
</w:t>
      </w:r>
      <w:r>
        <w:br/>
      </w:r>
      <w:r>
        <w:rPr>
          <w:rFonts w:ascii="Times New Roman"/>
          <w:b w:val="false"/>
          <w:i w:val="false"/>
          <w:color w:val="000000"/>
          <w:sz w:val="28"/>
        </w:rPr>
        <w:t>
                                     резервінің қаражаты есебінен
</w:t>
      </w:r>
      <w:r>
        <w:br/>
      </w:r>
      <w:r>
        <w:rPr>
          <w:rFonts w:ascii="Times New Roman"/>
          <w:b w:val="false"/>
          <w:i w:val="false"/>
          <w:color w:val="000000"/>
          <w:sz w:val="28"/>
        </w:rPr>
        <w:t>
                                     іс-шаралар өткізу үшін Астана
</w:t>
      </w:r>
      <w:r>
        <w:br/>
      </w:r>
      <w:r>
        <w:rPr>
          <w:rFonts w:ascii="Times New Roman"/>
          <w:b w:val="false"/>
          <w:i w:val="false"/>
          <w:color w:val="000000"/>
          <w:sz w:val="28"/>
        </w:rPr>
        <w:t>
                                     қаласының бюджетіне берілетін
</w:t>
      </w:r>
      <w:r>
        <w:br/>
      </w:r>
      <w:r>
        <w:rPr>
          <w:rFonts w:ascii="Times New Roman"/>
          <w:b w:val="false"/>
          <w:i w:val="false"/>
          <w:color w:val="000000"/>
          <w:sz w:val="28"/>
        </w:rPr>
        <w:t>
                                     трансферттер
</w:t>
      </w:r>
      <w:r>
        <w:br/>
      </w:r>
      <w:r>
        <w:rPr>
          <w:rFonts w:ascii="Times New Roman"/>
          <w:b w:val="false"/>
          <w:i w:val="false"/>
          <w:color w:val="000000"/>
          <w:sz w:val="28"/>
        </w:rPr>
        <w:t>
          465                89      Семей қаласында Ертіс өзені
</w:t>
      </w:r>
      <w:r>
        <w:br/>
      </w:r>
      <w:r>
        <w:rPr>
          <w:rFonts w:ascii="Times New Roman"/>
          <w:b w:val="false"/>
          <w:i w:val="false"/>
          <w:color w:val="000000"/>
          <w:sz w:val="28"/>
        </w:rPr>
        <w:t>
                                     арқылы көпір салу жобасы
</w:t>
      </w:r>
      <w:r>
        <w:br/>
      </w:r>
      <w:r>
        <w:rPr>
          <w:rFonts w:ascii="Times New Roman"/>
          <w:b w:val="false"/>
          <w:i w:val="false"/>
          <w:color w:val="000000"/>
          <w:sz w:val="28"/>
        </w:rPr>
        <w:t>
                                     шеңберінде қалыптасқан және
</w:t>
      </w:r>
      <w:r>
        <w:br/>
      </w:r>
      <w:r>
        <w:rPr>
          <w:rFonts w:ascii="Times New Roman"/>
          <w:b w:val="false"/>
          <w:i w:val="false"/>
          <w:color w:val="000000"/>
          <w:sz w:val="28"/>
        </w:rPr>
        <w:t>
                                     орындалмаған келісім-шарттық
</w:t>
      </w:r>
      <w:r>
        <w:br/>
      </w:r>
      <w:r>
        <w:rPr>
          <w:rFonts w:ascii="Times New Roman"/>
          <w:b w:val="false"/>
          <w:i w:val="false"/>
          <w:color w:val="000000"/>
          <w:sz w:val="28"/>
        </w:rPr>
        <w:t>
                                     міндеттемелерді орындау үшін
</w:t>
      </w:r>
      <w:r>
        <w:br/>
      </w:r>
      <w:r>
        <w:rPr>
          <w:rFonts w:ascii="Times New Roman"/>
          <w:b w:val="false"/>
          <w:i w:val="false"/>
          <w:color w:val="000000"/>
          <w:sz w:val="28"/>
        </w:rPr>
        <w:t>
                                     Шығыс Қазақстан облыстық
</w:t>
      </w:r>
      <w:r>
        <w:br/>
      </w:r>
      <w:r>
        <w:rPr>
          <w:rFonts w:ascii="Times New Roman"/>
          <w:b w:val="false"/>
          <w:i w:val="false"/>
          <w:color w:val="000000"/>
          <w:sz w:val="28"/>
        </w:rPr>
        <w:t>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080            80      Cыртқы заемдар есебiнен жобаны
</w:t>
      </w:r>
      <w:r>
        <w:br/>
      </w:r>
      <w:r>
        <w:rPr>
          <w:rFonts w:ascii="Times New Roman"/>
          <w:b w:val="false"/>
          <w:i w:val="false"/>
          <w:color w:val="000000"/>
          <w:sz w:val="28"/>
        </w:rPr>
        <w:t>
                                     іске асыру
</w:t>
      </w:r>
      <w:r>
        <w:br/>
      </w:r>
      <w:r>
        <w:rPr>
          <w:rFonts w:ascii="Times New Roman"/>
          <w:b w:val="false"/>
          <w:i w:val="false"/>
          <w:color w:val="000000"/>
          <w:sz w:val="28"/>
        </w:rPr>
        <w:t>
              081            81      Ішкі көздердің есебiнен жобаны
</w:t>
      </w:r>
      <w:r>
        <w:br/>
      </w:r>
      <w:r>
        <w:rPr>
          <w:rFonts w:ascii="Times New Roman"/>
          <w:b w:val="false"/>
          <w:i w:val="false"/>
          <w:color w:val="000000"/>
          <w:sz w:val="28"/>
        </w:rPr>
        <w:t>
                                     іске асыру
</w:t>
      </w:r>
      <w:r>
        <w:br/>
      </w:r>
      <w:r>
        <w:rPr>
          <w:rFonts w:ascii="Times New Roman"/>
          <w:b w:val="false"/>
          <w:i w:val="false"/>
          <w:color w:val="000000"/>
          <w:sz w:val="28"/>
        </w:rPr>
        <w:t>
   16                  16            Қаржыландыру
</w:t>
      </w:r>
      <w:r>
        <w:br/>
      </w:r>
      <w:r>
        <w:rPr>
          <w:rFonts w:ascii="Times New Roman"/>
          <w:b w:val="false"/>
          <w:i w:val="false"/>
          <w:color w:val="000000"/>
          <w:sz w:val="28"/>
        </w:rPr>
        <w:t>
       1                  1          Негiзгi борышты өтеу
</w:t>
      </w:r>
      <w:r>
        <w:br/>
      </w:r>
      <w:r>
        <w:rPr>
          <w:rFonts w:ascii="Times New Roman"/>
          <w:b w:val="false"/>
          <w:i w:val="false"/>
          <w:color w:val="000000"/>
          <w:sz w:val="28"/>
        </w:rPr>
        <w:t>
          044                44      Үкіметтік қарызды өтеу
</w:t>
      </w:r>
      <w:r>
        <w:br/>
      </w:r>
      <w:r>
        <w:rPr>
          <w:rFonts w:ascii="Times New Roman"/>
          <w:b w:val="false"/>
          <w:i w:val="false"/>
          <w:color w:val="000000"/>
          <w:sz w:val="28"/>
        </w:rPr>
        <w:t>
       2                  2          Бағалы қағаздардың ұйымдасқан
</w:t>
      </w:r>
      <w:r>
        <w:br/>
      </w:r>
      <w:r>
        <w:rPr>
          <w:rFonts w:ascii="Times New Roman"/>
          <w:b w:val="false"/>
          <w:i w:val="false"/>
          <w:color w:val="000000"/>
          <w:sz w:val="28"/>
        </w:rPr>
        <w:t>
                                     рыногындағы операциялар
</w:t>
      </w:r>
      <w:r>
        <w:br/>
      </w:r>
      <w:r>
        <w:rPr>
          <w:rFonts w:ascii="Times New Roman"/>
          <w:b w:val="false"/>
          <w:i w:val="false"/>
          <w:color w:val="000000"/>
          <w:sz w:val="28"/>
        </w:rPr>
        <w:t>
          030                30      Бағалы қағаздардың ұйымдасқан
</w:t>
      </w:r>
      <w:r>
        <w:br/>
      </w:r>
      <w:r>
        <w:rPr>
          <w:rFonts w:ascii="Times New Roman"/>
          <w:b w:val="false"/>
          <w:i w:val="false"/>
          <w:color w:val="000000"/>
          <w:sz w:val="28"/>
        </w:rPr>
        <w:t>
                                     рыногында мемлекеттік
</w:t>
      </w:r>
      <w:r>
        <w:br/>
      </w:r>
      <w:r>
        <w:rPr>
          <w:rFonts w:ascii="Times New Roman"/>
          <w:b w:val="false"/>
          <w:i w:val="false"/>
          <w:color w:val="000000"/>
          <w:sz w:val="28"/>
        </w:rPr>
        <w:t>
                                     эмиссияланған бағалы
</w:t>
      </w:r>
      <w:r>
        <w:br/>
      </w:r>
      <w:r>
        <w:rPr>
          <w:rFonts w:ascii="Times New Roman"/>
          <w:b w:val="false"/>
          <w:i w:val="false"/>
          <w:color w:val="000000"/>
          <w:sz w:val="28"/>
        </w:rPr>
        <w:t>
                                     қағаздарды сатып алу
</w:t>
      </w:r>
      <w:r>
        <w:br/>
      </w:r>
      <w:r>
        <w:rPr>
          <w:rFonts w:ascii="Times New Roman"/>
          <w:b w:val="false"/>
          <w:i w:val="false"/>
          <w:color w:val="000000"/>
          <w:sz w:val="28"/>
        </w:rPr>
        <w:t>
220                220               Қазақстан Республикасының
</w:t>
      </w:r>
      <w:r>
        <w:br/>
      </w:r>
      <w:r>
        <w:rPr>
          <w:rFonts w:ascii="Times New Roman"/>
          <w:b w:val="false"/>
          <w:i w:val="false"/>
          <w:color w:val="000000"/>
          <w:sz w:val="28"/>
        </w:rPr>
        <w:t>
                                     Экономика және бюджеттік
</w:t>
      </w:r>
      <w:r>
        <w:br/>
      </w:r>
      <w:r>
        <w:rPr>
          <w:rFonts w:ascii="Times New Roman"/>
          <w:b w:val="false"/>
          <w:i w:val="false"/>
          <w:color w:val="000000"/>
          <w:sz w:val="28"/>
        </w:rPr>
        <w:t>
                                     жоспарлау министрлігі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2                  2          Қаржылық қызмет
</w:t>
      </w:r>
      <w:r>
        <w:br/>
      </w:r>
      <w:r>
        <w:rPr>
          <w:rFonts w:ascii="Times New Roman"/>
          <w:b w:val="false"/>
          <w:i w:val="false"/>
          <w:color w:val="000000"/>
          <w:sz w:val="28"/>
        </w:rPr>
        <w:t>
          030                30      Халықаралық қаржы ұйымдарымен
</w:t>
      </w:r>
      <w:r>
        <w:br/>
      </w:r>
      <w:r>
        <w:rPr>
          <w:rFonts w:ascii="Times New Roman"/>
          <w:b w:val="false"/>
          <w:i w:val="false"/>
          <w:color w:val="000000"/>
          <w:sz w:val="28"/>
        </w:rPr>
        <w:t>
                                     бірлескен талдамалық зерттеулер
</w:t>
      </w:r>
      <w:r>
        <w:br/>
      </w:r>
      <w:r>
        <w:rPr>
          <w:rFonts w:ascii="Times New Roman"/>
          <w:b w:val="false"/>
          <w:i w:val="false"/>
          <w:color w:val="000000"/>
          <w:sz w:val="28"/>
        </w:rPr>
        <w:t>
          031                31      Республикалық бюджет
</w:t>
      </w:r>
      <w:r>
        <w:br/>
      </w:r>
      <w:r>
        <w:rPr>
          <w:rFonts w:ascii="Times New Roman"/>
          <w:b w:val="false"/>
          <w:i w:val="false"/>
          <w:color w:val="000000"/>
          <w:sz w:val="28"/>
        </w:rPr>
        <w:t>
                                     комиссиясының отырыстарын
</w:t>
      </w:r>
      <w:r>
        <w:br/>
      </w:r>
      <w:r>
        <w:rPr>
          <w:rFonts w:ascii="Times New Roman"/>
          <w:b w:val="false"/>
          <w:i w:val="false"/>
          <w:color w:val="000000"/>
          <w:sz w:val="28"/>
        </w:rPr>
        <w:t>
                                     жүргізуді ұйымдастыру
</w:t>
      </w:r>
      <w:r>
        <w:br/>
      </w:r>
      <w:r>
        <w:rPr>
          <w:rFonts w:ascii="Times New Roman"/>
          <w:b w:val="false"/>
          <w:i w:val="false"/>
          <w:color w:val="000000"/>
          <w:sz w:val="28"/>
        </w:rPr>
        <w:t>
          201                40  01  Республикалық бюджет
</w:t>
      </w:r>
      <w:r>
        <w:br/>
      </w:r>
      <w:r>
        <w:rPr>
          <w:rFonts w:ascii="Times New Roman"/>
          <w:b w:val="false"/>
          <w:i w:val="false"/>
          <w:color w:val="000000"/>
          <w:sz w:val="28"/>
        </w:rPr>
        <w:t>
                                     комиссиясының жұмыс органын
</w:t>
      </w:r>
      <w:r>
        <w:br/>
      </w:r>
      <w:r>
        <w:rPr>
          <w:rFonts w:ascii="Times New Roman"/>
          <w:b w:val="false"/>
          <w:i w:val="false"/>
          <w:color w:val="000000"/>
          <w:sz w:val="28"/>
        </w:rPr>
        <w:t>
                                     жарақтандыру
</w:t>
      </w:r>
      <w:r>
        <w:br/>
      </w:r>
      <w:r>
        <w:rPr>
          <w:rFonts w:ascii="Times New Roman"/>
          <w:b w:val="false"/>
          <w:i w:val="false"/>
          <w:color w:val="000000"/>
          <w:sz w:val="28"/>
        </w:rPr>
        <w:t>
       5                  5          Жоспарлау және статистикалық
</w:t>
      </w:r>
      <w:r>
        <w:br/>
      </w:r>
      <w:r>
        <w:rPr>
          <w:rFonts w:ascii="Times New Roman"/>
          <w:b w:val="false"/>
          <w:i w:val="false"/>
          <w:color w:val="000000"/>
          <w:sz w:val="28"/>
        </w:rPr>
        <w:t>
                                     қызмет
</w:t>
      </w:r>
      <w:r>
        <w:br/>
      </w:r>
      <w:r>
        <w:rPr>
          <w:rFonts w:ascii="Times New Roman"/>
          <w:b w:val="false"/>
          <w:i w:val="false"/>
          <w:color w:val="000000"/>
          <w:sz w:val="28"/>
        </w:rPr>
        <w:t>
          032                32      Экономика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601                40  02  Мемлекеттік басқарудың ахуал
</w:t>
      </w:r>
      <w:r>
        <w:br/>
      </w:r>
      <w:r>
        <w:rPr>
          <w:rFonts w:ascii="Times New Roman"/>
          <w:b w:val="false"/>
          <w:i w:val="false"/>
          <w:color w:val="000000"/>
          <w:sz w:val="28"/>
        </w:rPr>
        <w:t>
                                     жүйесін құру
</w:t>
      </w:r>
      <w:r>
        <w:br/>
      </w:r>
      <w:r>
        <w:rPr>
          <w:rFonts w:ascii="Times New Roman"/>
          <w:b w:val="false"/>
          <w:i w:val="false"/>
          <w:color w:val="000000"/>
          <w:sz w:val="28"/>
        </w:rPr>
        <w:t>
       9                  9          Жалпы сипаттағы өзге де
</w:t>
      </w:r>
      <w:r>
        <w:br/>
      </w:r>
      <w:r>
        <w:rPr>
          <w:rFonts w:ascii="Times New Roman"/>
          <w:b w:val="false"/>
          <w:i w:val="false"/>
          <w:color w:val="000000"/>
          <w:sz w:val="28"/>
        </w:rPr>
        <w:t>
                                     мемлекеттік қызметтер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200                40  03  Қазақстан Республикасы
</w:t>
      </w:r>
      <w:r>
        <w:br/>
      </w:r>
      <w:r>
        <w:rPr>
          <w:rFonts w:ascii="Times New Roman"/>
          <w:b w:val="false"/>
          <w:i w:val="false"/>
          <w:color w:val="000000"/>
          <w:sz w:val="28"/>
        </w:rPr>
        <w:t>
                                     Экономика және бюджеттік
</w:t>
      </w:r>
      <w:r>
        <w:br/>
      </w:r>
      <w:r>
        <w:rPr>
          <w:rFonts w:ascii="Times New Roman"/>
          <w:b w:val="false"/>
          <w:i w:val="false"/>
          <w:color w:val="000000"/>
          <w:sz w:val="28"/>
        </w:rPr>
        <w:t>
                                     жоспарлау министрлігінің
</w:t>
      </w:r>
      <w:r>
        <w:br/>
      </w:r>
      <w:r>
        <w:rPr>
          <w:rFonts w:ascii="Times New Roman"/>
          <w:b w:val="false"/>
          <w:i w:val="false"/>
          <w:color w:val="000000"/>
          <w:sz w:val="28"/>
        </w:rPr>
        <w:t>
                                     материалдық-техникалық базасын
</w:t>
      </w:r>
      <w:r>
        <w:br/>
      </w:r>
      <w:r>
        <w:rPr>
          <w:rFonts w:ascii="Times New Roman"/>
          <w:b w:val="false"/>
          <w:i w:val="false"/>
          <w:color w:val="000000"/>
          <w:sz w:val="28"/>
        </w:rPr>
        <w:t>
                                     нығайту
</w:t>
      </w:r>
      <w:r>
        <w:br/>
      </w:r>
      <w:r>
        <w:rPr>
          <w:rFonts w:ascii="Times New Roman"/>
          <w:b w:val="false"/>
          <w:i w:val="false"/>
          <w:color w:val="000000"/>
          <w:sz w:val="28"/>
        </w:rPr>
        <w:t>
          500                26      Қазақстан Республикасы
</w:t>
      </w:r>
      <w:r>
        <w:br/>
      </w:r>
      <w:r>
        <w:rPr>
          <w:rFonts w:ascii="Times New Roman"/>
          <w:b w:val="false"/>
          <w:i w:val="false"/>
          <w:color w:val="000000"/>
          <w:sz w:val="28"/>
        </w:rPr>
        <w:t>
                                     Экономика және бюджеттік
</w:t>
      </w:r>
      <w:r>
        <w:br/>
      </w:r>
      <w:r>
        <w:rPr>
          <w:rFonts w:ascii="Times New Roman"/>
          <w:b w:val="false"/>
          <w:i w:val="false"/>
          <w:color w:val="000000"/>
          <w:sz w:val="28"/>
        </w:rPr>
        <w:t>
                                     жоспарлау министрлігінің
</w:t>
      </w:r>
      <w:r>
        <w:br/>
      </w:r>
      <w:r>
        <w:rPr>
          <w:rFonts w:ascii="Times New Roman"/>
          <w:b w:val="false"/>
          <w:i w:val="false"/>
          <w:color w:val="000000"/>
          <w:sz w:val="28"/>
        </w:rPr>
        <w:t>
                                     ақпараттық жүйесін қамтамасыз
</w:t>
      </w:r>
      <w:r>
        <w:br/>
      </w:r>
      <w:r>
        <w:rPr>
          <w:rFonts w:ascii="Times New Roman"/>
          <w:b w:val="false"/>
          <w:i w:val="false"/>
          <w:color w:val="000000"/>
          <w:sz w:val="28"/>
        </w:rPr>
        <w:t>
                                     ету
</w:t>
      </w:r>
      <w:r>
        <w:br/>
      </w:r>
      <w:r>
        <w:rPr>
          <w:rFonts w:ascii="Times New Roman"/>
          <w:b w:val="false"/>
          <w:i w:val="false"/>
          <w:color w:val="000000"/>
          <w:sz w:val="28"/>
        </w:rPr>
        <w:t>
          600                27      Қазақстан Республикасы
</w:t>
      </w:r>
      <w:r>
        <w:br/>
      </w:r>
      <w:r>
        <w:rPr>
          <w:rFonts w:ascii="Times New Roman"/>
          <w:b w:val="false"/>
          <w:i w:val="false"/>
          <w:color w:val="000000"/>
          <w:sz w:val="28"/>
        </w:rPr>
        <w:t>
                                     Экономика және бюджеттік
</w:t>
      </w:r>
      <w:r>
        <w:br/>
      </w:r>
      <w:r>
        <w:rPr>
          <w:rFonts w:ascii="Times New Roman"/>
          <w:b w:val="false"/>
          <w:i w:val="false"/>
          <w:color w:val="000000"/>
          <w:sz w:val="28"/>
        </w:rPr>
        <w:t>
                                     жоспарлау министрлігінің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оларды қайта
</w:t>
      </w:r>
      <w:r>
        <w:br/>
      </w:r>
      <w:r>
        <w:rPr>
          <w:rFonts w:ascii="Times New Roman"/>
          <w:b w:val="false"/>
          <w:i w:val="false"/>
          <w:color w:val="000000"/>
          <w:sz w:val="28"/>
        </w:rPr>
        <w:t>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11                  11            Өнеркәсіп және құрылыс
</w:t>
      </w:r>
      <w:r>
        <w:br/>
      </w:r>
      <w:r>
        <w:rPr>
          <w:rFonts w:ascii="Times New Roman"/>
          <w:b w:val="false"/>
          <w:i w:val="false"/>
          <w:color w:val="000000"/>
          <w:sz w:val="28"/>
        </w:rPr>
        <w:t>
       2                  2          Құрылыс
</w:t>
      </w:r>
      <w:r>
        <w:br/>
      </w:r>
      <w:r>
        <w:rPr>
          <w:rFonts w:ascii="Times New Roman"/>
          <w:b w:val="false"/>
          <w:i w:val="false"/>
          <w:color w:val="000000"/>
          <w:sz w:val="28"/>
        </w:rPr>
        <w:t>
          035                35      Республикалық инвестициялық
</w:t>
      </w:r>
      <w:r>
        <w:br/>
      </w:r>
      <w:r>
        <w:rPr>
          <w:rFonts w:ascii="Times New Roman"/>
          <w:b w:val="false"/>
          <w:i w:val="false"/>
          <w:color w:val="000000"/>
          <w:sz w:val="28"/>
        </w:rPr>
        <w:t>
                                     жобалардың техникалық-экономи.
</w:t>
      </w:r>
      <w:r>
        <w:br/>
      </w:r>
      <w:r>
        <w:rPr>
          <w:rFonts w:ascii="Times New Roman"/>
          <w:b w:val="false"/>
          <w:i w:val="false"/>
          <w:color w:val="000000"/>
          <w:sz w:val="28"/>
        </w:rPr>
        <w:t>
                                     калық негіздемелерін әзірлеу
</w:t>
      </w:r>
      <w:r>
        <w:br/>
      </w:r>
      <w:r>
        <w:rPr>
          <w:rFonts w:ascii="Times New Roman"/>
          <w:b w:val="false"/>
          <w:i w:val="false"/>
          <w:color w:val="000000"/>
          <w:sz w:val="28"/>
        </w:rPr>
        <w:t>
                                     және сараптамалау
</w:t>
      </w:r>
      <w:r>
        <w:br/>
      </w:r>
      <w:r>
        <w:rPr>
          <w:rFonts w:ascii="Times New Roman"/>
          <w:b w:val="false"/>
          <w:i w:val="false"/>
          <w:color w:val="000000"/>
          <w:sz w:val="28"/>
        </w:rPr>
        <w:t>
       9                  9          Өнеркәсіп және құрылыс
</w:t>
      </w:r>
      <w:r>
        <w:br/>
      </w:r>
      <w:r>
        <w:rPr>
          <w:rFonts w:ascii="Times New Roman"/>
          <w:b w:val="false"/>
          <w:i w:val="false"/>
          <w:color w:val="000000"/>
          <w:sz w:val="28"/>
        </w:rPr>
        <w:t>
                                     саласындағы өзге де қызметтер
</w:t>
      </w:r>
      <w:r>
        <w:br/>
      </w:r>
      <w:r>
        <w:rPr>
          <w:rFonts w:ascii="Times New Roman"/>
          <w:b w:val="false"/>
          <w:i w:val="false"/>
          <w:color w:val="000000"/>
          <w:sz w:val="28"/>
        </w:rPr>
        <w:t>
          034                34      Жұмылдыру дайындығы
</w:t>
      </w:r>
      <w:r>
        <w:br/>
      </w:r>
      <w:r>
        <w:rPr>
          <w:rFonts w:ascii="Times New Roman"/>
          <w:b w:val="false"/>
          <w:i w:val="false"/>
          <w:color w:val="000000"/>
          <w:sz w:val="28"/>
        </w:rPr>
        <w:t>
221                221               Қазақстан Республикасының
</w:t>
      </w:r>
      <w:r>
        <w:br/>
      </w:r>
      <w:r>
        <w:rPr>
          <w:rFonts w:ascii="Times New Roman"/>
          <w:b w:val="false"/>
          <w:i w:val="false"/>
          <w:color w:val="000000"/>
          <w:sz w:val="28"/>
        </w:rPr>
        <w:t>
                                     Әдiлет министрлiгi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2                  2          Құқықтық қызмет
</w:t>
      </w:r>
      <w:r>
        <w:br/>
      </w:r>
      <w:r>
        <w:rPr>
          <w:rFonts w:ascii="Times New Roman"/>
          <w:b w:val="false"/>
          <w:i w:val="false"/>
          <w:color w:val="000000"/>
          <w:sz w:val="28"/>
        </w:rPr>
        <w:t>
          032                32      Сот сараптамаларын жүргiзу
</w:t>
      </w:r>
      <w:r>
        <w:br/>
      </w:r>
      <w:r>
        <w:rPr>
          <w:rFonts w:ascii="Times New Roman"/>
          <w:b w:val="false"/>
          <w:i w:val="false"/>
          <w:color w:val="000000"/>
          <w:sz w:val="28"/>
        </w:rPr>
        <w:t>
              030                30  Сот сараптамасы орталығы
</w:t>
      </w:r>
      <w:r>
        <w:br/>
      </w:r>
      <w:r>
        <w:rPr>
          <w:rFonts w:ascii="Times New Roman"/>
          <w:b w:val="false"/>
          <w:i w:val="false"/>
          <w:color w:val="000000"/>
          <w:sz w:val="28"/>
        </w:rPr>
        <w:t>
          035                35      Заң жобалау жұмыстары
</w:t>
      </w:r>
      <w:r>
        <w:br/>
      </w:r>
      <w:r>
        <w:rPr>
          <w:rFonts w:ascii="Times New Roman"/>
          <w:b w:val="false"/>
          <w:i w:val="false"/>
          <w:color w:val="000000"/>
          <w:sz w:val="28"/>
        </w:rPr>
        <w:t>
              030                30  Қолданылып жүрген заңнамаларға
</w:t>
      </w:r>
      <w:r>
        <w:br/>
      </w:r>
      <w:r>
        <w:rPr>
          <w:rFonts w:ascii="Times New Roman"/>
          <w:b w:val="false"/>
          <w:i w:val="false"/>
          <w:color w:val="000000"/>
          <w:sz w:val="28"/>
        </w:rPr>
        <w:t>
                                     талдау жүргізу
</w:t>
      </w:r>
      <w:r>
        <w:br/>
      </w:r>
      <w:r>
        <w:rPr>
          <w:rFonts w:ascii="Times New Roman"/>
          <w:b w:val="false"/>
          <w:i w:val="false"/>
          <w:color w:val="000000"/>
          <w:sz w:val="28"/>
        </w:rPr>
        <w:t>
              031                31  Заң жобаларын әзірлеу
</w:t>
      </w:r>
      <w:r>
        <w:br/>
      </w:r>
      <w:r>
        <w:rPr>
          <w:rFonts w:ascii="Times New Roman"/>
          <w:b w:val="false"/>
          <w:i w:val="false"/>
          <w:color w:val="000000"/>
          <w:sz w:val="28"/>
        </w:rPr>
        <w:t>
                                     жөніндегі консультациялық және
</w:t>
      </w:r>
      <w:r>
        <w:br/>
      </w:r>
      <w:r>
        <w:rPr>
          <w:rFonts w:ascii="Times New Roman"/>
          <w:b w:val="false"/>
          <w:i w:val="false"/>
          <w:color w:val="000000"/>
          <w:sz w:val="28"/>
        </w:rPr>
        <w:t>
                                     сараптамалық қызметтер
</w:t>
      </w:r>
      <w:r>
        <w:br/>
      </w:r>
      <w:r>
        <w:rPr>
          <w:rFonts w:ascii="Times New Roman"/>
          <w:b w:val="false"/>
          <w:i w:val="false"/>
          <w:color w:val="000000"/>
          <w:sz w:val="28"/>
        </w:rPr>
        <w:t>
          037                37      Сотқа қатысқаны үшiн
</w:t>
      </w:r>
      <w:r>
        <w:br/>
      </w:r>
      <w:r>
        <w:rPr>
          <w:rFonts w:ascii="Times New Roman"/>
          <w:b w:val="false"/>
          <w:i w:val="false"/>
          <w:color w:val="000000"/>
          <w:sz w:val="28"/>
        </w:rPr>
        <w:t>
                                     адвокаттарға еңбекақы төлеу
</w:t>
      </w:r>
      <w:r>
        <w:br/>
      </w:r>
      <w:r>
        <w:rPr>
          <w:rFonts w:ascii="Times New Roman"/>
          <w:b w:val="false"/>
          <w:i w:val="false"/>
          <w:color w:val="000000"/>
          <w:sz w:val="28"/>
        </w:rPr>
        <w:t>
          043                43      Санаткерлік меншік құқығын
</w:t>
      </w:r>
      <w:r>
        <w:br/>
      </w:r>
      <w:r>
        <w:rPr>
          <w:rFonts w:ascii="Times New Roman"/>
          <w:b w:val="false"/>
          <w:i w:val="false"/>
          <w:color w:val="000000"/>
          <w:sz w:val="28"/>
        </w:rPr>
        <w:t>
                                     іске асыру жөніндегі жиынтық
</w:t>
      </w:r>
      <w:r>
        <w:br/>
      </w:r>
      <w:r>
        <w:rPr>
          <w:rFonts w:ascii="Times New Roman"/>
          <w:b w:val="false"/>
          <w:i w:val="false"/>
          <w:color w:val="000000"/>
          <w:sz w:val="28"/>
        </w:rPr>
        <w:t>
                                     бағдарлама
</w:t>
      </w:r>
      <w:r>
        <w:br/>
      </w:r>
      <w:r>
        <w:rPr>
          <w:rFonts w:ascii="Times New Roman"/>
          <w:b w:val="false"/>
          <w:i w:val="false"/>
          <w:color w:val="000000"/>
          <w:sz w:val="28"/>
        </w:rPr>
        <w:t>
          048                15  01  Құқықтық қызмет
</w:t>
      </w:r>
      <w:r>
        <w:br/>
      </w:r>
      <w:r>
        <w:rPr>
          <w:rFonts w:ascii="Times New Roman"/>
          <w:b w:val="false"/>
          <w:i w:val="false"/>
          <w:color w:val="000000"/>
          <w:sz w:val="28"/>
        </w:rPr>
        <w:t>
          050                50      Құқықтық ақпаратпен қамтамасыз
</w:t>
      </w:r>
      <w:r>
        <w:br/>
      </w:r>
      <w:r>
        <w:rPr>
          <w:rFonts w:ascii="Times New Roman"/>
          <w:b w:val="false"/>
          <w:i w:val="false"/>
          <w:color w:val="000000"/>
          <w:sz w:val="28"/>
        </w:rPr>
        <w:t>
                                     ету
</w:t>
      </w:r>
      <w:r>
        <w:br/>
      </w:r>
      <w:r>
        <w:rPr>
          <w:rFonts w:ascii="Times New Roman"/>
          <w:b w:val="false"/>
          <w:i w:val="false"/>
          <w:color w:val="000000"/>
          <w:sz w:val="28"/>
        </w:rPr>
        <w:t>
              030                30  Нормативтік құқықтық
</w:t>
      </w:r>
      <w:r>
        <w:br/>
      </w:r>
      <w:r>
        <w:rPr>
          <w:rFonts w:ascii="Times New Roman"/>
          <w:b w:val="false"/>
          <w:i w:val="false"/>
          <w:color w:val="000000"/>
          <w:sz w:val="28"/>
        </w:rPr>
        <w:t>
                                     актілердің мемлекеттік тізімін
</w:t>
      </w:r>
      <w:r>
        <w:br/>
      </w:r>
      <w:r>
        <w:rPr>
          <w:rFonts w:ascii="Times New Roman"/>
          <w:b w:val="false"/>
          <w:i w:val="false"/>
          <w:color w:val="000000"/>
          <w:sz w:val="28"/>
        </w:rPr>
        <w:t>
                                     жүргізу
</w:t>
      </w:r>
      <w:r>
        <w:br/>
      </w:r>
      <w:r>
        <w:rPr>
          <w:rFonts w:ascii="Times New Roman"/>
          <w:b w:val="false"/>
          <w:i w:val="false"/>
          <w:color w:val="000000"/>
          <w:sz w:val="28"/>
        </w:rPr>
        <w:t>
              031                31  Құқықтық ақпаратпен қамтамасыз
</w:t>
      </w:r>
      <w:r>
        <w:br/>
      </w:r>
      <w:r>
        <w:rPr>
          <w:rFonts w:ascii="Times New Roman"/>
          <w:b w:val="false"/>
          <w:i w:val="false"/>
          <w:color w:val="000000"/>
          <w:sz w:val="28"/>
        </w:rPr>
        <w:t>
                                     ету
</w:t>
      </w:r>
      <w:r>
        <w:br/>
      </w:r>
      <w:r>
        <w:rPr>
          <w:rFonts w:ascii="Times New Roman"/>
          <w:b w:val="false"/>
          <w:i w:val="false"/>
          <w:color w:val="000000"/>
          <w:sz w:val="28"/>
        </w:rPr>
        <w:t>
          051                51      Соттарда мемлекеттің мүддесін
</w:t>
      </w:r>
      <w:r>
        <w:br/>
      </w:r>
      <w:r>
        <w:rPr>
          <w:rFonts w:ascii="Times New Roman"/>
          <w:b w:val="false"/>
          <w:i w:val="false"/>
          <w:color w:val="000000"/>
          <w:sz w:val="28"/>
        </w:rPr>
        <w:t>
                                     қорғау
</w:t>
      </w:r>
      <w:r>
        <w:br/>
      </w:r>
      <w:r>
        <w:rPr>
          <w:rFonts w:ascii="Times New Roman"/>
          <w:b w:val="false"/>
          <w:i w:val="false"/>
          <w:color w:val="000000"/>
          <w:sz w:val="28"/>
        </w:rPr>
        <w:t>
              030                30  Қазақстан Республикасының
</w:t>
      </w:r>
      <w:r>
        <w:br/>
      </w:r>
      <w:r>
        <w:rPr>
          <w:rFonts w:ascii="Times New Roman"/>
          <w:b w:val="false"/>
          <w:i w:val="false"/>
          <w:color w:val="000000"/>
          <w:sz w:val="28"/>
        </w:rPr>
        <w:t>
                                     соттарында мемлекеттің
</w:t>
      </w:r>
      <w:r>
        <w:br/>
      </w:r>
      <w:r>
        <w:rPr>
          <w:rFonts w:ascii="Times New Roman"/>
          <w:b w:val="false"/>
          <w:i w:val="false"/>
          <w:color w:val="000000"/>
          <w:sz w:val="28"/>
        </w:rPr>
        <w:t>
                                     мүддесін қорғау
</w:t>
      </w:r>
      <w:r>
        <w:br/>
      </w:r>
      <w:r>
        <w:rPr>
          <w:rFonts w:ascii="Times New Roman"/>
          <w:b w:val="false"/>
          <w:i w:val="false"/>
          <w:color w:val="000000"/>
          <w:sz w:val="28"/>
        </w:rPr>
        <w:t>
              031                31  Шетел мемлекеттерінің
</w:t>
      </w:r>
      <w:r>
        <w:br/>
      </w:r>
      <w:r>
        <w:rPr>
          <w:rFonts w:ascii="Times New Roman"/>
          <w:b w:val="false"/>
          <w:i w:val="false"/>
          <w:color w:val="000000"/>
          <w:sz w:val="28"/>
        </w:rPr>
        <w:t>
                                     соттарында мемлекеттің
</w:t>
      </w:r>
      <w:r>
        <w:br/>
      </w:r>
      <w:r>
        <w:rPr>
          <w:rFonts w:ascii="Times New Roman"/>
          <w:b w:val="false"/>
          <w:i w:val="false"/>
          <w:color w:val="000000"/>
          <w:sz w:val="28"/>
        </w:rPr>
        <w:t>
                                     мүддесін қорғау
</w:t>
      </w:r>
      <w:r>
        <w:br/>
      </w:r>
      <w:r>
        <w:rPr>
          <w:rFonts w:ascii="Times New Roman"/>
          <w:b w:val="false"/>
          <w:i w:val="false"/>
          <w:color w:val="000000"/>
          <w:sz w:val="28"/>
        </w:rPr>
        <w:t>
       5                  5          Жеке тұлғаның, қоғамның және
</w:t>
      </w:r>
      <w:r>
        <w:br/>
      </w:r>
      <w:r>
        <w:rPr>
          <w:rFonts w:ascii="Times New Roman"/>
          <w:b w:val="false"/>
          <w:i w:val="false"/>
          <w:color w:val="000000"/>
          <w:sz w:val="28"/>
        </w:rPr>
        <w:t>
                                     мемлекеттің қауiпсiздiгiн
</w:t>
      </w:r>
      <w:r>
        <w:br/>
      </w:r>
      <w:r>
        <w:rPr>
          <w:rFonts w:ascii="Times New Roman"/>
          <w:b w:val="false"/>
          <w:i w:val="false"/>
          <w:color w:val="000000"/>
          <w:sz w:val="28"/>
        </w:rPr>
        <w:t>
                                     қамтамасыз ету жөніндегі қызмет
</w:t>
      </w:r>
      <w:r>
        <w:br/>
      </w:r>
      <w:r>
        <w:rPr>
          <w:rFonts w:ascii="Times New Roman"/>
          <w:b w:val="false"/>
          <w:i w:val="false"/>
          <w:color w:val="000000"/>
          <w:sz w:val="28"/>
        </w:rPr>
        <w:t>
          104                96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мемлекеттік бағдарламасы
</w:t>
      </w:r>
      <w:r>
        <w:br/>
      </w:r>
      <w:r>
        <w:rPr>
          <w:rFonts w:ascii="Times New Roman"/>
          <w:b w:val="false"/>
          <w:i w:val="false"/>
          <w:color w:val="000000"/>
          <w:sz w:val="28"/>
        </w:rPr>
        <w:t>
       6                  6          Қылмыстық-орындау жүйесі
</w:t>
      </w:r>
      <w:r>
        <w:br/>
      </w:r>
      <w:r>
        <w:rPr>
          <w:rFonts w:ascii="Times New Roman"/>
          <w:b w:val="false"/>
          <w:i w:val="false"/>
          <w:color w:val="000000"/>
          <w:sz w:val="28"/>
        </w:rPr>
        <w:t>
          040                40      Сотталғандарды ұстау
</w:t>
      </w:r>
      <w:r>
        <w:br/>
      </w:r>
      <w:r>
        <w:rPr>
          <w:rFonts w:ascii="Times New Roman"/>
          <w:b w:val="false"/>
          <w:i w:val="false"/>
          <w:color w:val="000000"/>
          <w:sz w:val="28"/>
        </w:rPr>
        <w:t>
              030                30  Түзеу мекемелері
</w:t>
      </w:r>
      <w:r>
        <w:br/>
      </w:r>
      <w:r>
        <w:rPr>
          <w:rFonts w:ascii="Times New Roman"/>
          <w:b w:val="false"/>
          <w:i w:val="false"/>
          <w:color w:val="000000"/>
          <w:sz w:val="28"/>
        </w:rPr>
        <w:t>
          041                41      Жедел-іздестіру қызметі
</w:t>
      </w:r>
      <w:r>
        <w:br/>
      </w:r>
      <w:r>
        <w:rPr>
          <w:rFonts w:ascii="Times New Roman"/>
          <w:b w:val="false"/>
          <w:i w:val="false"/>
          <w:color w:val="000000"/>
          <w:sz w:val="28"/>
        </w:rPr>
        <w:t>
              030                30  Қылмыстық-атқару жүйесі
</w:t>
      </w:r>
      <w:r>
        <w:br/>
      </w:r>
      <w:r>
        <w:rPr>
          <w:rFonts w:ascii="Times New Roman"/>
          <w:b w:val="false"/>
          <w:i w:val="false"/>
          <w:color w:val="000000"/>
          <w:sz w:val="28"/>
        </w:rPr>
        <w:t>
                                     органдарының жедел-іздестіру
</w:t>
      </w:r>
      <w:r>
        <w:br/>
      </w:r>
      <w:r>
        <w:rPr>
          <w:rFonts w:ascii="Times New Roman"/>
          <w:b w:val="false"/>
          <w:i w:val="false"/>
          <w:color w:val="000000"/>
          <w:sz w:val="28"/>
        </w:rPr>
        <w:t>
                                     қызметі
</w:t>
      </w:r>
      <w:r>
        <w:br/>
      </w:r>
      <w:r>
        <w:rPr>
          <w:rFonts w:ascii="Times New Roman"/>
          <w:b w:val="false"/>
          <w:i w:val="false"/>
          <w:color w:val="000000"/>
          <w:sz w:val="28"/>
        </w:rPr>
        <w:t>
          042                42      Түзеу мекемелерінде СПИД
</w:t>
      </w:r>
      <w:r>
        <w:br/>
      </w:r>
      <w:r>
        <w:rPr>
          <w:rFonts w:ascii="Times New Roman"/>
          <w:b w:val="false"/>
          <w:i w:val="false"/>
          <w:color w:val="000000"/>
          <w:sz w:val="28"/>
        </w:rPr>
        <w:t>
                                     індетіне қарсы әрекет
</w:t>
      </w:r>
      <w:r>
        <w:br/>
      </w:r>
      <w:r>
        <w:rPr>
          <w:rFonts w:ascii="Times New Roman"/>
          <w:b w:val="false"/>
          <w:i w:val="false"/>
          <w:color w:val="000000"/>
          <w:sz w:val="28"/>
        </w:rPr>
        <w:t>
          053                15  03  Қылмыстық-атқару жүйесі
</w:t>
      </w:r>
      <w:r>
        <w:br/>
      </w:r>
      <w:r>
        <w:rPr>
          <w:rFonts w:ascii="Times New Roman"/>
          <w:b w:val="false"/>
          <w:i w:val="false"/>
          <w:color w:val="000000"/>
          <w:sz w:val="28"/>
        </w:rPr>
        <w:t>
                                     мекемелерінің бюджетке түсетін
</w:t>
      </w:r>
      <w:r>
        <w:br/>
      </w:r>
      <w:r>
        <w:rPr>
          <w:rFonts w:ascii="Times New Roman"/>
          <w:b w:val="false"/>
          <w:i w:val="false"/>
          <w:color w:val="000000"/>
          <w:sz w:val="28"/>
        </w:rPr>
        <w:t>
                                     салықтар жөніндегі берешегін
</w:t>
      </w:r>
      <w:r>
        <w:br/>
      </w:r>
      <w:r>
        <w:rPr>
          <w:rFonts w:ascii="Times New Roman"/>
          <w:b w:val="false"/>
          <w:i w:val="false"/>
          <w:color w:val="000000"/>
          <w:sz w:val="28"/>
        </w:rPr>
        <w:t>
                                     өтеу
</w:t>
      </w:r>
      <w:r>
        <w:br/>
      </w:r>
      <w:r>
        <w:rPr>
          <w:rFonts w:ascii="Times New Roman"/>
          <w:b w:val="false"/>
          <w:i w:val="false"/>
          <w:color w:val="000000"/>
          <w:sz w:val="28"/>
        </w:rPr>
        <w:t>
          200                44      Қылмыстық-атқару жүйесін
</w:t>
      </w:r>
      <w:r>
        <w:br/>
      </w:r>
      <w:r>
        <w:rPr>
          <w:rFonts w:ascii="Times New Roman"/>
          <w:b w:val="false"/>
          <w:i w:val="false"/>
          <w:color w:val="000000"/>
          <w:sz w:val="28"/>
        </w:rPr>
        <w:t>
                                     жабдықтармен, арнайы
</w:t>
      </w:r>
      <w:r>
        <w:br/>
      </w:r>
      <w:r>
        <w:rPr>
          <w:rFonts w:ascii="Times New Roman"/>
          <w:b w:val="false"/>
          <w:i w:val="false"/>
          <w:color w:val="000000"/>
          <w:sz w:val="28"/>
        </w:rPr>
        <w:t>
                                     мақсаттағы құралдармен және
</w:t>
      </w:r>
      <w:r>
        <w:br/>
      </w:r>
      <w:r>
        <w:rPr>
          <w:rFonts w:ascii="Times New Roman"/>
          <w:b w:val="false"/>
          <w:i w:val="false"/>
          <w:color w:val="000000"/>
          <w:sz w:val="28"/>
        </w:rPr>
        <w:t>
                                     көлік құралдарымен жабдықтау
</w:t>
      </w:r>
      <w:r>
        <w:br/>
      </w:r>
      <w:r>
        <w:rPr>
          <w:rFonts w:ascii="Times New Roman"/>
          <w:b w:val="false"/>
          <w:i w:val="false"/>
          <w:color w:val="000000"/>
          <w:sz w:val="28"/>
        </w:rPr>
        <w:t>
          201                47      Түзеу мекемелерін
</w:t>
      </w:r>
      <w:r>
        <w:br/>
      </w:r>
      <w:r>
        <w:rPr>
          <w:rFonts w:ascii="Times New Roman"/>
          <w:b w:val="false"/>
          <w:i w:val="false"/>
          <w:color w:val="000000"/>
          <w:sz w:val="28"/>
        </w:rPr>
        <w:t>
                                     инженерлік-техникалық күзет
</w:t>
      </w:r>
      <w:r>
        <w:br/>
      </w:r>
      <w:r>
        <w:rPr>
          <w:rFonts w:ascii="Times New Roman"/>
          <w:b w:val="false"/>
          <w:i w:val="false"/>
          <w:color w:val="000000"/>
          <w:sz w:val="28"/>
        </w:rPr>
        <w:t>
                                     құралдарымен жарақтандыру
</w:t>
      </w:r>
      <w:r>
        <w:br/>
      </w:r>
      <w:r>
        <w:rPr>
          <w:rFonts w:ascii="Times New Roman"/>
          <w:b w:val="false"/>
          <w:i w:val="false"/>
          <w:color w:val="000000"/>
          <w:sz w:val="28"/>
        </w:rPr>
        <w:t>
          303                15  04  Қызылорда қаласында қабырға
</w:t>
      </w:r>
      <w:r>
        <w:br/>
      </w:r>
      <w:r>
        <w:rPr>
          <w:rFonts w:ascii="Times New Roman"/>
          <w:b w:val="false"/>
          <w:i w:val="false"/>
          <w:color w:val="000000"/>
          <w:sz w:val="28"/>
        </w:rPr>
        <w:t>
                                     материалдарын жасайтын
</w:t>
      </w:r>
      <w:r>
        <w:br/>
      </w:r>
      <w:r>
        <w:rPr>
          <w:rFonts w:ascii="Times New Roman"/>
          <w:b w:val="false"/>
          <w:i w:val="false"/>
          <w:color w:val="000000"/>
          <w:sz w:val="28"/>
        </w:rPr>
        <w:t>
                                     зауыттың базасын жалпы
</w:t>
      </w:r>
      <w:r>
        <w:br/>
      </w:r>
      <w:r>
        <w:rPr>
          <w:rFonts w:ascii="Times New Roman"/>
          <w:b w:val="false"/>
          <w:i w:val="false"/>
          <w:color w:val="000000"/>
          <w:sz w:val="28"/>
        </w:rPr>
        <w:t>
                                     режимдегі түзеу колониясы етіп
</w:t>
      </w:r>
      <w:r>
        <w:br/>
      </w:r>
      <w:r>
        <w:rPr>
          <w:rFonts w:ascii="Times New Roman"/>
          <w:b w:val="false"/>
          <w:i w:val="false"/>
          <w:color w:val="000000"/>
          <w:sz w:val="28"/>
        </w:rPr>
        <w:t>
                                     қайта жаңарту
</w:t>
      </w:r>
      <w:r>
        <w:br/>
      </w:r>
      <w:r>
        <w:rPr>
          <w:rFonts w:ascii="Times New Roman"/>
          <w:b w:val="false"/>
          <w:i w:val="false"/>
          <w:color w:val="000000"/>
          <w:sz w:val="28"/>
        </w:rPr>
        <w:t>
          304                15  05  Жамбыл облысында психоневроло.
</w:t>
      </w:r>
      <w:r>
        <w:br/>
      </w:r>
      <w:r>
        <w:rPr>
          <w:rFonts w:ascii="Times New Roman"/>
          <w:b w:val="false"/>
          <w:i w:val="false"/>
          <w:color w:val="000000"/>
          <w:sz w:val="28"/>
        </w:rPr>
        <w:t>
                                     гиялық интернат үйін жалпы
</w:t>
      </w:r>
      <w:r>
        <w:br/>
      </w:r>
      <w:r>
        <w:rPr>
          <w:rFonts w:ascii="Times New Roman"/>
          <w:b w:val="false"/>
          <w:i w:val="false"/>
          <w:color w:val="000000"/>
          <w:sz w:val="28"/>
        </w:rPr>
        <w:t>
                                     режимдегі түзеу колониясы етіп
</w:t>
      </w:r>
      <w:r>
        <w:br/>
      </w:r>
      <w:r>
        <w:rPr>
          <w:rFonts w:ascii="Times New Roman"/>
          <w:b w:val="false"/>
          <w:i w:val="false"/>
          <w:color w:val="000000"/>
          <w:sz w:val="28"/>
        </w:rPr>
        <w:t>
                                     қайта жаңарту
</w:t>
      </w:r>
      <w:r>
        <w:br/>
      </w:r>
      <w:r>
        <w:rPr>
          <w:rFonts w:ascii="Times New Roman"/>
          <w:b w:val="false"/>
          <w:i w:val="false"/>
          <w:color w:val="000000"/>
          <w:sz w:val="28"/>
        </w:rPr>
        <w:t>
          305                15  06  Шығыс Қазақстан облысы
</w:t>
      </w:r>
      <w:r>
        <w:br/>
      </w:r>
      <w:r>
        <w:rPr>
          <w:rFonts w:ascii="Times New Roman"/>
          <w:b w:val="false"/>
          <w:i w:val="false"/>
          <w:color w:val="000000"/>
          <w:sz w:val="28"/>
        </w:rPr>
        <w:t>
                                     Солнечный кентіндегі әскери
</w:t>
      </w:r>
      <w:r>
        <w:br/>
      </w:r>
      <w:r>
        <w:rPr>
          <w:rFonts w:ascii="Times New Roman"/>
          <w:b w:val="false"/>
          <w:i w:val="false"/>
          <w:color w:val="000000"/>
          <w:sz w:val="28"/>
        </w:rPr>
        <w:t>
                                     қалашықты әйелдерге арналған
</w:t>
      </w:r>
      <w:r>
        <w:br/>
      </w:r>
      <w:r>
        <w:rPr>
          <w:rFonts w:ascii="Times New Roman"/>
          <w:b w:val="false"/>
          <w:i w:val="false"/>
          <w:color w:val="000000"/>
          <w:sz w:val="28"/>
        </w:rPr>
        <w:t>
                                     түзеу колониясы етіп қайта
</w:t>
      </w:r>
      <w:r>
        <w:br/>
      </w:r>
      <w:r>
        <w:rPr>
          <w:rFonts w:ascii="Times New Roman"/>
          <w:b w:val="false"/>
          <w:i w:val="false"/>
          <w:color w:val="000000"/>
          <w:sz w:val="28"/>
        </w:rPr>
        <w:t>
                                     жаңарту
</w:t>
      </w:r>
      <w:r>
        <w:br/>
      </w:r>
      <w:r>
        <w:rPr>
          <w:rFonts w:ascii="Times New Roman"/>
          <w:b w:val="false"/>
          <w:i w:val="false"/>
          <w:color w:val="000000"/>
          <w:sz w:val="28"/>
        </w:rPr>
        <w:t>
          306                15  07  Ақтөбе облысы Жем кентіндегі
</w:t>
      </w:r>
      <w:r>
        <w:br/>
      </w:r>
      <w:r>
        <w:rPr>
          <w:rFonts w:ascii="Times New Roman"/>
          <w:b w:val="false"/>
          <w:i w:val="false"/>
          <w:color w:val="000000"/>
          <w:sz w:val="28"/>
        </w:rPr>
        <w:t>
                                     "Ембі-5" әскери объектісін
</w:t>
      </w:r>
      <w:r>
        <w:br/>
      </w:r>
      <w:r>
        <w:rPr>
          <w:rFonts w:ascii="Times New Roman"/>
          <w:b w:val="false"/>
          <w:i w:val="false"/>
          <w:color w:val="000000"/>
          <w:sz w:val="28"/>
        </w:rPr>
        <w:t>
                                     қатаң режимдегі түзеу
</w:t>
      </w:r>
      <w:r>
        <w:br/>
      </w:r>
      <w:r>
        <w:rPr>
          <w:rFonts w:ascii="Times New Roman"/>
          <w:b w:val="false"/>
          <w:i w:val="false"/>
          <w:color w:val="000000"/>
          <w:sz w:val="28"/>
        </w:rPr>
        <w:t>
                                     колониясы етіп қайта жаңарту
</w:t>
      </w:r>
      <w:r>
        <w:br/>
      </w:r>
      <w:r>
        <w:rPr>
          <w:rFonts w:ascii="Times New Roman"/>
          <w:b w:val="false"/>
          <w:i w:val="false"/>
          <w:color w:val="000000"/>
          <w:sz w:val="28"/>
        </w:rPr>
        <w:t>
       9                  9          Қоғамдық тәртіп және
</w:t>
      </w:r>
      <w:r>
        <w:br/>
      </w:r>
      <w:r>
        <w:rPr>
          <w:rFonts w:ascii="Times New Roman"/>
          <w:b w:val="false"/>
          <w:i w:val="false"/>
          <w:color w:val="000000"/>
          <w:sz w:val="28"/>
        </w:rPr>
        <w:t>
                                     қауіпсіздік саласындағы басқа
</w:t>
      </w:r>
      <w:r>
        <w:br/>
      </w:r>
      <w:r>
        <w:rPr>
          <w:rFonts w:ascii="Times New Roman"/>
          <w:b w:val="false"/>
          <w:i w:val="false"/>
          <w:color w:val="000000"/>
          <w:sz w:val="28"/>
        </w:rPr>
        <w:t>
                                     да қызметтер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030                30  Қылмыстық-атқару жүйесі
</w:t>
      </w:r>
      <w:r>
        <w:br/>
      </w:r>
      <w:r>
        <w:rPr>
          <w:rFonts w:ascii="Times New Roman"/>
          <w:b w:val="false"/>
          <w:i w:val="false"/>
          <w:color w:val="000000"/>
          <w:sz w:val="28"/>
        </w:rPr>
        <w:t>
                                     комитетінің аппараты
</w:t>
      </w:r>
      <w:r>
        <w:br/>
      </w:r>
      <w:r>
        <w:rPr>
          <w:rFonts w:ascii="Times New Roman"/>
          <w:b w:val="false"/>
          <w:i w:val="false"/>
          <w:color w:val="000000"/>
          <w:sz w:val="28"/>
        </w:rPr>
        <w:t>
              031                31  Қылмыстық-атқару жүйесі
</w:t>
      </w:r>
      <w:r>
        <w:br/>
      </w:r>
      <w:r>
        <w:rPr>
          <w:rFonts w:ascii="Times New Roman"/>
          <w:b w:val="false"/>
          <w:i w:val="false"/>
          <w:color w:val="000000"/>
          <w:sz w:val="28"/>
        </w:rPr>
        <w:t>
                                     аумақтық органдарының
</w:t>
      </w:r>
      <w:r>
        <w:br/>
      </w:r>
      <w:r>
        <w:rPr>
          <w:rFonts w:ascii="Times New Roman"/>
          <w:b w:val="false"/>
          <w:i w:val="false"/>
          <w:color w:val="000000"/>
          <w:sz w:val="28"/>
        </w:rPr>
        <w:t>
                                     аппараттары және бөлімшелері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079                79      Лицензиарлардың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098                98      Алматы облысының әкімшілік
</w:t>
      </w:r>
      <w:r>
        <w:br/>
      </w:r>
      <w:r>
        <w:rPr>
          <w:rFonts w:ascii="Times New Roman"/>
          <w:b w:val="false"/>
          <w:i w:val="false"/>
          <w:color w:val="000000"/>
          <w:sz w:val="28"/>
        </w:rPr>
        <w:t>
                                     орталығын Талдықорған қаласына
</w:t>
      </w:r>
      <w:r>
        <w:br/>
      </w:r>
      <w:r>
        <w:rPr>
          <w:rFonts w:ascii="Times New Roman"/>
          <w:b w:val="false"/>
          <w:i w:val="false"/>
          <w:color w:val="000000"/>
          <w:sz w:val="28"/>
        </w:rPr>
        <w:t>
                                     ауыстыру жөніндегі іс-шаралар
</w:t>
      </w:r>
      <w:r>
        <w:br/>
      </w:r>
      <w:r>
        <w:rPr>
          <w:rFonts w:ascii="Times New Roman"/>
          <w:b w:val="false"/>
          <w:i w:val="false"/>
          <w:color w:val="000000"/>
          <w:sz w:val="28"/>
        </w:rPr>
        <w:t>
          500                52      Әділет органдарының
</w:t>
      </w:r>
      <w:r>
        <w:br/>
      </w:r>
      <w:r>
        <w:rPr>
          <w:rFonts w:ascii="Times New Roman"/>
          <w:b w:val="false"/>
          <w:i w:val="false"/>
          <w:color w:val="000000"/>
          <w:sz w:val="28"/>
        </w:rPr>
        <w:t>
                                     ақпараттық-анықтамалық
</w:t>
      </w:r>
      <w:r>
        <w:br/>
      </w:r>
      <w:r>
        <w:rPr>
          <w:rFonts w:ascii="Times New Roman"/>
          <w:b w:val="false"/>
          <w:i w:val="false"/>
          <w:color w:val="000000"/>
          <w:sz w:val="28"/>
        </w:rPr>
        <w:t>
                                     жүйелерін қамтамасыз ету
</w:t>
      </w:r>
      <w:r>
        <w:br/>
      </w:r>
      <w:r>
        <w:rPr>
          <w:rFonts w:ascii="Times New Roman"/>
          <w:b w:val="false"/>
          <w:i w:val="false"/>
          <w:color w:val="000000"/>
          <w:sz w:val="28"/>
        </w:rPr>
        <w:t>
          501                53      Қылмыстық-атқару жүйесі
</w:t>
      </w:r>
      <w:r>
        <w:br/>
      </w:r>
      <w:r>
        <w:rPr>
          <w:rFonts w:ascii="Times New Roman"/>
          <w:b w:val="false"/>
          <w:i w:val="false"/>
          <w:color w:val="000000"/>
          <w:sz w:val="28"/>
        </w:rPr>
        <w:t>
                                     комитетінің ақпараттық жүйесін
</w:t>
      </w:r>
      <w:r>
        <w:br/>
      </w:r>
      <w:r>
        <w:rPr>
          <w:rFonts w:ascii="Times New Roman"/>
          <w:b w:val="false"/>
          <w:i w:val="false"/>
          <w:color w:val="000000"/>
          <w:sz w:val="28"/>
        </w:rPr>
        <w:t>
                                     қамтамасыз ету
</w:t>
      </w:r>
      <w:r>
        <w:br/>
      </w:r>
      <w:r>
        <w:rPr>
          <w:rFonts w:ascii="Times New Roman"/>
          <w:b w:val="false"/>
          <w:i w:val="false"/>
          <w:color w:val="000000"/>
          <w:sz w:val="28"/>
        </w:rPr>
        <w:t>
          600                54      Қылмыстық-атқару жүйесі
</w:t>
      </w:r>
      <w:r>
        <w:br/>
      </w:r>
      <w:r>
        <w:rPr>
          <w:rFonts w:ascii="Times New Roman"/>
          <w:b w:val="false"/>
          <w:i w:val="false"/>
          <w:color w:val="000000"/>
          <w:sz w:val="28"/>
        </w:rPr>
        <w:t>
                                     комитетінің ақпараттық жүйесін
</w:t>
      </w:r>
      <w:r>
        <w:br/>
      </w:r>
      <w:r>
        <w:rPr>
          <w:rFonts w:ascii="Times New Roman"/>
          <w:b w:val="false"/>
          <w:i w:val="false"/>
          <w:color w:val="000000"/>
          <w:sz w:val="28"/>
        </w:rPr>
        <w:t>
                                     құру
</w:t>
      </w:r>
      <w:r>
        <w:br/>
      </w:r>
      <w:r>
        <w:rPr>
          <w:rFonts w:ascii="Times New Roman"/>
          <w:b w:val="false"/>
          <w:i w:val="false"/>
          <w:color w:val="000000"/>
          <w:sz w:val="28"/>
        </w:rPr>
        <w:t>
          601                55      Әділет органдарының
</w:t>
      </w:r>
      <w:r>
        <w:br/>
      </w:r>
      <w:r>
        <w:rPr>
          <w:rFonts w:ascii="Times New Roman"/>
          <w:b w:val="false"/>
          <w:i w:val="false"/>
          <w:color w:val="000000"/>
          <w:sz w:val="28"/>
        </w:rPr>
        <w:t>
                                     ақпараттық-анықтама жүйесін
</w:t>
      </w:r>
      <w:r>
        <w:br/>
      </w:r>
      <w:r>
        <w:rPr>
          <w:rFonts w:ascii="Times New Roman"/>
          <w:b w:val="false"/>
          <w:i w:val="false"/>
          <w:color w:val="000000"/>
          <w:sz w:val="28"/>
        </w:rPr>
        <w:t>
                                     құру
</w:t>
      </w:r>
      <w:r>
        <w:br/>
      </w:r>
      <w:r>
        <w:rPr>
          <w:rFonts w:ascii="Times New Roman"/>
          <w:b w:val="false"/>
          <w:i w:val="false"/>
          <w:color w:val="000000"/>
          <w:sz w:val="28"/>
        </w:rPr>
        <w:t>
   4                   4             Білім беру
</w:t>
      </w:r>
      <w:r>
        <w:br/>
      </w:r>
      <w:r>
        <w:rPr>
          <w:rFonts w:ascii="Times New Roman"/>
          <w:b w:val="false"/>
          <w:i w:val="false"/>
          <w:color w:val="000000"/>
          <w:sz w:val="28"/>
        </w:rPr>
        <w:t>
       4                  4          Орта кәсіби білім беру
</w:t>
      </w:r>
      <w:r>
        <w:br/>
      </w:r>
      <w:r>
        <w:rPr>
          <w:rFonts w:ascii="Times New Roman"/>
          <w:b w:val="false"/>
          <w:i w:val="false"/>
          <w:color w:val="000000"/>
          <w:sz w:val="28"/>
        </w:rPr>
        <w:t>
          007                07      Орта кәсіптік білімді мамандар
</w:t>
      </w:r>
      <w:r>
        <w:br/>
      </w:r>
      <w:r>
        <w:rPr>
          <w:rFonts w:ascii="Times New Roman"/>
          <w:b w:val="false"/>
          <w:i w:val="false"/>
          <w:color w:val="000000"/>
          <w:sz w:val="28"/>
        </w:rPr>
        <w:t>
                                     даярлау
</w:t>
      </w:r>
      <w:r>
        <w:br/>
      </w:r>
      <w:r>
        <w:rPr>
          <w:rFonts w:ascii="Times New Roman"/>
          <w:b w:val="false"/>
          <w:i w:val="false"/>
          <w:color w:val="000000"/>
          <w:sz w:val="28"/>
        </w:rPr>
        <w:t>
              030                30  Павлодар заң колледжі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046                46      Қазақстан Республикасы
</w:t>
      </w:r>
      <w:r>
        <w:br/>
      </w:r>
      <w:r>
        <w:rPr>
          <w:rFonts w:ascii="Times New Roman"/>
          <w:b w:val="false"/>
          <w:i w:val="false"/>
          <w:color w:val="000000"/>
          <w:sz w:val="28"/>
        </w:rPr>
        <w:t>
                                     Үкіметінің, орталық
</w:t>
      </w:r>
      <w:r>
        <w:br/>
      </w:r>
      <w:r>
        <w:rPr>
          <w:rFonts w:ascii="Times New Roman"/>
          <w:b w:val="false"/>
          <w:i w:val="false"/>
          <w:color w:val="000000"/>
          <w:sz w:val="28"/>
        </w:rPr>
        <w:t>
                                     мемлекеттік органдардың және
</w:t>
      </w:r>
      <w:r>
        <w:br/>
      </w:r>
      <w:r>
        <w:rPr>
          <w:rFonts w:ascii="Times New Roman"/>
          <w:b w:val="false"/>
          <w:i w:val="false"/>
          <w:color w:val="000000"/>
          <w:sz w:val="28"/>
        </w:rPr>
        <w:t>
                                     олардың аумақтық бөлімшелері.
</w:t>
      </w:r>
      <w:r>
        <w:br/>
      </w:r>
      <w:r>
        <w:rPr>
          <w:rFonts w:ascii="Times New Roman"/>
          <w:b w:val="false"/>
          <w:i w:val="false"/>
          <w:color w:val="000000"/>
          <w:sz w:val="28"/>
        </w:rPr>
        <w:t>
                                     нің соттардың шешімдері
</w:t>
      </w:r>
      <w:r>
        <w:br/>
      </w:r>
      <w:r>
        <w:rPr>
          <w:rFonts w:ascii="Times New Roman"/>
          <w:b w:val="false"/>
          <w:i w:val="false"/>
          <w:color w:val="000000"/>
          <w:sz w:val="28"/>
        </w:rPr>
        <w:t>
                                     бойынша міндеттемелерін өтеуге
</w:t>
      </w:r>
      <w:r>
        <w:br/>
      </w:r>
      <w:r>
        <w:rPr>
          <w:rFonts w:ascii="Times New Roman"/>
          <w:b w:val="false"/>
          <w:i w:val="false"/>
          <w:color w:val="000000"/>
          <w:sz w:val="28"/>
        </w:rPr>
        <w:t>
                                     арналған резерві
</w:t>
      </w:r>
      <w:r>
        <w:br/>
      </w:r>
      <w:r>
        <w:rPr>
          <w:rFonts w:ascii="Times New Roman"/>
          <w:b w:val="false"/>
          <w:i w:val="false"/>
          <w:color w:val="000000"/>
          <w:sz w:val="28"/>
        </w:rPr>
        <w:t>
225                225               Қазақстан Республикасының
</w:t>
      </w:r>
      <w:r>
        <w:br/>
      </w:r>
      <w:r>
        <w:rPr>
          <w:rFonts w:ascii="Times New Roman"/>
          <w:b w:val="false"/>
          <w:i w:val="false"/>
          <w:color w:val="000000"/>
          <w:sz w:val="28"/>
        </w:rPr>
        <w:t>
                                     Білім және ғылым министрлігі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4                  4          Iргелi ғылыми зерттеулер
</w:t>
      </w:r>
      <w:r>
        <w:br/>
      </w:r>
      <w:r>
        <w:rPr>
          <w:rFonts w:ascii="Times New Roman"/>
          <w:b w:val="false"/>
          <w:i w:val="false"/>
          <w:color w:val="000000"/>
          <w:sz w:val="28"/>
        </w:rPr>
        <w:t>
          030                30      Іргелі және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031                31  Жабдықтар сатып алу үшін
</w:t>
      </w:r>
      <w:r>
        <w:br/>
      </w:r>
      <w:r>
        <w:rPr>
          <w:rFonts w:ascii="Times New Roman"/>
          <w:b w:val="false"/>
          <w:i w:val="false"/>
          <w:color w:val="000000"/>
          <w:sz w:val="28"/>
        </w:rPr>
        <w:t>
                                     ғылыми ұйымдарды субсидиялау
</w:t>
      </w:r>
      <w:r>
        <w:br/>
      </w:r>
      <w:r>
        <w:rPr>
          <w:rFonts w:ascii="Times New Roman"/>
          <w:b w:val="false"/>
          <w:i w:val="false"/>
          <w:color w:val="000000"/>
          <w:sz w:val="28"/>
        </w:rPr>
        <w:t>
              032                32  Ғылым қоры арқылы гранттар
</w:t>
      </w:r>
      <w:r>
        <w:br/>
      </w:r>
      <w:r>
        <w:rPr>
          <w:rFonts w:ascii="Times New Roman"/>
          <w:b w:val="false"/>
          <w:i w:val="false"/>
          <w:color w:val="000000"/>
          <w:sz w:val="28"/>
        </w:rPr>
        <w:t>
                                     бойынша іргелі, бастамашылық
</w:t>
      </w:r>
      <w:r>
        <w:br/>
      </w:r>
      <w:r>
        <w:rPr>
          <w:rFonts w:ascii="Times New Roman"/>
          <w:b w:val="false"/>
          <w:i w:val="false"/>
          <w:color w:val="000000"/>
          <w:sz w:val="28"/>
        </w:rPr>
        <w:t>
                                     және тәуекел ғылыми зерттеулер
</w:t>
      </w:r>
      <w:r>
        <w:br/>
      </w:r>
      <w:r>
        <w:rPr>
          <w:rFonts w:ascii="Times New Roman"/>
          <w:b w:val="false"/>
          <w:i w:val="false"/>
          <w:color w:val="000000"/>
          <w:sz w:val="28"/>
        </w:rPr>
        <w:t>
                                     жүргізу
</w:t>
      </w:r>
      <w:r>
        <w:br/>
      </w:r>
      <w:r>
        <w:rPr>
          <w:rFonts w:ascii="Times New Roman"/>
          <w:b w:val="false"/>
          <w:i w:val="false"/>
          <w:color w:val="000000"/>
          <w:sz w:val="28"/>
        </w:rPr>
        <w:t>
              033                33  Қолданбалы ғылыми зерттеулер
</w:t>
      </w:r>
      <w:r>
        <w:br/>
      </w:r>
      <w:r>
        <w:rPr>
          <w:rFonts w:ascii="Times New Roman"/>
          <w:b w:val="false"/>
          <w:i w:val="false"/>
          <w:color w:val="000000"/>
          <w:sz w:val="28"/>
        </w:rPr>
        <w:t>
                                     жүргізу
</w:t>
      </w:r>
      <w:r>
        <w:br/>
      </w:r>
      <w:r>
        <w:rPr>
          <w:rFonts w:ascii="Times New Roman"/>
          <w:b w:val="false"/>
          <w:i w:val="false"/>
          <w:color w:val="000000"/>
          <w:sz w:val="28"/>
        </w:rPr>
        <w:t>
          032                32      Ғылыми-техникалық ақпаратқа
</w:t>
      </w:r>
      <w:r>
        <w:br/>
      </w:r>
      <w:r>
        <w:rPr>
          <w:rFonts w:ascii="Times New Roman"/>
          <w:b w:val="false"/>
          <w:i w:val="false"/>
          <w:color w:val="000000"/>
          <w:sz w:val="28"/>
        </w:rPr>
        <w:t>
                                     қол жетімділікті қамтамасыз ету
</w:t>
      </w:r>
      <w:r>
        <w:br/>
      </w:r>
      <w:r>
        <w:rPr>
          <w:rFonts w:ascii="Times New Roman"/>
          <w:b w:val="false"/>
          <w:i w:val="false"/>
          <w:color w:val="000000"/>
          <w:sz w:val="28"/>
        </w:rPr>
        <w:t>
          033                33      Ғылыми-тарихи құндылықтарды
</w:t>
      </w:r>
      <w:r>
        <w:br/>
      </w:r>
      <w:r>
        <w:rPr>
          <w:rFonts w:ascii="Times New Roman"/>
          <w:b w:val="false"/>
          <w:i w:val="false"/>
          <w:color w:val="000000"/>
          <w:sz w:val="28"/>
        </w:rPr>
        <w:t>
                                     сақтау
</w:t>
      </w:r>
      <w:r>
        <w:br/>
      </w:r>
      <w:r>
        <w:rPr>
          <w:rFonts w:ascii="Times New Roman"/>
          <w:b w:val="false"/>
          <w:i w:val="false"/>
          <w:color w:val="000000"/>
          <w:sz w:val="28"/>
        </w:rPr>
        <w:t>
              030                30  Академик Қ.И.Сәтпаевтың
</w:t>
      </w:r>
      <w:r>
        <w:br/>
      </w:r>
      <w:r>
        <w:rPr>
          <w:rFonts w:ascii="Times New Roman"/>
          <w:b w:val="false"/>
          <w:i w:val="false"/>
          <w:color w:val="000000"/>
          <w:sz w:val="28"/>
        </w:rPr>
        <w:t>
                                     мемориалдық мұражайы
</w:t>
      </w:r>
      <w:r>
        <w:br/>
      </w:r>
      <w:r>
        <w:rPr>
          <w:rFonts w:ascii="Times New Roman"/>
          <w:b w:val="false"/>
          <w:i w:val="false"/>
          <w:color w:val="000000"/>
          <w:sz w:val="28"/>
        </w:rPr>
        <w:t>
          034                34      Ғылыми кадрларды аттестаттау
</w:t>
      </w:r>
      <w:r>
        <w:br/>
      </w:r>
      <w:r>
        <w:rPr>
          <w:rFonts w:ascii="Times New Roman"/>
          <w:b w:val="false"/>
          <w:i w:val="false"/>
          <w:color w:val="000000"/>
          <w:sz w:val="28"/>
        </w:rPr>
        <w:t>
          035                35      Ғылымның жай-күйін талдау және
</w:t>
      </w:r>
      <w:r>
        <w:br/>
      </w:r>
      <w:r>
        <w:rPr>
          <w:rFonts w:ascii="Times New Roman"/>
          <w:b w:val="false"/>
          <w:i w:val="false"/>
          <w:color w:val="000000"/>
          <w:sz w:val="28"/>
        </w:rPr>
        <w:t>
                                     оның дамуын болжамдау
</w:t>
      </w:r>
      <w:r>
        <w:br/>
      </w:r>
      <w:r>
        <w:rPr>
          <w:rFonts w:ascii="Times New Roman"/>
          <w:b w:val="false"/>
          <w:i w:val="false"/>
          <w:color w:val="000000"/>
          <w:sz w:val="28"/>
        </w:rPr>
        <w:t>
              030                30  Қазақстан Республикасының
</w:t>
      </w:r>
      <w:r>
        <w:br/>
      </w:r>
      <w:r>
        <w:rPr>
          <w:rFonts w:ascii="Times New Roman"/>
          <w:b w:val="false"/>
          <w:i w:val="false"/>
          <w:color w:val="000000"/>
          <w:sz w:val="28"/>
        </w:rPr>
        <w:t>
                                     Ұлттық ғылым академиясы
</w:t>
      </w:r>
      <w:r>
        <w:br/>
      </w:r>
      <w:r>
        <w:rPr>
          <w:rFonts w:ascii="Times New Roman"/>
          <w:b w:val="false"/>
          <w:i w:val="false"/>
          <w:color w:val="000000"/>
          <w:sz w:val="28"/>
        </w:rPr>
        <w:t>
          036                36      Ғылым, техника және білім беру
</w:t>
      </w:r>
      <w:r>
        <w:br/>
      </w:r>
      <w:r>
        <w:rPr>
          <w:rFonts w:ascii="Times New Roman"/>
          <w:b w:val="false"/>
          <w:i w:val="false"/>
          <w:color w:val="000000"/>
          <w:sz w:val="28"/>
        </w:rPr>
        <w:t>
                                     салаларындағы мемлекеттік
</w:t>
      </w:r>
      <w:r>
        <w:br/>
      </w:r>
      <w:r>
        <w:rPr>
          <w:rFonts w:ascii="Times New Roman"/>
          <w:b w:val="false"/>
          <w:i w:val="false"/>
          <w:color w:val="000000"/>
          <w:sz w:val="28"/>
        </w:rPr>
        <w:t>
                                     сыйлықтар мен стипендиялар
</w:t>
      </w:r>
      <w:r>
        <w:br/>
      </w:r>
      <w:r>
        <w:rPr>
          <w:rFonts w:ascii="Times New Roman"/>
          <w:b w:val="false"/>
          <w:i w:val="false"/>
          <w:color w:val="000000"/>
          <w:sz w:val="28"/>
        </w:rPr>
        <w:t>
          205                80  10  Академик Қ.И.Сәтпаевтың
</w:t>
      </w:r>
      <w:r>
        <w:br/>
      </w:r>
      <w:r>
        <w:rPr>
          <w:rFonts w:ascii="Times New Roman"/>
          <w:b w:val="false"/>
          <w:i w:val="false"/>
          <w:color w:val="000000"/>
          <w:sz w:val="28"/>
        </w:rPr>
        <w:t>
                                     мемориалдық мұражайының
</w:t>
      </w:r>
      <w:r>
        <w:br/>
      </w:r>
      <w:r>
        <w:rPr>
          <w:rFonts w:ascii="Times New Roman"/>
          <w:b w:val="false"/>
          <w:i w:val="false"/>
          <w:color w:val="000000"/>
          <w:sz w:val="28"/>
        </w:rPr>
        <w:t>
                                     материалдық базасын дамыту
</w:t>
      </w:r>
      <w:r>
        <w:br/>
      </w:r>
      <w:r>
        <w:rPr>
          <w:rFonts w:ascii="Times New Roman"/>
          <w:b w:val="false"/>
          <w:i w:val="false"/>
          <w:color w:val="000000"/>
          <w:sz w:val="28"/>
        </w:rPr>
        <w:t>
          206                80  11  Қазақстан Республикасының
</w:t>
      </w:r>
      <w:r>
        <w:br/>
      </w:r>
      <w:r>
        <w:rPr>
          <w:rFonts w:ascii="Times New Roman"/>
          <w:b w:val="false"/>
          <w:i w:val="false"/>
          <w:color w:val="000000"/>
          <w:sz w:val="28"/>
        </w:rPr>
        <w:t>
                                     Ұлттық ғылым академиясының
</w:t>
      </w:r>
      <w:r>
        <w:br/>
      </w:r>
      <w:r>
        <w:rPr>
          <w:rFonts w:ascii="Times New Roman"/>
          <w:b w:val="false"/>
          <w:i w:val="false"/>
          <w:color w:val="000000"/>
          <w:sz w:val="28"/>
        </w:rPr>
        <w:t>
                                     материалдық базасын дамыту
</w:t>
      </w:r>
      <w:r>
        <w:br/>
      </w:r>
      <w:r>
        <w:rPr>
          <w:rFonts w:ascii="Times New Roman"/>
          <w:b w:val="false"/>
          <w:i w:val="false"/>
          <w:color w:val="000000"/>
          <w:sz w:val="28"/>
        </w:rPr>
        <w:t>
          700                15  01  Иондалған сәулелену көздерін
</w:t>
      </w:r>
      <w:r>
        <w:br/>
      </w:r>
      <w:r>
        <w:rPr>
          <w:rFonts w:ascii="Times New Roman"/>
          <w:b w:val="false"/>
          <w:i w:val="false"/>
          <w:color w:val="000000"/>
          <w:sz w:val="28"/>
        </w:rPr>
        <w:t>
                                     ауыстыру, жаңаларын құрастыру
</w:t>
      </w:r>
      <w:r>
        <w:br/>
      </w:r>
      <w:r>
        <w:rPr>
          <w:rFonts w:ascii="Times New Roman"/>
          <w:b w:val="false"/>
          <w:i w:val="false"/>
          <w:color w:val="000000"/>
          <w:sz w:val="28"/>
        </w:rPr>
        <w:t>
                                     және таусылғанын көму
</w:t>
      </w:r>
      <w:r>
        <w:br/>
      </w:r>
      <w:r>
        <w:rPr>
          <w:rFonts w:ascii="Times New Roman"/>
          <w:b w:val="false"/>
          <w:i w:val="false"/>
          <w:color w:val="000000"/>
          <w:sz w:val="28"/>
        </w:rPr>
        <w:t>
          702                15  02  Ұлттық ғылыми кітапхананы
</w:t>
      </w:r>
      <w:r>
        <w:br/>
      </w:r>
      <w:r>
        <w:rPr>
          <w:rFonts w:ascii="Times New Roman"/>
          <w:b w:val="false"/>
          <w:i w:val="false"/>
          <w:color w:val="000000"/>
          <w:sz w:val="28"/>
        </w:rPr>
        <w:t>
                                     ғылыми әдебиетпен қамтамасыз
</w:t>
      </w:r>
      <w:r>
        <w:br/>
      </w:r>
      <w:r>
        <w:rPr>
          <w:rFonts w:ascii="Times New Roman"/>
          <w:b w:val="false"/>
          <w:i w:val="false"/>
          <w:color w:val="000000"/>
          <w:sz w:val="28"/>
        </w:rPr>
        <w:t>
                                     ету
</w:t>
      </w:r>
      <w:r>
        <w:br/>
      </w:r>
      <w:r>
        <w:rPr>
          <w:rFonts w:ascii="Times New Roman"/>
          <w:b w:val="false"/>
          <w:i w:val="false"/>
          <w:color w:val="000000"/>
          <w:sz w:val="28"/>
        </w:rPr>
        <w:t>
       9                  9          Жалпы сипаттағы өзге де
</w:t>
      </w:r>
      <w:r>
        <w:br/>
      </w:r>
      <w:r>
        <w:rPr>
          <w:rFonts w:ascii="Times New Roman"/>
          <w:b w:val="false"/>
          <w:i w:val="false"/>
          <w:color w:val="000000"/>
          <w:sz w:val="28"/>
        </w:rPr>
        <w:t>
                                     мемлекеттiк қызметтер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079               79       Лицензиарлардың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601               88       Қазақстан Республикасы Білім
</w:t>
      </w:r>
      <w:r>
        <w:br/>
      </w:r>
      <w:r>
        <w:rPr>
          <w:rFonts w:ascii="Times New Roman"/>
          <w:b w:val="false"/>
          <w:i w:val="false"/>
          <w:color w:val="000000"/>
          <w:sz w:val="28"/>
        </w:rPr>
        <w:t>
                                     және ғылым министрлігін
</w:t>
      </w:r>
      <w:r>
        <w:br/>
      </w:r>
      <w:r>
        <w:rPr>
          <w:rFonts w:ascii="Times New Roman"/>
          <w:b w:val="false"/>
          <w:i w:val="false"/>
          <w:color w:val="000000"/>
          <w:sz w:val="28"/>
        </w:rPr>
        <w:t>
                                     есептеу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5                  5          Жеке тұлғаның, қоғамның және
</w:t>
      </w:r>
      <w:r>
        <w:br/>
      </w:r>
      <w:r>
        <w:rPr>
          <w:rFonts w:ascii="Times New Roman"/>
          <w:b w:val="false"/>
          <w:i w:val="false"/>
          <w:color w:val="000000"/>
          <w:sz w:val="28"/>
        </w:rPr>
        <w:t>
                                     мемлекеттің қауiпсiздiгiн
</w:t>
      </w:r>
      <w:r>
        <w:br/>
      </w:r>
      <w:r>
        <w:rPr>
          <w:rFonts w:ascii="Times New Roman"/>
          <w:b w:val="false"/>
          <w:i w:val="false"/>
          <w:color w:val="000000"/>
          <w:sz w:val="28"/>
        </w:rPr>
        <w:t>
                                     қамтамасыз ету жөніндегі қызмет
</w:t>
      </w:r>
      <w:r>
        <w:br/>
      </w:r>
      <w:r>
        <w:rPr>
          <w:rFonts w:ascii="Times New Roman"/>
          <w:b w:val="false"/>
          <w:i w:val="false"/>
          <w:color w:val="000000"/>
          <w:sz w:val="28"/>
        </w:rPr>
        <w:t>
          104                96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мемлекеттік бағдарламасы
</w:t>
      </w:r>
      <w:r>
        <w:br/>
      </w:r>
      <w:r>
        <w:rPr>
          <w:rFonts w:ascii="Times New Roman"/>
          <w:b w:val="false"/>
          <w:i w:val="false"/>
          <w:color w:val="000000"/>
          <w:sz w:val="28"/>
        </w:rPr>
        <w:t>
   4                   4             Білім беру
</w:t>
      </w:r>
      <w:r>
        <w:br/>
      </w:r>
      <w:r>
        <w:rPr>
          <w:rFonts w:ascii="Times New Roman"/>
          <w:b w:val="false"/>
          <w:i w:val="false"/>
          <w:color w:val="000000"/>
          <w:sz w:val="28"/>
        </w:rPr>
        <w:t>
       2                  2          Жалпы бастауыш, жалпы негізгі,
</w:t>
      </w:r>
      <w:r>
        <w:br/>
      </w:r>
      <w:r>
        <w:rPr>
          <w:rFonts w:ascii="Times New Roman"/>
          <w:b w:val="false"/>
          <w:i w:val="false"/>
          <w:color w:val="000000"/>
          <w:sz w:val="28"/>
        </w:rPr>
        <w:t>
                                     жалпы орта бiлiм беру
</w:t>
      </w:r>
      <w:r>
        <w:br/>
      </w:r>
      <w:r>
        <w:rPr>
          <w:rFonts w:ascii="Times New Roman"/>
          <w:b w:val="false"/>
          <w:i w:val="false"/>
          <w:color w:val="000000"/>
          <w:sz w:val="28"/>
        </w:rPr>
        <w:t>
          031                31      Дарынды балаларды мемлекеттік
</w:t>
      </w:r>
      <w:r>
        <w:br/>
      </w:r>
      <w:r>
        <w:rPr>
          <w:rFonts w:ascii="Times New Roman"/>
          <w:b w:val="false"/>
          <w:i w:val="false"/>
          <w:color w:val="000000"/>
          <w:sz w:val="28"/>
        </w:rPr>
        <w:t>
                                     қолдау
</w:t>
      </w:r>
      <w:r>
        <w:br/>
      </w:r>
      <w:r>
        <w:rPr>
          <w:rFonts w:ascii="Times New Roman"/>
          <w:b w:val="false"/>
          <w:i w:val="false"/>
          <w:color w:val="000000"/>
          <w:sz w:val="28"/>
        </w:rPr>
        <w:t>
              030                30  Шымкент республикалық әскери
</w:t>
      </w:r>
      <w:r>
        <w:br/>
      </w:r>
      <w:r>
        <w:rPr>
          <w:rFonts w:ascii="Times New Roman"/>
          <w:b w:val="false"/>
          <w:i w:val="false"/>
          <w:color w:val="000000"/>
          <w:sz w:val="28"/>
        </w:rPr>
        <w:t>
                                     мектеп-интернаты
</w:t>
      </w:r>
      <w:r>
        <w:br/>
      </w:r>
      <w:r>
        <w:rPr>
          <w:rFonts w:ascii="Times New Roman"/>
          <w:b w:val="false"/>
          <w:i w:val="false"/>
          <w:color w:val="000000"/>
          <w:sz w:val="28"/>
        </w:rPr>
        <w:t>
              031                31  Қарағанды республикалық әскери
</w:t>
      </w:r>
      <w:r>
        <w:br/>
      </w:r>
      <w:r>
        <w:rPr>
          <w:rFonts w:ascii="Times New Roman"/>
          <w:b w:val="false"/>
          <w:i w:val="false"/>
          <w:color w:val="000000"/>
          <w:sz w:val="28"/>
        </w:rPr>
        <w:t>
                                     мектеп-интернаты
</w:t>
      </w:r>
      <w:r>
        <w:br/>
      </w:r>
      <w:r>
        <w:rPr>
          <w:rFonts w:ascii="Times New Roman"/>
          <w:b w:val="false"/>
          <w:i w:val="false"/>
          <w:color w:val="000000"/>
          <w:sz w:val="28"/>
        </w:rPr>
        <w:t>
              032                32  Б.Момышұлы атындағы Алматы
</w:t>
      </w:r>
      <w:r>
        <w:br/>
      </w:r>
      <w:r>
        <w:rPr>
          <w:rFonts w:ascii="Times New Roman"/>
          <w:b w:val="false"/>
          <w:i w:val="false"/>
          <w:color w:val="000000"/>
          <w:sz w:val="28"/>
        </w:rPr>
        <w:t>
                                     республикалық әскери
</w:t>
      </w:r>
      <w:r>
        <w:br/>
      </w:r>
      <w:r>
        <w:rPr>
          <w:rFonts w:ascii="Times New Roman"/>
          <w:b w:val="false"/>
          <w:i w:val="false"/>
          <w:color w:val="000000"/>
          <w:sz w:val="28"/>
        </w:rPr>
        <w:t>
                                     мектеп-интернаты
</w:t>
      </w:r>
      <w:r>
        <w:br/>
      </w:r>
      <w:r>
        <w:rPr>
          <w:rFonts w:ascii="Times New Roman"/>
          <w:b w:val="false"/>
          <w:i w:val="false"/>
          <w:color w:val="000000"/>
          <w:sz w:val="28"/>
        </w:rPr>
        <w:t>
              033                33  А.Жұбанов атындағы
</w:t>
      </w:r>
      <w:r>
        <w:br/>
      </w:r>
      <w:r>
        <w:rPr>
          <w:rFonts w:ascii="Times New Roman"/>
          <w:b w:val="false"/>
          <w:i w:val="false"/>
          <w:color w:val="000000"/>
          <w:sz w:val="28"/>
        </w:rPr>
        <w:t>
                                     республикалық қазақ орта
</w:t>
      </w:r>
      <w:r>
        <w:br/>
      </w:r>
      <w:r>
        <w:rPr>
          <w:rFonts w:ascii="Times New Roman"/>
          <w:b w:val="false"/>
          <w:i w:val="false"/>
          <w:color w:val="000000"/>
          <w:sz w:val="28"/>
        </w:rPr>
        <w:t>
                                     музыка мектеп-интернаты
</w:t>
      </w:r>
      <w:r>
        <w:br/>
      </w:r>
      <w:r>
        <w:rPr>
          <w:rFonts w:ascii="Times New Roman"/>
          <w:b w:val="false"/>
          <w:i w:val="false"/>
          <w:color w:val="000000"/>
          <w:sz w:val="28"/>
        </w:rPr>
        <w:t>
          031 034            31  34  Ө.Жәутіков атындағы республи.
</w:t>
      </w:r>
      <w:r>
        <w:br/>
      </w:r>
      <w:r>
        <w:rPr>
          <w:rFonts w:ascii="Times New Roman"/>
          <w:b w:val="false"/>
          <w:i w:val="false"/>
          <w:color w:val="000000"/>
          <w:sz w:val="28"/>
        </w:rPr>
        <w:t>
                                     калық физика-математика
</w:t>
      </w:r>
      <w:r>
        <w:br/>
      </w:r>
      <w:r>
        <w:rPr>
          <w:rFonts w:ascii="Times New Roman"/>
          <w:b w:val="false"/>
          <w:i w:val="false"/>
          <w:color w:val="000000"/>
          <w:sz w:val="28"/>
        </w:rPr>
        <w:t>
                                     мектеп-интернаты
</w:t>
      </w:r>
      <w:r>
        <w:br/>
      </w:r>
      <w:r>
        <w:rPr>
          <w:rFonts w:ascii="Times New Roman"/>
          <w:b w:val="false"/>
          <w:i w:val="false"/>
          <w:color w:val="000000"/>
          <w:sz w:val="28"/>
        </w:rPr>
        <w:t>
              035                35  Қазақ тiлi мен әдебиетін
</w:t>
      </w:r>
      <w:r>
        <w:br/>
      </w:r>
      <w:r>
        <w:rPr>
          <w:rFonts w:ascii="Times New Roman"/>
          <w:b w:val="false"/>
          <w:i w:val="false"/>
          <w:color w:val="000000"/>
          <w:sz w:val="28"/>
        </w:rPr>
        <w:t>
                                     тереңдетiп оқытатын
</w:t>
      </w:r>
      <w:r>
        <w:br/>
      </w:r>
      <w:r>
        <w:rPr>
          <w:rFonts w:ascii="Times New Roman"/>
          <w:b w:val="false"/>
          <w:i w:val="false"/>
          <w:color w:val="000000"/>
          <w:sz w:val="28"/>
        </w:rPr>
        <w:t>
                                     республикалық мектеп-интернаты
</w:t>
      </w:r>
      <w:r>
        <w:br/>
      </w:r>
      <w:r>
        <w:rPr>
          <w:rFonts w:ascii="Times New Roman"/>
          <w:b w:val="false"/>
          <w:i w:val="false"/>
          <w:color w:val="000000"/>
          <w:sz w:val="28"/>
        </w:rPr>
        <w:t>
              036                36  К.Байсейітова атындағы
</w:t>
      </w:r>
      <w:r>
        <w:br/>
      </w:r>
      <w:r>
        <w:rPr>
          <w:rFonts w:ascii="Times New Roman"/>
          <w:b w:val="false"/>
          <w:i w:val="false"/>
          <w:color w:val="000000"/>
          <w:sz w:val="28"/>
        </w:rPr>
        <w:t>
                                     дарынды балаларға арналған
</w:t>
      </w:r>
      <w:r>
        <w:br/>
      </w:r>
      <w:r>
        <w:rPr>
          <w:rFonts w:ascii="Times New Roman"/>
          <w:b w:val="false"/>
          <w:i w:val="false"/>
          <w:color w:val="000000"/>
          <w:sz w:val="28"/>
        </w:rPr>
        <w:t>
                                     республикалық орта маманданды.
</w:t>
      </w:r>
      <w:r>
        <w:br/>
      </w:r>
      <w:r>
        <w:rPr>
          <w:rFonts w:ascii="Times New Roman"/>
          <w:b w:val="false"/>
          <w:i w:val="false"/>
          <w:color w:val="000000"/>
          <w:sz w:val="28"/>
        </w:rPr>
        <w:t>
                                     рылған музыка мектеп-интернаты
</w:t>
      </w:r>
      <w:r>
        <w:br/>
      </w:r>
      <w:r>
        <w:rPr>
          <w:rFonts w:ascii="Times New Roman"/>
          <w:b w:val="false"/>
          <w:i w:val="false"/>
          <w:color w:val="000000"/>
          <w:sz w:val="28"/>
        </w:rPr>
        <w:t>
          038                38      Республикалық мектеп
</w:t>
      </w:r>
      <w:r>
        <w:br/>
      </w:r>
      <w:r>
        <w:rPr>
          <w:rFonts w:ascii="Times New Roman"/>
          <w:b w:val="false"/>
          <w:i w:val="false"/>
          <w:color w:val="000000"/>
          <w:sz w:val="28"/>
        </w:rPr>
        <w:t>
                                     олимпиадаларын өткізу
</w:t>
      </w:r>
      <w:r>
        <w:br/>
      </w:r>
      <w:r>
        <w:rPr>
          <w:rFonts w:ascii="Times New Roman"/>
          <w:b w:val="false"/>
          <w:i w:val="false"/>
          <w:color w:val="000000"/>
          <w:sz w:val="28"/>
        </w:rPr>
        <w:t>
          048                48      Балалармен мектептен тыс
</w:t>
      </w:r>
      <w:r>
        <w:br/>
      </w:r>
      <w:r>
        <w:rPr>
          <w:rFonts w:ascii="Times New Roman"/>
          <w:b w:val="false"/>
          <w:i w:val="false"/>
          <w:color w:val="000000"/>
          <w:sz w:val="28"/>
        </w:rPr>
        <w:t>
                                     іс-шараларды өткізу
</w:t>
      </w:r>
      <w:r>
        <w:br/>
      </w:r>
      <w:r>
        <w:rPr>
          <w:rFonts w:ascii="Times New Roman"/>
          <w:b w:val="false"/>
          <w:i w:val="false"/>
          <w:color w:val="000000"/>
          <w:sz w:val="28"/>
        </w:rPr>
        <w:t>
          069                69      "Бөбек" республикалық
</w:t>
      </w:r>
      <w:r>
        <w:br/>
      </w:r>
      <w:r>
        <w:rPr>
          <w:rFonts w:ascii="Times New Roman"/>
          <w:b w:val="false"/>
          <w:i w:val="false"/>
          <w:color w:val="000000"/>
          <w:sz w:val="28"/>
        </w:rPr>
        <w:t>
                                     оқу-сауықтыру орталығында
</w:t>
      </w:r>
      <w:r>
        <w:br/>
      </w:r>
      <w:r>
        <w:rPr>
          <w:rFonts w:ascii="Times New Roman"/>
          <w:b w:val="false"/>
          <w:i w:val="false"/>
          <w:color w:val="000000"/>
          <w:sz w:val="28"/>
        </w:rPr>
        <w:t>
                                     оқу-тәрбиелік іс-шараларын
</w:t>
      </w:r>
      <w:r>
        <w:br/>
      </w:r>
      <w:r>
        <w:rPr>
          <w:rFonts w:ascii="Times New Roman"/>
          <w:b w:val="false"/>
          <w:i w:val="false"/>
          <w:color w:val="000000"/>
          <w:sz w:val="28"/>
        </w:rPr>
        <w:t>
                                     өткізу
</w:t>
      </w:r>
      <w:r>
        <w:br/>
      </w:r>
      <w:r>
        <w:rPr>
          <w:rFonts w:ascii="Times New Roman"/>
          <w:b w:val="false"/>
          <w:i w:val="false"/>
          <w:color w:val="000000"/>
          <w:sz w:val="28"/>
        </w:rPr>
        <w:t>
          202                08      Республикалық мектеп-интернат.
</w:t>
      </w:r>
      <w:r>
        <w:br/>
      </w:r>
      <w:r>
        <w:rPr>
          <w:rFonts w:ascii="Times New Roman"/>
          <w:b w:val="false"/>
          <w:i w:val="false"/>
          <w:color w:val="000000"/>
          <w:sz w:val="28"/>
        </w:rPr>
        <w:t>
                                     тар үшін негізгі құралдар
</w:t>
      </w:r>
      <w:r>
        <w:br/>
      </w:r>
      <w:r>
        <w:rPr>
          <w:rFonts w:ascii="Times New Roman"/>
          <w:b w:val="false"/>
          <w:i w:val="false"/>
          <w:color w:val="000000"/>
          <w:sz w:val="28"/>
        </w:rPr>
        <w:t>
                                     сатып алу
</w:t>
      </w:r>
      <w:r>
        <w:br/>
      </w:r>
      <w:r>
        <w:rPr>
          <w:rFonts w:ascii="Times New Roman"/>
          <w:b w:val="false"/>
          <w:i w:val="false"/>
          <w:color w:val="000000"/>
          <w:sz w:val="28"/>
        </w:rPr>
        <w:t>
              030                30  Шымкент республикалық әскери
</w:t>
      </w:r>
      <w:r>
        <w:br/>
      </w:r>
      <w:r>
        <w:rPr>
          <w:rFonts w:ascii="Times New Roman"/>
          <w:b w:val="false"/>
          <w:i w:val="false"/>
          <w:color w:val="000000"/>
          <w:sz w:val="28"/>
        </w:rPr>
        <w:t>
                                     мектеп-интернаты үшін негізгі
</w:t>
      </w:r>
      <w:r>
        <w:br/>
      </w:r>
      <w:r>
        <w:rPr>
          <w:rFonts w:ascii="Times New Roman"/>
          <w:b w:val="false"/>
          <w:i w:val="false"/>
          <w:color w:val="000000"/>
          <w:sz w:val="28"/>
        </w:rPr>
        <w:t>
                                     құралдар сатып алу
</w:t>
      </w:r>
      <w:r>
        <w:br/>
      </w:r>
      <w:r>
        <w:rPr>
          <w:rFonts w:ascii="Times New Roman"/>
          <w:b w:val="false"/>
          <w:i w:val="false"/>
          <w:color w:val="000000"/>
          <w:sz w:val="28"/>
        </w:rPr>
        <w:t>
              031                31  Қарағанды республикалық әскери
</w:t>
      </w:r>
      <w:r>
        <w:br/>
      </w:r>
      <w:r>
        <w:rPr>
          <w:rFonts w:ascii="Times New Roman"/>
          <w:b w:val="false"/>
          <w:i w:val="false"/>
          <w:color w:val="000000"/>
          <w:sz w:val="28"/>
        </w:rPr>
        <w:t>
                                     мектеп-интернаты үшін негізгі
</w:t>
      </w:r>
      <w:r>
        <w:br/>
      </w:r>
      <w:r>
        <w:rPr>
          <w:rFonts w:ascii="Times New Roman"/>
          <w:b w:val="false"/>
          <w:i w:val="false"/>
          <w:color w:val="000000"/>
          <w:sz w:val="28"/>
        </w:rPr>
        <w:t>
                                     құралдар сатып алу
</w:t>
      </w:r>
      <w:r>
        <w:br/>
      </w:r>
      <w:r>
        <w:rPr>
          <w:rFonts w:ascii="Times New Roman"/>
          <w:b w:val="false"/>
          <w:i w:val="false"/>
          <w:color w:val="000000"/>
          <w:sz w:val="28"/>
        </w:rPr>
        <w:t>
              032                32  Б.Момышұлы атындағы Алматы
</w:t>
      </w:r>
      <w:r>
        <w:br/>
      </w:r>
      <w:r>
        <w:rPr>
          <w:rFonts w:ascii="Times New Roman"/>
          <w:b w:val="false"/>
          <w:i w:val="false"/>
          <w:color w:val="000000"/>
          <w:sz w:val="28"/>
        </w:rPr>
        <w:t>
                                     республикалық әскери
</w:t>
      </w:r>
      <w:r>
        <w:br/>
      </w:r>
      <w:r>
        <w:rPr>
          <w:rFonts w:ascii="Times New Roman"/>
          <w:b w:val="false"/>
          <w:i w:val="false"/>
          <w:color w:val="000000"/>
          <w:sz w:val="28"/>
        </w:rPr>
        <w:t>
                                     мектеп-интернаты үшін негізгі
</w:t>
      </w:r>
      <w:r>
        <w:br/>
      </w:r>
      <w:r>
        <w:rPr>
          <w:rFonts w:ascii="Times New Roman"/>
          <w:b w:val="false"/>
          <w:i w:val="false"/>
          <w:color w:val="000000"/>
          <w:sz w:val="28"/>
        </w:rPr>
        <w:t>
                                     құралдар сатып алу
</w:t>
      </w:r>
      <w:r>
        <w:br/>
      </w:r>
      <w:r>
        <w:rPr>
          <w:rFonts w:ascii="Times New Roman"/>
          <w:b w:val="false"/>
          <w:i w:val="false"/>
          <w:color w:val="000000"/>
          <w:sz w:val="28"/>
        </w:rPr>
        <w:t>
              033                33  А.Жұбанов атындағы республика.
</w:t>
      </w:r>
      <w:r>
        <w:br/>
      </w:r>
      <w:r>
        <w:rPr>
          <w:rFonts w:ascii="Times New Roman"/>
          <w:b w:val="false"/>
          <w:i w:val="false"/>
          <w:color w:val="000000"/>
          <w:sz w:val="28"/>
        </w:rPr>
        <w:t>
                                     лық қазақ орта музыка
</w:t>
      </w:r>
      <w:r>
        <w:br/>
      </w:r>
      <w:r>
        <w:rPr>
          <w:rFonts w:ascii="Times New Roman"/>
          <w:b w:val="false"/>
          <w:i w:val="false"/>
          <w:color w:val="000000"/>
          <w:sz w:val="28"/>
        </w:rPr>
        <w:t>
                                     мектеп-интернаты үшін негізгі
</w:t>
      </w:r>
      <w:r>
        <w:br/>
      </w:r>
      <w:r>
        <w:rPr>
          <w:rFonts w:ascii="Times New Roman"/>
          <w:b w:val="false"/>
          <w:i w:val="false"/>
          <w:color w:val="000000"/>
          <w:sz w:val="28"/>
        </w:rPr>
        <w:t>
                                     құралдар сатып алу
</w:t>
      </w:r>
      <w:r>
        <w:br/>
      </w:r>
      <w:r>
        <w:rPr>
          <w:rFonts w:ascii="Times New Roman"/>
          <w:b w:val="false"/>
          <w:i w:val="false"/>
          <w:color w:val="000000"/>
          <w:sz w:val="28"/>
        </w:rPr>
        <w:t>
              034                34  Ө.Жәутіков атындағы республика.
</w:t>
      </w:r>
      <w:r>
        <w:br/>
      </w:r>
      <w:r>
        <w:rPr>
          <w:rFonts w:ascii="Times New Roman"/>
          <w:b w:val="false"/>
          <w:i w:val="false"/>
          <w:color w:val="000000"/>
          <w:sz w:val="28"/>
        </w:rPr>
        <w:t>
                                     лық физика-математика
</w:t>
      </w:r>
      <w:r>
        <w:br/>
      </w:r>
      <w:r>
        <w:rPr>
          <w:rFonts w:ascii="Times New Roman"/>
          <w:b w:val="false"/>
          <w:i w:val="false"/>
          <w:color w:val="000000"/>
          <w:sz w:val="28"/>
        </w:rPr>
        <w:t>
                                     мектеп-интернаты үшін негізгі
</w:t>
      </w:r>
      <w:r>
        <w:br/>
      </w:r>
      <w:r>
        <w:rPr>
          <w:rFonts w:ascii="Times New Roman"/>
          <w:b w:val="false"/>
          <w:i w:val="false"/>
          <w:color w:val="000000"/>
          <w:sz w:val="28"/>
        </w:rPr>
        <w:t>
                                     құралдар сатып алу
</w:t>
      </w:r>
      <w:r>
        <w:br/>
      </w:r>
      <w:r>
        <w:rPr>
          <w:rFonts w:ascii="Times New Roman"/>
          <w:b w:val="false"/>
          <w:i w:val="false"/>
          <w:color w:val="000000"/>
          <w:sz w:val="28"/>
        </w:rPr>
        <w:t>
              035                35  Қазақ тілі мен әдебиетін
</w:t>
      </w:r>
      <w:r>
        <w:br/>
      </w:r>
      <w:r>
        <w:rPr>
          <w:rFonts w:ascii="Times New Roman"/>
          <w:b w:val="false"/>
          <w:i w:val="false"/>
          <w:color w:val="000000"/>
          <w:sz w:val="28"/>
        </w:rPr>
        <w:t>
                                     тереңдетіп оқытатын
</w:t>
      </w:r>
      <w:r>
        <w:br/>
      </w:r>
      <w:r>
        <w:rPr>
          <w:rFonts w:ascii="Times New Roman"/>
          <w:b w:val="false"/>
          <w:i w:val="false"/>
          <w:color w:val="000000"/>
          <w:sz w:val="28"/>
        </w:rPr>
        <w:t>
                                     республикалық мектеп-интернаты
</w:t>
      </w:r>
      <w:r>
        <w:br/>
      </w:r>
      <w:r>
        <w:rPr>
          <w:rFonts w:ascii="Times New Roman"/>
          <w:b w:val="false"/>
          <w:i w:val="false"/>
          <w:color w:val="000000"/>
          <w:sz w:val="28"/>
        </w:rPr>
        <w:t>
                                     үшін негізгі құралдар сатып алу
</w:t>
      </w:r>
      <w:r>
        <w:br/>
      </w:r>
      <w:r>
        <w:rPr>
          <w:rFonts w:ascii="Times New Roman"/>
          <w:b w:val="false"/>
          <w:i w:val="false"/>
          <w:color w:val="000000"/>
          <w:sz w:val="28"/>
        </w:rPr>
        <w:t>
              036                36  К.Байсейітова атындағы дарынды
</w:t>
      </w:r>
      <w:r>
        <w:br/>
      </w:r>
      <w:r>
        <w:rPr>
          <w:rFonts w:ascii="Times New Roman"/>
          <w:b w:val="false"/>
          <w:i w:val="false"/>
          <w:color w:val="000000"/>
          <w:sz w:val="28"/>
        </w:rPr>
        <w:t>
                                     балаларға арналған орта
</w:t>
      </w:r>
      <w:r>
        <w:br/>
      </w:r>
      <w:r>
        <w:rPr>
          <w:rFonts w:ascii="Times New Roman"/>
          <w:b w:val="false"/>
          <w:i w:val="false"/>
          <w:color w:val="000000"/>
          <w:sz w:val="28"/>
        </w:rPr>
        <w:t>
                                     Республикалық мамандандырылған
</w:t>
      </w:r>
      <w:r>
        <w:br/>
      </w:r>
      <w:r>
        <w:rPr>
          <w:rFonts w:ascii="Times New Roman"/>
          <w:b w:val="false"/>
          <w:i w:val="false"/>
          <w:color w:val="000000"/>
          <w:sz w:val="28"/>
        </w:rPr>
        <w:t>
                                     музыка мектеп-интернаты үшін
</w:t>
      </w:r>
      <w:r>
        <w:br/>
      </w:r>
      <w:r>
        <w:rPr>
          <w:rFonts w:ascii="Times New Roman"/>
          <w:b w:val="false"/>
          <w:i w:val="false"/>
          <w:color w:val="000000"/>
          <w:sz w:val="28"/>
        </w:rPr>
        <w:t>
                                     негізгі құралдар сатып алу
</w:t>
      </w:r>
      <w:r>
        <w:br/>
      </w:r>
      <w:r>
        <w:rPr>
          <w:rFonts w:ascii="Times New Roman"/>
          <w:b w:val="false"/>
          <w:i w:val="false"/>
          <w:color w:val="000000"/>
          <w:sz w:val="28"/>
        </w:rPr>
        <w:t>
          320                15  12  "Балдәурен" республикалық
</w:t>
      </w:r>
      <w:r>
        <w:br/>
      </w:r>
      <w:r>
        <w:rPr>
          <w:rFonts w:ascii="Times New Roman"/>
          <w:b w:val="false"/>
          <w:i w:val="false"/>
          <w:color w:val="000000"/>
          <w:sz w:val="28"/>
        </w:rPr>
        <w:t>
                                     балалар сауықтыру лагерінің
</w:t>
      </w:r>
      <w:r>
        <w:br/>
      </w:r>
      <w:r>
        <w:rPr>
          <w:rFonts w:ascii="Times New Roman"/>
          <w:b w:val="false"/>
          <w:i w:val="false"/>
          <w:color w:val="000000"/>
          <w:sz w:val="28"/>
        </w:rPr>
        <w:t>
                                     объектілерін қайта жаңарту
</w:t>
      </w:r>
      <w:r>
        <w:br/>
      </w:r>
      <w:r>
        <w:rPr>
          <w:rFonts w:ascii="Times New Roman"/>
          <w:b w:val="false"/>
          <w:i w:val="false"/>
          <w:color w:val="000000"/>
          <w:sz w:val="28"/>
        </w:rPr>
        <w:t>
                                     және құрылысын аяқтау
</w:t>
      </w:r>
      <w:r>
        <w:br/>
      </w:r>
      <w:r>
        <w:rPr>
          <w:rFonts w:ascii="Times New Roman"/>
          <w:b w:val="false"/>
          <w:i w:val="false"/>
          <w:color w:val="000000"/>
          <w:sz w:val="28"/>
        </w:rPr>
        <w:t>
          322                11      Республикалық мектеп-интернат.
</w:t>
      </w:r>
      <w:r>
        <w:br/>
      </w:r>
      <w:r>
        <w:rPr>
          <w:rFonts w:ascii="Times New Roman"/>
          <w:b w:val="false"/>
          <w:i w:val="false"/>
          <w:color w:val="000000"/>
          <w:sz w:val="28"/>
        </w:rPr>
        <w:t>
                                     тардың ғимараттарының
</w:t>
      </w:r>
      <w:r>
        <w:br/>
      </w:r>
      <w:r>
        <w:rPr>
          <w:rFonts w:ascii="Times New Roman"/>
          <w:b w:val="false"/>
          <w:i w:val="false"/>
          <w:color w:val="000000"/>
          <w:sz w:val="28"/>
        </w:rPr>
        <w:t>
                                     құрылысы, күрделі жөндеу және
</w:t>
      </w:r>
      <w:r>
        <w:br/>
      </w:r>
      <w:r>
        <w:rPr>
          <w:rFonts w:ascii="Times New Roman"/>
          <w:b w:val="false"/>
          <w:i w:val="false"/>
          <w:color w:val="000000"/>
          <w:sz w:val="28"/>
        </w:rPr>
        <w:t>
                                     қайта жаңарту
</w:t>
      </w:r>
      <w:r>
        <w:br/>
      </w:r>
      <w:r>
        <w:rPr>
          <w:rFonts w:ascii="Times New Roman"/>
          <w:b w:val="false"/>
          <w:i w:val="false"/>
          <w:color w:val="000000"/>
          <w:sz w:val="28"/>
        </w:rPr>
        <w:t>
              033                33  К.Байсейітова атындағы дарынды
</w:t>
      </w:r>
      <w:r>
        <w:br/>
      </w:r>
      <w:r>
        <w:rPr>
          <w:rFonts w:ascii="Times New Roman"/>
          <w:b w:val="false"/>
          <w:i w:val="false"/>
          <w:color w:val="000000"/>
          <w:sz w:val="28"/>
        </w:rPr>
        <w:t>
                                     балаларға арналған орта
</w:t>
      </w:r>
      <w:r>
        <w:br/>
      </w:r>
      <w:r>
        <w:rPr>
          <w:rFonts w:ascii="Times New Roman"/>
          <w:b w:val="false"/>
          <w:i w:val="false"/>
          <w:color w:val="000000"/>
          <w:sz w:val="28"/>
        </w:rPr>
        <w:t>
                                     республикалық мамандандырылған
</w:t>
      </w:r>
      <w:r>
        <w:br/>
      </w:r>
      <w:r>
        <w:rPr>
          <w:rFonts w:ascii="Times New Roman"/>
          <w:b w:val="false"/>
          <w:i w:val="false"/>
          <w:color w:val="000000"/>
          <w:sz w:val="28"/>
        </w:rPr>
        <w:t>
                                     музыка мектеп-интернатының
</w:t>
      </w:r>
      <w:r>
        <w:br/>
      </w:r>
      <w:r>
        <w:rPr>
          <w:rFonts w:ascii="Times New Roman"/>
          <w:b w:val="false"/>
          <w:i w:val="false"/>
          <w:color w:val="000000"/>
          <w:sz w:val="28"/>
        </w:rPr>
        <w:t>
                                     ғимаратын күрделі жөндеу
</w:t>
      </w:r>
      <w:r>
        <w:br/>
      </w:r>
      <w:r>
        <w:rPr>
          <w:rFonts w:ascii="Times New Roman"/>
          <w:b w:val="false"/>
          <w:i w:val="false"/>
          <w:color w:val="000000"/>
          <w:sz w:val="28"/>
        </w:rPr>
        <w:t>
              034                34  А.Жұбанов атындағы
</w:t>
      </w:r>
      <w:r>
        <w:br/>
      </w:r>
      <w:r>
        <w:rPr>
          <w:rFonts w:ascii="Times New Roman"/>
          <w:b w:val="false"/>
          <w:i w:val="false"/>
          <w:color w:val="000000"/>
          <w:sz w:val="28"/>
        </w:rPr>
        <w:t>
                                     республикалық қазақ орта
</w:t>
      </w:r>
      <w:r>
        <w:br/>
      </w:r>
      <w:r>
        <w:rPr>
          <w:rFonts w:ascii="Times New Roman"/>
          <w:b w:val="false"/>
          <w:i w:val="false"/>
          <w:color w:val="000000"/>
          <w:sz w:val="28"/>
        </w:rPr>
        <w:t>
                                     музыка мектеп-интернатының
</w:t>
      </w:r>
      <w:r>
        <w:br/>
      </w:r>
      <w:r>
        <w:rPr>
          <w:rFonts w:ascii="Times New Roman"/>
          <w:b w:val="false"/>
          <w:i w:val="false"/>
          <w:color w:val="000000"/>
          <w:sz w:val="28"/>
        </w:rPr>
        <w:t>
                                     ғимаратын қайта жаңарту
</w:t>
      </w:r>
      <w:r>
        <w:br/>
      </w:r>
      <w:r>
        <w:rPr>
          <w:rFonts w:ascii="Times New Roman"/>
          <w:b w:val="false"/>
          <w:i w:val="false"/>
          <w:color w:val="000000"/>
          <w:sz w:val="28"/>
        </w:rPr>
        <w:t>
              036                36  Ө.Жәутіков атындағы 
</w:t>
      </w:r>
      <w:r>
        <w:br/>
      </w:r>
      <w:r>
        <w:rPr>
          <w:rFonts w:ascii="Times New Roman"/>
          <w:b w:val="false"/>
          <w:i w:val="false"/>
          <w:color w:val="000000"/>
          <w:sz w:val="28"/>
        </w:rPr>
        <w:t>
                                     республикалық физика-математика
</w:t>
      </w:r>
      <w:r>
        <w:br/>
      </w:r>
      <w:r>
        <w:rPr>
          <w:rFonts w:ascii="Times New Roman"/>
          <w:b w:val="false"/>
          <w:i w:val="false"/>
          <w:color w:val="000000"/>
          <w:sz w:val="28"/>
        </w:rPr>
        <w:t>
                                     мектеп-интернаты ғимаратын
</w:t>
      </w:r>
      <w:r>
        <w:br/>
      </w:r>
      <w:r>
        <w:rPr>
          <w:rFonts w:ascii="Times New Roman"/>
          <w:b w:val="false"/>
          <w:i w:val="false"/>
          <w:color w:val="000000"/>
          <w:sz w:val="28"/>
        </w:rPr>
        <w:t>
                                     күрделі жөндеу
</w:t>
      </w:r>
      <w:r>
        <w:br/>
      </w:r>
      <w:r>
        <w:rPr>
          <w:rFonts w:ascii="Times New Roman"/>
          <w:b w:val="false"/>
          <w:i w:val="false"/>
          <w:color w:val="000000"/>
          <w:sz w:val="28"/>
        </w:rPr>
        <w:t>
              037                37  Қазақ тілі мен әдебиетін
</w:t>
      </w:r>
      <w:r>
        <w:br/>
      </w:r>
      <w:r>
        <w:rPr>
          <w:rFonts w:ascii="Times New Roman"/>
          <w:b w:val="false"/>
          <w:i w:val="false"/>
          <w:color w:val="000000"/>
          <w:sz w:val="28"/>
        </w:rPr>
        <w:t>
                                     тереңдетіп оқытатын республика.
</w:t>
      </w:r>
      <w:r>
        <w:br/>
      </w:r>
      <w:r>
        <w:rPr>
          <w:rFonts w:ascii="Times New Roman"/>
          <w:b w:val="false"/>
          <w:i w:val="false"/>
          <w:color w:val="000000"/>
          <w:sz w:val="28"/>
        </w:rPr>
        <w:t>
                                     лық мектеп-интернатының спорт
</w:t>
      </w:r>
      <w:r>
        <w:br/>
      </w:r>
      <w:r>
        <w:rPr>
          <w:rFonts w:ascii="Times New Roman"/>
          <w:b w:val="false"/>
          <w:i w:val="false"/>
          <w:color w:val="000000"/>
          <w:sz w:val="28"/>
        </w:rPr>
        <w:t>
                                     кешені құрылысына
</w:t>
      </w:r>
      <w:r>
        <w:br/>
      </w:r>
      <w:r>
        <w:rPr>
          <w:rFonts w:ascii="Times New Roman"/>
          <w:b w:val="false"/>
          <w:i w:val="false"/>
          <w:color w:val="000000"/>
          <w:sz w:val="28"/>
        </w:rPr>
        <w:t>
                                     жобалау-сметалық құжаттама
</w:t>
      </w:r>
      <w:r>
        <w:br/>
      </w:r>
      <w:r>
        <w:rPr>
          <w:rFonts w:ascii="Times New Roman"/>
          <w:b w:val="false"/>
          <w:i w:val="false"/>
          <w:color w:val="000000"/>
          <w:sz w:val="28"/>
        </w:rPr>
        <w:t>
                                     әзірлеу
</w:t>
      </w:r>
      <w:r>
        <w:br/>
      </w:r>
      <w:r>
        <w:rPr>
          <w:rFonts w:ascii="Times New Roman"/>
          <w:b w:val="false"/>
          <w:i w:val="false"/>
          <w:color w:val="000000"/>
          <w:sz w:val="28"/>
        </w:rPr>
        <w:t>
          400                12      Ауыл мектептерінің құрылысына
</w:t>
      </w:r>
      <w:r>
        <w:br/>
      </w:r>
      <w:r>
        <w:rPr>
          <w:rFonts w:ascii="Times New Roman"/>
          <w:b w:val="false"/>
          <w:i w:val="false"/>
          <w:color w:val="000000"/>
          <w:sz w:val="28"/>
        </w:rPr>
        <w:t>
                                     облыстық бюджетке берілетін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032                 032 Ауыл мектептерінің құрылысына
</w:t>
      </w:r>
      <w:r>
        <w:br/>
      </w:r>
      <w:r>
        <w:rPr>
          <w:rFonts w:ascii="Times New Roman"/>
          <w:b w:val="false"/>
          <w:i w:val="false"/>
          <w:color w:val="000000"/>
          <w:sz w:val="28"/>
        </w:rPr>
        <w:t>
                                     Атырау облыстық бюджетіне
</w:t>
      </w:r>
      <w:r>
        <w:br/>
      </w:r>
      <w:r>
        <w:rPr>
          <w:rFonts w:ascii="Times New Roman"/>
          <w:b w:val="false"/>
          <w:i w:val="false"/>
          <w:color w:val="000000"/>
          <w:sz w:val="28"/>
        </w:rPr>
        <w:t>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033                 033 Ауыл мектептерінің құрылысына
</w:t>
      </w:r>
      <w:r>
        <w:br/>
      </w:r>
      <w:r>
        <w:rPr>
          <w:rFonts w:ascii="Times New Roman"/>
          <w:b w:val="false"/>
          <w:i w:val="false"/>
          <w:color w:val="000000"/>
          <w:sz w:val="28"/>
        </w:rPr>
        <w:t>
                                     Алматы облыстық бюджетіне
</w:t>
      </w:r>
      <w:r>
        <w:br/>
      </w:r>
      <w:r>
        <w:rPr>
          <w:rFonts w:ascii="Times New Roman"/>
          <w:b w:val="false"/>
          <w:i w:val="false"/>
          <w:color w:val="000000"/>
          <w:sz w:val="28"/>
        </w:rPr>
        <w:t>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034                 034 Ауыл мектептерінің құрылысына
</w:t>
      </w:r>
      <w:r>
        <w:br/>
      </w:r>
      <w:r>
        <w:rPr>
          <w:rFonts w:ascii="Times New Roman"/>
          <w:b w:val="false"/>
          <w:i w:val="false"/>
          <w:color w:val="000000"/>
          <w:sz w:val="28"/>
        </w:rPr>
        <w:t>
                                     Шығыс Қазақстан облыстық
</w:t>
      </w:r>
      <w:r>
        <w:br/>
      </w:r>
      <w:r>
        <w:rPr>
          <w:rFonts w:ascii="Times New Roman"/>
          <w:b w:val="false"/>
          <w:i w:val="false"/>
          <w:color w:val="000000"/>
          <w:sz w:val="28"/>
        </w:rPr>
        <w:t>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035                 035 Ауыл мектептерінің құрылысына
</w:t>
      </w:r>
      <w:r>
        <w:br/>
      </w:r>
      <w:r>
        <w:rPr>
          <w:rFonts w:ascii="Times New Roman"/>
          <w:b w:val="false"/>
          <w:i w:val="false"/>
          <w:color w:val="000000"/>
          <w:sz w:val="28"/>
        </w:rPr>
        <w:t>
                                     Жамбыл облыстық бюджетіне
</w:t>
      </w:r>
      <w:r>
        <w:br/>
      </w:r>
      <w:r>
        <w:rPr>
          <w:rFonts w:ascii="Times New Roman"/>
          <w:b w:val="false"/>
          <w:i w:val="false"/>
          <w:color w:val="000000"/>
          <w:sz w:val="28"/>
        </w:rPr>
        <w:t>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043                 043 Ауыл мектептерінің құрылысына
</w:t>
      </w:r>
      <w:r>
        <w:br/>
      </w:r>
      <w:r>
        <w:rPr>
          <w:rFonts w:ascii="Times New Roman"/>
          <w:b w:val="false"/>
          <w:i w:val="false"/>
          <w:color w:val="000000"/>
          <w:sz w:val="28"/>
        </w:rPr>
        <w:t>
                                     Оңтүстік Қазақстан облыстық
</w:t>
      </w:r>
      <w:r>
        <w:br/>
      </w:r>
      <w:r>
        <w:rPr>
          <w:rFonts w:ascii="Times New Roman"/>
          <w:b w:val="false"/>
          <w:i w:val="false"/>
          <w:color w:val="000000"/>
          <w:sz w:val="28"/>
        </w:rPr>
        <w:t>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403                15  22  Ауыл мектептерінің құрылысына
</w:t>
      </w:r>
      <w:r>
        <w:br/>
      </w:r>
      <w:r>
        <w:rPr>
          <w:rFonts w:ascii="Times New Roman"/>
          <w:b w:val="false"/>
          <w:i w:val="false"/>
          <w:color w:val="000000"/>
          <w:sz w:val="28"/>
        </w:rPr>
        <w:t>
                                     Павлодар облыстық бюджетіне
</w:t>
      </w:r>
      <w:r>
        <w:br/>
      </w:r>
      <w:r>
        <w:rPr>
          <w:rFonts w:ascii="Times New Roman"/>
          <w:b w:val="false"/>
          <w:i w:val="false"/>
          <w:color w:val="000000"/>
          <w:sz w:val="28"/>
        </w:rPr>
        <w:t>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701                15  23  Жас ұрпақтың оқулықтары мен
</w:t>
      </w:r>
      <w:r>
        <w:br/>
      </w:r>
      <w:r>
        <w:rPr>
          <w:rFonts w:ascii="Times New Roman"/>
          <w:b w:val="false"/>
          <w:i w:val="false"/>
          <w:color w:val="000000"/>
          <w:sz w:val="28"/>
        </w:rPr>
        <w:t>
                                     оқу-әдістемелік кешендерін
</w:t>
      </w:r>
      <w:r>
        <w:br/>
      </w:r>
      <w:r>
        <w:rPr>
          <w:rFonts w:ascii="Times New Roman"/>
          <w:b w:val="false"/>
          <w:i w:val="false"/>
          <w:color w:val="000000"/>
          <w:sz w:val="28"/>
        </w:rPr>
        <w:t>
                                     әзірлеу және сапасын анықтау,
</w:t>
      </w:r>
      <w:r>
        <w:br/>
      </w:r>
      <w:r>
        <w:rPr>
          <w:rFonts w:ascii="Times New Roman"/>
          <w:b w:val="false"/>
          <w:i w:val="false"/>
          <w:color w:val="000000"/>
          <w:sz w:val="28"/>
        </w:rPr>
        <w:t>
                                     сондай-ақ орта жалпы білім
</w:t>
      </w:r>
      <w:r>
        <w:br/>
      </w:r>
      <w:r>
        <w:rPr>
          <w:rFonts w:ascii="Times New Roman"/>
          <w:b w:val="false"/>
          <w:i w:val="false"/>
          <w:color w:val="000000"/>
          <w:sz w:val="28"/>
        </w:rPr>
        <w:t>
                                     беретін республикалық
</w:t>
      </w:r>
      <w:r>
        <w:br/>
      </w:r>
      <w:r>
        <w:rPr>
          <w:rFonts w:ascii="Times New Roman"/>
          <w:b w:val="false"/>
          <w:i w:val="false"/>
          <w:color w:val="000000"/>
          <w:sz w:val="28"/>
        </w:rPr>
        <w:t>
                                     деңгейдегі ұйымдарға қор жасау
</w:t>
      </w:r>
      <w:r>
        <w:br/>
      </w:r>
      <w:r>
        <w:rPr>
          <w:rFonts w:ascii="Times New Roman"/>
          <w:b w:val="false"/>
          <w:i w:val="false"/>
          <w:color w:val="000000"/>
          <w:sz w:val="28"/>
        </w:rPr>
        <w:t>
                                     циклы бойынша және шетелдегі
</w:t>
      </w:r>
      <w:r>
        <w:br/>
      </w:r>
      <w:r>
        <w:rPr>
          <w:rFonts w:ascii="Times New Roman"/>
          <w:b w:val="false"/>
          <w:i w:val="false"/>
          <w:color w:val="000000"/>
          <w:sz w:val="28"/>
        </w:rPr>
        <w:t>
                                     қазақ диаспорасын оқулықтармен
</w:t>
      </w:r>
      <w:r>
        <w:br/>
      </w:r>
      <w:r>
        <w:rPr>
          <w:rFonts w:ascii="Times New Roman"/>
          <w:b w:val="false"/>
          <w:i w:val="false"/>
          <w:color w:val="000000"/>
          <w:sz w:val="28"/>
        </w:rPr>
        <w:t>
                                     қамтамасыз ету
</w:t>
      </w:r>
      <w:r>
        <w:br/>
      </w:r>
      <w:r>
        <w:rPr>
          <w:rFonts w:ascii="Times New Roman"/>
          <w:b w:val="false"/>
          <w:i w:val="false"/>
          <w:color w:val="000000"/>
          <w:sz w:val="28"/>
        </w:rPr>
        <w:t>
       4                  4          Орта кәсіптік білім
</w:t>
      </w:r>
      <w:r>
        <w:br/>
      </w:r>
      <w:r>
        <w:rPr>
          <w:rFonts w:ascii="Times New Roman"/>
          <w:b w:val="false"/>
          <w:i w:val="false"/>
          <w:color w:val="000000"/>
          <w:sz w:val="28"/>
        </w:rPr>
        <w:t>
          007                07      Орта кәсіптік білімді мамандар
</w:t>
      </w:r>
      <w:r>
        <w:br/>
      </w:r>
      <w:r>
        <w:rPr>
          <w:rFonts w:ascii="Times New Roman"/>
          <w:b w:val="false"/>
          <w:i w:val="false"/>
          <w:color w:val="000000"/>
          <w:sz w:val="28"/>
        </w:rPr>
        <w:t>
                                     даярлау
</w:t>
      </w:r>
      <w:r>
        <w:br/>
      </w:r>
      <w:r>
        <w:rPr>
          <w:rFonts w:ascii="Times New Roman"/>
          <w:b w:val="false"/>
          <w:i w:val="false"/>
          <w:color w:val="000000"/>
          <w:sz w:val="28"/>
        </w:rPr>
        <w:t>
       5                  5          Қосымша кәсіптік білім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030                30  Мемлекеттік білім беру
</w:t>
      </w:r>
      <w:r>
        <w:br/>
      </w:r>
      <w:r>
        <w:rPr>
          <w:rFonts w:ascii="Times New Roman"/>
          <w:b w:val="false"/>
          <w:i w:val="false"/>
          <w:color w:val="000000"/>
          <w:sz w:val="28"/>
        </w:rPr>
        <w:t>
                                     ұйымдары кадрларының
</w:t>
      </w:r>
      <w:r>
        <w:br/>
      </w:r>
      <w:r>
        <w:rPr>
          <w:rFonts w:ascii="Times New Roman"/>
          <w:b w:val="false"/>
          <w:i w:val="false"/>
          <w:color w:val="000000"/>
          <w:sz w:val="28"/>
        </w:rPr>
        <w:t>
                                     біліктілігін арттыру және
</w:t>
      </w:r>
      <w:r>
        <w:br/>
      </w:r>
      <w:r>
        <w:rPr>
          <w:rFonts w:ascii="Times New Roman"/>
          <w:b w:val="false"/>
          <w:i w:val="false"/>
          <w:color w:val="000000"/>
          <w:sz w:val="28"/>
        </w:rPr>
        <w:t>
                                     қайта даярлау
</w:t>
      </w:r>
      <w:r>
        <w:br/>
      </w:r>
      <w:r>
        <w:rPr>
          <w:rFonts w:ascii="Times New Roman"/>
          <w:b w:val="false"/>
          <w:i w:val="false"/>
          <w:color w:val="000000"/>
          <w:sz w:val="28"/>
        </w:rPr>
        <w:t>
       6                  6          Жоғары және жоғары оқу орнынан
</w:t>
      </w:r>
      <w:r>
        <w:br/>
      </w:r>
      <w:r>
        <w:rPr>
          <w:rFonts w:ascii="Times New Roman"/>
          <w:b w:val="false"/>
          <w:i w:val="false"/>
          <w:color w:val="000000"/>
          <w:sz w:val="28"/>
        </w:rPr>
        <w:t>
                                     кейінгі кәсіптік білім
</w:t>
      </w:r>
      <w:r>
        <w:br/>
      </w:r>
      <w:r>
        <w:rPr>
          <w:rFonts w:ascii="Times New Roman"/>
          <w:b w:val="false"/>
          <w:i w:val="false"/>
          <w:color w:val="000000"/>
          <w:sz w:val="28"/>
        </w:rPr>
        <w:t>
          009                09      Жоғары оқу орындарында кадрлар
</w:t>
      </w:r>
      <w:r>
        <w:br/>
      </w:r>
      <w:r>
        <w:rPr>
          <w:rFonts w:ascii="Times New Roman"/>
          <w:b w:val="false"/>
          <w:i w:val="false"/>
          <w:color w:val="000000"/>
          <w:sz w:val="28"/>
        </w:rPr>
        <w:t>
                                     даярлау
</w:t>
      </w:r>
      <w:r>
        <w:br/>
      </w:r>
      <w:r>
        <w:rPr>
          <w:rFonts w:ascii="Times New Roman"/>
          <w:b w:val="false"/>
          <w:i w:val="false"/>
          <w:color w:val="000000"/>
          <w:sz w:val="28"/>
        </w:rPr>
        <w:t>
              091                91  Ел ішіндегі жоғары оқу
</w:t>
      </w:r>
      <w:r>
        <w:br/>
      </w:r>
      <w:r>
        <w:rPr>
          <w:rFonts w:ascii="Times New Roman"/>
          <w:b w:val="false"/>
          <w:i w:val="false"/>
          <w:color w:val="000000"/>
          <w:sz w:val="28"/>
        </w:rPr>
        <w:t>
                                     орындарында кадрлар даярлау
</w:t>
      </w:r>
      <w:r>
        <w:br/>
      </w:r>
      <w:r>
        <w:rPr>
          <w:rFonts w:ascii="Times New Roman"/>
          <w:b w:val="false"/>
          <w:i w:val="false"/>
          <w:color w:val="000000"/>
          <w:sz w:val="28"/>
        </w:rPr>
        <w:t>
          050                50      Мемлекеттік білім беру
</w:t>
      </w:r>
      <w:r>
        <w:br/>
      </w:r>
      <w:r>
        <w:rPr>
          <w:rFonts w:ascii="Times New Roman"/>
          <w:b w:val="false"/>
          <w:i w:val="false"/>
          <w:color w:val="000000"/>
          <w:sz w:val="28"/>
        </w:rPr>
        <w:t>
                                     гранттары бойынша ел ішіндегі
</w:t>
      </w:r>
      <w:r>
        <w:br/>
      </w:r>
      <w:r>
        <w:rPr>
          <w:rFonts w:ascii="Times New Roman"/>
          <w:b w:val="false"/>
          <w:i w:val="false"/>
          <w:color w:val="000000"/>
          <w:sz w:val="28"/>
        </w:rPr>
        <w:t>
                                     жоғары оқу орындарында кадрлар
</w:t>
      </w:r>
      <w:r>
        <w:br/>
      </w:r>
      <w:r>
        <w:rPr>
          <w:rFonts w:ascii="Times New Roman"/>
          <w:b w:val="false"/>
          <w:i w:val="false"/>
          <w:color w:val="000000"/>
          <w:sz w:val="28"/>
        </w:rPr>
        <w:t>
                                     даярлау
</w:t>
      </w:r>
      <w:r>
        <w:br/>
      </w:r>
      <w:r>
        <w:rPr>
          <w:rFonts w:ascii="Times New Roman"/>
          <w:b w:val="false"/>
          <w:i w:val="false"/>
          <w:color w:val="000000"/>
          <w:sz w:val="28"/>
        </w:rPr>
        <w:t>
              034                34  Жаңа қабылдау шеңберінде елдің
</w:t>
      </w:r>
      <w:r>
        <w:br/>
      </w:r>
      <w:r>
        <w:rPr>
          <w:rFonts w:ascii="Times New Roman"/>
          <w:b w:val="false"/>
          <w:i w:val="false"/>
          <w:color w:val="000000"/>
          <w:sz w:val="28"/>
        </w:rPr>
        <w:t>
                                     жоғары оқу орындарында кадрлар
</w:t>
      </w:r>
      <w:r>
        <w:br/>
      </w:r>
      <w:r>
        <w:rPr>
          <w:rFonts w:ascii="Times New Roman"/>
          <w:b w:val="false"/>
          <w:i w:val="false"/>
          <w:color w:val="000000"/>
          <w:sz w:val="28"/>
        </w:rPr>
        <w:t>
                                     даярлау
</w:t>
      </w:r>
      <w:r>
        <w:br/>
      </w:r>
      <w:r>
        <w:rPr>
          <w:rFonts w:ascii="Times New Roman"/>
          <w:b w:val="false"/>
          <w:i w:val="false"/>
          <w:color w:val="000000"/>
          <w:sz w:val="28"/>
        </w:rPr>
        <w:t>
              091                91  Ел ішіндегі жоғары оқу
</w:t>
      </w:r>
      <w:r>
        <w:br/>
      </w:r>
      <w:r>
        <w:rPr>
          <w:rFonts w:ascii="Times New Roman"/>
          <w:b w:val="false"/>
          <w:i w:val="false"/>
          <w:color w:val="000000"/>
          <w:sz w:val="28"/>
        </w:rPr>
        <w:t>
                                     орындарында кадрлар даярлау
</w:t>
      </w:r>
      <w:r>
        <w:br/>
      </w:r>
      <w:r>
        <w:rPr>
          <w:rFonts w:ascii="Times New Roman"/>
          <w:b w:val="false"/>
          <w:i w:val="false"/>
          <w:color w:val="000000"/>
          <w:sz w:val="28"/>
        </w:rPr>
        <w:t>
          051                51      "Болашақ" бағдарламасы
</w:t>
      </w:r>
      <w:r>
        <w:br/>
      </w:r>
      <w:r>
        <w:rPr>
          <w:rFonts w:ascii="Times New Roman"/>
          <w:b w:val="false"/>
          <w:i w:val="false"/>
          <w:color w:val="000000"/>
          <w:sz w:val="28"/>
        </w:rPr>
        <w:t>
                                     шеңберінде шетелдегі оқу
</w:t>
      </w:r>
      <w:r>
        <w:br/>
      </w:r>
      <w:r>
        <w:rPr>
          <w:rFonts w:ascii="Times New Roman"/>
          <w:b w:val="false"/>
          <w:i w:val="false"/>
          <w:color w:val="000000"/>
          <w:sz w:val="28"/>
        </w:rPr>
        <w:t>
                                     орындарында кадрлар даярлау
</w:t>
      </w:r>
      <w:r>
        <w:br/>
      </w:r>
      <w:r>
        <w:rPr>
          <w:rFonts w:ascii="Times New Roman"/>
          <w:b w:val="false"/>
          <w:i w:val="false"/>
          <w:color w:val="000000"/>
          <w:sz w:val="28"/>
        </w:rPr>
        <w:t>
          053                53      "Восход" Москва әуе
</w:t>
      </w:r>
      <w:r>
        <w:br/>
      </w:r>
      <w:r>
        <w:rPr>
          <w:rFonts w:ascii="Times New Roman"/>
          <w:b w:val="false"/>
          <w:i w:val="false"/>
          <w:color w:val="000000"/>
          <w:sz w:val="28"/>
        </w:rPr>
        <w:t>
                                     институтының филиалында
</w:t>
      </w:r>
      <w:r>
        <w:br/>
      </w:r>
      <w:r>
        <w:rPr>
          <w:rFonts w:ascii="Times New Roman"/>
          <w:b w:val="false"/>
          <w:i w:val="false"/>
          <w:color w:val="000000"/>
          <w:sz w:val="28"/>
        </w:rPr>
        <w:t>
                                     кадрлар даярлау
</w:t>
      </w:r>
      <w:r>
        <w:br/>
      </w:r>
      <w:r>
        <w:rPr>
          <w:rFonts w:ascii="Times New Roman"/>
          <w:b w:val="false"/>
          <w:i w:val="false"/>
          <w:color w:val="000000"/>
          <w:sz w:val="28"/>
        </w:rPr>
        <w:t>
          054                54      Жоғары оқу орындарында
</w:t>
      </w:r>
      <w:r>
        <w:br/>
      </w:r>
      <w:r>
        <w:rPr>
          <w:rFonts w:ascii="Times New Roman"/>
          <w:b w:val="false"/>
          <w:i w:val="false"/>
          <w:color w:val="000000"/>
          <w:sz w:val="28"/>
        </w:rPr>
        <w:t>
                                     кадрларды даярлауға
</w:t>
      </w:r>
      <w:r>
        <w:br/>
      </w:r>
      <w:r>
        <w:rPr>
          <w:rFonts w:ascii="Times New Roman"/>
          <w:b w:val="false"/>
          <w:i w:val="false"/>
          <w:color w:val="000000"/>
          <w:sz w:val="28"/>
        </w:rPr>
        <w:t>
                                     мемлекеттік кредит беруді
</w:t>
      </w:r>
      <w:r>
        <w:br/>
      </w:r>
      <w:r>
        <w:rPr>
          <w:rFonts w:ascii="Times New Roman"/>
          <w:b w:val="false"/>
          <w:i w:val="false"/>
          <w:color w:val="000000"/>
          <w:sz w:val="28"/>
        </w:rPr>
        <w:t>
                                     қамтамасыз ету
</w:t>
      </w:r>
      <w:r>
        <w:br/>
      </w:r>
      <w:r>
        <w:rPr>
          <w:rFonts w:ascii="Times New Roman"/>
          <w:b w:val="false"/>
          <w:i w:val="false"/>
          <w:color w:val="000000"/>
          <w:sz w:val="28"/>
        </w:rPr>
        <w:t>
              030                30  Қаржы орталығы
</w:t>
      </w:r>
      <w:r>
        <w:br/>
      </w:r>
      <w:r>
        <w:rPr>
          <w:rFonts w:ascii="Times New Roman"/>
          <w:b w:val="false"/>
          <w:i w:val="false"/>
          <w:color w:val="000000"/>
          <w:sz w:val="28"/>
        </w:rPr>
        <w:t>
          055                55      М.В.Ломоносов атындағы Мәскеу
</w:t>
      </w:r>
      <w:r>
        <w:br/>
      </w:r>
      <w:r>
        <w:rPr>
          <w:rFonts w:ascii="Times New Roman"/>
          <w:b w:val="false"/>
          <w:i w:val="false"/>
          <w:color w:val="000000"/>
          <w:sz w:val="28"/>
        </w:rPr>
        <w:t>
                                     мемлекеттік университетінің
</w:t>
      </w:r>
      <w:r>
        <w:br/>
      </w:r>
      <w:r>
        <w:rPr>
          <w:rFonts w:ascii="Times New Roman"/>
          <w:b w:val="false"/>
          <w:i w:val="false"/>
          <w:color w:val="000000"/>
          <w:sz w:val="28"/>
        </w:rPr>
        <w:t>
                                     Қазақстандық филиалында
</w:t>
      </w:r>
      <w:r>
        <w:br/>
      </w:r>
      <w:r>
        <w:rPr>
          <w:rFonts w:ascii="Times New Roman"/>
          <w:b w:val="false"/>
          <w:i w:val="false"/>
          <w:color w:val="000000"/>
          <w:sz w:val="28"/>
        </w:rPr>
        <w:t>
                                     кадрлар даярлау
</w:t>
      </w:r>
      <w:r>
        <w:br/>
      </w:r>
      <w:r>
        <w:rPr>
          <w:rFonts w:ascii="Times New Roman"/>
          <w:b w:val="false"/>
          <w:i w:val="false"/>
          <w:color w:val="000000"/>
          <w:sz w:val="28"/>
        </w:rPr>
        <w:t>
          059                15  36  "Болашақ" бағдарламасын іске
</w:t>
      </w:r>
      <w:r>
        <w:br/>
      </w:r>
      <w:r>
        <w:rPr>
          <w:rFonts w:ascii="Times New Roman"/>
          <w:b w:val="false"/>
          <w:i w:val="false"/>
          <w:color w:val="000000"/>
          <w:sz w:val="28"/>
        </w:rPr>
        <w:t>
                                     асыруға байланысты қызметке ақы
</w:t>
      </w:r>
      <w:r>
        <w:br/>
      </w:r>
      <w:r>
        <w:rPr>
          <w:rFonts w:ascii="Times New Roman"/>
          <w:b w:val="false"/>
          <w:i w:val="false"/>
          <w:color w:val="000000"/>
          <w:sz w:val="28"/>
        </w:rPr>
        <w:t>
                                     төлеу
</w:t>
      </w:r>
      <w:r>
        <w:br/>
      </w:r>
      <w:r>
        <w:rPr>
          <w:rFonts w:ascii="Times New Roman"/>
          <w:b w:val="false"/>
          <w:i w:val="false"/>
          <w:color w:val="000000"/>
          <w:sz w:val="28"/>
        </w:rPr>
        <w:t>
          060                15  37  Қазақстан Республикасының
</w:t>
      </w:r>
      <w:r>
        <w:br/>
      </w:r>
      <w:r>
        <w:rPr>
          <w:rFonts w:ascii="Times New Roman"/>
          <w:b w:val="false"/>
          <w:i w:val="false"/>
          <w:color w:val="000000"/>
          <w:sz w:val="28"/>
        </w:rPr>
        <w:t>
                                     Білім және ғылым министрлігі
</w:t>
      </w:r>
      <w:r>
        <w:br/>
      </w:r>
      <w:r>
        <w:rPr>
          <w:rFonts w:ascii="Times New Roman"/>
          <w:b w:val="false"/>
          <w:i w:val="false"/>
          <w:color w:val="000000"/>
          <w:sz w:val="28"/>
        </w:rPr>
        <w:t>
                                     жоғары оқу орындарының әскери
</w:t>
      </w:r>
      <w:r>
        <w:br/>
      </w:r>
      <w:r>
        <w:rPr>
          <w:rFonts w:ascii="Times New Roman"/>
          <w:b w:val="false"/>
          <w:i w:val="false"/>
          <w:color w:val="000000"/>
          <w:sz w:val="28"/>
        </w:rPr>
        <w:t>
                                     кафедраларында запастағы
</w:t>
      </w:r>
      <w:r>
        <w:br/>
      </w:r>
      <w:r>
        <w:rPr>
          <w:rFonts w:ascii="Times New Roman"/>
          <w:b w:val="false"/>
          <w:i w:val="false"/>
          <w:color w:val="000000"/>
          <w:sz w:val="28"/>
        </w:rPr>
        <w:t>
                                     офицерлерді даярлау
</w:t>
      </w:r>
      <w:r>
        <w:br/>
      </w:r>
      <w:r>
        <w:rPr>
          <w:rFonts w:ascii="Times New Roman"/>
          <w:b w:val="false"/>
          <w:i w:val="false"/>
          <w:color w:val="000000"/>
          <w:sz w:val="28"/>
        </w:rPr>
        <w:t>
          065                15  38  Ұлттық жоғары оқу орындары
</w:t>
      </w:r>
      <w:r>
        <w:br/>
      </w:r>
      <w:r>
        <w:rPr>
          <w:rFonts w:ascii="Times New Roman"/>
          <w:b w:val="false"/>
          <w:i w:val="false"/>
          <w:color w:val="000000"/>
          <w:sz w:val="28"/>
        </w:rPr>
        <w:t>
                                     профессор-оқытушы құрамының
</w:t>
      </w:r>
      <w:r>
        <w:br/>
      </w:r>
      <w:r>
        <w:rPr>
          <w:rFonts w:ascii="Times New Roman"/>
          <w:b w:val="false"/>
          <w:i w:val="false"/>
          <w:color w:val="000000"/>
          <w:sz w:val="28"/>
        </w:rPr>
        <w:t>
                                     және басшы қызметкерлерінің
</w:t>
      </w:r>
      <w:r>
        <w:br/>
      </w:r>
      <w:r>
        <w:rPr>
          <w:rFonts w:ascii="Times New Roman"/>
          <w:b w:val="false"/>
          <w:i w:val="false"/>
          <w:color w:val="000000"/>
          <w:sz w:val="28"/>
        </w:rPr>
        <w:t>
                                     белгіленген жалақыларына
</w:t>
      </w:r>
      <w:r>
        <w:br/>
      </w:r>
      <w:r>
        <w:rPr>
          <w:rFonts w:ascii="Times New Roman"/>
          <w:b w:val="false"/>
          <w:i w:val="false"/>
          <w:color w:val="000000"/>
          <w:sz w:val="28"/>
        </w:rPr>
        <w:t>
                                     арттыратын коэффициентті
</w:t>
      </w:r>
      <w:r>
        <w:br/>
      </w:r>
      <w:r>
        <w:rPr>
          <w:rFonts w:ascii="Times New Roman"/>
          <w:b w:val="false"/>
          <w:i w:val="false"/>
          <w:color w:val="000000"/>
          <w:sz w:val="28"/>
        </w:rPr>
        <w:t>
                                     төлеуге субсидиялар
</w:t>
      </w:r>
      <w:r>
        <w:br/>
      </w:r>
      <w:r>
        <w:rPr>
          <w:rFonts w:ascii="Times New Roman"/>
          <w:b w:val="false"/>
          <w:i w:val="false"/>
          <w:color w:val="000000"/>
          <w:sz w:val="28"/>
        </w:rPr>
        <w:t>
          067                67      Ғылыми және ғылыми-педагогика.
</w:t>
      </w:r>
      <w:r>
        <w:br/>
      </w:r>
      <w:r>
        <w:rPr>
          <w:rFonts w:ascii="Times New Roman"/>
          <w:b w:val="false"/>
          <w:i w:val="false"/>
          <w:color w:val="000000"/>
          <w:sz w:val="28"/>
        </w:rPr>
        <w:t>
                                     лық кадрларды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068                68      Ғылыми және ғылыми-педагогика.
</w:t>
      </w:r>
      <w:r>
        <w:br/>
      </w:r>
      <w:r>
        <w:rPr>
          <w:rFonts w:ascii="Times New Roman"/>
          <w:b w:val="false"/>
          <w:i w:val="false"/>
          <w:color w:val="000000"/>
          <w:sz w:val="28"/>
        </w:rPr>
        <w:t>
                                     лық кадрлар даярлау
</w:t>
      </w:r>
      <w:r>
        <w:br/>
      </w:r>
      <w:r>
        <w:rPr>
          <w:rFonts w:ascii="Times New Roman"/>
          <w:b w:val="false"/>
          <w:i w:val="false"/>
          <w:color w:val="000000"/>
          <w:sz w:val="28"/>
        </w:rPr>
        <w:t>
          073                04      Жоғары кәсіптік оқу
</w:t>
      </w:r>
      <w:r>
        <w:br/>
      </w:r>
      <w:r>
        <w:rPr>
          <w:rFonts w:ascii="Times New Roman"/>
          <w:b w:val="false"/>
          <w:i w:val="false"/>
          <w:color w:val="000000"/>
          <w:sz w:val="28"/>
        </w:rPr>
        <w:t>
                                     орындарында кадрлар даярлау
</w:t>
      </w:r>
      <w:r>
        <w:br/>
      </w:r>
      <w:r>
        <w:rPr>
          <w:rFonts w:ascii="Times New Roman"/>
          <w:b w:val="false"/>
          <w:i w:val="false"/>
          <w:color w:val="000000"/>
          <w:sz w:val="28"/>
        </w:rPr>
        <w:t>
              030                30  Құрманғазы атындағы Қазақ
</w:t>
      </w:r>
      <w:r>
        <w:br/>
      </w:r>
      <w:r>
        <w:rPr>
          <w:rFonts w:ascii="Times New Roman"/>
          <w:b w:val="false"/>
          <w:i w:val="false"/>
          <w:color w:val="000000"/>
          <w:sz w:val="28"/>
        </w:rPr>
        <w:t>
                                     ұлттық консерваториясы
</w:t>
      </w:r>
      <w:r>
        <w:br/>
      </w:r>
      <w:r>
        <w:rPr>
          <w:rFonts w:ascii="Times New Roman"/>
          <w:b w:val="false"/>
          <w:i w:val="false"/>
          <w:color w:val="000000"/>
          <w:sz w:val="28"/>
        </w:rPr>
        <w:t>
          091                91      Елдің жоғары оқу орындарында
</w:t>
      </w:r>
      <w:r>
        <w:br/>
      </w:r>
      <w:r>
        <w:rPr>
          <w:rFonts w:ascii="Times New Roman"/>
          <w:b w:val="false"/>
          <w:i w:val="false"/>
          <w:color w:val="000000"/>
          <w:sz w:val="28"/>
        </w:rPr>
        <w:t>
                                     кадрлар даярлауға мемлекеттік
</w:t>
      </w:r>
      <w:r>
        <w:br/>
      </w:r>
      <w:r>
        <w:rPr>
          <w:rFonts w:ascii="Times New Roman"/>
          <w:b w:val="false"/>
          <w:i w:val="false"/>
          <w:color w:val="000000"/>
          <w:sz w:val="28"/>
        </w:rPr>
        <w:t>
                                     білімдік кредит беру
</w:t>
      </w:r>
      <w:r>
        <w:br/>
      </w:r>
      <w:r>
        <w:rPr>
          <w:rFonts w:ascii="Times New Roman"/>
          <w:b w:val="false"/>
          <w:i w:val="false"/>
          <w:color w:val="000000"/>
          <w:sz w:val="28"/>
        </w:rPr>
        <w:t>
          091 034            91  34  Жаңа қабылдау шеңберінде
</w:t>
      </w:r>
      <w:r>
        <w:br/>
      </w:r>
      <w:r>
        <w:rPr>
          <w:rFonts w:ascii="Times New Roman"/>
          <w:b w:val="false"/>
          <w:i w:val="false"/>
          <w:color w:val="000000"/>
          <w:sz w:val="28"/>
        </w:rPr>
        <w:t>
                                     мемлекеттік білімдік кредиттер
</w:t>
      </w:r>
      <w:r>
        <w:br/>
      </w:r>
      <w:r>
        <w:rPr>
          <w:rFonts w:ascii="Times New Roman"/>
          <w:b w:val="false"/>
          <w:i w:val="false"/>
          <w:color w:val="000000"/>
          <w:sz w:val="28"/>
        </w:rPr>
        <w:t>
                                     бойынша кадрлар даярлау
</w:t>
      </w:r>
      <w:r>
        <w:br/>
      </w:r>
      <w:r>
        <w:rPr>
          <w:rFonts w:ascii="Times New Roman"/>
          <w:b w:val="false"/>
          <w:i w:val="false"/>
          <w:color w:val="000000"/>
          <w:sz w:val="28"/>
        </w:rPr>
        <w:t>
              090                90  Мемлекеттік білімдік кредиттер
</w:t>
      </w:r>
      <w:r>
        <w:br/>
      </w:r>
      <w:r>
        <w:rPr>
          <w:rFonts w:ascii="Times New Roman"/>
          <w:b w:val="false"/>
          <w:i w:val="false"/>
          <w:color w:val="000000"/>
          <w:sz w:val="28"/>
        </w:rPr>
        <w:t>
                                     бойынша кадрлар даярлау
</w:t>
      </w:r>
      <w:r>
        <w:br/>
      </w:r>
      <w:r>
        <w:rPr>
          <w:rFonts w:ascii="Times New Roman"/>
          <w:b w:val="false"/>
          <w:i w:val="false"/>
          <w:color w:val="000000"/>
          <w:sz w:val="28"/>
        </w:rPr>
        <w:t>
              098                98  Мемлекеттік студенттік
</w:t>
      </w:r>
      <w:r>
        <w:br/>
      </w:r>
      <w:r>
        <w:rPr>
          <w:rFonts w:ascii="Times New Roman"/>
          <w:b w:val="false"/>
          <w:i w:val="false"/>
          <w:color w:val="000000"/>
          <w:sz w:val="28"/>
        </w:rPr>
        <w:t>
                                     кредиттер беру
</w:t>
      </w:r>
      <w:r>
        <w:br/>
      </w:r>
      <w:r>
        <w:rPr>
          <w:rFonts w:ascii="Times New Roman"/>
          <w:b w:val="false"/>
          <w:i w:val="false"/>
          <w:color w:val="000000"/>
          <w:sz w:val="28"/>
        </w:rPr>
        <w:t>
          102                        Студенттерді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092            82  12  Ел ішіндегі жоғары оқу
</w:t>
      </w:r>
      <w:r>
        <w:br/>
      </w:r>
      <w:r>
        <w:rPr>
          <w:rFonts w:ascii="Times New Roman"/>
          <w:b w:val="false"/>
          <w:i w:val="false"/>
          <w:color w:val="000000"/>
          <w:sz w:val="28"/>
        </w:rPr>
        <w:t>
                                     орындарында оқитын
</w:t>
      </w:r>
      <w:r>
        <w:br/>
      </w:r>
      <w:r>
        <w:rPr>
          <w:rFonts w:ascii="Times New Roman"/>
          <w:b w:val="false"/>
          <w:i w:val="false"/>
          <w:color w:val="000000"/>
          <w:sz w:val="28"/>
        </w:rPr>
        <w:t>
                                     студенттерді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103                        Мемлекеттік білім гранттары
</w:t>
      </w:r>
      <w:r>
        <w:br/>
      </w:r>
      <w:r>
        <w:rPr>
          <w:rFonts w:ascii="Times New Roman"/>
          <w:b w:val="false"/>
          <w:i w:val="false"/>
          <w:color w:val="000000"/>
          <w:sz w:val="28"/>
        </w:rPr>
        <w:t>
                                     бойынша оқитын студенттерді
</w:t>
      </w:r>
      <w:r>
        <w:br/>
      </w:r>
      <w:r>
        <w:rPr>
          <w:rFonts w:ascii="Times New Roman"/>
          <w:b w:val="false"/>
          <w:i w:val="false"/>
          <w:color w:val="000000"/>
          <w:sz w:val="28"/>
        </w:rPr>
        <w:t>
                                     стипендиямен қамтамасыз ету
</w:t>
      </w:r>
      <w:r>
        <w:br/>
      </w:r>
      <w:r>
        <w:rPr>
          <w:rFonts w:ascii="Times New Roman"/>
          <w:b w:val="false"/>
          <w:i w:val="false"/>
          <w:color w:val="000000"/>
          <w:sz w:val="28"/>
        </w:rPr>
        <w:t>
              035            82  13  Жаңа қабылдау шеңберінде
</w:t>
      </w:r>
      <w:r>
        <w:br/>
      </w:r>
      <w:r>
        <w:rPr>
          <w:rFonts w:ascii="Times New Roman"/>
          <w:b w:val="false"/>
          <w:i w:val="false"/>
          <w:color w:val="000000"/>
          <w:sz w:val="28"/>
        </w:rPr>
        <w:t>
                                     мемлекеттік білім беру
</w:t>
      </w:r>
      <w:r>
        <w:br/>
      </w:r>
      <w:r>
        <w:rPr>
          <w:rFonts w:ascii="Times New Roman"/>
          <w:b w:val="false"/>
          <w:i w:val="false"/>
          <w:color w:val="000000"/>
          <w:sz w:val="28"/>
        </w:rPr>
        <w:t>
                                     гранттары бойынша оқитын
</w:t>
      </w:r>
      <w:r>
        <w:br/>
      </w:r>
      <w:r>
        <w:rPr>
          <w:rFonts w:ascii="Times New Roman"/>
          <w:b w:val="false"/>
          <w:i w:val="false"/>
          <w:color w:val="000000"/>
          <w:sz w:val="28"/>
        </w:rPr>
        <w:t>
                                     студенттерді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092            82  14  Ел ішіндегі жоғары оқу
</w:t>
      </w:r>
      <w:r>
        <w:br/>
      </w:r>
      <w:r>
        <w:rPr>
          <w:rFonts w:ascii="Times New Roman"/>
          <w:b w:val="false"/>
          <w:i w:val="false"/>
          <w:color w:val="000000"/>
          <w:sz w:val="28"/>
        </w:rPr>
        <w:t>
                                     орындарында оқитын
</w:t>
      </w:r>
      <w:r>
        <w:br/>
      </w:r>
      <w:r>
        <w:rPr>
          <w:rFonts w:ascii="Times New Roman"/>
          <w:b w:val="false"/>
          <w:i w:val="false"/>
          <w:color w:val="000000"/>
          <w:sz w:val="28"/>
        </w:rPr>
        <w:t>
                                     студенттерді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220                65      М.В.Ломоносов атындағы ММУ
</w:t>
      </w:r>
      <w:r>
        <w:br/>
      </w:r>
      <w:r>
        <w:rPr>
          <w:rFonts w:ascii="Times New Roman"/>
          <w:b w:val="false"/>
          <w:i w:val="false"/>
          <w:color w:val="000000"/>
          <w:sz w:val="28"/>
        </w:rPr>
        <w:t>
                                     Қазақстандық филиалына
</w:t>
      </w:r>
      <w:r>
        <w:br/>
      </w:r>
      <w:r>
        <w:rPr>
          <w:rFonts w:ascii="Times New Roman"/>
          <w:b w:val="false"/>
          <w:i w:val="false"/>
          <w:color w:val="000000"/>
          <w:sz w:val="28"/>
        </w:rPr>
        <w:t>
                                     пайдалануға беру үшін
</w:t>
      </w:r>
      <w:r>
        <w:br/>
      </w:r>
      <w:r>
        <w:rPr>
          <w:rFonts w:ascii="Times New Roman"/>
          <w:b w:val="false"/>
          <w:i w:val="false"/>
          <w:color w:val="000000"/>
          <w:sz w:val="28"/>
        </w:rPr>
        <w:t>
                                     Л.Н.Гумилев атындағы Еуразия
</w:t>
      </w:r>
      <w:r>
        <w:br/>
      </w:r>
      <w:r>
        <w:rPr>
          <w:rFonts w:ascii="Times New Roman"/>
          <w:b w:val="false"/>
          <w:i w:val="false"/>
          <w:color w:val="000000"/>
          <w:sz w:val="28"/>
        </w:rPr>
        <w:t>
                                     ұлттық университетіне активтер
</w:t>
      </w:r>
      <w:r>
        <w:br/>
      </w:r>
      <w:r>
        <w:rPr>
          <w:rFonts w:ascii="Times New Roman"/>
          <w:b w:val="false"/>
          <w:i w:val="false"/>
          <w:color w:val="000000"/>
          <w:sz w:val="28"/>
        </w:rPr>
        <w:t>
                                     сатып алу
</w:t>
      </w:r>
      <w:r>
        <w:br/>
      </w:r>
      <w:r>
        <w:rPr>
          <w:rFonts w:ascii="Times New Roman"/>
          <w:b w:val="false"/>
          <w:i w:val="false"/>
          <w:color w:val="000000"/>
          <w:sz w:val="28"/>
        </w:rPr>
        <w:t>
       9                  9          Бiлiм беру саласындағы өзге де
</w:t>
      </w:r>
      <w:r>
        <w:br/>
      </w:r>
      <w:r>
        <w:rPr>
          <w:rFonts w:ascii="Times New Roman"/>
          <w:b w:val="false"/>
          <w:i w:val="false"/>
          <w:color w:val="000000"/>
          <w:sz w:val="28"/>
        </w:rPr>
        <w:t>
                                     қызметтер
</w:t>
      </w:r>
      <w:r>
        <w:br/>
      </w:r>
      <w:r>
        <w:rPr>
          <w:rFonts w:ascii="Times New Roman"/>
          <w:b w:val="false"/>
          <w:i w:val="false"/>
          <w:color w:val="000000"/>
          <w:sz w:val="28"/>
        </w:rPr>
        <w:t>
          037                37      Білім беру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039                39      Әдіснамалық оқу құралдарын
</w:t>
      </w:r>
      <w:r>
        <w:br/>
      </w:r>
      <w:r>
        <w:rPr>
          <w:rFonts w:ascii="Times New Roman"/>
          <w:b w:val="false"/>
          <w:i w:val="false"/>
          <w:color w:val="000000"/>
          <w:sz w:val="28"/>
        </w:rPr>
        <w:t>
                                     әзірлеу
</w:t>
      </w:r>
      <w:r>
        <w:br/>
      </w:r>
      <w:r>
        <w:rPr>
          <w:rFonts w:ascii="Times New Roman"/>
          <w:b w:val="false"/>
          <w:i w:val="false"/>
          <w:color w:val="000000"/>
          <w:sz w:val="28"/>
        </w:rPr>
        <w:t>
          044                44      Арнайы білім беру
</w:t>
      </w:r>
      <w:r>
        <w:br/>
      </w:r>
      <w:r>
        <w:rPr>
          <w:rFonts w:ascii="Times New Roman"/>
          <w:b w:val="false"/>
          <w:i w:val="false"/>
          <w:color w:val="000000"/>
          <w:sz w:val="28"/>
        </w:rPr>
        <w:t>
                                     бағдарламаларын іске асыру
</w:t>
      </w:r>
      <w:r>
        <w:br/>
      </w:r>
      <w:r>
        <w:rPr>
          <w:rFonts w:ascii="Times New Roman"/>
          <w:b w:val="false"/>
          <w:i w:val="false"/>
          <w:color w:val="000000"/>
          <w:sz w:val="28"/>
        </w:rPr>
        <w:t>
              030                30  Дамуы кеміс балалар мен
</w:t>
      </w:r>
      <w:r>
        <w:br/>
      </w:r>
      <w:r>
        <w:rPr>
          <w:rFonts w:ascii="Times New Roman"/>
          <w:b w:val="false"/>
          <w:i w:val="false"/>
          <w:color w:val="000000"/>
          <w:sz w:val="28"/>
        </w:rPr>
        <w:t>
                                     жасөспірімдерді әлеуметтік
</w:t>
      </w:r>
      <w:r>
        <w:br/>
      </w:r>
      <w:r>
        <w:rPr>
          <w:rFonts w:ascii="Times New Roman"/>
          <w:b w:val="false"/>
          <w:i w:val="false"/>
          <w:color w:val="000000"/>
          <w:sz w:val="28"/>
        </w:rPr>
        <w:t>
                                     бейімдеу және кәсіби еңбекпен
</w:t>
      </w:r>
      <w:r>
        <w:br/>
      </w:r>
      <w:r>
        <w:rPr>
          <w:rFonts w:ascii="Times New Roman"/>
          <w:b w:val="false"/>
          <w:i w:val="false"/>
          <w:color w:val="000000"/>
          <w:sz w:val="28"/>
        </w:rPr>
        <w:t>
                                     оңалту республикалық
</w:t>
      </w:r>
      <w:r>
        <w:br/>
      </w:r>
      <w:r>
        <w:rPr>
          <w:rFonts w:ascii="Times New Roman"/>
          <w:b w:val="false"/>
          <w:i w:val="false"/>
          <w:color w:val="000000"/>
          <w:sz w:val="28"/>
        </w:rPr>
        <w:t>
                                     ғылыми-практикалық орталығы
</w:t>
      </w:r>
      <w:r>
        <w:br/>
      </w:r>
      <w:r>
        <w:rPr>
          <w:rFonts w:ascii="Times New Roman"/>
          <w:b w:val="false"/>
          <w:i w:val="false"/>
          <w:color w:val="000000"/>
          <w:sz w:val="28"/>
        </w:rPr>
        <w:t>
          049                49      Мәдениет және өнер саласында
</w:t>
      </w:r>
      <w:r>
        <w:br/>
      </w:r>
      <w:r>
        <w:rPr>
          <w:rFonts w:ascii="Times New Roman"/>
          <w:b w:val="false"/>
          <w:i w:val="false"/>
          <w:color w:val="000000"/>
          <w:sz w:val="28"/>
        </w:rPr>
        <w:t>
                                     үздiксiз бiлiм берудi
</w:t>
      </w:r>
      <w:r>
        <w:br/>
      </w:r>
      <w:r>
        <w:rPr>
          <w:rFonts w:ascii="Times New Roman"/>
          <w:b w:val="false"/>
          <w:i w:val="false"/>
          <w:color w:val="000000"/>
          <w:sz w:val="28"/>
        </w:rPr>
        <w:t>
                                     қамтамасыз ету
</w:t>
      </w:r>
      <w:r>
        <w:br/>
      </w:r>
      <w:r>
        <w:rPr>
          <w:rFonts w:ascii="Times New Roman"/>
          <w:b w:val="false"/>
          <w:i w:val="false"/>
          <w:color w:val="000000"/>
          <w:sz w:val="28"/>
        </w:rPr>
        <w:t>
              030                30  Қазақ ұлттық музыка академиясы
</w:t>
      </w:r>
      <w:r>
        <w:br/>
      </w:r>
      <w:r>
        <w:rPr>
          <w:rFonts w:ascii="Times New Roman"/>
          <w:b w:val="false"/>
          <w:i w:val="false"/>
          <w:color w:val="000000"/>
          <w:sz w:val="28"/>
        </w:rPr>
        <w:t>
              032                32  Т.Қ.Жүргенов атындағы Қазақ
</w:t>
      </w:r>
      <w:r>
        <w:br/>
      </w:r>
      <w:r>
        <w:rPr>
          <w:rFonts w:ascii="Times New Roman"/>
          <w:b w:val="false"/>
          <w:i w:val="false"/>
          <w:color w:val="000000"/>
          <w:sz w:val="28"/>
        </w:rPr>
        <w:t>
                                     ұлттық өнер академиясы
</w:t>
      </w:r>
      <w:r>
        <w:br/>
      </w:r>
      <w:r>
        <w:rPr>
          <w:rFonts w:ascii="Times New Roman"/>
          <w:b w:val="false"/>
          <w:i w:val="false"/>
          <w:color w:val="000000"/>
          <w:sz w:val="28"/>
        </w:rPr>
        <w:t>
          063                63      Балалардың мамандандырылған
</w:t>
      </w:r>
      <w:r>
        <w:br/>
      </w:r>
      <w:r>
        <w:rPr>
          <w:rFonts w:ascii="Times New Roman"/>
          <w:b w:val="false"/>
          <w:i w:val="false"/>
          <w:color w:val="000000"/>
          <w:sz w:val="28"/>
        </w:rPr>
        <w:t>
                                     түзету мекемелері үшін жаңа
</w:t>
      </w:r>
      <w:r>
        <w:br/>
      </w:r>
      <w:r>
        <w:rPr>
          <w:rFonts w:ascii="Times New Roman"/>
          <w:b w:val="false"/>
          <w:i w:val="false"/>
          <w:color w:val="000000"/>
          <w:sz w:val="28"/>
        </w:rPr>
        <w:t>
                                     буын оқулықтарын әзірлеу,
</w:t>
      </w:r>
      <w:r>
        <w:br/>
      </w:r>
      <w:r>
        <w:rPr>
          <w:rFonts w:ascii="Times New Roman"/>
          <w:b w:val="false"/>
          <w:i w:val="false"/>
          <w:color w:val="000000"/>
          <w:sz w:val="28"/>
        </w:rPr>
        <w:t>
                                     шығару және жеткізіп беру
</w:t>
      </w:r>
      <w:r>
        <w:br/>
      </w:r>
      <w:r>
        <w:rPr>
          <w:rFonts w:ascii="Times New Roman"/>
          <w:b w:val="false"/>
          <w:i w:val="false"/>
          <w:color w:val="000000"/>
          <w:sz w:val="28"/>
        </w:rPr>
        <w:t>
          064                64      Бастауыш және орта кәсіптік
</w:t>
      </w:r>
      <w:r>
        <w:br/>
      </w:r>
      <w:r>
        <w:rPr>
          <w:rFonts w:ascii="Times New Roman"/>
          <w:b w:val="false"/>
          <w:i w:val="false"/>
          <w:color w:val="000000"/>
          <w:sz w:val="28"/>
        </w:rPr>
        <w:t>
                                     білім беру ұйымдары үшін
</w:t>
      </w:r>
      <w:r>
        <w:br/>
      </w:r>
      <w:r>
        <w:rPr>
          <w:rFonts w:ascii="Times New Roman"/>
          <w:b w:val="false"/>
          <w:i w:val="false"/>
          <w:color w:val="000000"/>
          <w:sz w:val="28"/>
        </w:rPr>
        <w:t>
                                     арнайы пәндер бойынша
</w:t>
      </w:r>
      <w:r>
        <w:br/>
      </w:r>
      <w:r>
        <w:rPr>
          <w:rFonts w:ascii="Times New Roman"/>
          <w:b w:val="false"/>
          <w:i w:val="false"/>
          <w:color w:val="000000"/>
          <w:sz w:val="28"/>
        </w:rPr>
        <w:t>
                                     оқулықтар мен оқу-әдістемелік
</w:t>
      </w:r>
      <w:r>
        <w:br/>
      </w:r>
      <w:r>
        <w:rPr>
          <w:rFonts w:ascii="Times New Roman"/>
          <w:b w:val="false"/>
          <w:i w:val="false"/>
          <w:color w:val="000000"/>
          <w:sz w:val="28"/>
        </w:rPr>
        <w:t>
                                     кешендер әзірлеу
</w:t>
      </w:r>
      <w:r>
        <w:br/>
      </w:r>
      <w:r>
        <w:rPr>
          <w:rFonts w:ascii="Times New Roman"/>
          <w:b w:val="false"/>
          <w:i w:val="false"/>
          <w:color w:val="000000"/>
          <w:sz w:val="28"/>
        </w:rPr>
        <w:t>
          201                05      Мәдениет пен өнер жоғарғы оқу
</w:t>
      </w:r>
      <w:r>
        <w:br/>
      </w:r>
      <w:r>
        <w:rPr>
          <w:rFonts w:ascii="Times New Roman"/>
          <w:b w:val="false"/>
          <w:i w:val="false"/>
          <w:color w:val="000000"/>
          <w:sz w:val="28"/>
        </w:rPr>
        <w:t>
                                     орындары үшін негізгі құралдар
</w:t>
      </w:r>
      <w:r>
        <w:br/>
      </w:r>
      <w:r>
        <w:rPr>
          <w:rFonts w:ascii="Times New Roman"/>
          <w:b w:val="false"/>
          <w:i w:val="false"/>
          <w:color w:val="000000"/>
          <w:sz w:val="28"/>
        </w:rPr>
        <w:t>
                                     сатып алу
</w:t>
      </w:r>
      <w:r>
        <w:br/>
      </w:r>
      <w:r>
        <w:rPr>
          <w:rFonts w:ascii="Times New Roman"/>
          <w:b w:val="false"/>
          <w:i w:val="false"/>
          <w:color w:val="000000"/>
          <w:sz w:val="28"/>
        </w:rPr>
        <w:t>
              030                030 Қазақ ұлттық музыка академиясы
</w:t>
      </w:r>
      <w:r>
        <w:br/>
      </w:r>
      <w:r>
        <w:rPr>
          <w:rFonts w:ascii="Times New Roman"/>
          <w:b w:val="false"/>
          <w:i w:val="false"/>
          <w:color w:val="000000"/>
          <w:sz w:val="28"/>
        </w:rPr>
        <w:t>
                                     үшін негізгі құралдар сатып алу
</w:t>
      </w:r>
      <w:r>
        <w:br/>
      </w:r>
      <w:r>
        <w:rPr>
          <w:rFonts w:ascii="Times New Roman"/>
          <w:b w:val="false"/>
          <w:i w:val="false"/>
          <w:color w:val="000000"/>
          <w:sz w:val="28"/>
        </w:rPr>
        <w:t>
              031                031 Т.Қ.Жүргенов атындағы Қазақ
</w:t>
      </w:r>
      <w:r>
        <w:br/>
      </w:r>
      <w:r>
        <w:rPr>
          <w:rFonts w:ascii="Times New Roman"/>
          <w:b w:val="false"/>
          <w:i w:val="false"/>
          <w:color w:val="000000"/>
          <w:sz w:val="28"/>
        </w:rPr>
        <w:t>
                                     ұлттық өнер академиясы үшін
</w:t>
      </w:r>
      <w:r>
        <w:br/>
      </w:r>
      <w:r>
        <w:rPr>
          <w:rFonts w:ascii="Times New Roman"/>
          <w:b w:val="false"/>
          <w:i w:val="false"/>
          <w:color w:val="000000"/>
          <w:sz w:val="28"/>
        </w:rPr>
        <w:t>
                                     негізгі құралдар сатып алу
</w:t>
      </w:r>
      <w:r>
        <w:br/>
      </w:r>
      <w:r>
        <w:rPr>
          <w:rFonts w:ascii="Times New Roman"/>
          <w:b w:val="false"/>
          <w:i w:val="false"/>
          <w:color w:val="000000"/>
          <w:sz w:val="28"/>
        </w:rPr>
        <w:t>
              032                032 Құрманғазы атындағы Қазақ
</w:t>
      </w:r>
      <w:r>
        <w:br/>
      </w:r>
      <w:r>
        <w:rPr>
          <w:rFonts w:ascii="Times New Roman"/>
          <w:b w:val="false"/>
          <w:i w:val="false"/>
          <w:color w:val="000000"/>
          <w:sz w:val="28"/>
        </w:rPr>
        <w:t>
                                     ұлттық консерваториясы үшін
</w:t>
      </w:r>
      <w:r>
        <w:br/>
      </w:r>
      <w:r>
        <w:rPr>
          <w:rFonts w:ascii="Times New Roman"/>
          <w:b w:val="false"/>
          <w:i w:val="false"/>
          <w:color w:val="000000"/>
          <w:sz w:val="28"/>
        </w:rPr>
        <w:t>
                                     негізгі құралдар сатып алу
</w:t>
      </w:r>
      <w:r>
        <w:br/>
      </w:r>
      <w:r>
        <w:rPr>
          <w:rFonts w:ascii="Times New Roman"/>
          <w:b w:val="false"/>
          <w:i w:val="false"/>
          <w:color w:val="000000"/>
          <w:sz w:val="28"/>
        </w:rPr>
        <w:t>
          214                81  17  Дамуы кеміс балалар мен
</w:t>
      </w:r>
      <w:r>
        <w:br/>
      </w:r>
      <w:r>
        <w:rPr>
          <w:rFonts w:ascii="Times New Roman"/>
          <w:b w:val="false"/>
          <w:i w:val="false"/>
          <w:color w:val="000000"/>
          <w:sz w:val="28"/>
        </w:rPr>
        <w:t>
                                     жасөспірімдерді әлеуметтік
</w:t>
      </w:r>
      <w:r>
        <w:br/>
      </w:r>
      <w:r>
        <w:rPr>
          <w:rFonts w:ascii="Times New Roman"/>
          <w:b w:val="false"/>
          <w:i w:val="false"/>
          <w:color w:val="000000"/>
          <w:sz w:val="28"/>
        </w:rPr>
        <w:t>
                                     бейімдеу және кәсіби еңбекпен
</w:t>
      </w:r>
      <w:r>
        <w:br/>
      </w:r>
      <w:r>
        <w:rPr>
          <w:rFonts w:ascii="Times New Roman"/>
          <w:b w:val="false"/>
          <w:i w:val="false"/>
          <w:color w:val="000000"/>
          <w:sz w:val="28"/>
        </w:rPr>
        <w:t>
                                     оңалту республикалық
</w:t>
      </w:r>
      <w:r>
        <w:br/>
      </w:r>
      <w:r>
        <w:rPr>
          <w:rFonts w:ascii="Times New Roman"/>
          <w:b w:val="false"/>
          <w:i w:val="false"/>
          <w:color w:val="000000"/>
          <w:sz w:val="28"/>
        </w:rPr>
        <w:t>
                                     ғылыми-практикалық орталығы
</w:t>
      </w:r>
      <w:r>
        <w:br/>
      </w:r>
      <w:r>
        <w:rPr>
          <w:rFonts w:ascii="Times New Roman"/>
          <w:b w:val="false"/>
          <w:i w:val="false"/>
          <w:color w:val="000000"/>
          <w:sz w:val="28"/>
        </w:rPr>
        <w:t>
                                     үшін негізгі құралдар сатып алу
</w:t>
      </w:r>
      <w:r>
        <w:br/>
      </w:r>
      <w:r>
        <w:rPr>
          <w:rFonts w:ascii="Times New Roman"/>
          <w:b w:val="false"/>
          <w:i w:val="false"/>
          <w:color w:val="000000"/>
          <w:sz w:val="28"/>
        </w:rPr>
        <w:t>
          315                83  13  Дамуы кеміс балалар мен
</w:t>
      </w:r>
      <w:r>
        <w:br/>
      </w:r>
      <w:r>
        <w:rPr>
          <w:rFonts w:ascii="Times New Roman"/>
          <w:b w:val="false"/>
          <w:i w:val="false"/>
          <w:color w:val="000000"/>
          <w:sz w:val="28"/>
        </w:rPr>
        <w:t>
                                     жасөспірімдерді әлеуметтік
</w:t>
      </w:r>
      <w:r>
        <w:br/>
      </w:r>
      <w:r>
        <w:rPr>
          <w:rFonts w:ascii="Times New Roman"/>
          <w:b w:val="false"/>
          <w:i w:val="false"/>
          <w:color w:val="000000"/>
          <w:sz w:val="28"/>
        </w:rPr>
        <w:t>
                                     бейімдеу және кәсіби еңбекпен
</w:t>
      </w:r>
      <w:r>
        <w:br/>
      </w:r>
      <w:r>
        <w:rPr>
          <w:rFonts w:ascii="Times New Roman"/>
          <w:b w:val="false"/>
          <w:i w:val="false"/>
          <w:color w:val="000000"/>
          <w:sz w:val="28"/>
        </w:rPr>
        <w:t>
                                     оңалту республикалық
</w:t>
      </w:r>
      <w:r>
        <w:br/>
      </w:r>
      <w:r>
        <w:rPr>
          <w:rFonts w:ascii="Times New Roman"/>
          <w:b w:val="false"/>
          <w:i w:val="false"/>
          <w:color w:val="000000"/>
          <w:sz w:val="28"/>
        </w:rPr>
        <w:t>
                                     ғылыми-практикалық орталығының
</w:t>
      </w:r>
      <w:r>
        <w:br/>
      </w:r>
      <w:r>
        <w:rPr>
          <w:rFonts w:ascii="Times New Roman"/>
          <w:b w:val="false"/>
          <w:i w:val="false"/>
          <w:color w:val="000000"/>
          <w:sz w:val="28"/>
        </w:rPr>
        <w:t>
                                     ғимаратын күрделі жөндеу
</w:t>
      </w:r>
      <w:r>
        <w:br/>
      </w:r>
      <w:r>
        <w:rPr>
          <w:rFonts w:ascii="Times New Roman"/>
          <w:b w:val="false"/>
          <w:i w:val="false"/>
          <w:color w:val="000000"/>
          <w:sz w:val="28"/>
        </w:rPr>
        <w:t>
          321                03      Мәдениет және өнер жоғары оқу
</w:t>
      </w:r>
      <w:r>
        <w:br/>
      </w:r>
      <w:r>
        <w:rPr>
          <w:rFonts w:ascii="Times New Roman"/>
          <w:b w:val="false"/>
          <w:i w:val="false"/>
          <w:color w:val="000000"/>
          <w:sz w:val="28"/>
        </w:rPr>
        <w:t>
                                     орындарының ғимараттарын
</w:t>
      </w:r>
      <w:r>
        <w:br/>
      </w:r>
      <w:r>
        <w:rPr>
          <w:rFonts w:ascii="Times New Roman"/>
          <w:b w:val="false"/>
          <w:i w:val="false"/>
          <w:color w:val="000000"/>
          <w:sz w:val="28"/>
        </w:rPr>
        <w:t>
                                     күрделі жөндеу және қайта
</w:t>
      </w:r>
      <w:r>
        <w:br/>
      </w:r>
      <w:r>
        <w:rPr>
          <w:rFonts w:ascii="Times New Roman"/>
          <w:b w:val="false"/>
          <w:i w:val="false"/>
          <w:color w:val="000000"/>
          <w:sz w:val="28"/>
        </w:rPr>
        <w:t>
                                     жаңарту
</w:t>
      </w:r>
      <w:r>
        <w:br/>
      </w:r>
      <w:r>
        <w:rPr>
          <w:rFonts w:ascii="Times New Roman"/>
          <w:b w:val="false"/>
          <w:i w:val="false"/>
          <w:color w:val="000000"/>
          <w:sz w:val="28"/>
        </w:rPr>
        <w:t>
              031                31  Т.Қ.Жүргенов атындағы Қазақ
</w:t>
      </w:r>
      <w:r>
        <w:br/>
      </w:r>
      <w:r>
        <w:rPr>
          <w:rFonts w:ascii="Times New Roman"/>
          <w:b w:val="false"/>
          <w:i w:val="false"/>
          <w:color w:val="000000"/>
          <w:sz w:val="28"/>
        </w:rPr>
        <w:t>
                                     ұлттық өнер академиясының
</w:t>
      </w:r>
      <w:r>
        <w:br/>
      </w:r>
      <w:r>
        <w:rPr>
          <w:rFonts w:ascii="Times New Roman"/>
          <w:b w:val="false"/>
          <w:i w:val="false"/>
          <w:color w:val="000000"/>
          <w:sz w:val="28"/>
        </w:rPr>
        <w:t>
                                     ғимараттарын  күрделі жөндеу
</w:t>
      </w:r>
      <w:r>
        <w:br/>
      </w:r>
      <w:r>
        <w:rPr>
          <w:rFonts w:ascii="Times New Roman"/>
          <w:b w:val="false"/>
          <w:i w:val="false"/>
          <w:color w:val="000000"/>
          <w:sz w:val="28"/>
        </w:rPr>
        <w:t>
              033                33  Құрманғазы атындағы Қазақ
</w:t>
      </w:r>
      <w:r>
        <w:br/>
      </w:r>
      <w:r>
        <w:rPr>
          <w:rFonts w:ascii="Times New Roman"/>
          <w:b w:val="false"/>
          <w:i w:val="false"/>
          <w:color w:val="000000"/>
          <w:sz w:val="28"/>
        </w:rPr>
        <w:t>
                                     ұлттық консерваториясының оқу
</w:t>
      </w:r>
      <w:r>
        <w:br/>
      </w:r>
      <w:r>
        <w:rPr>
          <w:rFonts w:ascii="Times New Roman"/>
          <w:b w:val="false"/>
          <w:i w:val="false"/>
          <w:color w:val="000000"/>
          <w:sz w:val="28"/>
        </w:rPr>
        <w:t>
                                     ғимараттарын күрделі жөндеу
</w:t>
      </w:r>
      <w:r>
        <w:br/>
      </w:r>
      <w:r>
        <w:rPr>
          <w:rFonts w:ascii="Times New Roman"/>
          <w:b w:val="false"/>
          <w:i w:val="false"/>
          <w:color w:val="000000"/>
          <w:sz w:val="28"/>
        </w:rPr>
        <w:t>
          325                15  30  О.Таңсықбаев атындағы Алматы
</w:t>
      </w:r>
      <w:r>
        <w:br/>
      </w:r>
      <w:r>
        <w:rPr>
          <w:rFonts w:ascii="Times New Roman"/>
          <w:b w:val="false"/>
          <w:i w:val="false"/>
          <w:color w:val="000000"/>
          <w:sz w:val="28"/>
        </w:rPr>
        <w:t>
                                     сәндік-қолданбалы өнер
</w:t>
      </w:r>
      <w:r>
        <w:br/>
      </w:r>
      <w:r>
        <w:rPr>
          <w:rFonts w:ascii="Times New Roman"/>
          <w:b w:val="false"/>
          <w:i w:val="false"/>
          <w:color w:val="000000"/>
          <w:sz w:val="28"/>
        </w:rPr>
        <w:t>
                                     колледжі оқу-өндірістік
</w:t>
      </w:r>
      <w:r>
        <w:br/>
      </w:r>
      <w:r>
        <w:rPr>
          <w:rFonts w:ascii="Times New Roman"/>
          <w:b w:val="false"/>
          <w:i w:val="false"/>
          <w:color w:val="000000"/>
          <w:sz w:val="28"/>
        </w:rPr>
        <w:t>
                                     базасын қайта құру
</w:t>
      </w:r>
      <w:r>
        <w:br/>
      </w:r>
      <w:r>
        <w:rPr>
          <w:rFonts w:ascii="Times New Roman"/>
          <w:b w:val="false"/>
          <w:i w:val="false"/>
          <w:color w:val="000000"/>
          <w:sz w:val="28"/>
        </w:rPr>
        <w:t>
          401                15  31  Мемлекеттік білім беру
</w:t>
      </w:r>
      <w:r>
        <w:br/>
      </w:r>
      <w:r>
        <w:rPr>
          <w:rFonts w:ascii="Times New Roman"/>
          <w:b w:val="false"/>
          <w:i w:val="false"/>
          <w:color w:val="000000"/>
          <w:sz w:val="28"/>
        </w:rPr>
        <w:t>
                                     ұйымдарының типтік штаттарын
</w:t>
      </w:r>
      <w:r>
        <w:br/>
      </w:r>
      <w:r>
        <w:rPr>
          <w:rFonts w:ascii="Times New Roman"/>
          <w:b w:val="false"/>
          <w:i w:val="false"/>
          <w:color w:val="000000"/>
          <w:sz w:val="28"/>
        </w:rPr>
        <w:t>
                                     ұстауды қамтамасыз етуге
</w:t>
      </w:r>
      <w:r>
        <w:br/>
      </w:r>
      <w:r>
        <w:rPr>
          <w:rFonts w:ascii="Times New Roman"/>
          <w:b w:val="false"/>
          <w:i w:val="false"/>
          <w:color w:val="000000"/>
          <w:sz w:val="28"/>
        </w:rPr>
        <w:t>
                                     облыстық бюджеттерге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402                15  32  Мемлекеттік білім беру
</w:t>
      </w:r>
      <w:r>
        <w:br/>
      </w:r>
      <w:r>
        <w:rPr>
          <w:rFonts w:ascii="Times New Roman"/>
          <w:b w:val="false"/>
          <w:i w:val="false"/>
          <w:color w:val="000000"/>
          <w:sz w:val="28"/>
        </w:rPr>
        <w:t>
                                     мекемелері желісінің
</w:t>
      </w:r>
      <w:r>
        <w:br/>
      </w:r>
      <w:r>
        <w:rPr>
          <w:rFonts w:ascii="Times New Roman"/>
          <w:b w:val="false"/>
          <w:i w:val="false"/>
          <w:color w:val="000000"/>
          <w:sz w:val="28"/>
        </w:rPr>
        <w:t>
                                     кепілдендірілген нормативін
</w:t>
      </w:r>
      <w:r>
        <w:br/>
      </w:r>
      <w:r>
        <w:rPr>
          <w:rFonts w:ascii="Times New Roman"/>
          <w:b w:val="false"/>
          <w:i w:val="false"/>
          <w:color w:val="000000"/>
          <w:sz w:val="28"/>
        </w:rPr>
        <w:t>
                                     қамтамасыз етуге облыстық
</w:t>
      </w:r>
      <w:r>
        <w:br/>
      </w:r>
      <w:r>
        <w:rPr>
          <w:rFonts w:ascii="Times New Roman"/>
          <w:b w:val="false"/>
          <w:i w:val="false"/>
          <w:color w:val="000000"/>
          <w:sz w:val="28"/>
        </w:rPr>
        <w:t>
                                     бюджеттерге, Астана және
</w:t>
      </w:r>
      <w:r>
        <w:br/>
      </w:r>
      <w:r>
        <w:rPr>
          <w:rFonts w:ascii="Times New Roman"/>
          <w:b w:val="false"/>
          <w:i w:val="false"/>
          <w:color w:val="000000"/>
          <w:sz w:val="28"/>
        </w:rPr>
        <w:t>
                                     Алматы қалаларының
</w:t>
      </w:r>
      <w:r>
        <w:br/>
      </w:r>
      <w:r>
        <w:rPr>
          <w:rFonts w:ascii="Times New Roman"/>
          <w:b w:val="false"/>
          <w:i w:val="false"/>
          <w:color w:val="000000"/>
          <w:sz w:val="28"/>
        </w:rPr>
        <w:t>
                                     бюджеттеріне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501                86      Білім берудің ақпараттық
</w:t>
      </w:r>
      <w:r>
        <w:br/>
      </w:r>
      <w:r>
        <w:rPr>
          <w:rFonts w:ascii="Times New Roman"/>
          <w:b w:val="false"/>
          <w:i w:val="false"/>
          <w:color w:val="000000"/>
          <w:sz w:val="28"/>
        </w:rPr>
        <w:t>
                                     жүйесін сүйемелдеу
</w:t>
      </w:r>
      <w:r>
        <w:br/>
      </w:r>
      <w:r>
        <w:rPr>
          <w:rFonts w:ascii="Times New Roman"/>
          <w:b w:val="false"/>
          <w:i w:val="false"/>
          <w:color w:val="000000"/>
          <w:sz w:val="28"/>
        </w:rPr>
        <w:t>
   5                   5             Денсаулық сақтау
</w:t>
      </w:r>
      <w:r>
        <w:br/>
      </w:r>
      <w:r>
        <w:rPr>
          <w:rFonts w:ascii="Times New Roman"/>
          <w:b w:val="false"/>
          <w:i w:val="false"/>
          <w:color w:val="000000"/>
          <w:sz w:val="28"/>
        </w:rPr>
        <w:t>
       2                  2          Халықтың денсаулығын қорғау
</w:t>
      </w:r>
      <w:r>
        <w:br/>
      </w:r>
      <w:r>
        <w:rPr>
          <w:rFonts w:ascii="Times New Roman"/>
          <w:b w:val="false"/>
          <w:i w:val="false"/>
          <w:color w:val="000000"/>
          <w:sz w:val="28"/>
        </w:rPr>
        <w:t>
          046                46      Балаларды оңалту
</w:t>
      </w:r>
      <w:r>
        <w:br/>
      </w:r>
      <w:r>
        <w:rPr>
          <w:rFonts w:ascii="Times New Roman"/>
          <w:b w:val="false"/>
          <w:i w:val="false"/>
          <w:color w:val="000000"/>
          <w:sz w:val="28"/>
        </w:rPr>
        <w:t>
   8                   8             Мәдениет, спорт, туризм және
</w:t>
      </w:r>
      <w:r>
        <w:br/>
      </w:r>
      <w:r>
        <w:rPr>
          <w:rFonts w:ascii="Times New Roman"/>
          <w:b w:val="false"/>
          <w:i w:val="false"/>
          <w:color w:val="000000"/>
          <w:sz w:val="28"/>
        </w:rPr>
        <w:t>
                                     ақпараттық кеңістiк
</w:t>
      </w:r>
      <w:r>
        <w:br/>
      </w:r>
      <w:r>
        <w:rPr>
          <w:rFonts w:ascii="Times New Roman"/>
          <w:b w:val="false"/>
          <w:i w:val="false"/>
          <w:color w:val="000000"/>
          <w:sz w:val="28"/>
        </w:rPr>
        <w:t>
       3                  3          Ақпараттық кеңiстiк
</w:t>
      </w:r>
      <w:r>
        <w:br/>
      </w:r>
      <w:r>
        <w:rPr>
          <w:rFonts w:ascii="Times New Roman"/>
          <w:b w:val="false"/>
          <w:i w:val="false"/>
          <w:color w:val="000000"/>
          <w:sz w:val="28"/>
        </w:rPr>
        <w:t>
          024                24      Ақпараттың  жалпыға қол
</w:t>
      </w:r>
      <w:r>
        <w:br/>
      </w:r>
      <w:r>
        <w:rPr>
          <w:rFonts w:ascii="Times New Roman"/>
          <w:b w:val="false"/>
          <w:i w:val="false"/>
          <w:color w:val="000000"/>
          <w:sz w:val="28"/>
        </w:rPr>
        <w:t>
                                     жетiмдiлiгiн қамтамасыз ету
</w:t>
      </w:r>
      <w:r>
        <w:br/>
      </w:r>
      <w:r>
        <w:rPr>
          <w:rFonts w:ascii="Times New Roman"/>
          <w:b w:val="false"/>
          <w:i w:val="false"/>
          <w:color w:val="000000"/>
          <w:sz w:val="28"/>
        </w:rPr>
        <w:t>
              035                35  Республикалық ғылыми-медицина.
</w:t>
      </w:r>
      <w:r>
        <w:br/>
      </w:r>
      <w:r>
        <w:rPr>
          <w:rFonts w:ascii="Times New Roman"/>
          <w:b w:val="false"/>
          <w:i w:val="false"/>
          <w:color w:val="000000"/>
          <w:sz w:val="28"/>
        </w:rPr>
        <w:t>
                                     лық кiтапхана
</w:t>
      </w:r>
      <w:r>
        <w:br/>
      </w:r>
      <w:r>
        <w:rPr>
          <w:rFonts w:ascii="Times New Roman"/>
          <w:b w:val="false"/>
          <w:i w:val="false"/>
          <w:color w:val="000000"/>
          <w:sz w:val="28"/>
        </w:rPr>
        <w:t>
          200                15  40  Республикалық ғылыми-техника.
</w:t>
      </w:r>
      <w:r>
        <w:br/>
      </w:r>
      <w:r>
        <w:rPr>
          <w:rFonts w:ascii="Times New Roman"/>
          <w:b w:val="false"/>
          <w:i w:val="false"/>
          <w:color w:val="000000"/>
          <w:sz w:val="28"/>
        </w:rPr>
        <w:t>
                                     лық кітапхана үшін негізгі
</w:t>
      </w:r>
      <w:r>
        <w:br/>
      </w:r>
      <w:r>
        <w:rPr>
          <w:rFonts w:ascii="Times New Roman"/>
          <w:b w:val="false"/>
          <w:i w:val="false"/>
          <w:color w:val="000000"/>
          <w:sz w:val="28"/>
        </w:rPr>
        <w:t>
                                     құралдар сатып алу
</w:t>
      </w:r>
      <w:r>
        <w:br/>
      </w:r>
      <w:r>
        <w:rPr>
          <w:rFonts w:ascii="Times New Roman"/>
          <w:b w:val="false"/>
          <w:i w:val="false"/>
          <w:color w:val="000000"/>
          <w:sz w:val="28"/>
        </w:rPr>
        <w:t>
   11                  11            Өнеркәсіп және құрылыс
</w:t>
      </w:r>
      <w:r>
        <w:br/>
      </w:r>
      <w:r>
        <w:rPr>
          <w:rFonts w:ascii="Times New Roman"/>
          <w:b w:val="false"/>
          <w:i w:val="false"/>
          <w:color w:val="000000"/>
          <w:sz w:val="28"/>
        </w:rPr>
        <w:t>
       9                  9          Өнеркәсiп және құрылыс
</w:t>
      </w:r>
      <w:r>
        <w:br/>
      </w:r>
      <w:r>
        <w:rPr>
          <w:rFonts w:ascii="Times New Roman"/>
          <w:b w:val="false"/>
          <w:i w:val="false"/>
          <w:color w:val="000000"/>
          <w:sz w:val="28"/>
        </w:rPr>
        <w:t>
                                     саласындағы өзге де қызметтер
</w:t>
      </w:r>
      <w:r>
        <w:br/>
      </w:r>
      <w:r>
        <w:rPr>
          <w:rFonts w:ascii="Times New Roman"/>
          <w:b w:val="false"/>
          <w:i w:val="false"/>
          <w:color w:val="000000"/>
          <w:sz w:val="28"/>
        </w:rPr>
        <w:t>
          040                40      Сейсмологиялық ақпарат
</w:t>
      </w:r>
      <w:r>
        <w:br/>
      </w:r>
      <w:r>
        <w:rPr>
          <w:rFonts w:ascii="Times New Roman"/>
          <w:b w:val="false"/>
          <w:i w:val="false"/>
          <w:color w:val="000000"/>
          <w:sz w:val="28"/>
        </w:rPr>
        <w:t>
                                     мониторингi
</w:t>
      </w:r>
      <w:r>
        <w:br/>
      </w:r>
      <w:r>
        <w:rPr>
          <w:rFonts w:ascii="Times New Roman"/>
          <w:b w:val="false"/>
          <w:i w:val="false"/>
          <w:color w:val="000000"/>
          <w:sz w:val="28"/>
        </w:rPr>
        <w:t>
              030                30  Сейсмологиялық
</w:t>
      </w:r>
      <w:r>
        <w:br/>
      </w:r>
      <w:r>
        <w:rPr>
          <w:rFonts w:ascii="Times New Roman"/>
          <w:b w:val="false"/>
          <w:i w:val="false"/>
          <w:color w:val="000000"/>
          <w:sz w:val="28"/>
        </w:rPr>
        <w:t>
                                     тәжiрибелiк-әдiстемелiк
</w:t>
      </w:r>
      <w:r>
        <w:br/>
      </w:r>
      <w:r>
        <w:rPr>
          <w:rFonts w:ascii="Times New Roman"/>
          <w:b w:val="false"/>
          <w:i w:val="false"/>
          <w:color w:val="000000"/>
          <w:sz w:val="28"/>
        </w:rPr>
        <w:t>
                                     экспедиция
</w:t>
      </w:r>
      <w:r>
        <w:br/>
      </w:r>
      <w:r>
        <w:rPr>
          <w:rFonts w:ascii="Times New Roman"/>
          <w:b w:val="false"/>
          <w:i w:val="false"/>
          <w:color w:val="000000"/>
          <w:sz w:val="28"/>
        </w:rPr>
        <w:t>
          219                60      Сейсмологиялық
</w:t>
      </w:r>
      <w:r>
        <w:br/>
      </w:r>
      <w:r>
        <w:rPr>
          <w:rFonts w:ascii="Times New Roman"/>
          <w:b w:val="false"/>
          <w:i w:val="false"/>
          <w:color w:val="000000"/>
          <w:sz w:val="28"/>
        </w:rPr>
        <w:t>
                                     тәжірибелік-әдістемелік
</w:t>
      </w:r>
      <w:r>
        <w:br/>
      </w:r>
      <w:r>
        <w:rPr>
          <w:rFonts w:ascii="Times New Roman"/>
          <w:b w:val="false"/>
          <w:i w:val="false"/>
          <w:color w:val="000000"/>
          <w:sz w:val="28"/>
        </w:rPr>
        <w:t>
                                     экспедицияның материалдық
</w:t>
      </w:r>
      <w:r>
        <w:br/>
      </w:r>
      <w:r>
        <w:rPr>
          <w:rFonts w:ascii="Times New Roman"/>
          <w:b w:val="false"/>
          <w:i w:val="false"/>
          <w:color w:val="000000"/>
          <w:sz w:val="28"/>
        </w:rPr>
        <w:t>
                                     базасын дамыту
</w:t>
      </w:r>
      <w:r>
        <w:br/>
      </w:r>
      <w:r>
        <w:rPr>
          <w:rFonts w:ascii="Times New Roman"/>
          <w:b w:val="false"/>
          <w:i w:val="false"/>
          <w:color w:val="000000"/>
          <w:sz w:val="28"/>
        </w:rPr>
        <w:t>
   13                  13            Өзгелер
</w:t>
      </w:r>
      <w:r>
        <w:br/>
      </w:r>
      <w:r>
        <w:rPr>
          <w:rFonts w:ascii="Times New Roman"/>
          <w:b w:val="false"/>
          <w:i w:val="false"/>
          <w:color w:val="000000"/>
          <w:sz w:val="28"/>
        </w:rPr>
        <w:t>
       9                  9          Өзгелер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міндеттеме.
</w:t>
      </w:r>
      <w:r>
        <w:br/>
      </w:r>
      <w:r>
        <w:rPr>
          <w:rFonts w:ascii="Times New Roman"/>
          <w:b w:val="false"/>
          <w:i w:val="false"/>
          <w:color w:val="000000"/>
          <w:sz w:val="28"/>
        </w:rPr>
        <w:t>
                                     лерін орындау
</w:t>
      </w:r>
      <w:r>
        <w:br/>
      </w:r>
      <w:r>
        <w:rPr>
          <w:rFonts w:ascii="Times New Roman"/>
          <w:b w:val="false"/>
          <w:i w:val="false"/>
          <w:color w:val="000000"/>
          <w:sz w:val="28"/>
        </w:rPr>
        <w:t>
226                226               Қазақстан Республикасының
</w:t>
      </w:r>
      <w:r>
        <w:br/>
      </w:r>
      <w:r>
        <w:rPr>
          <w:rFonts w:ascii="Times New Roman"/>
          <w:b w:val="false"/>
          <w:i w:val="false"/>
          <w:color w:val="000000"/>
          <w:sz w:val="28"/>
        </w:rPr>
        <w:t>
                                     Денсаулық сақтау министрлігі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5                  5          Жеке тұлғаның, қоғамның және
</w:t>
      </w:r>
      <w:r>
        <w:br/>
      </w:r>
      <w:r>
        <w:rPr>
          <w:rFonts w:ascii="Times New Roman"/>
          <w:b w:val="false"/>
          <w:i w:val="false"/>
          <w:color w:val="000000"/>
          <w:sz w:val="28"/>
        </w:rPr>
        <w:t>
                                     мемлекеттің қауiпсiздiгiн
</w:t>
      </w:r>
      <w:r>
        <w:br/>
      </w:r>
      <w:r>
        <w:rPr>
          <w:rFonts w:ascii="Times New Roman"/>
          <w:b w:val="false"/>
          <w:i w:val="false"/>
          <w:color w:val="000000"/>
          <w:sz w:val="28"/>
        </w:rPr>
        <w:t>
                                     қамтамасыз ету жөніндегі қызмет
</w:t>
      </w:r>
      <w:r>
        <w:br/>
      </w:r>
      <w:r>
        <w:rPr>
          <w:rFonts w:ascii="Times New Roman"/>
          <w:b w:val="false"/>
          <w:i w:val="false"/>
          <w:color w:val="000000"/>
          <w:sz w:val="28"/>
        </w:rPr>
        <w:t>
          104                96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мемлекеттік бағдарламасы
</w:t>
      </w:r>
      <w:r>
        <w:br/>
      </w:r>
      <w:r>
        <w:rPr>
          <w:rFonts w:ascii="Times New Roman"/>
          <w:b w:val="false"/>
          <w:i w:val="false"/>
          <w:color w:val="000000"/>
          <w:sz w:val="28"/>
        </w:rPr>
        <w:t>
   4                   4             Білім беру
</w:t>
      </w:r>
      <w:r>
        <w:br/>
      </w:r>
      <w:r>
        <w:rPr>
          <w:rFonts w:ascii="Times New Roman"/>
          <w:b w:val="false"/>
          <w:i w:val="false"/>
          <w:color w:val="000000"/>
          <w:sz w:val="28"/>
        </w:rPr>
        <w:t>
       4                  4          Орта кәсіби бiлiм беру
</w:t>
      </w:r>
      <w:r>
        <w:br/>
      </w:r>
      <w:r>
        <w:rPr>
          <w:rFonts w:ascii="Times New Roman"/>
          <w:b w:val="false"/>
          <w:i w:val="false"/>
          <w:color w:val="000000"/>
          <w:sz w:val="28"/>
        </w:rPr>
        <w:t>
          007                07      Орта кәсіптік білімді мамандар
</w:t>
      </w:r>
      <w:r>
        <w:br/>
      </w:r>
      <w:r>
        <w:rPr>
          <w:rFonts w:ascii="Times New Roman"/>
          <w:b w:val="false"/>
          <w:i w:val="false"/>
          <w:color w:val="000000"/>
          <w:sz w:val="28"/>
        </w:rPr>
        <w:t>
                                     даярлау
</w:t>
      </w:r>
      <w:r>
        <w:br/>
      </w:r>
      <w:r>
        <w:rPr>
          <w:rFonts w:ascii="Times New Roman"/>
          <w:b w:val="false"/>
          <w:i w:val="false"/>
          <w:color w:val="000000"/>
          <w:sz w:val="28"/>
        </w:rPr>
        <w:t>
          306                17  02  Республикалық медициналық
</w:t>
      </w:r>
      <w:r>
        <w:br/>
      </w:r>
      <w:r>
        <w:rPr>
          <w:rFonts w:ascii="Times New Roman"/>
          <w:b w:val="false"/>
          <w:i w:val="false"/>
          <w:color w:val="000000"/>
          <w:sz w:val="28"/>
        </w:rPr>
        <w:t>
                                     колледжді күрделі жөндеу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оларды қайта
</w:t>
      </w:r>
      <w:r>
        <w:br/>
      </w:r>
      <w:r>
        <w:rPr>
          <w:rFonts w:ascii="Times New Roman"/>
          <w:b w:val="false"/>
          <w:i w:val="false"/>
          <w:color w:val="000000"/>
          <w:sz w:val="28"/>
        </w:rPr>
        <w:t>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030                30  Мемлекеттік денсаулық сақтау
</w:t>
      </w:r>
      <w:r>
        <w:br/>
      </w:r>
      <w:r>
        <w:rPr>
          <w:rFonts w:ascii="Times New Roman"/>
          <w:b w:val="false"/>
          <w:i w:val="false"/>
          <w:color w:val="000000"/>
          <w:sz w:val="28"/>
        </w:rPr>
        <w:t>
                                     мекемелері кадрларының
</w:t>
      </w:r>
      <w:r>
        <w:br/>
      </w:r>
      <w:r>
        <w:rPr>
          <w:rFonts w:ascii="Times New Roman"/>
          <w:b w:val="false"/>
          <w:i w:val="false"/>
          <w:color w:val="000000"/>
          <w:sz w:val="28"/>
        </w:rPr>
        <w:t>
                                     біліктілігін арттыру және
</w:t>
      </w:r>
      <w:r>
        <w:br/>
      </w:r>
      <w:r>
        <w:rPr>
          <w:rFonts w:ascii="Times New Roman"/>
          <w:b w:val="false"/>
          <w:i w:val="false"/>
          <w:color w:val="000000"/>
          <w:sz w:val="28"/>
        </w:rPr>
        <w:t>
                                     оларды қайта даярлау
</w:t>
      </w:r>
      <w:r>
        <w:br/>
      </w:r>
      <w:r>
        <w:rPr>
          <w:rFonts w:ascii="Times New Roman"/>
          <w:b w:val="false"/>
          <w:i w:val="false"/>
          <w:color w:val="000000"/>
          <w:sz w:val="28"/>
        </w:rPr>
        <w:t>
       6                  6          Жоғары және жоғары оқу орнынан
</w:t>
      </w:r>
      <w:r>
        <w:br/>
      </w:r>
      <w:r>
        <w:rPr>
          <w:rFonts w:ascii="Times New Roman"/>
          <w:b w:val="false"/>
          <w:i w:val="false"/>
          <w:color w:val="000000"/>
          <w:sz w:val="28"/>
        </w:rPr>
        <w:t>
                                     кейін кәсіби бiлiм беру
</w:t>
      </w:r>
      <w:r>
        <w:br/>
      </w:r>
      <w:r>
        <w:rPr>
          <w:rFonts w:ascii="Times New Roman"/>
          <w:b w:val="false"/>
          <w:i w:val="false"/>
          <w:color w:val="000000"/>
          <w:sz w:val="28"/>
        </w:rPr>
        <w:t>
          009                09      Жоғары оқу орындарында кадрлар
</w:t>
      </w:r>
      <w:r>
        <w:br/>
      </w:r>
      <w:r>
        <w:rPr>
          <w:rFonts w:ascii="Times New Roman"/>
          <w:b w:val="false"/>
          <w:i w:val="false"/>
          <w:color w:val="000000"/>
          <w:sz w:val="28"/>
        </w:rPr>
        <w:t>
                                     даярлау
</w:t>
      </w:r>
      <w:r>
        <w:br/>
      </w:r>
      <w:r>
        <w:rPr>
          <w:rFonts w:ascii="Times New Roman"/>
          <w:b w:val="false"/>
          <w:i w:val="false"/>
          <w:color w:val="000000"/>
          <w:sz w:val="28"/>
        </w:rPr>
        <w:t>
              091                91  Ел ішіндегі жоғары оқу
</w:t>
      </w:r>
      <w:r>
        <w:br/>
      </w:r>
      <w:r>
        <w:rPr>
          <w:rFonts w:ascii="Times New Roman"/>
          <w:b w:val="false"/>
          <w:i w:val="false"/>
          <w:color w:val="000000"/>
          <w:sz w:val="28"/>
        </w:rPr>
        <w:t>
                                     орындарында кадрлар даярлау
</w:t>
      </w:r>
      <w:r>
        <w:br/>
      </w:r>
      <w:r>
        <w:rPr>
          <w:rFonts w:ascii="Times New Roman"/>
          <w:b w:val="false"/>
          <w:i w:val="false"/>
          <w:color w:val="000000"/>
          <w:sz w:val="28"/>
        </w:rPr>
        <w:t>
          045                45      Қазақстан Республикасы
</w:t>
      </w:r>
      <w:r>
        <w:br/>
      </w:r>
      <w:r>
        <w:rPr>
          <w:rFonts w:ascii="Times New Roman"/>
          <w:b w:val="false"/>
          <w:i w:val="false"/>
          <w:color w:val="000000"/>
          <w:sz w:val="28"/>
        </w:rPr>
        <w:t>
                                     Денсаулық сақтау министрлігі
</w:t>
      </w:r>
      <w:r>
        <w:br/>
      </w:r>
      <w:r>
        <w:rPr>
          <w:rFonts w:ascii="Times New Roman"/>
          <w:b w:val="false"/>
          <w:i w:val="false"/>
          <w:color w:val="000000"/>
          <w:sz w:val="28"/>
        </w:rPr>
        <w:t>
                                     жоғары оқу орындарының әскери
</w:t>
      </w:r>
      <w:r>
        <w:br/>
      </w:r>
      <w:r>
        <w:rPr>
          <w:rFonts w:ascii="Times New Roman"/>
          <w:b w:val="false"/>
          <w:i w:val="false"/>
          <w:color w:val="000000"/>
          <w:sz w:val="28"/>
        </w:rPr>
        <w:t>
                                     кафедраларында запастағы
</w:t>
      </w:r>
      <w:r>
        <w:br/>
      </w:r>
      <w:r>
        <w:rPr>
          <w:rFonts w:ascii="Times New Roman"/>
          <w:b w:val="false"/>
          <w:i w:val="false"/>
          <w:color w:val="000000"/>
          <w:sz w:val="28"/>
        </w:rPr>
        <w:t>
                                     офицерлерді даярлау
</w:t>
      </w:r>
      <w:r>
        <w:br/>
      </w:r>
      <w:r>
        <w:rPr>
          <w:rFonts w:ascii="Times New Roman"/>
          <w:b w:val="false"/>
          <w:i w:val="false"/>
          <w:color w:val="000000"/>
          <w:sz w:val="28"/>
        </w:rPr>
        <w:t>
          046                46      С.Ж.Асфендияров атындағы Қазақ
</w:t>
      </w:r>
      <w:r>
        <w:br/>
      </w:r>
      <w:r>
        <w:rPr>
          <w:rFonts w:ascii="Times New Roman"/>
          <w:b w:val="false"/>
          <w:i w:val="false"/>
          <w:color w:val="000000"/>
          <w:sz w:val="28"/>
        </w:rPr>
        <w:t>
                                     ұлттық медициналық
</w:t>
      </w:r>
      <w:r>
        <w:br/>
      </w:r>
      <w:r>
        <w:rPr>
          <w:rFonts w:ascii="Times New Roman"/>
          <w:b w:val="false"/>
          <w:i w:val="false"/>
          <w:color w:val="000000"/>
          <w:sz w:val="28"/>
        </w:rPr>
        <w:t>
                                     университеті профессор-оқытушы
</w:t>
      </w:r>
      <w:r>
        <w:br/>
      </w:r>
      <w:r>
        <w:rPr>
          <w:rFonts w:ascii="Times New Roman"/>
          <w:b w:val="false"/>
          <w:i w:val="false"/>
          <w:color w:val="000000"/>
          <w:sz w:val="28"/>
        </w:rPr>
        <w:t>
                                     құрамы мен қызметкерлерінің
</w:t>
      </w:r>
      <w:r>
        <w:br/>
      </w:r>
      <w:r>
        <w:rPr>
          <w:rFonts w:ascii="Times New Roman"/>
          <w:b w:val="false"/>
          <w:i w:val="false"/>
          <w:color w:val="000000"/>
          <w:sz w:val="28"/>
        </w:rPr>
        <w:t>
                                     белгіленген жалақыларына
</w:t>
      </w:r>
      <w:r>
        <w:br/>
      </w:r>
      <w:r>
        <w:rPr>
          <w:rFonts w:ascii="Times New Roman"/>
          <w:b w:val="false"/>
          <w:i w:val="false"/>
          <w:color w:val="000000"/>
          <w:sz w:val="28"/>
        </w:rPr>
        <w:t>
                                     арттыратын коэффициентті
</w:t>
      </w:r>
      <w:r>
        <w:br/>
      </w:r>
      <w:r>
        <w:rPr>
          <w:rFonts w:ascii="Times New Roman"/>
          <w:b w:val="false"/>
          <w:i w:val="false"/>
          <w:color w:val="000000"/>
          <w:sz w:val="28"/>
        </w:rPr>
        <w:t>
                                     төлеуге субсидиялар
</w:t>
      </w:r>
      <w:r>
        <w:br/>
      </w:r>
      <w:r>
        <w:rPr>
          <w:rFonts w:ascii="Times New Roman"/>
          <w:b w:val="false"/>
          <w:i w:val="false"/>
          <w:color w:val="000000"/>
          <w:sz w:val="28"/>
        </w:rPr>
        <w:t>
          050                50      Мемлекеттік білім беру
</w:t>
      </w:r>
      <w:r>
        <w:br/>
      </w:r>
      <w:r>
        <w:rPr>
          <w:rFonts w:ascii="Times New Roman"/>
          <w:b w:val="false"/>
          <w:i w:val="false"/>
          <w:color w:val="000000"/>
          <w:sz w:val="28"/>
        </w:rPr>
        <w:t>
                                     гранттары бойынша жоғары оқу
</w:t>
      </w:r>
      <w:r>
        <w:br/>
      </w:r>
      <w:r>
        <w:rPr>
          <w:rFonts w:ascii="Times New Roman"/>
          <w:b w:val="false"/>
          <w:i w:val="false"/>
          <w:color w:val="000000"/>
          <w:sz w:val="28"/>
        </w:rPr>
        <w:t>
                                     орындарында кадрлар даярлау
</w:t>
      </w:r>
      <w:r>
        <w:br/>
      </w:r>
      <w:r>
        <w:rPr>
          <w:rFonts w:ascii="Times New Roman"/>
          <w:b w:val="false"/>
          <w:i w:val="false"/>
          <w:color w:val="000000"/>
          <w:sz w:val="28"/>
        </w:rPr>
        <w:t>
              034                34  Жаңа қабылдау шеңберінде елдің
</w:t>
      </w:r>
      <w:r>
        <w:br/>
      </w:r>
      <w:r>
        <w:rPr>
          <w:rFonts w:ascii="Times New Roman"/>
          <w:b w:val="false"/>
          <w:i w:val="false"/>
          <w:color w:val="000000"/>
          <w:sz w:val="28"/>
        </w:rPr>
        <w:t>
                                     жоғары оқу орындарында кадрлар
</w:t>
      </w:r>
      <w:r>
        <w:br/>
      </w:r>
      <w:r>
        <w:rPr>
          <w:rFonts w:ascii="Times New Roman"/>
          <w:b w:val="false"/>
          <w:i w:val="false"/>
          <w:color w:val="000000"/>
          <w:sz w:val="28"/>
        </w:rPr>
        <w:t>
                                     даярлау
</w:t>
      </w:r>
      <w:r>
        <w:br/>
      </w:r>
      <w:r>
        <w:rPr>
          <w:rFonts w:ascii="Times New Roman"/>
          <w:b w:val="false"/>
          <w:i w:val="false"/>
          <w:color w:val="000000"/>
          <w:sz w:val="28"/>
        </w:rPr>
        <w:t>
              091                91  Ел iшiндегi жоғары оқу
</w:t>
      </w:r>
      <w:r>
        <w:br/>
      </w:r>
      <w:r>
        <w:rPr>
          <w:rFonts w:ascii="Times New Roman"/>
          <w:b w:val="false"/>
          <w:i w:val="false"/>
          <w:color w:val="000000"/>
          <w:sz w:val="28"/>
        </w:rPr>
        <w:t>
                                     орындарында кадрлар даярлау
</w:t>
      </w:r>
      <w:r>
        <w:br/>
      </w:r>
      <w:r>
        <w:rPr>
          <w:rFonts w:ascii="Times New Roman"/>
          <w:b w:val="false"/>
          <w:i w:val="false"/>
          <w:color w:val="000000"/>
          <w:sz w:val="28"/>
        </w:rPr>
        <w:t>
          057                57      Ғылыми кадрларды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058                58      Ғылыми кадрлар даярлау
</w:t>
      </w:r>
      <w:r>
        <w:br/>
      </w:r>
      <w:r>
        <w:rPr>
          <w:rFonts w:ascii="Times New Roman"/>
          <w:b w:val="false"/>
          <w:i w:val="false"/>
          <w:color w:val="000000"/>
          <w:sz w:val="28"/>
        </w:rPr>
        <w:t>
          091                91      Елдің жоғары оқу орындарында
</w:t>
      </w:r>
      <w:r>
        <w:br/>
      </w:r>
      <w:r>
        <w:rPr>
          <w:rFonts w:ascii="Times New Roman"/>
          <w:b w:val="false"/>
          <w:i w:val="false"/>
          <w:color w:val="000000"/>
          <w:sz w:val="28"/>
        </w:rPr>
        <w:t>
                                     кадрлар даярлауға мемлекеттік
</w:t>
      </w:r>
      <w:r>
        <w:br/>
      </w:r>
      <w:r>
        <w:rPr>
          <w:rFonts w:ascii="Times New Roman"/>
          <w:b w:val="false"/>
          <w:i w:val="false"/>
          <w:color w:val="000000"/>
          <w:sz w:val="28"/>
        </w:rPr>
        <w:t>
                                     білімдік кредит беру
</w:t>
      </w:r>
      <w:r>
        <w:br/>
      </w:r>
      <w:r>
        <w:rPr>
          <w:rFonts w:ascii="Times New Roman"/>
          <w:b w:val="false"/>
          <w:i w:val="false"/>
          <w:color w:val="000000"/>
          <w:sz w:val="28"/>
        </w:rPr>
        <w:t>
              034                34  Жаңа қабылдау шеңберінде
</w:t>
      </w:r>
      <w:r>
        <w:br/>
      </w:r>
      <w:r>
        <w:rPr>
          <w:rFonts w:ascii="Times New Roman"/>
          <w:b w:val="false"/>
          <w:i w:val="false"/>
          <w:color w:val="000000"/>
          <w:sz w:val="28"/>
        </w:rPr>
        <w:t>
                                     мемлекеттік білімдік кредиттер
</w:t>
      </w:r>
      <w:r>
        <w:br/>
      </w:r>
      <w:r>
        <w:rPr>
          <w:rFonts w:ascii="Times New Roman"/>
          <w:b w:val="false"/>
          <w:i w:val="false"/>
          <w:color w:val="000000"/>
          <w:sz w:val="28"/>
        </w:rPr>
        <w:t>
                                     бойынша кадрлар даярлау
</w:t>
      </w:r>
      <w:r>
        <w:br/>
      </w:r>
      <w:r>
        <w:rPr>
          <w:rFonts w:ascii="Times New Roman"/>
          <w:b w:val="false"/>
          <w:i w:val="false"/>
          <w:color w:val="000000"/>
          <w:sz w:val="28"/>
        </w:rPr>
        <w:t>
              035                35  Жаңа қабылдау шеңберінде
</w:t>
      </w:r>
      <w:r>
        <w:br/>
      </w:r>
      <w:r>
        <w:rPr>
          <w:rFonts w:ascii="Times New Roman"/>
          <w:b w:val="false"/>
          <w:i w:val="false"/>
          <w:color w:val="000000"/>
          <w:sz w:val="28"/>
        </w:rPr>
        <w:t>
                                     мемлекеттік студенттік
</w:t>
      </w:r>
      <w:r>
        <w:br/>
      </w:r>
      <w:r>
        <w:rPr>
          <w:rFonts w:ascii="Times New Roman"/>
          <w:b w:val="false"/>
          <w:i w:val="false"/>
          <w:color w:val="000000"/>
          <w:sz w:val="28"/>
        </w:rPr>
        <w:t>
                                     кредиттер беру
</w:t>
      </w:r>
      <w:r>
        <w:br/>
      </w:r>
      <w:r>
        <w:rPr>
          <w:rFonts w:ascii="Times New Roman"/>
          <w:b w:val="false"/>
          <w:i w:val="false"/>
          <w:color w:val="000000"/>
          <w:sz w:val="28"/>
        </w:rPr>
        <w:t>
              090                90  Мемлекеттік білімдік кредиттер
</w:t>
      </w:r>
      <w:r>
        <w:br/>
      </w:r>
      <w:r>
        <w:rPr>
          <w:rFonts w:ascii="Times New Roman"/>
          <w:b w:val="false"/>
          <w:i w:val="false"/>
          <w:color w:val="000000"/>
          <w:sz w:val="28"/>
        </w:rPr>
        <w:t>
                                     бойынша кадрлар даярлау
</w:t>
      </w:r>
      <w:r>
        <w:br/>
      </w:r>
      <w:r>
        <w:rPr>
          <w:rFonts w:ascii="Times New Roman"/>
          <w:b w:val="false"/>
          <w:i w:val="false"/>
          <w:color w:val="000000"/>
          <w:sz w:val="28"/>
        </w:rPr>
        <w:t>
              098                98  Мемлекеттік студенттік
</w:t>
      </w:r>
      <w:r>
        <w:br/>
      </w:r>
      <w:r>
        <w:rPr>
          <w:rFonts w:ascii="Times New Roman"/>
          <w:b w:val="false"/>
          <w:i w:val="false"/>
          <w:color w:val="000000"/>
          <w:sz w:val="28"/>
        </w:rPr>
        <w:t>
                                     кредиттер беру
</w:t>
      </w:r>
      <w:r>
        <w:br/>
      </w:r>
      <w:r>
        <w:rPr>
          <w:rFonts w:ascii="Times New Roman"/>
          <w:b w:val="false"/>
          <w:i w:val="false"/>
          <w:color w:val="000000"/>
          <w:sz w:val="28"/>
        </w:rPr>
        <w:t>
          102                66      Жоғары оқу орындарының
</w:t>
      </w:r>
      <w:r>
        <w:br/>
      </w:r>
      <w:r>
        <w:rPr>
          <w:rFonts w:ascii="Times New Roman"/>
          <w:b w:val="false"/>
          <w:i w:val="false"/>
          <w:color w:val="000000"/>
          <w:sz w:val="28"/>
        </w:rPr>
        <w:t>
                                     студенттерін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092                92  Ел ішіндегі жоғары оқу
</w:t>
      </w:r>
      <w:r>
        <w:br/>
      </w:r>
      <w:r>
        <w:rPr>
          <w:rFonts w:ascii="Times New Roman"/>
          <w:b w:val="false"/>
          <w:i w:val="false"/>
          <w:color w:val="000000"/>
          <w:sz w:val="28"/>
        </w:rPr>
        <w:t>
                                     орындарында оқитын
</w:t>
      </w:r>
      <w:r>
        <w:br/>
      </w:r>
      <w:r>
        <w:rPr>
          <w:rFonts w:ascii="Times New Roman"/>
          <w:b w:val="false"/>
          <w:i w:val="false"/>
          <w:color w:val="000000"/>
          <w:sz w:val="28"/>
        </w:rPr>
        <w:t>
                                     студенттерді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103                67      Мемлекеттік білім гранттары
</w:t>
      </w:r>
      <w:r>
        <w:br/>
      </w:r>
      <w:r>
        <w:rPr>
          <w:rFonts w:ascii="Times New Roman"/>
          <w:b w:val="false"/>
          <w:i w:val="false"/>
          <w:color w:val="000000"/>
          <w:sz w:val="28"/>
        </w:rPr>
        <w:t>
                                     бойынша оқитын студенттерді
</w:t>
      </w:r>
      <w:r>
        <w:br/>
      </w:r>
      <w:r>
        <w:rPr>
          <w:rFonts w:ascii="Times New Roman"/>
          <w:b w:val="false"/>
          <w:i w:val="false"/>
          <w:color w:val="000000"/>
          <w:sz w:val="28"/>
        </w:rPr>
        <w:t>
                                     стипендиямен қамтамасыз ету
</w:t>
      </w:r>
      <w:r>
        <w:br/>
      </w:r>
      <w:r>
        <w:rPr>
          <w:rFonts w:ascii="Times New Roman"/>
          <w:b w:val="false"/>
          <w:i w:val="false"/>
          <w:color w:val="000000"/>
          <w:sz w:val="28"/>
        </w:rPr>
        <w:t>
              035                35  Жаңа қабылдау шеңберінде
</w:t>
      </w:r>
      <w:r>
        <w:br/>
      </w:r>
      <w:r>
        <w:rPr>
          <w:rFonts w:ascii="Times New Roman"/>
          <w:b w:val="false"/>
          <w:i w:val="false"/>
          <w:color w:val="000000"/>
          <w:sz w:val="28"/>
        </w:rPr>
        <w:t>
                                     мемлекеттік білім беру
</w:t>
      </w:r>
      <w:r>
        <w:br/>
      </w:r>
      <w:r>
        <w:rPr>
          <w:rFonts w:ascii="Times New Roman"/>
          <w:b w:val="false"/>
          <w:i w:val="false"/>
          <w:color w:val="000000"/>
          <w:sz w:val="28"/>
        </w:rPr>
        <w:t>
                                     гранттары бойынша оқитын
</w:t>
      </w:r>
      <w:r>
        <w:br/>
      </w:r>
      <w:r>
        <w:rPr>
          <w:rFonts w:ascii="Times New Roman"/>
          <w:b w:val="false"/>
          <w:i w:val="false"/>
          <w:color w:val="000000"/>
          <w:sz w:val="28"/>
        </w:rPr>
        <w:t>
                                     студенттерді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103 092            67  92  Ел ішіндегі жоғары оқу
</w:t>
      </w:r>
      <w:r>
        <w:br/>
      </w:r>
      <w:r>
        <w:rPr>
          <w:rFonts w:ascii="Times New Roman"/>
          <w:b w:val="false"/>
          <w:i w:val="false"/>
          <w:color w:val="000000"/>
          <w:sz w:val="28"/>
        </w:rPr>
        <w:t>
                                     орындарында оқитын
</w:t>
      </w:r>
      <w:r>
        <w:br/>
      </w:r>
      <w:r>
        <w:rPr>
          <w:rFonts w:ascii="Times New Roman"/>
          <w:b w:val="false"/>
          <w:i w:val="false"/>
          <w:color w:val="000000"/>
          <w:sz w:val="28"/>
        </w:rPr>
        <w:t>
                                     студенттерді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308                17  18  Ақмола мемлекеттік медицина
</w:t>
      </w:r>
      <w:r>
        <w:br/>
      </w:r>
      <w:r>
        <w:rPr>
          <w:rFonts w:ascii="Times New Roman"/>
          <w:b w:val="false"/>
          <w:i w:val="false"/>
          <w:color w:val="000000"/>
          <w:sz w:val="28"/>
        </w:rPr>
        <w:t>
                                     академиясын күрделі жөндеу
</w:t>
      </w:r>
      <w:r>
        <w:br/>
      </w:r>
      <w:r>
        <w:rPr>
          <w:rFonts w:ascii="Times New Roman"/>
          <w:b w:val="false"/>
          <w:i w:val="false"/>
          <w:color w:val="000000"/>
          <w:sz w:val="28"/>
        </w:rPr>
        <w:t>
       9                  9          Бiлiм беру саласындағы өзге де
</w:t>
      </w:r>
      <w:r>
        <w:br/>
      </w:r>
      <w:r>
        <w:rPr>
          <w:rFonts w:ascii="Times New Roman"/>
          <w:b w:val="false"/>
          <w:i w:val="false"/>
          <w:color w:val="000000"/>
          <w:sz w:val="28"/>
        </w:rPr>
        <w:t>
                                     қызметтер
</w:t>
      </w:r>
      <w:r>
        <w:br/>
      </w:r>
      <w:r>
        <w:rPr>
          <w:rFonts w:ascii="Times New Roman"/>
          <w:b w:val="false"/>
          <w:i w:val="false"/>
          <w:color w:val="000000"/>
          <w:sz w:val="28"/>
        </w:rPr>
        <w:t>
          049                49      Әдіснамалық жұмыс
</w:t>
      </w:r>
      <w:r>
        <w:br/>
      </w:r>
      <w:r>
        <w:rPr>
          <w:rFonts w:ascii="Times New Roman"/>
          <w:b w:val="false"/>
          <w:i w:val="false"/>
          <w:color w:val="000000"/>
          <w:sz w:val="28"/>
        </w:rPr>
        <w:t>
   5                   5             Денсаулық сақтау
</w:t>
      </w:r>
      <w:r>
        <w:br/>
      </w:r>
      <w:r>
        <w:rPr>
          <w:rFonts w:ascii="Times New Roman"/>
          <w:b w:val="false"/>
          <w:i w:val="false"/>
          <w:color w:val="000000"/>
          <w:sz w:val="28"/>
        </w:rPr>
        <w:t>
       1                  1          Кең бейiндi ауруханалар
</w:t>
      </w:r>
      <w:r>
        <w:br/>
      </w:r>
      <w:r>
        <w:rPr>
          <w:rFonts w:ascii="Times New Roman"/>
          <w:b w:val="false"/>
          <w:i w:val="false"/>
          <w:color w:val="000000"/>
          <w:sz w:val="28"/>
        </w:rPr>
        <w:t>
          400                04      Аудандық орталық ауруханаларды
</w:t>
      </w:r>
      <w:r>
        <w:br/>
      </w:r>
      <w:r>
        <w:rPr>
          <w:rFonts w:ascii="Times New Roman"/>
          <w:b w:val="false"/>
          <w:i w:val="false"/>
          <w:color w:val="000000"/>
          <w:sz w:val="28"/>
        </w:rPr>
        <w:t>
                                     салуға облыстық бюджеттерге
</w:t>
      </w:r>
      <w:r>
        <w:br/>
      </w:r>
      <w:r>
        <w:rPr>
          <w:rFonts w:ascii="Times New Roman"/>
          <w:b w:val="false"/>
          <w:i w:val="false"/>
          <w:color w:val="000000"/>
          <w:sz w:val="28"/>
        </w:rPr>
        <w:t>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034                34  Орталық аудандық ауруханалар
</w:t>
      </w:r>
      <w:r>
        <w:br/>
      </w:r>
      <w:r>
        <w:rPr>
          <w:rFonts w:ascii="Times New Roman"/>
          <w:b w:val="false"/>
          <w:i w:val="false"/>
          <w:color w:val="000000"/>
          <w:sz w:val="28"/>
        </w:rPr>
        <w:t>
                                     салуға Жамбыл облыстық
</w:t>
      </w:r>
      <w:r>
        <w:br/>
      </w:r>
      <w:r>
        <w:rPr>
          <w:rFonts w:ascii="Times New Roman"/>
          <w:b w:val="false"/>
          <w:i w:val="false"/>
          <w:color w:val="000000"/>
          <w:sz w:val="28"/>
        </w:rPr>
        <w:t>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2                  2          Халықтың денсаулығын қорғау
</w:t>
      </w:r>
      <w:r>
        <w:br/>
      </w:r>
      <w:r>
        <w:rPr>
          <w:rFonts w:ascii="Times New Roman"/>
          <w:b w:val="false"/>
          <w:i w:val="false"/>
          <w:color w:val="000000"/>
          <w:sz w:val="28"/>
        </w:rPr>
        <w:t>
          040                40      Иммунды алдын алуды жүргізу
</w:t>
      </w:r>
      <w:r>
        <w:br/>
      </w:r>
      <w:r>
        <w:rPr>
          <w:rFonts w:ascii="Times New Roman"/>
          <w:b w:val="false"/>
          <w:i w:val="false"/>
          <w:color w:val="000000"/>
          <w:sz w:val="28"/>
        </w:rPr>
        <w:t>
                                     үшін вакциналарды орталықтан.
</w:t>
      </w:r>
      <w:r>
        <w:br/>
      </w:r>
      <w:r>
        <w:rPr>
          <w:rFonts w:ascii="Times New Roman"/>
          <w:b w:val="false"/>
          <w:i w:val="false"/>
          <w:color w:val="000000"/>
          <w:sz w:val="28"/>
        </w:rPr>
        <w:t>
                                     дырылған сатып алу
</w:t>
      </w:r>
      <w:r>
        <w:br/>
      </w:r>
      <w:r>
        <w:rPr>
          <w:rFonts w:ascii="Times New Roman"/>
          <w:b w:val="false"/>
          <w:i w:val="false"/>
          <w:color w:val="000000"/>
          <w:sz w:val="28"/>
        </w:rPr>
        <w:t>
          042                42      Халықтың салауатты өмiр салтын
</w:t>
      </w:r>
      <w:r>
        <w:br/>
      </w:r>
      <w:r>
        <w:rPr>
          <w:rFonts w:ascii="Times New Roman"/>
          <w:b w:val="false"/>
          <w:i w:val="false"/>
          <w:color w:val="000000"/>
          <w:sz w:val="28"/>
        </w:rPr>
        <w:t>
                                     насихаттау
</w:t>
      </w:r>
      <w:r>
        <w:br/>
      </w:r>
      <w:r>
        <w:rPr>
          <w:rFonts w:ascii="Times New Roman"/>
          <w:b w:val="false"/>
          <w:i w:val="false"/>
          <w:color w:val="000000"/>
          <w:sz w:val="28"/>
        </w:rPr>
        <w:t>
          043                05      Індетке қарсы күрес
</w:t>
      </w:r>
      <w:r>
        <w:br/>
      </w:r>
      <w:r>
        <w:rPr>
          <w:rFonts w:ascii="Times New Roman"/>
          <w:b w:val="false"/>
          <w:i w:val="false"/>
          <w:color w:val="000000"/>
          <w:sz w:val="28"/>
        </w:rPr>
        <w:t>
              030                030 Барсакелмес аралындағы
</w:t>
      </w:r>
      <w:r>
        <w:br/>
      </w:r>
      <w:r>
        <w:rPr>
          <w:rFonts w:ascii="Times New Roman"/>
          <w:b w:val="false"/>
          <w:i w:val="false"/>
          <w:color w:val="000000"/>
          <w:sz w:val="28"/>
        </w:rPr>
        <w:t>
                                     эпидемиологиялық жағдайды
</w:t>
      </w:r>
      <w:r>
        <w:br/>
      </w:r>
      <w:r>
        <w:rPr>
          <w:rFonts w:ascii="Times New Roman"/>
          <w:b w:val="false"/>
          <w:i w:val="false"/>
          <w:color w:val="000000"/>
          <w:sz w:val="28"/>
        </w:rPr>
        <w:t>
                                     зерттеу
</w:t>
      </w:r>
      <w:r>
        <w:br/>
      </w:r>
      <w:r>
        <w:rPr>
          <w:rFonts w:ascii="Times New Roman"/>
          <w:b w:val="false"/>
          <w:i w:val="false"/>
          <w:color w:val="000000"/>
          <w:sz w:val="28"/>
        </w:rPr>
        <w:t>
              031                031 Індеттердің алдын алу
</w:t>
      </w:r>
      <w:r>
        <w:br/>
      </w:r>
      <w:r>
        <w:rPr>
          <w:rFonts w:ascii="Times New Roman"/>
          <w:b w:val="false"/>
          <w:i w:val="false"/>
          <w:color w:val="000000"/>
          <w:sz w:val="28"/>
        </w:rPr>
        <w:t>
                                     жөніндегі іс-шаралар
</w:t>
      </w:r>
      <w:r>
        <w:br/>
      </w:r>
      <w:r>
        <w:rPr>
          <w:rFonts w:ascii="Times New Roman"/>
          <w:b w:val="false"/>
          <w:i w:val="false"/>
          <w:color w:val="000000"/>
          <w:sz w:val="28"/>
        </w:rPr>
        <w:t>
          047                47      Республикалық деңгейде қан
</w:t>
      </w:r>
      <w:r>
        <w:br/>
      </w:r>
      <w:r>
        <w:rPr>
          <w:rFonts w:ascii="Times New Roman"/>
          <w:b w:val="false"/>
          <w:i w:val="false"/>
          <w:color w:val="000000"/>
          <w:sz w:val="28"/>
        </w:rPr>
        <w:t>
                                     (алмастырғыштар) өндiру
</w:t>
      </w:r>
      <w:r>
        <w:br/>
      </w:r>
      <w:r>
        <w:rPr>
          <w:rFonts w:ascii="Times New Roman"/>
          <w:b w:val="false"/>
          <w:i w:val="false"/>
          <w:color w:val="000000"/>
          <w:sz w:val="28"/>
        </w:rPr>
        <w:t>
          048                48      Арнайы медициналық резервтi
</w:t>
      </w:r>
      <w:r>
        <w:br/>
      </w:r>
      <w:r>
        <w:rPr>
          <w:rFonts w:ascii="Times New Roman"/>
          <w:b w:val="false"/>
          <w:i w:val="false"/>
          <w:color w:val="000000"/>
          <w:sz w:val="28"/>
        </w:rPr>
        <w:t>
                                     сақтау
</w:t>
      </w:r>
      <w:r>
        <w:br/>
      </w:r>
      <w:r>
        <w:rPr>
          <w:rFonts w:ascii="Times New Roman"/>
          <w:b w:val="false"/>
          <w:i w:val="false"/>
          <w:color w:val="000000"/>
          <w:sz w:val="28"/>
        </w:rPr>
        <w:t>
              030                30  Республикалық арнайы
</w:t>
      </w:r>
      <w:r>
        <w:br/>
      </w:r>
      <w:r>
        <w:rPr>
          <w:rFonts w:ascii="Times New Roman"/>
          <w:b w:val="false"/>
          <w:i w:val="false"/>
          <w:color w:val="000000"/>
          <w:sz w:val="28"/>
        </w:rPr>
        <w:t>
                                     медициналық қамтамасыз ету
</w:t>
      </w:r>
      <w:r>
        <w:br/>
      </w:r>
      <w:r>
        <w:rPr>
          <w:rFonts w:ascii="Times New Roman"/>
          <w:b w:val="false"/>
          <w:i w:val="false"/>
          <w:color w:val="000000"/>
          <w:sz w:val="28"/>
        </w:rPr>
        <w:t>
                                     орталығы
</w:t>
      </w:r>
      <w:r>
        <w:br/>
      </w:r>
      <w:r>
        <w:rPr>
          <w:rFonts w:ascii="Times New Roman"/>
          <w:b w:val="false"/>
          <w:i w:val="false"/>
          <w:color w:val="000000"/>
          <w:sz w:val="28"/>
        </w:rPr>
        <w:t>
          051                51      Қатерлi жұқпалы аурулардың
</w:t>
      </w:r>
      <w:r>
        <w:br/>
      </w:r>
      <w:r>
        <w:rPr>
          <w:rFonts w:ascii="Times New Roman"/>
          <w:b w:val="false"/>
          <w:i w:val="false"/>
          <w:color w:val="000000"/>
          <w:sz w:val="28"/>
        </w:rPr>
        <w:t>
                                     алдын алу және оларға қарсы
</w:t>
      </w:r>
      <w:r>
        <w:br/>
      </w:r>
      <w:r>
        <w:rPr>
          <w:rFonts w:ascii="Times New Roman"/>
          <w:b w:val="false"/>
          <w:i w:val="false"/>
          <w:color w:val="000000"/>
          <w:sz w:val="28"/>
        </w:rPr>
        <w:t>
                                     күрес жүргiзу
</w:t>
      </w:r>
      <w:r>
        <w:br/>
      </w:r>
      <w:r>
        <w:rPr>
          <w:rFonts w:ascii="Times New Roman"/>
          <w:b w:val="false"/>
          <w:i w:val="false"/>
          <w:color w:val="000000"/>
          <w:sz w:val="28"/>
        </w:rPr>
        <w:t>
              030                30  Атырау, Арал теңiзi, Ақтөбе,
</w:t>
      </w:r>
      <w:r>
        <w:br/>
      </w:r>
      <w:r>
        <w:rPr>
          <w:rFonts w:ascii="Times New Roman"/>
          <w:b w:val="false"/>
          <w:i w:val="false"/>
          <w:color w:val="000000"/>
          <w:sz w:val="28"/>
        </w:rPr>
        <w:t>
                                     Орал, Талдықорған, Маңғыстау,
</w:t>
      </w:r>
      <w:r>
        <w:br/>
      </w:r>
      <w:r>
        <w:rPr>
          <w:rFonts w:ascii="Times New Roman"/>
          <w:b w:val="false"/>
          <w:i w:val="false"/>
          <w:color w:val="000000"/>
          <w:sz w:val="28"/>
        </w:rPr>
        <w:t>
                                     Шымкент, Қызылорда, Жамбыл,
</w:t>
      </w:r>
      <w:r>
        <w:br/>
      </w:r>
      <w:r>
        <w:rPr>
          <w:rFonts w:ascii="Times New Roman"/>
          <w:b w:val="false"/>
          <w:i w:val="false"/>
          <w:color w:val="000000"/>
          <w:sz w:val="28"/>
        </w:rPr>
        <w:t>
                                     Шалқар тырысқаққа қарсы
</w:t>
      </w:r>
      <w:r>
        <w:br/>
      </w:r>
      <w:r>
        <w:rPr>
          <w:rFonts w:ascii="Times New Roman"/>
          <w:b w:val="false"/>
          <w:i w:val="false"/>
          <w:color w:val="000000"/>
          <w:sz w:val="28"/>
        </w:rPr>
        <w:t>
                                     станциялары
</w:t>
      </w:r>
      <w:r>
        <w:br/>
      </w:r>
      <w:r>
        <w:rPr>
          <w:rFonts w:ascii="Times New Roman"/>
          <w:b w:val="false"/>
          <w:i w:val="false"/>
          <w:color w:val="000000"/>
          <w:sz w:val="28"/>
        </w:rPr>
        <w:t>
              031                31  Қазақ республикалық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станция
</w:t>
      </w:r>
      <w:r>
        <w:br/>
      </w:r>
      <w:r>
        <w:rPr>
          <w:rFonts w:ascii="Times New Roman"/>
          <w:b w:val="false"/>
          <w:i w:val="false"/>
          <w:color w:val="000000"/>
          <w:sz w:val="28"/>
        </w:rPr>
        <w:t>
              032                32  Оңтүстік Шығыс аймақтық әуе
</w:t>
      </w:r>
      <w:r>
        <w:br/>
      </w:r>
      <w:r>
        <w:rPr>
          <w:rFonts w:ascii="Times New Roman"/>
          <w:b w:val="false"/>
          <w:i w:val="false"/>
          <w:color w:val="000000"/>
          <w:sz w:val="28"/>
        </w:rPr>
        <w:t>
                                     көлiгiндегi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сараптама орталығы
</w:t>
      </w:r>
      <w:r>
        <w:br/>
      </w:r>
      <w:r>
        <w:rPr>
          <w:rFonts w:ascii="Times New Roman"/>
          <w:b w:val="false"/>
          <w:i w:val="false"/>
          <w:color w:val="000000"/>
          <w:sz w:val="28"/>
        </w:rPr>
        <w:t>
              033                33  Алматы аймақтық көліктегі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сараптама орталығы
</w:t>
      </w:r>
      <w:r>
        <w:br/>
      </w:r>
      <w:r>
        <w:rPr>
          <w:rFonts w:ascii="Times New Roman"/>
          <w:b w:val="false"/>
          <w:i w:val="false"/>
          <w:color w:val="000000"/>
          <w:sz w:val="28"/>
        </w:rPr>
        <w:t>
              034                34  Ақмола аймақтық темір жол
</w:t>
      </w:r>
      <w:r>
        <w:br/>
      </w:r>
      <w:r>
        <w:rPr>
          <w:rFonts w:ascii="Times New Roman"/>
          <w:b w:val="false"/>
          <w:i w:val="false"/>
          <w:color w:val="000000"/>
          <w:sz w:val="28"/>
        </w:rPr>
        <w:t>
                                     көлігіндегі санитарлық-эпиде.
</w:t>
      </w:r>
      <w:r>
        <w:br/>
      </w:r>
      <w:r>
        <w:rPr>
          <w:rFonts w:ascii="Times New Roman"/>
          <w:b w:val="false"/>
          <w:i w:val="false"/>
          <w:color w:val="000000"/>
          <w:sz w:val="28"/>
        </w:rPr>
        <w:t>
                                     миологиялық сараптама орталығы
</w:t>
      </w:r>
      <w:r>
        <w:br/>
      </w:r>
      <w:r>
        <w:rPr>
          <w:rFonts w:ascii="Times New Roman"/>
          <w:b w:val="false"/>
          <w:i w:val="false"/>
          <w:color w:val="000000"/>
          <w:sz w:val="28"/>
        </w:rPr>
        <w:t>
              035                35  Батыс аймақтық темір жол
</w:t>
      </w:r>
      <w:r>
        <w:br/>
      </w:r>
      <w:r>
        <w:rPr>
          <w:rFonts w:ascii="Times New Roman"/>
          <w:b w:val="false"/>
          <w:i w:val="false"/>
          <w:color w:val="000000"/>
          <w:sz w:val="28"/>
        </w:rPr>
        <w:t>
                                     көлігіндегі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сараптама орталығы
</w:t>
      </w:r>
      <w:r>
        <w:br/>
      </w:r>
      <w:r>
        <w:rPr>
          <w:rFonts w:ascii="Times New Roman"/>
          <w:b w:val="false"/>
          <w:i w:val="false"/>
          <w:color w:val="000000"/>
          <w:sz w:val="28"/>
        </w:rPr>
        <w:t>
              036                36  Солтүстік Батыс аймақтық әуе
</w:t>
      </w:r>
      <w:r>
        <w:br/>
      </w:r>
      <w:r>
        <w:rPr>
          <w:rFonts w:ascii="Times New Roman"/>
          <w:b w:val="false"/>
          <w:i w:val="false"/>
          <w:color w:val="000000"/>
          <w:sz w:val="28"/>
        </w:rPr>
        <w:t>
                                     көлiгiндегi санитарлық-
</w:t>
      </w:r>
      <w:r>
        <w:br/>
      </w:r>
      <w:r>
        <w:rPr>
          <w:rFonts w:ascii="Times New Roman"/>
          <w:b w:val="false"/>
          <w:i w:val="false"/>
          <w:color w:val="000000"/>
          <w:sz w:val="28"/>
        </w:rPr>
        <w:t>
                                     эпидемиологиялық сараптама
</w:t>
      </w:r>
      <w:r>
        <w:br/>
      </w:r>
      <w:r>
        <w:rPr>
          <w:rFonts w:ascii="Times New Roman"/>
          <w:b w:val="false"/>
          <w:i w:val="false"/>
          <w:color w:val="000000"/>
          <w:sz w:val="28"/>
        </w:rPr>
        <w:t>
                                     орталығы
</w:t>
      </w:r>
      <w:r>
        <w:br/>
      </w:r>
      <w:r>
        <w:rPr>
          <w:rFonts w:ascii="Times New Roman"/>
          <w:b w:val="false"/>
          <w:i w:val="false"/>
          <w:color w:val="000000"/>
          <w:sz w:val="28"/>
        </w:rPr>
        <w:t>
          302                17  11  Астана қаласында перинаталдық
</w:t>
      </w:r>
      <w:r>
        <w:br/>
      </w:r>
      <w:r>
        <w:rPr>
          <w:rFonts w:ascii="Times New Roman"/>
          <w:b w:val="false"/>
          <w:i w:val="false"/>
          <w:color w:val="000000"/>
          <w:sz w:val="28"/>
        </w:rPr>
        <w:t>
                                     орталық салу үшін
</w:t>
      </w:r>
      <w:r>
        <w:br/>
      </w:r>
      <w:r>
        <w:rPr>
          <w:rFonts w:ascii="Times New Roman"/>
          <w:b w:val="false"/>
          <w:i w:val="false"/>
          <w:color w:val="000000"/>
          <w:sz w:val="28"/>
        </w:rPr>
        <w:t>
                                     жобалау-сметалық құжаттамалар.
</w:t>
      </w:r>
      <w:r>
        <w:br/>
      </w:r>
      <w:r>
        <w:rPr>
          <w:rFonts w:ascii="Times New Roman"/>
          <w:b w:val="false"/>
          <w:i w:val="false"/>
          <w:color w:val="000000"/>
          <w:sz w:val="28"/>
        </w:rPr>
        <w:t>
                                     ды әзірлеу
</w:t>
      </w:r>
      <w:r>
        <w:br/>
      </w:r>
      <w:r>
        <w:rPr>
          <w:rFonts w:ascii="Times New Roman"/>
          <w:b w:val="false"/>
          <w:i w:val="false"/>
          <w:color w:val="000000"/>
          <w:sz w:val="28"/>
        </w:rPr>
        <w:t>
          401                08      Ауылдық перзентхана құрылысына
</w:t>
      </w:r>
      <w:r>
        <w:br/>
      </w:r>
      <w:r>
        <w:rPr>
          <w:rFonts w:ascii="Times New Roman"/>
          <w:b w:val="false"/>
          <w:i w:val="false"/>
          <w:color w:val="000000"/>
          <w:sz w:val="28"/>
        </w:rPr>
        <w:t>
                                     облыстық бюджеттерге берілетін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031                031 Ауылдық перзентхана үйлерін
</w:t>
      </w:r>
      <w:r>
        <w:br/>
      </w:r>
      <w:r>
        <w:rPr>
          <w:rFonts w:ascii="Times New Roman"/>
          <w:b w:val="false"/>
          <w:i w:val="false"/>
          <w:color w:val="000000"/>
          <w:sz w:val="28"/>
        </w:rPr>
        <w:t>
                                     салуға Жамбыл облыстық
</w:t>
      </w:r>
      <w:r>
        <w:br/>
      </w:r>
      <w:r>
        <w:rPr>
          <w:rFonts w:ascii="Times New Roman"/>
          <w:b w:val="false"/>
          <w:i w:val="false"/>
          <w:color w:val="000000"/>
          <w:sz w:val="28"/>
        </w:rPr>
        <w:t>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032                032 Түркістан қаласындағы
</w:t>
      </w:r>
      <w:r>
        <w:br/>
      </w:r>
      <w:r>
        <w:rPr>
          <w:rFonts w:ascii="Times New Roman"/>
          <w:b w:val="false"/>
          <w:i w:val="false"/>
          <w:color w:val="000000"/>
          <w:sz w:val="28"/>
        </w:rPr>
        <w:t>
                                     әйелдерге кеңес беру мекемесі
</w:t>
      </w:r>
      <w:r>
        <w:br/>
      </w:r>
      <w:r>
        <w:rPr>
          <w:rFonts w:ascii="Times New Roman"/>
          <w:b w:val="false"/>
          <w:i w:val="false"/>
          <w:color w:val="000000"/>
          <w:sz w:val="28"/>
        </w:rPr>
        <w:t>
                                     бар перзентхана үйін салуға
</w:t>
      </w:r>
      <w:r>
        <w:br/>
      </w:r>
      <w:r>
        <w:rPr>
          <w:rFonts w:ascii="Times New Roman"/>
          <w:b w:val="false"/>
          <w:i w:val="false"/>
          <w:color w:val="000000"/>
          <w:sz w:val="28"/>
        </w:rPr>
        <w:t>
                                     Оңтүстік Қазақстан облыстық
</w:t>
      </w:r>
      <w:r>
        <w:br/>
      </w:r>
      <w:r>
        <w:rPr>
          <w:rFonts w:ascii="Times New Roman"/>
          <w:b w:val="false"/>
          <w:i w:val="false"/>
          <w:color w:val="000000"/>
          <w:sz w:val="28"/>
        </w:rPr>
        <w:t>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3                  3          Мамандандырылған медициналық
</w:t>
      </w:r>
      <w:r>
        <w:br/>
      </w:r>
      <w:r>
        <w:rPr>
          <w:rFonts w:ascii="Times New Roman"/>
          <w:b w:val="false"/>
          <w:i w:val="false"/>
          <w:color w:val="000000"/>
          <w:sz w:val="28"/>
        </w:rPr>
        <w:t>
                                     көмек
</w:t>
      </w:r>
      <w:r>
        <w:br/>
      </w:r>
      <w:r>
        <w:rPr>
          <w:rFonts w:ascii="Times New Roman"/>
          <w:b w:val="false"/>
          <w:i w:val="false"/>
          <w:color w:val="000000"/>
          <w:sz w:val="28"/>
        </w:rPr>
        <w:t>
          033                33      В қоздырғышы гепатитiне қарсы
</w:t>
      </w:r>
      <w:r>
        <w:br/>
      </w:r>
      <w:r>
        <w:rPr>
          <w:rFonts w:ascii="Times New Roman"/>
          <w:b w:val="false"/>
          <w:i w:val="false"/>
          <w:color w:val="000000"/>
          <w:sz w:val="28"/>
        </w:rPr>
        <w:t>
                                     вакциналарды орталықтандырыл.
</w:t>
      </w:r>
      <w:r>
        <w:br/>
      </w:r>
      <w:r>
        <w:rPr>
          <w:rFonts w:ascii="Times New Roman"/>
          <w:b w:val="false"/>
          <w:i w:val="false"/>
          <w:color w:val="000000"/>
          <w:sz w:val="28"/>
        </w:rPr>
        <w:t>
                                     ған сатып алу
</w:t>
      </w:r>
      <w:r>
        <w:br/>
      </w:r>
      <w:r>
        <w:rPr>
          <w:rFonts w:ascii="Times New Roman"/>
          <w:b w:val="false"/>
          <w:i w:val="false"/>
          <w:color w:val="000000"/>
          <w:sz w:val="28"/>
        </w:rPr>
        <w:t>
          035                35      Ауруларды шетелде емдеу
</w:t>
      </w:r>
      <w:r>
        <w:br/>
      </w:r>
      <w:r>
        <w:rPr>
          <w:rFonts w:ascii="Times New Roman"/>
          <w:b w:val="false"/>
          <w:i w:val="false"/>
          <w:color w:val="000000"/>
          <w:sz w:val="28"/>
        </w:rPr>
        <w:t>
          036                36      Мамандандырылған медициналық
</w:t>
      </w:r>
      <w:r>
        <w:br/>
      </w:r>
      <w:r>
        <w:rPr>
          <w:rFonts w:ascii="Times New Roman"/>
          <w:b w:val="false"/>
          <w:i w:val="false"/>
          <w:color w:val="000000"/>
          <w:sz w:val="28"/>
        </w:rPr>
        <w:t>
                                     көмек көрсету
</w:t>
      </w:r>
      <w:r>
        <w:br/>
      </w:r>
      <w:r>
        <w:rPr>
          <w:rFonts w:ascii="Times New Roman"/>
          <w:b w:val="false"/>
          <w:i w:val="false"/>
          <w:color w:val="000000"/>
          <w:sz w:val="28"/>
        </w:rPr>
        <w:t>
              030                30  Мүгедектердiң республикалық
</w:t>
      </w:r>
      <w:r>
        <w:br/>
      </w:r>
      <w:r>
        <w:rPr>
          <w:rFonts w:ascii="Times New Roman"/>
          <w:b w:val="false"/>
          <w:i w:val="false"/>
          <w:color w:val="000000"/>
          <w:sz w:val="28"/>
        </w:rPr>
        <w:t>
                                     клиникалық госпиталi
</w:t>
      </w:r>
      <w:r>
        <w:br/>
      </w:r>
      <w:r>
        <w:rPr>
          <w:rFonts w:ascii="Times New Roman"/>
          <w:b w:val="false"/>
          <w:i w:val="false"/>
          <w:color w:val="000000"/>
          <w:sz w:val="28"/>
        </w:rPr>
        <w:t>
              032                32  Республикалық психиатрия,
</w:t>
      </w:r>
      <w:r>
        <w:br/>
      </w:r>
      <w:r>
        <w:rPr>
          <w:rFonts w:ascii="Times New Roman"/>
          <w:b w:val="false"/>
          <w:i w:val="false"/>
          <w:color w:val="000000"/>
          <w:sz w:val="28"/>
        </w:rPr>
        <w:t>
                                     психотерапия және наркология
</w:t>
      </w:r>
      <w:r>
        <w:br/>
      </w:r>
      <w:r>
        <w:rPr>
          <w:rFonts w:ascii="Times New Roman"/>
          <w:b w:val="false"/>
          <w:i w:val="false"/>
          <w:color w:val="000000"/>
          <w:sz w:val="28"/>
        </w:rPr>
        <w:t>
                                     ғылыми-практикалық орталығы
</w:t>
      </w:r>
      <w:r>
        <w:br/>
      </w:r>
      <w:r>
        <w:rPr>
          <w:rFonts w:ascii="Times New Roman"/>
          <w:b w:val="false"/>
          <w:i w:val="false"/>
          <w:color w:val="000000"/>
          <w:sz w:val="28"/>
        </w:rPr>
        <w:t>
              033                33  Қазақ республикалық лепрозорийi
</w:t>
      </w:r>
      <w:r>
        <w:br/>
      </w:r>
      <w:r>
        <w:rPr>
          <w:rFonts w:ascii="Times New Roman"/>
          <w:b w:val="false"/>
          <w:i w:val="false"/>
          <w:color w:val="000000"/>
          <w:sz w:val="28"/>
        </w:rPr>
        <w:t>
              035                35  Апат медицинасы орталығы
</w:t>
      </w:r>
      <w:r>
        <w:br/>
      </w:r>
      <w:r>
        <w:rPr>
          <w:rFonts w:ascii="Times New Roman"/>
          <w:b w:val="false"/>
          <w:i w:val="false"/>
          <w:color w:val="000000"/>
          <w:sz w:val="28"/>
        </w:rPr>
        <w:t>
              036                36  Республикалық жіті бақыланатын
</w:t>
      </w:r>
      <w:r>
        <w:br/>
      </w:r>
      <w:r>
        <w:rPr>
          <w:rFonts w:ascii="Times New Roman"/>
          <w:b w:val="false"/>
          <w:i w:val="false"/>
          <w:color w:val="000000"/>
          <w:sz w:val="28"/>
        </w:rPr>
        <w:t>
                                     мамандандырылған үлгідегі
</w:t>
      </w:r>
      <w:r>
        <w:br/>
      </w:r>
      <w:r>
        <w:rPr>
          <w:rFonts w:ascii="Times New Roman"/>
          <w:b w:val="false"/>
          <w:i w:val="false"/>
          <w:color w:val="000000"/>
          <w:sz w:val="28"/>
        </w:rPr>
        <w:t>
                                     психиатриялық аурухана
</w:t>
      </w:r>
      <w:r>
        <w:br/>
      </w:r>
      <w:r>
        <w:rPr>
          <w:rFonts w:ascii="Times New Roman"/>
          <w:b w:val="false"/>
          <w:i w:val="false"/>
          <w:color w:val="000000"/>
          <w:sz w:val="28"/>
        </w:rPr>
        <w:t>
          038                38      Республикалық деңгейде
</w:t>
      </w:r>
      <w:r>
        <w:br/>
      </w:r>
      <w:r>
        <w:rPr>
          <w:rFonts w:ascii="Times New Roman"/>
          <w:b w:val="false"/>
          <w:i w:val="false"/>
          <w:color w:val="000000"/>
          <w:sz w:val="28"/>
        </w:rPr>
        <w:t>
                                     орындалатын "Туберкулез"
</w:t>
      </w:r>
      <w:r>
        <w:br/>
      </w:r>
      <w:r>
        <w:rPr>
          <w:rFonts w:ascii="Times New Roman"/>
          <w:b w:val="false"/>
          <w:i w:val="false"/>
          <w:color w:val="000000"/>
          <w:sz w:val="28"/>
        </w:rPr>
        <w:t>
                                     бағдарламасы
</w:t>
      </w:r>
      <w:r>
        <w:br/>
      </w:r>
      <w:r>
        <w:rPr>
          <w:rFonts w:ascii="Times New Roman"/>
          <w:b w:val="false"/>
          <w:i w:val="false"/>
          <w:color w:val="000000"/>
          <w:sz w:val="28"/>
        </w:rPr>
        <w:t>
              030                30  Қазақстан Республикасы
</w:t>
      </w:r>
      <w:r>
        <w:br/>
      </w:r>
      <w:r>
        <w:rPr>
          <w:rFonts w:ascii="Times New Roman"/>
          <w:b w:val="false"/>
          <w:i w:val="false"/>
          <w:color w:val="000000"/>
          <w:sz w:val="28"/>
        </w:rPr>
        <w:t>
                                     туберкулез проблемаларының
</w:t>
      </w:r>
      <w:r>
        <w:br/>
      </w:r>
      <w:r>
        <w:rPr>
          <w:rFonts w:ascii="Times New Roman"/>
          <w:b w:val="false"/>
          <w:i w:val="false"/>
          <w:color w:val="000000"/>
          <w:sz w:val="28"/>
        </w:rPr>
        <w:t>
                                     ұлттық орталығы
</w:t>
      </w:r>
      <w:r>
        <w:br/>
      </w:r>
      <w:r>
        <w:rPr>
          <w:rFonts w:ascii="Times New Roman"/>
          <w:b w:val="false"/>
          <w:i w:val="false"/>
          <w:color w:val="000000"/>
          <w:sz w:val="28"/>
        </w:rPr>
        <w:t>
              031                31  "Бурабай" республикалық
</w:t>
      </w:r>
      <w:r>
        <w:br/>
      </w:r>
      <w:r>
        <w:rPr>
          <w:rFonts w:ascii="Times New Roman"/>
          <w:b w:val="false"/>
          <w:i w:val="false"/>
          <w:color w:val="000000"/>
          <w:sz w:val="28"/>
        </w:rPr>
        <w:t>
                                     балалардың туберкулез
</w:t>
      </w:r>
      <w:r>
        <w:br/>
      </w:r>
      <w:r>
        <w:rPr>
          <w:rFonts w:ascii="Times New Roman"/>
          <w:b w:val="false"/>
          <w:i w:val="false"/>
          <w:color w:val="000000"/>
          <w:sz w:val="28"/>
        </w:rPr>
        <w:t>
                                     санаторийi
</w:t>
      </w:r>
      <w:r>
        <w:br/>
      </w:r>
      <w:r>
        <w:rPr>
          <w:rFonts w:ascii="Times New Roman"/>
          <w:b w:val="false"/>
          <w:i w:val="false"/>
          <w:color w:val="000000"/>
          <w:sz w:val="28"/>
        </w:rPr>
        <w:t>
              032                32  "Бурабай" республикалық
</w:t>
      </w:r>
      <w:r>
        <w:br/>
      </w:r>
      <w:r>
        <w:rPr>
          <w:rFonts w:ascii="Times New Roman"/>
          <w:b w:val="false"/>
          <w:i w:val="false"/>
          <w:color w:val="000000"/>
          <w:sz w:val="28"/>
        </w:rPr>
        <w:t>
                                     ересектердiң туберкулез
</w:t>
      </w:r>
      <w:r>
        <w:br/>
      </w:r>
      <w:r>
        <w:rPr>
          <w:rFonts w:ascii="Times New Roman"/>
          <w:b w:val="false"/>
          <w:i w:val="false"/>
          <w:color w:val="000000"/>
          <w:sz w:val="28"/>
        </w:rPr>
        <w:t>
                                     санаторийi
</w:t>
      </w:r>
      <w:r>
        <w:br/>
      </w:r>
      <w:r>
        <w:rPr>
          <w:rFonts w:ascii="Times New Roman"/>
          <w:b w:val="false"/>
          <w:i w:val="false"/>
          <w:color w:val="000000"/>
          <w:sz w:val="28"/>
        </w:rPr>
        <w:t>
              033                33  Туберкулезге қарсы
</w:t>
      </w:r>
      <w:r>
        <w:br/>
      </w:r>
      <w:r>
        <w:rPr>
          <w:rFonts w:ascii="Times New Roman"/>
          <w:b w:val="false"/>
          <w:i w:val="false"/>
          <w:color w:val="000000"/>
          <w:sz w:val="28"/>
        </w:rPr>
        <w:t>
                                     қолданылатын препараттарды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039                39      Диабетке қарсы препараттарды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044                44      Бүйрек ауыстырудан кейінгі
</w:t>
      </w:r>
      <w:r>
        <w:br/>
      </w:r>
      <w:r>
        <w:rPr>
          <w:rFonts w:ascii="Times New Roman"/>
          <w:b w:val="false"/>
          <w:i w:val="false"/>
          <w:color w:val="000000"/>
          <w:sz w:val="28"/>
        </w:rPr>
        <w:t>
                                     ауруларға дәрі-дәрмекті
</w:t>
      </w:r>
      <w:r>
        <w:br/>
      </w:r>
      <w:r>
        <w:rPr>
          <w:rFonts w:ascii="Times New Roman"/>
          <w:b w:val="false"/>
          <w:i w:val="false"/>
          <w:color w:val="000000"/>
          <w:sz w:val="28"/>
        </w:rPr>
        <w:t>
                                     құралдарды, бүйрек
</w:t>
      </w:r>
      <w:r>
        <w:br/>
      </w:r>
      <w:r>
        <w:rPr>
          <w:rFonts w:ascii="Times New Roman"/>
          <w:b w:val="false"/>
          <w:i w:val="false"/>
          <w:color w:val="000000"/>
          <w:sz w:val="28"/>
        </w:rPr>
        <w:t>
                                     жетімсіздігі бар ауруларға
</w:t>
      </w:r>
      <w:r>
        <w:br/>
      </w:r>
      <w:r>
        <w:rPr>
          <w:rFonts w:ascii="Times New Roman"/>
          <w:b w:val="false"/>
          <w:i w:val="false"/>
          <w:color w:val="000000"/>
          <w:sz w:val="28"/>
        </w:rPr>
        <w:t>
                                     шығыс материалдарымен
</w:t>
      </w:r>
      <w:r>
        <w:br/>
      </w:r>
      <w:r>
        <w:rPr>
          <w:rFonts w:ascii="Times New Roman"/>
          <w:b w:val="false"/>
          <w:i w:val="false"/>
          <w:color w:val="000000"/>
          <w:sz w:val="28"/>
        </w:rPr>
        <w:t>
                                     диализаторларды орталықтанды.
</w:t>
      </w:r>
      <w:r>
        <w:br/>
      </w:r>
      <w:r>
        <w:rPr>
          <w:rFonts w:ascii="Times New Roman"/>
          <w:b w:val="false"/>
          <w:i w:val="false"/>
          <w:color w:val="000000"/>
          <w:sz w:val="28"/>
        </w:rPr>
        <w:t>
                                     рылған сатып алу
</w:t>
      </w:r>
      <w:r>
        <w:br/>
      </w:r>
      <w:r>
        <w:rPr>
          <w:rFonts w:ascii="Times New Roman"/>
          <w:b w:val="false"/>
          <w:i w:val="false"/>
          <w:color w:val="000000"/>
          <w:sz w:val="28"/>
        </w:rPr>
        <w:t>
          052                52      Ана мен баланы қорғау
</w:t>
      </w:r>
      <w:r>
        <w:br/>
      </w:r>
      <w:r>
        <w:rPr>
          <w:rFonts w:ascii="Times New Roman"/>
          <w:b w:val="false"/>
          <w:i w:val="false"/>
          <w:color w:val="000000"/>
          <w:sz w:val="28"/>
        </w:rPr>
        <w:t>
              030                30  Республикалық ана мен баланың
</w:t>
      </w:r>
      <w:r>
        <w:br/>
      </w:r>
      <w:r>
        <w:rPr>
          <w:rFonts w:ascii="Times New Roman"/>
          <w:b w:val="false"/>
          <w:i w:val="false"/>
          <w:color w:val="000000"/>
          <w:sz w:val="28"/>
        </w:rPr>
        <w:t>
                                     денсаулығын қорғау
</w:t>
      </w:r>
      <w:r>
        <w:br/>
      </w:r>
      <w:r>
        <w:rPr>
          <w:rFonts w:ascii="Times New Roman"/>
          <w:b w:val="false"/>
          <w:i w:val="false"/>
          <w:color w:val="000000"/>
          <w:sz w:val="28"/>
        </w:rPr>
        <w:t>
                                     ғылыми-зерттеу орталығының
</w:t>
      </w:r>
      <w:r>
        <w:br/>
      </w:r>
      <w:r>
        <w:rPr>
          <w:rFonts w:ascii="Times New Roman"/>
          <w:b w:val="false"/>
          <w:i w:val="false"/>
          <w:color w:val="000000"/>
          <w:sz w:val="28"/>
        </w:rPr>
        <w:t>
                                     мамандандырылған медициналық
</w:t>
      </w:r>
      <w:r>
        <w:br/>
      </w:r>
      <w:r>
        <w:rPr>
          <w:rFonts w:ascii="Times New Roman"/>
          <w:b w:val="false"/>
          <w:i w:val="false"/>
          <w:color w:val="000000"/>
          <w:sz w:val="28"/>
        </w:rPr>
        <w:t>
                                     көмек көрсетуі
</w:t>
      </w:r>
      <w:r>
        <w:br/>
      </w:r>
      <w:r>
        <w:rPr>
          <w:rFonts w:ascii="Times New Roman"/>
          <w:b w:val="false"/>
          <w:i w:val="false"/>
          <w:color w:val="000000"/>
          <w:sz w:val="28"/>
        </w:rPr>
        <w:t>
              031                31  Педиатрия мен балалар
</w:t>
      </w:r>
      <w:r>
        <w:br/>
      </w:r>
      <w:r>
        <w:rPr>
          <w:rFonts w:ascii="Times New Roman"/>
          <w:b w:val="false"/>
          <w:i w:val="false"/>
          <w:color w:val="000000"/>
          <w:sz w:val="28"/>
        </w:rPr>
        <w:t>
                                     хирургиясы ғылыми орталығының
</w:t>
      </w:r>
      <w:r>
        <w:br/>
      </w:r>
      <w:r>
        <w:rPr>
          <w:rFonts w:ascii="Times New Roman"/>
          <w:b w:val="false"/>
          <w:i w:val="false"/>
          <w:color w:val="000000"/>
          <w:sz w:val="28"/>
        </w:rPr>
        <w:t>
                                     мамандандырылған медициналық
</w:t>
      </w:r>
      <w:r>
        <w:br/>
      </w:r>
      <w:r>
        <w:rPr>
          <w:rFonts w:ascii="Times New Roman"/>
          <w:b w:val="false"/>
          <w:i w:val="false"/>
          <w:color w:val="000000"/>
          <w:sz w:val="28"/>
        </w:rPr>
        <w:t>
                                     көмек көрсетуі
</w:t>
      </w:r>
      <w:r>
        <w:br/>
      </w:r>
      <w:r>
        <w:rPr>
          <w:rFonts w:ascii="Times New Roman"/>
          <w:b w:val="false"/>
          <w:i w:val="false"/>
          <w:color w:val="000000"/>
          <w:sz w:val="28"/>
        </w:rPr>
        <w:t>
              032                32  Балаларды оңалту
</w:t>
      </w:r>
      <w:r>
        <w:br/>
      </w:r>
      <w:r>
        <w:rPr>
          <w:rFonts w:ascii="Times New Roman"/>
          <w:b w:val="false"/>
          <w:i w:val="false"/>
          <w:color w:val="000000"/>
          <w:sz w:val="28"/>
        </w:rPr>
        <w:t>
              033                33  "Балбұлақ" республикалық
</w:t>
      </w:r>
      <w:r>
        <w:br/>
      </w:r>
      <w:r>
        <w:rPr>
          <w:rFonts w:ascii="Times New Roman"/>
          <w:b w:val="false"/>
          <w:i w:val="false"/>
          <w:color w:val="000000"/>
          <w:sz w:val="28"/>
        </w:rPr>
        <w:t>
                                     балалар сауықтыру орталығы
</w:t>
      </w:r>
      <w:r>
        <w:br/>
      </w:r>
      <w:r>
        <w:rPr>
          <w:rFonts w:ascii="Times New Roman"/>
          <w:b w:val="false"/>
          <w:i w:val="false"/>
          <w:color w:val="000000"/>
          <w:sz w:val="28"/>
        </w:rPr>
        <w:t>
              034                34  Лейкемиямен ауыратын балаларды
</w:t>
      </w:r>
      <w:r>
        <w:br/>
      </w:r>
      <w:r>
        <w:rPr>
          <w:rFonts w:ascii="Times New Roman"/>
          <w:b w:val="false"/>
          <w:i w:val="false"/>
          <w:color w:val="000000"/>
          <w:sz w:val="28"/>
        </w:rPr>
        <w:t>
                                     емдеу үшін дәрі-дәрмектерді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054                54      Зертханалық жабдықтарды және
</w:t>
      </w:r>
      <w:r>
        <w:br/>
      </w:r>
      <w:r>
        <w:rPr>
          <w:rFonts w:ascii="Times New Roman"/>
          <w:b w:val="false"/>
          <w:i w:val="false"/>
          <w:color w:val="000000"/>
          <w:sz w:val="28"/>
        </w:rPr>
        <w:t>
                                     шығыс материалдарын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055                55      СПИД індетіне қарсы әрекет
</w:t>
      </w:r>
      <w:r>
        <w:br/>
      </w:r>
      <w:r>
        <w:rPr>
          <w:rFonts w:ascii="Times New Roman"/>
          <w:b w:val="false"/>
          <w:i w:val="false"/>
          <w:color w:val="000000"/>
          <w:sz w:val="28"/>
        </w:rPr>
        <w:t>
              030                30  СПИД-тің алдын алу және оған
</w:t>
      </w:r>
      <w:r>
        <w:br/>
      </w:r>
      <w:r>
        <w:rPr>
          <w:rFonts w:ascii="Times New Roman"/>
          <w:b w:val="false"/>
          <w:i w:val="false"/>
          <w:color w:val="000000"/>
          <w:sz w:val="28"/>
        </w:rPr>
        <w:t>
                                     қарсы күрес жүргізу жөніндегі
</w:t>
      </w:r>
      <w:r>
        <w:br/>
      </w:r>
      <w:r>
        <w:rPr>
          <w:rFonts w:ascii="Times New Roman"/>
          <w:b w:val="false"/>
          <w:i w:val="false"/>
          <w:color w:val="000000"/>
          <w:sz w:val="28"/>
        </w:rPr>
        <w:t>
                                     республикалық орталық
</w:t>
      </w:r>
      <w:r>
        <w:br/>
      </w:r>
      <w:r>
        <w:rPr>
          <w:rFonts w:ascii="Times New Roman"/>
          <w:b w:val="false"/>
          <w:i w:val="false"/>
          <w:color w:val="000000"/>
          <w:sz w:val="28"/>
        </w:rPr>
        <w:t>
              031                31  СПИД індетін таратуға қарсы
</w:t>
      </w:r>
      <w:r>
        <w:br/>
      </w:r>
      <w:r>
        <w:rPr>
          <w:rFonts w:ascii="Times New Roman"/>
          <w:b w:val="false"/>
          <w:i w:val="false"/>
          <w:color w:val="000000"/>
          <w:sz w:val="28"/>
        </w:rPr>
        <w:t>
                                     әрекет
</w:t>
      </w:r>
      <w:r>
        <w:br/>
      </w:r>
      <w:r>
        <w:rPr>
          <w:rFonts w:ascii="Times New Roman"/>
          <w:b w:val="false"/>
          <w:i w:val="false"/>
          <w:color w:val="000000"/>
          <w:sz w:val="28"/>
        </w:rPr>
        <w:t>
          059                59      Қазақ онкология және
</w:t>
      </w:r>
      <w:r>
        <w:br/>
      </w:r>
      <w:r>
        <w:rPr>
          <w:rFonts w:ascii="Times New Roman"/>
          <w:b w:val="false"/>
          <w:i w:val="false"/>
          <w:color w:val="000000"/>
          <w:sz w:val="28"/>
        </w:rPr>
        <w:t>
                                     радиология ғылыми-зерттеу
</w:t>
      </w:r>
      <w:r>
        <w:br/>
      </w:r>
      <w:r>
        <w:rPr>
          <w:rFonts w:ascii="Times New Roman"/>
          <w:b w:val="false"/>
          <w:i w:val="false"/>
          <w:color w:val="000000"/>
          <w:sz w:val="28"/>
        </w:rPr>
        <w:t>
                                     институты үшін медициналық
</w:t>
      </w:r>
      <w:r>
        <w:br/>
      </w:r>
      <w:r>
        <w:rPr>
          <w:rFonts w:ascii="Times New Roman"/>
          <w:b w:val="false"/>
          <w:i w:val="false"/>
          <w:color w:val="000000"/>
          <w:sz w:val="28"/>
        </w:rPr>
        <w:t>
                                     жабдықтар сатып алу
</w:t>
      </w:r>
      <w:r>
        <w:br/>
      </w:r>
      <w:r>
        <w:rPr>
          <w:rFonts w:ascii="Times New Roman"/>
          <w:b w:val="false"/>
          <w:i w:val="false"/>
          <w:color w:val="000000"/>
          <w:sz w:val="28"/>
        </w:rPr>
        <w:t>
          060                60      Онкологиялық ауруларды емдеу
</w:t>
      </w:r>
      <w:r>
        <w:br/>
      </w:r>
      <w:r>
        <w:rPr>
          <w:rFonts w:ascii="Times New Roman"/>
          <w:b w:val="false"/>
          <w:i w:val="false"/>
          <w:color w:val="000000"/>
          <w:sz w:val="28"/>
        </w:rPr>
        <w:t>
                                     үшін химиялық препараттарды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065                65      Республикалық деңгейде халыққа
</w:t>
      </w:r>
      <w:r>
        <w:br/>
      </w:r>
      <w:r>
        <w:rPr>
          <w:rFonts w:ascii="Times New Roman"/>
          <w:b w:val="false"/>
          <w:i w:val="false"/>
          <w:color w:val="000000"/>
          <w:sz w:val="28"/>
        </w:rPr>
        <w:t>
                                     мамандандырылған медициналық
</w:t>
      </w:r>
      <w:r>
        <w:br/>
      </w:r>
      <w:r>
        <w:rPr>
          <w:rFonts w:ascii="Times New Roman"/>
          <w:b w:val="false"/>
          <w:i w:val="false"/>
          <w:color w:val="000000"/>
          <w:sz w:val="28"/>
        </w:rPr>
        <w:t>
                                     көмек
</w:t>
      </w:r>
      <w:r>
        <w:br/>
      </w:r>
      <w:r>
        <w:rPr>
          <w:rFonts w:ascii="Times New Roman"/>
          <w:b w:val="false"/>
          <w:i w:val="false"/>
          <w:color w:val="000000"/>
          <w:sz w:val="28"/>
        </w:rPr>
        <w:t>
              031                31  Республикалық деңгейде халыққа
</w:t>
      </w:r>
      <w:r>
        <w:br/>
      </w:r>
      <w:r>
        <w:rPr>
          <w:rFonts w:ascii="Times New Roman"/>
          <w:b w:val="false"/>
          <w:i w:val="false"/>
          <w:color w:val="000000"/>
          <w:sz w:val="28"/>
        </w:rPr>
        <w:t>
                                     мамандандырылған медициналық
</w:t>
      </w:r>
      <w:r>
        <w:br/>
      </w:r>
      <w:r>
        <w:rPr>
          <w:rFonts w:ascii="Times New Roman"/>
          <w:b w:val="false"/>
          <w:i w:val="false"/>
          <w:color w:val="000000"/>
          <w:sz w:val="28"/>
        </w:rPr>
        <w:t>
                                     көмек көрсету
</w:t>
      </w:r>
      <w:r>
        <w:br/>
      </w:r>
      <w:r>
        <w:rPr>
          <w:rFonts w:ascii="Times New Roman"/>
          <w:b w:val="false"/>
          <w:i w:val="false"/>
          <w:color w:val="000000"/>
          <w:sz w:val="28"/>
        </w:rPr>
        <w:t>
          402                11      Туберкулез ұйымдарын және
</w:t>
      </w:r>
      <w:r>
        <w:br/>
      </w:r>
      <w:r>
        <w:rPr>
          <w:rFonts w:ascii="Times New Roman"/>
          <w:b w:val="false"/>
          <w:i w:val="false"/>
          <w:color w:val="000000"/>
          <w:sz w:val="28"/>
        </w:rPr>
        <w:t>
                                     аудандық аурухана салуға
</w:t>
      </w:r>
      <w:r>
        <w:br/>
      </w:r>
      <w:r>
        <w:rPr>
          <w:rFonts w:ascii="Times New Roman"/>
          <w:b w:val="false"/>
          <w:i w:val="false"/>
          <w:color w:val="000000"/>
          <w:sz w:val="28"/>
        </w:rPr>
        <w:t>
                                     облыстық бюджеттерге берілетін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032            32      Туберкулез ұйымдарын салуға
</w:t>
      </w:r>
      <w:r>
        <w:br/>
      </w:r>
      <w:r>
        <w:rPr>
          <w:rFonts w:ascii="Times New Roman"/>
          <w:b w:val="false"/>
          <w:i w:val="false"/>
          <w:color w:val="000000"/>
          <w:sz w:val="28"/>
        </w:rPr>
        <w:t>
                                     Атырау облыстық бюджетіне
</w:t>
      </w:r>
      <w:r>
        <w:br/>
      </w:r>
      <w:r>
        <w:rPr>
          <w:rFonts w:ascii="Times New Roman"/>
          <w:b w:val="false"/>
          <w:i w:val="false"/>
          <w:color w:val="000000"/>
          <w:sz w:val="28"/>
        </w:rPr>
        <w:t>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033            33      Туберкулез ұйымдарын салуға
</w:t>
      </w:r>
      <w:r>
        <w:br/>
      </w:r>
      <w:r>
        <w:rPr>
          <w:rFonts w:ascii="Times New Roman"/>
          <w:b w:val="false"/>
          <w:i w:val="false"/>
          <w:color w:val="000000"/>
          <w:sz w:val="28"/>
        </w:rPr>
        <w:t>
                                     Қызылорда облыстық бюджетіне
</w:t>
      </w:r>
      <w:r>
        <w:br/>
      </w:r>
      <w:r>
        <w:rPr>
          <w:rFonts w:ascii="Times New Roman"/>
          <w:b w:val="false"/>
          <w:i w:val="false"/>
          <w:color w:val="000000"/>
          <w:sz w:val="28"/>
        </w:rPr>
        <w:t>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034            34      Туберкулез ұйымдарын салуға
</w:t>
      </w:r>
      <w:r>
        <w:br/>
      </w:r>
      <w:r>
        <w:rPr>
          <w:rFonts w:ascii="Times New Roman"/>
          <w:b w:val="false"/>
          <w:i w:val="false"/>
          <w:color w:val="000000"/>
          <w:sz w:val="28"/>
        </w:rPr>
        <w:t>
                                     Батыс Қазақстан облыстық
</w:t>
      </w:r>
      <w:r>
        <w:br/>
      </w:r>
      <w:r>
        <w:rPr>
          <w:rFonts w:ascii="Times New Roman"/>
          <w:b w:val="false"/>
          <w:i w:val="false"/>
          <w:color w:val="000000"/>
          <w:sz w:val="28"/>
        </w:rPr>
        <w:t>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035            35      Туберкулез ұйымдарын салуға
</w:t>
      </w:r>
      <w:r>
        <w:br/>
      </w:r>
      <w:r>
        <w:rPr>
          <w:rFonts w:ascii="Times New Roman"/>
          <w:b w:val="false"/>
          <w:i w:val="false"/>
          <w:color w:val="000000"/>
          <w:sz w:val="28"/>
        </w:rPr>
        <w:t>
                                     Жамбыл облыстық бюджетіне
</w:t>
      </w:r>
      <w:r>
        <w:br/>
      </w:r>
      <w:r>
        <w:rPr>
          <w:rFonts w:ascii="Times New Roman"/>
          <w:b w:val="false"/>
          <w:i w:val="false"/>
          <w:color w:val="000000"/>
          <w:sz w:val="28"/>
        </w:rPr>
        <w:t>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036            36      Туберкулез ұйымдарын және
</w:t>
      </w:r>
      <w:r>
        <w:br/>
      </w:r>
      <w:r>
        <w:rPr>
          <w:rFonts w:ascii="Times New Roman"/>
          <w:b w:val="false"/>
          <w:i w:val="false"/>
          <w:color w:val="000000"/>
          <w:sz w:val="28"/>
        </w:rPr>
        <w:t>
                                     аудандық аурухана салуға
</w:t>
      </w:r>
      <w:r>
        <w:br/>
      </w:r>
      <w:r>
        <w:rPr>
          <w:rFonts w:ascii="Times New Roman"/>
          <w:b w:val="false"/>
          <w:i w:val="false"/>
          <w:color w:val="000000"/>
          <w:sz w:val="28"/>
        </w:rPr>
        <w:t>
                                     Оңтүстік Қазақстан облыстық
</w:t>
      </w:r>
      <w:r>
        <w:br/>
      </w:r>
      <w:r>
        <w:rPr>
          <w:rFonts w:ascii="Times New Roman"/>
          <w:b w:val="false"/>
          <w:i w:val="false"/>
          <w:color w:val="000000"/>
          <w:sz w:val="28"/>
        </w:rPr>
        <w:t>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9                  9          Денсаулық сақтау саласындағы
</w:t>
      </w:r>
      <w:r>
        <w:br/>
      </w:r>
      <w:r>
        <w:rPr>
          <w:rFonts w:ascii="Times New Roman"/>
          <w:b w:val="false"/>
          <w:i w:val="false"/>
          <w:color w:val="000000"/>
          <w:sz w:val="28"/>
        </w:rPr>
        <w:t>
                                     өзге де қызметтер
</w:t>
      </w:r>
      <w:r>
        <w:br/>
      </w:r>
      <w:r>
        <w:rPr>
          <w:rFonts w:ascii="Times New Roman"/>
          <w:b w:val="false"/>
          <w:i w:val="false"/>
          <w:color w:val="000000"/>
          <w:sz w:val="28"/>
        </w:rPr>
        <w:t>
          001                01      Әкiмшiлiк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023                23      Өкілеттiк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030                30      Денсаулық сақтау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031                31      Республикалық денсаулық сақтау
</w:t>
      </w:r>
      <w:r>
        <w:br/>
      </w:r>
      <w:r>
        <w:rPr>
          <w:rFonts w:ascii="Times New Roman"/>
          <w:b w:val="false"/>
          <w:i w:val="false"/>
          <w:color w:val="000000"/>
          <w:sz w:val="28"/>
        </w:rPr>
        <w:t>
                                     ұйымдарын медициналық
</w:t>
      </w:r>
      <w:r>
        <w:br/>
      </w:r>
      <w:r>
        <w:rPr>
          <w:rFonts w:ascii="Times New Roman"/>
          <w:b w:val="false"/>
          <w:i w:val="false"/>
          <w:color w:val="000000"/>
          <w:sz w:val="28"/>
        </w:rPr>
        <w:t>
                                     жабдықтармен, санитарлық және
</w:t>
      </w:r>
      <w:r>
        <w:br/>
      </w:r>
      <w:r>
        <w:rPr>
          <w:rFonts w:ascii="Times New Roman"/>
          <w:b w:val="false"/>
          <w:i w:val="false"/>
          <w:color w:val="000000"/>
          <w:sz w:val="28"/>
        </w:rPr>
        <w:t>
                                     мамандандырылған көлікпен
</w:t>
      </w:r>
      <w:r>
        <w:br/>
      </w:r>
      <w:r>
        <w:rPr>
          <w:rFonts w:ascii="Times New Roman"/>
          <w:b w:val="false"/>
          <w:i w:val="false"/>
          <w:color w:val="000000"/>
          <w:sz w:val="28"/>
        </w:rPr>
        <w:t>
                                     жарақтандыру
</w:t>
      </w:r>
      <w:r>
        <w:br/>
      </w:r>
      <w:r>
        <w:rPr>
          <w:rFonts w:ascii="Times New Roman"/>
          <w:b w:val="false"/>
          <w:i w:val="false"/>
          <w:color w:val="000000"/>
          <w:sz w:val="28"/>
        </w:rPr>
        <w:t>
          032                32      Көрсетілетін медициналық
</w:t>
      </w:r>
      <w:r>
        <w:br/>
      </w:r>
      <w:r>
        <w:rPr>
          <w:rFonts w:ascii="Times New Roman"/>
          <w:b w:val="false"/>
          <w:i w:val="false"/>
          <w:color w:val="000000"/>
          <w:sz w:val="28"/>
        </w:rPr>
        <w:t>
                                     қызметтің сапасын талдау және
</w:t>
      </w:r>
      <w:r>
        <w:br/>
      </w:r>
      <w:r>
        <w:rPr>
          <w:rFonts w:ascii="Times New Roman"/>
          <w:b w:val="false"/>
          <w:i w:val="false"/>
          <w:color w:val="000000"/>
          <w:sz w:val="28"/>
        </w:rPr>
        <w:t>
                                     бағалау
</w:t>
      </w:r>
      <w:r>
        <w:br/>
      </w:r>
      <w:r>
        <w:rPr>
          <w:rFonts w:ascii="Times New Roman"/>
          <w:b w:val="false"/>
          <w:i w:val="false"/>
          <w:color w:val="000000"/>
          <w:sz w:val="28"/>
        </w:rPr>
        <w:t>
          037                37      Сот-медициналық сараптамасы
</w:t>
      </w:r>
      <w:r>
        <w:br/>
      </w:r>
      <w:r>
        <w:rPr>
          <w:rFonts w:ascii="Times New Roman"/>
          <w:b w:val="false"/>
          <w:i w:val="false"/>
          <w:color w:val="000000"/>
          <w:sz w:val="28"/>
        </w:rPr>
        <w:t>
              030                30  Сот-медицинасы орталығы және
</w:t>
      </w:r>
      <w:r>
        <w:br/>
      </w:r>
      <w:r>
        <w:rPr>
          <w:rFonts w:ascii="Times New Roman"/>
          <w:b w:val="false"/>
          <w:i w:val="false"/>
          <w:color w:val="000000"/>
          <w:sz w:val="28"/>
        </w:rPr>
        <w:t>
                                     оның аумақтық бөлiмшелерi
</w:t>
      </w:r>
      <w:r>
        <w:br/>
      </w:r>
      <w:r>
        <w:rPr>
          <w:rFonts w:ascii="Times New Roman"/>
          <w:b w:val="false"/>
          <w:i w:val="false"/>
          <w:color w:val="000000"/>
          <w:sz w:val="28"/>
        </w:rPr>
        <w:t>
          041                41      Медицина және денсаулық сақтау
</w:t>
      </w:r>
      <w:r>
        <w:br/>
      </w:r>
      <w:r>
        <w:rPr>
          <w:rFonts w:ascii="Times New Roman"/>
          <w:b w:val="false"/>
          <w:i w:val="false"/>
          <w:color w:val="000000"/>
          <w:sz w:val="28"/>
        </w:rPr>
        <w:t>
                                     саласындағы құндылықтарды
</w:t>
      </w:r>
      <w:r>
        <w:br/>
      </w:r>
      <w:r>
        <w:rPr>
          <w:rFonts w:ascii="Times New Roman"/>
          <w:b w:val="false"/>
          <w:i w:val="false"/>
          <w:color w:val="000000"/>
          <w:sz w:val="28"/>
        </w:rPr>
        <w:t>
                                     сақтау жөніндегі ұйымдарды
</w:t>
      </w:r>
      <w:r>
        <w:br/>
      </w:r>
      <w:r>
        <w:rPr>
          <w:rFonts w:ascii="Times New Roman"/>
          <w:b w:val="false"/>
          <w:i w:val="false"/>
          <w:color w:val="000000"/>
          <w:sz w:val="28"/>
        </w:rPr>
        <w:t>
                                     субсидиялау
</w:t>
      </w:r>
      <w:r>
        <w:br/>
      </w:r>
      <w:r>
        <w:rPr>
          <w:rFonts w:ascii="Times New Roman"/>
          <w:b w:val="false"/>
          <w:i w:val="false"/>
          <w:color w:val="000000"/>
          <w:sz w:val="28"/>
        </w:rPr>
        <w:t>
          056                56      Халыққа медициналық қызмет
</w:t>
      </w:r>
      <w:r>
        <w:br/>
      </w:r>
      <w:r>
        <w:rPr>
          <w:rFonts w:ascii="Times New Roman"/>
          <w:b w:val="false"/>
          <w:i w:val="false"/>
          <w:color w:val="000000"/>
          <w:sz w:val="28"/>
        </w:rPr>
        <w:t>
                                     көрсетуді басқаруды жетілдіру
</w:t>
      </w:r>
      <w:r>
        <w:br/>
      </w:r>
      <w:r>
        <w:rPr>
          <w:rFonts w:ascii="Times New Roman"/>
          <w:b w:val="false"/>
          <w:i w:val="false"/>
          <w:color w:val="000000"/>
          <w:sz w:val="28"/>
        </w:rPr>
        <w:t>
          061                61      Республикалық денсаулық сақтау
</w:t>
      </w:r>
      <w:r>
        <w:br/>
      </w:r>
      <w:r>
        <w:rPr>
          <w:rFonts w:ascii="Times New Roman"/>
          <w:b w:val="false"/>
          <w:i w:val="false"/>
          <w:color w:val="000000"/>
          <w:sz w:val="28"/>
        </w:rPr>
        <w:t>
                                     ұйымдарының қымбат бағалы
</w:t>
      </w:r>
      <w:r>
        <w:br/>
      </w:r>
      <w:r>
        <w:rPr>
          <w:rFonts w:ascii="Times New Roman"/>
          <w:b w:val="false"/>
          <w:i w:val="false"/>
          <w:color w:val="000000"/>
          <w:sz w:val="28"/>
        </w:rPr>
        <w:t>
                                     медициналық жабдықтарына шығыс
</w:t>
      </w:r>
      <w:r>
        <w:br/>
      </w:r>
      <w:r>
        <w:rPr>
          <w:rFonts w:ascii="Times New Roman"/>
          <w:b w:val="false"/>
          <w:i w:val="false"/>
          <w:color w:val="000000"/>
          <w:sz w:val="28"/>
        </w:rPr>
        <w:t>
                                     материалдарын, құрауыш
</w:t>
      </w:r>
      <w:r>
        <w:br/>
      </w:r>
      <w:r>
        <w:rPr>
          <w:rFonts w:ascii="Times New Roman"/>
          <w:b w:val="false"/>
          <w:i w:val="false"/>
          <w:color w:val="000000"/>
          <w:sz w:val="28"/>
        </w:rPr>
        <w:t>
                                     бұйымдарын сатып алу және
</w:t>
      </w:r>
      <w:r>
        <w:br/>
      </w:r>
      <w:r>
        <w:rPr>
          <w:rFonts w:ascii="Times New Roman"/>
          <w:b w:val="false"/>
          <w:i w:val="false"/>
          <w:color w:val="000000"/>
          <w:sz w:val="28"/>
        </w:rPr>
        <w:t>
                                     сервистік қызмет көрсету
</w:t>
      </w:r>
      <w:r>
        <w:br/>
      </w:r>
      <w:r>
        <w:rPr>
          <w:rFonts w:ascii="Times New Roman"/>
          <w:b w:val="false"/>
          <w:i w:val="false"/>
          <w:color w:val="000000"/>
          <w:sz w:val="28"/>
        </w:rPr>
        <w:t>
          079                79      Лицензиарлардың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206                72      Астана қаласында қан
</w:t>
      </w:r>
      <w:r>
        <w:br/>
      </w:r>
      <w:r>
        <w:rPr>
          <w:rFonts w:ascii="Times New Roman"/>
          <w:b w:val="false"/>
          <w:i w:val="false"/>
          <w:color w:val="000000"/>
          <w:sz w:val="28"/>
        </w:rPr>
        <w:t>
                                     препаратын өндіру жөніндегі
</w:t>
      </w:r>
      <w:r>
        <w:br/>
      </w:r>
      <w:r>
        <w:rPr>
          <w:rFonts w:ascii="Times New Roman"/>
          <w:b w:val="false"/>
          <w:i w:val="false"/>
          <w:color w:val="000000"/>
          <w:sz w:val="28"/>
        </w:rPr>
        <w:t>
                                     зауыт құрылысының жобасын
</w:t>
      </w:r>
      <w:r>
        <w:br/>
      </w:r>
      <w:r>
        <w:rPr>
          <w:rFonts w:ascii="Times New Roman"/>
          <w:b w:val="false"/>
          <w:i w:val="false"/>
          <w:color w:val="000000"/>
          <w:sz w:val="28"/>
        </w:rPr>
        <w:t>
                                     дайындау
</w:t>
      </w:r>
      <w:r>
        <w:br/>
      </w:r>
      <w:r>
        <w:rPr>
          <w:rFonts w:ascii="Times New Roman"/>
          <w:b w:val="false"/>
          <w:i w:val="false"/>
          <w:color w:val="000000"/>
          <w:sz w:val="28"/>
        </w:rPr>
        <w:t>
          207                17  28  Қазақстан Республикасының
</w:t>
      </w:r>
      <w:r>
        <w:br/>
      </w:r>
      <w:r>
        <w:rPr>
          <w:rFonts w:ascii="Times New Roman"/>
          <w:b w:val="false"/>
          <w:i w:val="false"/>
          <w:color w:val="000000"/>
          <w:sz w:val="28"/>
        </w:rPr>
        <w:t>
                                     Денсаулық сақтау
</w:t>
      </w:r>
      <w:r>
        <w:br/>
      </w:r>
      <w:r>
        <w:rPr>
          <w:rFonts w:ascii="Times New Roman"/>
          <w:b w:val="false"/>
          <w:i w:val="false"/>
          <w:color w:val="000000"/>
          <w:sz w:val="28"/>
        </w:rPr>
        <w:t>
                                     министрлігінің аумақтық
</w:t>
      </w:r>
      <w:r>
        <w:br/>
      </w:r>
      <w:r>
        <w:rPr>
          <w:rFonts w:ascii="Times New Roman"/>
          <w:b w:val="false"/>
          <w:i w:val="false"/>
          <w:color w:val="000000"/>
          <w:sz w:val="28"/>
        </w:rPr>
        <w:t>
                                     органдарын материалдық-техни.
</w:t>
      </w:r>
      <w:r>
        <w:br/>
      </w:r>
      <w:r>
        <w:rPr>
          <w:rFonts w:ascii="Times New Roman"/>
          <w:b w:val="false"/>
          <w:i w:val="false"/>
          <w:color w:val="000000"/>
          <w:sz w:val="28"/>
        </w:rPr>
        <w:t>
                                     калық қамтамасыз ету
</w:t>
      </w:r>
      <w:r>
        <w:br/>
      </w:r>
      <w:r>
        <w:rPr>
          <w:rFonts w:ascii="Times New Roman"/>
          <w:b w:val="false"/>
          <w:i w:val="false"/>
          <w:color w:val="000000"/>
          <w:sz w:val="28"/>
        </w:rPr>
        <w:t>
          307                17  29  Денсаулық сақтау объектілерін
</w:t>
      </w:r>
      <w:r>
        <w:br/>
      </w:r>
      <w:r>
        <w:rPr>
          <w:rFonts w:ascii="Times New Roman"/>
          <w:b w:val="false"/>
          <w:i w:val="false"/>
          <w:color w:val="000000"/>
          <w:sz w:val="28"/>
        </w:rPr>
        <w:t>
                                     күрделі жөндеу
</w:t>
      </w:r>
      <w:r>
        <w:br/>
      </w:r>
      <w:r>
        <w:rPr>
          <w:rFonts w:ascii="Times New Roman"/>
          <w:b w:val="false"/>
          <w:i w:val="false"/>
          <w:color w:val="000000"/>
          <w:sz w:val="28"/>
        </w:rPr>
        <w:t>
          403                17  30  Арал және Қазалы аудандарының
</w:t>
      </w:r>
      <w:r>
        <w:br/>
      </w:r>
      <w:r>
        <w:rPr>
          <w:rFonts w:ascii="Times New Roman"/>
          <w:b w:val="false"/>
          <w:i w:val="false"/>
          <w:color w:val="000000"/>
          <w:sz w:val="28"/>
        </w:rPr>
        <w:t>
                                     тұрғындарына тегін медициналық
</w:t>
      </w:r>
      <w:r>
        <w:br/>
      </w:r>
      <w:r>
        <w:rPr>
          <w:rFonts w:ascii="Times New Roman"/>
          <w:b w:val="false"/>
          <w:i w:val="false"/>
          <w:color w:val="000000"/>
          <w:sz w:val="28"/>
        </w:rPr>
        <w:t>
                                     көмектің кепілді көлемін
</w:t>
      </w:r>
      <w:r>
        <w:br/>
      </w:r>
      <w:r>
        <w:rPr>
          <w:rFonts w:ascii="Times New Roman"/>
          <w:b w:val="false"/>
          <w:i w:val="false"/>
          <w:color w:val="000000"/>
          <w:sz w:val="28"/>
        </w:rPr>
        <w:t>
                                     көрсету үшін Қызылорда
</w:t>
      </w:r>
      <w:r>
        <w:br/>
      </w:r>
      <w:r>
        <w:rPr>
          <w:rFonts w:ascii="Times New Roman"/>
          <w:b w:val="false"/>
          <w:i w:val="false"/>
          <w:color w:val="000000"/>
          <w:sz w:val="28"/>
        </w:rPr>
        <w:t>
                                     облыстық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404                17  31  Шалқар ауданының тұрғындарына
</w:t>
      </w:r>
      <w:r>
        <w:br/>
      </w:r>
      <w:r>
        <w:rPr>
          <w:rFonts w:ascii="Times New Roman"/>
          <w:b w:val="false"/>
          <w:i w:val="false"/>
          <w:color w:val="000000"/>
          <w:sz w:val="28"/>
        </w:rPr>
        <w:t>
                                     тегін медициналық көмектің
</w:t>
      </w:r>
      <w:r>
        <w:br/>
      </w:r>
      <w:r>
        <w:rPr>
          <w:rFonts w:ascii="Times New Roman"/>
          <w:b w:val="false"/>
          <w:i w:val="false"/>
          <w:color w:val="000000"/>
          <w:sz w:val="28"/>
        </w:rPr>
        <w:t>
                                     кепілді көлемін көрсету үшін
</w:t>
      </w:r>
      <w:r>
        <w:br/>
      </w:r>
      <w:r>
        <w:rPr>
          <w:rFonts w:ascii="Times New Roman"/>
          <w:b w:val="false"/>
          <w:i w:val="false"/>
          <w:color w:val="000000"/>
          <w:sz w:val="28"/>
        </w:rPr>
        <w:t>
                                     Ақтөбе облыстық бюджетіне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500                74      Денсаулық сақтаудың ақпараттық
</w:t>
      </w:r>
      <w:r>
        <w:br/>
      </w:r>
      <w:r>
        <w:rPr>
          <w:rFonts w:ascii="Times New Roman"/>
          <w:b w:val="false"/>
          <w:i w:val="false"/>
          <w:color w:val="000000"/>
          <w:sz w:val="28"/>
        </w:rPr>
        <w:t>
                                     жүйелерін сүйемелдеу
</w:t>
      </w:r>
      <w:r>
        <w:br/>
      </w:r>
      <w:r>
        <w:rPr>
          <w:rFonts w:ascii="Times New Roman"/>
          <w:b w:val="false"/>
          <w:i w:val="false"/>
          <w:color w:val="000000"/>
          <w:sz w:val="28"/>
        </w:rPr>
        <w:t>
          600                75      Денсаулық сақтаудың ақпараттық
</w:t>
      </w:r>
      <w:r>
        <w:br/>
      </w:r>
      <w:r>
        <w:rPr>
          <w:rFonts w:ascii="Times New Roman"/>
          <w:b w:val="false"/>
          <w:i w:val="false"/>
          <w:color w:val="000000"/>
          <w:sz w:val="28"/>
        </w:rPr>
        <w:t>
                                     жүйелерін құру
</w:t>
      </w:r>
      <w:r>
        <w:br/>
      </w:r>
      <w:r>
        <w:rPr>
          <w:rFonts w:ascii="Times New Roman"/>
          <w:b w:val="false"/>
          <w:i w:val="false"/>
          <w:color w:val="000000"/>
          <w:sz w:val="28"/>
        </w:rPr>
        <w:t>
   8                   8             Мәдениет, спорт, туризм және
</w:t>
      </w:r>
      <w:r>
        <w:br/>
      </w:r>
      <w:r>
        <w:rPr>
          <w:rFonts w:ascii="Times New Roman"/>
          <w:b w:val="false"/>
          <w:i w:val="false"/>
          <w:color w:val="000000"/>
          <w:sz w:val="28"/>
        </w:rPr>
        <w:t>
                                     ақпараттық кеңістiк
</w:t>
      </w:r>
      <w:r>
        <w:br/>
      </w:r>
      <w:r>
        <w:rPr>
          <w:rFonts w:ascii="Times New Roman"/>
          <w:b w:val="false"/>
          <w:i w:val="false"/>
          <w:color w:val="000000"/>
          <w:sz w:val="28"/>
        </w:rPr>
        <w:t>
       3                  3          Ақпараттық кеңiстiк
</w:t>
      </w:r>
      <w:r>
        <w:br/>
      </w:r>
      <w:r>
        <w:rPr>
          <w:rFonts w:ascii="Times New Roman"/>
          <w:b w:val="false"/>
          <w:i w:val="false"/>
          <w:color w:val="000000"/>
          <w:sz w:val="28"/>
        </w:rPr>
        <w:t>
          024                24      Ақпараттың  жалпыға қол
</w:t>
      </w:r>
      <w:r>
        <w:br/>
      </w:r>
      <w:r>
        <w:rPr>
          <w:rFonts w:ascii="Times New Roman"/>
          <w:b w:val="false"/>
          <w:i w:val="false"/>
          <w:color w:val="000000"/>
          <w:sz w:val="28"/>
        </w:rPr>
        <w:t>
                                     жетiмдiлiгiн қамтамасыз ету
</w:t>
      </w:r>
      <w:r>
        <w:br/>
      </w:r>
      <w:r>
        <w:rPr>
          <w:rFonts w:ascii="Times New Roman"/>
          <w:b w:val="false"/>
          <w:i w:val="false"/>
          <w:color w:val="000000"/>
          <w:sz w:val="28"/>
        </w:rPr>
        <w:t>
              036                36  Республикалық ғылыми-медицина.
</w:t>
      </w:r>
      <w:r>
        <w:br/>
      </w:r>
      <w:r>
        <w:rPr>
          <w:rFonts w:ascii="Times New Roman"/>
          <w:b w:val="false"/>
          <w:i w:val="false"/>
          <w:color w:val="000000"/>
          <w:sz w:val="28"/>
        </w:rPr>
        <w:t>
                                     лық кітапхана
</w:t>
      </w:r>
      <w:r>
        <w:br/>
      </w:r>
      <w:r>
        <w:rPr>
          <w:rFonts w:ascii="Times New Roman"/>
          <w:b w:val="false"/>
          <w:i w:val="false"/>
          <w:color w:val="000000"/>
          <w:sz w:val="28"/>
        </w:rPr>
        <w:t>
   13                  13            Өзгелер
</w:t>
      </w:r>
      <w:r>
        <w:br/>
      </w:r>
      <w:r>
        <w:rPr>
          <w:rFonts w:ascii="Times New Roman"/>
          <w:b w:val="false"/>
          <w:i w:val="false"/>
          <w:color w:val="000000"/>
          <w:sz w:val="28"/>
        </w:rPr>
        <w:t>
       9                  9          Өзгелер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230                230               Қазақстан Республикасының
</w:t>
      </w:r>
      <w:r>
        <w:br/>
      </w:r>
      <w:r>
        <w:rPr>
          <w:rFonts w:ascii="Times New Roman"/>
          <w:b w:val="false"/>
          <w:i w:val="false"/>
          <w:color w:val="000000"/>
          <w:sz w:val="28"/>
        </w:rPr>
        <w:t>
                                     Мәдениет, ақпарат және
</w:t>
      </w:r>
      <w:r>
        <w:br/>
      </w:r>
      <w:r>
        <w:rPr>
          <w:rFonts w:ascii="Times New Roman"/>
          <w:b w:val="false"/>
          <w:i w:val="false"/>
          <w:color w:val="000000"/>
          <w:sz w:val="28"/>
        </w:rPr>
        <w:t>
                                     қоғамдық келiсiм министрлiгi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5                  5          Жеке тұлғаның, қоғамның және
</w:t>
      </w:r>
      <w:r>
        <w:br/>
      </w:r>
      <w:r>
        <w:rPr>
          <w:rFonts w:ascii="Times New Roman"/>
          <w:b w:val="false"/>
          <w:i w:val="false"/>
          <w:color w:val="000000"/>
          <w:sz w:val="28"/>
        </w:rPr>
        <w:t>
                                     мемлекеттің қауiпсiздiгiн
</w:t>
      </w:r>
      <w:r>
        <w:br/>
      </w:r>
      <w:r>
        <w:rPr>
          <w:rFonts w:ascii="Times New Roman"/>
          <w:b w:val="false"/>
          <w:i w:val="false"/>
          <w:color w:val="000000"/>
          <w:sz w:val="28"/>
        </w:rPr>
        <w:t>
                                     қамтамасыз ету жөніндегі
</w:t>
      </w:r>
      <w:r>
        <w:br/>
      </w:r>
      <w:r>
        <w:rPr>
          <w:rFonts w:ascii="Times New Roman"/>
          <w:b w:val="false"/>
          <w:i w:val="false"/>
          <w:color w:val="000000"/>
          <w:sz w:val="28"/>
        </w:rPr>
        <w:t>
                                     қызмет
</w:t>
      </w:r>
      <w:r>
        <w:br/>
      </w:r>
      <w:r>
        <w:rPr>
          <w:rFonts w:ascii="Times New Roman"/>
          <w:b w:val="false"/>
          <w:i w:val="false"/>
          <w:color w:val="000000"/>
          <w:sz w:val="28"/>
        </w:rPr>
        <w:t>
          104                96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мемлекеттік бағдарламасы
</w:t>
      </w:r>
      <w:r>
        <w:br/>
      </w:r>
      <w:r>
        <w:rPr>
          <w:rFonts w:ascii="Times New Roman"/>
          <w:b w:val="false"/>
          <w:i w:val="false"/>
          <w:color w:val="000000"/>
          <w:sz w:val="28"/>
        </w:rPr>
        <w:t>
   4                                 Білім беру
</w:t>
      </w:r>
      <w:r>
        <w:br/>
      </w:r>
      <w:r>
        <w:rPr>
          <w:rFonts w:ascii="Times New Roman"/>
          <w:b w:val="false"/>
          <w:i w:val="false"/>
          <w:color w:val="000000"/>
          <w:sz w:val="28"/>
        </w:rPr>
        <w:t>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оларды қайта
</w:t>
      </w:r>
      <w:r>
        <w:br/>
      </w:r>
      <w:r>
        <w:rPr>
          <w:rFonts w:ascii="Times New Roman"/>
          <w:b w:val="false"/>
          <w:i w:val="false"/>
          <w:color w:val="000000"/>
          <w:sz w:val="28"/>
        </w:rPr>
        <w:t>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8                   8             Мәдениет, спорт, туризм және
</w:t>
      </w:r>
      <w:r>
        <w:br/>
      </w:r>
      <w:r>
        <w:rPr>
          <w:rFonts w:ascii="Times New Roman"/>
          <w:b w:val="false"/>
          <w:i w:val="false"/>
          <w:color w:val="000000"/>
          <w:sz w:val="28"/>
        </w:rPr>
        <w:t>
                                     ақпараттық кеңістiк
</w:t>
      </w:r>
      <w:r>
        <w:br/>
      </w:r>
      <w:r>
        <w:rPr>
          <w:rFonts w:ascii="Times New Roman"/>
          <w:b w:val="false"/>
          <w:i w:val="false"/>
          <w:color w:val="000000"/>
          <w:sz w:val="28"/>
        </w:rPr>
        <w:t>
       1                  1          Мәдениет саласындағы қызмет
</w:t>
      </w:r>
      <w:r>
        <w:br/>
      </w:r>
      <w:r>
        <w:rPr>
          <w:rFonts w:ascii="Times New Roman"/>
          <w:b w:val="false"/>
          <w:i w:val="false"/>
          <w:color w:val="000000"/>
          <w:sz w:val="28"/>
        </w:rPr>
        <w:t>
          039                39      Театр-концерт ұйымдарын
</w:t>
      </w:r>
      <w:r>
        <w:br/>
      </w:r>
      <w:r>
        <w:rPr>
          <w:rFonts w:ascii="Times New Roman"/>
          <w:b w:val="false"/>
          <w:i w:val="false"/>
          <w:color w:val="000000"/>
          <w:sz w:val="28"/>
        </w:rPr>
        <w:t>
                                     субсидиялау
</w:t>
      </w:r>
      <w:r>
        <w:br/>
      </w:r>
      <w:r>
        <w:rPr>
          <w:rFonts w:ascii="Times New Roman"/>
          <w:b w:val="false"/>
          <w:i w:val="false"/>
          <w:color w:val="000000"/>
          <w:sz w:val="28"/>
        </w:rPr>
        <w:t>
          040                40      Мәдениет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041                41      Тарихи-мәдени құндылықтарды
</w:t>
      </w:r>
      <w:r>
        <w:br/>
      </w:r>
      <w:r>
        <w:rPr>
          <w:rFonts w:ascii="Times New Roman"/>
          <w:b w:val="false"/>
          <w:i w:val="false"/>
          <w:color w:val="000000"/>
          <w:sz w:val="28"/>
        </w:rPr>
        <w:t>
                                     сақтау
</w:t>
      </w:r>
      <w:r>
        <w:br/>
      </w:r>
      <w:r>
        <w:rPr>
          <w:rFonts w:ascii="Times New Roman"/>
          <w:b w:val="false"/>
          <w:i w:val="false"/>
          <w:color w:val="000000"/>
          <w:sz w:val="28"/>
        </w:rPr>
        <w:t>
              030                30  Тарихи-мәдени құндылықтарды
</w:t>
      </w:r>
      <w:r>
        <w:br/>
      </w:r>
      <w:r>
        <w:rPr>
          <w:rFonts w:ascii="Times New Roman"/>
          <w:b w:val="false"/>
          <w:i w:val="false"/>
          <w:color w:val="000000"/>
          <w:sz w:val="28"/>
        </w:rPr>
        <w:t>
                                     сақтау жөніндегі ұйымдарды
</w:t>
      </w:r>
      <w:r>
        <w:br/>
      </w:r>
      <w:r>
        <w:rPr>
          <w:rFonts w:ascii="Times New Roman"/>
          <w:b w:val="false"/>
          <w:i w:val="false"/>
          <w:color w:val="000000"/>
          <w:sz w:val="28"/>
        </w:rPr>
        <w:t>
                                     субсидиялау
</w:t>
      </w:r>
      <w:r>
        <w:br/>
      </w:r>
      <w:r>
        <w:rPr>
          <w:rFonts w:ascii="Times New Roman"/>
          <w:b w:val="false"/>
          <w:i w:val="false"/>
          <w:color w:val="000000"/>
          <w:sz w:val="28"/>
        </w:rPr>
        <w:t>
              032                32  Алтын мен бағалы металдар
</w:t>
      </w:r>
      <w:r>
        <w:br/>
      </w:r>
      <w:r>
        <w:rPr>
          <w:rFonts w:ascii="Times New Roman"/>
          <w:b w:val="false"/>
          <w:i w:val="false"/>
          <w:color w:val="000000"/>
          <w:sz w:val="28"/>
        </w:rPr>
        <w:t>
                                     мұражайы
</w:t>
      </w:r>
      <w:r>
        <w:br/>
      </w:r>
      <w:r>
        <w:rPr>
          <w:rFonts w:ascii="Times New Roman"/>
          <w:b w:val="false"/>
          <w:i w:val="false"/>
          <w:color w:val="000000"/>
          <w:sz w:val="28"/>
        </w:rPr>
        <w:t>
              034                34  Қазақстан Республикасының
</w:t>
      </w:r>
      <w:r>
        <w:br/>
      </w:r>
      <w:r>
        <w:rPr>
          <w:rFonts w:ascii="Times New Roman"/>
          <w:b w:val="false"/>
          <w:i w:val="false"/>
          <w:color w:val="000000"/>
          <w:sz w:val="28"/>
        </w:rPr>
        <w:t>
                                     Президенттік мәдениет орталығы
</w:t>
      </w:r>
      <w:r>
        <w:br/>
      </w:r>
      <w:r>
        <w:rPr>
          <w:rFonts w:ascii="Times New Roman"/>
          <w:b w:val="false"/>
          <w:i w:val="false"/>
          <w:color w:val="000000"/>
          <w:sz w:val="28"/>
        </w:rPr>
        <w:t>
              035                35  Қазақстан Республикасы Тұңғыш
</w:t>
      </w:r>
      <w:r>
        <w:br/>
      </w:r>
      <w:r>
        <w:rPr>
          <w:rFonts w:ascii="Times New Roman"/>
          <w:b w:val="false"/>
          <w:i w:val="false"/>
          <w:color w:val="000000"/>
          <w:sz w:val="28"/>
        </w:rPr>
        <w:t>
                                     Президентінің мұражайы
</w:t>
      </w:r>
      <w:r>
        <w:br/>
      </w:r>
      <w:r>
        <w:rPr>
          <w:rFonts w:ascii="Times New Roman"/>
          <w:b w:val="false"/>
          <w:i w:val="false"/>
          <w:color w:val="000000"/>
          <w:sz w:val="28"/>
        </w:rPr>
        <w:t>
          046                46      Әлеуметтік маңызды және мәдени
</w:t>
      </w:r>
      <w:r>
        <w:br/>
      </w:r>
      <w:r>
        <w:rPr>
          <w:rFonts w:ascii="Times New Roman"/>
          <w:b w:val="false"/>
          <w:i w:val="false"/>
          <w:color w:val="000000"/>
          <w:sz w:val="28"/>
        </w:rPr>
        <w:t>
                                     іс-шаралар жүргізу
</w:t>
      </w:r>
      <w:r>
        <w:br/>
      </w:r>
      <w:r>
        <w:rPr>
          <w:rFonts w:ascii="Times New Roman"/>
          <w:b w:val="false"/>
          <w:i w:val="false"/>
          <w:color w:val="000000"/>
          <w:sz w:val="28"/>
        </w:rPr>
        <w:t>
              031                31  Республикалық деңгейде
</w:t>
      </w:r>
      <w:r>
        <w:br/>
      </w:r>
      <w:r>
        <w:rPr>
          <w:rFonts w:ascii="Times New Roman"/>
          <w:b w:val="false"/>
          <w:i w:val="false"/>
          <w:color w:val="000000"/>
          <w:sz w:val="28"/>
        </w:rPr>
        <w:t>
                                     ойын-сауық іс-шараларын өткізу
</w:t>
      </w:r>
      <w:r>
        <w:br/>
      </w:r>
      <w:r>
        <w:rPr>
          <w:rFonts w:ascii="Times New Roman"/>
          <w:b w:val="false"/>
          <w:i w:val="false"/>
          <w:color w:val="000000"/>
          <w:sz w:val="28"/>
        </w:rPr>
        <w:t>
          050                50      Тарихи-мәдени қорықтар мен
</w:t>
      </w:r>
      <w:r>
        <w:br/>
      </w:r>
      <w:r>
        <w:rPr>
          <w:rFonts w:ascii="Times New Roman"/>
          <w:b w:val="false"/>
          <w:i w:val="false"/>
          <w:color w:val="000000"/>
          <w:sz w:val="28"/>
        </w:rPr>
        <w:t>
                                     мұражайларды ұстау
</w:t>
      </w:r>
      <w:r>
        <w:br/>
      </w:r>
      <w:r>
        <w:rPr>
          <w:rFonts w:ascii="Times New Roman"/>
          <w:b w:val="false"/>
          <w:i w:val="false"/>
          <w:color w:val="000000"/>
          <w:sz w:val="28"/>
        </w:rPr>
        <w:t>
              033                33  "Ұлытау" ұлттық тарихи-мәдени
</w:t>
      </w:r>
      <w:r>
        <w:br/>
      </w:r>
      <w:r>
        <w:rPr>
          <w:rFonts w:ascii="Times New Roman"/>
          <w:b w:val="false"/>
          <w:i w:val="false"/>
          <w:color w:val="000000"/>
          <w:sz w:val="28"/>
        </w:rPr>
        <w:t>
                                     және табиғи қорығы
</w:t>
      </w:r>
      <w:r>
        <w:br/>
      </w:r>
      <w:r>
        <w:rPr>
          <w:rFonts w:ascii="Times New Roman"/>
          <w:b w:val="false"/>
          <w:i w:val="false"/>
          <w:color w:val="000000"/>
          <w:sz w:val="28"/>
        </w:rPr>
        <w:t>
              034                34  "Әзiрет Сұлтан" мемлекеттiк
</w:t>
      </w:r>
      <w:r>
        <w:br/>
      </w:r>
      <w:r>
        <w:rPr>
          <w:rFonts w:ascii="Times New Roman"/>
          <w:b w:val="false"/>
          <w:i w:val="false"/>
          <w:color w:val="000000"/>
          <w:sz w:val="28"/>
        </w:rPr>
        <w:t>
                                     тарихи-мәдени қорық-мұражайы
</w:t>
      </w:r>
      <w:r>
        <w:br/>
      </w:r>
      <w:r>
        <w:rPr>
          <w:rFonts w:ascii="Times New Roman"/>
          <w:b w:val="false"/>
          <w:i w:val="false"/>
          <w:color w:val="000000"/>
          <w:sz w:val="28"/>
        </w:rPr>
        <w:t>
              035                35  Абай атындағы мемлекеттiк
</w:t>
      </w:r>
      <w:r>
        <w:br/>
      </w:r>
      <w:r>
        <w:rPr>
          <w:rFonts w:ascii="Times New Roman"/>
          <w:b w:val="false"/>
          <w:i w:val="false"/>
          <w:color w:val="000000"/>
          <w:sz w:val="28"/>
        </w:rPr>
        <w:t>
                                     тарихи-мәдени және әдеби
</w:t>
      </w:r>
      <w:r>
        <w:br/>
      </w:r>
      <w:r>
        <w:rPr>
          <w:rFonts w:ascii="Times New Roman"/>
          <w:b w:val="false"/>
          <w:i w:val="false"/>
          <w:color w:val="000000"/>
          <w:sz w:val="28"/>
        </w:rPr>
        <w:t>
                                     мемориалдық қорық-мұражайы
</w:t>
      </w:r>
      <w:r>
        <w:br/>
      </w:r>
      <w:r>
        <w:rPr>
          <w:rFonts w:ascii="Times New Roman"/>
          <w:b w:val="false"/>
          <w:i w:val="false"/>
          <w:color w:val="000000"/>
          <w:sz w:val="28"/>
        </w:rPr>
        <w:t>
              036                36  "Ежелгi Тараз ескерткiшi"
</w:t>
      </w:r>
      <w:r>
        <w:br/>
      </w:r>
      <w:r>
        <w:rPr>
          <w:rFonts w:ascii="Times New Roman"/>
          <w:b w:val="false"/>
          <w:i w:val="false"/>
          <w:color w:val="000000"/>
          <w:sz w:val="28"/>
        </w:rPr>
        <w:t>
                                     мемлекеттiк тарихи-мәдени
</w:t>
      </w:r>
      <w:r>
        <w:br/>
      </w:r>
      <w:r>
        <w:rPr>
          <w:rFonts w:ascii="Times New Roman"/>
          <w:b w:val="false"/>
          <w:i w:val="false"/>
          <w:color w:val="000000"/>
          <w:sz w:val="28"/>
        </w:rPr>
        <w:t>
                                     қорық-мұражайы
</w:t>
      </w:r>
      <w:r>
        <w:br/>
      </w:r>
      <w:r>
        <w:rPr>
          <w:rFonts w:ascii="Times New Roman"/>
          <w:b w:val="false"/>
          <w:i w:val="false"/>
          <w:color w:val="000000"/>
          <w:sz w:val="28"/>
        </w:rPr>
        <w:t>
              037                37  "Тамғалы" мемлекеттік
</w:t>
      </w:r>
      <w:r>
        <w:br/>
      </w:r>
      <w:r>
        <w:rPr>
          <w:rFonts w:ascii="Times New Roman"/>
          <w:b w:val="false"/>
          <w:i w:val="false"/>
          <w:color w:val="000000"/>
          <w:sz w:val="28"/>
        </w:rPr>
        <w:t>
                                     тарихи-мәдени қорық-мұражайы
</w:t>
      </w:r>
      <w:r>
        <w:br/>
      </w:r>
      <w:r>
        <w:rPr>
          <w:rFonts w:ascii="Times New Roman"/>
          <w:b w:val="false"/>
          <w:i w:val="false"/>
          <w:color w:val="000000"/>
          <w:sz w:val="28"/>
        </w:rPr>
        <w:t>
          052                52      Ұлттық фильмдер шығару
</w:t>
      </w:r>
      <w:r>
        <w:br/>
      </w:r>
      <w:r>
        <w:rPr>
          <w:rFonts w:ascii="Times New Roman"/>
          <w:b w:val="false"/>
          <w:i w:val="false"/>
          <w:color w:val="000000"/>
          <w:sz w:val="28"/>
        </w:rPr>
        <w:t>
              030                30  Ұлттық фильмдер жасау
</w:t>
      </w:r>
      <w:r>
        <w:br/>
      </w:r>
      <w:r>
        <w:rPr>
          <w:rFonts w:ascii="Times New Roman"/>
          <w:b w:val="false"/>
          <w:i w:val="false"/>
          <w:color w:val="000000"/>
          <w:sz w:val="28"/>
        </w:rPr>
        <w:t>
              031                31  Кинотехнологиялық процесті
</w:t>
      </w:r>
      <w:r>
        <w:br/>
      </w:r>
      <w:r>
        <w:rPr>
          <w:rFonts w:ascii="Times New Roman"/>
          <w:b w:val="false"/>
          <w:i w:val="false"/>
          <w:color w:val="000000"/>
          <w:sz w:val="28"/>
        </w:rPr>
        <w:t>
                                     қамтамасыз ету, ұлттық
</w:t>
      </w:r>
      <w:r>
        <w:br/>
      </w:r>
      <w:r>
        <w:rPr>
          <w:rFonts w:ascii="Times New Roman"/>
          <w:b w:val="false"/>
          <w:i w:val="false"/>
          <w:color w:val="000000"/>
          <w:sz w:val="28"/>
        </w:rPr>
        <w:t>
                                     фильмдерді көбейту және сақтау
</w:t>
      </w:r>
      <w:r>
        <w:br/>
      </w:r>
      <w:r>
        <w:rPr>
          <w:rFonts w:ascii="Times New Roman"/>
          <w:b w:val="false"/>
          <w:i w:val="false"/>
          <w:color w:val="000000"/>
          <w:sz w:val="28"/>
        </w:rPr>
        <w:t>
          056                56      Мемлекет қайраткерлерiн
</w:t>
      </w:r>
      <w:r>
        <w:br/>
      </w:r>
      <w:r>
        <w:rPr>
          <w:rFonts w:ascii="Times New Roman"/>
          <w:b w:val="false"/>
          <w:i w:val="false"/>
          <w:color w:val="000000"/>
          <w:sz w:val="28"/>
        </w:rPr>
        <w:t>
                                     мәңгiлiк есте қалдыру
</w:t>
      </w:r>
      <w:r>
        <w:br/>
      </w:r>
      <w:r>
        <w:rPr>
          <w:rFonts w:ascii="Times New Roman"/>
          <w:b w:val="false"/>
          <w:i w:val="false"/>
          <w:color w:val="000000"/>
          <w:sz w:val="28"/>
        </w:rPr>
        <w:t>
          058                58      Тарихи-мәдени құндылықтарды
</w:t>
      </w:r>
      <w:r>
        <w:br/>
      </w:r>
      <w:r>
        <w:rPr>
          <w:rFonts w:ascii="Times New Roman"/>
          <w:b w:val="false"/>
          <w:i w:val="false"/>
          <w:color w:val="000000"/>
          <w:sz w:val="28"/>
        </w:rPr>
        <w:t>
                                     жөндеу-қайта жаңарту
</w:t>
      </w:r>
      <w:r>
        <w:br/>
      </w:r>
      <w:r>
        <w:rPr>
          <w:rFonts w:ascii="Times New Roman"/>
          <w:b w:val="false"/>
          <w:i w:val="false"/>
          <w:color w:val="000000"/>
          <w:sz w:val="28"/>
        </w:rPr>
        <w:t>
                                     жұмыстарын жүргізу
</w:t>
      </w:r>
      <w:r>
        <w:br/>
      </w:r>
      <w:r>
        <w:rPr>
          <w:rFonts w:ascii="Times New Roman"/>
          <w:b w:val="false"/>
          <w:i w:val="false"/>
          <w:color w:val="000000"/>
          <w:sz w:val="28"/>
        </w:rPr>
        <w:t>
          059                03      Ресейде Қазақстан Республикасы
</w:t>
      </w:r>
      <w:r>
        <w:br/>
      </w:r>
      <w:r>
        <w:rPr>
          <w:rFonts w:ascii="Times New Roman"/>
          <w:b w:val="false"/>
          <w:i w:val="false"/>
          <w:color w:val="000000"/>
          <w:sz w:val="28"/>
        </w:rPr>
        <w:t>
                                     жылын өткізу жөніндегі
</w:t>
      </w:r>
      <w:r>
        <w:br/>
      </w:r>
      <w:r>
        <w:rPr>
          <w:rFonts w:ascii="Times New Roman"/>
          <w:b w:val="false"/>
          <w:i w:val="false"/>
          <w:color w:val="000000"/>
          <w:sz w:val="28"/>
        </w:rPr>
        <w:t>
                                     іс-шаралар
</w:t>
      </w:r>
      <w:r>
        <w:br/>
      </w:r>
      <w:r>
        <w:rPr>
          <w:rFonts w:ascii="Times New Roman"/>
          <w:b w:val="false"/>
          <w:i w:val="false"/>
          <w:color w:val="000000"/>
          <w:sz w:val="28"/>
        </w:rPr>
        <w:t>
          060                04      Астана қаласындағы Мемлекеттік
</w:t>
      </w:r>
      <w:r>
        <w:br/>
      </w:r>
      <w:r>
        <w:rPr>
          <w:rFonts w:ascii="Times New Roman"/>
          <w:b w:val="false"/>
          <w:i w:val="false"/>
          <w:color w:val="000000"/>
          <w:sz w:val="28"/>
        </w:rPr>
        <w:t>
                                     археология және этнография
</w:t>
      </w:r>
      <w:r>
        <w:br/>
      </w:r>
      <w:r>
        <w:rPr>
          <w:rFonts w:ascii="Times New Roman"/>
          <w:b w:val="false"/>
          <w:i w:val="false"/>
          <w:color w:val="000000"/>
          <w:sz w:val="28"/>
        </w:rPr>
        <w:t>
                                     мұражайын салу жобасы бойынша
</w:t>
      </w:r>
      <w:r>
        <w:br/>
      </w:r>
      <w:r>
        <w:rPr>
          <w:rFonts w:ascii="Times New Roman"/>
          <w:b w:val="false"/>
          <w:i w:val="false"/>
          <w:color w:val="000000"/>
          <w:sz w:val="28"/>
        </w:rPr>
        <w:t>
                                     жобалау-сметалық құжаттамалар.
</w:t>
      </w:r>
      <w:r>
        <w:br/>
      </w:r>
      <w:r>
        <w:rPr>
          <w:rFonts w:ascii="Times New Roman"/>
          <w:b w:val="false"/>
          <w:i w:val="false"/>
          <w:color w:val="000000"/>
          <w:sz w:val="28"/>
        </w:rPr>
        <w:t>
                                     ды әзірлеу
</w:t>
      </w:r>
      <w:r>
        <w:br/>
      </w:r>
      <w:r>
        <w:rPr>
          <w:rFonts w:ascii="Times New Roman"/>
          <w:b w:val="false"/>
          <w:i w:val="false"/>
          <w:color w:val="000000"/>
          <w:sz w:val="28"/>
        </w:rPr>
        <w:t>
          212                05      Тарихи-мәдени құндылықтарды
</w:t>
      </w:r>
      <w:r>
        <w:br/>
      </w:r>
      <w:r>
        <w:rPr>
          <w:rFonts w:ascii="Times New Roman"/>
          <w:b w:val="false"/>
          <w:i w:val="false"/>
          <w:color w:val="000000"/>
          <w:sz w:val="28"/>
        </w:rPr>
        <w:t>
                                     сақтау жөніндегі ұйымдар үшін
</w:t>
      </w:r>
      <w:r>
        <w:br/>
      </w:r>
      <w:r>
        <w:rPr>
          <w:rFonts w:ascii="Times New Roman"/>
          <w:b w:val="false"/>
          <w:i w:val="false"/>
          <w:color w:val="000000"/>
          <w:sz w:val="28"/>
        </w:rPr>
        <w:t>
                                     негізгі активтерді сатып алу
</w:t>
      </w:r>
      <w:r>
        <w:br/>
      </w:r>
      <w:r>
        <w:rPr>
          <w:rFonts w:ascii="Times New Roman"/>
          <w:b w:val="false"/>
          <w:i w:val="false"/>
          <w:color w:val="000000"/>
          <w:sz w:val="28"/>
        </w:rPr>
        <w:t>
              030                10  Алтын және бағалы металдар
</w:t>
      </w:r>
      <w:r>
        <w:br/>
      </w:r>
      <w:r>
        <w:rPr>
          <w:rFonts w:ascii="Times New Roman"/>
          <w:b w:val="false"/>
          <w:i w:val="false"/>
          <w:color w:val="000000"/>
          <w:sz w:val="28"/>
        </w:rPr>
        <w:t>
                                     мұражайы үшін негізгі
</w:t>
      </w:r>
      <w:r>
        <w:br/>
      </w:r>
      <w:r>
        <w:rPr>
          <w:rFonts w:ascii="Times New Roman"/>
          <w:b w:val="false"/>
          <w:i w:val="false"/>
          <w:color w:val="000000"/>
          <w:sz w:val="28"/>
        </w:rPr>
        <w:t>
                                     активтерді сатып алу
</w:t>
      </w:r>
      <w:r>
        <w:br/>
      </w:r>
      <w:r>
        <w:rPr>
          <w:rFonts w:ascii="Times New Roman"/>
          <w:b w:val="false"/>
          <w:i w:val="false"/>
          <w:color w:val="000000"/>
          <w:sz w:val="28"/>
        </w:rPr>
        <w:t>
              031                11  Қазақстан Республикасының
</w:t>
      </w:r>
      <w:r>
        <w:br/>
      </w:r>
      <w:r>
        <w:rPr>
          <w:rFonts w:ascii="Times New Roman"/>
          <w:b w:val="false"/>
          <w:i w:val="false"/>
          <w:color w:val="000000"/>
          <w:sz w:val="28"/>
        </w:rPr>
        <w:t>
                                     Президенттік мәдени орталығы
</w:t>
      </w:r>
      <w:r>
        <w:br/>
      </w:r>
      <w:r>
        <w:rPr>
          <w:rFonts w:ascii="Times New Roman"/>
          <w:b w:val="false"/>
          <w:i w:val="false"/>
          <w:color w:val="000000"/>
          <w:sz w:val="28"/>
        </w:rPr>
        <w:t>
                                     үшін әдебиеттер және өзге де
</w:t>
      </w:r>
      <w:r>
        <w:br/>
      </w:r>
      <w:r>
        <w:rPr>
          <w:rFonts w:ascii="Times New Roman"/>
          <w:b w:val="false"/>
          <w:i w:val="false"/>
          <w:color w:val="000000"/>
          <w:sz w:val="28"/>
        </w:rPr>
        <w:t>
                                     негізгі активтер сатып алу
</w:t>
      </w:r>
      <w:r>
        <w:br/>
      </w:r>
      <w:r>
        <w:rPr>
          <w:rFonts w:ascii="Times New Roman"/>
          <w:b w:val="false"/>
          <w:i w:val="false"/>
          <w:color w:val="000000"/>
          <w:sz w:val="28"/>
        </w:rPr>
        <w:t>
              032                12  Қазақстан Республикасы Тұңғыш
</w:t>
      </w:r>
      <w:r>
        <w:br/>
      </w:r>
      <w:r>
        <w:rPr>
          <w:rFonts w:ascii="Times New Roman"/>
          <w:b w:val="false"/>
          <w:i w:val="false"/>
          <w:color w:val="000000"/>
          <w:sz w:val="28"/>
        </w:rPr>
        <w:t>
                                     Президентінің мұражайы үшін
</w:t>
      </w:r>
      <w:r>
        <w:br/>
      </w:r>
      <w:r>
        <w:rPr>
          <w:rFonts w:ascii="Times New Roman"/>
          <w:b w:val="false"/>
          <w:i w:val="false"/>
          <w:color w:val="000000"/>
          <w:sz w:val="28"/>
        </w:rPr>
        <w:t>
                                     негізгі активтер сатып алу
</w:t>
      </w:r>
      <w:r>
        <w:br/>
      </w:r>
      <w:r>
        <w:rPr>
          <w:rFonts w:ascii="Times New Roman"/>
          <w:b w:val="false"/>
          <w:i w:val="false"/>
          <w:color w:val="000000"/>
          <w:sz w:val="28"/>
        </w:rPr>
        <w:t>
              033                13  Тарихи-мәдени құндылықтарды
</w:t>
      </w:r>
      <w:r>
        <w:br/>
      </w:r>
      <w:r>
        <w:rPr>
          <w:rFonts w:ascii="Times New Roman"/>
          <w:b w:val="false"/>
          <w:i w:val="false"/>
          <w:color w:val="000000"/>
          <w:sz w:val="28"/>
        </w:rPr>
        <w:t>
                                     сақтау жөніндегі ұйымдарға
</w:t>
      </w:r>
      <w:r>
        <w:br/>
      </w:r>
      <w:r>
        <w:rPr>
          <w:rFonts w:ascii="Times New Roman"/>
          <w:b w:val="false"/>
          <w:i w:val="false"/>
          <w:color w:val="000000"/>
          <w:sz w:val="28"/>
        </w:rPr>
        <w:t>
                                     негізгі активтер сатып алу
</w:t>
      </w:r>
      <w:r>
        <w:br/>
      </w:r>
      <w:r>
        <w:rPr>
          <w:rFonts w:ascii="Times New Roman"/>
          <w:b w:val="false"/>
          <w:i w:val="false"/>
          <w:color w:val="000000"/>
          <w:sz w:val="28"/>
        </w:rPr>
        <w:t>
                                     үшін субсидия бөлу
</w:t>
      </w:r>
      <w:r>
        <w:br/>
      </w:r>
      <w:r>
        <w:rPr>
          <w:rFonts w:ascii="Times New Roman"/>
          <w:b w:val="false"/>
          <w:i w:val="false"/>
          <w:color w:val="000000"/>
          <w:sz w:val="28"/>
        </w:rPr>
        <w:t>
          213                06      Тарихи-мәдени қорықтар мен
</w:t>
      </w:r>
      <w:r>
        <w:br/>
      </w:r>
      <w:r>
        <w:rPr>
          <w:rFonts w:ascii="Times New Roman"/>
          <w:b w:val="false"/>
          <w:i w:val="false"/>
          <w:color w:val="000000"/>
          <w:sz w:val="28"/>
        </w:rPr>
        <w:t>
                                     мұражайларды сақтау жөніндегі
</w:t>
      </w:r>
      <w:r>
        <w:br/>
      </w:r>
      <w:r>
        <w:rPr>
          <w:rFonts w:ascii="Times New Roman"/>
          <w:b w:val="false"/>
          <w:i w:val="false"/>
          <w:color w:val="000000"/>
          <w:sz w:val="28"/>
        </w:rPr>
        <w:t>
                                     ұйымдар үшін негізгі
</w:t>
      </w:r>
      <w:r>
        <w:br/>
      </w:r>
      <w:r>
        <w:rPr>
          <w:rFonts w:ascii="Times New Roman"/>
          <w:b w:val="false"/>
          <w:i w:val="false"/>
          <w:color w:val="000000"/>
          <w:sz w:val="28"/>
        </w:rPr>
        <w:t>
                                     активтерді сатып алу
</w:t>
      </w:r>
      <w:r>
        <w:br/>
      </w:r>
      <w:r>
        <w:rPr>
          <w:rFonts w:ascii="Times New Roman"/>
          <w:b w:val="false"/>
          <w:i w:val="false"/>
          <w:color w:val="000000"/>
          <w:sz w:val="28"/>
        </w:rPr>
        <w:t>
              030                14  Абай атындағы мемлекеттік
</w:t>
      </w:r>
      <w:r>
        <w:br/>
      </w:r>
      <w:r>
        <w:rPr>
          <w:rFonts w:ascii="Times New Roman"/>
          <w:b w:val="false"/>
          <w:i w:val="false"/>
          <w:color w:val="000000"/>
          <w:sz w:val="28"/>
        </w:rPr>
        <w:t>
                                     тарихи-мәдени және
</w:t>
      </w:r>
      <w:r>
        <w:br/>
      </w:r>
      <w:r>
        <w:rPr>
          <w:rFonts w:ascii="Times New Roman"/>
          <w:b w:val="false"/>
          <w:i w:val="false"/>
          <w:color w:val="000000"/>
          <w:sz w:val="28"/>
        </w:rPr>
        <w:t>
                                     әдеби-мемориалдық
</w:t>
      </w:r>
      <w:r>
        <w:br/>
      </w:r>
      <w:r>
        <w:rPr>
          <w:rFonts w:ascii="Times New Roman"/>
          <w:b w:val="false"/>
          <w:i w:val="false"/>
          <w:color w:val="000000"/>
          <w:sz w:val="28"/>
        </w:rPr>
        <w:t>
                                     қорық-мұражайы үшін негізгі
</w:t>
      </w:r>
      <w:r>
        <w:br/>
      </w:r>
      <w:r>
        <w:rPr>
          <w:rFonts w:ascii="Times New Roman"/>
          <w:b w:val="false"/>
          <w:i w:val="false"/>
          <w:color w:val="000000"/>
          <w:sz w:val="28"/>
        </w:rPr>
        <w:t>
                                     активтер сатып алу
</w:t>
      </w:r>
      <w:r>
        <w:br/>
      </w:r>
      <w:r>
        <w:rPr>
          <w:rFonts w:ascii="Times New Roman"/>
          <w:b w:val="false"/>
          <w:i w:val="false"/>
          <w:color w:val="000000"/>
          <w:sz w:val="28"/>
        </w:rPr>
        <w:t>
              031                15  "Әзірет Сұлтан" мемлекеттік
</w:t>
      </w:r>
      <w:r>
        <w:br/>
      </w:r>
      <w:r>
        <w:rPr>
          <w:rFonts w:ascii="Times New Roman"/>
          <w:b w:val="false"/>
          <w:i w:val="false"/>
          <w:color w:val="000000"/>
          <w:sz w:val="28"/>
        </w:rPr>
        <w:t>
                                     тарихи-мәдени қорық-мұражайы
</w:t>
      </w:r>
      <w:r>
        <w:br/>
      </w:r>
      <w:r>
        <w:rPr>
          <w:rFonts w:ascii="Times New Roman"/>
          <w:b w:val="false"/>
          <w:i w:val="false"/>
          <w:color w:val="000000"/>
          <w:sz w:val="28"/>
        </w:rPr>
        <w:t>
                                     үшін негізгі активтер сатып алу
</w:t>
      </w:r>
      <w:r>
        <w:br/>
      </w:r>
      <w:r>
        <w:rPr>
          <w:rFonts w:ascii="Times New Roman"/>
          <w:b w:val="false"/>
          <w:i w:val="false"/>
          <w:color w:val="000000"/>
          <w:sz w:val="28"/>
        </w:rPr>
        <w:t>
              032                16  "Тамғалы" мемлекеттік
</w:t>
      </w:r>
      <w:r>
        <w:br/>
      </w:r>
      <w:r>
        <w:rPr>
          <w:rFonts w:ascii="Times New Roman"/>
          <w:b w:val="false"/>
          <w:i w:val="false"/>
          <w:color w:val="000000"/>
          <w:sz w:val="28"/>
        </w:rPr>
        <w:t>
                                     тарихи-мәдени қорық мұражайы
</w:t>
      </w:r>
      <w:r>
        <w:br/>
      </w:r>
      <w:r>
        <w:rPr>
          <w:rFonts w:ascii="Times New Roman"/>
          <w:b w:val="false"/>
          <w:i w:val="false"/>
          <w:color w:val="000000"/>
          <w:sz w:val="28"/>
        </w:rPr>
        <w:t>
                                     үшін негізгі активтер сатып алу
</w:t>
      </w:r>
      <w:r>
        <w:br/>
      </w:r>
      <w:r>
        <w:rPr>
          <w:rFonts w:ascii="Times New Roman"/>
          <w:b w:val="false"/>
          <w:i w:val="false"/>
          <w:color w:val="000000"/>
          <w:sz w:val="28"/>
        </w:rPr>
        <w:t>
          216                17  17  Театр-концерт ұйымдары үшін
</w:t>
      </w:r>
      <w:r>
        <w:br/>
      </w:r>
      <w:r>
        <w:rPr>
          <w:rFonts w:ascii="Times New Roman"/>
          <w:b w:val="false"/>
          <w:i w:val="false"/>
          <w:color w:val="000000"/>
          <w:sz w:val="28"/>
        </w:rPr>
        <w:t>
                                     негізгі активтерді сатып алу
</w:t>
      </w:r>
      <w:r>
        <w:br/>
      </w:r>
      <w:r>
        <w:rPr>
          <w:rFonts w:ascii="Times New Roman"/>
          <w:b w:val="false"/>
          <w:i w:val="false"/>
          <w:color w:val="000000"/>
          <w:sz w:val="28"/>
        </w:rPr>
        <w:t>
          305                17  18  Ғ.Мүсірепов атындағы қазақ жас
</w:t>
      </w:r>
      <w:r>
        <w:br/>
      </w:r>
      <w:r>
        <w:rPr>
          <w:rFonts w:ascii="Times New Roman"/>
          <w:b w:val="false"/>
          <w:i w:val="false"/>
          <w:color w:val="000000"/>
          <w:sz w:val="28"/>
        </w:rPr>
        <w:t>
                                     көрермен театрын күрделі
</w:t>
      </w:r>
      <w:r>
        <w:br/>
      </w:r>
      <w:r>
        <w:rPr>
          <w:rFonts w:ascii="Times New Roman"/>
          <w:b w:val="false"/>
          <w:i w:val="false"/>
          <w:color w:val="000000"/>
          <w:sz w:val="28"/>
        </w:rPr>
        <w:t>
                                     жөндеу бойынша жобалау-смета.
</w:t>
      </w:r>
      <w:r>
        <w:br/>
      </w:r>
      <w:r>
        <w:rPr>
          <w:rFonts w:ascii="Times New Roman"/>
          <w:b w:val="false"/>
          <w:i w:val="false"/>
          <w:color w:val="000000"/>
          <w:sz w:val="28"/>
        </w:rPr>
        <w:t>
                                     лық құжаттамаларды әзірлеу
</w:t>
      </w:r>
      <w:r>
        <w:br/>
      </w:r>
      <w:r>
        <w:rPr>
          <w:rFonts w:ascii="Times New Roman"/>
          <w:b w:val="false"/>
          <w:i w:val="false"/>
          <w:color w:val="000000"/>
          <w:sz w:val="28"/>
        </w:rPr>
        <w:t>
       3                  3          Ақпараттық кеңiстiк
</w:t>
      </w:r>
      <w:r>
        <w:br/>
      </w:r>
      <w:r>
        <w:rPr>
          <w:rFonts w:ascii="Times New Roman"/>
          <w:b w:val="false"/>
          <w:i w:val="false"/>
          <w:color w:val="000000"/>
          <w:sz w:val="28"/>
        </w:rPr>
        <w:t>
          015                15      Мұрағат қорының, баспа
</w:t>
      </w:r>
      <w:r>
        <w:br/>
      </w:r>
      <w:r>
        <w:rPr>
          <w:rFonts w:ascii="Times New Roman"/>
          <w:b w:val="false"/>
          <w:i w:val="false"/>
          <w:color w:val="000000"/>
          <w:sz w:val="28"/>
        </w:rPr>
        <w:t>
                                     басылымдарының сақталуын
</w:t>
      </w:r>
      <w:r>
        <w:br/>
      </w:r>
      <w:r>
        <w:rPr>
          <w:rFonts w:ascii="Times New Roman"/>
          <w:b w:val="false"/>
          <w:i w:val="false"/>
          <w:color w:val="000000"/>
          <w:sz w:val="28"/>
        </w:rPr>
        <w:t>
                                     қамтамасыз ету және оларды
</w:t>
      </w:r>
      <w:r>
        <w:br/>
      </w:r>
      <w:r>
        <w:rPr>
          <w:rFonts w:ascii="Times New Roman"/>
          <w:b w:val="false"/>
          <w:i w:val="false"/>
          <w:color w:val="000000"/>
          <w:sz w:val="28"/>
        </w:rPr>
        <w:t>
                                     арнайы пайдалану
</w:t>
      </w:r>
      <w:r>
        <w:br/>
      </w:r>
      <w:r>
        <w:rPr>
          <w:rFonts w:ascii="Times New Roman"/>
          <w:b w:val="false"/>
          <w:i w:val="false"/>
          <w:color w:val="000000"/>
          <w:sz w:val="28"/>
        </w:rPr>
        <w:t>
              030                30  Мемлекеттiк ұлттық кiтап
</w:t>
      </w:r>
      <w:r>
        <w:br/>
      </w:r>
      <w:r>
        <w:rPr>
          <w:rFonts w:ascii="Times New Roman"/>
          <w:b w:val="false"/>
          <w:i w:val="false"/>
          <w:color w:val="000000"/>
          <w:sz w:val="28"/>
        </w:rPr>
        <w:t>
                                     палатасы
</w:t>
      </w:r>
      <w:r>
        <w:br/>
      </w:r>
      <w:r>
        <w:rPr>
          <w:rFonts w:ascii="Times New Roman"/>
          <w:b w:val="false"/>
          <w:i w:val="false"/>
          <w:color w:val="000000"/>
          <w:sz w:val="28"/>
        </w:rPr>
        <w:t>
              031                31  Орталық мемлекеттiк мұрағат
</w:t>
      </w:r>
      <w:r>
        <w:br/>
      </w:r>
      <w:r>
        <w:rPr>
          <w:rFonts w:ascii="Times New Roman"/>
          <w:b w:val="false"/>
          <w:i w:val="false"/>
          <w:color w:val="000000"/>
          <w:sz w:val="28"/>
        </w:rPr>
        <w:t>
          024                24      Ақпараттың жалпыға қол
</w:t>
      </w:r>
      <w:r>
        <w:br/>
      </w:r>
      <w:r>
        <w:rPr>
          <w:rFonts w:ascii="Times New Roman"/>
          <w:b w:val="false"/>
          <w:i w:val="false"/>
          <w:color w:val="000000"/>
          <w:sz w:val="28"/>
        </w:rPr>
        <w:t>
                                     жетiмдiлiгiн қамтамасыз ету
</w:t>
      </w:r>
      <w:r>
        <w:br/>
      </w:r>
      <w:r>
        <w:rPr>
          <w:rFonts w:ascii="Times New Roman"/>
          <w:b w:val="false"/>
          <w:i w:val="false"/>
          <w:color w:val="000000"/>
          <w:sz w:val="28"/>
        </w:rPr>
        <w:t>
              030                30  Қазақстан Республикасының
</w:t>
      </w:r>
      <w:r>
        <w:br/>
      </w:r>
      <w:r>
        <w:rPr>
          <w:rFonts w:ascii="Times New Roman"/>
          <w:b w:val="false"/>
          <w:i w:val="false"/>
          <w:color w:val="000000"/>
          <w:sz w:val="28"/>
        </w:rPr>
        <w:t>
                                     ұлттық кiтапханасы
</w:t>
      </w:r>
      <w:r>
        <w:br/>
      </w:r>
      <w:r>
        <w:rPr>
          <w:rFonts w:ascii="Times New Roman"/>
          <w:b w:val="false"/>
          <w:i w:val="false"/>
          <w:color w:val="000000"/>
          <w:sz w:val="28"/>
        </w:rPr>
        <w:t>
              032                32  Жамбыл атындағы мемлекеттiк
</w:t>
      </w:r>
      <w:r>
        <w:br/>
      </w:r>
      <w:r>
        <w:rPr>
          <w:rFonts w:ascii="Times New Roman"/>
          <w:b w:val="false"/>
          <w:i w:val="false"/>
          <w:color w:val="000000"/>
          <w:sz w:val="28"/>
        </w:rPr>
        <w:t>
                                     республикалық жасөспiрiмдер
</w:t>
      </w:r>
      <w:r>
        <w:br/>
      </w:r>
      <w:r>
        <w:rPr>
          <w:rFonts w:ascii="Times New Roman"/>
          <w:b w:val="false"/>
          <w:i w:val="false"/>
          <w:color w:val="000000"/>
          <w:sz w:val="28"/>
        </w:rPr>
        <w:t>
                                     кiтапханасы
</w:t>
      </w:r>
      <w:r>
        <w:br/>
      </w:r>
      <w:r>
        <w:rPr>
          <w:rFonts w:ascii="Times New Roman"/>
          <w:b w:val="false"/>
          <w:i w:val="false"/>
          <w:color w:val="000000"/>
          <w:sz w:val="28"/>
        </w:rPr>
        <w:t>
              033                33  С.Бегалин атындағы мемлекеттiк
</w:t>
      </w:r>
      <w:r>
        <w:br/>
      </w:r>
      <w:r>
        <w:rPr>
          <w:rFonts w:ascii="Times New Roman"/>
          <w:b w:val="false"/>
          <w:i w:val="false"/>
          <w:color w:val="000000"/>
          <w:sz w:val="28"/>
        </w:rPr>
        <w:t>
                                     республикалық балалар
</w:t>
      </w:r>
      <w:r>
        <w:br/>
      </w:r>
      <w:r>
        <w:rPr>
          <w:rFonts w:ascii="Times New Roman"/>
          <w:b w:val="false"/>
          <w:i w:val="false"/>
          <w:color w:val="000000"/>
          <w:sz w:val="28"/>
        </w:rPr>
        <w:t>
                                     кiтапханасы
</w:t>
      </w:r>
      <w:r>
        <w:br/>
      </w:r>
      <w:r>
        <w:rPr>
          <w:rFonts w:ascii="Times New Roman"/>
          <w:b w:val="false"/>
          <w:i w:val="false"/>
          <w:color w:val="000000"/>
          <w:sz w:val="28"/>
        </w:rPr>
        <w:t>
              034                34  Зағип және нашар көретiн
</w:t>
      </w:r>
      <w:r>
        <w:br/>
      </w:r>
      <w:r>
        <w:rPr>
          <w:rFonts w:ascii="Times New Roman"/>
          <w:b w:val="false"/>
          <w:i w:val="false"/>
          <w:color w:val="000000"/>
          <w:sz w:val="28"/>
        </w:rPr>
        <w:t>
                                     азаматтарға арналған
</w:t>
      </w:r>
      <w:r>
        <w:br/>
      </w:r>
      <w:r>
        <w:rPr>
          <w:rFonts w:ascii="Times New Roman"/>
          <w:b w:val="false"/>
          <w:i w:val="false"/>
          <w:color w:val="000000"/>
          <w:sz w:val="28"/>
        </w:rPr>
        <w:t>
                                     республикалық кiтапхана
</w:t>
      </w:r>
      <w:r>
        <w:br/>
      </w:r>
      <w:r>
        <w:rPr>
          <w:rFonts w:ascii="Times New Roman"/>
          <w:b w:val="false"/>
          <w:i w:val="false"/>
          <w:color w:val="000000"/>
          <w:sz w:val="28"/>
        </w:rPr>
        <w:t>
          031                31      Газеттер мен журналдар арқылы
</w:t>
      </w:r>
      <w:r>
        <w:br/>
      </w:r>
      <w:r>
        <w:rPr>
          <w:rFonts w:ascii="Times New Roman"/>
          <w:b w:val="false"/>
          <w:i w:val="false"/>
          <w:color w:val="000000"/>
          <w:sz w:val="28"/>
        </w:rPr>
        <w:t>
                                     мемлекеттiк ақпараттық
</w:t>
      </w:r>
      <w:r>
        <w:br/>
      </w:r>
      <w:r>
        <w:rPr>
          <w:rFonts w:ascii="Times New Roman"/>
          <w:b w:val="false"/>
          <w:i w:val="false"/>
          <w:color w:val="000000"/>
          <w:sz w:val="28"/>
        </w:rPr>
        <w:t>
                                     саясатты жүргiзу
</w:t>
      </w:r>
      <w:r>
        <w:br/>
      </w:r>
      <w:r>
        <w:rPr>
          <w:rFonts w:ascii="Times New Roman"/>
          <w:b w:val="false"/>
          <w:i w:val="false"/>
          <w:color w:val="000000"/>
          <w:sz w:val="28"/>
        </w:rPr>
        <w:t>
          032                32      Телерадио хабарлары арқылы
</w:t>
      </w:r>
      <w:r>
        <w:br/>
      </w:r>
      <w:r>
        <w:rPr>
          <w:rFonts w:ascii="Times New Roman"/>
          <w:b w:val="false"/>
          <w:i w:val="false"/>
          <w:color w:val="000000"/>
          <w:sz w:val="28"/>
        </w:rPr>
        <w:t>
                                     мемлекеттік ақпараттық
</w:t>
      </w:r>
      <w:r>
        <w:br/>
      </w:r>
      <w:r>
        <w:rPr>
          <w:rFonts w:ascii="Times New Roman"/>
          <w:b w:val="false"/>
          <w:i w:val="false"/>
          <w:color w:val="000000"/>
          <w:sz w:val="28"/>
        </w:rPr>
        <w:t>
                                     саясатты жүргiзу
</w:t>
      </w:r>
      <w:r>
        <w:br/>
      </w:r>
      <w:r>
        <w:rPr>
          <w:rFonts w:ascii="Times New Roman"/>
          <w:b w:val="false"/>
          <w:i w:val="false"/>
          <w:color w:val="000000"/>
          <w:sz w:val="28"/>
        </w:rPr>
        <w:t>
              031                31  Транспондер жалдау
</w:t>
      </w:r>
      <w:r>
        <w:br/>
      </w:r>
      <w:r>
        <w:rPr>
          <w:rFonts w:ascii="Times New Roman"/>
          <w:b w:val="false"/>
          <w:i w:val="false"/>
          <w:color w:val="000000"/>
          <w:sz w:val="28"/>
        </w:rPr>
        <w:t>
              032                32  "Қазақстан теледидары мен
</w:t>
      </w:r>
      <w:r>
        <w:br/>
      </w:r>
      <w:r>
        <w:rPr>
          <w:rFonts w:ascii="Times New Roman"/>
          <w:b w:val="false"/>
          <w:i w:val="false"/>
          <w:color w:val="000000"/>
          <w:sz w:val="28"/>
        </w:rPr>
        <w:t>
                                     радиосы" республикалық
</w:t>
      </w:r>
      <w:r>
        <w:br/>
      </w:r>
      <w:r>
        <w:rPr>
          <w:rFonts w:ascii="Times New Roman"/>
          <w:b w:val="false"/>
          <w:i w:val="false"/>
          <w:color w:val="000000"/>
          <w:sz w:val="28"/>
        </w:rPr>
        <w:t>
                                     корпорациясы арқылы
</w:t>
      </w:r>
      <w:r>
        <w:br/>
      </w:r>
      <w:r>
        <w:rPr>
          <w:rFonts w:ascii="Times New Roman"/>
          <w:b w:val="false"/>
          <w:i w:val="false"/>
          <w:color w:val="000000"/>
          <w:sz w:val="28"/>
        </w:rPr>
        <w:t>
                                     мемлекеттік ақпараттық
</w:t>
      </w:r>
      <w:r>
        <w:br/>
      </w:r>
      <w:r>
        <w:rPr>
          <w:rFonts w:ascii="Times New Roman"/>
          <w:b w:val="false"/>
          <w:i w:val="false"/>
          <w:color w:val="000000"/>
          <w:sz w:val="28"/>
        </w:rPr>
        <w:t>
                                     саясатты жүргізу
</w:t>
      </w:r>
      <w:r>
        <w:br/>
      </w:r>
      <w:r>
        <w:rPr>
          <w:rFonts w:ascii="Times New Roman"/>
          <w:b w:val="false"/>
          <w:i w:val="false"/>
          <w:color w:val="000000"/>
          <w:sz w:val="28"/>
        </w:rPr>
        <w:t>
              033                33  "Хабар" агенттігі арқылы
</w:t>
      </w:r>
      <w:r>
        <w:br/>
      </w:r>
      <w:r>
        <w:rPr>
          <w:rFonts w:ascii="Times New Roman"/>
          <w:b w:val="false"/>
          <w:i w:val="false"/>
          <w:color w:val="000000"/>
          <w:sz w:val="28"/>
        </w:rPr>
        <w:t>
                                     мемлекеттік ақпараттық саясат
</w:t>
      </w:r>
      <w:r>
        <w:br/>
      </w:r>
      <w:r>
        <w:rPr>
          <w:rFonts w:ascii="Times New Roman"/>
          <w:b w:val="false"/>
          <w:i w:val="false"/>
          <w:color w:val="000000"/>
          <w:sz w:val="28"/>
        </w:rPr>
        <w:t>
                                     жүргізу
</w:t>
      </w:r>
      <w:r>
        <w:br/>
      </w:r>
      <w:r>
        <w:rPr>
          <w:rFonts w:ascii="Times New Roman"/>
          <w:b w:val="false"/>
          <w:i w:val="false"/>
          <w:color w:val="000000"/>
          <w:sz w:val="28"/>
        </w:rPr>
        <w:t>
              035                35  ТМД елдерімен іскерлік
</w:t>
      </w:r>
      <w:r>
        <w:br/>
      </w:r>
      <w:r>
        <w:rPr>
          <w:rFonts w:ascii="Times New Roman"/>
          <w:b w:val="false"/>
          <w:i w:val="false"/>
          <w:color w:val="000000"/>
          <w:sz w:val="28"/>
        </w:rPr>
        <w:t>
                                     ынтымақтастық шеңберінде
</w:t>
      </w:r>
      <w:r>
        <w:br/>
      </w:r>
      <w:r>
        <w:rPr>
          <w:rFonts w:ascii="Times New Roman"/>
          <w:b w:val="false"/>
          <w:i w:val="false"/>
          <w:color w:val="000000"/>
          <w:sz w:val="28"/>
        </w:rPr>
        <w:t>
                                     мемлекеттік ақпараттық саясат
</w:t>
      </w:r>
      <w:r>
        <w:br/>
      </w:r>
      <w:r>
        <w:rPr>
          <w:rFonts w:ascii="Times New Roman"/>
          <w:b w:val="false"/>
          <w:i w:val="false"/>
          <w:color w:val="000000"/>
          <w:sz w:val="28"/>
        </w:rPr>
        <w:t>
                                     жүргізу
</w:t>
      </w:r>
      <w:r>
        <w:br/>
      </w:r>
      <w:r>
        <w:rPr>
          <w:rFonts w:ascii="Times New Roman"/>
          <w:b w:val="false"/>
          <w:i w:val="false"/>
          <w:color w:val="000000"/>
          <w:sz w:val="28"/>
        </w:rPr>
        <w:t>
              037                37  Электронды бұқаралық ақпарат
</w:t>
      </w:r>
      <w:r>
        <w:br/>
      </w:r>
      <w:r>
        <w:rPr>
          <w:rFonts w:ascii="Times New Roman"/>
          <w:b w:val="false"/>
          <w:i w:val="false"/>
          <w:color w:val="000000"/>
          <w:sz w:val="28"/>
        </w:rPr>
        <w:t>
                                     құралдары арқылы мемлекеттік
</w:t>
      </w:r>
      <w:r>
        <w:br/>
      </w:r>
      <w:r>
        <w:rPr>
          <w:rFonts w:ascii="Times New Roman"/>
          <w:b w:val="false"/>
          <w:i w:val="false"/>
          <w:color w:val="000000"/>
          <w:sz w:val="28"/>
        </w:rPr>
        <w:t>
                                     тіл саясатын жүргізу
</w:t>
      </w:r>
      <w:r>
        <w:br/>
      </w:r>
      <w:r>
        <w:rPr>
          <w:rFonts w:ascii="Times New Roman"/>
          <w:b w:val="false"/>
          <w:i w:val="false"/>
          <w:color w:val="000000"/>
          <w:sz w:val="28"/>
        </w:rPr>
        <w:t>
              038                38  Салық және кеден заңдарын
</w:t>
      </w:r>
      <w:r>
        <w:br/>
      </w:r>
      <w:r>
        <w:rPr>
          <w:rFonts w:ascii="Times New Roman"/>
          <w:b w:val="false"/>
          <w:i w:val="false"/>
          <w:color w:val="000000"/>
          <w:sz w:val="28"/>
        </w:rPr>
        <w:t>
                                     енгізу және насихаттау
</w:t>
      </w:r>
      <w:r>
        <w:br/>
      </w:r>
      <w:r>
        <w:rPr>
          <w:rFonts w:ascii="Times New Roman"/>
          <w:b w:val="false"/>
          <w:i w:val="false"/>
          <w:color w:val="000000"/>
          <w:sz w:val="28"/>
        </w:rPr>
        <w:t>
          033                33      Әдебиеттiң әлеуметтiк маңызды
</w:t>
      </w:r>
      <w:r>
        <w:br/>
      </w:r>
      <w:r>
        <w:rPr>
          <w:rFonts w:ascii="Times New Roman"/>
          <w:b w:val="false"/>
          <w:i w:val="false"/>
          <w:color w:val="000000"/>
          <w:sz w:val="28"/>
        </w:rPr>
        <w:t>
                                     түрлерi бойынша баспа
</w:t>
      </w:r>
      <w:r>
        <w:br/>
      </w:r>
      <w:r>
        <w:rPr>
          <w:rFonts w:ascii="Times New Roman"/>
          <w:b w:val="false"/>
          <w:i w:val="false"/>
          <w:color w:val="000000"/>
          <w:sz w:val="28"/>
        </w:rPr>
        <w:t>
                                     бағдарламаларын қалыптастыру
</w:t>
      </w:r>
      <w:r>
        <w:br/>
      </w:r>
      <w:r>
        <w:rPr>
          <w:rFonts w:ascii="Times New Roman"/>
          <w:b w:val="false"/>
          <w:i w:val="false"/>
          <w:color w:val="000000"/>
          <w:sz w:val="28"/>
        </w:rPr>
        <w:t>
          037                37      Ішкі саяси тұрақтылықты және
</w:t>
      </w:r>
      <w:r>
        <w:br/>
      </w:r>
      <w:r>
        <w:rPr>
          <w:rFonts w:ascii="Times New Roman"/>
          <w:b w:val="false"/>
          <w:i w:val="false"/>
          <w:color w:val="000000"/>
          <w:sz w:val="28"/>
        </w:rPr>
        <w:t>
                                     қоғамдық келісімді қамтамасыз
</w:t>
      </w:r>
      <w:r>
        <w:br/>
      </w:r>
      <w:r>
        <w:rPr>
          <w:rFonts w:ascii="Times New Roman"/>
          <w:b w:val="false"/>
          <w:i w:val="false"/>
          <w:color w:val="000000"/>
          <w:sz w:val="28"/>
        </w:rPr>
        <w:t>
                                     ету саласында мемлекеттік
</w:t>
      </w:r>
      <w:r>
        <w:br/>
      </w:r>
      <w:r>
        <w:rPr>
          <w:rFonts w:ascii="Times New Roman"/>
          <w:b w:val="false"/>
          <w:i w:val="false"/>
          <w:color w:val="000000"/>
          <w:sz w:val="28"/>
        </w:rPr>
        <w:t>
                                     саясатты жүргізу
</w:t>
      </w:r>
      <w:r>
        <w:br/>
      </w:r>
      <w:r>
        <w:rPr>
          <w:rFonts w:ascii="Times New Roman"/>
          <w:b w:val="false"/>
          <w:i w:val="false"/>
          <w:color w:val="000000"/>
          <w:sz w:val="28"/>
        </w:rPr>
        <w:t>
          047                47      Қазақстан Республикасында
</w:t>
      </w:r>
      <w:r>
        <w:br/>
      </w:r>
      <w:r>
        <w:rPr>
          <w:rFonts w:ascii="Times New Roman"/>
          <w:b w:val="false"/>
          <w:i w:val="false"/>
          <w:color w:val="000000"/>
          <w:sz w:val="28"/>
        </w:rPr>
        <w:t>
                                     мұрағат ісін дамыту
</w:t>
      </w:r>
      <w:r>
        <w:br/>
      </w:r>
      <w:r>
        <w:rPr>
          <w:rFonts w:ascii="Times New Roman"/>
          <w:b w:val="false"/>
          <w:i w:val="false"/>
          <w:color w:val="000000"/>
          <w:sz w:val="28"/>
        </w:rPr>
        <w:t>
          200                59      Мемлекеттік мұрағаттар үшін
</w:t>
      </w:r>
      <w:r>
        <w:br/>
      </w:r>
      <w:r>
        <w:rPr>
          <w:rFonts w:ascii="Times New Roman"/>
          <w:b w:val="false"/>
          <w:i w:val="false"/>
          <w:color w:val="000000"/>
          <w:sz w:val="28"/>
        </w:rPr>
        <w:t>
                                     мұрағат құжаттарын сатып алу
</w:t>
      </w:r>
      <w:r>
        <w:br/>
      </w:r>
      <w:r>
        <w:rPr>
          <w:rFonts w:ascii="Times New Roman"/>
          <w:b w:val="false"/>
          <w:i w:val="false"/>
          <w:color w:val="000000"/>
          <w:sz w:val="28"/>
        </w:rPr>
        <w:t>
          214                07      Мұрағат мекемелері үшін
</w:t>
      </w:r>
      <w:r>
        <w:br/>
      </w:r>
      <w:r>
        <w:rPr>
          <w:rFonts w:ascii="Times New Roman"/>
          <w:b w:val="false"/>
          <w:i w:val="false"/>
          <w:color w:val="000000"/>
          <w:sz w:val="28"/>
        </w:rPr>
        <w:t>
                                     негізгі активтерді сатып алу
</w:t>
      </w:r>
      <w:r>
        <w:br/>
      </w:r>
      <w:r>
        <w:rPr>
          <w:rFonts w:ascii="Times New Roman"/>
          <w:b w:val="false"/>
          <w:i w:val="false"/>
          <w:color w:val="000000"/>
          <w:sz w:val="28"/>
        </w:rPr>
        <w:t>
              030               30   Қазақстан Республикасының
</w:t>
      </w:r>
      <w:r>
        <w:br/>
      </w:r>
      <w:r>
        <w:rPr>
          <w:rFonts w:ascii="Times New Roman"/>
          <w:b w:val="false"/>
          <w:i w:val="false"/>
          <w:color w:val="000000"/>
          <w:sz w:val="28"/>
        </w:rPr>
        <w:t>
                                     Мемлекеттiк кiтап палатасы
</w:t>
      </w:r>
      <w:r>
        <w:br/>
      </w:r>
      <w:r>
        <w:rPr>
          <w:rFonts w:ascii="Times New Roman"/>
          <w:b w:val="false"/>
          <w:i w:val="false"/>
          <w:color w:val="000000"/>
          <w:sz w:val="28"/>
        </w:rPr>
        <w:t>
                                     үшін негізгі активтер сатып алу
</w:t>
      </w:r>
      <w:r>
        <w:br/>
      </w:r>
      <w:r>
        <w:rPr>
          <w:rFonts w:ascii="Times New Roman"/>
          <w:b w:val="false"/>
          <w:i w:val="false"/>
          <w:color w:val="000000"/>
          <w:sz w:val="28"/>
        </w:rPr>
        <w:t>
          215                08      Республикалық кітапханалар
</w:t>
      </w:r>
      <w:r>
        <w:br/>
      </w:r>
      <w:r>
        <w:rPr>
          <w:rFonts w:ascii="Times New Roman"/>
          <w:b w:val="false"/>
          <w:i w:val="false"/>
          <w:color w:val="000000"/>
          <w:sz w:val="28"/>
        </w:rPr>
        <w:t>
                                     үшін әдебиеттерді және басқа
</w:t>
      </w:r>
      <w:r>
        <w:br/>
      </w:r>
      <w:r>
        <w:rPr>
          <w:rFonts w:ascii="Times New Roman"/>
          <w:b w:val="false"/>
          <w:i w:val="false"/>
          <w:color w:val="000000"/>
          <w:sz w:val="28"/>
        </w:rPr>
        <w:t>
                                     да негізгі активтерді сатып алу
</w:t>
      </w:r>
      <w:r>
        <w:br/>
      </w:r>
      <w:r>
        <w:rPr>
          <w:rFonts w:ascii="Times New Roman"/>
          <w:b w:val="false"/>
          <w:i w:val="false"/>
          <w:color w:val="000000"/>
          <w:sz w:val="28"/>
        </w:rPr>
        <w:t>
              030                030 Қазақстан Республикасының
</w:t>
      </w:r>
      <w:r>
        <w:br/>
      </w:r>
      <w:r>
        <w:rPr>
          <w:rFonts w:ascii="Times New Roman"/>
          <w:b w:val="false"/>
          <w:i w:val="false"/>
          <w:color w:val="000000"/>
          <w:sz w:val="28"/>
        </w:rPr>
        <w:t>
                                     Ұлттық кітапханасы үшін
</w:t>
      </w:r>
      <w:r>
        <w:br/>
      </w:r>
      <w:r>
        <w:rPr>
          <w:rFonts w:ascii="Times New Roman"/>
          <w:b w:val="false"/>
          <w:i w:val="false"/>
          <w:color w:val="000000"/>
          <w:sz w:val="28"/>
        </w:rPr>
        <w:t>
                                     әдебиеттер және өзге де
</w:t>
      </w:r>
      <w:r>
        <w:br/>
      </w:r>
      <w:r>
        <w:rPr>
          <w:rFonts w:ascii="Times New Roman"/>
          <w:b w:val="false"/>
          <w:i w:val="false"/>
          <w:color w:val="000000"/>
          <w:sz w:val="28"/>
        </w:rPr>
        <w:t>
                                     негізгі активтер сатып алу
</w:t>
      </w:r>
      <w:r>
        <w:br/>
      </w:r>
      <w:r>
        <w:rPr>
          <w:rFonts w:ascii="Times New Roman"/>
          <w:b w:val="false"/>
          <w:i w:val="false"/>
          <w:color w:val="000000"/>
          <w:sz w:val="28"/>
        </w:rPr>
        <w:t>
              031                031 Жамбыл атындағы мемлекеттік
</w:t>
      </w:r>
      <w:r>
        <w:br/>
      </w:r>
      <w:r>
        <w:rPr>
          <w:rFonts w:ascii="Times New Roman"/>
          <w:b w:val="false"/>
          <w:i w:val="false"/>
          <w:color w:val="000000"/>
          <w:sz w:val="28"/>
        </w:rPr>
        <w:t>
                                     республикалық жасөспірімдер
</w:t>
      </w:r>
      <w:r>
        <w:br/>
      </w:r>
      <w:r>
        <w:rPr>
          <w:rFonts w:ascii="Times New Roman"/>
          <w:b w:val="false"/>
          <w:i w:val="false"/>
          <w:color w:val="000000"/>
          <w:sz w:val="28"/>
        </w:rPr>
        <w:t>
                                     кітапханасы үшін әдебиеттер
</w:t>
      </w:r>
      <w:r>
        <w:br/>
      </w:r>
      <w:r>
        <w:rPr>
          <w:rFonts w:ascii="Times New Roman"/>
          <w:b w:val="false"/>
          <w:i w:val="false"/>
          <w:color w:val="000000"/>
          <w:sz w:val="28"/>
        </w:rPr>
        <w:t>
                                     және өзге де негізгі активтер
</w:t>
      </w:r>
      <w:r>
        <w:br/>
      </w:r>
      <w:r>
        <w:rPr>
          <w:rFonts w:ascii="Times New Roman"/>
          <w:b w:val="false"/>
          <w:i w:val="false"/>
          <w:color w:val="000000"/>
          <w:sz w:val="28"/>
        </w:rPr>
        <w:t>
                                     сатып алу
</w:t>
      </w:r>
      <w:r>
        <w:br/>
      </w:r>
      <w:r>
        <w:rPr>
          <w:rFonts w:ascii="Times New Roman"/>
          <w:b w:val="false"/>
          <w:i w:val="false"/>
          <w:color w:val="000000"/>
          <w:sz w:val="28"/>
        </w:rPr>
        <w:t>
              032                032 С.Бегалин атындағы мемлекеттік
</w:t>
      </w:r>
      <w:r>
        <w:br/>
      </w:r>
      <w:r>
        <w:rPr>
          <w:rFonts w:ascii="Times New Roman"/>
          <w:b w:val="false"/>
          <w:i w:val="false"/>
          <w:color w:val="000000"/>
          <w:sz w:val="28"/>
        </w:rPr>
        <w:t>
                                     республикалық балалар
</w:t>
      </w:r>
      <w:r>
        <w:br/>
      </w:r>
      <w:r>
        <w:rPr>
          <w:rFonts w:ascii="Times New Roman"/>
          <w:b w:val="false"/>
          <w:i w:val="false"/>
          <w:color w:val="000000"/>
          <w:sz w:val="28"/>
        </w:rPr>
        <w:t>
                                     кітапханасы үшін әдебиеттер
</w:t>
      </w:r>
      <w:r>
        <w:br/>
      </w:r>
      <w:r>
        <w:rPr>
          <w:rFonts w:ascii="Times New Roman"/>
          <w:b w:val="false"/>
          <w:i w:val="false"/>
          <w:color w:val="000000"/>
          <w:sz w:val="28"/>
        </w:rPr>
        <w:t>
                                     және өзге де негізгі активтер
</w:t>
      </w:r>
      <w:r>
        <w:br/>
      </w:r>
      <w:r>
        <w:rPr>
          <w:rFonts w:ascii="Times New Roman"/>
          <w:b w:val="false"/>
          <w:i w:val="false"/>
          <w:color w:val="000000"/>
          <w:sz w:val="28"/>
        </w:rPr>
        <w:t>
                                     сатып алу
</w:t>
      </w:r>
      <w:r>
        <w:br/>
      </w:r>
      <w:r>
        <w:rPr>
          <w:rFonts w:ascii="Times New Roman"/>
          <w:b w:val="false"/>
          <w:i w:val="false"/>
          <w:color w:val="000000"/>
          <w:sz w:val="28"/>
        </w:rPr>
        <w:t>
              033                033 Зағип және көзі нашар көретін
</w:t>
      </w:r>
      <w:r>
        <w:br/>
      </w:r>
      <w:r>
        <w:rPr>
          <w:rFonts w:ascii="Times New Roman"/>
          <w:b w:val="false"/>
          <w:i w:val="false"/>
          <w:color w:val="000000"/>
          <w:sz w:val="28"/>
        </w:rPr>
        <w:t>
                                     азаматтарға арналған
</w:t>
      </w:r>
      <w:r>
        <w:br/>
      </w:r>
      <w:r>
        <w:rPr>
          <w:rFonts w:ascii="Times New Roman"/>
          <w:b w:val="false"/>
          <w:i w:val="false"/>
          <w:color w:val="000000"/>
          <w:sz w:val="28"/>
        </w:rPr>
        <w:t>
                                     республикалық кітапхана үшін
</w:t>
      </w:r>
      <w:r>
        <w:br/>
      </w:r>
      <w:r>
        <w:rPr>
          <w:rFonts w:ascii="Times New Roman"/>
          <w:b w:val="false"/>
          <w:i w:val="false"/>
          <w:color w:val="000000"/>
          <w:sz w:val="28"/>
        </w:rPr>
        <w:t>
                                     әдебиеттер сатып алу
</w:t>
      </w:r>
      <w:r>
        <w:br/>
      </w:r>
      <w:r>
        <w:rPr>
          <w:rFonts w:ascii="Times New Roman"/>
          <w:b w:val="false"/>
          <w:i w:val="false"/>
          <w:color w:val="000000"/>
          <w:sz w:val="28"/>
        </w:rPr>
        <w:t>
       9                  9          Мәдениеттi, спортты және
</w:t>
      </w:r>
      <w:r>
        <w:br/>
      </w:r>
      <w:r>
        <w:rPr>
          <w:rFonts w:ascii="Times New Roman"/>
          <w:b w:val="false"/>
          <w:i w:val="false"/>
          <w:color w:val="000000"/>
          <w:sz w:val="28"/>
        </w:rPr>
        <w:t>
                                     ақпараттық кеңiстiктi
</w:t>
      </w:r>
      <w:r>
        <w:br/>
      </w:r>
      <w:r>
        <w:rPr>
          <w:rFonts w:ascii="Times New Roman"/>
          <w:b w:val="false"/>
          <w:i w:val="false"/>
          <w:color w:val="000000"/>
          <w:sz w:val="28"/>
        </w:rPr>
        <w:t>
                                     ұйымдастыру жөнiндегi өзге де
</w:t>
      </w:r>
      <w:r>
        <w:br/>
      </w:r>
      <w:r>
        <w:rPr>
          <w:rFonts w:ascii="Times New Roman"/>
          <w:b w:val="false"/>
          <w:i w:val="false"/>
          <w:color w:val="000000"/>
          <w:sz w:val="28"/>
        </w:rPr>
        <w:t>
                                     қызметтер
</w:t>
      </w:r>
      <w:r>
        <w:br/>
      </w:r>
      <w:r>
        <w:rPr>
          <w:rFonts w:ascii="Times New Roman"/>
          <w:b w:val="false"/>
          <w:i w:val="false"/>
          <w:color w:val="000000"/>
          <w:sz w:val="28"/>
        </w:rPr>
        <w:t>
          001                01      Әкiмшiлiк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035                35      Жастар саясатын жүргiзу
</w:t>
      </w:r>
      <w:r>
        <w:br/>
      </w:r>
      <w:r>
        <w:rPr>
          <w:rFonts w:ascii="Times New Roman"/>
          <w:b w:val="false"/>
          <w:i w:val="false"/>
          <w:color w:val="000000"/>
          <w:sz w:val="28"/>
        </w:rPr>
        <w:t>
              030                30  Жастар саясаты жөнiнде
</w:t>
      </w:r>
      <w:r>
        <w:br/>
      </w:r>
      <w:r>
        <w:rPr>
          <w:rFonts w:ascii="Times New Roman"/>
          <w:b w:val="false"/>
          <w:i w:val="false"/>
          <w:color w:val="000000"/>
          <w:sz w:val="28"/>
        </w:rPr>
        <w:t>
                                     іс-шаралар ұйымдастыру
</w:t>
      </w:r>
      <w:r>
        <w:br/>
      </w:r>
      <w:r>
        <w:rPr>
          <w:rFonts w:ascii="Times New Roman"/>
          <w:b w:val="false"/>
          <w:i w:val="false"/>
          <w:color w:val="000000"/>
          <w:sz w:val="28"/>
        </w:rPr>
        <w:t>
              031                31  Әлеуметтік бағдар ұстанған
</w:t>
      </w:r>
      <w:r>
        <w:br/>
      </w:r>
      <w:r>
        <w:rPr>
          <w:rFonts w:ascii="Times New Roman"/>
          <w:b w:val="false"/>
          <w:i w:val="false"/>
          <w:color w:val="000000"/>
          <w:sz w:val="28"/>
        </w:rPr>
        <w:t>
                                     жастар бағдарламаларын іске
</w:t>
      </w:r>
      <w:r>
        <w:br/>
      </w:r>
      <w:r>
        <w:rPr>
          <w:rFonts w:ascii="Times New Roman"/>
          <w:b w:val="false"/>
          <w:i w:val="false"/>
          <w:color w:val="000000"/>
          <w:sz w:val="28"/>
        </w:rPr>
        <w:t>
                                     асыру
</w:t>
      </w:r>
      <w:r>
        <w:br/>
      </w:r>
      <w:r>
        <w:rPr>
          <w:rFonts w:ascii="Times New Roman"/>
          <w:b w:val="false"/>
          <w:i w:val="false"/>
          <w:color w:val="000000"/>
          <w:sz w:val="28"/>
        </w:rPr>
        <w:t>
          038                38      Мемлекеттiк және басқа
</w:t>
      </w:r>
      <w:r>
        <w:br/>
      </w:r>
      <w:r>
        <w:rPr>
          <w:rFonts w:ascii="Times New Roman"/>
          <w:b w:val="false"/>
          <w:i w:val="false"/>
          <w:color w:val="000000"/>
          <w:sz w:val="28"/>
        </w:rPr>
        <w:t>
                                     тiлдердi дамыту
</w:t>
      </w:r>
      <w:r>
        <w:br/>
      </w:r>
      <w:r>
        <w:rPr>
          <w:rFonts w:ascii="Times New Roman"/>
          <w:b w:val="false"/>
          <w:i w:val="false"/>
          <w:color w:val="000000"/>
          <w:sz w:val="28"/>
        </w:rPr>
        <w:t>
          053                53      Мемлекеттiк сыйлықтар мен
</w:t>
      </w:r>
      <w:r>
        <w:br/>
      </w:r>
      <w:r>
        <w:rPr>
          <w:rFonts w:ascii="Times New Roman"/>
          <w:b w:val="false"/>
          <w:i w:val="false"/>
          <w:color w:val="000000"/>
          <w:sz w:val="28"/>
        </w:rPr>
        <w:t>
                                     стипендиялар
</w:t>
      </w:r>
      <w:r>
        <w:br/>
      </w:r>
      <w:r>
        <w:rPr>
          <w:rFonts w:ascii="Times New Roman"/>
          <w:b w:val="false"/>
          <w:i w:val="false"/>
          <w:color w:val="000000"/>
          <w:sz w:val="28"/>
        </w:rPr>
        <w:t>
          500                17  26  Қазақстан Республикасының
</w:t>
      </w:r>
      <w:r>
        <w:br/>
      </w:r>
      <w:r>
        <w:rPr>
          <w:rFonts w:ascii="Times New Roman"/>
          <w:b w:val="false"/>
          <w:i w:val="false"/>
          <w:color w:val="000000"/>
          <w:sz w:val="28"/>
        </w:rPr>
        <w:t>
                                     Мәдениет, ақпарат және
</w:t>
      </w:r>
      <w:r>
        <w:br/>
      </w:r>
      <w:r>
        <w:rPr>
          <w:rFonts w:ascii="Times New Roman"/>
          <w:b w:val="false"/>
          <w:i w:val="false"/>
          <w:color w:val="000000"/>
          <w:sz w:val="28"/>
        </w:rPr>
        <w:t>
                                     қоғамдық келiсiм министрлiгiне
</w:t>
      </w:r>
      <w:r>
        <w:br/>
      </w:r>
      <w:r>
        <w:rPr>
          <w:rFonts w:ascii="Times New Roman"/>
          <w:b w:val="false"/>
          <w:i w:val="false"/>
          <w:color w:val="000000"/>
          <w:sz w:val="28"/>
        </w:rPr>
        <w:t>
                                     ақпараттық-есептеу қызметін
</w:t>
      </w:r>
      <w:r>
        <w:br/>
      </w:r>
      <w:r>
        <w:rPr>
          <w:rFonts w:ascii="Times New Roman"/>
          <w:b w:val="false"/>
          <w:i w:val="false"/>
          <w:color w:val="000000"/>
          <w:sz w:val="28"/>
        </w:rPr>
        <w:t>
                                     көрсету
</w:t>
      </w:r>
      <w:r>
        <w:br/>
      </w:r>
      <w:r>
        <w:rPr>
          <w:rFonts w:ascii="Times New Roman"/>
          <w:b w:val="false"/>
          <w:i w:val="false"/>
          <w:color w:val="000000"/>
          <w:sz w:val="28"/>
        </w:rPr>
        <w:t>
   13                  13            Өзгелер
</w:t>
      </w:r>
      <w:r>
        <w:br/>
      </w:r>
      <w:r>
        <w:rPr>
          <w:rFonts w:ascii="Times New Roman"/>
          <w:b w:val="false"/>
          <w:i w:val="false"/>
          <w:color w:val="000000"/>
          <w:sz w:val="28"/>
        </w:rPr>
        <w:t>
       9                  9          Өзгелер
</w:t>
      </w:r>
      <w:r>
        <w:br/>
      </w:r>
      <w:r>
        <w:rPr>
          <w:rFonts w:ascii="Times New Roman"/>
          <w:b w:val="false"/>
          <w:i w:val="false"/>
          <w:color w:val="000000"/>
          <w:sz w:val="28"/>
        </w:rPr>
        <w:t>
          400                17  29  Махамбет Өтемісовтің 200
</w:t>
      </w:r>
      <w:r>
        <w:br/>
      </w:r>
      <w:r>
        <w:rPr>
          <w:rFonts w:ascii="Times New Roman"/>
          <w:b w:val="false"/>
          <w:i w:val="false"/>
          <w:color w:val="000000"/>
          <w:sz w:val="28"/>
        </w:rPr>
        <w:t>
                                     жылдық мерейтойын мерекелеуге
</w:t>
      </w:r>
      <w:r>
        <w:br/>
      </w:r>
      <w:r>
        <w:rPr>
          <w:rFonts w:ascii="Times New Roman"/>
          <w:b w:val="false"/>
          <w:i w:val="false"/>
          <w:color w:val="000000"/>
          <w:sz w:val="28"/>
        </w:rPr>
        <w:t>
                                     дайындыққа Атырау облыстық
</w:t>
      </w:r>
      <w:r>
        <w:br/>
      </w:r>
      <w:r>
        <w:rPr>
          <w:rFonts w:ascii="Times New Roman"/>
          <w:b w:val="false"/>
          <w:i w:val="false"/>
          <w:color w:val="000000"/>
          <w:sz w:val="28"/>
        </w:rPr>
        <w:t>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231                231               Қазақстан Республикасының
</w:t>
      </w:r>
      <w:r>
        <w:br/>
      </w:r>
      <w:r>
        <w:rPr>
          <w:rFonts w:ascii="Times New Roman"/>
          <w:b w:val="false"/>
          <w:i w:val="false"/>
          <w:color w:val="000000"/>
          <w:sz w:val="28"/>
        </w:rPr>
        <w:t>
                                     Энергетика және минералдық
</w:t>
      </w:r>
      <w:r>
        <w:br/>
      </w:r>
      <w:r>
        <w:rPr>
          <w:rFonts w:ascii="Times New Roman"/>
          <w:b w:val="false"/>
          <w:i w:val="false"/>
          <w:color w:val="000000"/>
          <w:sz w:val="28"/>
        </w:rPr>
        <w:t>
                                     ресурстар министрлігі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оларды қайта
</w:t>
      </w:r>
      <w:r>
        <w:br/>
      </w:r>
      <w:r>
        <w:rPr>
          <w:rFonts w:ascii="Times New Roman"/>
          <w:b w:val="false"/>
          <w:i w:val="false"/>
          <w:color w:val="000000"/>
          <w:sz w:val="28"/>
        </w:rPr>
        <w:t>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7                   7             Тұрғын үй-коммуналдық
</w:t>
      </w:r>
      <w:r>
        <w:br/>
      </w:r>
      <w:r>
        <w:rPr>
          <w:rFonts w:ascii="Times New Roman"/>
          <w:b w:val="false"/>
          <w:i w:val="false"/>
          <w:color w:val="000000"/>
          <w:sz w:val="28"/>
        </w:rPr>
        <w:t>
                                     шаруашылығы
</w:t>
      </w:r>
      <w:r>
        <w:br/>
      </w:r>
      <w:r>
        <w:rPr>
          <w:rFonts w:ascii="Times New Roman"/>
          <w:b w:val="false"/>
          <w:i w:val="false"/>
          <w:color w:val="000000"/>
          <w:sz w:val="28"/>
        </w:rPr>
        <w:t>
       2                  2          Коммуналдық шаруашылық
</w:t>
      </w:r>
      <w:r>
        <w:br/>
      </w:r>
      <w:r>
        <w:rPr>
          <w:rFonts w:ascii="Times New Roman"/>
          <w:b w:val="false"/>
          <w:i w:val="false"/>
          <w:color w:val="000000"/>
          <w:sz w:val="28"/>
        </w:rPr>
        <w:t>
          048                48      Күзгі-қысқы кезеңде аймақты
</w:t>
      </w:r>
      <w:r>
        <w:br/>
      </w:r>
      <w:r>
        <w:rPr>
          <w:rFonts w:ascii="Times New Roman"/>
          <w:b w:val="false"/>
          <w:i w:val="false"/>
          <w:color w:val="000000"/>
          <w:sz w:val="28"/>
        </w:rPr>
        <w:t>
                                     электр энергиясымен қамтамасыз
</w:t>
      </w:r>
      <w:r>
        <w:br/>
      </w:r>
      <w:r>
        <w:rPr>
          <w:rFonts w:ascii="Times New Roman"/>
          <w:b w:val="false"/>
          <w:i w:val="false"/>
          <w:color w:val="000000"/>
          <w:sz w:val="28"/>
        </w:rPr>
        <w:t>
                                     ету үшін Жамбыл облыстық
</w:t>
      </w:r>
      <w:r>
        <w:br/>
      </w:r>
      <w:r>
        <w:rPr>
          <w:rFonts w:ascii="Times New Roman"/>
          <w:b w:val="false"/>
          <w:i w:val="false"/>
          <w:color w:val="000000"/>
          <w:sz w:val="28"/>
        </w:rPr>
        <w:t>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9                   9             Отын-энергетика кешенi және
</w:t>
      </w:r>
      <w:r>
        <w:br/>
      </w:r>
      <w:r>
        <w:rPr>
          <w:rFonts w:ascii="Times New Roman"/>
          <w:b w:val="false"/>
          <w:i w:val="false"/>
          <w:color w:val="000000"/>
          <w:sz w:val="28"/>
        </w:rPr>
        <w:t>
                                     жер қойнауын пайдалану
</w:t>
      </w:r>
      <w:r>
        <w:br/>
      </w:r>
      <w:r>
        <w:rPr>
          <w:rFonts w:ascii="Times New Roman"/>
          <w:b w:val="false"/>
          <w:i w:val="false"/>
          <w:color w:val="000000"/>
          <w:sz w:val="28"/>
        </w:rPr>
        <w:t>
       1                  1          Отын және энергетика
</w:t>
      </w:r>
      <w:r>
        <w:br/>
      </w:r>
      <w:r>
        <w:rPr>
          <w:rFonts w:ascii="Times New Roman"/>
          <w:b w:val="false"/>
          <w:i w:val="false"/>
          <w:color w:val="000000"/>
          <w:sz w:val="28"/>
        </w:rPr>
        <w:t>
          030                30      Энергетика және мұнай өңдеу
</w:t>
      </w:r>
      <w:r>
        <w:br/>
      </w:r>
      <w:r>
        <w:rPr>
          <w:rFonts w:ascii="Times New Roman"/>
          <w:b w:val="false"/>
          <w:i w:val="false"/>
          <w:color w:val="000000"/>
          <w:sz w:val="28"/>
        </w:rPr>
        <w:t>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034                34  Мұнай-газ кешені мен мұнай
</w:t>
      </w:r>
      <w:r>
        <w:br/>
      </w:r>
      <w:r>
        <w:rPr>
          <w:rFonts w:ascii="Times New Roman"/>
          <w:b w:val="false"/>
          <w:i w:val="false"/>
          <w:color w:val="000000"/>
          <w:sz w:val="28"/>
        </w:rPr>
        <w:t>
                                     химиясын дамыту жөніндегі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033                33      Амангелді газ кен орындары
</w:t>
      </w:r>
      <w:r>
        <w:br/>
      </w:r>
      <w:r>
        <w:rPr>
          <w:rFonts w:ascii="Times New Roman"/>
          <w:b w:val="false"/>
          <w:i w:val="false"/>
          <w:color w:val="000000"/>
          <w:sz w:val="28"/>
        </w:rPr>
        <w:t>
                                     топтарын игеру
</w:t>
      </w:r>
      <w:r>
        <w:br/>
      </w:r>
      <w:r>
        <w:rPr>
          <w:rFonts w:ascii="Times New Roman"/>
          <w:b w:val="false"/>
          <w:i w:val="false"/>
          <w:color w:val="000000"/>
          <w:sz w:val="28"/>
        </w:rPr>
        <w:t>
          044                44      Қазақстан Республикасының
</w:t>
      </w:r>
      <w:r>
        <w:br/>
      </w:r>
      <w:r>
        <w:rPr>
          <w:rFonts w:ascii="Times New Roman"/>
          <w:b w:val="false"/>
          <w:i w:val="false"/>
          <w:color w:val="000000"/>
          <w:sz w:val="28"/>
        </w:rPr>
        <w:t>
                                     бірыңғай электр энергетикалық
</w:t>
      </w:r>
      <w:r>
        <w:br/>
      </w:r>
      <w:r>
        <w:rPr>
          <w:rFonts w:ascii="Times New Roman"/>
          <w:b w:val="false"/>
          <w:i w:val="false"/>
          <w:color w:val="000000"/>
          <w:sz w:val="28"/>
        </w:rPr>
        <w:t>
                                     жүйесін дамытудың 2015 жылға
</w:t>
      </w:r>
      <w:r>
        <w:br/>
      </w:r>
      <w:r>
        <w:rPr>
          <w:rFonts w:ascii="Times New Roman"/>
          <w:b w:val="false"/>
          <w:i w:val="false"/>
          <w:color w:val="000000"/>
          <w:sz w:val="28"/>
        </w:rPr>
        <w:t>
                                     дейінгі перспективамен 2010
</w:t>
      </w:r>
      <w:r>
        <w:br/>
      </w:r>
      <w:r>
        <w:rPr>
          <w:rFonts w:ascii="Times New Roman"/>
          <w:b w:val="false"/>
          <w:i w:val="false"/>
          <w:color w:val="000000"/>
          <w:sz w:val="28"/>
        </w:rPr>
        <w:t>
                                     жылға дейінгі бағдарламасы
</w:t>
      </w:r>
      <w:r>
        <w:br/>
      </w:r>
      <w:r>
        <w:rPr>
          <w:rFonts w:ascii="Times New Roman"/>
          <w:b w:val="false"/>
          <w:i w:val="false"/>
          <w:color w:val="000000"/>
          <w:sz w:val="28"/>
        </w:rPr>
        <w:t>
                                     және отын-энергетика кешені
</w:t>
      </w:r>
      <w:r>
        <w:br/>
      </w:r>
      <w:r>
        <w:rPr>
          <w:rFonts w:ascii="Times New Roman"/>
          <w:b w:val="false"/>
          <w:i w:val="false"/>
          <w:color w:val="000000"/>
          <w:sz w:val="28"/>
        </w:rPr>
        <w:t>
                                     салаларын дамытудың 2015 жылға
</w:t>
      </w:r>
      <w:r>
        <w:br/>
      </w:r>
      <w:r>
        <w:rPr>
          <w:rFonts w:ascii="Times New Roman"/>
          <w:b w:val="false"/>
          <w:i w:val="false"/>
          <w:color w:val="000000"/>
          <w:sz w:val="28"/>
        </w:rPr>
        <w:t>
                                     дейінгі стратегиясын әзірлеуді
</w:t>
      </w:r>
      <w:r>
        <w:br/>
      </w:r>
      <w:r>
        <w:rPr>
          <w:rFonts w:ascii="Times New Roman"/>
          <w:b w:val="false"/>
          <w:i w:val="false"/>
          <w:color w:val="000000"/>
          <w:sz w:val="28"/>
        </w:rPr>
        <w:t>
                                     аяқтау
</w:t>
      </w:r>
      <w:r>
        <w:br/>
      </w:r>
      <w:r>
        <w:rPr>
          <w:rFonts w:ascii="Times New Roman"/>
          <w:b w:val="false"/>
          <w:i w:val="false"/>
          <w:color w:val="000000"/>
          <w:sz w:val="28"/>
        </w:rPr>
        <w:t>
          059                59      Тоқамақ Қазақстан термоядролық
</w:t>
      </w:r>
      <w:r>
        <w:br/>
      </w:r>
      <w:r>
        <w:rPr>
          <w:rFonts w:ascii="Times New Roman"/>
          <w:b w:val="false"/>
          <w:i w:val="false"/>
          <w:color w:val="000000"/>
          <w:sz w:val="28"/>
        </w:rPr>
        <w:t>
                                     материалтану реакторын құру
</w:t>
      </w:r>
      <w:r>
        <w:br/>
      </w:r>
      <w:r>
        <w:rPr>
          <w:rFonts w:ascii="Times New Roman"/>
          <w:b w:val="false"/>
          <w:i w:val="false"/>
          <w:color w:val="000000"/>
          <w:sz w:val="28"/>
        </w:rPr>
        <w:t>
          060                60      Гумилев Л.Н. атындағы
</w:t>
      </w:r>
      <w:r>
        <w:br/>
      </w:r>
      <w:r>
        <w:rPr>
          <w:rFonts w:ascii="Times New Roman"/>
          <w:b w:val="false"/>
          <w:i w:val="false"/>
          <w:color w:val="000000"/>
          <w:sz w:val="28"/>
        </w:rPr>
        <w:t>
                                     Еуразиялық ұлттық
</w:t>
      </w:r>
      <w:r>
        <w:br/>
      </w:r>
      <w:r>
        <w:rPr>
          <w:rFonts w:ascii="Times New Roman"/>
          <w:b w:val="false"/>
          <w:i w:val="false"/>
          <w:color w:val="000000"/>
          <w:sz w:val="28"/>
        </w:rPr>
        <w:t>
                                     университетінде ауыр иондарды
</w:t>
      </w:r>
      <w:r>
        <w:br/>
      </w:r>
      <w:r>
        <w:rPr>
          <w:rFonts w:ascii="Times New Roman"/>
          <w:b w:val="false"/>
          <w:i w:val="false"/>
          <w:color w:val="000000"/>
          <w:sz w:val="28"/>
        </w:rPr>
        <w:t>
                                     жеделдеткіш негізінде
</w:t>
      </w:r>
      <w:r>
        <w:br/>
      </w:r>
      <w:r>
        <w:rPr>
          <w:rFonts w:ascii="Times New Roman"/>
          <w:b w:val="false"/>
          <w:i w:val="false"/>
          <w:color w:val="000000"/>
          <w:sz w:val="28"/>
        </w:rPr>
        <w:t>
                                     пәнаралық ғылыми-зерттеу
</w:t>
      </w:r>
      <w:r>
        <w:br/>
      </w:r>
      <w:r>
        <w:rPr>
          <w:rFonts w:ascii="Times New Roman"/>
          <w:b w:val="false"/>
          <w:i w:val="false"/>
          <w:color w:val="000000"/>
          <w:sz w:val="28"/>
        </w:rPr>
        <w:t>
                                     кешенін құру
</w:t>
      </w:r>
      <w:r>
        <w:br/>
      </w:r>
      <w:r>
        <w:rPr>
          <w:rFonts w:ascii="Times New Roman"/>
          <w:b w:val="false"/>
          <w:i w:val="false"/>
          <w:color w:val="000000"/>
          <w:sz w:val="28"/>
        </w:rPr>
        <w:t>
          062                62      Электр энергетикасы және мұнай
</w:t>
      </w:r>
      <w:r>
        <w:br/>
      </w:r>
      <w:r>
        <w:rPr>
          <w:rFonts w:ascii="Times New Roman"/>
          <w:b w:val="false"/>
          <w:i w:val="false"/>
          <w:color w:val="000000"/>
          <w:sz w:val="28"/>
        </w:rPr>
        <w:t>
                                     өңдеу саласында нормативтік-
</w:t>
      </w:r>
      <w:r>
        <w:br/>
      </w:r>
      <w:r>
        <w:rPr>
          <w:rFonts w:ascii="Times New Roman"/>
          <w:b w:val="false"/>
          <w:i w:val="false"/>
          <w:color w:val="000000"/>
          <w:sz w:val="28"/>
        </w:rPr>
        <w:t>
                                     техникалық құжаттамаларды
</w:t>
      </w:r>
      <w:r>
        <w:br/>
      </w:r>
      <w:r>
        <w:rPr>
          <w:rFonts w:ascii="Times New Roman"/>
          <w:b w:val="false"/>
          <w:i w:val="false"/>
          <w:color w:val="000000"/>
          <w:sz w:val="28"/>
        </w:rPr>
        <w:t>
                                     әзірлеу
</w:t>
      </w:r>
      <w:r>
        <w:br/>
      </w:r>
      <w:r>
        <w:rPr>
          <w:rFonts w:ascii="Times New Roman"/>
          <w:b w:val="false"/>
          <w:i w:val="false"/>
          <w:color w:val="000000"/>
          <w:sz w:val="28"/>
        </w:rPr>
        <w:t>
              030                30  Электр және жылу энергиясын
</w:t>
      </w:r>
      <w:r>
        <w:br/>
      </w:r>
      <w:r>
        <w:rPr>
          <w:rFonts w:ascii="Times New Roman"/>
          <w:b w:val="false"/>
          <w:i w:val="false"/>
          <w:color w:val="000000"/>
          <w:sz w:val="28"/>
        </w:rPr>
        <w:t>
                                     өндіру, беру және бөлу
</w:t>
      </w:r>
      <w:r>
        <w:br/>
      </w:r>
      <w:r>
        <w:rPr>
          <w:rFonts w:ascii="Times New Roman"/>
          <w:b w:val="false"/>
          <w:i w:val="false"/>
          <w:color w:val="000000"/>
          <w:sz w:val="28"/>
        </w:rPr>
        <w:t>
                                     жөніндегі қондырғыларды
</w:t>
      </w:r>
      <w:r>
        <w:br/>
      </w:r>
      <w:r>
        <w:rPr>
          <w:rFonts w:ascii="Times New Roman"/>
          <w:b w:val="false"/>
          <w:i w:val="false"/>
          <w:color w:val="000000"/>
          <w:sz w:val="28"/>
        </w:rPr>
        <w:t>
                                     пайдалану сенімділігі мен
</w:t>
      </w:r>
      <w:r>
        <w:br/>
      </w:r>
      <w:r>
        <w:rPr>
          <w:rFonts w:ascii="Times New Roman"/>
          <w:b w:val="false"/>
          <w:i w:val="false"/>
          <w:color w:val="000000"/>
          <w:sz w:val="28"/>
        </w:rPr>
        <w:t>
                                     қауіпсіздігі мәселелері
</w:t>
      </w:r>
      <w:r>
        <w:br/>
      </w:r>
      <w:r>
        <w:rPr>
          <w:rFonts w:ascii="Times New Roman"/>
          <w:b w:val="false"/>
          <w:i w:val="false"/>
          <w:color w:val="000000"/>
          <w:sz w:val="28"/>
        </w:rPr>
        <w:t>
                                     бойынша аварияға қарсы,
</w:t>
      </w:r>
      <w:r>
        <w:br/>
      </w:r>
      <w:r>
        <w:rPr>
          <w:rFonts w:ascii="Times New Roman"/>
          <w:b w:val="false"/>
          <w:i w:val="false"/>
          <w:color w:val="000000"/>
          <w:sz w:val="28"/>
        </w:rPr>
        <w:t>
                                     пайдалану және әдістемелік
</w:t>
      </w:r>
      <w:r>
        <w:br/>
      </w:r>
      <w:r>
        <w:rPr>
          <w:rFonts w:ascii="Times New Roman"/>
          <w:b w:val="false"/>
          <w:i w:val="false"/>
          <w:color w:val="000000"/>
          <w:sz w:val="28"/>
        </w:rPr>
        <w:t>
                                     нұсқаулар шығару
</w:t>
      </w:r>
      <w:r>
        <w:br/>
      </w:r>
      <w:r>
        <w:rPr>
          <w:rFonts w:ascii="Times New Roman"/>
          <w:b w:val="false"/>
          <w:i w:val="false"/>
          <w:color w:val="000000"/>
          <w:sz w:val="28"/>
        </w:rPr>
        <w:t>
              031                31  Электр энергетикасы саласында
</w:t>
      </w:r>
      <w:r>
        <w:br/>
      </w:r>
      <w:r>
        <w:rPr>
          <w:rFonts w:ascii="Times New Roman"/>
          <w:b w:val="false"/>
          <w:i w:val="false"/>
          <w:color w:val="000000"/>
          <w:sz w:val="28"/>
        </w:rPr>
        <w:t>
                                     нормативтік-техникалық
</w:t>
      </w:r>
      <w:r>
        <w:br/>
      </w:r>
      <w:r>
        <w:rPr>
          <w:rFonts w:ascii="Times New Roman"/>
          <w:b w:val="false"/>
          <w:i w:val="false"/>
          <w:color w:val="000000"/>
          <w:sz w:val="28"/>
        </w:rPr>
        <w:t>
                                     құжаттаманы қайта қарау және
</w:t>
      </w:r>
      <w:r>
        <w:br/>
      </w:r>
      <w:r>
        <w:rPr>
          <w:rFonts w:ascii="Times New Roman"/>
          <w:b w:val="false"/>
          <w:i w:val="false"/>
          <w:color w:val="000000"/>
          <w:sz w:val="28"/>
        </w:rPr>
        <w:t>
                                     әзірлеу
</w:t>
      </w:r>
      <w:r>
        <w:br/>
      </w:r>
      <w:r>
        <w:rPr>
          <w:rFonts w:ascii="Times New Roman"/>
          <w:b w:val="false"/>
          <w:i w:val="false"/>
          <w:color w:val="000000"/>
          <w:sz w:val="28"/>
        </w:rPr>
        <w:t>
          064                64      Мұнай-газ жобалары бойынша
</w:t>
      </w:r>
      <w:r>
        <w:br/>
      </w:r>
      <w:r>
        <w:rPr>
          <w:rFonts w:ascii="Times New Roman"/>
          <w:b w:val="false"/>
          <w:i w:val="false"/>
          <w:color w:val="000000"/>
          <w:sz w:val="28"/>
        </w:rPr>
        <w:t>
                                     мемлекеттік мүлікті есепке алу
</w:t>
      </w:r>
      <w:r>
        <w:br/>
      </w:r>
      <w:r>
        <w:rPr>
          <w:rFonts w:ascii="Times New Roman"/>
          <w:b w:val="false"/>
          <w:i w:val="false"/>
          <w:color w:val="000000"/>
          <w:sz w:val="28"/>
        </w:rPr>
        <w:t>
              030                30  Мұнайгазкапитал
</w:t>
      </w:r>
      <w:r>
        <w:br/>
      </w:r>
      <w:r>
        <w:rPr>
          <w:rFonts w:ascii="Times New Roman"/>
          <w:b w:val="false"/>
          <w:i w:val="false"/>
          <w:color w:val="000000"/>
          <w:sz w:val="28"/>
        </w:rPr>
        <w:t>
          067                80      "Ақпараттық технологиялар
</w:t>
      </w:r>
      <w:r>
        <w:br/>
      </w:r>
      <w:r>
        <w:rPr>
          <w:rFonts w:ascii="Times New Roman"/>
          <w:b w:val="false"/>
          <w:i w:val="false"/>
          <w:color w:val="000000"/>
          <w:sz w:val="28"/>
        </w:rPr>
        <w:t>
                                     паркі" технопаркін құру және
</w:t>
      </w:r>
      <w:r>
        <w:br/>
      </w:r>
      <w:r>
        <w:rPr>
          <w:rFonts w:ascii="Times New Roman"/>
          <w:b w:val="false"/>
          <w:i w:val="false"/>
          <w:color w:val="000000"/>
          <w:sz w:val="28"/>
        </w:rPr>
        <w:t>
                                     дамыту
</w:t>
      </w:r>
      <w:r>
        <w:br/>
      </w:r>
      <w:r>
        <w:rPr>
          <w:rFonts w:ascii="Times New Roman"/>
          <w:b w:val="false"/>
          <w:i w:val="false"/>
          <w:color w:val="000000"/>
          <w:sz w:val="28"/>
        </w:rPr>
        <w:t>
          069                81      "Қарашығанақгазөнеркәсіп" ААҚ
</w:t>
      </w:r>
      <w:r>
        <w:br/>
      </w:r>
      <w:r>
        <w:rPr>
          <w:rFonts w:ascii="Times New Roman"/>
          <w:b w:val="false"/>
          <w:i w:val="false"/>
          <w:color w:val="000000"/>
          <w:sz w:val="28"/>
        </w:rPr>
        <w:t>
                                     мүліктік кешенін конкурстық
</w:t>
      </w:r>
      <w:r>
        <w:br/>
      </w:r>
      <w:r>
        <w:rPr>
          <w:rFonts w:ascii="Times New Roman"/>
          <w:b w:val="false"/>
          <w:i w:val="false"/>
          <w:color w:val="000000"/>
          <w:sz w:val="28"/>
        </w:rPr>
        <w:t>
                                     массаны іске асыру шеңберінде
</w:t>
      </w:r>
      <w:r>
        <w:br/>
      </w:r>
      <w:r>
        <w:rPr>
          <w:rFonts w:ascii="Times New Roman"/>
          <w:b w:val="false"/>
          <w:i w:val="false"/>
          <w:color w:val="000000"/>
          <w:sz w:val="28"/>
        </w:rPr>
        <w:t>
                                     сатып алу
</w:t>
      </w:r>
      <w:r>
        <w:br/>
      </w:r>
      <w:r>
        <w:rPr>
          <w:rFonts w:ascii="Times New Roman"/>
          <w:b w:val="false"/>
          <w:i w:val="false"/>
          <w:color w:val="000000"/>
          <w:sz w:val="28"/>
        </w:rPr>
        <w:t>
          201                82      "Капитал Мұнайгаз" мемлекеттік
</w:t>
      </w:r>
      <w:r>
        <w:br/>
      </w:r>
      <w:r>
        <w:rPr>
          <w:rFonts w:ascii="Times New Roman"/>
          <w:b w:val="false"/>
          <w:i w:val="false"/>
          <w:color w:val="000000"/>
          <w:sz w:val="28"/>
        </w:rPr>
        <w:t>
                                     мекемесін материалдық-техника.
</w:t>
      </w:r>
      <w:r>
        <w:br/>
      </w:r>
      <w:r>
        <w:rPr>
          <w:rFonts w:ascii="Times New Roman"/>
          <w:b w:val="false"/>
          <w:i w:val="false"/>
          <w:color w:val="000000"/>
          <w:sz w:val="28"/>
        </w:rPr>
        <w:t>
                                     лық қамтамасыз ету
</w:t>
      </w:r>
      <w:r>
        <w:br/>
      </w:r>
      <w:r>
        <w:rPr>
          <w:rFonts w:ascii="Times New Roman"/>
          <w:b w:val="false"/>
          <w:i w:val="false"/>
          <w:color w:val="000000"/>
          <w:sz w:val="28"/>
        </w:rPr>
        <w:t>
          401                83      Халықаралық әуежайды салу мен
</w:t>
      </w:r>
      <w:r>
        <w:br/>
      </w:r>
      <w:r>
        <w:rPr>
          <w:rFonts w:ascii="Times New Roman"/>
          <w:b w:val="false"/>
          <w:i w:val="false"/>
          <w:color w:val="000000"/>
          <w:sz w:val="28"/>
        </w:rPr>
        <w:t>
                                     іске қосуды энергетикалық
</w:t>
      </w:r>
      <w:r>
        <w:br/>
      </w:r>
      <w:r>
        <w:rPr>
          <w:rFonts w:ascii="Times New Roman"/>
          <w:b w:val="false"/>
          <w:i w:val="false"/>
          <w:color w:val="000000"/>
          <w:sz w:val="28"/>
        </w:rPr>
        <w:t>
                                     жабдықтауға Астана қаласының
</w:t>
      </w:r>
      <w:r>
        <w:br/>
      </w:r>
      <w:r>
        <w:rPr>
          <w:rFonts w:ascii="Times New Roman"/>
          <w:b w:val="false"/>
          <w:i w:val="false"/>
          <w:color w:val="000000"/>
          <w:sz w:val="28"/>
        </w:rPr>
        <w:t>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2                  2          Жер қойнауын пайдалану
</w:t>
      </w:r>
      <w:r>
        <w:br/>
      </w:r>
      <w:r>
        <w:rPr>
          <w:rFonts w:ascii="Times New Roman"/>
          <w:b w:val="false"/>
          <w:i w:val="false"/>
          <w:color w:val="000000"/>
          <w:sz w:val="28"/>
        </w:rPr>
        <w:t>
          043                43      Инвестициялық бағдарламалар
</w:t>
      </w:r>
      <w:r>
        <w:br/>
      </w:r>
      <w:r>
        <w:rPr>
          <w:rFonts w:ascii="Times New Roman"/>
          <w:b w:val="false"/>
          <w:i w:val="false"/>
          <w:color w:val="000000"/>
          <w:sz w:val="28"/>
        </w:rPr>
        <w:t>
                                     конкурсын өткізу
</w:t>
      </w:r>
      <w:r>
        <w:br/>
      </w:r>
      <w:r>
        <w:rPr>
          <w:rFonts w:ascii="Times New Roman"/>
          <w:b w:val="false"/>
          <w:i w:val="false"/>
          <w:color w:val="000000"/>
          <w:sz w:val="28"/>
        </w:rPr>
        <w:t>
          045                45      Геологиялық ақпаратты
</w:t>
      </w:r>
      <w:r>
        <w:br/>
      </w:r>
      <w:r>
        <w:rPr>
          <w:rFonts w:ascii="Times New Roman"/>
          <w:b w:val="false"/>
          <w:i w:val="false"/>
          <w:color w:val="000000"/>
          <w:sz w:val="28"/>
        </w:rPr>
        <w:t>
                                     қалыптастыру
</w:t>
      </w:r>
      <w:r>
        <w:br/>
      </w:r>
      <w:r>
        <w:rPr>
          <w:rFonts w:ascii="Times New Roman"/>
          <w:b w:val="false"/>
          <w:i w:val="false"/>
          <w:color w:val="000000"/>
          <w:sz w:val="28"/>
        </w:rPr>
        <w:t>
              030                30  Республикалық геологиялық
</w:t>
      </w:r>
      <w:r>
        <w:br/>
      </w:r>
      <w:r>
        <w:rPr>
          <w:rFonts w:ascii="Times New Roman"/>
          <w:b w:val="false"/>
          <w:i w:val="false"/>
          <w:color w:val="000000"/>
          <w:sz w:val="28"/>
        </w:rPr>
        <w:t>
                                     ақпарат орталығы
</w:t>
      </w:r>
      <w:r>
        <w:br/>
      </w:r>
      <w:r>
        <w:rPr>
          <w:rFonts w:ascii="Times New Roman"/>
          <w:b w:val="false"/>
          <w:i w:val="false"/>
          <w:color w:val="000000"/>
          <w:sz w:val="28"/>
        </w:rPr>
        <w:t>
          046                46      Мемлекеттік геологиялық зерттеу
</w:t>
      </w:r>
      <w:r>
        <w:br/>
      </w:r>
      <w:r>
        <w:rPr>
          <w:rFonts w:ascii="Times New Roman"/>
          <w:b w:val="false"/>
          <w:i w:val="false"/>
          <w:color w:val="000000"/>
          <w:sz w:val="28"/>
        </w:rPr>
        <w:t>
              030                30  Аймақтық және геологиялық
</w:t>
      </w:r>
      <w:r>
        <w:br/>
      </w:r>
      <w:r>
        <w:rPr>
          <w:rFonts w:ascii="Times New Roman"/>
          <w:b w:val="false"/>
          <w:i w:val="false"/>
          <w:color w:val="000000"/>
          <w:sz w:val="28"/>
        </w:rPr>
        <w:t>
                                     түсіру жұмыстары
</w:t>
      </w:r>
      <w:r>
        <w:br/>
      </w:r>
      <w:r>
        <w:rPr>
          <w:rFonts w:ascii="Times New Roman"/>
          <w:b w:val="false"/>
          <w:i w:val="false"/>
          <w:color w:val="000000"/>
          <w:sz w:val="28"/>
        </w:rPr>
        <w:t>
              031                31  Іздестіру-бағалау жұмыстары
</w:t>
      </w:r>
      <w:r>
        <w:br/>
      </w:r>
      <w:r>
        <w:rPr>
          <w:rFonts w:ascii="Times New Roman"/>
          <w:b w:val="false"/>
          <w:i w:val="false"/>
          <w:color w:val="000000"/>
          <w:sz w:val="28"/>
        </w:rPr>
        <w:t>
          047                47      Жер қойнауы мен жер қойнауын
</w:t>
      </w:r>
      <w:r>
        <w:br/>
      </w:r>
      <w:r>
        <w:rPr>
          <w:rFonts w:ascii="Times New Roman"/>
          <w:b w:val="false"/>
          <w:i w:val="false"/>
          <w:color w:val="000000"/>
          <w:sz w:val="28"/>
        </w:rPr>
        <w:t>
                                     пайдалану мониторингі
</w:t>
      </w:r>
      <w:r>
        <w:br/>
      </w:r>
      <w:r>
        <w:rPr>
          <w:rFonts w:ascii="Times New Roman"/>
          <w:b w:val="false"/>
          <w:i w:val="false"/>
          <w:color w:val="000000"/>
          <w:sz w:val="28"/>
        </w:rPr>
        <w:t>
              030                30  Минералдық шикізат базасы мен
</w:t>
      </w:r>
      <w:r>
        <w:br/>
      </w:r>
      <w:r>
        <w:rPr>
          <w:rFonts w:ascii="Times New Roman"/>
          <w:b w:val="false"/>
          <w:i w:val="false"/>
          <w:color w:val="000000"/>
          <w:sz w:val="28"/>
        </w:rPr>
        <w:t>
                                     жер қойнауын пайдалану
</w:t>
      </w:r>
      <w:r>
        <w:br/>
      </w:r>
      <w:r>
        <w:rPr>
          <w:rFonts w:ascii="Times New Roman"/>
          <w:b w:val="false"/>
          <w:i w:val="false"/>
          <w:color w:val="000000"/>
          <w:sz w:val="28"/>
        </w:rPr>
        <w:t>
                                     мониторингі
</w:t>
      </w:r>
      <w:r>
        <w:br/>
      </w:r>
      <w:r>
        <w:rPr>
          <w:rFonts w:ascii="Times New Roman"/>
          <w:b w:val="false"/>
          <w:i w:val="false"/>
          <w:color w:val="000000"/>
          <w:sz w:val="28"/>
        </w:rPr>
        <w:t>
              031                31  Жер асты суларының және
</w:t>
      </w:r>
      <w:r>
        <w:br/>
      </w:r>
      <w:r>
        <w:rPr>
          <w:rFonts w:ascii="Times New Roman"/>
          <w:b w:val="false"/>
          <w:i w:val="false"/>
          <w:color w:val="000000"/>
          <w:sz w:val="28"/>
        </w:rPr>
        <w:t>
                                     қауіпті геологиялық процестер
</w:t>
      </w:r>
      <w:r>
        <w:br/>
      </w:r>
      <w:r>
        <w:rPr>
          <w:rFonts w:ascii="Times New Roman"/>
          <w:b w:val="false"/>
          <w:i w:val="false"/>
          <w:color w:val="000000"/>
          <w:sz w:val="28"/>
        </w:rPr>
        <w:t>
                                     мониторингі
</w:t>
      </w:r>
      <w:r>
        <w:br/>
      </w:r>
      <w:r>
        <w:rPr>
          <w:rFonts w:ascii="Times New Roman"/>
          <w:b w:val="false"/>
          <w:i w:val="false"/>
          <w:color w:val="000000"/>
          <w:sz w:val="28"/>
        </w:rPr>
        <w:t>
          065                65      Астана қаласын сумен
</w:t>
      </w:r>
      <w:r>
        <w:br/>
      </w:r>
      <w:r>
        <w:rPr>
          <w:rFonts w:ascii="Times New Roman"/>
          <w:b w:val="false"/>
          <w:i w:val="false"/>
          <w:color w:val="000000"/>
          <w:sz w:val="28"/>
        </w:rPr>
        <w:t>
                                     жабдықтаудың қосымша көздерін
</w:t>
      </w:r>
      <w:r>
        <w:br/>
      </w:r>
      <w:r>
        <w:rPr>
          <w:rFonts w:ascii="Times New Roman"/>
          <w:b w:val="false"/>
          <w:i w:val="false"/>
          <w:color w:val="000000"/>
          <w:sz w:val="28"/>
        </w:rPr>
        <w:t>
                                     іздестіру жөніндегі
</w:t>
      </w:r>
      <w:r>
        <w:br/>
      </w:r>
      <w:r>
        <w:rPr>
          <w:rFonts w:ascii="Times New Roman"/>
          <w:b w:val="false"/>
          <w:i w:val="false"/>
          <w:color w:val="000000"/>
          <w:sz w:val="28"/>
        </w:rPr>
        <w:t>
                                     іздестіру-барлау жұмыстары
</w:t>
      </w:r>
      <w:r>
        <w:br/>
      </w:r>
      <w:r>
        <w:rPr>
          <w:rFonts w:ascii="Times New Roman"/>
          <w:b w:val="false"/>
          <w:i w:val="false"/>
          <w:color w:val="000000"/>
          <w:sz w:val="28"/>
        </w:rPr>
        <w:t>
          066                66      Жер қойнауын пайдалану
</w:t>
      </w:r>
      <w:r>
        <w:br/>
      </w:r>
      <w:r>
        <w:rPr>
          <w:rFonts w:ascii="Times New Roman"/>
          <w:b w:val="false"/>
          <w:i w:val="false"/>
          <w:color w:val="000000"/>
          <w:sz w:val="28"/>
        </w:rPr>
        <w:t>
                                     геологиясы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500                67      Жер қойнауы және жер қойнауын
</w:t>
      </w:r>
      <w:r>
        <w:br/>
      </w:r>
      <w:r>
        <w:rPr>
          <w:rFonts w:ascii="Times New Roman"/>
          <w:b w:val="false"/>
          <w:i w:val="false"/>
          <w:color w:val="000000"/>
          <w:sz w:val="28"/>
        </w:rPr>
        <w:t>
                                     пайдаланушылар туралы
</w:t>
      </w:r>
      <w:r>
        <w:br/>
      </w:r>
      <w:r>
        <w:rPr>
          <w:rFonts w:ascii="Times New Roman"/>
          <w:b w:val="false"/>
          <w:i w:val="false"/>
          <w:color w:val="000000"/>
          <w:sz w:val="28"/>
        </w:rPr>
        <w:t>
                                     ақпараттық жүйені сүйемелдеу
</w:t>
      </w:r>
      <w:r>
        <w:br/>
      </w:r>
      <w:r>
        <w:rPr>
          <w:rFonts w:ascii="Times New Roman"/>
          <w:b w:val="false"/>
          <w:i w:val="false"/>
          <w:color w:val="000000"/>
          <w:sz w:val="28"/>
        </w:rPr>
        <w:t>
          600                68      Жер қойнауы және жер қойнауын
</w:t>
      </w:r>
      <w:r>
        <w:br/>
      </w:r>
      <w:r>
        <w:rPr>
          <w:rFonts w:ascii="Times New Roman"/>
          <w:b w:val="false"/>
          <w:i w:val="false"/>
          <w:color w:val="000000"/>
          <w:sz w:val="28"/>
        </w:rPr>
        <w:t>
                                     пайдаланушылар туралы
</w:t>
      </w:r>
      <w:r>
        <w:br/>
      </w:r>
      <w:r>
        <w:rPr>
          <w:rFonts w:ascii="Times New Roman"/>
          <w:b w:val="false"/>
          <w:i w:val="false"/>
          <w:color w:val="000000"/>
          <w:sz w:val="28"/>
        </w:rPr>
        <w:t>
                                     ақпараттық жүйені дамыту
</w:t>
      </w:r>
      <w:r>
        <w:br/>
      </w:r>
      <w:r>
        <w:rPr>
          <w:rFonts w:ascii="Times New Roman"/>
          <w:b w:val="false"/>
          <w:i w:val="false"/>
          <w:color w:val="000000"/>
          <w:sz w:val="28"/>
        </w:rPr>
        <w:t>
          601                69      Жер қойнауын пайдалану
</w:t>
      </w:r>
      <w:r>
        <w:br/>
      </w:r>
      <w:r>
        <w:rPr>
          <w:rFonts w:ascii="Times New Roman"/>
          <w:b w:val="false"/>
          <w:i w:val="false"/>
          <w:color w:val="000000"/>
          <w:sz w:val="28"/>
        </w:rPr>
        <w:t>
                                     саласында лицензиялық және
</w:t>
      </w:r>
      <w:r>
        <w:br/>
      </w:r>
      <w:r>
        <w:rPr>
          <w:rFonts w:ascii="Times New Roman"/>
          <w:b w:val="false"/>
          <w:i w:val="false"/>
          <w:color w:val="000000"/>
          <w:sz w:val="28"/>
        </w:rPr>
        <w:t>
                                     келісім-шарттық ережелердің
</w:t>
      </w:r>
      <w:r>
        <w:br/>
      </w:r>
      <w:r>
        <w:rPr>
          <w:rFonts w:ascii="Times New Roman"/>
          <w:b w:val="false"/>
          <w:i w:val="false"/>
          <w:color w:val="000000"/>
          <w:sz w:val="28"/>
        </w:rPr>
        <w:t>
                                     орындалу мониторингінің
</w:t>
      </w:r>
      <w:r>
        <w:br/>
      </w:r>
      <w:r>
        <w:rPr>
          <w:rFonts w:ascii="Times New Roman"/>
          <w:b w:val="false"/>
          <w:i w:val="false"/>
          <w:color w:val="000000"/>
          <w:sz w:val="28"/>
        </w:rPr>
        <w:t>
                                     ақпараттық-коммуникациялық
</w:t>
      </w:r>
      <w:r>
        <w:br/>
      </w:r>
      <w:r>
        <w:rPr>
          <w:rFonts w:ascii="Times New Roman"/>
          <w:b w:val="false"/>
          <w:i w:val="false"/>
          <w:color w:val="000000"/>
          <w:sz w:val="28"/>
        </w:rPr>
        <w:t>
                                     жүйесін құру
</w:t>
      </w:r>
      <w:r>
        <w:br/>
      </w:r>
      <w:r>
        <w:rPr>
          <w:rFonts w:ascii="Times New Roman"/>
          <w:b w:val="false"/>
          <w:i w:val="false"/>
          <w:color w:val="000000"/>
          <w:sz w:val="28"/>
        </w:rPr>
        <w:t>
       9                  9          Отын-энергетика кешені және
</w:t>
      </w:r>
      <w:r>
        <w:br/>
      </w:r>
      <w:r>
        <w:rPr>
          <w:rFonts w:ascii="Times New Roman"/>
          <w:b w:val="false"/>
          <w:i w:val="false"/>
          <w:color w:val="000000"/>
          <w:sz w:val="28"/>
        </w:rPr>
        <w:t>
                                     жер қойнауын пайдалану
</w:t>
      </w:r>
      <w:r>
        <w:br/>
      </w:r>
      <w:r>
        <w:rPr>
          <w:rFonts w:ascii="Times New Roman"/>
          <w:b w:val="false"/>
          <w:i w:val="false"/>
          <w:color w:val="000000"/>
          <w:sz w:val="28"/>
        </w:rPr>
        <w:t>
                                     саласындағы өзге де қызметтер
</w:t>
      </w:r>
      <w:r>
        <w:br/>
      </w:r>
      <w:r>
        <w:rPr>
          <w:rFonts w:ascii="Times New Roman"/>
          <w:b w:val="false"/>
          <w:i w:val="false"/>
          <w:color w:val="000000"/>
          <w:sz w:val="28"/>
        </w:rPr>
        <w:t>
          001                01      Әкiмшiлiк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Өкілеттiк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032                32      Қарағанды көмiр бассейнiнің
</w:t>
      </w:r>
      <w:r>
        <w:br/>
      </w:r>
      <w:r>
        <w:rPr>
          <w:rFonts w:ascii="Times New Roman"/>
          <w:b w:val="false"/>
          <w:i w:val="false"/>
          <w:color w:val="000000"/>
          <w:sz w:val="28"/>
        </w:rPr>
        <w:t>
                                     шахталарын жабу
</w:t>
      </w:r>
      <w:r>
        <w:br/>
      </w:r>
      <w:r>
        <w:rPr>
          <w:rFonts w:ascii="Times New Roman"/>
          <w:b w:val="false"/>
          <w:i w:val="false"/>
          <w:color w:val="000000"/>
          <w:sz w:val="28"/>
        </w:rPr>
        <w:t>
          037                37      Уран кеніштерін консервациялау
</w:t>
      </w:r>
      <w:r>
        <w:br/>
      </w:r>
      <w:r>
        <w:rPr>
          <w:rFonts w:ascii="Times New Roman"/>
          <w:b w:val="false"/>
          <w:i w:val="false"/>
          <w:color w:val="000000"/>
          <w:sz w:val="28"/>
        </w:rPr>
        <w:t>
                                     және жою, техногендік
</w:t>
      </w:r>
      <w:r>
        <w:br/>
      </w:r>
      <w:r>
        <w:rPr>
          <w:rFonts w:ascii="Times New Roman"/>
          <w:b w:val="false"/>
          <w:i w:val="false"/>
          <w:color w:val="000000"/>
          <w:sz w:val="28"/>
        </w:rPr>
        <w:t>
                                     қалдықтарды көму
</w:t>
      </w:r>
      <w:r>
        <w:br/>
      </w:r>
      <w:r>
        <w:rPr>
          <w:rFonts w:ascii="Times New Roman"/>
          <w:b w:val="false"/>
          <w:i w:val="false"/>
          <w:color w:val="000000"/>
          <w:sz w:val="28"/>
        </w:rPr>
        <w:t>
          038                38      "ҚазМұнайГаз" ұлттық
</w:t>
      </w:r>
      <w:r>
        <w:br/>
      </w:r>
      <w:r>
        <w:rPr>
          <w:rFonts w:ascii="Times New Roman"/>
          <w:b w:val="false"/>
          <w:i w:val="false"/>
          <w:color w:val="000000"/>
          <w:sz w:val="28"/>
        </w:rPr>
        <w:t>
                                     компаниясы арқылы өнімді бөлу
</w:t>
      </w:r>
      <w:r>
        <w:br/>
      </w:r>
      <w:r>
        <w:rPr>
          <w:rFonts w:ascii="Times New Roman"/>
          <w:b w:val="false"/>
          <w:i w:val="false"/>
          <w:color w:val="000000"/>
          <w:sz w:val="28"/>
        </w:rPr>
        <w:t>
                                     туралы келісімдерде мемлекет
</w:t>
      </w:r>
      <w:r>
        <w:br/>
      </w:r>
      <w:r>
        <w:rPr>
          <w:rFonts w:ascii="Times New Roman"/>
          <w:b w:val="false"/>
          <w:i w:val="false"/>
          <w:color w:val="000000"/>
          <w:sz w:val="28"/>
        </w:rPr>
        <w:t>
                                     мүдделерін білдіру
</w:t>
      </w:r>
      <w:r>
        <w:br/>
      </w:r>
      <w:r>
        <w:rPr>
          <w:rFonts w:ascii="Times New Roman"/>
          <w:b w:val="false"/>
          <w:i w:val="false"/>
          <w:color w:val="000000"/>
          <w:sz w:val="28"/>
        </w:rPr>
        <w:t>
          041                41      Технологиялық сипаттағы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050                50      "Қарағандыликвидшахт" РМБК-ға
</w:t>
      </w:r>
      <w:r>
        <w:br/>
      </w:r>
      <w:r>
        <w:rPr>
          <w:rFonts w:ascii="Times New Roman"/>
          <w:b w:val="false"/>
          <w:i w:val="false"/>
          <w:color w:val="000000"/>
          <w:sz w:val="28"/>
        </w:rPr>
        <w:t>
                                     берілген, жойылған шахталардың
</w:t>
      </w:r>
      <w:r>
        <w:br/>
      </w:r>
      <w:r>
        <w:rPr>
          <w:rFonts w:ascii="Times New Roman"/>
          <w:b w:val="false"/>
          <w:i w:val="false"/>
          <w:color w:val="000000"/>
          <w:sz w:val="28"/>
        </w:rPr>
        <w:t>
                                     қызметкерлеріне залалды өтеу
</w:t>
      </w:r>
      <w:r>
        <w:br/>
      </w:r>
      <w:r>
        <w:rPr>
          <w:rFonts w:ascii="Times New Roman"/>
          <w:b w:val="false"/>
          <w:i w:val="false"/>
          <w:color w:val="000000"/>
          <w:sz w:val="28"/>
        </w:rPr>
        <w:t>
          079                79      Лицензиарлардың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400                84      Қызылорда қаласында
</w:t>
      </w:r>
      <w:r>
        <w:br/>
      </w:r>
      <w:r>
        <w:rPr>
          <w:rFonts w:ascii="Times New Roman"/>
          <w:b w:val="false"/>
          <w:i w:val="false"/>
          <w:color w:val="000000"/>
          <w:sz w:val="28"/>
        </w:rPr>
        <w:t>
                                     жылу-энергетика көздерін және
</w:t>
      </w:r>
      <w:r>
        <w:br/>
      </w:r>
      <w:r>
        <w:rPr>
          <w:rFonts w:ascii="Times New Roman"/>
          <w:b w:val="false"/>
          <w:i w:val="false"/>
          <w:color w:val="000000"/>
          <w:sz w:val="28"/>
        </w:rPr>
        <w:t>
                                     тұрғын үй секторын ілеспе
</w:t>
      </w:r>
      <w:r>
        <w:br/>
      </w:r>
      <w:r>
        <w:rPr>
          <w:rFonts w:ascii="Times New Roman"/>
          <w:b w:val="false"/>
          <w:i w:val="false"/>
          <w:color w:val="000000"/>
          <w:sz w:val="28"/>
        </w:rPr>
        <w:t>
                                     газға ауыстыру жобасы бойынша
</w:t>
      </w:r>
      <w:r>
        <w:br/>
      </w:r>
      <w:r>
        <w:rPr>
          <w:rFonts w:ascii="Times New Roman"/>
          <w:b w:val="false"/>
          <w:i w:val="false"/>
          <w:color w:val="000000"/>
          <w:sz w:val="28"/>
        </w:rPr>
        <w:t>
                                     жобалау-сметалық құжаттамалар.
</w:t>
      </w:r>
      <w:r>
        <w:br/>
      </w:r>
      <w:r>
        <w:rPr>
          <w:rFonts w:ascii="Times New Roman"/>
          <w:b w:val="false"/>
          <w:i w:val="false"/>
          <w:color w:val="000000"/>
          <w:sz w:val="28"/>
        </w:rPr>
        <w:t>
                                     ды әзірлеуге Қызылорда
</w:t>
      </w:r>
      <w:r>
        <w:br/>
      </w:r>
      <w:r>
        <w:rPr>
          <w:rFonts w:ascii="Times New Roman"/>
          <w:b w:val="false"/>
          <w:i w:val="false"/>
          <w:color w:val="000000"/>
          <w:sz w:val="28"/>
        </w:rPr>
        <w:t>
                                     облыстық бюджетіне берілетін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233                233               Қазақстан Республикасының
</w:t>
      </w:r>
      <w:r>
        <w:br/>
      </w:r>
      <w:r>
        <w:rPr>
          <w:rFonts w:ascii="Times New Roman"/>
          <w:b w:val="false"/>
          <w:i w:val="false"/>
          <w:color w:val="000000"/>
          <w:sz w:val="28"/>
        </w:rPr>
        <w:t>
                                     Индустрия және сауда
</w:t>
      </w:r>
      <w:r>
        <w:br/>
      </w:r>
      <w:r>
        <w:rPr>
          <w:rFonts w:ascii="Times New Roman"/>
          <w:b w:val="false"/>
          <w:i w:val="false"/>
          <w:color w:val="000000"/>
          <w:sz w:val="28"/>
        </w:rPr>
        <w:t>
                                     министрлiгi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көрсету
</w:t>
      </w:r>
      <w:r>
        <w:br/>
      </w:r>
      <w:r>
        <w:rPr>
          <w:rFonts w:ascii="Times New Roman"/>
          <w:b w:val="false"/>
          <w:i w:val="false"/>
          <w:color w:val="000000"/>
          <w:sz w:val="28"/>
        </w:rPr>
        <w:t>
       3                  3          Сыртқы саяси қызмет
</w:t>
      </w:r>
      <w:r>
        <w:br/>
      </w:r>
      <w:r>
        <w:rPr>
          <w:rFonts w:ascii="Times New Roman"/>
          <w:b w:val="false"/>
          <w:i w:val="false"/>
          <w:color w:val="000000"/>
          <w:sz w:val="28"/>
        </w:rPr>
        <w:t>
          052                52      Инвестицияларды тарту жөнінде
</w:t>
      </w:r>
      <w:r>
        <w:br/>
      </w:r>
      <w:r>
        <w:rPr>
          <w:rFonts w:ascii="Times New Roman"/>
          <w:b w:val="false"/>
          <w:i w:val="false"/>
          <w:color w:val="000000"/>
          <w:sz w:val="28"/>
        </w:rPr>
        <w:t>
                                     жарнамалық-ақпараттық
</w:t>
      </w:r>
      <w:r>
        <w:br/>
      </w:r>
      <w:r>
        <w:rPr>
          <w:rFonts w:ascii="Times New Roman"/>
          <w:b w:val="false"/>
          <w:i w:val="false"/>
          <w:color w:val="000000"/>
          <w:sz w:val="28"/>
        </w:rPr>
        <w:t>
                                     жұмыстар жүргізу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5                  5          Жеке тұлғаның, қоғамның және
</w:t>
      </w:r>
      <w:r>
        <w:br/>
      </w:r>
      <w:r>
        <w:rPr>
          <w:rFonts w:ascii="Times New Roman"/>
          <w:b w:val="false"/>
          <w:i w:val="false"/>
          <w:color w:val="000000"/>
          <w:sz w:val="28"/>
        </w:rPr>
        <w:t>
                                     мемлекеттің қауiпсiздiгiн
</w:t>
      </w:r>
      <w:r>
        <w:br/>
      </w:r>
      <w:r>
        <w:rPr>
          <w:rFonts w:ascii="Times New Roman"/>
          <w:b w:val="false"/>
          <w:i w:val="false"/>
          <w:color w:val="000000"/>
          <w:sz w:val="28"/>
        </w:rPr>
        <w:t>
                                     қамтамасыз ету жөніндегі қызмет
</w:t>
      </w:r>
      <w:r>
        <w:br/>
      </w:r>
      <w:r>
        <w:rPr>
          <w:rFonts w:ascii="Times New Roman"/>
          <w:b w:val="false"/>
          <w:i w:val="false"/>
          <w:color w:val="000000"/>
          <w:sz w:val="28"/>
        </w:rPr>
        <w:t>
          104                96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мемлекеттік бағдарламасы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оларды қайта
</w:t>
      </w:r>
      <w:r>
        <w:br/>
      </w:r>
      <w:r>
        <w:rPr>
          <w:rFonts w:ascii="Times New Roman"/>
          <w:b w:val="false"/>
          <w:i w:val="false"/>
          <w:color w:val="000000"/>
          <w:sz w:val="28"/>
        </w:rPr>
        <w:t>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7                   7             Тұрғын үй-коммуналдық
</w:t>
      </w:r>
      <w:r>
        <w:br/>
      </w:r>
      <w:r>
        <w:rPr>
          <w:rFonts w:ascii="Times New Roman"/>
          <w:b w:val="false"/>
          <w:i w:val="false"/>
          <w:color w:val="000000"/>
          <w:sz w:val="28"/>
        </w:rPr>
        <w:t>
                                     шаруашылығы
</w:t>
      </w:r>
      <w:r>
        <w:br/>
      </w:r>
      <w:r>
        <w:rPr>
          <w:rFonts w:ascii="Times New Roman"/>
          <w:b w:val="false"/>
          <w:i w:val="false"/>
          <w:color w:val="000000"/>
          <w:sz w:val="28"/>
        </w:rPr>
        <w:t>
       2                  2          Коммуналдық шаруашылық
</w:t>
      </w:r>
      <w:r>
        <w:br/>
      </w:r>
      <w:r>
        <w:rPr>
          <w:rFonts w:ascii="Times New Roman"/>
          <w:b w:val="false"/>
          <w:i w:val="false"/>
          <w:color w:val="000000"/>
          <w:sz w:val="28"/>
        </w:rPr>
        <w:t>
          400                15  05  Астана қаласындағы Үкімет
</w:t>
      </w:r>
      <w:r>
        <w:br/>
      </w:r>
      <w:r>
        <w:rPr>
          <w:rFonts w:ascii="Times New Roman"/>
          <w:b w:val="false"/>
          <w:i w:val="false"/>
          <w:color w:val="000000"/>
          <w:sz w:val="28"/>
        </w:rPr>
        <w:t>
                                     орталығының инженерлік
</w:t>
      </w:r>
      <w:r>
        <w:br/>
      </w:r>
      <w:r>
        <w:rPr>
          <w:rFonts w:ascii="Times New Roman"/>
          <w:b w:val="false"/>
          <w:i w:val="false"/>
          <w:color w:val="000000"/>
          <w:sz w:val="28"/>
        </w:rPr>
        <w:t>
                                     желілерін салуға Астана
</w:t>
      </w:r>
      <w:r>
        <w:br/>
      </w:r>
      <w:r>
        <w:rPr>
          <w:rFonts w:ascii="Times New Roman"/>
          <w:b w:val="false"/>
          <w:i w:val="false"/>
          <w:color w:val="000000"/>
          <w:sz w:val="28"/>
        </w:rPr>
        <w:t>
                                     қаласының бюджетіне берілетін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401                15  06  Астана қаласында су шығудан,
</w:t>
      </w:r>
      <w:r>
        <w:br/>
      </w:r>
      <w:r>
        <w:rPr>
          <w:rFonts w:ascii="Times New Roman"/>
          <w:b w:val="false"/>
          <w:i w:val="false"/>
          <w:color w:val="000000"/>
          <w:sz w:val="28"/>
        </w:rPr>
        <w:t>
                                     дренаж және грунт суының
</w:t>
      </w:r>
      <w:r>
        <w:br/>
      </w:r>
      <w:r>
        <w:rPr>
          <w:rFonts w:ascii="Times New Roman"/>
          <w:b w:val="false"/>
          <w:i w:val="false"/>
          <w:color w:val="000000"/>
          <w:sz w:val="28"/>
        </w:rPr>
        <w:t>
                                     төмендеуінен инженерлік қорғау
</w:t>
      </w:r>
      <w:r>
        <w:br/>
      </w:r>
      <w:r>
        <w:rPr>
          <w:rFonts w:ascii="Times New Roman"/>
          <w:b w:val="false"/>
          <w:i w:val="false"/>
          <w:color w:val="000000"/>
          <w:sz w:val="28"/>
        </w:rPr>
        <w:t>
                                     жобасын әзірлеу үшін Астана
</w:t>
      </w:r>
      <w:r>
        <w:br/>
      </w:r>
      <w:r>
        <w:rPr>
          <w:rFonts w:ascii="Times New Roman"/>
          <w:b w:val="false"/>
          <w:i w:val="false"/>
          <w:color w:val="000000"/>
          <w:sz w:val="28"/>
        </w:rPr>
        <w:t>
                                     қаласының бюджетіне берілетін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402                15  07  Астана қаласының бюджетіне
</w:t>
      </w:r>
      <w:r>
        <w:br/>
      </w:r>
      <w:r>
        <w:rPr>
          <w:rFonts w:ascii="Times New Roman"/>
          <w:b w:val="false"/>
          <w:i w:val="false"/>
          <w:color w:val="000000"/>
          <w:sz w:val="28"/>
        </w:rPr>
        <w:t>
                                     Астана қаласындағы Талдыкөл
</w:t>
      </w:r>
      <w:r>
        <w:br/>
      </w:r>
      <w:r>
        <w:rPr>
          <w:rFonts w:ascii="Times New Roman"/>
          <w:b w:val="false"/>
          <w:i w:val="false"/>
          <w:color w:val="000000"/>
          <w:sz w:val="28"/>
        </w:rPr>
        <w:t>
                                     ағынды сулардың жинауышын
</w:t>
      </w:r>
      <w:r>
        <w:br/>
      </w:r>
      <w:r>
        <w:rPr>
          <w:rFonts w:ascii="Times New Roman"/>
          <w:b w:val="false"/>
          <w:i w:val="false"/>
          <w:color w:val="000000"/>
          <w:sz w:val="28"/>
        </w:rPr>
        <w:t>
                                     рекультивациялай отырып, жоюға
</w:t>
      </w:r>
      <w:r>
        <w:br/>
      </w:r>
      <w:r>
        <w:rPr>
          <w:rFonts w:ascii="Times New Roman"/>
          <w:b w:val="false"/>
          <w:i w:val="false"/>
          <w:color w:val="000000"/>
          <w:sz w:val="28"/>
        </w:rPr>
        <w:t>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403                15  08  Астана қаласының бюджетіне
</w:t>
      </w:r>
      <w:r>
        <w:br/>
      </w:r>
      <w:r>
        <w:rPr>
          <w:rFonts w:ascii="Times New Roman"/>
          <w:b w:val="false"/>
          <w:i w:val="false"/>
          <w:color w:val="000000"/>
          <w:sz w:val="28"/>
        </w:rPr>
        <w:t>
                                     Қорғалжын трассасындағы
</w:t>
      </w:r>
      <w:r>
        <w:br/>
      </w:r>
      <w:r>
        <w:rPr>
          <w:rFonts w:ascii="Times New Roman"/>
          <w:b w:val="false"/>
          <w:i w:val="false"/>
          <w:color w:val="000000"/>
          <w:sz w:val="28"/>
        </w:rPr>
        <w:t>
                                     коллекторды шығаруға арналған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3                  3          Сумен жабдықтау
</w:t>
      </w:r>
      <w:r>
        <w:br/>
      </w:r>
      <w:r>
        <w:rPr>
          <w:rFonts w:ascii="Times New Roman"/>
          <w:b w:val="false"/>
          <w:i w:val="false"/>
          <w:color w:val="000000"/>
          <w:sz w:val="28"/>
        </w:rPr>
        <w:t>
          404                03      Астана қаласын сумен
</w:t>
      </w:r>
      <w:r>
        <w:br/>
      </w:r>
      <w:r>
        <w:rPr>
          <w:rFonts w:ascii="Times New Roman"/>
          <w:b w:val="false"/>
          <w:i w:val="false"/>
          <w:color w:val="000000"/>
          <w:sz w:val="28"/>
        </w:rPr>
        <w:t>
                                     қамтамасыз етуге және су
</w:t>
      </w:r>
      <w:r>
        <w:br/>
      </w:r>
      <w:r>
        <w:rPr>
          <w:rFonts w:ascii="Times New Roman"/>
          <w:b w:val="false"/>
          <w:i w:val="false"/>
          <w:color w:val="000000"/>
          <w:sz w:val="28"/>
        </w:rPr>
        <w:t>
                                     бөлуге Астана қаласының
</w:t>
      </w:r>
      <w:r>
        <w:br/>
      </w:r>
      <w:r>
        <w:rPr>
          <w:rFonts w:ascii="Times New Roman"/>
          <w:b w:val="false"/>
          <w:i w:val="false"/>
          <w:color w:val="000000"/>
          <w:sz w:val="28"/>
        </w:rPr>
        <w:t>
                                     бюджетіне бөлінген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080                02  Сыртқы заемдардың есебінен
</w:t>
      </w:r>
      <w:r>
        <w:br/>
      </w:r>
      <w:r>
        <w:rPr>
          <w:rFonts w:ascii="Times New Roman"/>
          <w:b w:val="false"/>
          <w:i w:val="false"/>
          <w:color w:val="000000"/>
          <w:sz w:val="28"/>
        </w:rPr>
        <w:t>
                                     жобаны іске асыру
</w:t>
      </w:r>
      <w:r>
        <w:br/>
      </w:r>
      <w:r>
        <w:rPr>
          <w:rFonts w:ascii="Times New Roman"/>
          <w:b w:val="false"/>
          <w:i w:val="false"/>
          <w:color w:val="000000"/>
          <w:sz w:val="28"/>
        </w:rPr>
        <w:t>
       6                  6          Қалалар мен елдi-мекендердi
</w:t>
      </w:r>
      <w:r>
        <w:br/>
      </w:r>
      <w:r>
        <w:rPr>
          <w:rFonts w:ascii="Times New Roman"/>
          <w:b w:val="false"/>
          <w:i w:val="false"/>
          <w:color w:val="000000"/>
          <w:sz w:val="28"/>
        </w:rPr>
        <w:t>
                                     көркейту
</w:t>
      </w:r>
      <w:r>
        <w:br/>
      </w:r>
      <w:r>
        <w:rPr>
          <w:rFonts w:ascii="Times New Roman"/>
          <w:b w:val="false"/>
          <w:i w:val="false"/>
          <w:color w:val="000000"/>
          <w:sz w:val="28"/>
        </w:rPr>
        <w:t>
          405                15  03  Астана қаласындағы айналма
</w:t>
      </w:r>
      <w:r>
        <w:br/>
      </w:r>
      <w:r>
        <w:rPr>
          <w:rFonts w:ascii="Times New Roman"/>
          <w:b w:val="false"/>
          <w:i w:val="false"/>
          <w:color w:val="000000"/>
          <w:sz w:val="28"/>
        </w:rPr>
        <w:t>
                                     алаң құрылысы үшін Астана
</w:t>
      </w:r>
      <w:r>
        <w:br/>
      </w:r>
      <w:r>
        <w:rPr>
          <w:rFonts w:ascii="Times New Roman"/>
          <w:b w:val="false"/>
          <w:i w:val="false"/>
          <w:color w:val="000000"/>
          <w:sz w:val="28"/>
        </w:rPr>
        <w:t>
                                     қаласының бюджетіне берілетін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406                15  04  Астана қаласындағы бас алаң
</w:t>
      </w:r>
      <w:r>
        <w:br/>
      </w:r>
      <w:r>
        <w:rPr>
          <w:rFonts w:ascii="Times New Roman"/>
          <w:b w:val="false"/>
          <w:i w:val="false"/>
          <w:color w:val="000000"/>
          <w:sz w:val="28"/>
        </w:rPr>
        <w:t>
                                     құрылысы үшін Астана
</w:t>
      </w:r>
      <w:r>
        <w:br/>
      </w:r>
      <w:r>
        <w:rPr>
          <w:rFonts w:ascii="Times New Roman"/>
          <w:b w:val="false"/>
          <w:i w:val="false"/>
          <w:color w:val="000000"/>
          <w:sz w:val="28"/>
        </w:rPr>
        <w:t>
                                     қаласының бюджетіне берілетін
</w:t>
      </w:r>
      <w:r>
        <w:br/>
      </w:r>
      <w:r>
        <w:rPr>
          <w:rFonts w:ascii="Times New Roman"/>
          <w:b w:val="false"/>
          <w:i w:val="false"/>
          <w:color w:val="000000"/>
          <w:sz w:val="28"/>
        </w:rPr>
        <w:t>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9                   9             Отын-энергетика кешенi және
</w:t>
      </w:r>
      <w:r>
        <w:br/>
      </w:r>
      <w:r>
        <w:rPr>
          <w:rFonts w:ascii="Times New Roman"/>
          <w:b w:val="false"/>
          <w:i w:val="false"/>
          <w:color w:val="000000"/>
          <w:sz w:val="28"/>
        </w:rPr>
        <w:t>
                                     жер қойнауын пайдалану
</w:t>
      </w:r>
      <w:r>
        <w:br/>
      </w:r>
      <w:r>
        <w:rPr>
          <w:rFonts w:ascii="Times New Roman"/>
          <w:b w:val="false"/>
          <w:i w:val="false"/>
          <w:color w:val="000000"/>
          <w:sz w:val="28"/>
        </w:rPr>
        <w:t>
       9                  9          Отын-энергетика кешені және
</w:t>
      </w:r>
      <w:r>
        <w:br/>
      </w:r>
      <w:r>
        <w:rPr>
          <w:rFonts w:ascii="Times New Roman"/>
          <w:b w:val="false"/>
          <w:i w:val="false"/>
          <w:color w:val="000000"/>
          <w:sz w:val="28"/>
        </w:rPr>
        <w:t>
                                     жер қойнауын пайдалану
</w:t>
      </w:r>
      <w:r>
        <w:br/>
      </w:r>
      <w:r>
        <w:rPr>
          <w:rFonts w:ascii="Times New Roman"/>
          <w:b w:val="false"/>
          <w:i w:val="false"/>
          <w:color w:val="000000"/>
          <w:sz w:val="28"/>
        </w:rPr>
        <w:t>
                                     саласындағы өзге де қызметтер
</w:t>
      </w:r>
      <w:r>
        <w:br/>
      </w:r>
      <w:r>
        <w:rPr>
          <w:rFonts w:ascii="Times New Roman"/>
          <w:b w:val="false"/>
          <w:i w:val="false"/>
          <w:color w:val="000000"/>
          <w:sz w:val="28"/>
        </w:rPr>
        <w:t>
          051                51      Мырғалымсай кен орындарының
</w:t>
      </w:r>
      <w:r>
        <w:br/>
      </w:r>
      <w:r>
        <w:rPr>
          <w:rFonts w:ascii="Times New Roman"/>
          <w:b w:val="false"/>
          <w:i w:val="false"/>
          <w:color w:val="000000"/>
          <w:sz w:val="28"/>
        </w:rPr>
        <w:t>
                                     кеніштерін жоюға дайындау және
</w:t>
      </w:r>
      <w:r>
        <w:br/>
      </w:r>
      <w:r>
        <w:rPr>
          <w:rFonts w:ascii="Times New Roman"/>
          <w:b w:val="false"/>
          <w:i w:val="false"/>
          <w:color w:val="000000"/>
          <w:sz w:val="28"/>
        </w:rPr>
        <w:t>
                                     жою
</w:t>
      </w:r>
      <w:r>
        <w:br/>
      </w:r>
      <w:r>
        <w:rPr>
          <w:rFonts w:ascii="Times New Roman"/>
          <w:b w:val="false"/>
          <w:i w:val="false"/>
          <w:color w:val="000000"/>
          <w:sz w:val="28"/>
        </w:rPr>
        <w:t>
   10                  10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w:t>
      </w:r>
      <w:r>
        <w:br/>
      </w:r>
      <w:r>
        <w:rPr>
          <w:rFonts w:ascii="Times New Roman"/>
          <w:b w:val="false"/>
          <w:i w:val="false"/>
          <w:color w:val="000000"/>
          <w:sz w:val="28"/>
        </w:rPr>
        <w:t>
       2                  2          Су шаруашылығы
</w:t>
      </w:r>
      <w:r>
        <w:br/>
      </w:r>
      <w:r>
        <w:rPr>
          <w:rFonts w:ascii="Times New Roman"/>
          <w:b w:val="false"/>
          <w:i w:val="false"/>
          <w:color w:val="000000"/>
          <w:sz w:val="28"/>
        </w:rPr>
        <w:t>
          408                15  12  Астана қаласының бюджетіне
</w:t>
      </w:r>
      <w:r>
        <w:br/>
      </w:r>
      <w:r>
        <w:rPr>
          <w:rFonts w:ascii="Times New Roman"/>
          <w:b w:val="false"/>
          <w:i w:val="false"/>
          <w:color w:val="000000"/>
          <w:sz w:val="28"/>
        </w:rPr>
        <w:t>
                                     Есіл өзенінің арнасын қайта
</w:t>
      </w:r>
      <w:r>
        <w:br/>
      </w:r>
      <w:r>
        <w:rPr>
          <w:rFonts w:ascii="Times New Roman"/>
          <w:b w:val="false"/>
          <w:i w:val="false"/>
          <w:color w:val="000000"/>
          <w:sz w:val="28"/>
        </w:rPr>
        <w:t>
                                     жаңартуға арналған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11                  11            Өнеркәсіп және құрылыс
</w:t>
      </w:r>
      <w:r>
        <w:br/>
      </w:r>
      <w:r>
        <w:rPr>
          <w:rFonts w:ascii="Times New Roman"/>
          <w:b w:val="false"/>
          <w:i w:val="false"/>
          <w:color w:val="000000"/>
          <w:sz w:val="28"/>
        </w:rPr>
        <w:t>
       1                  1          Өнеркәсіп
</w:t>
      </w:r>
      <w:r>
        <w:br/>
      </w:r>
      <w:r>
        <w:rPr>
          <w:rFonts w:ascii="Times New Roman"/>
          <w:b w:val="false"/>
          <w:i w:val="false"/>
          <w:color w:val="000000"/>
          <w:sz w:val="28"/>
        </w:rPr>
        <w:t>
          030                30      Ұзақ мерзімге арналған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қорғаныс өнеркәсібін дамытудың
</w:t>
      </w:r>
      <w:r>
        <w:br/>
      </w:r>
      <w:r>
        <w:rPr>
          <w:rFonts w:ascii="Times New Roman"/>
          <w:b w:val="false"/>
          <w:i w:val="false"/>
          <w:color w:val="000000"/>
          <w:sz w:val="28"/>
        </w:rPr>
        <w:t>
                                     және конверсиялаудың
</w:t>
      </w:r>
      <w:r>
        <w:br/>
      </w:r>
      <w:r>
        <w:rPr>
          <w:rFonts w:ascii="Times New Roman"/>
          <w:b w:val="false"/>
          <w:i w:val="false"/>
          <w:color w:val="000000"/>
          <w:sz w:val="28"/>
        </w:rPr>
        <w:t>
                                     мемлекеттік бағдарламасы
</w:t>
      </w:r>
      <w:r>
        <w:br/>
      </w:r>
      <w:r>
        <w:rPr>
          <w:rFonts w:ascii="Times New Roman"/>
          <w:b w:val="false"/>
          <w:i w:val="false"/>
          <w:color w:val="000000"/>
          <w:sz w:val="28"/>
        </w:rPr>
        <w:t>
       2                  2          Құрылыс
</w:t>
      </w:r>
      <w:r>
        <w:br/>
      </w:r>
      <w:r>
        <w:rPr>
          <w:rFonts w:ascii="Times New Roman"/>
          <w:b w:val="false"/>
          <w:i w:val="false"/>
          <w:color w:val="000000"/>
          <w:sz w:val="28"/>
        </w:rPr>
        <w:t>
          031                31      Құрылыс саласындағы қолданбалы
</w:t>
      </w:r>
      <w:r>
        <w:br/>
      </w:r>
      <w:r>
        <w:rPr>
          <w:rFonts w:ascii="Times New Roman"/>
          <w:b w:val="false"/>
          <w:i w:val="false"/>
          <w:color w:val="000000"/>
          <w:sz w:val="28"/>
        </w:rPr>
        <w:t>
                                     ғылыми зерттеулер
</w:t>
      </w:r>
      <w:r>
        <w:br/>
      </w:r>
      <w:r>
        <w:rPr>
          <w:rFonts w:ascii="Times New Roman"/>
          <w:b w:val="false"/>
          <w:i w:val="false"/>
          <w:color w:val="000000"/>
          <w:sz w:val="28"/>
        </w:rPr>
        <w:t>
          032                32      Республикалық деңгейдегі
</w:t>
      </w:r>
      <w:r>
        <w:br/>
      </w:r>
      <w:r>
        <w:rPr>
          <w:rFonts w:ascii="Times New Roman"/>
          <w:b w:val="false"/>
          <w:i w:val="false"/>
          <w:color w:val="000000"/>
          <w:sz w:val="28"/>
        </w:rPr>
        <w:t>
                                     жобалау-iздестiру,
</w:t>
      </w:r>
      <w:r>
        <w:br/>
      </w:r>
      <w:r>
        <w:rPr>
          <w:rFonts w:ascii="Times New Roman"/>
          <w:b w:val="false"/>
          <w:i w:val="false"/>
          <w:color w:val="000000"/>
          <w:sz w:val="28"/>
        </w:rPr>
        <w:t>
                                     конструкторлық және
</w:t>
      </w:r>
      <w:r>
        <w:br/>
      </w:r>
      <w:r>
        <w:rPr>
          <w:rFonts w:ascii="Times New Roman"/>
          <w:b w:val="false"/>
          <w:i w:val="false"/>
          <w:color w:val="000000"/>
          <w:sz w:val="28"/>
        </w:rPr>
        <w:t>
                                     технологиялық жұмыстар
</w:t>
      </w:r>
      <w:r>
        <w:br/>
      </w:r>
      <w:r>
        <w:rPr>
          <w:rFonts w:ascii="Times New Roman"/>
          <w:b w:val="false"/>
          <w:i w:val="false"/>
          <w:color w:val="000000"/>
          <w:sz w:val="28"/>
        </w:rPr>
        <w:t>
          033                33      Құрылыс саласындағы
</w:t>
      </w:r>
      <w:r>
        <w:br/>
      </w:r>
      <w:r>
        <w:rPr>
          <w:rFonts w:ascii="Times New Roman"/>
          <w:b w:val="false"/>
          <w:i w:val="false"/>
          <w:color w:val="000000"/>
          <w:sz w:val="28"/>
        </w:rPr>
        <w:t>
                                     халықаралық, аймақтық және
</w:t>
      </w:r>
      <w:r>
        <w:br/>
      </w:r>
      <w:r>
        <w:rPr>
          <w:rFonts w:ascii="Times New Roman"/>
          <w:b w:val="false"/>
          <w:i w:val="false"/>
          <w:color w:val="000000"/>
          <w:sz w:val="28"/>
        </w:rPr>
        <w:t>
                                     ұлттық стандарттарды сатып алу
</w:t>
      </w:r>
      <w:r>
        <w:br/>
      </w:r>
      <w:r>
        <w:rPr>
          <w:rFonts w:ascii="Times New Roman"/>
          <w:b w:val="false"/>
          <w:i w:val="false"/>
          <w:color w:val="000000"/>
          <w:sz w:val="28"/>
        </w:rPr>
        <w:t>
          035                15  13  Астана қаласы жаңа орталығының
</w:t>
      </w:r>
      <w:r>
        <w:br/>
      </w:r>
      <w:r>
        <w:rPr>
          <w:rFonts w:ascii="Times New Roman"/>
          <w:b w:val="false"/>
          <w:i w:val="false"/>
          <w:color w:val="000000"/>
          <w:sz w:val="28"/>
        </w:rPr>
        <w:t>
                                     объектілерін салуға
</w:t>
      </w:r>
      <w:r>
        <w:br/>
      </w:r>
      <w:r>
        <w:rPr>
          <w:rFonts w:ascii="Times New Roman"/>
          <w:b w:val="false"/>
          <w:i w:val="false"/>
          <w:color w:val="000000"/>
          <w:sz w:val="28"/>
        </w:rPr>
        <w:t>
                                     мердігерлік жұмыстарды
</w:t>
      </w:r>
      <w:r>
        <w:br/>
      </w:r>
      <w:r>
        <w:rPr>
          <w:rFonts w:ascii="Times New Roman"/>
          <w:b w:val="false"/>
          <w:i w:val="false"/>
          <w:color w:val="000000"/>
          <w:sz w:val="28"/>
        </w:rPr>
        <w:t>
                                     мемлекеттік сатып алу жөнінде
</w:t>
      </w:r>
      <w:r>
        <w:br/>
      </w:r>
      <w:r>
        <w:rPr>
          <w:rFonts w:ascii="Times New Roman"/>
          <w:b w:val="false"/>
          <w:i w:val="false"/>
          <w:color w:val="000000"/>
          <w:sz w:val="28"/>
        </w:rPr>
        <w:t>
                                     конкурстар өткізу
</w:t>
      </w:r>
      <w:r>
        <w:br/>
      </w:r>
      <w:r>
        <w:rPr>
          <w:rFonts w:ascii="Times New Roman"/>
          <w:b w:val="false"/>
          <w:i w:val="false"/>
          <w:color w:val="000000"/>
          <w:sz w:val="28"/>
        </w:rPr>
        <w:t>
          036                36      Үлгі жобаларды әзірлеу
</w:t>
      </w:r>
      <w:r>
        <w:br/>
      </w:r>
      <w:r>
        <w:rPr>
          <w:rFonts w:ascii="Times New Roman"/>
          <w:b w:val="false"/>
          <w:i w:val="false"/>
          <w:color w:val="000000"/>
          <w:sz w:val="28"/>
        </w:rPr>
        <w:t>
       9                  9          Өнеркәсiп және құрылыс
</w:t>
      </w:r>
      <w:r>
        <w:br/>
      </w:r>
      <w:r>
        <w:rPr>
          <w:rFonts w:ascii="Times New Roman"/>
          <w:b w:val="false"/>
          <w:i w:val="false"/>
          <w:color w:val="000000"/>
          <w:sz w:val="28"/>
        </w:rPr>
        <w:t>
                                     саласындағы өзге де қызметтер
</w:t>
      </w:r>
      <w:r>
        <w:br/>
      </w:r>
      <w:r>
        <w:rPr>
          <w:rFonts w:ascii="Times New Roman"/>
          <w:b w:val="false"/>
          <w:i w:val="false"/>
          <w:color w:val="000000"/>
          <w:sz w:val="28"/>
        </w:rPr>
        <w:t>
          038                38      Микрография саласындағы ғылыми
</w:t>
      </w:r>
      <w:r>
        <w:br/>
      </w:r>
      <w:r>
        <w:rPr>
          <w:rFonts w:ascii="Times New Roman"/>
          <w:b w:val="false"/>
          <w:i w:val="false"/>
          <w:color w:val="000000"/>
          <w:sz w:val="28"/>
        </w:rPr>
        <w:t>
                                     зерттеулер
</w:t>
      </w:r>
      <w:r>
        <w:br/>
      </w:r>
      <w:r>
        <w:rPr>
          <w:rFonts w:ascii="Times New Roman"/>
          <w:b w:val="false"/>
          <w:i w:val="false"/>
          <w:color w:val="000000"/>
          <w:sz w:val="28"/>
        </w:rPr>
        <w:t>
              030                30  Микрография институты
</w:t>
      </w:r>
      <w:r>
        <w:br/>
      </w:r>
      <w:r>
        <w:rPr>
          <w:rFonts w:ascii="Times New Roman"/>
          <w:b w:val="false"/>
          <w:i w:val="false"/>
          <w:color w:val="000000"/>
          <w:sz w:val="28"/>
        </w:rPr>
        <w:t>
          039                39      Технологиялық сипаттағы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12                  12            Көлiк және байланыс
</w:t>
      </w:r>
      <w:r>
        <w:br/>
      </w:r>
      <w:r>
        <w:rPr>
          <w:rFonts w:ascii="Times New Roman"/>
          <w:b w:val="false"/>
          <w:i w:val="false"/>
          <w:color w:val="000000"/>
          <w:sz w:val="28"/>
        </w:rPr>
        <w:t>
       1                  1          Автомобиль көлiгi
</w:t>
      </w:r>
      <w:r>
        <w:br/>
      </w:r>
      <w:r>
        <w:rPr>
          <w:rFonts w:ascii="Times New Roman"/>
          <w:b w:val="false"/>
          <w:i w:val="false"/>
          <w:color w:val="000000"/>
          <w:sz w:val="28"/>
        </w:rPr>
        <w:t>
          407                15  14  Астана қаласының бюджетіне
</w:t>
      </w:r>
      <w:r>
        <w:br/>
      </w:r>
      <w:r>
        <w:rPr>
          <w:rFonts w:ascii="Times New Roman"/>
          <w:b w:val="false"/>
          <w:i w:val="false"/>
          <w:color w:val="000000"/>
          <w:sz w:val="28"/>
        </w:rPr>
        <w:t>
                                     Астана қаласында Есіл өзені
</w:t>
      </w:r>
      <w:r>
        <w:br/>
      </w:r>
      <w:r>
        <w:rPr>
          <w:rFonts w:ascii="Times New Roman"/>
          <w:b w:val="false"/>
          <w:i w:val="false"/>
          <w:color w:val="000000"/>
          <w:sz w:val="28"/>
        </w:rPr>
        <w:t>
                                     арқылы өтетін автожол көпірін
</w:t>
      </w:r>
      <w:r>
        <w:br/>
      </w:r>
      <w:r>
        <w:rPr>
          <w:rFonts w:ascii="Times New Roman"/>
          <w:b w:val="false"/>
          <w:i w:val="false"/>
          <w:color w:val="000000"/>
          <w:sz w:val="28"/>
        </w:rPr>
        <w:t>
                                     қоса алғанда "Сол жақ жағалау
</w:t>
      </w:r>
      <w:r>
        <w:br/>
      </w:r>
      <w:r>
        <w:rPr>
          <w:rFonts w:ascii="Times New Roman"/>
          <w:b w:val="false"/>
          <w:i w:val="false"/>
          <w:color w:val="000000"/>
          <w:sz w:val="28"/>
        </w:rPr>
        <w:t>
                                     орталығы-Абылай хан даңғылы"
</w:t>
      </w:r>
      <w:r>
        <w:br/>
      </w:r>
      <w:r>
        <w:rPr>
          <w:rFonts w:ascii="Times New Roman"/>
          <w:b w:val="false"/>
          <w:i w:val="false"/>
          <w:color w:val="000000"/>
          <w:sz w:val="28"/>
        </w:rPr>
        <w:t>
                                     магистралды автожолын салуға
</w:t>
      </w:r>
      <w:r>
        <w:br/>
      </w:r>
      <w:r>
        <w:rPr>
          <w:rFonts w:ascii="Times New Roman"/>
          <w:b w:val="false"/>
          <w:i w:val="false"/>
          <w:color w:val="000000"/>
          <w:sz w:val="28"/>
        </w:rPr>
        <w:t>
                                     арналған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13                  13            Өзгелер
</w:t>
      </w:r>
      <w:r>
        <w:br/>
      </w:r>
      <w:r>
        <w:rPr>
          <w:rFonts w:ascii="Times New Roman"/>
          <w:b w:val="false"/>
          <w:i w:val="false"/>
          <w:color w:val="000000"/>
          <w:sz w:val="28"/>
        </w:rPr>
        <w:t>
       1                  1          Экономикалық қызметтерді реттеу
</w:t>
      </w:r>
      <w:r>
        <w:br/>
      </w:r>
      <w:r>
        <w:rPr>
          <w:rFonts w:ascii="Times New Roman"/>
          <w:b w:val="false"/>
          <w:i w:val="false"/>
          <w:color w:val="000000"/>
          <w:sz w:val="28"/>
        </w:rPr>
        <w:t>
          040                40      Стандарттау, сертификаттау,
</w:t>
      </w:r>
      <w:r>
        <w:br/>
      </w:r>
      <w:r>
        <w:rPr>
          <w:rFonts w:ascii="Times New Roman"/>
          <w:b w:val="false"/>
          <w:i w:val="false"/>
          <w:color w:val="000000"/>
          <w:sz w:val="28"/>
        </w:rPr>
        <w:t>
                                     метрология және сапа жүйелері
</w:t>
      </w:r>
      <w:r>
        <w:br/>
      </w:r>
      <w:r>
        <w:rPr>
          <w:rFonts w:ascii="Times New Roman"/>
          <w:b w:val="false"/>
          <w:i w:val="false"/>
          <w:color w:val="000000"/>
          <w:sz w:val="28"/>
        </w:rPr>
        <w:t>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030                30  Сапа саласындағы қолданбалы
</w:t>
      </w:r>
      <w:r>
        <w:br/>
      </w:r>
      <w:r>
        <w:rPr>
          <w:rFonts w:ascii="Times New Roman"/>
          <w:b w:val="false"/>
          <w:i w:val="false"/>
          <w:color w:val="000000"/>
          <w:sz w:val="28"/>
        </w:rPr>
        <w:t>
                                     ғылыми зерттеулер
</w:t>
      </w:r>
      <w:r>
        <w:br/>
      </w:r>
      <w:r>
        <w:rPr>
          <w:rFonts w:ascii="Times New Roman"/>
          <w:b w:val="false"/>
          <w:i w:val="false"/>
          <w:color w:val="000000"/>
          <w:sz w:val="28"/>
        </w:rPr>
        <w:t>
              032                32  Метрология саласындағы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041                41      Стандарттау, метрология және
</w:t>
      </w:r>
      <w:r>
        <w:br/>
      </w:r>
      <w:r>
        <w:rPr>
          <w:rFonts w:ascii="Times New Roman"/>
          <w:b w:val="false"/>
          <w:i w:val="false"/>
          <w:color w:val="000000"/>
          <w:sz w:val="28"/>
        </w:rPr>
        <w:t>
                                     сертификаттау саласындағы
</w:t>
      </w:r>
      <w:r>
        <w:br/>
      </w:r>
      <w:r>
        <w:rPr>
          <w:rFonts w:ascii="Times New Roman"/>
          <w:b w:val="false"/>
          <w:i w:val="false"/>
          <w:color w:val="000000"/>
          <w:sz w:val="28"/>
        </w:rPr>
        <w:t>
                                     халықаралық, аймақтық және
</w:t>
      </w:r>
      <w:r>
        <w:br/>
      </w:r>
      <w:r>
        <w:rPr>
          <w:rFonts w:ascii="Times New Roman"/>
          <w:b w:val="false"/>
          <w:i w:val="false"/>
          <w:color w:val="000000"/>
          <w:sz w:val="28"/>
        </w:rPr>
        <w:t>
                                     ұлттық стандарттарды әзірлеу
</w:t>
      </w:r>
      <w:r>
        <w:br/>
      </w:r>
      <w:r>
        <w:rPr>
          <w:rFonts w:ascii="Times New Roman"/>
          <w:b w:val="false"/>
          <w:i w:val="false"/>
          <w:color w:val="000000"/>
          <w:sz w:val="28"/>
        </w:rPr>
        <w:t>
                                     және сатып алу
</w:t>
      </w:r>
      <w:r>
        <w:br/>
      </w:r>
      <w:r>
        <w:rPr>
          <w:rFonts w:ascii="Times New Roman"/>
          <w:b w:val="false"/>
          <w:i w:val="false"/>
          <w:color w:val="000000"/>
          <w:sz w:val="28"/>
        </w:rPr>
        <w:t>
          042                42      Республиканың нақты шамалар
</w:t>
      </w:r>
      <w:r>
        <w:br/>
      </w:r>
      <w:r>
        <w:rPr>
          <w:rFonts w:ascii="Times New Roman"/>
          <w:b w:val="false"/>
          <w:i w:val="false"/>
          <w:color w:val="000000"/>
          <w:sz w:val="28"/>
        </w:rPr>
        <w:t>
                                     өлшемдерiнiң ұлттық эталондық
</w:t>
      </w:r>
      <w:r>
        <w:br/>
      </w:r>
      <w:r>
        <w:rPr>
          <w:rFonts w:ascii="Times New Roman"/>
          <w:b w:val="false"/>
          <w:i w:val="false"/>
          <w:color w:val="000000"/>
          <w:sz w:val="28"/>
        </w:rPr>
        <w:t>
                                     базасын жасау
</w:t>
      </w:r>
      <w:r>
        <w:br/>
      </w:r>
      <w:r>
        <w:rPr>
          <w:rFonts w:ascii="Times New Roman"/>
          <w:b w:val="false"/>
          <w:i w:val="false"/>
          <w:color w:val="000000"/>
          <w:sz w:val="28"/>
        </w:rPr>
        <w:t>
          043                43      Қазақстанның Дүниежүзілік
</w:t>
      </w:r>
      <w:r>
        <w:br/>
      </w:r>
      <w:r>
        <w:rPr>
          <w:rFonts w:ascii="Times New Roman"/>
          <w:b w:val="false"/>
          <w:i w:val="false"/>
          <w:color w:val="000000"/>
          <w:sz w:val="28"/>
        </w:rPr>
        <w:t>
                                     сауда ұйымына кіруі
</w:t>
      </w:r>
      <w:r>
        <w:br/>
      </w:r>
      <w:r>
        <w:rPr>
          <w:rFonts w:ascii="Times New Roman"/>
          <w:b w:val="false"/>
          <w:i w:val="false"/>
          <w:color w:val="000000"/>
          <w:sz w:val="28"/>
        </w:rPr>
        <w:t>
          044                44      Өнімдер каталогын жүргізу
</w:t>
      </w:r>
      <w:r>
        <w:br/>
      </w:r>
      <w:r>
        <w:rPr>
          <w:rFonts w:ascii="Times New Roman"/>
          <w:b w:val="false"/>
          <w:i w:val="false"/>
          <w:color w:val="000000"/>
          <w:sz w:val="28"/>
        </w:rPr>
        <w:t>
          045                45      Мемлекеттік эталондарға
</w:t>
      </w:r>
      <w:r>
        <w:br/>
      </w:r>
      <w:r>
        <w:rPr>
          <w:rFonts w:ascii="Times New Roman"/>
          <w:b w:val="false"/>
          <w:i w:val="false"/>
          <w:color w:val="000000"/>
          <w:sz w:val="28"/>
        </w:rPr>
        <w:t>
                                     техникалық қызмет көрсету және
</w:t>
      </w:r>
      <w:r>
        <w:br/>
      </w:r>
      <w:r>
        <w:rPr>
          <w:rFonts w:ascii="Times New Roman"/>
          <w:b w:val="false"/>
          <w:i w:val="false"/>
          <w:color w:val="000000"/>
          <w:sz w:val="28"/>
        </w:rPr>
        <w:t>
                                     оларды сүйемелдеу
</w:t>
      </w:r>
      <w:r>
        <w:br/>
      </w:r>
      <w:r>
        <w:rPr>
          <w:rFonts w:ascii="Times New Roman"/>
          <w:b w:val="false"/>
          <w:i w:val="false"/>
          <w:color w:val="000000"/>
          <w:sz w:val="28"/>
        </w:rPr>
        <w:t>
          046                46      "Қазақстанның үздік тауарлары"
</w:t>
      </w:r>
      <w:r>
        <w:br/>
      </w:r>
      <w:r>
        <w:rPr>
          <w:rFonts w:ascii="Times New Roman"/>
          <w:b w:val="false"/>
          <w:i w:val="false"/>
          <w:color w:val="000000"/>
          <w:sz w:val="28"/>
        </w:rPr>
        <w:t>
                                     конкурсын өткізу және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сыйлығын беру
</w:t>
      </w:r>
      <w:r>
        <w:br/>
      </w:r>
      <w:r>
        <w:rPr>
          <w:rFonts w:ascii="Times New Roman"/>
          <w:b w:val="false"/>
          <w:i w:val="false"/>
          <w:color w:val="000000"/>
          <w:sz w:val="28"/>
        </w:rPr>
        <w:t>
          047                47      Азаматтық және қызметтік
</w:t>
      </w:r>
      <w:r>
        <w:br/>
      </w:r>
      <w:r>
        <w:rPr>
          <w:rFonts w:ascii="Times New Roman"/>
          <w:b w:val="false"/>
          <w:i w:val="false"/>
          <w:color w:val="000000"/>
          <w:sz w:val="28"/>
        </w:rPr>
        <w:t>
                                     қарулардың және олардың
</w:t>
      </w:r>
      <w:r>
        <w:br/>
      </w:r>
      <w:r>
        <w:rPr>
          <w:rFonts w:ascii="Times New Roman"/>
          <w:b w:val="false"/>
          <w:i w:val="false"/>
          <w:color w:val="000000"/>
          <w:sz w:val="28"/>
        </w:rPr>
        <w:t>
                                     оқтарының мемлекеттік
</w:t>
      </w:r>
      <w:r>
        <w:br/>
      </w:r>
      <w:r>
        <w:rPr>
          <w:rFonts w:ascii="Times New Roman"/>
          <w:b w:val="false"/>
          <w:i w:val="false"/>
          <w:color w:val="000000"/>
          <w:sz w:val="28"/>
        </w:rPr>
        <w:t>
                                     кадастрын жүргізу
</w:t>
      </w:r>
      <w:r>
        <w:br/>
      </w:r>
      <w:r>
        <w:rPr>
          <w:rFonts w:ascii="Times New Roman"/>
          <w:b w:val="false"/>
          <w:i w:val="false"/>
          <w:color w:val="000000"/>
          <w:sz w:val="28"/>
        </w:rPr>
        <w:t>
          053                53      Сертификаттау жөніндегі
</w:t>
      </w:r>
      <w:r>
        <w:br/>
      </w:r>
      <w:r>
        <w:rPr>
          <w:rFonts w:ascii="Times New Roman"/>
          <w:b w:val="false"/>
          <w:i w:val="false"/>
          <w:color w:val="000000"/>
          <w:sz w:val="28"/>
        </w:rPr>
        <w:t>
                                     органдарды, сынау және өлшеу
</w:t>
      </w:r>
      <w:r>
        <w:br/>
      </w:r>
      <w:r>
        <w:rPr>
          <w:rFonts w:ascii="Times New Roman"/>
          <w:b w:val="false"/>
          <w:i w:val="false"/>
          <w:color w:val="000000"/>
          <w:sz w:val="28"/>
        </w:rPr>
        <w:t>
                                     зертханаларын тіркеу
</w:t>
      </w:r>
      <w:r>
        <w:br/>
      </w:r>
      <w:r>
        <w:rPr>
          <w:rFonts w:ascii="Times New Roman"/>
          <w:b w:val="false"/>
          <w:i w:val="false"/>
          <w:color w:val="000000"/>
          <w:sz w:val="28"/>
        </w:rPr>
        <w:t>
          057                57      Шет елдердегі сауда
</w:t>
      </w:r>
      <w:r>
        <w:br/>
      </w:r>
      <w:r>
        <w:rPr>
          <w:rFonts w:ascii="Times New Roman"/>
          <w:b w:val="false"/>
          <w:i w:val="false"/>
          <w:color w:val="000000"/>
          <w:sz w:val="28"/>
        </w:rPr>
        <w:t>
                                     өкілдіктерінің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300                15  15  Астана қаласындағы эталондық
</w:t>
      </w:r>
      <w:r>
        <w:br/>
      </w:r>
      <w:r>
        <w:rPr>
          <w:rFonts w:ascii="Times New Roman"/>
          <w:b w:val="false"/>
          <w:i w:val="false"/>
          <w:color w:val="000000"/>
          <w:sz w:val="28"/>
        </w:rPr>
        <w:t>
                                     орталық құрылысының
</w:t>
      </w:r>
      <w:r>
        <w:br/>
      </w:r>
      <w:r>
        <w:rPr>
          <w:rFonts w:ascii="Times New Roman"/>
          <w:b w:val="false"/>
          <w:i w:val="false"/>
          <w:color w:val="000000"/>
          <w:sz w:val="28"/>
        </w:rPr>
        <w:t>
                                     жобалау-сметалық құжаттамасын
</w:t>
      </w:r>
      <w:r>
        <w:br/>
      </w:r>
      <w:r>
        <w:rPr>
          <w:rFonts w:ascii="Times New Roman"/>
          <w:b w:val="false"/>
          <w:i w:val="false"/>
          <w:color w:val="000000"/>
          <w:sz w:val="28"/>
        </w:rPr>
        <w:t>
                                     дайындау
</w:t>
      </w:r>
      <w:r>
        <w:br/>
      </w:r>
      <w:r>
        <w:rPr>
          <w:rFonts w:ascii="Times New Roman"/>
          <w:b w:val="false"/>
          <w:i w:val="false"/>
          <w:color w:val="000000"/>
          <w:sz w:val="28"/>
        </w:rPr>
        <w:t>
          500                24      Дүниежүзілік сауда ұйымымен
</w:t>
      </w:r>
      <w:r>
        <w:br/>
      </w:r>
      <w:r>
        <w:rPr>
          <w:rFonts w:ascii="Times New Roman"/>
          <w:b w:val="false"/>
          <w:i w:val="false"/>
          <w:color w:val="000000"/>
          <w:sz w:val="28"/>
        </w:rPr>
        <w:t>
                                     аккредиттеу, стандарттау,
</w:t>
      </w:r>
      <w:r>
        <w:br/>
      </w:r>
      <w:r>
        <w:rPr>
          <w:rFonts w:ascii="Times New Roman"/>
          <w:b w:val="false"/>
          <w:i w:val="false"/>
          <w:color w:val="000000"/>
          <w:sz w:val="28"/>
        </w:rPr>
        <w:t>
                                     метрология және сертификаттау
</w:t>
      </w:r>
      <w:r>
        <w:br/>
      </w:r>
      <w:r>
        <w:rPr>
          <w:rFonts w:ascii="Times New Roman"/>
          <w:b w:val="false"/>
          <w:i w:val="false"/>
          <w:color w:val="000000"/>
          <w:sz w:val="28"/>
        </w:rPr>
        <w:t>
                                     мәселелері бойынша өзара
</w:t>
      </w:r>
      <w:r>
        <w:br/>
      </w:r>
      <w:r>
        <w:rPr>
          <w:rFonts w:ascii="Times New Roman"/>
          <w:b w:val="false"/>
          <w:i w:val="false"/>
          <w:color w:val="000000"/>
          <w:sz w:val="28"/>
        </w:rPr>
        <w:t>
                                     іс-қимыл жөніндегі ақпараттық
</w:t>
      </w:r>
      <w:r>
        <w:br/>
      </w:r>
      <w:r>
        <w:rPr>
          <w:rFonts w:ascii="Times New Roman"/>
          <w:b w:val="false"/>
          <w:i w:val="false"/>
          <w:color w:val="000000"/>
          <w:sz w:val="28"/>
        </w:rPr>
        <w:t>
                                     орталық жүйесін сүйемелдеу
</w:t>
      </w:r>
      <w:r>
        <w:br/>
      </w:r>
      <w:r>
        <w:rPr>
          <w:rFonts w:ascii="Times New Roman"/>
          <w:b w:val="false"/>
          <w:i w:val="false"/>
          <w:color w:val="000000"/>
          <w:sz w:val="28"/>
        </w:rPr>
        <w:t>
          501                25      Қазақстан Республикасы
</w:t>
      </w:r>
      <w:r>
        <w:br/>
      </w:r>
      <w:r>
        <w:rPr>
          <w:rFonts w:ascii="Times New Roman"/>
          <w:b w:val="false"/>
          <w:i w:val="false"/>
          <w:color w:val="000000"/>
          <w:sz w:val="28"/>
        </w:rPr>
        <w:t>
                                     импорттық-экспорттық
</w:t>
      </w:r>
      <w:r>
        <w:br/>
      </w:r>
      <w:r>
        <w:rPr>
          <w:rFonts w:ascii="Times New Roman"/>
          <w:b w:val="false"/>
          <w:i w:val="false"/>
          <w:color w:val="000000"/>
          <w:sz w:val="28"/>
        </w:rPr>
        <w:t>
                                     бақылауының ақпараттық жүйесін
</w:t>
      </w:r>
      <w:r>
        <w:br/>
      </w:r>
      <w:r>
        <w:rPr>
          <w:rFonts w:ascii="Times New Roman"/>
          <w:b w:val="false"/>
          <w:i w:val="false"/>
          <w:color w:val="000000"/>
          <w:sz w:val="28"/>
        </w:rPr>
        <w:t>
                                     сүйемелдеу
</w:t>
      </w:r>
      <w:r>
        <w:br/>
      </w:r>
      <w:r>
        <w:rPr>
          <w:rFonts w:ascii="Times New Roman"/>
          <w:b w:val="false"/>
          <w:i w:val="false"/>
          <w:color w:val="000000"/>
          <w:sz w:val="28"/>
        </w:rPr>
        <w:t>
          502                26      Мемлекеттік стандарттар
</w:t>
      </w:r>
      <w:r>
        <w:br/>
      </w:r>
      <w:r>
        <w:rPr>
          <w:rFonts w:ascii="Times New Roman"/>
          <w:b w:val="false"/>
          <w:i w:val="false"/>
          <w:color w:val="000000"/>
          <w:sz w:val="28"/>
        </w:rPr>
        <w:t>
                                     қорының ақпараттық жүйелерін
</w:t>
      </w:r>
      <w:r>
        <w:br/>
      </w:r>
      <w:r>
        <w:rPr>
          <w:rFonts w:ascii="Times New Roman"/>
          <w:b w:val="false"/>
          <w:i w:val="false"/>
          <w:color w:val="000000"/>
          <w:sz w:val="28"/>
        </w:rPr>
        <w:t>
                                     сүйемелдеу
</w:t>
      </w:r>
      <w:r>
        <w:br/>
      </w:r>
      <w:r>
        <w:rPr>
          <w:rFonts w:ascii="Times New Roman"/>
          <w:b w:val="false"/>
          <w:i w:val="false"/>
          <w:color w:val="000000"/>
          <w:sz w:val="28"/>
        </w:rPr>
        <w:t>
          600                27      Дүниежүзілік сауда ұйымымен
</w:t>
      </w:r>
      <w:r>
        <w:br/>
      </w:r>
      <w:r>
        <w:rPr>
          <w:rFonts w:ascii="Times New Roman"/>
          <w:b w:val="false"/>
          <w:i w:val="false"/>
          <w:color w:val="000000"/>
          <w:sz w:val="28"/>
        </w:rPr>
        <w:t>
                                     аккредиттеу, стандарттау,
</w:t>
      </w:r>
      <w:r>
        <w:br/>
      </w:r>
      <w:r>
        <w:rPr>
          <w:rFonts w:ascii="Times New Roman"/>
          <w:b w:val="false"/>
          <w:i w:val="false"/>
          <w:color w:val="000000"/>
          <w:sz w:val="28"/>
        </w:rPr>
        <w:t>
                                     метрология және сертификаттау
</w:t>
      </w:r>
      <w:r>
        <w:br/>
      </w:r>
      <w:r>
        <w:rPr>
          <w:rFonts w:ascii="Times New Roman"/>
          <w:b w:val="false"/>
          <w:i w:val="false"/>
          <w:color w:val="000000"/>
          <w:sz w:val="28"/>
        </w:rPr>
        <w:t>
                                     мәселелері бойынша өзара
</w:t>
      </w:r>
      <w:r>
        <w:br/>
      </w:r>
      <w:r>
        <w:rPr>
          <w:rFonts w:ascii="Times New Roman"/>
          <w:b w:val="false"/>
          <w:i w:val="false"/>
          <w:color w:val="000000"/>
          <w:sz w:val="28"/>
        </w:rPr>
        <w:t>
                                     іс-қимыл жөніндегі ақпараттық
</w:t>
      </w:r>
      <w:r>
        <w:br/>
      </w:r>
      <w:r>
        <w:rPr>
          <w:rFonts w:ascii="Times New Roman"/>
          <w:b w:val="false"/>
          <w:i w:val="false"/>
          <w:color w:val="000000"/>
          <w:sz w:val="28"/>
        </w:rPr>
        <w:t>
                                     орталықты дамыту
</w:t>
      </w:r>
      <w:r>
        <w:br/>
      </w:r>
      <w:r>
        <w:rPr>
          <w:rFonts w:ascii="Times New Roman"/>
          <w:b w:val="false"/>
          <w:i w:val="false"/>
          <w:color w:val="000000"/>
          <w:sz w:val="28"/>
        </w:rPr>
        <w:t>
          601                28      Мемлекеттік стандарттар
</w:t>
      </w:r>
      <w:r>
        <w:br/>
      </w:r>
      <w:r>
        <w:rPr>
          <w:rFonts w:ascii="Times New Roman"/>
          <w:b w:val="false"/>
          <w:i w:val="false"/>
          <w:color w:val="000000"/>
          <w:sz w:val="28"/>
        </w:rPr>
        <w:t>
                                     қорының ақпараттық жүйесін
</w:t>
      </w:r>
      <w:r>
        <w:br/>
      </w:r>
      <w:r>
        <w:rPr>
          <w:rFonts w:ascii="Times New Roman"/>
          <w:b w:val="false"/>
          <w:i w:val="false"/>
          <w:color w:val="000000"/>
          <w:sz w:val="28"/>
        </w:rPr>
        <w:t>
                                     дамыту
</w:t>
      </w:r>
      <w:r>
        <w:br/>
      </w:r>
      <w:r>
        <w:rPr>
          <w:rFonts w:ascii="Times New Roman"/>
          <w:b w:val="false"/>
          <w:i w:val="false"/>
          <w:color w:val="000000"/>
          <w:sz w:val="28"/>
        </w:rPr>
        <w:t>
       3                  3          Кәсiпкерлiк қызметтi қолдау
</w:t>
      </w:r>
      <w:r>
        <w:br/>
      </w:r>
      <w:r>
        <w:rPr>
          <w:rFonts w:ascii="Times New Roman"/>
          <w:b w:val="false"/>
          <w:i w:val="false"/>
          <w:color w:val="000000"/>
          <w:sz w:val="28"/>
        </w:rPr>
        <w:t>
                                     және бәсекелестікті қорғау
</w:t>
      </w:r>
      <w:r>
        <w:br/>
      </w:r>
      <w:r>
        <w:rPr>
          <w:rFonts w:ascii="Times New Roman"/>
          <w:b w:val="false"/>
          <w:i w:val="false"/>
          <w:color w:val="000000"/>
          <w:sz w:val="28"/>
        </w:rPr>
        <w:t>
          050                50      Шағын және орта бизнесті қолдау
</w:t>
      </w:r>
      <w:r>
        <w:br/>
      </w:r>
      <w:r>
        <w:rPr>
          <w:rFonts w:ascii="Times New Roman"/>
          <w:b w:val="false"/>
          <w:i w:val="false"/>
          <w:color w:val="000000"/>
          <w:sz w:val="28"/>
        </w:rPr>
        <w:t>
              030                30  Республикалық деңгейде шағын
</w:t>
      </w:r>
      <w:r>
        <w:br/>
      </w:r>
      <w:r>
        <w:rPr>
          <w:rFonts w:ascii="Times New Roman"/>
          <w:b w:val="false"/>
          <w:i w:val="false"/>
          <w:color w:val="000000"/>
          <w:sz w:val="28"/>
        </w:rPr>
        <w:t>
                                     және орта бизнесті қолдау
</w:t>
      </w:r>
      <w:r>
        <w:br/>
      </w:r>
      <w:r>
        <w:rPr>
          <w:rFonts w:ascii="Times New Roman"/>
          <w:b w:val="false"/>
          <w:i w:val="false"/>
          <w:color w:val="000000"/>
          <w:sz w:val="28"/>
        </w:rPr>
        <w:t>
              031                31  Аймақтық деңгейде шағын және
</w:t>
      </w:r>
      <w:r>
        <w:br/>
      </w:r>
      <w:r>
        <w:rPr>
          <w:rFonts w:ascii="Times New Roman"/>
          <w:b w:val="false"/>
          <w:i w:val="false"/>
          <w:color w:val="000000"/>
          <w:sz w:val="28"/>
        </w:rPr>
        <w:t>
                                     орта бизнесті қолдау
</w:t>
      </w:r>
      <w:r>
        <w:br/>
      </w:r>
      <w:r>
        <w:rPr>
          <w:rFonts w:ascii="Times New Roman"/>
          <w:b w:val="false"/>
          <w:i w:val="false"/>
          <w:color w:val="000000"/>
          <w:sz w:val="28"/>
        </w:rPr>
        <w:t>
          503                15  19  Қазақстан Республикасында
</w:t>
      </w:r>
      <w:r>
        <w:br/>
      </w:r>
      <w:r>
        <w:rPr>
          <w:rFonts w:ascii="Times New Roman"/>
          <w:b w:val="false"/>
          <w:i w:val="false"/>
          <w:color w:val="000000"/>
          <w:sz w:val="28"/>
        </w:rPr>
        <w:t>
                                     Кәсіпкерлікті дамыту мен
</w:t>
      </w:r>
      <w:r>
        <w:br/>
      </w:r>
      <w:r>
        <w:rPr>
          <w:rFonts w:ascii="Times New Roman"/>
          <w:b w:val="false"/>
          <w:i w:val="false"/>
          <w:color w:val="000000"/>
          <w:sz w:val="28"/>
        </w:rPr>
        <w:t>
                                     қолдаудың 2003-2005 жылдарға
</w:t>
      </w:r>
      <w:r>
        <w:br/>
      </w:r>
      <w:r>
        <w:rPr>
          <w:rFonts w:ascii="Times New Roman"/>
          <w:b w:val="false"/>
          <w:i w:val="false"/>
          <w:color w:val="000000"/>
          <w:sz w:val="28"/>
        </w:rPr>
        <w:t>
                                     арналған мемлекеттік
</w:t>
      </w:r>
      <w:r>
        <w:br/>
      </w:r>
      <w:r>
        <w:rPr>
          <w:rFonts w:ascii="Times New Roman"/>
          <w:b w:val="false"/>
          <w:i w:val="false"/>
          <w:color w:val="000000"/>
          <w:sz w:val="28"/>
        </w:rPr>
        <w:t>
                                     бағдарламасы бойынша
</w:t>
      </w:r>
      <w:r>
        <w:br/>
      </w:r>
      <w:r>
        <w:rPr>
          <w:rFonts w:ascii="Times New Roman"/>
          <w:b w:val="false"/>
          <w:i w:val="false"/>
          <w:color w:val="000000"/>
          <w:sz w:val="28"/>
        </w:rPr>
        <w:t>
                                     ақпараттық жүйені сүйемелдеу
</w:t>
      </w:r>
      <w:r>
        <w:br/>
      </w:r>
      <w:r>
        <w:rPr>
          <w:rFonts w:ascii="Times New Roman"/>
          <w:b w:val="false"/>
          <w:i w:val="false"/>
          <w:color w:val="000000"/>
          <w:sz w:val="28"/>
        </w:rPr>
        <w:t>
          602                15  20  Қазақстан Республикасында
</w:t>
      </w:r>
      <w:r>
        <w:br/>
      </w:r>
      <w:r>
        <w:rPr>
          <w:rFonts w:ascii="Times New Roman"/>
          <w:b w:val="false"/>
          <w:i w:val="false"/>
          <w:color w:val="000000"/>
          <w:sz w:val="28"/>
        </w:rPr>
        <w:t>
                                     кәсіпкерлікті дамыту мен
</w:t>
      </w:r>
      <w:r>
        <w:br/>
      </w:r>
      <w:r>
        <w:rPr>
          <w:rFonts w:ascii="Times New Roman"/>
          <w:b w:val="false"/>
          <w:i w:val="false"/>
          <w:color w:val="000000"/>
          <w:sz w:val="28"/>
        </w:rPr>
        <w:t>
                                     қолдаудың 2003-2005 жылдарға
</w:t>
      </w:r>
      <w:r>
        <w:br/>
      </w:r>
      <w:r>
        <w:rPr>
          <w:rFonts w:ascii="Times New Roman"/>
          <w:b w:val="false"/>
          <w:i w:val="false"/>
          <w:color w:val="000000"/>
          <w:sz w:val="28"/>
        </w:rPr>
        <w:t>
                                     арналған мемлекеттік
</w:t>
      </w:r>
      <w:r>
        <w:br/>
      </w:r>
      <w:r>
        <w:rPr>
          <w:rFonts w:ascii="Times New Roman"/>
          <w:b w:val="false"/>
          <w:i w:val="false"/>
          <w:color w:val="000000"/>
          <w:sz w:val="28"/>
        </w:rPr>
        <w:t>
                                     бағдарламасы бойынша
</w:t>
      </w:r>
      <w:r>
        <w:br/>
      </w:r>
      <w:r>
        <w:rPr>
          <w:rFonts w:ascii="Times New Roman"/>
          <w:b w:val="false"/>
          <w:i w:val="false"/>
          <w:color w:val="000000"/>
          <w:sz w:val="28"/>
        </w:rPr>
        <w:t>
                                     ақпараттық жүйені құру
</w:t>
      </w:r>
      <w:r>
        <w:br/>
      </w:r>
      <w:r>
        <w:rPr>
          <w:rFonts w:ascii="Times New Roman"/>
          <w:b w:val="false"/>
          <w:i w:val="false"/>
          <w:color w:val="000000"/>
          <w:sz w:val="28"/>
        </w:rPr>
        <w:t>
       9                  9          Өзгелер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Өкілеттiк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079                79      Лицензиарлардың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504                15  21  Қазақстан Республикасы
</w:t>
      </w:r>
      <w:r>
        <w:br/>
      </w:r>
      <w:r>
        <w:rPr>
          <w:rFonts w:ascii="Times New Roman"/>
          <w:b w:val="false"/>
          <w:i w:val="false"/>
          <w:color w:val="000000"/>
          <w:sz w:val="28"/>
        </w:rPr>
        <w:t>
                                     Индустрия және сауда
</w:t>
      </w:r>
      <w:r>
        <w:br/>
      </w:r>
      <w:r>
        <w:rPr>
          <w:rFonts w:ascii="Times New Roman"/>
          <w:b w:val="false"/>
          <w:i w:val="false"/>
          <w:color w:val="000000"/>
          <w:sz w:val="28"/>
        </w:rPr>
        <w:t>
                                     министрлігінің ақпараттық
</w:t>
      </w:r>
      <w:r>
        <w:br/>
      </w:r>
      <w:r>
        <w:rPr>
          <w:rFonts w:ascii="Times New Roman"/>
          <w:b w:val="false"/>
          <w:i w:val="false"/>
          <w:color w:val="000000"/>
          <w:sz w:val="28"/>
        </w:rPr>
        <w:t>
                                     жүйелерін сүйемелдеу
</w:t>
      </w:r>
      <w:r>
        <w:br/>
      </w:r>
      <w:r>
        <w:rPr>
          <w:rFonts w:ascii="Times New Roman"/>
          <w:b w:val="false"/>
          <w:i w:val="false"/>
          <w:color w:val="000000"/>
          <w:sz w:val="28"/>
        </w:rPr>
        <w:t>
234                234               Қазақстан Республикасының
</w:t>
      </w:r>
      <w:r>
        <w:br/>
      </w:r>
      <w:r>
        <w:rPr>
          <w:rFonts w:ascii="Times New Roman"/>
          <w:b w:val="false"/>
          <w:i w:val="false"/>
          <w:color w:val="000000"/>
          <w:sz w:val="28"/>
        </w:rPr>
        <w:t>
                                     Қоршаған ортаны қорғау
</w:t>
      </w:r>
      <w:r>
        <w:br/>
      </w:r>
      <w:r>
        <w:rPr>
          <w:rFonts w:ascii="Times New Roman"/>
          <w:b w:val="false"/>
          <w:i w:val="false"/>
          <w:color w:val="000000"/>
          <w:sz w:val="28"/>
        </w:rPr>
        <w:t>
                                     министрлiгi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оларды қайта
</w:t>
      </w:r>
      <w:r>
        <w:br/>
      </w:r>
      <w:r>
        <w:rPr>
          <w:rFonts w:ascii="Times New Roman"/>
          <w:b w:val="false"/>
          <w:i w:val="false"/>
          <w:color w:val="000000"/>
          <w:sz w:val="28"/>
        </w:rPr>
        <w:t>
                                     даярлау
</w:t>
      </w:r>
      <w:r>
        <w:br/>
      </w:r>
      <w:r>
        <w:rPr>
          <w:rFonts w:ascii="Times New Roman"/>
          <w:b w:val="false"/>
          <w:i w:val="false"/>
          <w:color w:val="000000"/>
          <w:sz w:val="28"/>
        </w:rPr>
        <w:t>
              05                 05  Мемлекеттік қызметшілердің
</w:t>
      </w:r>
      <w:r>
        <w:br/>
      </w:r>
      <w:r>
        <w:rPr>
          <w:rFonts w:ascii="Times New Roman"/>
          <w:b w:val="false"/>
          <w:i w:val="false"/>
          <w:color w:val="000000"/>
          <w:sz w:val="28"/>
        </w:rPr>
        <w:t>
                                     біліктілігін арттыру
</w:t>
      </w:r>
      <w:r>
        <w:br/>
      </w:r>
      <w:r>
        <w:rPr>
          <w:rFonts w:ascii="Times New Roman"/>
          <w:b w:val="false"/>
          <w:i w:val="false"/>
          <w:color w:val="000000"/>
          <w:sz w:val="28"/>
        </w:rPr>
        <w:t>
   10                  10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w:t>
      </w:r>
      <w:r>
        <w:br/>
      </w:r>
      <w:r>
        <w:rPr>
          <w:rFonts w:ascii="Times New Roman"/>
          <w:b w:val="false"/>
          <w:i w:val="false"/>
          <w:color w:val="000000"/>
          <w:sz w:val="28"/>
        </w:rPr>
        <w:t>
       5                  5          Қоршаған ортаны қорғау
</w:t>
      </w:r>
      <w:r>
        <w:br/>
      </w:r>
      <w:r>
        <w:rPr>
          <w:rFonts w:ascii="Times New Roman"/>
          <w:b w:val="false"/>
          <w:i w:val="false"/>
          <w:color w:val="000000"/>
          <w:sz w:val="28"/>
        </w:rPr>
        <w:t>
          001                01      Әкiмшiлiк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031                31      Экологиялық мониторинг жүргізу
</w:t>
      </w:r>
      <w:r>
        <w:br/>
      </w:r>
      <w:r>
        <w:rPr>
          <w:rFonts w:ascii="Times New Roman"/>
          <w:b w:val="false"/>
          <w:i w:val="false"/>
          <w:color w:val="000000"/>
          <w:sz w:val="28"/>
        </w:rPr>
        <w:t>
                                     және қоршаған ортаны қорғау
</w:t>
      </w:r>
      <w:r>
        <w:br/>
      </w:r>
      <w:r>
        <w:rPr>
          <w:rFonts w:ascii="Times New Roman"/>
          <w:b w:val="false"/>
          <w:i w:val="false"/>
          <w:color w:val="000000"/>
          <w:sz w:val="28"/>
        </w:rPr>
        <w:t>
              030                30  Қоршаған ортаны қорғау
</w:t>
      </w:r>
      <w:r>
        <w:br/>
      </w:r>
      <w:r>
        <w:rPr>
          <w:rFonts w:ascii="Times New Roman"/>
          <w:b w:val="false"/>
          <w:i w:val="false"/>
          <w:color w:val="000000"/>
          <w:sz w:val="28"/>
        </w:rPr>
        <w:t>
                                     жөніндегі шұғыл іс-шаралар
</w:t>
      </w:r>
      <w:r>
        <w:br/>
      </w:r>
      <w:r>
        <w:rPr>
          <w:rFonts w:ascii="Times New Roman"/>
          <w:b w:val="false"/>
          <w:i w:val="false"/>
          <w:color w:val="000000"/>
          <w:sz w:val="28"/>
        </w:rPr>
        <w:t>
              031                31  Мемлекеттік экологиялық
</w:t>
      </w:r>
      <w:r>
        <w:br/>
      </w:r>
      <w:r>
        <w:rPr>
          <w:rFonts w:ascii="Times New Roman"/>
          <w:b w:val="false"/>
          <w:i w:val="false"/>
          <w:color w:val="000000"/>
          <w:sz w:val="28"/>
        </w:rPr>
        <w:t>
                                     сараптама жүргізу
</w:t>
      </w:r>
      <w:r>
        <w:br/>
      </w:r>
      <w:r>
        <w:rPr>
          <w:rFonts w:ascii="Times New Roman"/>
          <w:b w:val="false"/>
          <w:i w:val="false"/>
          <w:color w:val="000000"/>
          <w:sz w:val="28"/>
        </w:rPr>
        <w:t>
              032                32  Экологиялық мониторинг жүргізу
</w:t>
      </w:r>
      <w:r>
        <w:br/>
      </w:r>
      <w:r>
        <w:rPr>
          <w:rFonts w:ascii="Times New Roman"/>
          <w:b w:val="false"/>
          <w:i w:val="false"/>
          <w:color w:val="000000"/>
          <w:sz w:val="28"/>
        </w:rPr>
        <w:t>
              033                33  Қызылорда қаласында қоршаған
</w:t>
      </w:r>
      <w:r>
        <w:br/>
      </w:r>
      <w:r>
        <w:rPr>
          <w:rFonts w:ascii="Times New Roman"/>
          <w:b w:val="false"/>
          <w:i w:val="false"/>
          <w:color w:val="000000"/>
          <w:sz w:val="28"/>
        </w:rPr>
        <w:t>
                                     ортаны қорғау мен халық
</w:t>
      </w:r>
      <w:r>
        <w:br/>
      </w:r>
      <w:r>
        <w:rPr>
          <w:rFonts w:ascii="Times New Roman"/>
          <w:b w:val="false"/>
          <w:i w:val="false"/>
          <w:color w:val="000000"/>
          <w:sz w:val="28"/>
        </w:rPr>
        <w:t>
                                     денсаулығын сақтау мониторингі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Өкілеттiк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032                32      Экологиялық зерттеулер,
</w:t>
      </w:r>
      <w:r>
        <w:br/>
      </w:r>
      <w:r>
        <w:rPr>
          <w:rFonts w:ascii="Times New Roman"/>
          <w:b w:val="false"/>
          <w:i w:val="false"/>
          <w:color w:val="000000"/>
          <w:sz w:val="28"/>
        </w:rPr>
        <w:t>
                                     қоршаған ортаны қорғау
</w:t>
      </w:r>
      <w:r>
        <w:br/>
      </w:r>
      <w:r>
        <w:rPr>
          <w:rFonts w:ascii="Times New Roman"/>
          <w:b w:val="false"/>
          <w:i w:val="false"/>
          <w:color w:val="000000"/>
          <w:sz w:val="28"/>
        </w:rPr>
        <w:t>
                                     саласындағы стандарттар мен
</w:t>
      </w:r>
      <w:r>
        <w:br/>
      </w:r>
      <w:r>
        <w:rPr>
          <w:rFonts w:ascii="Times New Roman"/>
          <w:b w:val="false"/>
          <w:i w:val="false"/>
          <w:color w:val="000000"/>
          <w:sz w:val="28"/>
        </w:rPr>
        <w:t>
                                     нормативтер әзірлеу
</w:t>
      </w:r>
      <w:r>
        <w:br/>
      </w:r>
      <w:r>
        <w:rPr>
          <w:rFonts w:ascii="Times New Roman"/>
          <w:b w:val="false"/>
          <w:i w:val="false"/>
          <w:color w:val="000000"/>
          <w:sz w:val="28"/>
        </w:rPr>
        <w:t>
          036                36      Зымыран-ғарыштық қызмет
</w:t>
      </w:r>
      <w:r>
        <w:br/>
      </w:r>
      <w:r>
        <w:rPr>
          <w:rFonts w:ascii="Times New Roman"/>
          <w:b w:val="false"/>
          <w:i w:val="false"/>
          <w:color w:val="000000"/>
          <w:sz w:val="28"/>
        </w:rPr>
        <w:t>
                                     әсеріне ұшыраған Қазақстан
</w:t>
      </w:r>
      <w:r>
        <w:br/>
      </w:r>
      <w:r>
        <w:rPr>
          <w:rFonts w:ascii="Times New Roman"/>
          <w:b w:val="false"/>
          <w:i w:val="false"/>
          <w:color w:val="000000"/>
          <w:sz w:val="28"/>
        </w:rPr>
        <w:t>
                                     Республикасы аумағындағы
</w:t>
      </w:r>
      <w:r>
        <w:br/>
      </w:r>
      <w:r>
        <w:rPr>
          <w:rFonts w:ascii="Times New Roman"/>
          <w:b w:val="false"/>
          <w:i w:val="false"/>
          <w:color w:val="000000"/>
          <w:sz w:val="28"/>
        </w:rPr>
        <w:t>
                                     учаскелердің экологиялық
</w:t>
      </w:r>
      <w:r>
        <w:br/>
      </w:r>
      <w:r>
        <w:rPr>
          <w:rFonts w:ascii="Times New Roman"/>
          <w:b w:val="false"/>
          <w:i w:val="false"/>
          <w:color w:val="000000"/>
          <w:sz w:val="28"/>
        </w:rPr>
        <w:t>
                                     жағдайының мониторингі
</w:t>
      </w:r>
      <w:r>
        <w:br/>
      </w:r>
      <w:r>
        <w:rPr>
          <w:rFonts w:ascii="Times New Roman"/>
          <w:b w:val="false"/>
          <w:i w:val="false"/>
          <w:color w:val="000000"/>
          <w:sz w:val="28"/>
        </w:rPr>
        <w:t>
          037                37      Қарағанды облысы Шет ауданының
</w:t>
      </w:r>
      <w:r>
        <w:br/>
      </w:r>
      <w:r>
        <w:rPr>
          <w:rFonts w:ascii="Times New Roman"/>
          <w:b w:val="false"/>
          <w:i w:val="false"/>
          <w:color w:val="000000"/>
          <w:sz w:val="28"/>
        </w:rPr>
        <w:t>
                                     тыңайған жерлерін оңалту
</w:t>
      </w:r>
      <w:r>
        <w:br/>
      </w:r>
      <w:r>
        <w:rPr>
          <w:rFonts w:ascii="Times New Roman"/>
          <w:b w:val="false"/>
          <w:i w:val="false"/>
          <w:color w:val="000000"/>
          <w:sz w:val="28"/>
        </w:rPr>
        <w:t>
                                     жобасы
</w:t>
      </w:r>
      <w:r>
        <w:br/>
      </w:r>
      <w:r>
        <w:rPr>
          <w:rFonts w:ascii="Times New Roman"/>
          <w:b w:val="false"/>
          <w:i w:val="false"/>
          <w:color w:val="000000"/>
          <w:sz w:val="28"/>
        </w:rPr>
        <w:t>
              029                29  Ішкі көздердің есебінен
</w:t>
      </w:r>
      <w:r>
        <w:br/>
      </w:r>
      <w:r>
        <w:rPr>
          <w:rFonts w:ascii="Times New Roman"/>
          <w:b w:val="false"/>
          <w:i w:val="false"/>
          <w:color w:val="000000"/>
          <w:sz w:val="28"/>
        </w:rPr>
        <w:t>
                                     грантты іске асыру
</w:t>
      </w:r>
      <w:r>
        <w:br/>
      </w:r>
      <w:r>
        <w:rPr>
          <w:rFonts w:ascii="Times New Roman"/>
          <w:b w:val="false"/>
          <w:i w:val="false"/>
          <w:color w:val="000000"/>
          <w:sz w:val="28"/>
        </w:rPr>
        <w:t>
          200                03      Қазақстан Республикасының
</w:t>
      </w:r>
      <w:r>
        <w:br/>
      </w:r>
      <w:r>
        <w:rPr>
          <w:rFonts w:ascii="Times New Roman"/>
          <w:b w:val="false"/>
          <w:i w:val="false"/>
          <w:color w:val="000000"/>
          <w:sz w:val="28"/>
        </w:rPr>
        <w:t>
                                     Қоршаған ортаны қорғау
</w:t>
      </w:r>
      <w:r>
        <w:br/>
      </w:r>
      <w:r>
        <w:rPr>
          <w:rFonts w:ascii="Times New Roman"/>
          <w:b w:val="false"/>
          <w:i w:val="false"/>
          <w:color w:val="000000"/>
          <w:sz w:val="28"/>
        </w:rPr>
        <w:t>
                                     министрлігін материалдық-техни.
</w:t>
      </w:r>
      <w:r>
        <w:br/>
      </w:r>
      <w:r>
        <w:rPr>
          <w:rFonts w:ascii="Times New Roman"/>
          <w:b w:val="false"/>
          <w:i w:val="false"/>
          <w:color w:val="000000"/>
          <w:sz w:val="28"/>
        </w:rPr>
        <w:t>
                                     калық қамтамасыз ету
</w:t>
      </w:r>
      <w:r>
        <w:br/>
      </w:r>
      <w:r>
        <w:rPr>
          <w:rFonts w:ascii="Times New Roman"/>
          <w:b w:val="false"/>
          <w:i w:val="false"/>
          <w:color w:val="000000"/>
          <w:sz w:val="28"/>
        </w:rPr>
        <w:t>
              030                01  Орталық орган аппаратын
</w:t>
      </w:r>
      <w:r>
        <w:br/>
      </w:r>
      <w:r>
        <w:rPr>
          <w:rFonts w:ascii="Times New Roman"/>
          <w:b w:val="false"/>
          <w:i w:val="false"/>
          <w:color w:val="000000"/>
          <w:sz w:val="28"/>
        </w:rPr>
        <w:t>
                                     материалдық-техникалық
</w:t>
      </w:r>
      <w:r>
        <w:br/>
      </w:r>
      <w:r>
        <w:rPr>
          <w:rFonts w:ascii="Times New Roman"/>
          <w:b w:val="false"/>
          <w:i w:val="false"/>
          <w:color w:val="000000"/>
          <w:sz w:val="28"/>
        </w:rPr>
        <w:t>
                                     қамтамасыз ету
</w:t>
      </w:r>
      <w:r>
        <w:br/>
      </w:r>
      <w:r>
        <w:rPr>
          <w:rFonts w:ascii="Times New Roman"/>
          <w:b w:val="false"/>
          <w:i w:val="false"/>
          <w:color w:val="000000"/>
          <w:sz w:val="28"/>
        </w:rPr>
        <w:t>
          203                21  02  Қызылорда қаласының Қоршаған
</w:t>
      </w:r>
      <w:r>
        <w:br/>
      </w:r>
      <w:r>
        <w:rPr>
          <w:rFonts w:ascii="Times New Roman"/>
          <w:b w:val="false"/>
          <w:i w:val="false"/>
          <w:color w:val="000000"/>
          <w:sz w:val="28"/>
        </w:rPr>
        <w:t>
                                     ортаны және тұрғындар
</w:t>
      </w:r>
      <w:r>
        <w:br/>
      </w:r>
      <w:r>
        <w:rPr>
          <w:rFonts w:ascii="Times New Roman"/>
          <w:b w:val="false"/>
          <w:i w:val="false"/>
          <w:color w:val="000000"/>
          <w:sz w:val="28"/>
        </w:rPr>
        <w:t>
                                     денсаулығын қорғау мониторингі
</w:t>
      </w:r>
      <w:r>
        <w:br/>
      </w:r>
      <w:r>
        <w:rPr>
          <w:rFonts w:ascii="Times New Roman"/>
          <w:b w:val="false"/>
          <w:i w:val="false"/>
          <w:color w:val="000000"/>
          <w:sz w:val="28"/>
        </w:rPr>
        <w:t>
                                     орталығын материалдық-техника.
</w:t>
      </w:r>
      <w:r>
        <w:br/>
      </w:r>
      <w:r>
        <w:rPr>
          <w:rFonts w:ascii="Times New Roman"/>
          <w:b w:val="false"/>
          <w:i w:val="false"/>
          <w:color w:val="000000"/>
          <w:sz w:val="28"/>
        </w:rPr>
        <w:t>
                                     лық қамтамасыз ету
</w:t>
      </w:r>
      <w:r>
        <w:br/>
      </w:r>
      <w:r>
        <w:rPr>
          <w:rFonts w:ascii="Times New Roman"/>
          <w:b w:val="false"/>
          <w:i w:val="false"/>
          <w:color w:val="000000"/>
          <w:sz w:val="28"/>
        </w:rPr>
        <w:t>
          300                21  03  Қызылорда қаласында сарқынды
</w:t>
      </w:r>
      <w:r>
        <w:br/>
      </w:r>
      <w:r>
        <w:rPr>
          <w:rFonts w:ascii="Times New Roman"/>
          <w:b w:val="false"/>
          <w:i w:val="false"/>
          <w:color w:val="000000"/>
          <w:sz w:val="28"/>
        </w:rPr>
        <w:t>
                                     суларды биологиялық тазалау
</w:t>
      </w:r>
      <w:r>
        <w:br/>
      </w:r>
      <w:r>
        <w:rPr>
          <w:rFonts w:ascii="Times New Roman"/>
          <w:b w:val="false"/>
          <w:i w:val="false"/>
          <w:color w:val="000000"/>
          <w:sz w:val="28"/>
        </w:rPr>
        <w:t>
                                     станциясын салу
</w:t>
      </w:r>
      <w:r>
        <w:br/>
      </w:r>
      <w:r>
        <w:rPr>
          <w:rFonts w:ascii="Times New Roman"/>
          <w:b w:val="false"/>
          <w:i w:val="false"/>
          <w:color w:val="000000"/>
          <w:sz w:val="28"/>
        </w:rPr>
        <w:t>
          401                21  04  "Павлодар химия зауыты" ААҚ-та
</w:t>
      </w:r>
      <w:r>
        <w:br/>
      </w:r>
      <w:r>
        <w:rPr>
          <w:rFonts w:ascii="Times New Roman"/>
          <w:b w:val="false"/>
          <w:i w:val="false"/>
          <w:color w:val="000000"/>
          <w:sz w:val="28"/>
        </w:rPr>
        <w:t>
                                     демеркуризациялық жұмыстарды
</w:t>
      </w:r>
      <w:r>
        <w:br/>
      </w:r>
      <w:r>
        <w:rPr>
          <w:rFonts w:ascii="Times New Roman"/>
          <w:b w:val="false"/>
          <w:i w:val="false"/>
          <w:color w:val="000000"/>
          <w:sz w:val="28"/>
        </w:rPr>
        <w:t>
                                     жалғастыру үшін Павлодар
</w:t>
      </w:r>
      <w:r>
        <w:br/>
      </w:r>
      <w:r>
        <w:rPr>
          <w:rFonts w:ascii="Times New Roman"/>
          <w:b w:val="false"/>
          <w:i w:val="false"/>
          <w:color w:val="000000"/>
          <w:sz w:val="28"/>
        </w:rPr>
        <w:t>
                                     облыстық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402                21  05  Семей қаласында сарқынды суды
</w:t>
      </w:r>
      <w:r>
        <w:br/>
      </w:r>
      <w:r>
        <w:rPr>
          <w:rFonts w:ascii="Times New Roman"/>
          <w:b w:val="false"/>
          <w:i w:val="false"/>
          <w:color w:val="000000"/>
          <w:sz w:val="28"/>
        </w:rPr>
        <w:t>
                                     биологиялық жолмен тазарту
</w:t>
      </w:r>
      <w:r>
        <w:br/>
      </w:r>
      <w:r>
        <w:rPr>
          <w:rFonts w:ascii="Times New Roman"/>
          <w:b w:val="false"/>
          <w:i w:val="false"/>
          <w:color w:val="000000"/>
          <w:sz w:val="28"/>
        </w:rPr>
        <w:t>
                                     құрылғысын салуға Шығыс
</w:t>
      </w:r>
      <w:r>
        <w:br/>
      </w:r>
      <w:r>
        <w:rPr>
          <w:rFonts w:ascii="Times New Roman"/>
          <w:b w:val="false"/>
          <w:i w:val="false"/>
          <w:color w:val="000000"/>
          <w:sz w:val="28"/>
        </w:rPr>
        <w:t>
                                     Қазақстан облыстық бюджетіне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500                25      "Табиғи ресурстардың
</w:t>
      </w:r>
      <w:r>
        <w:br/>
      </w:r>
      <w:r>
        <w:rPr>
          <w:rFonts w:ascii="Times New Roman"/>
          <w:b w:val="false"/>
          <w:i w:val="false"/>
          <w:color w:val="000000"/>
          <w:sz w:val="28"/>
        </w:rPr>
        <w:t>
                                     мемлекеттік кадастры"
</w:t>
      </w:r>
      <w:r>
        <w:br/>
      </w:r>
      <w:r>
        <w:rPr>
          <w:rFonts w:ascii="Times New Roman"/>
          <w:b w:val="false"/>
          <w:i w:val="false"/>
          <w:color w:val="000000"/>
          <w:sz w:val="28"/>
        </w:rPr>
        <w:t>
                                     ақпараттық деректер базасын
</w:t>
      </w:r>
      <w:r>
        <w:br/>
      </w:r>
      <w:r>
        <w:rPr>
          <w:rFonts w:ascii="Times New Roman"/>
          <w:b w:val="false"/>
          <w:i w:val="false"/>
          <w:color w:val="000000"/>
          <w:sz w:val="28"/>
        </w:rPr>
        <w:t>
                                     сүйемелдеу
</w:t>
      </w:r>
      <w:r>
        <w:br/>
      </w:r>
      <w:r>
        <w:rPr>
          <w:rFonts w:ascii="Times New Roman"/>
          <w:b w:val="false"/>
          <w:i w:val="false"/>
          <w:color w:val="000000"/>
          <w:sz w:val="28"/>
        </w:rPr>
        <w:t>
       9                  9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саласындағы өзге
</w:t>
      </w:r>
      <w:r>
        <w:br/>
      </w:r>
      <w:r>
        <w:rPr>
          <w:rFonts w:ascii="Times New Roman"/>
          <w:b w:val="false"/>
          <w:i w:val="false"/>
          <w:color w:val="000000"/>
          <w:sz w:val="28"/>
        </w:rPr>
        <w:t>
                                     де қызметтер
</w:t>
      </w:r>
      <w:r>
        <w:br/>
      </w:r>
      <w:r>
        <w:rPr>
          <w:rFonts w:ascii="Times New Roman"/>
          <w:b w:val="false"/>
          <w:i w:val="false"/>
          <w:color w:val="000000"/>
          <w:sz w:val="28"/>
        </w:rPr>
        <w:t>
          098                98      Алматы облысының әкімшілік
</w:t>
      </w:r>
      <w:r>
        <w:br/>
      </w:r>
      <w:r>
        <w:rPr>
          <w:rFonts w:ascii="Times New Roman"/>
          <w:b w:val="false"/>
          <w:i w:val="false"/>
          <w:color w:val="000000"/>
          <w:sz w:val="28"/>
        </w:rPr>
        <w:t>
                                     орталығын Талдықорған қаласына
</w:t>
      </w:r>
      <w:r>
        <w:br/>
      </w:r>
      <w:r>
        <w:rPr>
          <w:rFonts w:ascii="Times New Roman"/>
          <w:b w:val="false"/>
          <w:i w:val="false"/>
          <w:color w:val="000000"/>
          <w:sz w:val="28"/>
        </w:rPr>
        <w:t>
                                     көшіру жөніндегі іс-шаралар
</w:t>
      </w:r>
      <w:r>
        <w:br/>
      </w:r>
      <w:r>
        <w:rPr>
          <w:rFonts w:ascii="Times New Roman"/>
          <w:b w:val="false"/>
          <w:i w:val="false"/>
          <w:color w:val="000000"/>
          <w:sz w:val="28"/>
        </w:rPr>
        <w:t>
   13                  13            Өзгелер
</w:t>
      </w:r>
      <w:r>
        <w:br/>
      </w:r>
      <w:r>
        <w:rPr>
          <w:rFonts w:ascii="Times New Roman"/>
          <w:b w:val="false"/>
          <w:i w:val="false"/>
          <w:color w:val="000000"/>
          <w:sz w:val="28"/>
        </w:rPr>
        <w:t>
       2                  2          Ауа-райын болжау қызметi
</w:t>
      </w:r>
      <w:r>
        <w:br/>
      </w:r>
      <w:r>
        <w:rPr>
          <w:rFonts w:ascii="Times New Roman"/>
          <w:b w:val="false"/>
          <w:i w:val="false"/>
          <w:color w:val="000000"/>
          <w:sz w:val="28"/>
        </w:rPr>
        <w:t>
          033                33      Гидрометеорологиялық
</w:t>
      </w:r>
      <w:r>
        <w:br/>
      </w:r>
      <w:r>
        <w:rPr>
          <w:rFonts w:ascii="Times New Roman"/>
          <w:b w:val="false"/>
          <w:i w:val="false"/>
          <w:color w:val="000000"/>
          <w:sz w:val="28"/>
        </w:rPr>
        <w:t>
                                     мониторингті жүргізу
</w:t>
      </w:r>
      <w:r>
        <w:br/>
      </w:r>
      <w:r>
        <w:rPr>
          <w:rFonts w:ascii="Times New Roman"/>
          <w:b w:val="false"/>
          <w:i w:val="false"/>
          <w:color w:val="000000"/>
          <w:sz w:val="28"/>
        </w:rPr>
        <w:t>
          034                34      Гидрометеорологиялық байқау
</w:t>
      </w:r>
      <w:r>
        <w:br/>
      </w:r>
      <w:r>
        <w:rPr>
          <w:rFonts w:ascii="Times New Roman"/>
          <w:b w:val="false"/>
          <w:i w:val="false"/>
          <w:color w:val="000000"/>
          <w:sz w:val="28"/>
        </w:rPr>
        <w:t>
                                     қызметтерін техникалық жағынан
</w:t>
      </w:r>
      <w:r>
        <w:br/>
      </w:r>
      <w:r>
        <w:rPr>
          <w:rFonts w:ascii="Times New Roman"/>
          <w:b w:val="false"/>
          <w:i w:val="false"/>
          <w:color w:val="000000"/>
          <w:sz w:val="28"/>
        </w:rPr>
        <w:t>
                                     қайта жарақтандыру
</w:t>
      </w:r>
      <w:r>
        <w:br/>
      </w:r>
      <w:r>
        <w:rPr>
          <w:rFonts w:ascii="Times New Roman"/>
          <w:b w:val="false"/>
          <w:i w:val="false"/>
          <w:color w:val="000000"/>
          <w:sz w:val="28"/>
        </w:rPr>
        <w:t>
          041                41      "Ақтау Теңіз порты" арнайы
</w:t>
      </w:r>
      <w:r>
        <w:br/>
      </w:r>
      <w:r>
        <w:rPr>
          <w:rFonts w:ascii="Times New Roman"/>
          <w:b w:val="false"/>
          <w:i w:val="false"/>
          <w:color w:val="000000"/>
          <w:sz w:val="28"/>
        </w:rPr>
        <w:t>
                                     экономикалық аймағының
</w:t>
      </w:r>
      <w:r>
        <w:br/>
      </w:r>
      <w:r>
        <w:rPr>
          <w:rFonts w:ascii="Times New Roman"/>
          <w:b w:val="false"/>
          <w:i w:val="false"/>
          <w:color w:val="000000"/>
          <w:sz w:val="28"/>
        </w:rPr>
        <w:t>
                                     аумағында экологиялық бекет
</w:t>
      </w:r>
      <w:r>
        <w:br/>
      </w:r>
      <w:r>
        <w:rPr>
          <w:rFonts w:ascii="Times New Roman"/>
          <w:b w:val="false"/>
          <w:i w:val="false"/>
          <w:color w:val="000000"/>
          <w:sz w:val="28"/>
        </w:rPr>
        <w:t>
                                     құру
</w:t>
      </w:r>
      <w:r>
        <w:br/>
      </w:r>
      <w:r>
        <w:rPr>
          <w:rFonts w:ascii="Times New Roman"/>
          <w:b w:val="false"/>
          <w:i w:val="false"/>
          <w:color w:val="000000"/>
          <w:sz w:val="28"/>
        </w:rPr>
        <w:t>
308                308               Қазақстан Республикасының
</w:t>
      </w:r>
      <w:r>
        <w:br/>
      </w:r>
      <w:r>
        <w:rPr>
          <w:rFonts w:ascii="Times New Roman"/>
          <w:b w:val="false"/>
          <w:i w:val="false"/>
          <w:color w:val="000000"/>
          <w:sz w:val="28"/>
        </w:rPr>
        <w:t>
                                     Төтенше жағдайлар жөнiндегi
</w:t>
      </w:r>
      <w:r>
        <w:br/>
      </w:r>
      <w:r>
        <w:rPr>
          <w:rFonts w:ascii="Times New Roman"/>
          <w:b w:val="false"/>
          <w:i w:val="false"/>
          <w:color w:val="000000"/>
          <w:sz w:val="28"/>
        </w:rPr>
        <w:t>
                                     агенттiгi
</w:t>
      </w:r>
      <w:r>
        <w:br/>
      </w:r>
      <w:r>
        <w:rPr>
          <w:rFonts w:ascii="Times New Roman"/>
          <w:b w:val="false"/>
          <w:i w:val="false"/>
          <w:color w:val="000000"/>
          <w:sz w:val="28"/>
        </w:rPr>
        <w:t>
   2                   2             Қорғаныс
</w:t>
      </w:r>
      <w:r>
        <w:br/>
      </w:r>
      <w:r>
        <w:rPr>
          <w:rFonts w:ascii="Times New Roman"/>
          <w:b w:val="false"/>
          <w:i w:val="false"/>
          <w:color w:val="000000"/>
          <w:sz w:val="28"/>
        </w:rPr>
        <w:t>
       2                  2          Төтенше жағдайлар жөнiндегi
</w:t>
      </w:r>
      <w:r>
        <w:br/>
      </w:r>
      <w:r>
        <w:rPr>
          <w:rFonts w:ascii="Times New Roman"/>
          <w:b w:val="false"/>
          <w:i w:val="false"/>
          <w:color w:val="000000"/>
          <w:sz w:val="28"/>
        </w:rPr>
        <w:t>
                                     жұмыстарды ұйымдастыру
</w:t>
      </w:r>
      <w:r>
        <w:br/>
      </w:r>
      <w:r>
        <w:rPr>
          <w:rFonts w:ascii="Times New Roman"/>
          <w:b w:val="false"/>
          <w:i w:val="false"/>
          <w:color w:val="000000"/>
          <w:sz w:val="28"/>
        </w:rPr>
        <w:t>
          001                01      Әкiмшiлiк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Өкілеттiк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031                31      Табиғи және техногендiк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жоюды ұйымдастыру
</w:t>
      </w:r>
      <w:r>
        <w:br/>
      </w:r>
      <w:r>
        <w:rPr>
          <w:rFonts w:ascii="Times New Roman"/>
          <w:b w:val="false"/>
          <w:i w:val="false"/>
          <w:color w:val="000000"/>
          <w:sz w:val="28"/>
        </w:rPr>
        <w:t>
              030                30  Республикалық жедел құтқару
</w:t>
      </w:r>
      <w:r>
        <w:br/>
      </w:r>
      <w:r>
        <w:rPr>
          <w:rFonts w:ascii="Times New Roman"/>
          <w:b w:val="false"/>
          <w:i w:val="false"/>
          <w:color w:val="000000"/>
          <w:sz w:val="28"/>
        </w:rPr>
        <w:t>
                                     жасағы
</w:t>
      </w:r>
      <w:r>
        <w:br/>
      </w:r>
      <w:r>
        <w:rPr>
          <w:rFonts w:ascii="Times New Roman"/>
          <w:b w:val="false"/>
          <w:i w:val="false"/>
          <w:color w:val="000000"/>
          <w:sz w:val="28"/>
        </w:rPr>
        <w:t>
              032                32  Әскери бөлімдерді ұстау
</w:t>
      </w:r>
      <w:r>
        <w:br/>
      </w:r>
      <w:r>
        <w:rPr>
          <w:rFonts w:ascii="Times New Roman"/>
          <w:b w:val="false"/>
          <w:i w:val="false"/>
          <w:color w:val="000000"/>
          <w:sz w:val="28"/>
        </w:rPr>
        <w:t>
              033                33  Әуемобильді аймақтық жедел
</w:t>
      </w:r>
      <w:r>
        <w:br/>
      </w:r>
      <w:r>
        <w:rPr>
          <w:rFonts w:ascii="Times New Roman"/>
          <w:b w:val="false"/>
          <w:i w:val="false"/>
          <w:color w:val="000000"/>
          <w:sz w:val="28"/>
        </w:rPr>
        <w:t>
                                     құтқару жасақтары
</w:t>
      </w:r>
      <w:r>
        <w:br/>
      </w:r>
      <w:r>
        <w:rPr>
          <w:rFonts w:ascii="Times New Roman"/>
          <w:b w:val="false"/>
          <w:i w:val="false"/>
          <w:color w:val="000000"/>
          <w:sz w:val="28"/>
        </w:rPr>
        <w:t>
              035                35  Республикалық дағдарыс орталығы
</w:t>
      </w:r>
      <w:r>
        <w:br/>
      </w:r>
      <w:r>
        <w:rPr>
          <w:rFonts w:ascii="Times New Roman"/>
          <w:b w:val="false"/>
          <w:i w:val="false"/>
          <w:color w:val="000000"/>
          <w:sz w:val="28"/>
        </w:rPr>
        <w:t>
          032                32      Селден қорғау объектілерін
</w:t>
      </w:r>
      <w:r>
        <w:br/>
      </w:r>
      <w:r>
        <w:rPr>
          <w:rFonts w:ascii="Times New Roman"/>
          <w:b w:val="false"/>
          <w:i w:val="false"/>
          <w:color w:val="000000"/>
          <w:sz w:val="28"/>
        </w:rPr>
        <w:t>
                                     пайдалану
</w:t>
      </w:r>
      <w:r>
        <w:br/>
      </w:r>
      <w:r>
        <w:rPr>
          <w:rFonts w:ascii="Times New Roman"/>
          <w:b w:val="false"/>
          <w:i w:val="false"/>
          <w:color w:val="000000"/>
          <w:sz w:val="28"/>
        </w:rPr>
        <w:t>
              030                30  "Қазселденқорғау"
</w:t>
      </w:r>
      <w:r>
        <w:br/>
      </w:r>
      <w:r>
        <w:rPr>
          <w:rFonts w:ascii="Times New Roman"/>
          <w:b w:val="false"/>
          <w:i w:val="false"/>
          <w:color w:val="000000"/>
          <w:sz w:val="28"/>
        </w:rPr>
        <w:t>
          034                34      Тікұшақтарды пайдалану
</w:t>
      </w:r>
      <w:r>
        <w:br/>
      </w:r>
      <w:r>
        <w:rPr>
          <w:rFonts w:ascii="Times New Roman"/>
          <w:b w:val="false"/>
          <w:i w:val="false"/>
          <w:color w:val="000000"/>
          <w:sz w:val="28"/>
        </w:rPr>
        <w:t>
          036                36      "Қазқұтқару" бөлімшесі
</w:t>
      </w:r>
      <w:r>
        <w:br/>
      </w:r>
      <w:r>
        <w:rPr>
          <w:rFonts w:ascii="Times New Roman"/>
          <w:b w:val="false"/>
          <w:i w:val="false"/>
          <w:color w:val="000000"/>
          <w:sz w:val="28"/>
        </w:rPr>
        <w:t>
                                     құтқарушыларының жыл сайынғы
</w:t>
      </w:r>
      <w:r>
        <w:br/>
      </w:r>
      <w:r>
        <w:rPr>
          <w:rFonts w:ascii="Times New Roman"/>
          <w:b w:val="false"/>
          <w:i w:val="false"/>
          <w:color w:val="000000"/>
          <w:sz w:val="28"/>
        </w:rPr>
        <w:t>
                                     республикалық (халықаралық)
</w:t>
      </w:r>
      <w:r>
        <w:br/>
      </w:r>
      <w:r>
        <w:rPr>
          <w:rFonts w:ascii="Times New Roman"/>
          <w:b w:val="false"/>
          <w:i w:val="false"/>
          <w:color w:val="000000"/>
          <w:sz w:val="28"/>
        </w:rPr>
        <w:t>
                                     жиын-семинарын өткізу
</w:t>
      </w:r>
      <w:r>
        <w:br/>
      </w:r>
      <w:r>
        <w:rPr>
          <w:rFonts w:ascii="Times New Roman"/>
          <w:b w:val="false"/>
          <w:i w:val="false"/>
          <w:color w:val="000000"/>
          <w:sz w:val="28"/>
        </w:rPr>
        <w:t>
          050                50      Өрт қауіпсіздігі саласындағы
</w:t>
      </w:r>
      <w:r>
        <w:br/>
      </w:r>
      <w:r>
        <w:rPr>
          <w:rFonts w:ascii="Times New Roman"/>
          <w:b w:val="false"/>
          <w:i w:val="false"/>
          <w:color w:val="000000"/>
          <w:sz w:val="28"/>
        </w:rPr>
        <w:t>
                                     сынақтарды талдау және жүргізу
</w:t>
      </w:r>
      <w:r>
        <w:br/>
      </w:r>
      <w:r>
        <w:rPr>
          <w:rFonts w:ascii="Times New Roman"/>
          <w:b w:val="false"/>
          <w:i w:val="false"/>
          <w:color w:val="000000"/>
          <w:sz w:val="28"/>
        </w:rPr>
        <w:t>
          051                51      Қазақстан Республикасының
</w:t>
      </w:r>
      <w:r>
        <w:br/>
      </w:r>
      <w:r>
        <w:rPr>
          <w:rFonts w:ascii="Times New Roman"/>
          <w:b w:val="false"/>
          <w:i w:val="false"/>
          <w:color w:val="000000"/>
          <w:sz w:val="28"/>
        </w:rPr>
        <w:t>
                                     Төтенше жағдайлар жөнiндегi
</w:t>
      </w:r>
      <w:r>
        <w:br/>
      </w:r>
      <w:r>
        <w:rPr>
          <w:rFonts w:ascii="Times New Roman"/>
          <w:b w:val="false"/>
          <w:i w:val="false"/>
          <w:color w:val="000000"/>
          <w:sz w:val="28"/>
        </w:rPr>
        <w:t>
                                     агенттiгiн Астана қаласына
</w:t>
      </w:r>
      <w:r>
        <w:br/>
      </w:r>
      <w:r>
        <w:rPr>
          <w:rFonts w:ascii="Times New Roman"/>
          <w:b w:val="false"/>
          <w:i w:val="false"/>
          <w:color w:val="000000"/>
          <w:sz w:val="28"/>
        </w:rPr>
        <w:t>
                                     көшіру
</w:t>
      </w:r>
      <w:r>
        <w:br/>
      </w:r>
      <w:r>
        <w:rPr>
          <w:rFonts w:ascii="Times New Roman"/>
          <w:b w:val="false"/>
          <w:i w:val="false"/>
          <w:color w:val="000000"/>
          <w:sz w:val="28"/>
        </w:rPr>
        <w:t>
          079                79      Лицензиарлардың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098                98      Алматы облысының әкімшілік
</w:t>
      </w:r>
      <w:r>
        <w:br/>
      </w:r>
      <w:r>
        <w:rPr>
          <w:rFonts w:ascii="Times New Roman"/>
          <w:b w:val="false"/>
          <w:i w:val="false"/>
          <w:color w:val="000000"/>
          <w:sz w:val="28"/>
        </w:rPr>
        <w:t>
                                     орталығын Талдықорған қаласына
</w:t>
      </w:r>
      <w:r>
        <w:br/>
      </w:r>
      <w:r>
        <w:rPr>
          <w:rFonts w:ascii="Times New Roman"/>
          <w:b w:val="false"/>
          <w:i w:val="false"/>
          <w:color w:val="000000"/>
          <w:sz w:val="28"/>
        </w:rPr>
        <w:t>
                                     көшіру жөніндегі іс-шаралар
</w:t>
      </w:r>
      <w:r>
        <w:br/>
      </w:r>
      <w:r>
        <w:rPr>
          <w:rFonts w:ascii="Times New Roman"/>
          <w:b w:val="false"/>
          <w:i w:val="false"/>
          <w:color w:val="000000"/>
          <w:sz w:val="28"/>
        </w:rPr>
        <w:t>
          208                03      Төтенше жағдайлар жөніндегі
</w:t>
      </w:r>
      <w:r>
        <w:br/>
      </w:r>
      <w:r>
        <w:rPr>
          <w:rFonts w:ascii="Times New Roman"/>
          <w:b w:val="false"/>
          <w:i w:val="false"/>
          <w:color w:val="000000"/>
          <w:sz w:val="28"/>
        </w:rPr>
        <w:t>
                                     мекемелерді материалдық-техни.
</w:t>
      </w:r>
      <w:r>
        <w:br/>
      </w:r>
      <w:r>
        <w:rPr>
          <w:rFonts w:ascii="Times New Roman"/>
          <w:b w:val="false"/>
          <w:i w:val="false"/>
          <w:color w:val="000000"/>
          <w:sz w:val="28"/>
        </w:rPr>
        <w:t>
                                     калық жарақтандыру
</w:t>
      </w:r>
      <w:r>
        <w:br/>
      </w:r>
      <w:r>
        <w:rPr>
          <w:rFonts w:ascii="Times New Roman"/>
          <w:b w:val="false"/>
          <w:i w:val="false"/>
          <w:color w:val="000000"/>
          <w:sz w:val="28"/>
        </w:rPr>
        <w:t>
              030                30  Республикалық жедел құтқару
</w:t>
      </w:r>
      <w:r>
        <w:br/>
      </w:r>
      <w:r>
        <w:rPr>
          <w:rFonts w:ascii="Times New Roman"/>
          <w:b w:val="false"/>
          <w:i w:val="false"/>
          <w:color w:val="000000"/>
          <w:sz w:val="28"/>
        </w:rPr>
        <w:t>
                                     жасағына активтер сатып алу
</w:t>
      </w:r>
      <w:r>
        <w:br/>
      </w:r>
      <w:r>
        <w:rPr>
          <w:rFonts w:ascii="Times New Roman"/>
          <w:b w:val="false"/>
          <w:i w:val="false"/>
          <w:color w:val="000000"/>
          <w:sz w:val="28"/>
        </w:rPr>
        <w:t>
              031                31  Әскери бөлімдерге активтер
</w:t>
      </w:r>
      <w:r>
        <w:br/>
      </w:r>
      <w:r>
        <w:rPr>
          <w:rFonts w:ascii="Times New Roman"/>
          <w:b w:val="false"/>
          <w:i w:val="false"/>
          <w:color w:val="000000"/>
          <w:sz w:val="28"/>
        </w:rPr>
        <w:t>
                                     сатып алу
</w:t>
      </w:r>
      <w:r>
        <w:br/>
      </w:r>
      <w:r>
        <w:rPr>
          <w:rFonts w:ascii="Times New Roman"/>
          <w:b w:val="false"/>
          <w:i w:val="false"/>
          <w:color w:val="000000"/>
          <w:sz w:val="28"/>
        </w:rPr>
        <w:t>
              032                32  Аймақтық әуемобильдік
</w:t>
      </w:r>
      <w:r>
        <w:br/>
      </w:r>
      <w:r>
        <w:rPr>
          <w:rFonts w:ascii="Times New Roman"/>
          <w:b w:val="false"/>
          <w:i w:val="false"/>
          <w:color w:val="000000"/>
          <w:sz w:val="28"/>
        </w:rPr>
        <w:t>
                                     авариялық-құтқару жасақтарына
</w:t>
      </w:r>
      <w:r>
        <w:br/>
      </w:r>
      <w:r>
        <w:rPr>
          <w:rFonts w:ascii="Times New Roman"/>
          <w:b w:val="false"/>
          <w:i w:val="false"/>
          <w:color w:val="000000"/>
          <w:sz w:val="28"/>
        </w:rPr>
        <w:t>
                                     активтер сатып алу
</w:t>
      </w:r>
      <w:r>
        <w:br/>
      </w:r>
      <w:r>
        <w:rPr>
          <w:rFonts w:ascii="Times New Roman"/>
          <w:b w:val="false"/>
          <w:i w:val="false"/>
          <w:color w:val="000000"/>
          <w:sz w:val="28"/>
        </w:rPr>
        <w:t>
              036                36  "Қазселденқорғау" мемлекеттік
</w:t>
      </w:r>
      <w:r>
        <w:br/>
      </w:r>
      <w:r>
        <w:rPr>
          <w:rFonts w:ascii="Times New Roman"/>
          <w:b w:val="false"/>
          <w:i w:val="false"/>
          <w:color w:val="000000"/>
          <w:sz w:val="28"/>
        </w:rPr>
        <w:t>
                                     мекемесіне активтер сатып алу
</w:t>
      </w:r>
      <w:r>
        <w:br/>
      </w:r>
      <w:r>
        <w:rPr>
          <w:rFonts w:ascii="Times New Roman"/>
          <w:b w:val="false"/>
          <w:i w:val="false"/>
          <w:color w:val="000000"/>
          <w:sz w:val="28"/>
        </w:rPr>
        <w:t>
          216                15  37  Сел тасқындарын бақылаудың
</w:t>
      </w:r>
      <w:r>
        <w:br/>
      </w:r>
      <w:r>
        <w:rPr>
          <w:rFonts w:ascii="Times New Roman"/>
          <w:b w:val="false"/>
          <w:i w:val="false"/>
          <w:color w:val="000000"/>
          <w:sz w:val="28"/>
        </w:rPr>
        <w:t>
                                     автоматтандырылған жүйелерін
</w:t>
      </w:r>
      <w:r>
        <w:br/>
      </w:r>
      <w:r>
        <w:rPr>
          <w:rFonts w:ascii="Times New Roman"/>
          <w:b w:val="false"/>
          <w:i w:val="false"/>
          <w:color w:val="000000"/>
          <w:sz w:val="28"/>
        </w:rPr>
        <w:t>
                                     жасау
</w:t>
      </w:r>
      <w:r>
        <w:br/>
      </w:r>
      <w:r>
        <w:rPr>
          <w:rFonts w:ascii="Times New Roman"/>
          <w:b w:val="false"/>
          <w:i w:val="false"/>
          <w:color w:val="000000"/>
          <w:sz w:val="28"/>
        </w:rPr>
        <w:t>
          300                15  38  Талғар өзенінде сел ұстайтын
</w:t>
      </w:r>
      <w:r>
        <w:br/>
      </w:r>
      <w:r>
        <w:rPr>
          <w:rFonts w:ascii="Times New Roman"/>
          <w:b w:val="false"/>
          <w:i w:val="false"/>
          <w:color w:val="000000"/>
          <w:sz w:val="28"/>
        </w:rPr>
        <w:t>
                                     бөгет салу
</w:t>
      </w:r>
      <w:r>
        <w:br/>
      </w:r>
      <w:r>
        <w:rPr>
          <w:rFonts w:ascii="Times New Roman"/>
          <w:b w:val="false"/>
          <w:i w:val="false"/>
          <w:color w:val="000000"/>
          <w:sz w:val="28"/>
        </w:rPr>
        <w:t>
          302                15  39  Қарғалы өзенінде селге қарсы
</w:t>
      </w:r>
      <w:r>
        <w:br/>
      </w:r>
      <w:r>
        <w:rPr>
          <w:rFonts w:ascii="Times New Roman"/>
          <w:b w:val="false"/>
          <w:i w:val="false"/>
          <w:color w:val="000000"/>
          <w:sz w:val="28"/>
        </w:rPr>
        <w:t>
                                     құрылыс салу
</w:t>
      </w:r>
      <w:r>
        <w:br/>
      </w:r>
      <w:r>
        <w:rPr>
          <w:rFonts w:ascii="Times New Roman"/>
          <w:b w:val="false"/>
          <w:i w:val="false"/>
          <w:color w:val="000000"/>
          <w:sz w:val="28"/>
        </w:rPr>
        <w:t>
          400                15  40  Қордай ауданындағы су
</w:t>
      </w:r>
      <w:r>
        <w:br/>
      </w:r>
      <w:r>
        <w:rPr>
          <w:rFonts w:ascii="Times New Roman"/>
          <w:b w:val="false"/>
          <w:i w:val="false"/>
          <w:color w:val="000000"/>
          <w:sz w:val="28"/>
        </w:rPr>
        <w:t>
                                     тасқынының зардаптарын жоюға
</w:t>
      </w:r>
      <w:r>
        <w:br/>
      </w:r>
      <w:r>
        <w:rPr>
          <w:rFonts w:ascii="Times New Roman"/>
          <w:b w:val="false"/>
          <w:i w:val="false"/>
          <w:color w:val="000000"/>
          <w:sz w:val="28"/>
        </w:rPr>
        <w:t>
                                     Жамбыл облыстық бюджетіне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501                48      Қазақстан Республикасы Төтенше
</w:t>
      </w:r>
      <w:r>
        <w:br/>
      </w:r>
      <w:r>
        <w:rPr>
          <w:rFonts w:ascii="Times New Roman"/>
          <w:b w:val="false"/>
          <w:i w:val="false"/>
          <w:color w:val="000000"/>
          <w:sz w:val="28"/>
        </w:rPr>
        <w:t>
                                     жағдайлар жөніндегі
</w:t>
      </w:r>
      <w:r>
        <w:br/>
      </w:r>
      <w:r>
        <w:rPr>
          <w:rFonts w:ascii="Times New Roman"/>
          <w:b w:val="false"/>
          <w:i w:val="false"/>
          <w:color w:val="000000"/>
          <w:sz w:val="28"/>
        </w:rPr>
        <w:t>
                                     агенттігінің ақпараттық
</w:t>
      </w:r>
      <w:r>
        <w:br/>
      </w:r>
      <w:r>
        <w:rPr>
          <w:rFonts w:ascii="Times New Roman"/>
          <w:b w:val="false"/>
          <w:i w:val="false"/>
          <w:color w:val="000000"/>
          <w:sz w:val="28"/>
        </w:rPr>
        <w:t>
                                     жүйелерін сүйемелдеу
</w:t>
      </w:r>
      <w:r>
        <w:br/>
      </w:r>
      <w:r>
        <w:rPr>
          <w:rFonts w:ascii="Times New Roman"/>
          <w:b w:val="false"/>
          <w:i w:val="false"/>
          <w:color w:val="000000"/>
          <w:sz w:val="28"/>
        </w:rPr>
        <w:t>
          601                49      Қазақстан Республикасы Төтенше
</w:t>
      </w:r>
      <w:r>
        <w:br/>
      </w:r>
      <w:r>
        <w:rPr>
          <w:rFonts w:ascii="Times New Roman"/>
          <w:b w:val="false"/>
          <w:i w:val="false"/>
          <w:color w:val="000000"/>
          <w:sz w:val="28"/>
        </w:rPr>
        <w:t>
                                     жағдайлар жөніндегі
</w:t>
      </w:r>
      <w:r>
        <w:br/>
      </w:r>
      <w:r>
        <w:rPr>
          <w:rFonts w:ascii="Times New Roman"/>
          <w:b w:val="false"/>
          <w:i w:val="false"/>
          <w:color w:val="000000"/>
          <w:sz w:val="28"/>
        </w:rPr>
        <w:t>
                                     агенттігінің ақпараттық
</w:t>
      </w:r>
      <w:r>
        <w:br/>
      </w:r>
      <w:r>
        <w:rPr>
          <w:rFonts w:ascii="Times New Roman"/>
          <w:b w:val="false"/>
          <w:i w:val="false"/>
          <w:color w:val="000000"/>
          <w:sz w:val="28"/>
        </w:rPr>
        <w:t>
                                     жүйелерін құру
</w:t>
      </w:r>
      <w:r>
        <w:br/>
      </w:r>
      <w:r>
        <w:rPr>
          <w:rFonts w:ascii="Times New Roman"/>
          <w:b w:val="false"/>
          <w:i w:val="false"/>
          <w:color w:val="000000"/>
          <w:sz w:val="28"/>
        </w:rPr>
        <w:t>
          700                15  41  Астана қаласының сол жақ
</w:t>
      </w:r>
      <w:r>
        <w:br/>
      </w:r>
      <w:r>
        <w:rPr>
          <w:rFonts w:ascii="Times New Roman"/>
          <w:b w:val="false"/>
          <w:i w:val="false"/>
          <w:color w:val="000000"/>
          <w:sz w:val="28"/>
        </w:rPr>
        <w:t>
                                     жағалауының құрылыстарын
</w:t>
      </w:r>
      <w:r>
        <w:br/>
      </w:r>
      <w:r>
        <w:rPr>
          <w:rFonts w:ascii="Times New Roman"/>
          <w:b w:val="false"/>
          <w:i w:val="false"/>
          <w:color w:val="000000"/>
          <w:sz w:val="28"/>
        </w:rPr>
        <w:t>
                                     тасқын судың басып қалуынан
</w:t>
      </w:r>
      <w:r>
        <w:br/>
      </w:r>
      <w:r>
        <w:rPr>
          <w:rFonts w:ascii="Times New Roman"/>
          <w:b w:val="false"/>
          <w:i w:val="false"/>
          <w:color w:val="000000"/>
          <w:sz w:val="28"/>
        </w:rPr>
        <w:t>
                                     қорғаудың жобалау-сметалық
</w:t>
      </w:r>
      <w:r>
        <w:br/>
      </w:r>
      <w:r>
        <w:rPr>
          <w:rFonts w:ascii="Times New Roman"/>
          <w:b w:val="false"/>
          <w:i w:val="false"/>
          <w:color w:val="000000"/>
          <w:sz w:val="28"/>
        </w:rPr>
        <w:t>
                                     құжаттамаларын дайындау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оларды қайта
</w:t>
      </w:r>
      <w:r>
        <w:br/>
      </w:r>
      <w:r>
        <w:rPr>
          <w:rFonts w:ascii="Times New Roman"/>
          <w:b w:val="false"/>
          <w:i w:val="false"/>
          <w:color w:val="000000"/>
          <w:sz w:val="28"/>
        </w:rPr>
        <w:t>
                                     даярлау
</w:t>
      </w:r>
      <w:r>
        <w:br/>
      </w:r>
      <w:r>
        <w:rPr>
          <w:rFonts w:ascii="Times New Roman"/>
          <w:b w:val="false"/>
          <w:i w:val="false"/>
          <w:color w:val="000000"/>
          <w:sz w:val="28"/>
        </w:rPr>
        <w:t>
              006                06  Мемлекеттiк мекемелер
</w:t>
      </w:r>
      <w:r>
        <w:br/>
      </w:r>
      <w:r>
        <w:rPr>
          <w:rFonts w:ascii="Times New Roman"/>
          <w:b w:val="false"/>
          <w:i w:val="false"/>
          <w:color w:val="000000"/>
          <w:sz w:val="28"/>
        </w:rPr>
        <w:t>
                                     кадрларының біліктілігін
</w:t>
      </w:r>
      <w:r>
        <w:br/>
      </w:r>
      <w:r>
        <w:rPr>
          <w:rFonts w:ascii="Times New Roman"/>
          <w:b w:val="false"/>
          <w:i w:val="false"/>
          <w:color w:val="000000"/>
          <w:sz w:val="28"/>
        </w:rPr>
        <w:t>
                                     арттыру және оларды қайта
</w:t>
      </w:r>
      <w:r>
        <w:br/>
      </w:r>
      <w:r>
        <w:rPr>
          <w:rFonts w:ascii="Times New Roman"/>
          <w:b w:val="false"/>
          <w:i w:val="false"/>
          <w:color w:val="000000"/>
          <w:sz w:val="28"/>
        </w:rPr>
        <w:t>
                                     даярлау
</w:t>
      </w:r>
      <w:r>
        <w:br/>
      </w:r>
      <w:r>
        <w:rPr>
          <w:rFonts w:ascii="Times New Roman"/>
          <w:b w:val="false"/>
          <w:i w:val="false"/>
          <w:color w:val="000000"/>
          <w:sz w:val="28"/>
        </w:rPr>
        <w:t>
              031                31  Шетелде кадрлардың
</w:t>
      </w:r>
      <w:r>
        <w:br/>
      </w:r>
      <w:r>
        <w:rPr>
          <w:rFonts w:ascii="Times New Roman"/>
          <w:b w:val="false"/>
          <w:i w:val="false"/>
          <w:color w:val="000000"/>
          <w:sz w:val="28"/>
        </w:rPr>
        <w:t>
                                     біліктілігін арттыру және
</w:t>
      </w:r>
      <w:r>
        <w:br/>
      </w:r>
      <w:r>
        <w:rPr>
          <w:rFonts w:ascii="Times New Roman"/>
          <w:b w:val="false"/>
          <w:i w:val="false"/>
          <w:color w:val="000000"/>
          <w:sz w:val="28"/>
        </w:rPr>
        <w:t>
                                     оларды қайта даярлау
</w:t>
      </w:r>
      <w:r>
        <w:br/>
      </w:r>
      <w:r>
        <w:rPr>
          <w:rFonts w:ascii="Times New Roman"/>
          <w:b w:val="false"/>
          <w:i w:val="false"/>
          <w:color w:val="000000"/>
          <w:sz w:val="28"/>
        </w:rPr>
        <w:t>
       6                  6          Жоғары және жоғары оқу орнынан
</w:t>
      </w:r>
      <w:r>
        <w:br/>
      </w:r>
      <w:r>
        <w:rPr>
          <w:rFonts w:ascii="Times New Roman"/>
          <w:b w:val="false"/>
          <w:i w:val="false"/>
          <w:color w:val="000000"/>
          <w:sz w:val="28"/>
        </w:rPr>
        <w:t>
                                     кейін кәсіби бiлiм беру
</w:t>
      </w:r>
      <w:r>
        <w:br/>
      </w:r>
      <w:r>
        <w:rPr>
          <w:rFonts w:ascii="Times New Roman"/>
          <w:b w:val="false"/>
          <w:i w:val="false"/>
          <w:color w:val="000000"/>
          <w:sz w:val="28"/>
        </w:rPr>
        <w:t>
          009                09      Жоғары оқу орындарында кадрлар
</w:t>
      </w:r>
      <w:r>
        <w:br/>
      </w:r>
      <w:r>
        <w:rPr>
          <w:rFonts w:ascii="Times New Roman"/>
          <w:b w:val="false"/>
          <w:i w:val="false"/>
          <w:color w:val="000000"/>
          <w:sz w:val="28"/>
        </w:rPr>
        <w:t>
                                     даярлау
</w:t>
      </w:r>
      <w:r>
        <w:br/>
      </w:r>
      <w:r>
        <w:rPr>
          <w:rFonts w:ascii="Times New Roman"/>
          <w:b w:val="false"/>
          <w:i w:val="false"/>
          <w:color w:val="000000"/>
          <w:sz w:val="28"/>
        </w:rPr>
        <w:t>
              030                30  Көкшетау техникалық институты
</w:t>
      </w:r>
      <w:r>
        <w:br/>
      </w:r>
      <w:r>
        <w:rPr>
          <w:rFonts w:ascii="Times New Roman"/>
          <w:b w:val="false"/>
          <w:i w:val="false"/>
          <w:color w:val="000000"/>
          <w:sz w:val="28"/>
        </w:rPr>
        <w:t>
406                406               Республикалық бюджеттiң
</w:t>
      </w:r>
      <w:r>
        <w:br/>
      </w:r>
      <w:r>
        <w:rPr>
          <w:rFonts w:ascii="Times New Roman"/>
          <w:b w:val="false"/>
          <w:i w:val="false"/>
          <w:color w:val="000000"/>
          <w:sz w:val="28"/>
        </w:rPr>
        <w:t>
                                     атқарылуын бақылау жөнiндегi
</w:t>
      </w:r>
      <w:r>
        <w:br/>
      </w:r>
      <w:r>
        <w:rPr>
          <w:rFonts w:ascii="Times New Roman"/>
          <w:b w:val="false"/>
          <w:i w:val="false"/>
          <w:color w:val="000000"/>
          <w:sz w:val="28"/>
        </w:rPr>
        <w:t>
                                     есеп комитетi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көрсету
</w:t>
      </w:r>
      <w:r>
        <w:br/>
      </w:r>
      <w:r>
        <w:rPr>
          <w:rFonts w:ascii="Times New Roman"/>
          <w:b w:val="false"/>
          <w:i w:val="false"/>
          <w:color w:val="000000"/>
          <w:sz w:val="28"/>
        </w:rPr>
        <w:t>
       2                  2          Мемлекеттiк басқарудың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өкiлдi,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аппараттың органы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Өкілеттiк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500                40      Республикалық бюджеттің
</w:t>
      </w:r>
      <w:r>
        <w:br/>
      </w:r>
      <w:r>
        <w:rPr>
          <w:rFonts w:ascii="Times New Roman"/>
          <w:b w:val="false"/>
          <w:i w:val="false"/>
          <w:color w:val="000000"/>
          <w:sz w:val="28"/>
        </w:rPr>
        <w:t>
                                     атқарылуын бақылау жөніндегі
</w:t>
      </w:r>
      <w:r>
        <w:br/>
      </w:r>
      <w:r>
        <w:rPr>
          <w:rFonts w:ascii="Times New Roman"/>
          <w:b w:val="false"/>
          <w:i w:val="false"/>
          <w:color w:val="000000"/>
          <w:sz w:val="28"/>
        </w:rPr>
        <w:t>
                                     есеп комитетіне
</w:t>
      </w:r>
      <w:r>
        <w:br/>
      </w:r>
      <w:r>
        <w:rPr>
          <w:rFonts w:ascii="Times New Roman"/>
          <w:b w:val="false"/>
          <w:i w:val="false"/>
          <w:color w:val="000000"/>
          <w:sz w:val="28"/>
        </w:rPr>
        <w:t>
                                     ақпараттық-есептеу қызметін
</w:t>
      </w:r>
      <w:r>
        <w:br/>
      </w:r>
      <w:r>
        <w:rPr>
          <w:rFonts w:ascii="Times New Roman"/>
          <w:b w:val="false"/>
          <w:i w:val="false"/>
          <w:color w:val="000000"/>
          <w:sz w:val="28"/>
        </w:rPr>
        <w:t>
                                     көрсету
</w:t>
      </w:r>
      <w:r>
        <w:br/>
      </w:r>
      <w:r>
        <w:rPr>
          <w:rFonts w:ascii="Times New Roman"/>
          <w:b w:val="false"/>
          <w:i w:val="false"/>
          <w:color w:val="000000"/>
          <w:sz w:val="28"/>
        </w:rPr>
        <w:t>
          600                41      Республикалық бюджеттің
</w:t>
      </w:r>
      <w:r>
        <w:br/>
      </w:r>
      <w:r>
        <w:rPr>
          <w:rFonts w:ascii="Times New Roman"/>
          <w:b w:val="false"/>
          <w:i w:val="false"/>
          <w:color w:val="000000"/>
          <w:sz w:val="28"/>
        </w:rPr>
        <w:t>
                                     атқарылуын бақылау жөніндегі
</w:t>
      </w:r>
      <w:r>
        <w:br/>
      </w:r>
      <w:r>
        <w:rPr>
          <w:rFonts w:ascii="Times New Roman"/>
          <w:b w:val="false"/>
          <w:i w:val="false"/>
          <w:color w:val="000000"/>
          <w:sz w:val="28"/>
        </w:rPr>
        <w:t>
                                     есеп комитетіне есептеуді және
</w:t>
      </w:r>
      <w:r>
        <w:br/>
      </w:r>
      <w:r>
        <w:rPr>
          <w:rFonts w:ascii="Times New Roman"/>
          <w:b w:val="false"/>
          <w:i w:val="false"/>
          <w:color w:val="000000"/>
          <w:sz w:val="28"/>
        </w:rPr>
        <w:t>
                                     ұйымдастыру техникасын
</w:t>
      </w:r>
      <w:r>
        <w:br/>
      </w:r>
      <w:r>
        <w:rPr>
          <w:rFonts w:ascii="Times New Roman"/>
          <w:b w:val="false"/>
          <w:i w:val="false"/>
          <w:color w:val="000000"/>
          <w:sz w:val="28"/>
        </w:rPr>
        <w:t>
                                     қамтамасыз ету
</w:t>
      </w:r>
      <w:r>
        <w:br/>
      </w:r>
      <w:r>
        <w:rPr>
          <w:rFonts w:ascii="Times New Roman"/>
          <w:b w:val="false"/>
          <w:i w:val="false"/>
          <w:color w:val="000000"/>
          <w:sz w:val="28"/>
        </w:rPr>
        <w:t>
          602                42      Қаржы бақылау объектілері
</w:t>
      </w:r>
      <w:r>
        <w:br/>
      </w:r>
      <w:r>
        <w:rPr>
          <w:rFonts w:ascii="Times New Roman"/>
          <w:b w:val="false"/>
          <w:i w:val="false"/>
          <w:color w:val="000000"/>
          <w:sz w:val="28"/>
        </w:rPr>
        <w:t>
                                     бойынша ақпараттық дерекқор
</w:t>
      </w:r>
      <w:r>
        <w:br/>
      </w:r>
      <w:r>
        <w:rPr>
          <w:rFonts w:ascii="Times New Roman"/>
          <w:b w:val="false"/>
          <w:i w:val="false"/>
          <w:color w:val="000000"/>
          <w:sz w:val="28"/>
        </w:rPr>
        <w:t>
                                     құру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органдарының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410                410               Қазақстан Республикасының
</w:t>
      </w:r>
      <w:r>
        <w:br/>
      </w:r>
      <w:r>
        <w:rPr>
          <w:rFonts w:ascii="Times New Roman"/>
          <w:b w:val="false"/>
          <w:i w:val="false"/>
          <w:color w:val="000000"/>
          <w:sz w:val="28"/>
        </w:rPr>
        <w:t>
                                     Ұлттық қауiпсiздiк комитетi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5                  5          Жеке тұлғаның, қоғамның және
</w:t>
      </w:r>
      <w:r>
        <w:br/>
      </w:r>
      <w:r>
        <w:rPr>
          <w:rFonts w:ascii="Times New Roman"/>
          <w:b w:val="false"/>
          <w:i w:val="false"/>
          <w:color w:val="000000"/>
          <w:sz w:val="28"/>
        </w:rPr>
        <w:t>
                                     мемлекеттің қауiпсiздiгiн
</w:t>
      </w:r>
      <w:r>
        <w:br/>
      </w:r>
      <w:r>
        <w:rPr>
          <w:rFonts w:ascii="Times New Roman"/>
          <w:b w:val="false"/>
          <w:i w:val="false"/>
          <w:color w:val="000000"/>
          <w:sz w:val="28"/>
        </w:rPr>
        <w:t>
                                     қамтамасыз ету жөніндегі қызмет
</w:t>
      </w:r>
      <w:r>
        <w:br/>
      </w:r>
      <w:r>
        <w:rPr>
          <w:rFonts w:ascii="Times New Roman"/>
          <w:b w:val="false"/>
          <w:i w:val="false"/>
          <w:color w:val="000000"/>
          <w:sz w:val="28"/>
        </w:rPr>
        <w:t>
          023                23      Өкілеттiк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045                45      Кедендік баждар мен төлемдер
</w:t>
      </w:r>
      <w:r>
        <w:br/>
      </w:r>
      <w:r>
        <w:rPr>
          <w:rFonts w:ascii="Times New Roman"/>
          <w:b w:val="false"/>
          <w:i w:val="false"/>
          <w:color w:val="000000"/>
          <w:sz w:val="28"/>
        </w:rPr>
        <w:t>
                                     бойынша берешекті өтеу
</w:t>
      </w:r>
      <w:r>
        <w:br/>
      </w:r>
      <w:r>
        <w:rPr>
          <w:rFonts w:ascii="Times New Roman"/>
          <w:b w:val="false"/>
          <w:i w:val="false"/>
          <w:color w:val="000000"/>
          <w:sz w:val="28"/>
        </w:rPr>
        <w:t>
          050                50      Ұлттық қауіпсіздікті
</w:t>
      </w:r>
      <w:r>
        <w:br/>
      </w:r>
      <w:r>
        <w:rPr>
          <w:rFonts w:ascii="Times New Roman"/>
          <w:b w:val="false"/>
          <w:i w:val="false"/>
          <w:color w:val="000000"/>
          <w:sz w:val="28"/>
        </w:rPr>
        <w:t>
                                     қамтамасыз ету
</w:t>
      </w:r>
      <w:r>
        <w:br/>
      </w:r>
      <w:r>
        <w:rPr>
          <w:rFonts w:ascii="Times New Roman"/>
          <w:b w:val="false"/>
          <w:i w:val="false"/>
          <w:color w:val="000000"/>
          <w:sz w:val="28"/>
        </w:rPr>
        <w:t>
          104                96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мемлекеттік бағдарламасы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501                501               Қазақстан Республикасының
</w:t>
      </w:r>
      <w:r>
        <w:br/>
      </w:r>
      <w:r>
        <w:rPr>
          <w:rFonts w:ascii="Times New Roman"/>
          <w:b w:val="false"/>
          <w:i w:val="false"/>
          <w:color w:val="000000"/>
          <w:sz w:val="28"/>
        </w:rPr>
        <w:t>
                                     Жоғарғы Соты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3                  3          Сот қызметi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031                31  Облыстардағы, Астана мен
</w:t>
      </w:r>
      <w:r>
        <w:br/>
      </w:r>
      <w:r>
        <w:rPr>
          <w:rFonts w:ascii="Times New Roman"/>
          <w:b w:val="false"/>
          <w:i w:val="false"/>
          <w:color w:val="000000"/>
          <w:sz w:val="28"/>
        </w:rPr>
        <w:t>
                                     Алматы қалаларындағы әкімшілер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032                32      Сот төрелігін жүзеге асыру
</w:t>
      </w:r>
      <w:r>
        <w:br/>
      </w:r>
      <w:r>
        <w:rPr>
          <w:rFonts w:ascii="Times New Roman"/>
          <w:b w:val="false"/>
          <w:i w:val="false"/>
          <w:color w:val="000000"/>
          <w:sz w:val="28"/>
        </w:rPr>
        <w:t>
              033                33  Жергілікті соттар
</w:t>
      </w:r>
      <w:r>
        <w:br/>
      </w:r>
      <w:r>
        <w:rPr>
          <w:rFonts w:ascii="Times New Roman"/>
          <w:b w:val="false"/>
          <w:i w:val="false"/>
          <w:color w:val="000000"/>
          <w:sz w:val="28"/>
        </w:rPr>
        <w:t>
          033                33      Әділет біліктілік алқасының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098                98      Алматы облысындағы әкімшілік
</w:t>
      </w:r>
      <w:r>
        <w:br/>
      </w:r>
      <w:r>
        <w:rPr>
          <w:rFonts w:ascii="Times New Roman"/>
          <w:b w:val="false"/>
          <w:i w:val="false"/>
          <w:color w:val="000000"/>
          <w:sz w:val="28"/>
        </w:rPr>
        <w:t>
                                     орталықты Талдықорған қаласына
</w:t>
      </w:r>
      <w:r>
        <w:br/>
      </w:r>
      <w:r>
        <w:rPr>
          <w:rFonts w:ascii="Times New Roman"/>
          <w:b w:val="false"/>
          <w:i w:val="false"/>
          <w:color w:val="000000"/>
          <w:sz w:val="28"/>
        </w:rPr>
        <w:t>
                                     көшіру жөніндегі іс-шаралар          201                42      Сот жүйесі органдарын
</w:t>
      </w:r>
      <w:r>
        <w:br/>
      </w:r>
      <w:r>
        <w:rPr>
          <w:rFonts w:ascii="Times New Roman"/>
          <w:b w:val="false"/>
          <w:i w:val="false"/>
          <w:color w:val="000000"/>
          <w:sz w:val="28"/>
        </w:rPr>
        <w:t>
                                     материалдық-техникалық және
</w:t>
      </w:r>
      <w:r>
        <w:br/>
      </w:r>
      <w:r>
        <w:rPr>
          <w:rFonts w:ascii="Times New Roman"/>
          <w:b w:val="false"/>
          <w:i w:val="false"/>
          <w:color w:val="000000"/>
          <w:sz w:val="28"/>
        </w:rPr>
        <w:t>
                                     өзгелей қамтамасыз ету
</w:t>
      </w:r>
      <w:r>
        <w:br/>
      </w:r>
      <w:r>
        <w:rPr>
          <w:rFonts w:ascii="Times New Roman"/>
          <w:b w:val="false"/>
          <w:i w:val="false"/>
          <w:color w:val="000000"/>
          <w:sz w:val="28"/>
        </w:rPr>
        <w:t>
          500                43      Қазақстан Республикасы сот
</w:t>
      </w:r>
      <w:r>
        <w:br/>
      </w:r>
      <w:r>
        <w:rPr>
          <w:rFonts w:ascii="Times New Roman"/>
          <w:b w:val="false"/>
          <w:i w:val="false"/>
          <w:color w:val="000000"/>
          <w:sz w:val="28"/>
        </w:rPr>
        <w:t>
                                     жүйесі органдарының бірыңғай
</w:t>
      </w:r>
      <w:r>
        <w:br/>
      </w:r>
      <w:r>
        <w:rPr>
          <w:rFonts w:ascii="Times New Roman"/>
          <w:b w:val="false"/>
          <w:i w:val="false"/>
          <w:color w:val="000000"/>
          <w:sz w:val="28"/>
        </w:rPr>
        <w:t>
                                     автоматтандырылған
</w:t>
      </w:r>
      <w:r>
        <w:br/>
      </w:r>
      <w:r>
        <w:rPr>
          <w:rFonts w:ascii="Times New Roman"/>
          <w:b w:val="false"/>
          <w:i w:val="false"/>
          <w:color w:val="000000"/>
          <w:sz w:val="28"/>
        </w:rPr>
        <w:t>
                                     ақпараттық-талдау жүйесін
</w:t>
      </w:r>
      <w:r>
        <w:br/>
      </w:r>
      <w:r>
        <w:rPr>
          <w:rFonts w:ascii="Times New Roman"/>
          <w:b w:val="false"/>
          <w:i w:val="false"/>
          <w:color w:val="000000"/>
          <w:sz w:val="28"/>
        </w:rPr>
        <w:t>
                                     сүйемелдеу
</w:t>
      </w:r>
      <w:r>
        <w:br/>
      </w:r>
      <w:r>
        <w:rPr>
          <w:rFonts w:ascii="Times New Roman"/>
          <w:b w:val="false"/>
          <w:i w:val="false"/>
          <w:color w:val="000000"/>
          <w:sz w:val="28"/>
        </w:rPr>
        <w:t>
          600                44      Қазақстан Республикасы сот
</w:t>
      </w:r>
      <w:r>
        <w:br/>
      </w:r>
      <w:r>
        <w:rPr>
          <w:rFonts w:ascii="Times New Roman"/>
          <w:b w:val="false"/>
          <w:i w:val="false"/>
          <w:color w:val="000000"/>
          <w:sz w:val="28"/>
        </w:rPr>
        <w:t>
                                     жүйесі органдарының бірыңғай
</w:t>
      </w:r>
      <w:r>
        <w:br/>
      </w:r>
      <w:r>
        <w:rPr>
          <w:rFonts w:ascii="Times New Roman"/>
          <w:b w:val="false"/>
          <w:i w:val="false"/>
          <w:color w:val="000000"/>
          <w:sz w:val="28"/>
        </w:rPr>
        <w:t>
                                     автоматтандырылған
</w:t>
      </w:r>
      <w:r>
        <w:br/>
      </w:r>
      <w:r>
        <w:rPr>
          <w:rFonts w:ascii="Times New Roman"/>
          <w:b w:val="false"/>
          <w:i w:val="false"/>
          <w:color w:val="000000"/>
          <w:sz w:val="28"/>
        </w:rPr>
        <w:t>
                                     ақпараттық-талдау жүйесін құру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көтеру
</w:t>
      </w:r>
      <w:r>
        <w:br/>
      </w:r>
      <w:r>
        <w:rPr>
          <w:rFonts w:ascii="Times New Roman"/>
          <w:b w:val="false"/>
          <w:i w:val="false"/>
          <w:color w:val="000000"/>
          <w:sz w:val="28"/>
        </w:rPr>
        <w:t>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030                30  Соттардың және сот жүйесі
</w:t>
      </w:r>
      <w:r>
        <w:br/>
      </w:r>
      <w:r>
        <w:rPr>
          <w:rFonts w:ascii="Times New Roman"/>
          <w:b w:val="false"/>
          <w:i w:val="false"/>
          <w:color w:val="000000"/>
          <w:sz w:val="28"/>
        </w:rPr>
        <w:t>
                                     қызметкерлерінің біліктілігін
</w:t>
      </w:r>
      <w:r>
        <w:br/>
      </w:r>
      <w:r>
        <w:rPr>
          <w:rFonts w:ascii="Times New Roman"/>
          <w:b w:val="false"/>
          <w:i w:val="false"/>
          <w:color w:val="000000"/>
          <w:sz w:val="28"/>
        </w:rPr>
        <w:t>
                                     көтеру
</w:t>
      </w:r>
      <w:r>
        <w:br/>
      </w:r>
      <w:r>
        <w:rPr>
          <w:rFonts w:ascii="Times New Roman"/>
          <w:b w:val="false"/>
          <w:i w:val="false"/>
          <w:color w:val="000000"/>
          <w:sz w:val="28"/>
        </w:rPr>
        <w:t>
502                502               Қазақстан Республикасының Бас
</w:t>
      </w:r>
      <w:r>
        <w:br/>
      </w:r>
      <w:r>
        <w:rPr>
          <w:rFonts w:ascii="Times New Roman"/>
          <w:b w:val="false"/>
          <w:i w:val="false"/>
          <w:color w:val="000000"/>
          <w:sz w:val="28"/>
        </w:rPr>
        <w:t>
                                     Прокуратурасы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4                  4          Заңды және құқықтық тәртіпті
</w:t>
      </w:r>
      <w:r>
        <w:br/>
      </w:r>
      <w:r>
        <w:rPr>
          <w:rFonts w:ascii="Times New Roman"/>
          <w:b w:val="false"/>
          <w:i w:val="false"/>
          <w:color w:val="000000"/>
          <w:sz w:val="28"/>
        </w:rPr>
        <w:t>
                                     қамтамасыз ету жөніндегі қызмет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030                30      Қылмыстық және жедел есептердi
</w:t>
      </w:r>
      <w:r>
        <w:br/>
      </w:r>
      <w:r>
        <w:rPr>
          <w:rFonts w:ascii="Times New Roman"/>
          <w:b w:val="false"/>
          <w:i w:val="false"/>
          <w:color w:val="000000"/>
          <w:sz w:val="28"/>
        </w:rPr>
        <w:t>
                                     жүргiзу
</w:t>
      </w:r>
      <w:r>
        <w:br/>
      </w:r>
      <w:r>
        <w:rPr>
          <w:rFonts w:ascii="Times New Roman"/>
          <w:b w:val="false"/>
          <w:i w:val="false"/>
          <w:color w:val="000000"/>
          <w:sz w:val="28"/>
        </w:rPr>
        <w:t>
              031                31  Ресей Федерациясы ІІМ БАО
</w:t>
      </w:r>
      <w:r>
        <w:br/>
      </w:r>
      <w:r>
        <w:rPr>
          <w:rFonts w:ascii="Times New Roman"/>
          <w:b w:val="false"/>
          <w:i w:val="false"/>
          <w:color w:val="000000"/>
          <w:sz w:val="28"/>
        </w:rPr>
        <w:t>
                                     Мемлекетаралық ақпараттық
</w:t>
      </w:r>
      <w:r>
        <w:br/>
      </w:r>
      <w:r>
        <w:rPr>
          <w:rFonts w:ascii="Times New Roman"/>
          <w:b w:val="false"/>
          <w:i w:val="false"/>
          <w:color w:val="000000"/>
          <w:sz w:val="28"/>
        </w:rPr>
        <w:t>
                                     үлестік ұстау
</w:t>
      </w:r>
      <w:r>
        <w:br/>
      </w:r>
      <w:r>
        <w:rPr>
          <w:rFonts w:ascii="Times New Roman"/>
          <w:b w:val="false"/>
          <w:i w:val="false"/>
          <w:color w:val="000000"/>
          <w:sz w:val="28"/>
        </w:rPr>
        <w:t>
          039                39      Қылмыс жасаған тұлғалардың
</w:t>
      </w:r>
      <w:r>
        <w:br/>
      </w:r>
      <w:r>
        <w:rPr>
          <w:rFonts w:ascii="Times New Roman"/>
          <w:b w:val="false"/>
          <w:i w:val="false"/>
          <w:color w:val="000000"/>
          <w:sz w:val="28"/>
        </w:rPr>
        <w:t>
                                     экстрадициясын қамтамасыз ету
</w:t>
      </w:r>
      <w:r>
        <w:br/>
      </w:r>
      <w:r>
        <w:rPr>
          <w:rFonts w:ascii="Times New Roman"/>
          <w:b w:val="false"/>
          <w:i w:val="false"/>
          <w:color w:val="000000"/>
          <w:sz w:val="28"/>
        </w:rPr>
        <w:t>
          040                40      Кедендік баждар мен төлемдер
</w:t>
      </w:r>
      <w:r>
        <w:br/>
      </w:r>
      <w:r>
        <w:rPr>
          <w:rFonts w:ascii="Times New Roman"/>
          <w:b w:val="false"/>
          <w:i w:val="false"/>
          <w:color w:val="000000"/>
          <w:sz w:val="28"/>
        </w:rPr>
        <w:t>
                                     бойынша берешекті өтеу
</w:t>
      </w:r>
      <w:r>
        <w:br/>
      </w:r>
      <w:r>
        <w:rPr>
          <w:rFonts w:ascii="Times New Roman"/>
          <w:b w:val="false"/>
          <w:i w:val="false"/>
          <w:color w:val="000000"/>
          <w:sz w:val="28"/>
        </w:rPr>
        <w:t>
          098                98      Алматы облысындағы әкімшілік
</w:t>
      </w:r>
      <w:r>
        <w:br/>
      </w:r>
      <w:r>
        <w:rPr>
          <w:rFonts w:ascii="Times New Roman"/>
          <w:b w:val="false"/>
          <w:i w:val="false"/>
          <w:color w:val="000000"/>
          <w:sz w:val="28"/>
        </w:rPr>
        <w:t>
                                     орталықты Талдықорған қаласына
</w:t>
      </w:r>
      <w:r>
        <w:br/>
      </w:r>
      <w:r>
        <w:rPr>
          <w:rFonts w:ascii="Times New Roman"/>
          <w:b w:val="false"/>
          <w:i w:val="false"/>
          <w:color w:val="000000"/>
          <w:sz w:val="28"/>
        </w:rPr>
        <w:t>
                                     көшіру жөніндегі іс-шаралар
</w:t>
      </w:r>
      <w:r>
        <w:br/>
      </w:r>
      <w:r>
        <w:rPr>
          <w:rFonts w:ascii="Times New Roman"/>
          <w:b w:val="false"/>
          <w:i w:val="false"/>
          <w:color w:val="000000"/>
          <w:sz w:val="28"/>
        </w:rPr>
        <w:t>
          600                46      Қазақстан Республикасының Бас
</w:t>
      </w:r>
      <w:r>
        <w:br/>
      </w:r>
      <w:r>
        <w:rPr>
          <w:rFonts w:ascii="Times New Roman"/>
          <w:b w:val="false"/>
          <w:i w:val="false"/>
          <w:color w:val="000000"/>
          <w:sz w:val="28"/>
        </w:rPr>
        <w:t>
                                     Прокуратурасы жанындағы
</w:t>
      </w:r>
      <w:r>
        <w:br/>
      </w:r>
      <w:r>
        <w:rPr>
          <w:rFonts w:ascii="Times New Roman"/>
          <w:b w:val="false"/>
          <w:i w:val="false"/>
          <w:color w:val="000000"/>
          <w:sz w:val="28"/>
        </w:rPr>
        <w:t>
                                     Құқықтық статистика және
</w:t>
      </w:r>
      <w:r>
        <w:br/>
      </w:r>
      <w:r>
        <w:rPr>
          <w:rFonts w:ascii="Times New Roman"/>
          <w:b w:val="false"/>
          <w:i w:val="false"/>
          <w:color w:val="000000"/>
          <w:sz w:val="28"/>
        </w:rPr>
        <w:t>
                                     ақпарат орталығының ақпараттық
</w:t>
      </w:r>
      <w:r>
        <w:br/>
      </w:r>
      <w:r>
        <w:rPr>
          <w:rFonts w:ascii="Times New Roman"/>
          <w:b w:val="false"/>
          <w:i w:val="false"/>
          <w:color w:val="000000"/>
          <w:sz w:val="28"/>
        </w:rPr>
        <w:t>
                                     жүйесін құру
</w:t>
      </w:r>
      <w:r>
        <w:br/>
      </w:r>
      <w:r>
        <w:rPr>
          <w:rFonts w:ascii="Times New Roman"/>
          <w:b w:val="false"/>
          <w:i w:val="false"/>
          <w:color w:val="000000"/>
          <w:sz w:val="28"/>
        </w:rPr>
        <w:t>
          602                31      Мемлекеттік органдарда
</w:t>
      </w:r>
      <w:r>
        <w:br/>
      </w:r>
      <w:r>
        <w:rPr>
          <w:rFonts w:ascii="Times New Roman"/>
          <w:b w:val="false"/>
          <w:i w:val="false"/>
          <w:color w:val="000000"/>
          <w:sz w:val="28"/>
        </w:rPr>
        <w:t>
                                     Ақпараттарды техникалық
</w:t>
      </w:r>
      <w:r>
        <w:br/>
      </w:r>
      <w:r>
        <w:rPr>
          <w:rFonts w:ascii="Times New Roman"/>
          <w:b w:val="false"/>
          <w:i w:val="false"/>
          <w:color w:val="000000"/>
          <w:sz w:val="28"/>
        </w:rPr>
        <w:t>
                                     қорғау орталығын есептеу және
</w:t>
      </w:r>
      <w:r>
        <w:br/>
      </w:r>
      <w:r>
        <w:rPr>
          <w:rFonts w:ascii="Times New Roman"/>
          <w:b w:val="false"/>
          <w:i w:val="false"/>
          <w:color w:val="000000"/>
          <w:sz w:val="28"/>
        </w:rPr>
        <w:t>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көтеру
</w:t>
      </w:r>
      <w:r>
        <w:br/>
      </w:r>
      <w:r>
        <w:rPr>
          <w:rFonts w:ascii="Times New Roman"/>
          <w:b w:val="false"/>
          <w:i w:val="false"/>
          <w:color w:val="000000"/>
          <w:sz w:val="28"/>
        </w:rPr>
        <w:t>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605                605               Қазақстан Республикасының
</w:t>
      </w:r>
      <w:r>
        <w:br/>
      </w:r>
      <w:r>
        <w:rPr>
          <w:rFonts w:ascii="Times New Roman"/>
          <w:b w:val="false"/>
          <w:i w:val="false"/>
          <w:color w:val="000000"/>
          <w:sz w:val="28"/>
        </w:rPr>
        <w:t>
                                     Көшi-қон және демография
</w:t>
      </w:r>
      <w:r>
        <w:br/>
      </w:r>
      <w:r>
        <w:rPr>
          <w:rFonts w:ascii="Times New Roman"/>
          <w:b w:val="false"/>
          <w:i w:val="false"/>
          <w:color w:val="000000"/>
          <w:sz w:val="28"/>
        </w:rPr>
        <w:t>
                                     жөнiндегi агенттiгi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көтеру
</w:t>
      </w:r>
      <w:r>
        <w:br/>
      </w:r>
      <w:r>
        <w:rPr>
          <w:rFonts w:ascii="Times New Roman"/>
          <w:b w:val="false"/>
          <w:i w:val="false"/>
          <w:color w:val="000000"/>
          <w:sz w:val="28"/>
        </w:rPr>
        <w:t>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6                   6             Әлеуметтiк қамсыздандыру және
</w:t>
      </w:r>
      <w:r>
        <w:br/>
      </w:r>
      <w:r>
        <w:rPr>
          <w:rFonts w:ascii="Times New Roman"/>
          <w:b w:val="false"/>
          <w:i w:val="false"/>
          <w:color w:val="000000"/>
          <w:sz w:val="28"/>
        </w:rPr>
        <w:t>
                                     әлеуметтiк көмек
</w:t>
      </w:r>
      <w:r>
        <w:br/>
      </w:r>
      <w:r>
        <w:rPr>
          <w:rFonts w:ascii="Times New Roman"/>
          <w:b w:val="false"/>
          <w:i w:val="false"/>
          <w:color w:val="000000"/>
          <w:sz w:val="28"/>
        </w:rPr>
        <w:t>
       9                  9          Әлеуметтiк көмек және
</w:t>
      </w:r>
      <w:r>
        <w:br/>
      </w:r>
      <w:r>
        <w:rPr>
          <w:rFonts w:ascii="Times New Roman"/>
          <w:b w:val="false"/>
          <w:i w:val="false"/>
          <w:color w:val="000000"/>
          <w:sz w:val="28"/>
        </w:rPr>
        <w:t>
                                     әлеуметтiк қамтамасыз ету
</w:t>
      </w:r>
      <w:r>
        <w:br/>
      </w:r>
      <w:r>
        <w:rPr>
          <w:rFonts w:ascii="Times New Roman"/>
          <w:b w:val="false"/>
          <w:i w:val="false"/>
          <w:color w:val="000000"/>
          <w:sz w:val="28"/>
        </w:rPr>
        <w:t>
                                     салаларындағы өзге де қызметтер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001 001            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030                30      Оралмандарды (репатрианттарды)
</w:t>
      </w:r>
      <w:r>
        <w:br/>
      </w:r>
      <w:r>
        <w:rPr>
          <w:rFonts w:ascii="Times New Roman"/>
          <w:b w:val="false"/>
          <w:i w:val="false"/>
          <w:color w:val="000000"/>
          <w:sz w:val="28"/>
        </w:rPr>
        <w:t>
                                     тарихи отанына қоныстандыру
</w:t>
      </w:r>
      <w:r>
        <w:br/>
      </w:r>
      <w:r>
        <w:rPr>
          <w:rFonts w:ascii="Times New Roman"/>
          <w:b w:val="false"/>
          <w:i w:val="false"/>
          <w:color w:val="000000"/>
          <w:sz w:val="28"/>
        </w:rPr>
        <w:t>
                                     және оларды әлеуметтiк қорғау
</w:t>
      </w:r>
      <w:r>
        <w:br/>
      </w:r>
      <w:r>
        <w:rPr>
          <w:rFonts w:ascii="Times New Roman"/>
          <w:b w:val="false"/>
          <w:i w:val="false"/>
          <w:color w:val="000000"/>
          <w:sz w:val="28"/>
        </w:rPr>
        <w:t>
              030                30  Көшіру іс-шаралары
</w:t>
      </w:r>
      <w:r>
        <w:br/>
      </w:r>
      <w:r>
        <w:rPr>
          <w:rFonts w:ascii="Times New Roman"/>
          <w:b w:val="false"/>
          <w:i w:val="false"/>
          <w:color w:val="000000"/>
          <w:sz w:val="28"/>
        </w:rPr>
        <w:t>
              031                31  Репатрианттарды (оралмандарды)
</w:t>
      </w:r>
      <w:r>
        <w:br/>
      </w:r>
      <w:r>
        <w:rPr>
          <w:rFonts w:ascii="Times New Roman"/>
          <w:b w:val="false"/>
          <w:i w:val="false"/>
          <w:color w:val="000000"/>
          <w:sz w:val="28"/>
        </w:rPr>
        <w:t>
                                     бейімдеу орталығы
</w:t>
      </w:r>
      <w:r>
        <w:br/>
      </w:r>
      <w:r>
        <w:rPr>
          <w:rFonts w:ascii="Times New Roman"/>
          <w:b w:val="false"/>
          <w:i w:val="false"/>
          <w:color w:val="000000"/>
          <w:sz w:val="28"/>
        </w:rPr>
        <w:t>
          400                67      Оралмандардың (репатрианттар.
</w:t>
      </w:r>
      <w:r>
        <w:br/>
      </w:r>
      <w:r>
        <w:rPr>
          <w:rFonts w:ascii="Times New Roman"/>
          <w:b w:val="false"/>
          <w:i w:val="false"/>
          <w:color w:val="000000"/>
          <w:sz w:val="28"/>
        </w:rPr>
        <w:t>
                                     дың) отбасыларына тұрғын үй
</w:t>
      </w:r>
      <w:r>
        <w:br/>
      </w:r>
      <w:r>
        <w:rPr>
          <w:rFonts w:ascii="Times New Roman"/>
          <w:b w:val="false"/>
          <w:i w:val="false"/>
          <w:color w:val="000000"/>
          <w:sz w:val="28"/>
        </w:rPr>
        <w:t>
                                     сатып алу
</w:t>
      </w:r>
      <w:r>
        <w:br/>
      </w:r>
      <w:r>
        <w:rPr>
          <w:rFonts w:ascii="Times New Roman"/>
          <w:b w:val="false"/>
          <w:i w:val="false"/>
          <w:color w:val="000000"/>
          <w:sz w:val="28"/>
        </w:rPr>
        <w:t>
          500                35      Қазақстан Республикасының
</w:t>
      </w:r>
      <w:r>
        <w:br/>
      </w:r>
      <w:r>
        <w:rPr>
          <w:rFonts w:ascii="Times New Roman"/>
          <w:b w:val="false"/>
          <w:i w:val="false"/>
          <w:color w:val="000000"/>
          <w:sz w:val="28"/>
        </w:rPr>
        <w:t>
                                     Көші-қон және демография
</w:t>
      </w:r>
      <w:r>
        <w:br/>
      </w:r>
      <w:r>
        <w:rPr>
          <w:rFonts w:ascii="Times New Roman"/>
          <w:b w:val="false"/>
          <w:i w:val="false"/>
          <w:color w:val="000000"/>
          <w:sz w:val="28"/>
        </w:rPr>
        <w:t>
                                     жөніндегі агенттігіне
</w:t>
      </w:r>
      <w:r>
        <w:br/>
      </w:r>
      <w:r>
        <w:rPr>
          <w:rFonts w:ascii="Times New Roman"/>
          <w:b w:val="false"/>
          <w:i w:val="false"/>
          <w:color w:val="000000"/>
          <w:sz w:val="28"/>
        </w:rPr>
        <w:t>
                                     ақпараттық-есептеу қызметін
</w:t>
      </w:r>
      <w:r>
        <w:br/>
      </w:r>
      <w:r>
        <w:rPr>
          <w:rFonts w:ascii="Times New Roman"/>
          <w:b w:val="false"/>
          <w:i w:val="false"/>
          <w:color w:val="000000"/>
          <w:sz w:val="28"/>
        </w:rPr>
        <w:t>
                                     көрсету
</w:t>
      </w:r>
      <w:r>
        <w:br/>
      </w:r>
      <w:r>
        <w:rPr>
          <w:rFonts w:ascii="Times New Roman"/>
          <w:b w:val="false"/>
          <w:i w:val="false"/>
          <w:color w:val="000000"/>
          <w:sz w:val="28"/>
        </w:rPr>
        <w:t>
          600                36      Қазақстан Республикасының
</w:t>
      </w:r>
      <w:r>
        <w:br/>
      </w:r>
      <w:r>
        <w:rPr>
          <w:rFonts w:ascii="Times New Roman"/>
          <w:b w:val="false"/>
          <w:i w:val="false"/>
          <w:color w:val="000000"/>
          <w:sz w:val="28"/>
        </w:rPr>
        <w:t>
                                     Көші-қон және демография
</w:t>
      </w:r>
      <w:r>
        <w:br/>
      </w:r>
      <w:r>
        <w:rPr>
          <w:rFonts w:ascii="Times New Roman"/>
          <w:b w:val="false"/>
          <w:i w:val="false"/>
          <w:color w:val="000000"/>
          <w:sz w:val="28"/>
        </w:rPr>
        <w:t>
                                     жөніндегі агенттігінің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606                606               Қазақстан Республикасының
</w:t>
      </w:r>
      <w:r>
        <w:br/>
      </w:r>
      <w:r>
        <w:rPr>
          <w:rFonts w:ascii="Times New Roman"/>
          <w:b w:val="false"/>
          <w:i w:val="false"/>
          <w:color w:val="000000"/>
          <w:sz w:val="28"/>
        </w:rPr>
        <w:t>
                                     Статистика жөнiндегi агенттiгi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5                  5          Жоспарлау және статистикалық
</w:t>
      </w:r>
      <w:r>
        <w:br/>
      </w:r>
      <w:r>
        <w:rPr>
          <w:rFonts w:ascii="Times New Roman"/>
          <w:b w:val="false"/>
          <w:i w:val="false"/>
          <w:color w:val="000000"/>
          <w:sz w:val="28"/>
        </w:rPr>
        <w:t>
                                     қызмет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органның аппараты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Үкіметінің резервінен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031                31      Республиканың
</w:t>
      </w:r>
      <w:r>
        <w:br/>
      </w:r>
      <w:r>
        <w:rPr>
          <w:rFonts w:ascii="Times New Roman"/>
          <w:b w:val="false"/>
          <w:i w:val="false"/>
          <w:color w:val="000000"/>
          <w:sz w:val="28"/>
        </w:rPr>
        <w:t>
                                     әлеуметтiк-экономикалық
</w:t>
      </w:r>
      <w:r>
        <w:br/>
      </w:r>
      <w:r>
        <w:rPr>
          <w:rFonts w:ascii="Times New Roman"/>
          <w:b w:val="false"/>
          <w:i w:val="false"/>
          <w:color w:val="000000"/>
          <w:sz w:val="28"/>
        </w:rPr>
        <w:t>
                                     жағдайы туралы деректердiң
</w:t>
      </w:r>
      <w:r>
        <w:br/>
      </w:r>
      <w:r>
        <w:rPr>
          <w:rFonts w:ascii="Times New Roman"/>
          <w:b w:val="false"/>
          <w:i w:val="false"/>
          <w:color w:val="000000"/>
          <w:sz w:val="28"/>
        </w:rPr>
        <w:t>
                                     ақпараттық-статистикалық
</w:t>
      </w:r>
      <w:r>
        <w:br/>
      </w:r>
      <w:r>
        <w:rPr>
          <w:rFonts w:ascii="Times New Roman"/>
          <w:b w:val="false"/>
          <w:i w:val="false"/>
          <w:color w:val="000000"/>
          <w:sz w:val="28"/>
        </w:rPr>
        <w:t>
                                     базаларын құру
</w:t>
      </w:r>
      <w:r>
        <w:br/>
      </w:r>
      <w:r>
        <w:rPr>
          <w:rFonts w:ascii="Times New Roman"/>
          <w:b w:val="false"/>
          <w:i w:val="false"/>
          <w:color w:val="000000"/>
          <w:sz w:val="28"/>
        </w:rPr>
        <w:t>
              030                30  Ақпараттық-статистикалық
</w:t>
      </w:r>
      <w:r>
        <w:br/>
      </w:r>
      <w:r>
        <w:rPr>
          <w:rFonts w:ascii="Times New Roman"/>
          <w:b w:val="false"/>
          <w:i w:val="false"/>
          <w:color w:val="000000"/>
          <w:sz w:val="28"/>
        </w:rPr>
        <w:t>
                                     орталықтар
</w:t>
      </w:r>
      <w:r>
        <w:br/>
      </w:r>
      <w:r>
        <w:rPr>
          <w:rFonts w:ascii="Times New Roman"/>
          <w:b w:val="false"/>
          <w:i w:val="false"/>
          <w:color w:val="000000"/>
          <w:sz w:val="28"/>
        </w:rPr>
        <w:t>
              031                31  Статистикалық деректерді жинау
</w:t>
      </w:r>
      <w:r>
        <w:br/>
      </w:r>
      <w:r>
        <w:rPr>
          <w:rFonts w:ascii="Times New Roman"/>
          <w:b w:val="false"/>
          <w:i w:val="false"/>
          <w:color w:val="000000"/>
          <w:sz w:val="28"/>
        </w:rPr>
        <w:t>
                                     және әзірлеу
</w:t>
      </w:r>
      <w:r>
        <w:br/>
      </w:r>
      <w:r>
        <w:rPr>
          <w:rFonts w:ascii="Times New Roman"/>
          <w:b w:val="false"/>
          <w:i w:val="false"/>
          <w:color w:val="000000"/>
          <w:sz w:val="28"/>
        </w:rPr>
        <w:t>
              032                32  Статистикалық ақпаратты және
</w:t>
      </w:r>
      <w:r>
        <w:br/>
      </w:r>
      <w:r>
        <w:rPr>
          <w:rFonts w:ascii="Times New Roman"/>
          <w:b w:val="false"/>
          <w:i w:val="false"/>
          <w:color w:val="000000"/>
          <w:sz w:val="28"/>
        </w:rPr>
        <w:t>
                                     статистикалық есептілік
</w:t>
      </w:r>
      <w:r>
        <w:br/>
      </w:r>
      <w:r>
        <w:rPr>
          <w:rFonts w:ascii="Times New Roman"/>
          <w:b w:val="false"/>
          <w:i w:val="false"/>
          <w:color w:val="000000"/>
          <w:sz w:val="28"/>
        </w:rPr>
        <w:t>
                                     нысандарын жариялау және тарату
</w:t>
      </w:r>
      <w:r>
        <w:br/>
      </w:r>
      <w:r>
        <w:rPr>
          <w:rFonts w:ascii="Times New Roman"/>
          <w:b w:val="false"/>
          <w:i w:val="false"/>
          <w:color w:val="000000"/>
          <w:sz w:val="28"/>
        </w:rPr>
        <w:t>
          500                40      Статистика органдарының
</w:t>
      </w:r>
      <w:r>
        <w:br/>
      </w:r>
      <w:r>
        <w:rPr>
          <w:rFonts w:ascii="Times New Roman"/>
          <w:b w:val="false"/>
          <w:i w:val="false"/>
          <w:color w:val="000000"/>
          <w:sz w:val="28"/>
        </w:rPr>
        <w:t>
                                     ақпараттық жүйелерін сүйемелдеу
</w:t>
      </w:r>
      <w:r>
        <w:br/>
      </w:r>
      <w:r>
        <w:rPr>
          <w:rFonts w:ascii="Times New Roman"/>
          <w:b w:val="false"/>
          <w:i w:val="false"/>
          <w:color w:val="000000"/>
          <w:sz w:val="28"/>
        </w:rPr>
        <w:t>
              030                30  Мемлекеттік статистика
</w:t>
      </w:r>
      <w:r>
        <w:br/>
      </w:r>
      <w:r>
        <w:rPr>
          <w:rFonts w:ascii="Times New Roman"/>
          <w:b w:val="false"/>
          <w:i w:val="false"/>
          <w:color w:val="000000"/>
          <w:sz w:val="28"/>
        </w:rPr>
        <w:t>
                                     органдарының ақпараттық
</w:t>
      </w:r>
      <w:r>
        <w:br/>
      </w:r>
      <w:r>
        <w:rPr>
          <w:rFonts w:ascii="Times New Roman"/>
          <w:b w:val="false"/>
          <w:i w:val="false"/>
          <w:color w:val="000000"/>
          <w:sz w:val="28"/>
        </w:rPr>
        <w:t>
                                     жүйесіне ақпараттық-техникалық
</w:t>
      </w:r>
      <w:r>
        <w:br/>
      </w:r>
      <w:r>
        <w:rPr>
          <w:rFonts w:ascii="Times New Roman"/>
          <w:b w:val="false"/>
          <w:i w:val="false"/>
          <w:color w:val="000000"/>
          <w:sz w:val="28"/>
        </w:rPr>
        <w:t>
                                     қызмет ету және сүйемелдеу
</w:t>
      </w:r>
      <w:r>
        <w:br/>
      </w:r>
      <w:r>
        <w:rPr>
          <w:rFonts w:ascii="Times New Roman"/>
          <w:b w:val="false"/>
          <w:i w:val="false"/>
          <w:color w:val="000000"/>
          <w:sz w:val="28"/>
        </w:rPr>
        <w:t>
          600                41      Мемлекеттік статистика
</w:t>
      </w:r>
      <w:r>
        <w:br/>
      </w:r>
      <w:r>
        <w:rPr>
          <w:rFonts w:ascii="Times New Roman"/>
          <w:b w:val="false"/>
          <w:i w:val="false"/>
          <w:color w:val="000000"/>
          <w:sz w:val="28"/>
        </w:rPr>
        <w:t>
                                     органдарының ақпараттық
</w:t>
      </w:r>
      <w:r>
        <w:br/>
      </w:r>
      <w:r>
        <w:rPr>
          <w:rFonts w:ascii="Times New Roman"/>
          <w:b w:val="false"/>
          <w:i w:val="false"/>
          <w:color w:val="000000"/>
          <w:sz w:val="28"/>
        </w:rPr>
        <w:t>
                                     жүйелерін құру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608                608               Қазақстан Республикасының
</w:t>
      </w:r>
      <w:r>
        <w:br/>
      </w:r>
      <w:r>
        <w:rPr>
          <w:rFonts w:ascii="Times New Roman"/>
          <w:b w:val="false"/>
          <w:i w:val="false"/>
          <w:color w:val="000000"/>
          <w:sz w:val="28"/>
        </w:rPr>
        <w:t>
                                     Мемлекеттік қызмет істері
</w:t>
      </w:r>
      <w:r>
        <w:br/>
      </w:r>
      <w:r>
        <w:rPr>
          <w:rFonts w:ascii="Times New Roman"/>
          <w:b w:val="false"/>
          <w:i w:val="false"/>
          <w:color w:val="000000"/>
          <w:sz w:val="28"/>
        </w:rPr>
        <w:t>
                                     жөніндегі агенттігі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w:t>
      </w:r>
      <w:r>
        <w:br/>
      </w:r>
      <w:r>
        <w:rPr>
          <w:rFonts w:ascii="Times New Roman"/>
          <w:b w:val="false"/>
          <w:i w:val="false"/>
          <w:color w:val="000000"/>
          <w:sz w:val="28"/>
        </w:rPr>
        <w:t>
       6                  6          Жалпы кадрлық мәселелер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органның аппараты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031                31      Республиканың мемлекеттік
</w:t>
      </w:r>
      <w:r>
        <w:br/>
      </w:r>
      <w:r>
        <w:rPr>
          <w:rFonts w:ascii="Times New Roman"/>
          <w:b w:val="false"/>
          <w:i w:val="false"/>
          <w:color w:val="000000"/>
          <w:sz w:val="28"/>
        </w:rPr>
        <w:t>
                                     қызметінің кадрларын
</w:t>
      </w:r>
      <w:r>
        <w:br/>
      </w:r>
      <w:r>
        <w:rPr>
          <w:rFonts w:ascii="Times New Roman"/>
          <w:b w:val="false"/>
          <w:i w:val="false"/>
          <w:color w:val="000000"/>
          <w:sz w:val="28"/>
        </w:rPr>
        <w:t>
                                     ақпараттандыру және тестілеу.
</w:t>
      </w:r>
      <w:r>
        <w:br/>
      </w:r>
      <w:r>
        <w:rPr>
          <w:rFonts w:ascii="Times New Roman"/>
          <w:b w:val="false"/>
          <w:i w:val="false"/>
          <w:color w:val="000000"/>
          <w:sz w:val="28"/>
        </w:rPr>
        <w:t>
                                     дің жұмыс істеуі
</w:t>
      </w:r>
      <w:r>
        <w:br/>
      </w:r>
      <w:r>
        <w:rPr>
          <w:rFonts w:ascii="Times New Roman"/>
          <w:b w:val="false"/>
          <w:i w:val="false"/>
          <w:color w:val="000000"/>
          <w:sz w:val="28"/>
        </w:rPr>
        <w:t>
              030                30  Мемлекеттік қызметшілерді
</w:t>
      </w:r>
      <w:r>
        <w:br/>
      </w:r>
      <w:r>
        <w:rPr>
          <w:rFonts w:ascii="Times New Roman"/>
          <w:b w:val="false"/>
          <w:i w:val="false"/>
          <w:color w:val="000000"/>
          <w:sz w:val="28"/>
        </w:rPr>
        <w:t>
                                     ақпараттандыру және тестілеу
</w:t>
      </w:r>
      <w:r>
        <w:br/>
      </w:r>
      <w:r>
        <w:rPr>
          <w:rFonts w:ascii="Times New Roman"/>
          <w:b w:val="false"/>
          <w:i w:val="false"/>
          <w:color w:val="000000"/>
          <w:sz w:val="28"/>
        </w:rPr>
        <w:t>
                                     орталығы
</w:t>
      </w:r>
      <w:r>
        <w:br/>
      </w:r>
      <w:r>
        <w:rPr>
          <w:rFonts w:ascii="Times New Roman"/>
          <w:b w:val="false"/>
          <w:i w:val="false"/>
          <w:color w:val="000000"/>
          <w:sz w:val="28"/>
        </w:rPr>
        <w:t>
          500                40      Кадрларды басқарудың
</w:t>
      </w:r>
      <w:r>
        <w:br/>
      </w:r>
      <w:r>
        <w:rPr>
          <w:rFonts w:ascii="Times New Roman"/>
          <w:b w:val="false"/>
          <w:i w:val="false"/>
          <w:color w:val="000000"/>
          <w:sz w:val="28"/>
        </w:rPr>
        <w:t>
                                     мемлекеттік ақпараттық жүйесін
</w:t>
      </w:r>
      <w:r>
        <w:br/>
      </w:r>
      <w:r>
        <w:rPr>
          <w:rFonts w:ascii="Times New Roman"/>
          <w:b w:val="false"/>
          <w:i w:val="false"/>
          <w:color w:val="000000"/>
          <w:sz w:val="28"/>
        </w:rPr>
        <w:t>
                                     сүйемелдеу
</w:t>
      </w:r>
      <w:r>
        <w:br/>
      </w:r>
      <w:r>
        <w:rPr>
          <w:rFonts w:ascii="Times New Roman"/>
          <w:b w:val="false"/>
          <w:i w:val="false"/>
          <w:color w:val="000000"/>
          <w:sz w:val="28"/>
        </w:rPr>
        <w:t>
          600                41      Кадрларды басқарудың
</w:t>
      </w:r>
      <w:r>
        <w:br/>
      </w:r>
      <w:r>
        <w:rPr>
          <w:rFonts w:ascii="Times New Roman"/>
          <w:b w:val="false"/>
          <w:i w:val="false"/>
          <w:color w:val="000000"/>
          <w:sz w:val="28"/>
        </w:rPr>
        <w:t>
                                     мемлекеттік ақпараттық жүйесін
</w:t>
      </w:r>
      <w:r>
        <w:br/>
      </w:r>
      <w:r>
        <w:rPr>
          <w:rFonts w:ascii="Times New Roman"/>
          <w:b w:val="false"/>
          <w:i w:val="false"/>
          <w:color w:val="000000"/>
          <w:sz w:val="28"/>
        </w:rPr>
        <w:t>
                                     дамыту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030                30  Қазақстан Республикасы
</w:t>
      </w:r>
      <w:r>
        <w:br/>
      </w:r>
      <w:r>
        <w:rPr>
          <w:rFonts w:ascii="Times New Roman"/>
          <w:b w:val="false"/>
          <w:i w:val="false"/>
          <w:color w:val="000000"/>
          <w:sz w:val="28"/>
        </w:rPr>
        <w:t>
                                     Президентінің жанындағы
</w:t>
      </w:r>
      <w:r>
        <w:br/>
      </w:r>
      <w:r>
        <w:rPr>
          <w:rFonts w:ascii="Times New Roman"/>
          <w:b w:val="false"/>
          <w:i w:val="false"/>
          <w:color w:val="000000"/>
          <w:sz w:val="28"/>
        </w:rPr>
        <w:t>
                                     мемлекеттік қызмет академиясы
</w:t>
      </w:r>
      <w:r>
        <w:br/>
      </w:r>
      <w:r>
        <w:rPr>
          <w:rFonts w:ascii="Times New Roman"/>
          <w:b w:val="false"/>
          <w:i w:val="false"/>
          <w:color w:val="000000"/>
          <w:sz w:val="28"/>
        </w:rPr>
        <w:t>
610                610               Мемлекеттік қызметті сатып алу
</w:t>
      </w:r>
      <w:r>
        <w:br/>
      </w:r>
      <w:r>
        <w:rPr>
          <w:rFonts w:ascii="Times New Roman"/>
          <w:b w:val="false"/>
          <w:i w:val="false"/>
          <w:color w:val="000000"/>
          <w:sz w:val="28"/>
        </w:rPr>
        <w:t>
                                     жөніндегі Қазақстан
</w:t>
      </w:r>
      <w:r>
        <w:br/>
      </w:r>
      <w:r>
        <w:rPr>
          <w:rFonts w:ascii="Times New Roman"/>
          <w:b w:val="false"/>
          <w:i w:val="false"/>
          <w:color w:val="000000"/>
          <w:sz w:val="28"/>
        </w:rPr>
        <w:t>
                                     Республикасының Академиясы
</w:t>
      </w:r>
      <w:r>
        <w:br/>
      </w:r>
      <w:r>
        <w:rPr>
          <w:rFonts w:ascii="Times New Roman"/>
          <w:b w:val="false"/>
          <w:i w:val="false"/>
          <w:color w:val="000000"/>
          <w:sz w:val="28"/>
        </w:rPr>
        <w:t>
   1                   1             Жалпы сипаттағы мемлекеттік
</w:t>
      </w:r>
      <w:r>
        <w:br/>
      </w:r>
      <w:r>
        <w:rPr>
          <w:rFonts w:ascii="Times New Roman"/>
          <w:b w:val="false"/>
          <w:i w:val="false"/>
          <w:color w:val="000000"/>
          <w:sz w:val="28"/>
        </w:rPr>
        <w:t>
                                     қызметтер
</w:t>
      </w:r>
      <w:r>
        <w:br/>
      </w:r>
      <w:r>
        <w:rPr>
          <w:rFonts w:ascii="Times New Roman"/>
          <w:b w:val="false"/>
          <w:i w:val="false"/>
          <w:color w:val="000000"/>
          <w:sz w:val="28"/>
        </w:rPr>
        <w:t>
       2                  2          Қаржы қызметі
</w:t>
      </w:r>
      <w:r>
        <w:br/>
      </w:r>
      <w:r>
        <w:rPr>
          <w:rFonts w:ascii="Times New Roman"/>
          <w:b w:val="false"/>
          <w:i w:val="false"/>
          <w:color w:val="000000"/>
          <w:sz w:val="28"/>
        </w:rPr>
        <w:t>
          500                24      Мемлекеттік сатып алу
</w:t>
      </w:r>
      <w:r>
        <w:br/>
      </w:r>
      <w:r>
        <w:rPr>
          <w:rFonts w:ascii="Times New Roman"/>
          <w:b w:val="false"/>
          <w:i w:val="false"/>
          <w:color w:val="000000"/>
          <w:sz w:val="28"/>
        </w:rPr>
        <w:t>
                                     жөніндегі Қазақстан
</w:t>
      </w:r>
      <w:r>
        <w:br/>
      </w:r>
      <w:r>
        <w:rPr>
          <w:rFonts w:ascii="Times New Roman"/>
          <w:b w:val="false"/>
          <w:i w:val="false"/>
          <w:color w:val="000000"/>
          <w:sz w:val="28"/>
        </w:rPr>
        <w:t>
                                     Республикасы Агенттігінің
</w:t>
      </w:r>
      <w:r>
        <w:br/>
      </w:r>
      <w:r>
        <w:rPr>
          <w:rFonts w:ascii="Times New Roman"/>
          <w:b w:val="false"/>
          <w:i w:val="false"/>
          <w:color w:val="000000"/>
          <w:sz w:val="28"/>
        </w:rPr>
        <w:t>
                                     ақпараттық жүйелерін сүйемелдеу
</w:t>
      </w:r>
      <w:r>
        <w:br/>
      </w:r>
      <w:r>
        <w:rPr>
          <w:rFonts w:ascii="Times New Roman"/>
          <w:b w:val="false"/>
          <w:i w:val="false"/>
          <w:color w:val="000000"/>
          <w:sz w:val="28"/>
        </w:rPr>
        <w:t>
          600                25      Мемлекеттік сатып алу
</w:t>
      </w:r>
      <w:r>
        <w:br/>
      </w:r>
      <w:r>
        <w:rPr>
          <w:rFonts w:ascii="Times New Roman"/>
          <w:b w:val="false"/>
          <w:i w:val="false"/>
          <w:color w:val="000000"/>
          <w:sz w:val="28"/>
        </w:rPr>
        <w:t>
                                     жөніндегі Қазақстан
</w:t>
      </w:r>
      <w:r>
        <w:br/>
      </w:r>
      <w:r>
        <w:rPr>
          <w:rFonts w:ascii="Times New Roman"/>
          <w:b w:val="false"/>
          <w:i w:val="false"/>
          <w:color w:val="000000"/>
          <w:sz w:val="28"/>
        </w:rPr>
        <w:t>
                                     Республикасы Агенттігінің
</w:t>
      </w:r>
      <w:r>
        <w:br/>
      </w:r>
      <w:r>
        <w:rPr>
          <w:rFonts w:ascii="Times New Roman"/>
          <w:b w:val="false"/>
          <w:i w:val="false"/>
          <w:color w:val="000000"/>
          <w:sz w:val="28"/>
        </w:rPr>
        <w:t>
                                     ақпараттық жүйелерін құру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Үкіметінің резервінен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033                33      Мемлекеттік сатып алудың
</w:t>
      </w:r>
      <w:r>
        <w:br/>
      </w:r>
      <w:r>
        <w:rPr>
          <w:rFonts w:ascii="Times New Roman"/>
          <w:b w:val="false"/>
          <w:i w:val="false"/>
          <w:color w:val="000000"/>
          <w:sz w:val="28"/>
        </w:rPr>
        <w:t>
                                     мониторингін жүргізу және
</w:t>
      </w:r>
      <w:r>
        <w:br/>
      </w:r>
      <w:r>
        <w:rPr>
          <w:rFonts w:ascii="Times New Roman"/>
          <w:b w:val="false"/>
          <w:i w:val="false"/>
          <w:color w:val="000000"/>
          <w:sz w:val="28"/>
        </w:rPr>
        <w:t>
                                     ақпараттық қамтамасыз ету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601                67      "Заңды тұлға" дерекқор базасын
</w:t>
      </w:r>
      <w:r>
        <w:br/>
      </w:r>
      <w:r>
        <w:rPr>
          <w:rFonts w:ascii="Times New Roman"/>
          <w:b w:val="false"/>
          <w:i w:val="false"/>
          <w:color w:val="000000"/>
          <w:sz w:val="28"/>
        </w:rPr>
        <w:t>
                                     құру
</w:t>
      </w:r>
      <w:r>
        <w:br/>
      </w:r>
      <w:r>
        <w:rPr>
          <w:rFonts w:ascii="Times New Roman"/>
          <w:b w:val="false"/>
          <w:i w:val="false"/>
          <w:color w:val="000000"/>
          <w:sz w:val="28"/>
        </w:rPr>
        <w:t>
613                613               Қазақстан Республикасының
</w:t>
      </w:r>
      <w:r>
        <w:br/>
      </w:r>
      <w:r>
        <w:rPr>
          <w:rFonts w:ascii="Times New Roman"/>
          <w:b w:val="false"/>
          <w:i w:val="false"/>
          <w:color w:val="000000"/>
          <w:sz w:val="28"/>
        </w:rPr>
        <w:t>
                                     Туризм және спорт жөніндегі
</w:t>
      </w:r>
      <w:r>
        <w:br/>
      </w:r>
      <w:r>
        <w:rPr>
          <w:rFonts w:ascii="Times New Roman"/>
          <w:b w:val="false"/>
          <w:i w:val="false"/>
          <w:color w:val="000000"/>
          <w:sz w:val="28"/>
        </w:rPr>
        <w:t>
                                     агенттігі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5                  5          Жеке тұлғаның, қоғамның және
</w:t>
      </w:r>
      <w:r>
        <w:br/>
      </w:r>
      <w:r>
        <w:rPr>
          <w:rFonts w:ascii="Times New Roman"/>
          <w:b w:val="false"/>
          <w:i w:val="false"/>
          <w:color w:val="000000"/>
          <w:sz w:val="28"/>
        </w:rPr>
        <w:t>
                                     мемлекеттің қауiпсiздiгiн
</w:t>
      </w:r>
      <w:r>
        <w:br/>
      </w:r>
      <w:r>
        <w:rPr>
          <w:rFonts w:ascii="Times New Roman"/>
          <w:b w:val="false"/>
          <w:i w:val="false"/>
          <w:color w:val="000000"/>
          <w:sz w:val="28"/>
        </w:rPr>
        <w:t>
                                     қамтамасыз ету жөніндегі қызмет
</w:t>
      </w:r>
      <w:r>
        <w:br/>
      </w:r>
      <w:r>
        <w:rPr>
          <w:rFonts w:ascii="Times New Roman"/>
          <w:b w:val="false"/>
          <w:i w:val="false"/>
          <w:color w:val="000000"/>
          <w:sz w:val="28"/>
        </w:rPr>
        <w:t>
          104                96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мемлекеттік бағдарламасы
</w:t>
      </w:r>
      <w:r>
        <w:br/>
      </w:r>
      <w:r>
        <w:rPr>
          <w:rFonts w:ascii="Times New Roman"/>
          <w:b w:val="false"/>
          <w:i w:val="false"/>
          <w:color w:val="000000"/>
          <w:sz w:val="28"/>
        </w:rPr>
        <w:t>
   4                   4             Білім беру
</w:t>
      </w:r>
      <w:r>
        <w:br/>
      </w:r>
      <w:r>
        <w:rPr>
          <w:rFonts w:ascii="Times New Roman"/>
          <w:b w:val="false"/>
          <w:i w:val="false"/>
          <w:color w:val="000000"/>
          <w:sz w:val="28"/>
        </w:rPr>
        <w:t>
       2                  2          Жалпы бастауыш, жалпы негізгі,
</w:t>
      </w:r>
      <w:r>
        <w:br/>
      </w:r>
      <w:r>
        <w:rPr>
          <w:rFonts w:ascii="Times New Roman"/>
          <w:b w:val="false"/>
          <w:i w:val="false"/>
          <w:color w:val="000000"/>
          <w:sz w:val="28"/>
        </w:rPr>
        <w:t>
                                     жалпы орта бiлiм беру
</w:t>
      </w:r>
      <w:r>
        <w:br/>
      </w:r>
      <w:r>
        <w:rPr>
          <w:rFonts w:ascii="Times New Roman"/>
          <w:b w:val="false"/>
          <w:i w:val="false"/>
          <w:color w:val="000000"/>
          <w:sz w:val="28"/>
        </w:rPr>
        <w:t>
          031                31      Дарынды балаларды мемлекеттік
</w:t>
      </w:r>
      <w:r>
        <w:br/>
      </w:r>
      <w:r>
        <w:rPr>
          <w:rFonts w:ascii="Times New Roman"/>
          <w:b w:val="false"/>
          <w:i w:val="false"/>
          <w:color w:val="000000"/>
          <w:sz w:val="28"/>
        </w:rPr>
        <w:t>
                                     қолдау
</w:t>
      </w:r>
      <w:r>
        <w:br/>
      </w:r>
      <w:r>
        <w:rPr>
          <w:rFonts w:ascii="Times New Roman"/>
          <w:b w:val="false"/>
          <w:i w:val="false"/>
          <w:color w:val="000000"/>
          <w:sz w:val="28"/>
        </w:rPr>
        <w:t>
              030                30  Спорттағы дарынды балаларға
</w:t>
      </w:r>
      <w:r>
        <w:br/>
      </w:r>
      <w:r>
        <w:rPr>
          <w:rFonts w:ascii="Times New Roman"/>
          <w:b w:val="false"/>
          <w:i w:val="false"/>
          <w:color w:val="000000"/>
          <w:sz w:val="28"/>
        </w:rPr>
        <w:t>
                                     арналған Қ.Мұңайтпасов
</w:t>
      </w:r>
      <w:r>
        <w:br/>
      </w:r>
      <w:r>
        <w:rPr>
          <w:rFonts w:ascii="Times New Roman"/>
          <w:b w:val="false"/>
          <w:i w:val="false"/>
          <w:color w:val="000000"/>
          <w:sz w:val="28"/>
        </w:rPr>
        <w:t>
                                     атындағы республикалық
</w:t>
      </w:r>
      <w:r>
        <w:br/>
      </w:r>
      <w:r>
        <w:rPr>
          <w:rFonts w:ascii="Times New Roman"/>
          <w:b w:val="false"/>
          <w:i w:val="false"/>
          <w:color w:val="000000"/>
          <w:sz w:val="28"/>
        </w:rPr>
        <w:t>
                                     мектеп-интернат
</w:t>
      </w:r>
      <w:r>
        <w:br/>
      </w:r>
      <w:r>
        <w:rPr>
          <w:rFonts w:ascii="Times New Roman"/>
          <w:b w:val="false"/>
          <w:i w:val="false"/>
          <w:color w:val="000000"/>
          <w:sz w:val="28"/>
        </w:rPr>
        <w:t>
              031                31  Спорттағы дарынды балаларға
</w:t>
      </w:r>
      <w:r>
        <w:br/>
      </w:r>
      <w:r>
        <w:rPr>
          <w:rFonts w:ascii="Times New Roman"/>
          <w:b w:val="false"/>
          <w:i w:val="false"/>
          <w:color w:val="000000"/>
          <w:sz w:val="28"/>
        </w:rPr>
        <w:t>
                                     арналған К.Ахметов атындағы
</w:t>
      </w:r>
      <w:r>
        <w:br/>
      </w:r>
      <w:r>
        <w:rPr>
          <w:rFonts w:ascii="Times New Roman"/>
          <w:b w:val="false"/>
          <w:i w:val="false"/>
          <w:color w:val="000000"/>
          <w:sz w:val="28"/>
        </w:rPr>
        <w:t>
                                     республикалық мектеп-интернат
</w:t>
      </w:r>
      <w:r>
        <w:br/>
      </w:r>
      <w:r>
        <w:rPr>
          <w:rFonts w:ascii="Times New Roman"/>
          <w:b w:val="false"/>
          <w:i w:val="false"/>
          <w:color w:val="000000"/>
          <w:sz w:val="28"/>
        </w:rPr>
        <w:t>
              032                32  Риддер қаласындағы спорттағы
</w:t>
      </w:r>
      <w:r>
        <w:br/>
      </w:r>
      <w:r>
        <w:rPr>
          <w:rFonts w:ascii="Times New Roman"/>
          <w:b w:val="false"/>
          <w:i w:val="false"/>
          <w:color w:val="000000"/>
          <w:sz w:val="28"/>
        </w:rPr>
        <w:t>
                                     дарынды балаларға арналған
</w:t>
      </w:r>
      <w:r>
        <w:br/>
      </w:r>
      <w:r>
        <w:rPr>
          <w:rFonts w:ascii="Times New Roman"/>
          <w:b w:val="false"/>
          <w:i w:val="false"/>
          <w:color w:val="000000"/>
          <w:sz w:val="28"/>
        </w:rPr>
        <w:t>
                                     республикалық мектеп-интернат
</w:t>
      </w:r>
      <w:r>
        <w:br/>
      </w:r>
      <w:r>
        <w:rPr>
          <w:rFonts w:ascii="Times New Roman"/>
          <w:b w:val="false"/>
          <w:i w:val="false"/>
          <w:color w:val="000000"/>
          <w:sz w:val="28"/>
        </w:rPr>
        <w:t>
          033                33      Олимпиадалық резерв және
</w:t>
      </w:r>
      <w:r>
        <w:br/>
      </w:r>
      <w:r>
        <w:rPr>
          <w:rFonts w:ascii="Times New Roman"/>
          <w:b w:val="false"/>
          <w:i w:val="false"/>
          <w:color w:val="000000"/>
          <w:sz w:val="28"/>
        </w:rPr>
        <w:t>
                                     жоғары спорт шеберлігі
</w:t>
      </w:r>
      <w:r>
        <w:br/>
      </w:r>
      <w:r>
        <w:rPr>
          <w:rFonts w:ascii="Times New Roman"/>
          <w:b w:val="false"/>
          <w:i w:val="false"/>
          <w:color w:val="000000"/>
          <w:sz w:val="28"/>
        </w:rPr>
        <w:t>
                                     мектептерін субсидиялау
</w:t>
      </w:r>
      <w:r>
        <w:br/>
      </w:r>
      <w:r>
        <w:rPr>
          <w:rFonts w:ascii="Times New Roman"/>
          <w:b w:val="false"/>
          <w:i w:val="false"/>
          <w:color w:val="000000"/>
          <w:sz w:val="28"/>
        </w:rPr>
        <w:t>
          201                40      Спорттағы дарынды балаларға
</w:t>
      </w:r>
      <w:r>
        <w:br/>
      </w:r>
      <w:r>
        <w:rPr>
          <w:rFonts w:ascii="Times New Roman"/>
          <w:b w:val="false"/>
          <w:i w:val="false"/>
          <w:color w:val="000000"/>
          <w:sz w:val="28"/>
        </w:rPr>
        <w:t>
                                     арналған Қ.Мұңайтпасов
</w:t>
      </w:r>
      <w:r>
        <w:br/>
      </w:r>
      <w:r>
        <w:rPr>
          <w:rFonts w:ascii="Times New Roman"/>
          <w:b w:val="false"/>
          <w:i w:val="false"/>
          <w:color w:val="000000"/>
          <w:sz w:val="28"/>
        </w:rPr>
        <w:t>
                                     атындағы республикалық
</w:t>
      </w:r>
      <w:r>
        <w:br/>
      </w:r>
      <w:r>
        <w:rPr>
          <w:rFonts w:ascii="Times New Roman"/>
          <w:b w:val="false"/>
          <w:i w:val="false"/>
          <w:color w:val="000000"/>
          <w:sz w:val="28"/>
        </w:rPr>
        <w:t>
                                     мектеп-интернаттың
</w:t>
      </w:r>
      <w:r>
        <w:br/>
      </w:r>
      <w:r>
        <w:rPr>
          <w:rFonts w:ascii="Times New Roman"/>
          <w:b w:val="false"/>
          <w:i w:val="false"/>
          <w:color w:val="000000"/>
          <w:sz w:val="28"/>
        </w:rPr>
        <w:t>
                                     материалдық-техникалық базасын
</w:t>
      </w:r>
      <w:r>
        <w:br/>
      </w:r>
      <w:r>
        <w:rPr>
          <w:rFonts w:ascii="Times New Roman"/>
          <w:b w:val="false"/>
          <w:i w:val="false"/>
          <w:color w:val="000000"/>
          <w:sz w:val="28"/>
        </w:rPr>
        <w:t>
                                     нығайту
</w:t>
      </w:r>
      <w:r>
        <w:br/>
      </w:r>
      <w:r>
        <w:rPr>
          <w:rFonts w:ascii="Times New Roman"/>
          <w:b w:val="false"/>
          <w:i w:val="false"/>
          <w:color w:val="000000"/>
          <w:sz w:val="28"/>
        </w:rPr>
        <w:t>
          301                81      Алматы қаласындағы
</w:t>
      </w:r>
      <w:r>
        <w:br/>
      </w:r>
      <w:r>
        <w:rPr>
          <w:rFonts w:ascii="Times New Roman"/>
          <w:b w:val="false"/>
          <w:i w:val="false"/>
          <w:color w:val="000000"/>
          <w:sz w:val="28"/>
        </w:rPr>
        <w:t>
                                     республикалық спорттық
</w:t>
      </w:r>
      <w:r>
        <w:br/>
      </w:r>
      <w:r>
        <w:rPr>
          <w:rFonts w:ascii="Times New Roman"/>
          <w:b w:val="false"/>
          <w:i w:val="false"/>
          <w:color w:val="000000"/>
          <w:sz w:val="28"/>
        </w:rPr>
        <w:t>
                                     мектеп-интернатын салу
</w:t>
      </w:r>
      <w:r>
        <w:br/>
      </w:r>
      <w:r>
        <w:rPr>
          <w:rFonts w:ascii="Times New Roman"/>
          <w:b w:val="false"/>
          <w:i w:val="false"/>
          <w:color w:val="000000"/>
          <w:sz w:val="28"/>
        </w:rPr>
        <w:t>
       4                  4          Орта кәсіби білім беру
</w:t>
      </w:r>
      <w:r>
        <w:br/>
      </w:r>
      <w:r>
        <w:rPr>
          <w:rFonts w:ascii="Times New Roman"/>
          <w:b w:val="false"/>
          <w:i w:val="false"/>
          <w:color w:val="000000"/>
          <w:sz w:val="28"/>
        </w:rPr>
        <w:t>
          007                07      Орта кәсіптік білімді мамандар
</w:t>
      </w:r>
      <w:r>
        <w:br/>
      </w:r>
      <w:r>
        <w:rPr>
          <w:rFonts w:ascii="Times New Roman"/>
          <w:b w:val="false"/>
          <w:i w:val="false"/>
          <w:color w:val="000000"/>
          <w:sz w:val="28"/>
        </w:rPr>
        <w:t>
                                     даярлау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оларды қайта
</w:t>
      </w:r>
      <w:r>
        <w:br/>
      </w:r>
      <w:r>
        <w:rPr>
          <w:rFonts w:ascii="Times New Roman"/>
          <w:b w:val="false"/>
          <w:i w:val="false"/>
          <w:color w:val="000000"/>
          <w:sz w:val="28"/>
        </w:rPr>
        <w:t>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8                   8             Мәдениет, спорт, туризм және
</w:t>
      </w:r>
      <w:r>
        <w:br/>
      </w:r>
      <w:r>
        <w:rPr>
          <w:rFonts w:ascii="Times New Roman"/>
          <w:b w:val="false"/>
          <w:i w:val="false"/>
          <w:color w:val="000000"/>
          <w:sz w:val="28"/>
        </w:rPr>
        <w:t>
                                     ақпараттық кеңістiк
</w:t>
      </w:r>
      <w:r>
        <w:br/>
      </w:r>
      <w:r>
        <w:rPr>
          <w:rFonts w:ascii="Times New Roman"/>
          <w:b w:val="false"/>
          <w:i w:val="false"/>
          <w:color w:val="000000"/>
          <w:sz w:val="28"/>
        </w:rPr>
        <w:t>
       2                  2          Спорт және туризм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030                30      Мемлекеттік сыйлықтар
</w:t>
      </w:r>
      <w:r>
        <w:br/>
      </w:r>
      <w:r>
        <w:rPr>
          <w:rFonts w:ascii="Times New Roman"/>
          <w:b w:val="false"/>
          <w:i w:val="false"/>
          <w:color w:val="000000"/>
          <w:sz w:val="28"/>
        </w:rPr>
        <w:t>
          032                32      Жоғары жетістікті спорт
</w:t>
      </w:r>
      <w:r>
        <w:br/>
      </w:r>
      <w:r>
        <w:rPr>
          <w:rFonts w:ascii="Times New Roman"/>
          <w:b w:val="false"/>
          <w:i w:val="false"/>
          <w:color w:val="000000"/>
          <w:sz w:val="28"/>
        </w:rPr>
        <w:t>
          034                34      Туристік қызмет жөніндегі
</w:t>
      </w:r>
      <w:r>
        <w:br/>
      </w:r>
      <w:r>
        <w:rPr>
          <w:rFonts w:ascii="Times New Roman"/>
          <w:b w:val="false"/>
          <w:i w:val="false"/>
          <w:color w:val="000000"/>
          <w:sz w:val="28"/>
        </w:rPr>
        <w:t>
                                     іс-шаралар
</w:t>
      </w:r>
      <w:r>
        <w:br/>
      </w:r>
      <w:r>
        <w:rPr>
          <w:rFonts w:ascii="Times New Roman"/>
          <w:b w:val="false"/>
          <w:i w:val="false"/>
          <w:color w:val="000000"/>
          <w:sz w:val="28"/>
        </w:rPr>
        <w:t>
          037                37      Республикалық деңгейде
</w:t>
      </w:r>
      <w:r>
        <w:br/>
      </w:r>
      <w:r>
        <w:rPr>
          <w:rFonts w:ascii="Times New Roman"/>
          <w:b w:val="false"/>
          <w:i w:val="false"/>
          <w:color w:val="000000"/>
          <w:sz w:val="28"/>
        </w:rPr>
        <w:t>
                                     олимпиадалық резерв дайындау
</w:t>
      </w:r>
      <w:r>
        <w:br/>
      </w:r>
      <w:r>
        <w:rPr>
          <w:rFonts w:ascii="Times New Roman"/>
          <w:b w:val="false"/>
          <w:i w:val="false"/>
          <w:color w:val="000000"/>
          <w:sz w:val="28"/>
        </w:rPr>
        <w:t>
          038                38      Республикалық деңгейде
</w:t>
      </w:r>
      <w:r>
        <w:br/>
      </w:r>
      <w:r>
        <w:rPr>
          <w:rFonts w:ascii="Times New Roman"/>
          <w:b w:val="false"/>
          <w:i w:val="false"/>
          <w:color w:val="000000"/>
          <w:sz w:val="28"/>
        </w:rPr>
        <w:t>
                                     спорттың ұлттық және бұқаралық
</w:t>
      </w:r>
      <w:r>
        <w:br/>
      </w:r>
      <w:r>
        <w:rPr>
          <w:rFonts w:ascii="Times New Roman"/>
          <w:b w:val="false"/>
          <w:i w:val="false"/>
          <w:color w:val="000000"/>
          <w:sz w:val="28"/>
        </w:rPr>
        <w:t>
                                     түрлерін дамыту жөніндегі
</w:t>
      </w:r>
      <w:r>
        <w:br/>
      </w:r>
      <w:r>
        <w:rPr>
          <w:rFonts w:ascii="Times New Roman"/>
          <w:b w:val="false"/>
          <w:i w:val="false"/>
          <w:color w:val="000000"/>
          <w:sz w:val="28"/>
        </w:rPr>
        <w:t>
                                     іс-шаралар
</w:t>
      </w:r>
      <w:r>
        <w:br/>
      </w:r>
      <w:r>
        <w:rPr>
          <w:rFonts w:ascii="Times New Roman"/>
          <w:b w:val="false"/>
          <w:i w:val="false"/>
          <w:color w:val="000000"/>
          <w:sz w:val="28"/>
        </w:rPr>
        <w:t>
          039                39      Алматы қаласында олимпиадалық
</w:t>
      </w:r>
      <w:r>
        <w:br/>
      </w:r>
      <w:r>
        <w:rPr>
          <w:rFonts w:ascii="Times New Roman"/>
          <w:b w:val="false"/>
          <w:i w:val="false"/>
          <w:color w:val="000000"/>
          <w:sz w:val="28"/>
        </w:rPr>
        <w:t>
                                     дайындық базасын салу жобасы
</w:t>
      </w:r>
      <w:r>
        <w:br/>
      </w:r>
      <w:r>
        <w:rPr>
          <w:rFonts w:ascii="Times New Roman"/>
          <w:b w:val="false"/>
          <w:i w:val="false"/>
          <w:color w:val="000000"/>
          <w:sz w:val="28"/>
        </w:rPr>
        <w:t>
                                     бойынша техникалық-экономика.
</w:t>
      </w:r>
      <w:r>
        <w:br/>
      </w:r>
      <w:r>
        <w:rPr>
          <w:rFonts w:ascii="Times New Roman"/>
          <w:b w:val="false"/>
          <w:i w:val="false"/>
          <w:color w:val="000000"/>
          <w:sz w:val="28"/>
        </w:rPr>
        <w:t>
                                     лық негіздеме әзірлеу
</w:t>
      </w:r>
      <w:r>
        <w:br/>
      </w:r>
      <w:r>
        <w:rPr>
          <w:rFonts w:ascii="Times New Roman"/>
          <w:b w:val="false"/>
          <w:i w:val="false"/>
          <w:color w:val="000000"/>
          <w:sz w:val="28"/>
        </w:rPr>
        <w:t>
          079                79      Лицензиарлардың функцияларын
</w:t>
      </w:r>
      <w:r>
        <w:br/>
      </w:r>
      <w:r>
        <w:rPr>
          <w:rFonts w:ascii="Times New Roman"/>
          <w:b w:val="false"/>
          <w:i w:val="false"/>
          <w:color w:val="000000"/>
          <w:sz w:val="28"/>
        </w:rPr>
        <w:t>
                                     орындау
</w:t>
      </w:r>
      <w:r>
        <w:br/>
      </w:r>
      <w:r>
        <w:rPr>
          <w:rFonts w:ascii="Times New Roman"/>
          <w:b w:val="false"/>
          <w:i w:val="false"/>
          <w:color w:val="000000"/>
          <w:sz w:val="28"/>
        </w:rPr>
        <w:t>
          500                42      Қазақстан Республикасының
</w:t>
      </w:r>
      <w:r>
        <w:br/>
      </w:r>
      <w:r>
        <w:rPr>
          <w:rFonts w:ascii="Times New Roman"/>
          <w:b w:val="false"/>
          <w:i w:val="false"/>
          <w:color w:val="000000"/>
          <w:sz w:val="28"/>
        </w:rPr>
        <w:t>
                                     Туризм және спорт жөніндегі
</w:t>
      </w:r>
      <w:r>
        <w:br/>
      </w:r>
      <w:r>
        <w:rPr>
          <w:rFonts w:ascii="Times New Roman"/>
          <w:b w:val="false"/>
          <w:i w:val="false"/>
          <w:color w:val="000000"/>
          <w:sz w:val="28"/>
        </w:rPr>
        <w:t>
                                     агенттігіне ақпараттық-есептеу
</w:t>
      </w:r>
      <w:r>
        <w:br/>
      </w:r>
      <w:r>
        <w:rPr>
          <w:rFonts w:ascii="Times New Roman"/>
          <w:b w:val="false"/>
          <w:i w:val="false"/>
          <w:color w:val="000000"/>
          <w:sz w:val="28"/>
        </w:rPr>
        <w:t>
                                     қызметін көрсету
</w:t>
      </w:r>
      <w:r>
        <w:br/>
      </w:r>
      <w:r>
        <w:rPr>
          <w:rFonts w:ascii="Times New Roman"/>
          <w:b w:val="false"/>
          <w:i w:val="false"/>
          <w:color w:val="000000"/>
          <w:sz w:val="28"/>
        </w:rPr>
        <w:t>
          600                43      Қазақстан Республикасының
</w:t>
      </w:r>
      <w:r>
        <w:br/>
      </w:r>
      <w:r>
        <w:rPr>
          <w:rFonts w:ascii="Times New Roman"/>
          <w:b w:val="false"/>
          <w:i w:val="false"/>
          <w:color w:val="000000"/>
          <w:sz w:val="28"/>
        </w:rPr>
        <w:t>
                                     Туризм және спорт жөніндегі
</w:t>
      </w:r>
      <w:r>
        <w:br/>
      </w:r>
      <w:r>
        <w:rPr>
          <w:rFonts w:ascii="Times New Roman"/>
          <w:b w:val="false"/>
          <w:i w:val="false"/>
          <w:color w:val="000000"/>
          <w:sz w:val="28"/>
        </w:rPr>
        <w:t>
                                     агенттігін есептеу және
</w:t>
      </w:r>
      <w:r>
        <w:br/>
      </w:r>
      <w:r>
        <w:rPr>
          <w:rFonts w:ascii="Times New Roman"/>
          <w:b w:val="false"/>
          <w:i w:val="false"/>
          <w:color w:val="000000"/>
          <w:sz w:val="28"/>
        </w:rPr>
        <w:t>
                                     ақпараттық-есептеу қызметін
</w:t>
      </w:r>
      <w:r>
        <w:br/>
      </w:r>
      <w:r>
        <w:rPr>
          <w:rFonts w:ascii="Times New Roman"/>
          <w:b w:val="false"/>
          <w:i w:val="false"/>
          <w:color w:val="000000"/>
          <w:sz w:val="28"/>
        </w:rPr>
        <w:t>
                                     көрсету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614                614               Қазақстан Республикасының Жер
</w:t>
      </w:r>
      <w:r>
        <w:br/>
      </w:r>
      <w:r>
        <w:rPr>
          <w:rFonts w:ascii="Times New Roman"/>
          <w:b w:val="false"/>
          <w:i w:val="false"/>
          <w:color w:val="000000"/>
          <w:sz w:val="28"/>
        </w:rPr>
        <w:t>
                                     ресурстарын басқару жөніндегі
</w:t>
      </w:r>
      <w:r>
        <w:br/>
      </w:r>
      <w:r>
        <w:rPr>
          <w:rFonts w:ascii="Times New Roman"/>
          <w:b w:val="false"/>
          <w:i w:val="false"/>
          <w:color w:val="000000"/>
          <w:sz w:val="28"/>
        </w:rPr>
        <w:t>
                                     агенттігі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10                  10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w:t>
      </w:r>
      <w:r>
        <w:br/>
      </w:r>
      <w:r>
        <w:rPr>
          <w:rFonts w:ascii="Times New Roman"/>
          <w:b w:val="false"/>
          <w:i w:val="false"/>
          <w:color w:val="000000"/>
          <w:sz w:val="28"/>
        </w:rPr>
        <w:t>
       1                  1          Ауыл шаруашылығы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036                36      Жерге орналастыру жөніндегі
</w:t>
      </w:r>
      <w:r>
        <w:br/>
      </w:r>
      <w:r>
        <w:rPr>
          <w:rFonts w:ascii="Times New Roman"/>
          <w:b w:val="false"/>
          <w:i w:val="false"/>
          <w:color w:val="000000"/>
          <w:sz w:val="28"/>
        </w:rPr>
        <w:t>
                                     іс-шаралар
</w:t>
      </w:r>
      <w:r>
        <w:br/>
      </w:r>
      <w:r>
        <w:rPr>
          <w:rFonts w:ascii="Times New Roman"/>
          <w:b w:val="false"/>
          <w:i w:val="false"/>
          <w:color w:val="000000"/>
          <w:sz w:val="28"/>
        </w:rPr>
        <w:t>
              030                30  Жер-кадастрлық жұмыстар
</w:t>
      </w:r>
      <w:r>
        <w:br/>
      </w:r>
      <w:r>
        <w:rPr>
          <w:rFonts w:ascii="Times New Roman"/>
          <w:b w:val="false"/>
          <w:i w:val="false"/>
          <w:color w:val="000000"/>
          <w:sz w:val="28"/>
        </w:rPr>
        <w:t>
              031                31  Жер мониторингін жүргізу
</w:t>
      </w:r>
      <w:r>
        <w:br/>
      </w:r>
      <w:r>
        <w:rPr>
          <w:rFonts w:ascii="Times New Roman"/>
          <w:b w:val="false"/>
          <w:i w:val="false"/>
          <w:color w:val="000000"/>
          <w:sz w:val="28"/>
        </w:rPr>
        <w:t>
              032                32  Ауылдық елді мекендер
</w:t>
      </w:r>
      <w:r>
        <w:br/>
      </w:r>
      <w:r>
        <w:rPr>
          <w:rFonts w:ascii="Times New Roman"/>
          <w:b w:val="false"/>
          <w:i w:val="false"/>
          <w:color w:val="000000"/>
          <w:sz w:val="28"/>
        </w:rPr>
        <w:t>
                                     аумақтарының жер-шаруашылық
</w:t>
      </w:r>
      <w:r>
        <w:br/>
      </w:r>
      <w:r>
        <w:rPr>
          <w:rFonts w:ascii="Times New Roman"/>
          <w:b w:val="false"/>
          <w:i w:val="false"/>
          <w:color w:val="000000"/>
          <w:sz w:val="28"/>
        </w:rPr>
        <w:t>
                                     құрылымы
</w:t>
      </w:r>
      <w:r>
        <w:br/>
      </w:r>
      <w:r>
        <w:rPr>
          <w:rFonts w:ascii="Times New Roman"/>
          <w:b w:val="false"/>
          <w:i w:val="false"/>
          <w:color w:val="000000"/>
          <w:sz w:val="28"/>
        </w:rPr>
        <w:t>
              033                33  Ауыл шаруашылық мақсаттағы
</w:t>
      </w:r>
      <w:r>
        <w:br/>
      </w:r>
      <w:r>
        <w:rPr>
          <w:rFonts w:ascii="Times New Roman"/>
          <w:b w:val="false"/>
          <w:i w:val="false"/>
          <w:color w:val="000000"/>
          <w:sz w:val="28"/>
        </w:rPr>
        <w:t>
                                     жерлерді түгендеу
</w:t>
      </w:r>
      <w:r>
        <w:br/>
      </w:r>
      <w:r>
        <w:rPr>
          <w:rFonts w:ascii="Times New Roman"/>
          <w:b w:val="false"/>
          <w:i w:val="false"/>
          <w:color w:val="000000"/>
          <w:sz w:val="28"/>
        </w:rPr>
        <w:t>
              034                34  Ауыл шаруашылық мақсаттағы
</w:t>
      </w:r>
      <w:r>
        <w:br/>
      </w:r>
      <w:r>
        <w:rPr>
          <w:rFonts w:ascii="Times New Roman"/>
          <w:b w:val="false"/>
          <w:i w:val="false"/>
          <w:color w:val="000000"/>
          <w:sz w:val="28"/>
        </w:rPr>
        <w:t>
                                     жерлер топырағының бонитетін
</w:t>
      </w:r>
      <w:r>
        <w:br/>
      </w:r>
      <w:r>
        <w:rPr>
          <w:rFonts w:ascii="Times New Roman"/>
          <w:b w:val="false"/>
          <w:i w:val="false"/>
          <w:color w:val="000000"/>
          <w:sz w:val="28"/>
        </w:rPr>
        <w:t>
                                     анықтау
</w:t>
      </w:r>
      <w:r>
        <w:br/>
      </w:r>
      <w:r>
        <w:rPr>
          <w:rFonts w:ascii="Times New Roman"/>
          <w:b w:val="false"/>
          <w:i w:val="false"/>
          <w:color w:val="000000"/>
          <w:sz w:val="28"/>
        </w:rPr>
        <w:t>
              035                35  Ауыл шаруашылық мақсаттағы
</w:t>
      </w:r>
      <w:r>
        <w:br/>
      </w:r>
      <w:r>
        <w:rPr>
          <w:rFonts w:ascii="Times New Roman"/>
          <w:b w:val="false"/>
          <w:i w:val="false"/>
          <w:color w:val="000000"/>
          <w:sz w:val="28"/>
        </w:rPr>
        <w:t>
                                     жерлердің кадастрлық құнын
</w:t>
      </w:r>
      <w:r>
        <w:br/>
      </w:r>
      <w:r>
        <w:rPr>
          <w:rFonts w:ascii="Times New Roman"/>
          <w:b w:val="false"/>
          <w:i w:val="false"/>
          <w:color w:val="000000"/>
          <w:sz w:val="28"/>
        </w:rPr>
        <w:t>
                                     анықтау әдістемесін әзірлеу
</w:t>
      </w:r>
      <w:r>
        <w:br/>
      </w:r>
      <w:r>
        <w:rPr>
          <w:rFonts w:ascii="Times New Roman"/>
          <w:b w:val="false"/>
          <w:i w:val="false"/>
          <w:color w:val="000000"/>
          <w:sz w:val="28"/>
        </w:rPr>
        <w:t>
          038                38      Шаруа (фермер) қожалықтарына
</w:t>
      </w:r>
      <w:r>
        <w:br/>
      </w:r>
      <w:r>
        <w:rPr>
          <w:rFonts w:ascii="Times New Roman"/>
          <w:b w:val="false"/>
          <w:i w:val="false"/>
          <w:color w:val="000000"/>
          <w:sz w:val="28"/>
        </w:rPr>
        <w:t>
                                     жер бөлу және жерге құқығын
</w:t>
      </w:r>
      <w:r>
        <w:br/>
      </w:r>
      <w:r>
        <w:rPr>
          <w:rFonts w:ascii="Times New Roman"/>
          <w:b w:val="false"/>
          <w:i w:val="false"/>
          <w:color w:val="000000"/>
          <w:sz w:val="28"/>
        </w:rPr>
        <w:t>
                                     растайтын құжаттарды беру
</w:t>
      </w:r>
      <w:r>
        <w:br/>
      </w:r>
      <w:r>
        <w:rPr>
          <w:rFonts w:ascii="Times New Roman"/>
          <w:b w:val="false"/>
          <w:i w:val="false"/>
          <w:color w:val="000000"/>
          <w:sz w:val="28"/>
        </w:rPr>
        <w:t>
          098                98      Алматы облысындағы әкімшілік
</w:t>
      </w:r>
      <w:r>
        <w:br/>
      </w:r>
      <w:r>
        <w:rPr>
          <w:rFonts w:ascii="Times New Roman"/>
          <w:b w:val="false"/>
          <w:i w:val="false"/>
          <w:color w:val="000000"/>
          <w:sz w:val="28"/>
        </w:rPr>
        <w:t>
                                     орталықты Талдықорған қаласына
</w:t>
      </w:r>
      <w:r>
        <w:br/>
      </w:r>
      <w:r>
        <w:rPr>
          <w:rFonts w:ascii="Times New Roman"/>
          <w:b w:val="false"/>
          <w:i w:val="false"/>
          <w:color w:val="000000"/>
          <w:sz w:val="28"/>
        </w:rPr>
        <w:t>
                                     көшіру жөніндегі іс-шаралар
</w:t>
      </w:r>
      <w:r>
        <w:br/>
      </w:r>
      <w:r>
        <w:rPr>
          <w:rFonts w:ascii="Times New Roman"/>
          <w:b w:val="false"/>
          <w:i w:val="false"/>
          <w:color w:val="000000"/>
          <w:sz w:val="28"/>
        </w:rPr>
        <w:t>
          500                97      Мемлекеттік жер кадастрының
</w:t>
      </w:r>
      <w:r>
        <w:br/>
      </w:r>
      <w:r>
        <w:rPr>
          <w:rFonts w:ascii="Times New Roman"/>
          <w:b w:val="false"/>
          <w:i w:val="false"/>
          <w:color w:val="000000"/>
          <w:sz w:val="28"/>
        </w:rPr>
        <w:t>
                                     автоматтандырылған ақпараттық
</w:t>
      </w:r>
      <w:r>
        <w:br/>
      </w:r>
      <w:r>
        <w:rPr>
          <w:rFonts w:ascii="Times New Roman"/>
          <w:b w:val="false"/>
          <w:i w:val="false"/>
          <w:color w:val="000000"/>
          <w:sz w:val="28"/>
        </w:rPr>
        <w:t>
                                     жүйесін сүйемелдеу
</w:t>
      </w:r>
      <w:r>
        <w:br/>
      </w:r>
      <w:r>
        <w:rPr>
          <w:rFonts w:ascii="Times New Roman"/>
          <w:b w:val="false"/>
          <w:i w:val="false"/>
          <w:color w:val="000000"/>
          <w:sz w:val="28"/>
        </w:rPr>
        <w:t>
          600                45      Мемлекеттік жер кадастрының
</w:t>
      </w:r>
      <w:r>
        <w:br/>
      </w:r>
      <w:r>
        <w:rPr>
          <w:rFonts w:ascii="Times New Roman"/>
          <w:b w:val="false"/>
          <w:i w:val="false"/>
          <w:color w:val="000000"/>
          <w:sz w:val="28"/>
        </w:rPr>
        <w:t>
                                     автоматтандырылған ақпараттық
</w:t>
      </w:r>
      <w:r>
        <w:br/>
      </w:r>
      <w:r>
        <w:rPr>
          <w:rFonts w:ascii="Times New Roman"/>
          <w:b w:val="false"/>
          <w:i w:val="false"/>
          <w:color w:val="000000"/>
          <w:sz w:val="28"/>
        </w:rPr>
        <w:t>
                                     жүйесін құру
</w:t>
      </w:r>
      <w:r>
        <w:br/>
      </w:r>
      <w:r>
        <w:rPr>
          <w:rFonts w:ascii="Times New Roman"/>
          <w:b w:val="false"/>
          <w:i w:val="false"/>
          <w:color w:val="000000"/>
          <w:sz w:val="28"/>
        </w:rPr>
        <w:t>
       9                  9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саласындағы өзге
</w:t>
      </w:r>
      <w:r>
        <w:br/>
      </w:r>
      <w:r>
        <w:rPr>
          <w:rFonts w:ascii="Times New Roman"/>
          <w:b w:val="false"/>
          <w:i w:val="false"/>
          <w:color w:val="000000"/>
          <w:sz w:val="28"/>
        </w:rPr>
        <w:t>
                                     де қызметтер
</w:t>
      </w:r>
      <w:r>
        <w:br/>
      </w:r>
      <w:r>
        <w:rPr>
          <w:rFonts w:ascii="Times New Roman"/>
          <w:b w:val="false"/>
          <w:i w:val="false"/>
          <w:color w:val="000000"/>
          <w:sz w:val="28"/>
        </w:rPr>
        <w:t>
          031                31      Республикалық картография
</w:t>
      </w:r>
      <w:r>
        <w:br/>
      </w:r>
      <w:r>
        <w:rPr>
          <w:rFonts w:ascii="Times New Roman"/>
          <w:b w:val="false"/>
          <w:i w:val="false"/>
          <w:color w:val="000000"/>
          <w:sz w:val="28"/>
        </w:rPr>
        <w:t>
                                     фабрикасы құрылысының жобасын
</w:t>
      </w:r>
      <w:r>
        <w:br/>
      </w:r>
      <w:r>
        <w:rPr>
          <w:rFonts w:ascii="Times New Roman"/>
          <w:b w:val="false"/>
          <w:i w:val="false"/>
          <w:color w:val="000000"/>
          <w:sz w:val="28"/>
        </w:rPr>
        <w:t>
                                     дайындау
</w:t>
      </w:r>
      <w:r>
        <w:br/>
      </w:r>
      <w:r>
        <w:rPr>
          <w:rFonts w:ascii="Times New Roman"/>
          <w:b w:val="false"/>
          <w:i w:val="false"/>
          <w:color w:val="000000"/>
          <w:sz w:val="28"/>
        </w:rPr>
        <w:t>
          043                43      Топографиялық-геодезиялық және
</w:t>
      </w:r>
      <w:r>
        <w:br/>
      </w:r>
      <w:r>
        <w:rPr>
          <w:rFonts w:ascii="Times New Roman"/>
          <w:b w:val="false"/>
          <w:i w:val="false"/>
          <w:color w:val="000000"/>
          <w:sz w:val="28"/>
        </w:rPr>
        <w:t>
                                     картографиялық өнiмдермен
</w:t>
      </w:r>
      <w:r>
        <w:br/>
      </w:r>
      <w:r>
        <w:rPr>
          <w:rFonts w:ascii="Times New Roman"/>
          <w:b w:val="false"/>
          <w:i w:val="false"/>
          <w:color w:val="000000"/>
          <w:sz w:val="28"/>
        </w:rPr>
        <w:t>
                                     қамтамасыз ету және оны сақтау
</w:t>
      </w:r>
      <w:r>
        <w:br/>
      </w:r>
      <w:r>
        <w:rPr>
          <w:rFonts w:ascii="Times New Roman"/>
          <w:b w:val="false"/>
          <w:i w:val="false"/>
          <w:color w:val="000000"/>
          <w:sz w:val="28"/>
        </w:rPr>
        <w:t>
617                617               Қазақстан Республикасының
</w:t>
      </w:r>
      <w:r>
        <w:br/>
      </w:r>
      <w:r>
        <w:rPr>
          <w:rFonts w:ascii="Times New Roman"/>
          <w:b w:val="false"/>
          <w:i w:val="false"/>
          <w:color w:val="000000"/>
          <w:sz w:val="28"/>
        </w:rPr>
        <w:t>
                                     Мемлекеттік материалдық
</w:t>
      </w:r>
      <w:r>
        <w:br/>
      </w:r>
      <w:r>
        <w:rPr>
          <w:rFonts w:ascii="Times New Roman"/>
          <w:b w:val="false"/>
          <w:i w:val="false"/>
          <w:color w:val="000000"/>
          <w:sz w:val="28"/>
        </w:rPr>
        <w:t>
                                     резервтер жөніндегі агенттігі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032                32      Мемлекеттік резервті сақтау
</w:t>
      </w:r>
      <w:r>
        <w:br/>
      </w:r>
      <w:r>
        <w:rPr>
          <w:rFonts w:ascii="Times New Roman"/>
          <w:b w:val="false"/>
          <w:i w:val="false"/>
          <w:color w:val="000000"/>
          <w:sz w:val="28"/>
        </w:rPr>
        <w:t>
          033                33      Жұмылдыру резервін қалыптастыру
</w:t>
      </w:r>
      <w:r>
        <w:br/>
      </w:r>
      <w:r>
        <w:rPr>
          <w:rFonts w:ascii="Times New Roman"/>
          <w:b w:val="false"/>
          <w:i w:val="false"/>
          <w:color w:val="000000"/>
          <w:sz w:val="28"/>
        </w:rPr>
        <w:t>
          500                42      Қазақстан Республикасының
</w:t>
      </w:r>
      <w:r>
        <w:br/>
      </w:r>
      <w:r>
        <w:rPr>
          <w:rFonts w:ascii="Times New Roman"/>
          <w:b w:val="false"/>
          <w:i w:val="false"/>
          <w:color w:val="000000"/>
          <w:sz w:val="28"/>
        </w:rPr>
        <w:t>
                                     Мемлекеттік материалдық
</w:t>
      </w:r>
      <w:r>
        <w:br/>
      </w:r>
      <w:r>
        <w:rPr>
          <w:rFonts w:ascii="Times New Roman"/>
          <w:b w:val="false"/>
          <w:i w:val="false"/>
          <w:color w:val="000000"/>
          <w:sz w:val="28"/>
        </w:rPr>
        <w:t>
                                     резервтер жөніндегі
</w:t>
      </w:r>
      <w:r>
        <w:br/>
      </w:r>
      <w:r>
        <w:rPr>
          <w:rFonts w:ascii="Times New Roman"/>
          <w:b w:val="false"/>
          <w:i w:val="false"/>
          <w:color w:val="000000"/>
          <w:sz w:val="28"/>
        </w:rPr>
        <w:t>
                                     агенттігіне ақпараттық-есептеу
</w:t>
      </w:r>
      <w:r>
        <w:br/>
      </w:r>
      <w:r>
        <w:rPr>
          <w:rFonts w:ascii="Times New Roman"/>
          <w:b w:val="false"/>
          <w:i w:val="false"/>
          <w:color w:val="000000"/>
          <w:sz w:val="28"/>
        </w:rPr>
        <w:t>
                                     қызметін көрсету
</w:t>
      </w:r>
      <w:r>
        <w:br/>
      </w:r>
      <w:r>
        <w:rPr>
          <w:rFonts w:ascii="Times New Roman"/>
          <w:b w:val="false"/>
          <w:i w:val="false"/>
          <w:color w:val="000000"/>
          <w:sz w:val="28"/>
        </w:rPr>
        <w:t>
          600                43      Қазақстан Республикасының
</w:t>
      </w:r>
      <w:r>
        <w:br/>
      </w:r>
      <w:r>
        <w:rPr>
          <w:rFonts w:ascii="Times New Roman"/>
          <w:b w:val="false"/>
          <w:i w:val="false"/>
          <w:color w:val="000000"/>
          <w:sz w:val="28"/>
        </w:rPr>
        <w:t>
                                     Мемлекеттік материалдық
</w:t>
      </w:r>
      <w:r>
        <w:br/>
      </w:r>
      <w:r>
        <w:rPr>
          <w:rFonts w:ascii="Times New Roman"/>
          <w:b w:val="false"/>
          <w:i w:val="false"/>
          <w:color w:val="000000"/>
          <w:sz w:val="28"/>
        </w:rPr>
        <w:t>
                                     резервтер жөніндегі агенттігін
</w:t>
      </w:r>
      <w:r>
        <w:br/>
      </w:r>
      <w:r>
        <w:rPr>
          <w:rFonts w:ascii="Times New Roman"/>
          <w:b w:val="false"/>
          <w:i w:val="false"/>
          <w:color w:val="000000"/>
          <w:sz w:val="28"/>
        </w:rPr>
        <w:t>
                                     есептеу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618                618               Қазақстан Республикасының
</w:t>
      </w:r>
      <w:r>
        <w:br/>
      </w:r>
      <w:r>
        <w:rPr>
          <w:rFonts w:ascii="Times New Roman"/>
          <w:b w:val="false"/>
          <w:i w:val="false"/>
          <w:color w:val="000000"/>
          <w:sz w:val="28"/>
        </w:rPr>
        <w:t>
                                     Қаржы полициясы агенттігі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1                  1          Құқық қорғау қызметi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004                04      Тергеу iсiнде адвокаттардың
</w:t>
      </w:r>
      <w:r>
        <w:br/>
      </w:r>
      <w:r>
        <w:rPr>
          <w:rFonts w:ascii="Times New Roman"/>
          <w:b w:val="false"/>
          <w:i w:val="false"/>
          <w:color w:val="000000"/>
          <w:sz w:val="28"/>
        </w:rPr>
        <w:t>
                                     еңбегiне ақы төлеу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030                30      Қаржы полициясы органдарын
</w:t>
      </w:r>
      <w:r>
        <w:br/>
      </w:r>
      <w:r>
        <w:rPr>
          <w:rFonts w:ascii="Times New Roman"/>
          <w:b w:val="false"/>
          <w:i w:val="false"/>
          <w:color w:val="000000"/>
          <w:sz w:val="28"/>
        </w:rPr>
        <w:t>
                                     материалдық-техникалық
</w:t>
      </w:r>
      <w:r>
        <w:br/>
      </w:r>
      <w:r>
        <w:rPr>
          <w:rFonts w:ascii="Times New Roman"/>
          <w:b w:val="false"/>
          <w:i w:val="false"/>
          <w:color w:val="000000"/>
          <w:sz w:val="28"/>
        </w:rPr>
        <w:t>
                                     қамтамасыз ету
</w:t>
      </w:r>
      <w:r>
        <w:br/>
      </w:r>
      <w:r>
        <w:rPr>
          <w:rFonts w:ascii="Times New Roman"/>
          <w:b w:val="false"/>
          <w:i w:val="false"/>
          <w:color w:val="000000"/>
          <w:sz w:val="28"/>
        </w:rPr>
        <w:t>
          032                32      Қаржы полициясы органдарының
</w:t>
      </w:r>
      <w:r>
        <w:br/>
      </w:r>
      <w:r>
        <w:rPr>
          <w:rFonts w:ascii="Times New Roman"/>
          <w:b w:val="false"/>
          <w:i w:val="false"/>
          <w:color w:val="000000"/>
          <w:sz w:val="28"/>
        </w:rPr>
        <w:t>
                                     жедел-іздестіру қызметі
</w:t>
      </w:r>
      <w:r>
        <w:br/>
      </w:r>
      <w:r>
        <w:rPr>
          <w:rFonts w:ascii="Times New Roman"/>
          <w:b w:val="false"/>
          <w:i w:val="false"/>
          <w:color w:val="000000"/>
          <w:sz w:val="28"/>
        </w:rPr>
        <w:t>
          033                33      Қылмыстық сот істеріне
</w:t>
      </w:r>
      <w:r>
        <w:br/>
      </w:r>
      <w:r>
        <w:rPr>
          <w:rFonts w:ascii="Times New Roman"/>
          <w:b w:val="false"/>
          <w:i w:val="false"/>
          <w:color w:val="000000"/>
          <w:sz w:val="28"/>
        </w:rPr>
        <w:t>
                                     қатысушыларға іс жүргізу
</w:t>
      </w:r>
      <w:r>
        <w:br/>
      </w:r>
      <w:r>
        <w:rPr>
          <w:rFonts w:ascii="Times New Roman"/>
          <w:b w:val="false"/>
          <w:i w:val="false"/>
          <w:color w:val="000000"/>
          <w:sz w:val="28"/>
        </w:rPr>
        <w:t>
                                     шығындарын өтеу
</w:t>
      </w:r>
      <w:r>
        <w:br/>
      </w:r>
      <w:r>
        <w:rPr>
          <w:rFonts w:ascii="Times New Roman"/>
          <w:b w:val="false"/>
          <w:i w:val="false"/>
          <w:color w:val="000000"/>
          <w:sz w:val="28"/>
        </w:rPr>
        <w:t>
          034                34      Қаржы полициясы органдарын
</w:t>
      </w:r>
      <w:r>
        <w:br/>
      </w:r>
      <w:r>
        <w:rPr>
          <w:rFonts w:ascii="Times New Roman"/>
          <w:b w:val="false"/>
          <w:i w:val="false"/>
          <w:color w:val="000000"/>
          <w:sz w:val="28"/>
        </w:rPr>
        <w:t>
                                     нормативтік құқықтық
</w:t>
      </w:r>
      <w:r>
        <w:br/>
      </w:r>
      <w:r>
        <w:rPr>
          <w:rFonts w:ascii="Times New Roman"/>
          <w:b w:val="false"/>
          <w:i w:val="false"/>
          <w:color w:val="000000"/>
          <w:sz w:val="28"/>
        </w:rPr>
        <w:t>
                                     актілермен және қатаң есептегі
</w:t>
      </w:r>
      <w:r>
        <w:br/>
      </w:r>
      <w:r>
        <w:rPr>
          <w:rFonts w:ascii="Times New Roman"/>
          <w:b w:val="false"/>
          <w:i w:val="false"/>
          <w:color w:val="000000"/>
          <w:sz w:val="28"/>
        </w:rPr>
        <w:t>
                                     бланкілермен қамтамасыз ету
</w:t>
      </w:r>
      <w:r>
        <w:br/>
      </w:r>
      <w:r>
        <w:rPr>
          <w:rFonts w:ascii="Times New Roman"/>
          <w:b w:val="false"/>
          <w:i w:val="false"/>
          <w:color w:val="000000"/>
          <w:sz w:val="28"/>
        </w:rPr>
        <w:t>
          036                36      Қылмыстық процеске қатысатын
</w:t>
      </w:r>
      <w:r>
        <w:br/>
      </w:r>
      <w:r>
        <w:rPr>
          <w:rFonts w:ascii="Times New Roman"/>
          <w:b w:val="false"/>
          <w:i w:val="false"/>
          <w:color w:val="000000"/>
          <w:sz w:val="28"/>
        </w:rPr>
        <w:t>
                                     адамдарды мемлекеттік қорғау
</w:t>
      </w:r>
      <w:r>
        <w:br/>
      </w:r>
      <w:r>
        <w:rPr>
          <w:rFonts w:ascii="Times New Roman"/>
          <w:b w:val="false"/>
          <w:i w:val="false"/>
          <w:color w:val="000000"/>
          <w:sz w:val="28"/>
        </w:rPr>
        <w:t>
          037                37      Орталық аппарат пен аумақтық
</w:t>
      </w:r>
      <w:r>
        <w:br/>
      </w:r>
      <w:r>
        <w:rPr>
          <w:rFonts w:ascii="Times New Roman"/>
          <w:b w:val="false"/>
          <w:i w:val="false"/>
          <w:color w:val="000000"/>
          <w:sz w:val="28"/>
        </w:rPr>
        <w:t>
                                     органдардың қызметкерлеріне
</w:t>
      </w:r>
      <w:r>
        <w:br/>
      </w:r>
      <w:r>
        <w:rPr>
          <w:rFonts w:ascii="Times New Roman"/>
          <w:b w:val="false"/>
          <w:i w:val="false"/>
          <w:color w:val="000000"/>
          <w:sz w:val="28"/>
        </w:rPr>
        <w:t>
                                     тұрғын үйді ұстауға және
</w:t>
      </w:r>
      <w:r>
        <w:br/>
      </w:r>
      <w:r>
        <w:rPr>
          <w:rFonts w:ascii="Times New Roman"/>
          <w:b w:val="false"/>
          <w:i w:val="false"/>
          <w:color w:val="000000"/>
          <w:sz w:val="28"/>
        </w:rPr>
        <w:t>
                                     коммуналдық қызметтерге
</w:t>
      </w:r>
      <w:r>
        <w:br/>
      </w:r>
      <w:r>
        <w:rPr>
          <w:rFonts w:ascii="Times New Roman"/>
          <w:b w:val="false"/>
          <w:i w:val="false"/>
          <w:color w:val="000000"/>
          <w:sz w:val="28"/>
        </w:rPr>
        <w:t>
                                     шығыстарды өтеу
</w:t>
      </w:r>
      <w:r>
        <w:br/>
      </w:r>
      <w:r>
        <w:rPr>
          <w:rFonts w:ascii="Times New Roman"/>
          <w:b w:val="false"/>
          <w:i w:val="false"/>
          <w:color w:val="000000"/>
          <w:sz w:val="28"/>
        </w:rPr>
        <w:t>
          038                38      Қаржы полициясының арнайы
</w:t>
      </w:r>
      <w:r>
        <w:br/>
      </w:r>
      <w:r>
        <w:rPr>
          <w:rFonts w:ascii="Times New Roman"/>
          <w:b w:val="false"/>
          <w:i w:val="false"/>
          <w:color w:val="000000"/>
          <w:sz w:val="28"/>
        </w:rPr>
        <w:t>
                                     мұрағатын құру
</w:t>
      </w:r>
      <w:r>
        <w:br/>
      </w:r>
      <w:r>
        <w:rPr>
          <w:rFonts w:ascii="Times New Roman"/>
          <w:b w:val="false"/>
          <w:i w:val="false"/>
          <w:color w:val="000000"/>
          <w:sz w:val="28"/>
        </w:rPr>
        <w:t>
          098                98      Алматы облысының әкімшілік
</w:t>
      </w:r>
      <w:r>
        <w:br/>
      </w:r>
      <w:r>
        <w:rPr>
          <w:rFonts w:ascii="Times New Roman"/>
          <w:b w:val="false"/>
          <w:i w:val="false"/>
          <w:color w:val="000000"/>
          <w:sz w:val="28"/>
        </w:rPr>
        <w:t>
                                     орталығын Талдықорған қаласына
</w:t>
      </w:r>
      <w:r>
        <w:br/>
      </w:r>
      <w:r>
        <w:rPr>
          <w:rFonts w:ascii="Times New Roman"/>
          <w:b w:val="false"/>
          <w:i w:val="false"/>
          <w:color w:val="000000"/>
          <w:sz w:val="28"/>
        </w:rPr>
        <w:t>
                                     көшіру жөніндегі іс-шаралар
</w:t>
      </w:r>
      <w:r>
        <w:br/>
      </w:r>
      <w:r>
        <w:rPr>
          <w:rFonts w:ascii="Times New Roman"/>
          <w:b w:val="false"/>
          <w:i w:val="false"/>
          <w:color w:val="000000"/>
          <w:sz w:val="28"/>
        </w:rPr>
        <w:t>
          500                42      Қаржы полициясы органдарының
</w:t>
      </w:r>
      <w:r>
        <w:br/>
      </w:r>
      <w:r>
        <w:rPr>
          <w:rFonts w:ascii="Times New Roman"/>
          <w:b w:val="false"/>
          <w:i w:val="false"/>
          <w:color w:val="000000"/>
          <w:sz w:val="28"/>
        </w:rPr>
        <w:t>
                                     ақпараттық жүйелерін сүйемелдеу
</w:t>
      </w:r>
      <w:r>
        <w:br/>
      </w:r>
      <w:r>
        <w:rPr>
          <w:rFonts w:ascii="Times New Roman"/>
          <w:b w:val="false"/>
          <w:i w:val="false"/>
          <w:color w:val="000000"/>
          <w:sz w:val="28"/>
        </w:rPr>
        <w:t>
          600                43      Қазақстан Республикасы Қаржы
</w:t>
      </w:r>
      <w:r>
        <w:br/>
      </w:r>
      <w:r>
        <w:rPr>
          <w:rFonts w:ascii="Times New Roman"/>
          <w:b w:val="false"/>
          <w:i w:val="false"/>
          <w:color w:val="000000"/>
          <w:sz w:val="28"/>
        </w:rPr>
        <w:t>
                                     полициясы агенттігінің
</w:t>
      </w:r>
      <w:r>
        <w:br/>
      </w:r>
      <w:r>
        <w:rPr>
          <w:rFonts w:ascii="Times New Roman"/>
          <w:b w:val="false"/>
          <w:i w:val="false"/>
          <w:color w:val="000000"/>
          <w:sz w:val="28"/>
        </w:rPr>
        <w:t>
                                     бірыңғай автоматтандырылған
</w:t>
      </w:r>
      <w:r>
        <w:br/>
      </w:r>
      <w:r>
        <w:rPr>
          <w:rFonts w:ascii="Times New Roman"/>
          <w:b w:val="false"/>
          <w:i w:val="false"/>
          <w:color w:val="000000"/>
          <w:sz w:val="28"/>
        </w:rPr>
        <w:t>
                                     ақпараттық-телекоммуникациялық
</w:t>
      </w:r>
      <w:r>
        <w:br/>
      </w:r>
      <w:r>
        <w:rPr>
          <w:rFonts w:ascii="Times New Roman"/>
          <w:b w:val="false"/>
          <w:i w:val="false"/>
          <w:color w:val="000000"/>
          <w:sz w:val="28"/>
        </w:rPr>
        <w:t>
                                     жүйесін құру
</w:t>
      </w:r>
      <w:r>
        <w:br/>
      </w:r>
      <w:r>
        <w:rPr>
          <w:rFonts w:ascii="Times New Roman"/>
          <w:b w:val="false"/>
          <w:i w:val="false"/>
          <w:color w:val="000000"/>
          <w:sz w:val="28"/>
        </w:rPr>
        <w:t>
       5                  5          Жеке тұлғаның, қоғамның және
</w:t>
      </w:r>
      <w:r>
        <w:br/>
      </w:r>
      <w:r>
        <w:rPr>
          <w:rFonts w:ascii="Times New Roman"/>
          <w:b w:val="false"/>
          <w:i w:val="false"/>
          <w:color w:val="000000"/>
          <w:sz w:val="28"/>
        </w:rPr>
        <w:t>
                                     мемлекеттің қауiпсiздiгiн
</w:t>
      </w:r>
      <w:r>
        <w:br/>
      </w:r>
      <w:r>
        <w:rPr>
          <w:rFonts w:ascii="Times New Roman"/>
          <w:b w:val="false"/>
          <w:i w:val="false"/>
          <w:color w:val="000000"/>
          <w:sz w:val="28"/>
        </w:rPr>
        <w:t>
                                     қамтамасыз ету жөніндегі қызмет
</w:t>
      </w:r>
      <w:r>
        <w:br/>
      </w:r>
      <w:r>
        <w:rPr>
          <w:rFonts w:ascii="Times New Roman"/>
          <w:b w:val="false"/>
          <w:i w:val="false"/>
          <w:color w:val="000000"/>
          <w:sz w:val="28"/>
        </w:rPr>
        <w:t>
          104                96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мемлекеттік бағдарламасы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біліктілігін арттыру және
</w:t>
      </w:r>
      <w:r>
        <w:br/>
      </w:r>
      <w:r>
        <w:rPr>
          <w:rFonts w:ascii="Times New Roman"/>
          <w:b w:val="false"/>
          <w:i w:val="false"/>
          <w:color w:val="000000"/>
          <w:sz w:val="28"/>
        </w:rPr>
        <w:t>
                                     қайта даярлау
</w:t>
      </w:r>
      <w:r>
        <w:br/>
      </w:r>
      <w:r>
        <w:rPr>
          <w:rFonts w:ascii="Times New Roman"/>
          <w:b w:val="false"/>
          <w:i w:val="false"/>
          <w:color w:val="000000"/>
          <w:sz w:val="28"/>
        </w:rPr>
        <w:t>
       6                  6          Жоғары және жоғары оқу орнынан
</w:t>
      </w:r>
      <w:r>
        <w:br/>
      </w:r>
      <w:r>
        <w:rPr>
          <w:rFonts w:ascii="Times New Roman"/>
          <w:b w:val="false"/>
          <w:i w:val="false"/>
          <w:color w:val="000000"/>
          <w:sz w:val="28"/>
        </w:rPr>
        <w:t>
                                     кейін кәсіби бiлiм беру
</w:t>
      </w:r>
      <w:r>
        <w:br/>
      </w:r>
      <w:r>
        <w:rPr>
          <w:rFonts w:ascii="Times New Roman"/>
          <w:b w:val="false"/>
          <w:i w:val="false"/>
          <w:color w:val="000000"/>
          <w:sz w:val="28"/>
        </w:rPr>
        <w:t>
          009                09      Жоғары оқу орындарында кадрлар
</w:t>
      </w:r>
      <w:r>
        <w:br/>
      </w:r>
      <w:r>
        <w:rPr>
          <w:rFonts w:ascii="Times New Roman"/>
          <w:b w:val="false"/>
          <w:i w:val="false"/>
          <w:color w:val="000000"/>
          <w:sz w:val="28"/>
        </w:rPr>
        <w:t>
                                     даярлау
</w:t>
      </w:r>
      <w:r>
        <w:br/>
      </w:r>
      <w:r>
        <w:rPr>
          <w:rFonts w:ascii="Times New Roman"/>
          <w:b w:val="false"/>
          <w:i w:val="false"/>
          <w:color w:val="000000"/>
          <w:sz w:val="28"/>
        </w:rPr>
        <w:t>
              030                30  Қаржы полициясы академиясы
</w:t>
      </w:r>
      <w:r>
        <w:br/>
      </w:r>
      <w:r>
        <w:rPr>
          <w:rFonts w:ascii="Times New Roman"/>
          <w:b w:val="false"/>
          <w:i w:val="false"/>
          <w:color w:val="000000"/>
          <w:sz w:val="28"/>
        </w:rPr>
        <w:t>
619                619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1                   1             Жалпы сипаттағы мемлекеттiк
</w:t>
      </w:r>
      <w:r>
        <w:br/>
      </w:r>
      <w:r>
        <w:rPr>
          <w:rFonts w:ascii="Times New Roman"/>
          <w:b w:val="false"/>
          <w:i w:val="false"/>
          <w:color w:val="000000"/>
          <w:sz w:val="28"/>
        </w:rPr>
        <w:t>
                                     қызметтер көрсету
</w:t>
      </w:r>
      <w:r>
        <w:br/>
      </w:r>
      <w:r>
        <w:rPr>
          <w:rFonts w:ascii="Times New Roman"/>
          <w:b w:val="false"/>
          <w:i w:val="false"/>
          <w:color w:val="000000"/>
          <w:sz w:val="28"/>
        </w:rPr>
        <w:t>
       2                  2          Қаржылық қызмет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030                30      Кедендік органдарды
</w:t>
      </w:r>
      <w:r>
        <w:br/>
      </w:r>
      <w:r>
        <w:rPr>
          <w:rFonts w:ascii="Times New Roman"/>
          <w:b w:val="false"/>
          <w:i w:val="false"/>
          <w:color w:val="000000"/>
          <w:sz w:val="28"/>
        </w:rPr>
        <w:t>
                                     нормативтiк құқықтық
</w:t>
      </w:r>
      <w:r>
        <w:br/>
      </w:r>
      <w:r>
        <w:rPr>
          <w:rFonts w:ascii="Times New Roman"/>
          <w:b w:val="false"/>
          <w:i w:val="false"/>
          <w:color w:val="000000"/>
          <w:sz w:val="28"/>
        </w:rPr>
        <w:t>
                                     актiлермен қамтамасыз ету
</w:t>
      </w:r>
      <w:r>
        <w:br/>
      </w:r>
      <w:r>
        <w:rPr>
          <w:rFonts w:ascii="Times New Roman"/>
          <w:b w:val="false"/>
          <w:i w:val="false"/>
          <w:color w:val="000000"/>
          <w:sz w:val="28"/>
        </w:rPr>
        <w:t>
          031                31      Қызметтік іздестіру иттерін
</w:t>
      </w:r>
      <w:r>
        <w:br/>
      </w:r>
      <w:r>
        <w:rPr>
          <w:rFonts w:ascii="Times New Roman"/>
          <w:b w:val="false"/>
          <w:i w:val="false"/>
          <w:color w:val="000000"/>
          <w:sz w:val="28"/>
        </w:rPr>
        <w:t>
                                     қолданып, кедендік бақылауды
</w:t>
      </w:r>
      <w:r>
        <w:br/>
      </w:r>
      <w:r>
        <w:rPr>
          <w:rFonts w:ascii="Times New Roman"/>
          <w:b w:val="false"/>
          <w:i w:val="false"/>
          <w:color w:val="000000"/>
          <w:sz w:val="28"/>
        </w:rPr>
        <w:t>
                                     қамтамасыз ету
</w:t>
      </w:r>
      <w:r>
        <w:br/>
      </w:r>
      <w:r>
        <w:rPr>
          <w:rFonts w:ascii="Times New Roman"/>
          <w:b w:val="false"/>
          <w:i w:val="false"/>
          <w:color w:val="000000"/>
          <w:sz w:val="28"/>
        </w:rPr>
        <w:t>
              030                30  Кинология орталығы
</w:t>
      </w:r>
      <w:r>
        <w:br/>
      </w:r>
      <w:r>
        <w:rPr>
          <w:rFonts w:ascii="Times New Roman"/>
          <w:b w:val="false"/>
          <w:i w:val="false"/>
          <w:color w:val="000000"/>
          <w:sz w:val="28"/>
        </w:rPr>
        <w:t>
          032                32      Тәуелсіз сарапшыға кедендік
</w:t>
      </w:r>
      <w:r>
        <w:br/>
      </w:r>
      <w:r>
        <w:rPr>
          <w:rFonts w:ascii="Times New Roman"/>
          <w:b w:val="false"/>
          <w:i w:val="false"/>
          <w:color w:val="000000"/>
          <w:sz w:val="28"/>
        </w:rPr>
        <w:t>
                                     төлемдер мен салықтардың
</w:t>
      </w:r>
      <w:r>
        <w:br/>
      </w:r>
      <w:r>
        <w:rPr>
          <w:rFonts w:ascii="Times New Roman"/>
          <w:b w:val="false"/>
          <w:i w:val="false"/>
          <w:color w:val="000000"/>
          <w:sz w:val="28"/>
        </w:rPr>
        <w:t>
                                     бюджетке қосымша түскені үшін
</w:t>
      </w:r>
      <w:r>
        <w:br/>
      </w:r>
      <w:r>
        <w:rPr>
          <w:rFonts w:ascii="Times New Roman"/>
          <w:b w:val="false"/>
          <w:i w:val="false"/>
          <w:color w:val="000000"/>
          <w:sz w:val="28"/>
        </w:rPr>
        <w:t>
                                     сыйақы төлеу
</w:t>
      </w:r>
      <w:r>
        <w:br/>
      </w:r>
      <w:r>
        <w:rPr>
          <w:rFonts w:ascii="Times New Roman"/>
          <w:b w:val="false"/>
          <w:i w:val="false"/>
          <w:color w:val="000000"/>
          <w:sz w:val="28"/>
        </w:rPr>
        <w:t>
          033                33      Қазақстан Республикасы кеден
</w:t>
      </w:r>
      <w:r>
        <w:br/>
      </w:r>
      <w:r>
        <w:rPr>
          <w:rFonts w:ascii="Times New Roman"/>
          <w:b w:val="false"/>
          <w:i w:val="false"/>
          <w:color w:val="000000"/>
          <w:sz w:val="28"/>
        </w:rPr>
        <w:t>
                                     қызметінің шетелдегі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030                30  Ресей Федерациясының Кеден
</w:t>
      </w:r>
      <w:r>
        <w:br/>
      </w:r>
      <w:r>
        <w:rPr>
          <w:rFonts w:ascii="Times New Roman"/>
          <w:b w:val="false"/>
          <w:i w:val="false"/>
          <w:color w:val="000000"/>
          <w:sz w:val="28"/>
        </w:rPr>
        <w:t>
                                     қызметі жанындағы Қазақстан
</w:t>
      </w:r>
      <w:r>
        <w:br/>
      </w:r>
      <w:r>
        <w:rPr>
          <w:rFonts w:ascii="Times New Roman"/>
          <w:b w:val="false"/>
          <w:i w:val="false"/>
          <w:color w:val="000000"/>
          <w:sz w:val="28"/>
        </w:rPr>
        <w:t>
                                     Республикасы Кеден қызметінің
</w:t>
      </w:r>
      <w:r>
        <w:br/>
      </w:r>
      <w:r>
        <w:rPr>
          <w:rFonts w:ascii="Times New Roman"/>
          <w:b w:val="false"/>
          <w:i w:val="false"/>
          <w:color w:val="000000"/>
          <w:sz w:val="28"/>
        </w:rPr>
        <w:t>
                                     өкілдігі
</w:t>
      </w:r>
      <w:r>
        <w:br/>
      </w:r>
      <w:r>
        <w:rPr>
          <w:rFonts w:ascii="Times New Roman"/>
          <w:b w:val="false"/>
          <w:i w:val="false"/>
          <w:color w:val="000000"/>
          <w:sz w:val="28"/>
        </w:rPr>
        <w:t>
          034                34      Кеден органдарының сараптама
</w:t>
      </w:r>
      <w:r>
        <w:br/>
      </w:r>
      <w:r>
        <w:rPr>
          <w:rFonts w:ascii="Times New Roman"/>
          <w:b w:val="false"/>
          <w:i w:val="false"/>
          <w:color w:val="000000"/>
          <w:sz w:val="28"/>
        </w:rPr>
        <w:t>
                                     қызметін жетілдіру
</w:t>
      </w:r>
      <w:r>
        <w:br/>
      </w:r>
      <w:r>
        <w:rPr>
          <w:rFonts w:ascii="Times New Roman"/>
          <w:b w:val="false"/>
          <w:i w:val="false"/>
          <w:color w:val="000000"/>
          <w:sz w:val="28"/>
        </w:rPr>
        <w:t>
              030                30  Орталық кеден зертханасы
</w:t>
      </w:r>
      <w:r>
        <w:br/>
      </w:r>
      <w:r>
        <w:rPr>
          <w:rFonts w:ascii="Times New Roman"/>
          <w:b w:val="false"/>
          <w:i w:val="false"/>
          <w:color w:val="000000"/>
          <w:sz w:val="28"/>
        </w:rPr>
        <w:t>
          200                24      Кеден органдарын
</w:t>
      </w:r>
      <w:r>
        <w:br/>
      </w:r>
      <w:r>
        <w:rPr>
          <w:rFonts w:ascii="Times New Roman"/>
          <w:b w:val="false"/>
          <w:i w:val="false"/>
          <w:color w:val="000000"/>
          <w:sz w:val="28"/>
        </w:rPr>
        <w:t>
                                     материалдық-техникалық
</w:t>
      </w:r>
      <w:r>
        <w:br/>
      </w:r>
      <w:r>
        <w:rPr>
          <w:rFonts w:ascii="Times New Roman"/>
          <w:b w:val="false"/>
          <w:i w:val="false"/>
          <w:color w:val="000000"/>
          <w:sz w:val="28"/>
        </w:rPr>
        <w:t>
                                     қамтамасыз ету
</w:t>
      </w:r>
      <w:r>
        <w:br/>
      </w:r>
      <w:r>
        <w:rPr>
          <w:rFonts w:ascii="Times New Roman"/>
          <w:b w:val="false"/>
          <w:i w:val="false"/>
          <w:color w:val="000000"/>
          <w:sz w:val="28"/>
        </w:rPr>
        <w:t>
          300                38      Ақтау Теңізпорты АЭА аумағында
</w:t>
      </w:r>
      <w:r>
        <w:br/>
      </w:r>
      <w:r>
        <w:rPr>
          <w:rFonts w:ascii="Times New Roman"/>
          <w:b w:val="false"/>
          <w:i w:val="false"/>
          <w:color w:val="000000"/>
          <w:sz w:val="28"/>
        </w:rPr>
        <w:t>
                                     кеден бекетінің ғимаратын салу
</w:t>
      </w:r>
      <w:r>
        <w:br/>
      </w:r>
      <w:r>
        <w:rPr>
          <w:rFonts w:ascii="Times New Roman"/>
          <w:b w:val="false"/>
          <w:i w:val="false"/>
          <w:color w:val="000000"/>
          <w:sz w:val="28"/>
        </w:rPr>
        <w:t>
          500                26      КААЖ кедендік ақпараттық
</w:t>
      </w:r>
      <w:r>
        <w:br/>
      </w:r>
      <w:r>
        <w:rPr>
          <w:rFonts w:ascii="Times New Roman"/>
          <w:b w:val="false"/>
          <w:i w:val="false"/>
          <w:color w:val="000000"/>
          <w:sz w:val="28"/>
        </w:rPr>
        <w:t>
                                     жүйесін сүйемелдеу
</w:t>
      </w:r>
      <w:r>
        <w:br/>
      </w:r>
      <w:r>
        <w:rPr>
          <w:rFonts w:ascii="Times New Roman"/>
          <w:b w:val="false"/>
          <w:i w:val="false"/>
          <w:color w:val="000000"/>
          <w:sz w:val="28"/>
        </w:rPr>
        <w:t>
          600                27      КААЖ кедендік ақпараттық
</w:t>
      </w:r>
      <w:r>
        <w:br/>
      </w:r>
      <w:r>
        <w:rPr>
          <w:rFonts w:ascii="Times New Roman"/>
          <w:b w:val="false"/>
          <w:i w:val="false"/>
          <w:color w:val="000000"/>
          <w:sz w:val="28"/>
        </w:rPr>
        <w:t>
                                     жүйесін дамыту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5                  5          Жеке тұлғаның, қоғамның және
</w:t>
      </w:r>
      <w:r>
        <w:br/>
      </w:r>
      <w:r>
        <w:rPr>
          <w:rFonts w:ascii="Times New Roman"/>
          <w:b w:val="false"/>
          <w:i w:val="false"/>
          <w:color w:val="000000"/>
          <w:sz w:val="28"/>
        </w:rPr>
        <w:t>
                                     мемлекеттің қауiпсiздiгiн
</w:t>
      </w:r>
      <w:r>
        <w:br/>
      </w:r>
      <w:r>
        <w:rPr>
          <w:rFonts w:ascii="Times New Roman"/>
          <w:b w:val="false"/>
          <w:i w:val="false"/>
          <w:color w:val="000000"/>
          <w:sz w:val="28"/>
        </w:rPr>
        <w:t>
                                     қамтамасыз ету жөніндегі қызмет
</w:t>
      </w:r>
      <w:r>
        <w:br/>
      </w:r>
      <w:r>
        <w:rPr>
          <w:rFonts w:ascii="Times New Roman"/>
          <w:b w:val="false"/>
          <w:i w:val="false"/>
          <w:color w:val="000000"/>
          <w:sz w:val="28"/>
        </w:rPr>
        <w:t>
          104                96      Нашақорлық пен есірткі
</w:t>
      </w:r>
      <w:r>
        <w:br/>
      </w:r>
      <w:r>
        <w:rPr>
          <w:rFonts w:ascii="Times New Roman"/>
          <w:b w:val="false"/>
          <w:i w:val="false"/>
          <w:color w:val="000000"/>
          <w:sz w:val="28"/>
        </w:rPr>
        <w:t>
                                     бизнесіне қарсы күрес
</w:t>
      </w:r>
      <w:r>
        <w:br/>
      </w:r>
      <w:r>
        <w:rPr>
          <w:rFonts w:ascii="Times New Roman"/>
          <w:b w:val="false"/>
          <w:i w:val="false"/>
          <w:color w:val="000000"/>
          <w:sz w:val="28"/>
        </w:rPr>
        <w:t>
                                     мемлекеттік бағдарламасы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620                620               Қазақстан Республикасының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және бәсекелестікті қорғау
</w:t>
      </w:r>
      <w:r>
        <w:br/>
      </w:r>
      <w:r>
        <w:rPr>
          <w:rFonts w:ascii="Times New Roman"/>
          <w:b w:val="false"/>
          <w:i w:val="false"/>
          <w:color w:val="000000"/>
          <w:sz w:val="28"/>
        </w:rPr>
        <w:t>
                                     жөніндегі агенттігі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13                  13            Өзгелері
</w:t>
      </w:r>
      <w:r>
        <w:br/>
      </w:r>
      <w:r>
        <w:rPr>
          <w:rFonts w:ascii="Times New Roman"/>
          <w:b w:val="false"/>
          <w:i w:val="false"/>
          <w:color w:val="000000"/>
          <w:sz w:val="28"/>
        </w:rPr>
        <w:t>
       3                  3          Кәсiпкерлiк қызметтi қолдау
</w:t>
      </w:r>
      <w:r>
        <w:br/>
      </w:r>
      <w:r>
        <w:rPr>
          <w:rFonts w:ascii="Times New Roman"/>
          <w:b w:val="false"/>
          <w:i w:val="false"/>
          <w:color w:val="000000"/>
          <w:sz w:val="28"/>
        </w:rPr>
        <w:t>
                                     және бәсекелестікті қорғау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002                02  Аумақтық органдардың
</w:t>
      </w:r>
      <w:r>
        <w:br/>
      </w:r>
      <w:r>
        <w:rPr>
          <w:rFonts w:ascii="Times New Roman"/>
          <w:b w:val="false"/>
          <w:i w:val="false"/>
          <w:color w:val="000000"/>
          <w:sz w:val="28"/>
        </w:rPr>
        <w:t>
                                     аппараттары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030                30      Табиғи монополиялар
</w:t>
      </w:r>
      <w:r>
        <w:br/>
      </w:r>
      <w:r>
        <w:rPr>
          <w:rFonts w:ascii="Times New Roman"/>
          <w:b w:val="false"/>
          <w:i w:val="false"/>
          <w:color w:val="000000"/>
          <w:sz w:val="28"/>
        </w:rPr>
        <w:t>
                                     субъектілерінің қызметін
</w:t>
      </w:r>
      <w:r>
        <w:br/>
      </w:r>
      <w:r>
        <w:rPr>
          <w:rFonts w:ascii="Times New Roman"/>
          <w:b w:val="false"/>
          <w:i w:val="false"/>
          <w:color w:val="000000"/>
          <w:sz w:val="28"/>
        </w:rPr>
        <w:t>
                                     сараптамалық бағалауды жүргізу
</w:t>
      </w:r>
      <w:r>
        <w:br/>
      </w:r>
      <w:r>
        <w:rPr>
          <w:rFonts w:ascii="Times New Roman"/>
          <w:b w:val="false"/>
          <w:i w:val="false"/>
          <w:color w:val="000000"/>
          <w:sz w:val="28"/>
        </w:rPr>
        <w:t>
                                     жөніндегі бағдарлама
</w:t>
      </w:r>
      <w:r>
        <w:br/>
      </w:r>
      <w:r>
        <w:rPr>
          <w:rFonts w:ascii="Times New Roman"/>
          <w:b w:val="false"/>
          <w:i w:val="false"/>
          <w:color w:val="000000"/>
          <w:sz w:val="28"/>
        </w:rPr>
        <w:t>
          031                31      Нормативтік-құқықтық базаны
</w:t>
      </w:r>
      <w:r>
        <w:br/>
      </w:r>
      <w:r>
        <w:rPr>
          <w:rFonts w:ascii="Times New Roman"/>
          <w:b w:val="false"/>
          <w:i w:val="false"/>
          <w:color w:val="000000"/>
          <w:sz w:val="28"/>
        </w:rPr>
        <w:t>
                                     әзірлеуге және жетілдіруге
</w:t>
      </w:r>
      <w:r>
        <w:br/>
      </w:r>
      <w:r>
        <w:rPr>
          <w:rFonts w:ascii="Times New Roman"/>
          <w:b w:val="false"/>
          <w:i w:val="false"/>
          <w:color w:val="000000"/>
          <w:sz w:val="28"/>
        </w:rPr>
        <w:t>
                                     консультанттарды тарту
</w:t>
      </w:r>
      <w:r>
        <w:br/>
      </w:r>
      <w:r>
        <w:rPr>
          <w:rFonts w:ascii="Times New Roman"/>
          <w:b w:val="false"/>
          <w:i w:val="false"/>
          <w:color w:val="000000"/>
          <w:sz w:val="28"/>
        </w:rPr>
        <w:t>
                                     жөніндегі бағдарлама
</w:t>
      </w:r>
      <w:r>
        <w:br/>
      </w:r>
      <w:r>
        <w:rPr>
          <w:rFonts w:ascii="Times New Roman"/>
          <w:b w:val="false"/>
          <w:i w:val="false"/>
          <w:color w:val="000000"/>
          <w:sz w:val="28"/>
        </w:rPr>
        <w:t>
          032                32      Проведение финансовой и
</w:t>
      </w:r>
      <w:r>
        <w:br/>
      </w:r>
      <w:r>
        <w:rPr>
          <w:rFonts w:ascii="Times New Roman"/>
          <w:b w:val="false"/>
          <w:i w:val="false"/>
          <w:color w:val="000000"/>
          <w:sz w:val="28"/>
        </w:rPr>
        <w:t>
                                     технической экспертизы
</w:t>
      </w:r>
      <w:r>
        <w:br/>
      </w:r>
      <w:r>
        <w:rPr>
          <w:rFonts w:ascii="Times New Roman"/>
          <w:b w:val="false"/>
          <w:i w:val="false"/>
          <w:color w:val="000000"/>
          <w:sz w:val="28"/>
        </w:rPr>
        <w:t>
                                     деятельности субъектов
</w:t>
      </w:r>
      <w:r>
        <w:br/>
      </w:r>
      <w:r>
        <w:rPr>
          <w:rFonts w:ascii="Times New Roman"/>
          <w:b w:val="false"/>
          <w:i w:val="false"/>
          <w:color w:val="000000"/>
          <w:sz w:val="28"/>
        </w:rPr>
        <w:t>
                                     естественных монополий
</w:t>
      </w:r>
      <w:r>
        <w:br/>
      </w:r>
      <w:r>
        <w:rPr>
          <w:rFonts w:ascii="Times New Roman"/>
          <w:b w:val="false"/>
          <w:i w:val="false"/>
          <w:color w:val="000000"/>
          <w:sz w:val="28"/>
        </w:rPr>
        <w:t>
          200                87      Табиғи монополиялар
</w:t>
      </w:r>
      <w:r>
        <w:br/>
      </w:r>
      <w:r>
        <w:rPr>
          <w:rFonts w:ascii="Times New Roman"/>
          <w:b w:val="false"/>
          <w:i w:val="false"/>
          <w:color w:val="000000"/>
          <w:sz w:val="28"/>
        </w:rPr>
        <w:t>
                                     субъектілерінің қызметіне
</w:t>
      </w:r>
      <w:r>
        <w:br/>
      </w:r>
      <w:r>
        <w:rPr>
          <w:rFonts w:ascii="Times New Roman"/>
          <w:b w:val="false"/>
          <w:i w:val="false"/>
          <w:color w:val="000000"/>
          <w:sz w:val="28"/>
        </w:rPr>
        <w:t>
                                     қаржылық және техникалық
</w:t>
      </w:r>
      <w:r>
        <w:br/>
      </w:r>
      <w:r>
        <w:rPr>
          <w:rFonts w:ascii="Times New Roman"/>
          <w:b w:val="false"/>
          <w:i w:val="false"/>
          <w:color w:val="000000"/>
          <w:sz w:val="28"/>
        </w:rPr>
        <w:t>
                                     сараптама жүргізу
</w:t>
      </w:r>
      <w:r>
        <w:br/>
      </w:r>
      <w:r>
        <w:rPr>
          <w:rFonts w:ascii="Times New Roman"/>
          <w:b w:val="false"/>
          <w:i w:val="false"/>
          <w:color w:val="000000"/>
          <w:sz w:val="28"/>
        </w:rPr>
        <w:t>
637                637               Қазақстан Республикасының
</w:t>
      </w:r>
      <w:r>
        <w:br/>
      </w:r>
      <w:r>
        <w:rPr>
          <w:rFonts w:ascii="Times New Roman"/>
          <w:b w:val="false"/>
          <w:i w:val="false"/>
          <w:color w:val="000000"/>
          <w:sz w:val="28"/>
        </w:rPr>
        <w:t>
                                     Конституциялық Кеңесi
</w:t>
      </w:r>
      <w:r>
        <w:br/>
      </w:r>
      <w:r>
        <w:rPr>
          <w:rFonts w:ascii="Times New Roman"/>
          <w:b w:val="false"/>
          <w:i w:val="false"/>
          <w:color w:val="000000"/>
          <w:sz w:val="28"/>
        </w:rPr>
        <w:t>
   1                   1             Жалпы сипаттағы өзге де
</w:t>
      </w:r>
      <w:r>
        <w:br/>
      </w:r>
      <w:r>
        <w:rPr>
          <w:rFonts w:ascii="Times New Roman"/>
          <w:b w:val="false"/>
          <w:i w:val="false"/>
          <w:color w:val="000000"/>
          <w:sz w:val="28"/>
        </w:rPr>
        <w:t>
                                     мемлекеттiк қызметтер
</w:t>
      </w:r>
      <w:r>
        <w:br/>
      </w:r>
      <w:r>
        <w:rPr>
          <w:rFonts w:ascii="Times New Roman"/>
          <w:b w:val="false"/>
          <w:i w:val="false"/>
          <w:color w:val="000000"/>
          <w:sz w:val="28"/>
        </w:rPr>
        <w:t>
       1                  1          Мемлекеттiк басқарудың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өкiлдi,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500                42      Қазақстан Республикасының
</w:t>
      </w:r>
      <w:r>
        <w:br/>
      </w:r>
      <w:r>
        <w:rPr>
          <w:rFonts w:ascii="Times New Roman"/>
          <w:b w:val="false"/>
          <w:i w:val="false"/>
          <w:color w:val="000000"/>
          <w:sz w:val="28"/>
        </w:rPr>
        <w:t>
                                     Конституциялық Кеңесіне
</w:t>
      </w:r>
      <w:r>
        <w:br/>
      </w:r>
      <w:r>
        <w:rPr>
          <w:rFonts w:ascii="Times New Roman"/>
          <w:b w:val="false"/>
          <w:i w:val="false"/>
          <w:color w:val="000000"/>
          <w:sz w:val="28"/>
        </w:rPr>
        <w:t>
                                     ақпараттық-есептеу қызметтерін
</w:t>
      </w:r>
      <w:r>
        <w:br/>
      </w:r>
      <w:r>
        <w:rPr>
          <w:rFonts w:ascii="Times New Roman"/>
          <w:b w:val="false"/>
          <w:i w:val="false"/>
          <w:color w:val="000000"/>
          <w:sz w:val="28"/>
        </w:rPr>
        <w:t>
                                     көрсету
</w:t>
      </w:r>
      <w:r>
        <w:br/>
      </w:r>
      <w:r>
        <w:rPr>
          <w:rFonts w:ascii="Times New Roman"/>
          <w:b w:val="false"/>
          <w:i w:val="false"/>
          <w:color w:val="000000"/>
          <w:sz w:val="28"/>
        </w:rPr>
        <w:t>
          600                43      Қазақстан Республикасының
</w:t>
      </w:r>
      <w:r>
        <w:br/>
      </w:r>
      <w:r>
        <w:rPr>
          <w:rFonts w:ascii="Times New Roman"/>
          <w:b w:val="false"/>
          <w:i w:val="false"/>
          <w:color w:val="000000"/>
          <w:sz w:val="28"/>
        </w:rPr>
        <w:t>
                                     Конституциялық Кеңесін есептеу
</w:t>
      </w:r>
      <w:r>
        <w:br/>
      </w:r>
      <w:r>
        <w:rPr>
          <w:rFonts w:ascii="Times New Roman"/>
          <w:b w:val="false"/>
          <w:i w:val="false"/>
          <w:color w:val="000000"/>
          <w:sz w:val="28"/>
        </w:rPr>
        <w:t>
                                     және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678                678               Қазақстан Республикасының
</w:t>
      </w:r>
      <w:r>
        <w:br/>
      </w:r>
      <w:r>
        <w:rPr>
          <w:rFonts w:ascii="Times New Roman"/>
          <w:b w:val="false"/>
          <w:i w:val="false"/>
          <w:color w:val="000000"/>
          <w:sz w:val="28"/>
        </w:rPr>
        <w:t>
                                     Республикалық ұланы
</w:t>
      </w:r>
      <w:r>
        <w:br/>
      </w:r>
      <w:r>
        <w:rPr>
          <w:rFonts w:ascii="Times New Roman"/>
          <w:b w:val="false"/>
          <w:i w:val="false"/>
          <w:color w:val="000000"/>
          <w:sz w:val="28"/>
        </w:rPr>
        <w:t>
   2                   2             Қорғаныс
</w:t>
      </w:r>
      <w:r>
        <w:br/>
      </w:r>
      <w:r>
        <w:rPr>
          <w:rFonts w:ascii="Times New Roman"/>
          <w:b w:val="false"/>
          <w:i w:val="false"/>
          <w:color w:val="000000"/>
          <w:sz w:val="28"/>
        </w:rPr>
        <w:t>
       1                  1          Әскери қажеттер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076                76      Күзетілетін тұлғалардың
</w:t>
      </w:r>
      <w:r>
        <w:br/>
      </w:r>
      <w:r>
        <w:rPr>
          <w:rFonts w:ascii="Times New Roman"/>
          <w:b w:val="false"/>
          <w:i w:val="false"/>
          <w:color w:val="000000"/>
          <w:sz w:val="28"/>
        </w:rPr>
        <w:t>
                                     қауіпсіздігін қамтамасыз етуге
</w:t>
      </w:r>
      <w:r>
        <w:br/>
      </w:r>
      <w:r>
        <w:rPr>
          <w:rFonts w:ascii="Times New Roman"/>
          <w:b w:val="false"/>
          <w:i w:val="false"/>
          <w:color w:val="000000"/>
          <w:sz w:val="28"/>
        </w:rPr>
        <w:t>
                                     және рәсімді салтанаттарды
</w:t>
      </w:r>
      <w:r>
        <w:br/>
      </w:r>
      <w:r>
        <w:rPr>
          <w:rFonts w:ascii="Times New Roman"/>
          <w:b w:val="false"/>
          <w:i w:val="false"/>
          <w:color w:val="000000"/>
          <w:sz w:val="28"/>
        </w:rPr>
        <w:t>
                                     орындауға қатысу
</w:t>
      </w:r>
      <w:r>
        <w:br/>
      </w:r>
      <w:r>
        <w:rPr>
          <w:rFonts w:ascii="Times New Roman"/>
          <w:b w:val="false"/>
          <w:i w:val="false"/>
          <w:color w:val="000000"/>
          <w:sz w:val="28"/>
        </w:rPr>
        <w:t>
              030                30  Орталық аппарат
</w:t>
      </w:r>
      <w:r>
        <w:br/>
      </w:r>
      <w:r>
        <w:rPr>
          <w:rFonts w:ascii="Times New Roman"/>
          <w:b w:val="false"/>
          <w:i w:val="false"/>
          <w:color w:val="000000"/>
          <w:sz w:val="28"/>
        </w:rPr>
        <w:t>
              031                31  Әскери бөлімдерді ұстау
</w:t>
      </w:r>
      <w:r>
        <w:br/>
      </w:r>
      <w:r>
        <w:rPr>
          <w:rFonts w:ascii="Times New Roman"/>
          <w:b w:val="false"/>
          <w:i w:val="false"/>
          <w:color w:val="000000"/>
          <w:sz w:val="28"/>
        </w:rPr>
        <w:t>
          304                54      Астана қаласында Республикалық
</w:t>
      </w:r>
      <w:r>
        <w:br/>
      </w:r>
      <w:r>
        <w:rPr>
          <w:rFonts w:ascii="Times New Roman"/>
          <w:b w:val="false"/>
          <w:i w:val="false"/>
          <w:color w:val="000000"/>
          <w:sz w:val="28"/>
        </w:rPr>
        <w:t>
                                     ұланның кешенді ғимаратын салу
</w:t>
      </w:r>
      <w:r>
        <w:br/>
      </w:r>
      <w:r>
        <w:rPr>
          <w:rFonts w:ascii="Times New Roman"/>
          <w:b w:val="false"/>
          <w:i w:val="false"/>
          <w:color w:val="000000"/>
          <w:sz w:val="28"/>
        </w:rPr>
        <w:t>
          600                44      Қазақстан Республикасының
</w:t>
      </w:r>
      <w:r>
        <w:br/>
      </w:r>
      <w:r>
        <w:rPr>
          <w:rFonts w:ascii="Times New Roman"/>
          <w:b w:val="false"/>
          <w:i w:val="false"/>
          <w:color w:val="000000"/>
          <w:sz w:val="28"/>
        </w:rPr>
        <w:t>
                                     Республикалық ұланын есептеу
</w:t>
      </w:r>
      <w:r>
        <w:br/>
      </w:r>
      <w:r>
        <w:rPr>
          <w:rFonts w:ascii="Times New Roman"/>
          <w:b w:val="false"/>
          <w:i w:val="false"/>
          <w:color w:val="000000"/>
          <w:sz w:val="28"/>
        </w:rPr>
        <w:t>
                                     және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5                   5             Денсаулық сақтау
</w:t>
      </w:r>
      <w:r>
        <w:br/>
      </w:r>
      <w:r>
        <w:rPr>
          <w:rFonts w:ascii="Times New Roman"/>
          <w:b w:val="false"/>
          <w:i w:val="false"/>
          <w:color w:val="000000"/>
          <w:sz w:val="28"/>
        </w:rPr>
        <w:t>
       1                  1          Кең бейiндi ауруханалар
</w:t>
      </w:r>
      <w:r>
        <w:br/>
      </w:r>
      <w:r>
        <w:rPr>
          <w:rFonts w:ascii="Times New Roman"/>
          <w:b w:val="false"/>
          <w:i w:val="false"/>
          <w:color w:val="000000"/>
          <w:sz w:val="28"/>
        </w:rPr>
        <w:t>
          012                12      Әскери қызметшiлердi, құқық
</w:t>
      </w:r>
      <w:r>
        <w:br/>
      </w:r>
      <w:r>
        <w:rPr>
          <w:rFonts w:ascii="Times New Roman"/>
          <w:b w:val="false"/>
          <w:i w:val="false"/>
          <w:color w:val="000000"/>
          <w:sz w:val="28"/>
        </w:rPr>
        <w:t>
                                     қорғау органдарының
</w:t>
      </w:r>
      <w:r>
        <w:br/>
      </w:r>
      <w:r>
        <w:rPr>
          <w:rFonts w:ascii="Times New Roman"/>
          <w:b w:val="false"/>
          <w:i w:val="false"/>
          <w:color w:val="000000"/>
          <w:sz w:val="28"/>
        </w:rPr>
        <w:t>
                                     қызметкерлерiн және олардың
</w:t>
      </w:r>
      <w:r>
        <w:br/>
      </w:r>
      <w:r>
        <w:rPr>
          <w:rFonts w:ascii="Times New Roman"/>
          <w:b w:val="false"/>
          <w:i w:val="false"/>
          <w:color w:val="000000"/>
          <w:sz w:val="28"/>
        </w:rPr>
        <w:t>
                                     отбасы мүшелерiн емдеу
</w:t>
      </w:r>
      <w:r>
        <w:br/>
      </w:r>
      <w:r>
        <w:rPr>
          <w:rFonts w:ascii="Times New Roman"/>
          <w:b w:val="false"/>
          <w:i w:val="false"/>
          <w:color w:val="000000"/>
          <w:sz w:val="28"/>
        </w:rPr>
        <w:t>
              030                30  Емханалы госпиталь
</w:t>
      </w:r>
      <w:r>
        <w:br/>
      </w:r>
      <w:r>
        <w:rPr>
          <w:rFonts w:ascii="Times New Roman"/>
          <w:b w:val="false"/>
          <w:i w:val="false"/>
          <w:color w:val="000000"/>
          <w:sz w:val="28"/>
        </w:rPr>
        <w:t>
680                680               Қазақстан Республикасы
</w:t>
      </w:r>
      <w:r>
        <w:br/>
      </w:r>
      <w:r>
        <w:rPr>
          <w:rFonts w:ascii="Times New Roman"/>
          <w:b w:val="false"/>
          <w:i w:val="false"/>
          <w:color w:val="000000"/>
          <w:sz w:val="28"/>
        </w:rPr>
        <w:t>
                                     Президентiнiң Күзет қызметi
</w:t>
      </w:r>
      <w:r>
        <w:br/>
      </w:r>
      <w:r>
        <w:rPr>
          <w:rFonts w:ascii="Times New Roman"/>
          <w:b w:val="false"/>
          <w:i w:val="false"/>
          <w:color w:val="000000"/>
          <w:sz w:val="28"/>
        </w:rPr>
        <w:t>
   3                   3             Қоғамдық тәртіп және
</w:t>
      </w:r>
      <w:r>
        <w:br/>
      </w:r>
      <w:r>
        <w:rPr>
          <w:rFonts w:ascii="Times New Roman"/>
          <w:b w:val="false"/>
          <w:i w:val="false"/>
          <w:color w:val="000000"/>
          <w:sz w:val="28"/>
        </w:rPr>
        <w:t>
                                     қауіпсіздік
</w:t>
      </w:r>
      <w:r>
        <w:br/>
      </w:r>
      <w:r>
        <w:rPr>
          <w:rFonts w:ascii="Times New Roman"/>
          <w:b w:val="false"/>
          <w:i w:val="false"/>
          <w:color w:val="000000"/>
          <w:sz w:val="28"/>
        </w:rPr>
        <w:t>
       5                  5          Жеке тұлғаның, қоғамның және
</w:t>
      </w:r>
      <w:r>
        <w:br/>
      </w:r>
      <w:r>
        <w:rPr>
          <w:rFonts w:ascii="Times New Roman"/>
          <w:b w:val="false"/>
          <w:i w:val="false"/>
          <w:color w:val="000000"/>
          <w:sz w:val="28"/>
        </w:rPr>
        <w:t>
                                     мемлекеттің қауiпсiздiгiн
</w:t>
      </w:r>
      <w:r>
        <w:br/>
      </w:r>
      <w:r>
        <w:rPr>
          <w:rFonts w:ascii="Times New Roman"/>
          <w:b w:val="false"/>
          <w:i w:val="false"/>
          <w:color w:val="000000"/>
          <w:sz w:val="28"/>
        </w:rPr>
        <w:t>
                                     қамтамасыз ету жөніндегі қызмет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029                29      Қазақстан Республикасы
</w:t>
      </w:r>
      <w:r>
        <w:br/>
      </w:r>
      <w:r>
        <w:rPr>
          <w:rFonts w:ascii="Times New Roman"/>
          <w:b w:val="false"/>
          <w:i w:val="false"/>
          <w:color w:val="000000"/>
          <w:sz w:val="28"/>
        </w:rPr>
        <w:t>
                                     Үкiметiнiң резервiнен
</w:t>
      </w:r>
      <w:r>
        <w:br/>
      </w:r>
      <w:r>
        <w:rPr>
          <w:rFonts w:ascii="Times New Roman"/>
          <w:b w:val="false"/>
          <w:i w:val="false"/>
          <w:color w:val="000000"/>
          <w:sz w:val="28"/>
        </w:rPr>
        <w:t>
                                     Үкіметтің, орталық мемлекеттік
</w:t>
      </w:r>
      <w:r>
        <w:br/>
      </w:r>
      <w:r>
        <w:rPr>
          <w:rFonts w:ascii="Times New Roman"/>
          <w:b w:val="false"/>
          <w:i w:val="false"/>
          <w:color w:val="000000"/>
          <w:sz w:val="28"/>
        </w:rPr>
        <w:t>
                                     органдардың және олардың
</w:t>
      </w:r>
      <w:r>
        <w:br/>
      </w:r>
      <w:r>
        <w:rPr>
          <w:rFonts w:ascii="Times New Roman"/>
          <w:b w:val="false"/>
          <w:i w:val="false"/>
          <w:color w:val="000000"/>
          <w:sz w:val="28"/>
        </w:rPr>
        <w:t>
                                     аумақтық бөлімшелерінің сот
</w:t>
      </w:r>
      <w:r>
        <w:br/>
      </w:r>
      <w:r>
        <w:rPr>
          <w:rFonts w:ascii="Times New Roman"/>
          <w:b w:val="false"/>
          <w:i w:val="false"/>
          <w:color w:val="000000"/>
          <w:sz w:val="28"/>
        </w:rPr>
        <w:t>
                                     шешімдері бойынша
</w:t>
      </w:r>
      <w:r>
        <w:br/>
      </w:r>
      <w:r>
        <w:rPr>
          <w:rFonts w:ascii="Times New Roman"/>
          <w:b w:val="false"/>
          <w:i w:val="false"/>
          <w:color w:val="000000"/>
          <w:sz w:val="28"/>
        </w:rPr>
        <w:t>
                                     міндеттемелерін орындау
</w:t>
      </w:r>
      <w:r>
        <w:br/>
      </w:r>
      <w:r>
        <w:rPr>
          <w:rFonts w:ascii="Times New Roman"/>
          <w:b w:val="false"/>
          <w:i w:val="false"/>
          <w:color w:val="000000"/>
          <w:sz w:val="28"/>
        </w:rPr>
        <w:t>
          030                30      Мемлекеттер басшылары мен
</w:t>
      </w:r>
      <w:r>
        <w:br/>
      </w:r>
      <w:r>
        <w:rPr>
          <w:rFonts w:ascii="Times New Roman"/>
          <w:b w:val="false"/>
          <w:i w:val="false"/>
          <w:color w:val="000000"/>
          <w:sz w:val="28"/>
        </w:rPr>
        <w:t>
                                     жекелеген лауазымды адамдардың
</w:t>
      </w:r>
      <w:r>
        <w:br/>
      </w:r>
      <w:r>
        <w:rPr>
          <w:rFonts w:ascii="Times New Roman"/>
          <w:b w:val="false"/>
          <w:i w:val="false"/>
          <w:color w:val="000000"/>
          <w:sz w:val="28"/>
        </w:rPr>
        <w:t>
                                     қауіпсіздігін қамтамасыз ету
</w:t>
      </w:r>
      <w:r>
        <w:br/>
      </w:r>
      <w:r>
        <w:rPr>
          <w:rFonts w:ascii="Times New Roman"/>
          <w:b w:val="false"/>
          <w:i w:val="false"/>
          <w:color w:val="000000"/>
          <w:sz w:val="28"/>
        </w:rPr>
        <w:t>
690                690               Қазақстан Республикасының
</w:t>
      </w:r>
      <w:r>
        <w:br/>
      </w:r>
      <w:r>
        <w:rPr>
          <w:rFonts w:ascii="Times New Roman"/>
          <w:b w:val="false"/>
          <w:i w:val="false"/>
          <w:color w:val="000000"/>
          <w:sz w:val="28"/>
        </w:rPr>
        <w:t>
                                     Орталық сайлау комиссиясы
</w:t>
      </w:r>
      <w:r>
        <w:br/>
      </w:r>
      <w:r>
        <w:rPr>
          <w:rFonts w:ascii="Times New Roman"/>
          <w:b w:val="false"/>
          <w:i w:val="false"/>
          <w:color w:val="000000"/>
          <w:sz w:val="28"/>
        </w:rPr>
        <w:t>
   1                   1             Жалпы сипаттағы өзге де
</w:t>
      </w:r>
      <w:r>
        <w:br/>
      </w:r>
      <w:r>
        <w:rPr>
          <w:rFonts w:ascii="Times New Roman"/>
          <w:b w:val="false"/>
          <w:i w:val="false"/>
          <w:color w:val="000000"/>
          <w:sz w:val="28"/>
        </w:rPr>
        <w:t>
                                     мемлекеттiк қызметтер
</w:t>
      </w:r>
      <w:r>
        <w:br/>
      </w:r>
      <w:r>
        <w:rPr>
          <w:rFonts w:ascii="Times New Roman"/>
          <w:b w:val="false"/>
          <w:i w:val="false"/>
          <w:color w:val="000000"/>
          <w:sz w:val="28"/>
        </w:rPr>
        <w:t>
       1                  1          Мемлекеттiк басқарудың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өкiлдi,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030                30      Сайлаулар өткiзу
</w:t>
      </w:r>
      <w:r>
        <w:br/>
      </w:r>
      <w:r>
        <w:rPr>
          <w:rFonts w:ascii="Times New Roman"/>
          <w:b w:val="false"/>
          <w:i w:val="false"/>
          <w:color w:val="000000"/>
          <w:sz w:val="28"/>
        </w:rPr>
        <w:t>
              031                31  Қазақстан Республикасы
</w:t>
      </w:r>
      <w:r>
        <w:br/>
      </w:r>
      <w:r>
        <w:rPr>
          <w:rFonts w:ascii="Times New Roman"/>
          <w:b w:val="false"/>
          <w:i w:val="false"/>
          <w:color w:val="000000"/>
          <w:sz w:val="28"/>
        </w:rPr>
        <w:t>
                                     Парламентi Сенаты
</w:t>
      </w:r>
      <w:r>
        <w:br/>
      </w:r>
      <w:r>
        <w:rPr>
          <w:rFonts w:ascii="Times New Roman"/>
          <w:b w:val="false"/>
          <w:i w:val="false"/>
          <w:color w:val="000000"/>
          <w:sz w:val="28"/>
        </w:rPr>
        <w:t>
                                     депутаттарының сайлауын өткiзу
</w:t>
      </w:r>
      <w:r>
        <w:br/>
      </w:r>
      <w:r>
        <w:rPr>
          <w:rFonts w:ascii="Times New Roman"/>
          <w:b w:val="false"/>
          <w:i w:val="false"/>
          <w:color w:val="000000"/>
          <w:sz w:val="28"/>
        </w:rPr>
        <w:t>
              032                32  Қазақстан Республикасы
</w:t>
      </w:r>
      <w:r>
        <w:br/>
      </w:r>
      <w:r>
        <w:rPr>
          <w:rFonts w:ascii="Times New Roman"/>
          <w:b w:val="false"/>
          <w:i w:val="false"/>
          <w:color w:val="000000"/>
          <w:sz w:val="28"/>
        </w:rPr>
        <w:t>
                                     Парламентi Мәжiлiсi
</w:t>
      </w:r>
      <w:r>
        <w:br/>
      </w:r>
      <w:r>
        <w:rPr>
          <w:rFonts w:ascii="Times New Roman"/>
          <w:b w:val="false"/>
          <w:i w:val="false"/>
          <w:color w:val="000000"/>
          <w:sz w:val="28"/>
        </w:rPr>
        <w:t>
                                     депутаттарының сайлауын өткiзу
</w:t>
      </w:r>
      <w:r>
        <w:br/>
      </w:r>
      <w:r>
        <w:rPr>
          <w:rFonts w:ascii="Times New Roman"/>
          <w:b w:val="false"/>
          <w:i w:val="false"/>
          <w:color w:val="000000"/>
          <w:sz w:val="28"/>
        </w:rPr>
        <w:t>
              033                33  Маслихаттар депутаттарының 
</w:t>
      </w:r>
      <w:r>
        <w:br/>
      </w:r>
      <w:r>
        <w:rPr>
          <w:rFonts w:ascii="Times New Roman"/>
          <w:b w:val="false"/>
          <w:i w:val="false"/>
          <w:color w:val="000000"/>
          <w:sz w:val="28"/>
        </w:rPr>
        <w:t>
                                     сайлауын өткiзу
</w:t>
      </w:r>
      <w:r>
        <w:br/>
      </w:r>
      <w:r>
        <w:rPr>
          <w:rFonts w:ascii="Times New Roman"/>
          <w:b w:val="false"/>
          <w:i w:val="false"/>
          <w:color w:val="000000"/>
          <w:sz w:val="28"/>
        </w:rPr>
        <w:t>
          031                31      Сайлаушыларды және сайлаулар
</w:t>
      </w:r>
      <w:r>
        <w:br/>
      </w:r>
      <w:r>
        <w:rPr>
          <w:rFonts w:ascii="Times New Roman"/>
          <w:b w:val="false"/>
          <w:i w:val="false"/>
          <w:color w:val="000000"/>
          <w:sz w:val="28"/>
        </w:rPr>
        <w:t>
                                     ұйымдастырушыларды құқықтық
</w:t>
      </w:r>
      <w:r>
        <w:br/>
      </w:r>
      <w:r>
        <w:rPr>
          <w:rFonts w:ascii="Times New Roman"/>
          <w:b w:val="false"/>
          <w:i w:val="false"/>
          <w:color w:val="000000"/>
          <w:sz w:val="28"/>
        </w:rPr>
        <w:t>
                                     оқыту
</w:t>
      </w:r>
      <w:r>
        <w:br/>
      </w:r>
      <w:r>
        <w:rPr>
          <w:rFonts w:ascii="Times New Roman"/>
          <w:b w:val="false"/>
          <w:i w:val="false"/>
          <w:color w:val="000000"/>
          <w:sz w:val="28"/>
        </w:rPr>
        <w:t>
          032                32      Қазақстан Республикасы Орталық
</w:t>
      </w:r>
      <w:r>
        <w:br/>
      </w:r>
      <w:r>
        <w:rPr>
          <w:rFonts w:ascii="Times New Roman"/>
          <w:b w:val="false"/>
          <w:i w:val="false"/>
          <w:color w:val="000000"/>
          <w:sz w:val="28"/>
        </w:rPr>
        <w:t>
                                     сайлау комиссиясының сайлау
</w:t>
      </w:r>
      <w:r>
        <w:br/>
      </w:r>
      <w:r>
        <w:rPr>
          <w:rFonts w:ascii="Times New Roman"/>
          <w:b w:val="false"/>
          <w:i w:val="false"/>
          <w:color w:val="000000"/>
          <w:sz w:val="28"/>
        </w:rPr>
        <w:t>
                                     материалдарының сақталуын
</w:t>
      </w:r>
      <w:r>
        <w:br/>
      </w:r>
      <w:r>
        <w:rPr>
          <w:rFonts w:ascii="Times New Roman"/>
          <w:b w:val="false"/>
          <w:i w:val="false"/>
          <w:color w:val="000000"/>
          <w:sz w:val="28"/>
        </w:rPr>
        <w:t>
                                     қамтамасыз ету
</w:t>
      </w:r>
      <w:r>
        <w:br/>
      </w:r>
      <w:r>
        <w:rPr>
          <w:rFonts w:ascii="Times New Roman"/>
          <w:b w:val="false"/>
          <w:i w:val="false"/>
          <w:color w:val="000000"/>
          <w:sz w:val="28"/>
        </w:rPr>
        <w:t>
          600                42      Қазақстан Республикасы Орталық
</w:t>
      </w:r>
      <w:r>
        <w:br/>
      </w:r>
      <w:r>
        <w:rPr>
          <w:rFonts w:ascii="Times New Roman"/>
          <w:b w:val="false"/>
          <w:i w:val="false"/>
          <w:color w:val="000000"/>
          <w:sz w:val="28"/>
        </w:rPr>
        <w:t>
                                     сайлау комиссиясын есептеу
</w:t>
      </w:r>
      <w:r>
        <w:br/>
      </w:r>
      <w:r>
        <w:rPr>
          <w:rFonts w:ascii="Times New Roman"/>
          <w:b w:val="false"/>
          <w:i w:val="false"/>
          <w:color w:val="000000"/>
          <w:sz w:val="28"/>
        </w:rPr>
        <w:t>
                                     және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694                694               Қазақстан Республикасы
</w:t>
      </w:r>
      <w:r>
        <w:br/>
      </w:r>
      <w:r>
        <w:rPr>
          <w:rFonts w:ascii="Times New Roman"/>
          <w:b w:val="false"/>
          <w:i w:val="false"/>
          <w:color w:val="000000"/>
          <w:sz w:val="28"/>
        </w:rPr>
        <w:t>
                                     Президентiнiң Іс басқармасы
</w:t>
      </w:r>
      <w:r>
        <w:br/>
      </w:r>
      <w:r>
        <w:rPr>
          <w:rFonts w:ascii="Times New Roman"/>
          <w:b w:val="false"/>
          <w:i w:val="false"/>
          <w:color w:val="000000"/>
          <w:sz w:val="28"/>
        </w:rPr>
        <w:t>
   1                   1             Жалпы сипаттағы өзге де
</w:t>
      </w:r>
      <w:r>
        <w:br/>
      </w:r>
      <w:r>
        <w:rPr>
          <w:rFonts w:ascii="Times New Roman"/>
          <w:b w:val="false"/>
          <w:i w:val="false"/>
          <w:color w:val="000000"/>
          <w:sz w:val="28"/>
        </w:rPr>
        <w:t>
                                     мемлекеттiк қызметтер
</w:t>
      </w:r>
      <w:r>
        <w:br/>
      </w:r>
      <w:r>
        <w:rPr>
          <w:rFonts w:ascii="Times New Roman"/>
          <w:b w:val="false"/>
          <w:i w:val="false"/>
          <w:color w:val="000000"/>
          <w:sz w:val="28"/>
        </w:rPr>
        <w:t>
       1                  1          Мемлекеттiк басқарудың жалпы
</w:t>
      </w:r>
      <w:r>
        <w:br/>
      </w:r>
      <w:r>
        <w:rPr>
          <w:rFonts w:ascii="Times New Roman"/>
          <w:b w:val="false"/>
          <w:i w:val="false"/>
          <w:color w:val="000000"/>
          <w:sz w:val="28"/>
        </w:rPr>
        <w:t>
                                     функцияларын орындайтын
</w:t>
      </w:r>
      <w:r>
        <w:br/>
      </w:r>
      <w:r>
        <w:rPr>
          <w:rFonts w:ascii="Times New Roman"/>
          <w:b w:val="false"/>
          <w:i w:val="false"/>
          <w:color w:val="000000"/>
          <w:sz w:val="28"/>
        </w:rPr>
        <w:t>
                                     өкiлдi,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001                01      Әкімшілік шығындар
</w:t>
      </w:r>
      <w:r>
        <w:br/>
      </w:r>
      <w:r>
        <w:rPr>
          <w:rFonts w:ascii="Times New Roman"/>
          <w:b w:val="false"/>
          <w:i w:val="false"/>
          <w:color w:val="000000"/>
          <w:sz w:val="28"/>
        </w:rPr>
        <w:t>
              001                01  Орталық органның аппараты
</w:t>
      </w:r>
      <w:r>
        <w:br/>
      </w:r>
      <w:r>
        <w:rPr>
          <w:rFonts w:ascii="Times New Roman"/>
          <w:b w:val="false"/>
          <w:i w:val="false"/>
          <w:color w:val="000000"/>
          <w:sz w:val="28"/>
        </w:rPr>
        <w:t>
          023                23      Өкілдiк шығындарға арналған
</w:t>
      </w:r>
      <w:r>
        <w:br/>
      </w:r>
      <w:r>
        <w:rPr>
          <w:rFonts w:ascii="Times New Roman"/>
          <w:b w:val="false"/>
          <w:i w:val="false"/>
          <w:color w:val="000000"/>
          <w:sz w:val="28"/>
        </w:rPr>
        <w:t>
                                     қаражат есебiнен іс-шаралар
</w:t>
      </w:r>
      <w:r>
        <w:br/>
      </w:r>
      <w:r>
        <w:rPr>
          <w:rFonts w:ascii="Times New Roman"/>
          <w:b w:val="false"/>
          <w:i w:val="false"/>
          <w:color w:val="000000"/>
          <w:sz w:val="28"/>
        </w:rPr>
        <w:t>
                                     өткізу
</w:t>
      </w:r>
      <w:r>
        <w:br/>
      </w:r>
      <w:r>
        <w:rPr>
          <w:rFonts w:ascii="Times New Roman"/>
          <w:b w:val="false"/>
          <w:i w:val="false"/>
          <w:color w:val="000000"/>
          <w:sz w:val="28"/>
        </w:rPr>
        <w:t>
          034                34      Литерлiк рейстердi қамтамасыз
</w:t>
      </w:r>
      <w:r>
        <w:br/>
      </w:r>
      <w:r>
        <w:rPr>
          <w:rFonts w:ascii="Times New Roman"/>
          <w:b w:val="false"/>
          <w:i w:val="false"/>
          <w:color w:val="000000"/>
          <w:sz w:val="28"/>
        </w:rPr>
        <w:t>
                                     ету
</w:t>
      </w:r>
      <w:r>
        <w:br/>
      </w:r>
      <w:r>
        <w:rPr>
          <w:rFonts w:ascii="Times New Roman"/>
          <w:b w:val="false"/>
          <w:i w:val="false"/>
          <w:color w:val="000000"/>
          <w:sz w:val="28"/>
        </w:rPr>
        <w:t>
          035                35      Мемлекеттік резиденциялардың
</w:t>
      </w:r>
      <w:r>
        <w:br/>
      </w:r>
      <w:r>
        <w:rPr>
          <w:rFonts w:ascii="Times New Roman"/>
          <w:b w:val="false"/>
          <w:i w:val="false"/>
          <w:color w:val="000000"/>
          <w:sz w:val="28"/>
        </w:rPr>
        <w:t>
                                     жұмыс істеуін қамтамасыз ету
</w:t>
      </w:r>
      <w:r>
        <w:br/>
      </w:r>
      <w:r>
        <w:rPr>
          <w:rFonts w:ascii="Times New Roman"/>
          <w:b w:val="false"/>
          <w:i w:val="false"/>
          <w:color w:val="000000"/>
          <w:sz w:val="28"/>
        </w:rPr>
        <w:t>
          036                36      Үкіметтік ғимараттарды
</w:t>
      </w:r>
      <w:r>
        <w:br/>
      </w:r>
      <w:r>
        <w:rPr>
          <w:rFonts w:ascii="Times New Roman"/>
          <w:b w:val="false"/>
          <w:i w:val="false"/>
          <w:color w:val="000000"/>
          <w:sz w:val="28"/>
        </w:rPr>
        <w:t>
                                     күтіп-ұстау
</w:t>
      </w:r>
      <w:r>
        <w:br/>
      </w:r>
      <w:r>
        <w:rPr>
          <w:rFonts w:ascii="Times New Roman"/>
          <w:b w:val="false"/>
          <w:i w:val="false"/>
          <w:color w:val="000000"/>
          <w:sz w:val="28"/>
        </w:rPr>
        <w:t>
          038                38      Ресми делегацияларға қызмет
</w:t>
      </w:r>
      <w:r>
        <w:br/>
      </w:r>
      <w:r>
        <w:rPr>
          <w:rFonts w:ascii="Times New Roman"/>
          <w:b w:val="false"/>
          <w:i w:val="false"/>
          <w:color w:val="000000"/>
          <w:sz w:val="28"/>
        </w:rPr>
        <w:t>
                                     көрсету
</w:t>
      </w:r>
      <w:r>
        <w:br/>
      </w:r>
      <w:r>
        <w:rPr>
          <w:rFonts w:ascii="Times New Roman"/>
          <w:b w:val="false"/>
          <w:i w:val="false"/>
          <w:color w:val="000000"/>
          <w:sz w:val="28"/>
        </w:rPr>
        <w:t>
          046                46      Мемлекеттік наградаларды,
</w:t>
      </w:r>
      <w:r>
        <w:br/>
      </w:r>
      <w:r>
        <w:rPr>
          <w:rFonts w:ascii="Times New Roman"/>
          <w:b w:val="false"/>
          <w:i w:val="false"/>
          <w:color w:val="000000"/>
          <w:sz w:val="28"/>
        </w:rPr>
        <w:t>
                                     олардың құжаттарын, құрмет
</w:t>
      </w:r>
      <w:r>
        <w:br/>
      </w:r>
      <w:r>
        <w:rPr>
          <w:rFonts w:ascii="Times New Roman"/>
          <w:b w:val="false"/>
          <w:i w:val="false"/>
          <w:color w:val="000000"/>
          <w:sz w:val="28"/>
        </w:rPr>
        <w:t>
                                     дипломдарын және омырауға
</w:t>
      </w:r>
      <w:r>
        <w:br/>
      </w:r>
      <w:r>
        <w:rPr>
          <w:rFonts w:ascii="Times New Roman"/>
          <w:b w:val="false"/>
          <w:i w:val="false"/>
          <w:color w:val="000000"/>
          <w:sz w:val="28"/>
        </w:rPr>
        <w:t>
                                     тағатын белгілерді дайындау
</w:t>
      </w:r>
      <w:r>
        <w:br/>
      </w:r>
      <w:r>
        <w:rPr>
          <w:rFonts w:ascii="Times New Roman"/>
          <w:b w:val="false"/>
          <w:i w:val="false"/>
          <w:color w:val="000000"/>
          <w:sz w:val="28"/>
        </w:rPr>
        <w:t>
          203                62      Мемлекеттік органдар үшін
</w:t>
      </w:r>
      <w:r>
        <w:br/>
      </w:r>
      <w:r>
        <w:rPr>
          <w:rFonts w:ascii="Times New Roman"/>
          <w:b w:val="false"/>
          <w:i w:val="false"/>
          <w:color w:val="000000"/>
          <w:sz w:val="28"/>
        </w:rPr>
        <w:t>
                                     автомашиналар паркін жаңарту
</w:t>
      </w:r>
      <w:r>
        <w:br/>
      </w:r>
      <w:r>
        <w:rPr>
          <w:rFonts w:ascii="Times New Roman"/>
          <w:b w:val="false"/>
          <w:i w:val="false"/>
          <w:color w:val="000000"/>
          <w:sz w:val="28"/>
        </w:rPr>
        <w:t>
          205                67      Литерлік рейстерді жүзеге
</w:t>
      </w:r>
      <w:r>
        <w:br/>
      </w:r>
      <w:r>
        <w:rPr>
          <w:rFonts w:ascii="Times New Roman"/>
          <w:b w:val="false"/>
          <w:i w:val="false"/>
          <w:color w:val="000000"/>
          <w:sz w:val="28"/>
        </w:rPr>
        <w:t>
                                     асыратын әуе кемелеріне
</w:t>
      </w:r>
      <w:r>
        <w:br/>
      </w:r>
      <w:r>
        <w:rPr>
          <w:rFonts w:ascii="Times New Roman"/>
          <w:b w:val="false"/>
          <w:i w:val="false"/>
          <w:color w:val="000000"/>
          <w:sz w:val="28"/>
        </w:rPr>
        <w:t>
                                     арналған ангарларды арнайы
</w:t>
      </w:r>
      <w:r>
        <w:br/>
      </w:r>
      <w:r>
        <w:rPr>
          <w:rFonts w:ascii="Times New Roman"/>
          <w:b w:val="false"/>
          <w:i w:val="false"/>
          <w:color w:val="000000"/>
          <w:sz w:val="28"/>
        </w:rPr>
        <w:t>
                                     жарақтандыру
</w:t>
      </w:r>
      <w:r>
        <w:br/>
      </w:r>
      <w:r>
        <w:rPr>
          <w:rFonts w:ascii="Times New Roman"/>
          <w:b w:val="false"/>
          <w:i w:val="false"/>
          <w:color w:val="000000"/>
          <w:sz w:val="28"/>
        </w:rPr>
        <w:t>
          500                64      Қазақстан Республикасының
</w:t>
      </w:r>
      <w:r>
        <w:br/>
      </w:r>
      <w:r>
        <w:rPr>
          <w:rFonts w:ascii="Times New Roman"/>
          <w:b w:val="false"/>
          <w:i w:val="false"/>
          <w:color w:val="000000"/>
          <w:sz w:val="28"/>
        </w:rPr>
        <w:t>
                                     Президенті Іс Басқармасының
</w:t>
      </w:r>
      <w:r>
        <w:br/>
      </w:r>
      <w:r>
        <w:rPr>
          <w:rFonts w:ascii="Times New Roman"/>
          <w:b w:val="false"/>
          <w:i w:val="false"/>
          <w:color w:val="000000"/>
          <w:sz w:val="28"/>
        </w:rPr>
        <w:t>
                                     ақпараттық жүйелерін сүйемелдеу
</w:t>
      </w:r>
      <w:r>
        <w:br/>
      </w:r>
      <w:r>
        <w:rPr>
          <w:rFonts w:ascii="Times New Roman"/>
          <w:b w:val="false"/>
          <w:i w:val="false"/>
          <w:color w:val="000000"/>
          <w:sz w:val="28"/>
        </w:rPr>
        <w:t>
          600                65      Қазақстан Республикасының
</w:t>
      </w:r>
      <w:r>
        <w:br/>
      </w:r>
      <w:r>
        <w:rPr>
          <w:rFonts w:ascii="Times New Roman"/>
          <w:b w:val="false"/>
          <w:i w:val="false"/>
          <w:color w:val="000000"/>
          <w:sz w:val="28"/>
        </w:rPr>
        <w:t>
                                     Президенті Іс Басқармасының
</w:t>
      </w:r>
      <w:r>
        <w:br/>
      </w:r>
      <w:r>
        <w:rPr>
          <w:rFonts w:ascii="Times New Roman"/>
          <w:b w:val="false"/>
          <w:i w:val="false"/>
          <w:color w:val="000000"/>
          <w:sz w:val="28"/>
        </w:rPr>
        <w:t>
                                     ақпараттық жүйелерін дамыту
</w:t>
      </w:r>
      <w:r>
        <w:br/>
      </w:r>
      <w:r>
        <w:rPr>
          <w:rFonts w:ascii="Times New Roman"/>
          <w:b w:val="false"/>
          <w:i w:val="false"/>
          <w:color w:val="000000"/>
          <w:sz w:val="28"/>
        </w:rPr>
        <w:t>
   4                   4             Білім беру
</w:t>
      </w:r>
      <w:r>
        <w:br/>
      </w:r>
      <w:r>
        <w:rPr>
          <w:rFonts w:ascii="Times New Roman"/>
          <w:b w:val="false"/>
          <w:i w:val="false"/>
          <w:color w:val="000000"/>
          <w:sz w:val="28"/>
        </w:rPr>
        <w:t>
       5                  5          Қосымша кәсіби білім беру
</w:t>
      </w:r>
      <w:r>
        <w:br/>
      </w:r>
      <w:r>
        <w:rPr>
          <w:rFonts w:ascii="Times New Roman"/>
          <w:b w:val="false"/>
          <w:i w:val="false"/>
          <w:color w:val="000000"/>
          <w:sz w:val="28"/>
        </w:rPr>
        <w:t>
          010                10      Кадрлардың біліктілігін
</w:t>
      </w:r>
      <w:r>
        <w:br/>
      </w:r>
      <w:r>
        <w:rPr>
          <w:rFonts w:ascii="Times New Roman"/>
          <w:b w:val="false"/>
          <w:i w:val="false"/>
          <w:color w:val="000000"/>
          <w:sz w:val="28"/>
        </w:rPr>
        <w:t>
                                     арттыру және қайта даярлау
</w:t>
      </w:r>
      <w:r>
        <w:br/>
      </w:r>
      <w:r>
        <w:rPr>
          <w:rFonts w:ascii="Times New Roman"/>
          <w:b w:val="false"/>
          <w:i w:val="false"/>
          <w:color w:val="000000"/>
          <w:sz w:val="28"/>
        </w:rPr>
        <w:t>
              005                05  Мемлекеттік қызметшілердің
</w:t>
      </w:r>
      <w:r>
        <w:br/>
      </w:r>
      <w:r>
        <w:rPr>
          <w:rFonts w:ascii="Times New Roman"/>
          <w:b w:val="false"/>
          <w:i w:val="false"/>
          <w:color w:val="000000"/>
          <w:sz w:val="28"/>
        </w:rPr>
        <w:t>
                                     кәсіби біліктілігін арттыру
</w:t>
      </w:r>
      <w:r>
        <w:br/>
      </w:r>
      <w:r>
        <w:rPr>
          <w:rFonts w:ascii="Times New Roman"/>
          <w:b w:val="false"/>
          <w:i w:val="false"/>
          <w:color w:val="000000"/>
          <w:sz w:val="28"/>
        </w:rPr>
        <w:t>
   5                   5             Денсаулық сақтау
</w:t>
      </w:r>
      <w:r>
        <w:br/>
      </w:r>
      <w:r>
        <w:rPr>
          <w:rFonts w:ascii="Times New Roman"/>
          <w:b w:val="false"/>
          <w:i w:val="false"/>
          <w:color w:val="000000"/>
          <w:sz w:val="28"/>
        </w:rPr>
        <w:t>
       2                  2          Халықтың денсаулығын қорғау
</w:t>
      </w:r>
      <w:r>
        <w:br/>
      </w:r>
      <w:r>
        <w:rPr>
          <w:rFonts w:ascii="Times New Roman"/>
          <w:b w:val="false"/>
          <w:i w:val="false"/>
          <w:color w:val="000000"/>
          <w:sz w:val="28"/>
        </w:rPr>
        <w:t>
          039                39      Республикалық деңгейде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қадағалау
</w:t>
      </w:r>
      <w:r>
        <w:br/>
      </w:r>
      <w:r>
        <w:rPr>
          <w:rFonts w:ascii="Times New Roman"/>
          <w:b w:val="false"/>
          <w:i w:val="false"/>
          <w:color w:val="000000"/>
          <w:sz w:val="28"/>
        </w:rPr>
        <w:t>
              030                30  Қазақ республикалық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станция
</w:t>
      </w:r>
      <w:r>
        <w:br/>
      </w:r>
      <w:r>
        <w:rPr>
          <w:rFonts w:ascii="Times New Roman"/>
          <w:b w:val="false"/>
          <w:i w:val="false"/>
          <w:color w:val="000000"/>
          <w:sz w:val="28"/>
        </w:rPr>
        <w:t>
       5                  5          Медициналық көмектiң басқа
</w:t>
      </w:r>
      <w:r>
        <w:br/>
      </w:r>
      <w:r>
        <w:rPr>
          <w:rFonts w:ascii="Times New Roman"/>
          <w:b w:val="false"/>
          <w:i w:val="false"/>
          <w:color w:val="000000"/>
          <w:sz w:val="28"/>
        </w:rPr>
        <w:t>
                                     түрлерi
</w:t>
      </w:r>
      <w:r>
        <w:br/>
      </w:r>
      <w:r>
        <w:rPr>
          <w:rFonts w:ascii="Times New Roman"/>
          <w:b w:val="false"/>
          <w:i w:val="false"/>
          <w:color w:val="000000"/>
          <w:sz w:val="28"/>
        </w:rPr>
        <w:t>
          031                31      Азаматтардың жекелеген
</w:t>
      </w:r>
      <w:r>
        <w:br/>
      </w:r>
      <w:r>
        <w:rPr>
          <w:rFonts w:ascii="Times New Roman"/>
          <w:b w:val="false"/>
          <w:i w:val="false"/>
          <w:color w:val="000000"/>
          <w:sz w:val="28"/>
        </w:rPr>
        <w:t>
                                     санаттарына медициналық көмек
</w:t>
      </w:r>
      <w:r>
        <w:br/>
      </w:r>
      <w:r>
        <w:rPr>
          <w:rFonts w:ascii="Times New Roman"/>
          <w:b w:val="false"/>
          <w:i w:val="false"/>
          <w:color w:val="000000"/>
          <w:sz w:val="28"/>
        </w:rPr>
        <w:t>
                                     көрсету
</w:t>
      </w:r>
      <w:r>
        <w:br/>
      </w:r>
      <w:r>
        <w:rPr>
          <w:rFonts w:ascii="Times New Roman"/>
          <w:b w:val="false"/>
          <w:i w:val="false"/>
          <w:color w:val="000000"/>
          <w:sz w:val="28"/>
        </w:rPr>
        <w:t>
          032                32      Медициналық ұйымдарды
</w:t>
      </w:r>
      <w:r>
        <w:br/>
      </w:r>
      <w:r>
        <w:rPr>
          <w:rFonts w:ascii="Times New Roman"/>
          <w:b w:val="false"/>
          <w:i w:val="false"/>
          <w:color w:val="000000"/>
          <w:sz w:val="28"/>
        </w:rPr>
        <w:t>
                                     техникалық және ақпараттық
</w:t>
      </w:r>
      <w:r>
        <w:br/>
      </w:r>
      <w:r>
        <w:rPr>
          <w:rFonts w:ascii="Times New Roman"/>
          <w:b w:val="false"/>
          <w:i w:val="false"/>
          <w:color w:val="000000"/>
          <w:sz w:val="28"/>
        </w:rPr>
        <w:t>
                                     қамтамасыз ету
</w:t>
      </w:r>
      <w:r>
        <w:br/>
      </w:r>
      <w:r>
        <w:rPr>
          <w:rFonts w:ascii="Times New Roman"/>
          <w:b w:val="false"/>
          <w:i w:val="false"/>
          <w:color w:val="000000"/>
          <w:sz w:val="28"/>
        </w:rPr>
        <w:t>
              030                30  Медициналық ұйымдарды
</w:t>
      </w:r>
      <w:r>
        <w:br/>
      </w:r>
      <w:r>
        <w:rPr>
          <w:rFonts w:ascii="Times New Roman"/>
          <w:b w:val="false"/>
          <w:i w:val="false"/>
          <w:color w:val="000000"/>
          <w:sz w:val="28"/>
        </w:rPr>
        <w:t>
                                     техникалық және ақпараттық
</w:t>
      </w:r>
      <w:r>
        <w:br/>
      </w:r>
      <w:r>
        <w:rPr>
          <w:rFonts w:ascii="Times New Roman"/>
          <w:b w:val="false"/>
          <w:i w:val="false"/>
          <w:color w:val="000000"/>
          <w:sz w:val="28"/>
        </w:rPr>
        <w:t>
                                     қамтамасыз ету орталығы
</w:t>
      </w:r>
      <w:r>
        <w:br/>
      </w:r>
      <w:r>
        <w:rPr>
          <w:rFonts w:ascii="Times New Roman"/>
          <w:b w:val="false"/>
          <w:i w:val="false"/>
          <w:color w:val="000000"/>
          <w:sz w:val="28"/>
        </w:rPr>
        <w:t>
       9                  9          Денсаулық сақтау саласындағы
</w:t>
      </w:r>
      <w:r>
        <w:br/>
      </w:r>
      <w:r>
        <w:rPr>
          <w:rFonts w:ascii="Times New Roman"/>
          <w:b w:val="false"/>
          <w:i w:val="false"/>
          <w:color w:val="000000"/>
          <w:sz w:val="28"/>
        </w:rPr>
        <w:t>
                                     өзге де қызметтер
</w:t>
      </w:r>
      <w:r>
        <w:br/>
      </w:r>
      <w:r>
        <w:rPr>
          <w:rFonts w:ascii="Times New Roman"/>
          <w:b w:val="false"/>
          <w:i w:val="false"/>
          <w:color w:val="000000"/>
          <w:sz w:val="28"/>
        </w:rPr>
        <w:t>
          042                42      Медициналық жабдықты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8                   8             Мәдениет, спорт, туризм және
</w:t>
      </w:r>
      <w:r>
        <w:br/>
      </w:r>
      <w:r>
        <w:rPr>
          <w:rFonts w:ascii="Times New Roman"/>
          <w:b w:val="false"/>
          <w:i w:val="false"/>
          <w:color w:val="000000"/>
          <w:sz w:val="28"/>
        </w:rPr>
        <w:t>
                                     ақпараттық кеңістiк
</w:t>
      </w:r>
      <w:r>
        <w:br/>
      </w:r>
      <w:r>
        <w:rPr>
          <w:rFonts w:ascii="Times New Roman"/>
          <w:b w:val="false"/>
          <w:i w:val="false"/>
          <w:color w:val="000000"/>
          <w:sz w:val="28"/>
        </w:rPr>
        <w:t>
       3                  3          Ақпараттық кеңістік
</w:t>
      </w:r>
      <w:r>
        <w:br/>
      </w:r>
      <w:r>
        <w:rPr>
          <w:rFonts w:ascii="Times New Roman"/>
          <w:b w:val="false"/>
          <w:i w:val="false"/>
          <w:color w:val="000000"/>
          <w:sz w:val="28"/>
        </w:rPr>
        <w:t>
          051                51      Қазақстан Республикасы
</w:t>
      </w:r>
      <w:r>
        <w:br/>
      </w:r>
      <w:r>
        <w:rPr>
          <w:rFonts w:ascii="Times New Roman"/>
          <w:b w:val="false"/>
          <w:i w:val="false"/>
          <w:color w:val="000000"/>
          <w:sz w:val="28"/>
        </w:rPr>
        <w:t>
                                     Президентінің телерадиокешені
</w:t>
      </w:r>
      <w:r>
        <w:br/>
      </w:r>
      <w:r>
        <w:rPr>
          <w:rFonts w:ascii="Times New Roman"/>
          <w:b w:val="false"/>
          <w:i w:val="false"/>
          <w:color w:val="000000"/>
          <w:sz w:val="28"/>
        </w:rPr>
        <w:t>
                                     ҰЖАҚ арқылы мемлекеттік
</w:t>
      </w:r>
      <w:r>
        <w:br/>
      </w:r>
      <w:r>
        <w:rPr>
          <w:rFonts w:ascii="Times New Roman"/>
          <w:b w:val="false"/>
          <w:i w:val="false"/>
          <w:color w:val="000000"/>
          <w:sz w:val="28"/>
        </w:rPr>
        <w:t>
                                     ақпараттық саясатты жүргізу
</w:t>
      </w:r>
      <w:r>
        <w:br/>
      </w:r>
      <w:r>
        <w:rPr>
          <w:rFonts w:ascii="Times New Roman"/>
          <w:b w:val="false"/>
          <w:i w:val="false"/>
          <w:color w:val="000000"/>
          <w:sz w:val="28"/>
        </w:rPr>
        <w:t>
   10                  10            Ауыл, су, орман, балық
</w:t>
      </w:r>
      <w:r>
        <w:br/>
      </w:r>
      <w:r>
        <w:rPr>
          <w:rFonts w:ascii="Times New Roman"/>
          <w:b w:val="false"/>
          <w:i w:val="false"/>
          <w:color w:val="000000"/>
          <w:sz w:val="28"/>
        </w:rPr>
        <w:t>
                                     шаруашылығы және қоршаған
</w:t>
      </w:r>
      <w:r>
        <w:br/>
      </w:r>
      <w:r>
        <w:rPr>
          <w:rFonts w:ascii="Times New Roman"/>
          <w:b w:val="false"/>
          <w:i w:val="false"/>
          <w:color w:val="000000"/>
          <w:sz w:val="28"/>
        </w:rPr>
        <w:t>
                                     ортаны қорғау
</w:t>
      </w:r>
      <w:r>
        <w:br/>
      </w:r>
      <w:r>
        <w:rPr>
          <w:rFonts w:ascii="Times New Roman"/>
          <w:b w:val="false"/>
          <w:i w:val="false"/>
          <w:color w:val="000000"/>
          <w:sz w:val="28"/>
        </w:rPr>
        <w:t>
       1                  1          Ауыл шаруашылығы
</w:t>
      </w:r>
      <w:r>
        <w:br/>
      </w:r>
      <w:r>
        <w:rPr>
          <w:rFonts w:ascii="Times New Roman"/>
          <w:b w:val="false"/>
          <w:i w:val="false"/>
          <w:color w:val="000000"/>
          <w:sz w:val="28"/>
        </w:rPr>
        <w:t>
          044                44      Спорттық жылқы шаруашылығын
</w:t>
      </w:r>
      <w:r>
        <w:br/>
      </w:r>
      <w:r>
        <w:rPr>
          <w:rFonts w:ascii="Times New Roman"/>
          <w:b w:val="false"/>
          <w:i w:val="false"/>
          <w:color w:val="000000"/>
          <w:sz w:val="28"/>
        </w:rPr>
        <w:t>
                                     дамыту
</w:t>
      </w:r>
      <w:r>
        <w:br/>
      </w:r>
      <w:r>
        <w:rPr>
          <w:rFonts w:ascii="Times New Roman"/>
          <w:b w:val="false"/>
          <w:i w:val="false"/>
          <w:color w:val="000000"/>
          <w:sz w:val="28"/>
        </w:rPr>
        <w:t>
       5                  5          Қоршаған ортаны қорғау
</w:t>
      </w:r>
      <w:r>
        <w:br/>
      </w:r>
      <w:r>
        <w:rPr>
          <w:rFonts w:ascii="Times New Roman"/>
          <w:b w:val="false"/>
          <w:i w:val="false"/>
          <w:color w:val="000000"/>
          <w:sz w:val="28"/>
        </w:rPr>
        <w:t>
          037                37      Ормандарды және жануарлар
</w:t>
      </w:r>
      <w:r>
        <w:br/>
      </w:r>
      <w:r>
        <w:rPr>
          <w:rFonts w:ascii="Times New Roman"/>
          <w:b w:val="false"/>
          <w:i w:val="false"/>
          <w:color w:val="000000"/>
          <w:sz w:val="28"/>
        </w:rPr>
        <w:t>
                                     дүниесін сақтау, қорғау және
</w:t>
      </w:r>
      <w:r>
        <w:br/>
      </w:r>
      <w:r>
        <w:rPr>
          <w:rFonts w:ascii="Times New Roman"/>
          <w:b w:val="false"/>
          <w:i w:val="false"/>
          <w:color w:val="000000"/>
          <w:sz w:val="28"/>
        </w:rPr>
        <w:t>
                                     молықтыру
</w:t>
      </w:r>
      <w:r>
        <w:br/>
      </w:r>
      <w:r>
        <w:rPr>
          <w:rFonts w:ascii="Times New Roman"/>
          <w:b w:val="false"/>
          <w:i w:val="false"/>
          <w:color w:val="000000"/>
          <w:sz w:val="28"/>
        </w:rPr>
        <w:t>
              030                30  Бурабай мемлекеттік ұлттық
</w:t>
      </w:r>
      <w:r>
        <w:br/>
      </w:r>
      <w:r>
        <w:rPr>
          <w:rFonts w:ascii="Times New Roman"/>
          <w:b w:val="false"/>
          <w:i w:val="false"/>
          <w:color w:val="000000"/>
          <w:sz w:val="28"/>
        </w:rPr>
        <w:t>
                                     табиғат саябағы
</w:t>
      </w:r>
      <w:r>
        <w:br/>
      </w:r>
      <w:r>
        <w:rPr>
          <w:rFonts w:ascii="Times New Roman"/>
          <w:b w:val="false"/>
          <w:i w:val="false"/>
          <w:color w:val="000000"/>
          <w:sz w:val="28"/>
        </w:rPr>
        <w:t>
   13                  13            Өзгелері
</w:t>
      </w:r>
      <w:r>
        <w:br/>
      </w:r>
      <w:r>
        <w:rPr>
          <w:rFonts w:ascii="Times New Roman"/>
          <w:b w:val="false"/>
          <w:i w:val="false"/>
          <w:color w:val="000000"/>
          <w:sz w:val="28"/>
        </w:rPr>
        <w:t>
       9                  9          Өзгелері
</w:t>
      </w:r>
      <w:r>
        <w:br/>
      </w:r>
      <w:r>
        <w:rPr>
          <w:rFonts w:ascii="Times New Roman"/>
          <w:b w:val="false"/>
          <w:i w:val="false"/>
          <w:color w:val="000000"/>
          <w:sz w:val="28"/>
        </w:rPr>
        <w:t>
          016                16      Табиғи және техногендік
</w:t>
      </w:r>
      <w:r>
        <w:br/>
      </w:r>
      <w:r>
        <w:rPr>
          <w:rFonts w:ascii="Times New Roman"/>
          <w:b w:val="false"/>
          <w:i w:val="false"/>
          <w:color w:val="000000"/>
          <w:sz w:val="28"/>
        </w:rPr>
        <w:t>
                                     сипаттағы төтенше жағдайларды
</w:t>
      </w:r>
      <w:r>
        <w:br/>
      </w:r>
      <w:r>
        <w:rPr>
          <w:rFonts w:ascii="Times New Roman"/>
          <w:b w:val="false"/>
          <w:i w:val="false"/>
          <w:color w:val="000000"/>
          <w:sz w:val="28"/>
        </w:rPr>
        <w:t>
                                     жою және өзге де күтпеген
</w:t>
      </w:r>
      <w:r>
        <w:br/>
      </w:r>
      <w:r>
        <w:rPr>
          <w:rFonts w:ascii="Times New Roman"/>
          <w:b w:val="false"/>
          <w:i w:val="false"/>
          <w:color w:val="000000"/>
          <w:sz w:val="28"/>
        </w:rPr>
        <w:t>
                                     шығыстар үшін Қазақстан
</w:t>
      </w:r>
      <w:r>
        <w:br/>
      </w:r>
      <w:r>
        <w:rPr>
          <w:rFonts w:ascii="Times New Roman"/>
          <w:b w:val="false"/>
          <w:i w:val="false"/>
          <w:color w:val="000000"/>
          <w:sz w:val="28"/>
        </w:rPr>
        <w:t>
                                     Республикасының Үкiметi
</w:t>
      </w:r>
      <w:r>
        <w:br/>
      </w:r>
      <w:r>
        <w:rPr>
          <w:rFonts w:ascii="Times New Roman"/>
          <w:b w:val="false"/>
          <w:i w:val="false"/>
          <w:color w:val="000000"/>
          <w:sz w:val="28"/>
        </w:rPr>
        <w:t>
                                     резервінің есебінен іс-шаралар
</w:t>
      </w:r>
      <w:r>
        <w:br/>
      </w:r>
      <w:r>
        <w:rPr>
          <w:rFonts w:ascii="Times New Roman"/>
          <w:b w:val="false"/>
          <w:i w:val="false"/>
          <w:color w:val="000000"/>
          <w:sz w:val="28"/>
        </w:rPr>
        <w:t>
                                     өткізу
</w:t>
      </w:r>
      <w:r>
        <w:br/>
      </w:r>
      <w:r>
        <w:rPr>
          <w:rFonts w:ascii="Times New Roman"/>
          <w:b w:val="false"/>
          <w:i w:val="false"/>
          <w:color w:val="000000"/>
          <w:sz w:val="28"/>
        </w:rPr>
        <w:t>
          033                68      Қазақстан Республикасы
</w:t>
      </w:r>
      <w:r>
        <w:br/>
      </w:r>
      <w:r>
        <w:rPr>
          <w:rFonts w:ascii="Times New Roman"/>
          <w:b w:val="false"/>
          <w:i w:val="false"/>
          <w:color w:val="000000"/>
          <w:sz w:val="28"/>
        </w:rPr>
        <w:t>
                                     Президенті Іс басқармасының
</w:t>
      </w:r>
      <w:r>
        <w:br/>
      </w:r>
      <w:r>
        <w:rPr>
          <w:rFonts w:ascii="Times New Roman"/>
          <w:b w:val="false"/>
          <w:i w:val="false"/>
          <w:color w:val="000000"/>
          <w:sz w:val="28"/>
        </w:rPr>
        <w:t>
                                     объектілерін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052                52      Әкімшілік ғимараттарды
</w:t>
      </w:r>
      <w:r>
        <w:br/>
      </w:r>
      <w:r>
        <w:rPr>
          <w:rFonts w:ascii="Times New Roman"/>
          <w:b w:val="false"/>
          <w:i w:val="false"/>
          <w:color w:val="000000"/>
          <w:sz w:val="28"/>
        </w:rPr>
        <w:t>
                                     сақтандыру
</w:t>
      </w:r>
      <w:r>
        <w:br/>
      </w:r>
      <w:r>
        <w:rPr>
          <w:rFonts w:ascii="Times New Roman"/>
          <w:b w:val="false"/>
          <w:i w:val="false"/>
          <w:color w:val="000000"/>
          <w:sz w:val="28"/>
        </w:rPr>
        <w:t>
          053                53      Мемлекеттік резиденцияларды
</w:t>
      </w:r>
      <w:r>
        <w:br/>
      </w:r>
      <w:r>
        <w:rPr>
          <w:rFonts w:ascii="Times New Roman"/>
          <w:b w:val="false"/>
          <w:i w:val="false"/>
          <w:color w:val="000000"/>
          <w:sz w:val="28"/>
        </w:rPr>
        <w:t>
                                     сақтандыру
</w:t>
      </w:r>
      <w:r>
        <w:br/>
      </w:r>
      <w:r>
        <w:rPr>
          <w:rFonts w:ascii="Times New Roman"/>
          <w:b w:val="false"/>
          <w:i w:val="false"/>
          <w:color w:val="000000"/>
          <w:sz w:val="28"/>
        </w:rPr>
        <w:t>
          305                69      Қазақстан Республикасы
</w:t>
      </w:r>
      <w:r>
        <w:br/>
      </w:r>
      <w:r>
        <w:rPr>
          <w:rFonts w:ascii="Times New Roman"/>
          <w:b w:val="false"/>
          <w:i w:val="false"/>
          <w:color w:val="000000"/>
          <w:sz w:val="28"/>
        </w:rPr>
        <w:t>
                                     Парламентінің жатақханасын
</w:t>
      </w:r>
      <w:r>
        <w:br/>
      </w:r>
      <w:r>
        <w:rPr>
          <w:rFonts w:ascii="Times New Roman"/>
          <w:b w:val="false"/>
          <w:i w:val="false"/>
          <w:color w:val="000000"/>
          <w:sz w:val="28"/>
        </w:rPr>
        <w:t>
                                     салу бойынша жобалау-сметалық
</w:t>
      </w:r>
      <w:r>
        <w:br/>
      </w:r>
      <w:r>
        <w:rPr>
          <w:rFonts w:ascii="Times New Roman"/>
          <w:b w:val="false"/>
          <w:i w:val="false"/>
          <w:color w:val="000000"/>
          <w:sz w:val="28"/>
        </w:rPr>
        <w:t>
                                     құжаттамасын әзірлеу
</w:t>
      </w:r>
      <w:r>
        <w:br/>
      </w:r>
      <w:r>
        <w:rPr>
          <w:rFonts w:ascii="Times New Roman"/>
          <w:b w:val="false"/>
          <w:i w:val="false"/>
          <w:color w:val="000000"/>
          <w:sz w:val="28"/>
        </w:rPr>
        <w:t>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