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71ae" w14:textId="ce77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бұрынғы КСРО Қазақ республикалық жинақ банкіндегі 1992 жылғы 1 қаңтардағы жағдай бойынша салым қалдығын қайта ресімдеу кезіндегі Өтінім нысаны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2003 жылғы 1 ақпандағы N 40 бұйрығы. Қазақстан Республикасы Әділет министрлігінде 2003 жылғы 3 ақпанда тіркелді. Тіркеу N 2149.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2002 жылғы 28 желтоқсандағы N№1406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Мемлекеттік арнаулы өтем қазынашылық облигацияларын шығару, орналастыру, айналысқа қосу, қызмет көрсету және оларды өтеу ережесіне сәйкес,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азаматтарының бұрынғы КСРО Қазақ республикалық жинақ банкіндегі 1992 жылғы 1 қаңтардағы жағдай бойынша "Қазақстан Халық Банкі" ААҚ-тың қолданыстағы шоттарында сақталған салым қалдығын мемлекеттік арнаулы өтем қазынашылық облигацияларына қайта ресімдеу кезінде толтырылатын Өтінім нысаны (Бұйрыққа Қосымша)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Қаржы вице-министрі Л.А.Ивановқа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атқарушы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 азаматтарының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бұрынғы КСРО Қазақ республикалық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жинақ банкіндегі 1992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қаңтардағы жағдай бойынша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салым қалдығын қайта ресімдеу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кезіндегі Өтінім нысаны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 қаңтардағы N 40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1992 жылғы 1 қаңтардағы жағдай бойынша бұрынғы КСРО Қазақ республикалық жинақ банкіндегі салым қалдығын айналыс мерзімі ______________________ жыл мемлекеттік арнаулы өтем қазынашылық облигацияларына (МАӨҚО) қайта ресімдеуге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ӨТІНІМ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(тегі, аты-жөні және туған жылы)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теңге сомасына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("Қазақстан Халық Банкі" ААҚ-тың анықтамасы негізінде жазбаша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толтырылады)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дана.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куәлік N 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ІІМ  _____________________ берген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 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Мекен-жайы 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Тел. 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ж. "____"____________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Қолы:_______________________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Өтінімді қабылдаған Бақылаушы: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(Тегі, аты, әкесінің аты және қызметі)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____________________________                мөрдің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