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eb8" w14:textId="7405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 субъектiлерiнiң қызметтерiне (тауарларына, жұмыстарына) тарифтерiн (бағаларын, алымдар ставкаларын) бекiтудiң мерзiмдерi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 төрағасының 2003 жылғы 13 қаңтардағы N 04-НҚ бұйрығы. Қазақстан Республикасы Әділет министрлігінде 2003 жылғы 21 қаңтарда тіркелді. Тіркеу N 2132. Бұйрықтың күші жойылды - ҚР Табиғи монополияларды реттеу агенттігі Төрағасының 2006 жылғы 1 ақпандағы N 23-НҚ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Бұйрықтың күші жойылды - ҚР Табиғи монополияларды реттеу агенттігі Төрағасының 2006 жылғы 1 ақпандағы N 23-НҚ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"Табиғи монополиялар туралы" Қыақстан Республикасының Заңына өзгерiстер мен толықтырулар енгiзу туралы" Қазақстан Республикасының 2006 жылғы 14 қаңтардағы Заңына және Қазақстан Республикасы Үкiметiнiң 2004 жылғы 28 қазандағы N 1109 қаулысымен бекiтiлген Қазақстан Республикасының Табиғи монополияларды реттеу агенттігі туралы ереженiң 18-тармағының 1) тармақшасына сәйкес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"Табиғи монополия субъектілерiнiң қызметтерiне (тауарларына, жұмыстарына) тарифтерiн (бағаларын, алымдар ставкаларын) бекiтудiң мерзiмдерi туралы" Қазақстан Республикасының Табиғи монополияларды реттеу және бәсекелестiктi қорғау жөнiндегi агенттiгi төрағасының 2003 жылғы 13 қаңтардағы N 04-НҚ бұйрығының (Қазақстан Республикасының нормативтiк құқықтық актiлерiнiң мемлекеттiк тiркелiмiнде N 2132 нөмiрмен тiркелген, Қазақстан Республикасы орталық атқарушы және өзге де мемлекеттік органдарының нормативтiк құқықтық актілерi бюллетенiнде 2003 жылғы N 13, 826-құжат жарияланған)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күнiнен бастап күшіне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"Табиғи монополиялар туралы"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3-тармағына, Қазақстан Республикасы Үкiметiнiң 1999 жылдың 15 қарашасындағы N 1713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Табиғи монополияларды реттеу және бәсекелестiктi қорғау жөнiндегi агенттiгi туралы ережесiнiң 11 тармағының 1) және 4) тармақшаларына сәйкес,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Табиғи монополия субъектiлерiнiң қызметтерiне (тауарлар мен жұмыстарына) арналған тарифтердi (бағалар, алымдар ставкалары) бекiту мерзiмдерi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жылдың 1 сәуiрi;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жылдың 1 қазаны.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Әкiмшiлiк жұмысы департаментi (Шабдарбаев А.Т.) табиғи монополия субъектiлерiне, Қазақстан Республикасының табиғи монополияларды реттеу және бәсекелестiктi қорғау жөнiндегi агенттiгiнiң орталық аппаратының құрылымдық бөлiмшелерi мен оның аумақтық органдарына осы бұйрықты назарына жеткiзсiн.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Қазақстан Республикасының Әдiлет министрлiгiнде тiркелуiн Заңнама және тұрғын үй-коммуналдық қатынастарды реттеу департаментi (Жолдыбаева Ғ.Т.)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қадағалау Қазақстан Республикасының Табиғи монополияларды реттеу және бәсекелестiктi қорғау жөнiндегi агенттiгi төрағасының бiрiншi орынбасары Б.A. Сағынтаевқа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тіркелген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