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b5c" w14:textId="210e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Өндiрiстiк бөлмелер және технологиялық құрал-жабдықтардың ветеринариялық нормативiн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2003 жылғы 9 қаңтардағы 
N 5 бұйрығы. Қазақстан Республикасы Әділет министрлігінде 2003 жылғы 16 қаңтарда тіркелді. Тіркеу N 2122. Күші жойылды - Қазақстан Республикасы Ауыл шаруашылығы министрінің 2010 жылғы 20 желтоқсандағы № 766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Ауыл шаруашылығы министрінің 2010.12.20 № 766 (ресми жарияланған күнінен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2002 жылғы 23 желтоқсандағы N 1347 "Қазақстан Республикасы Үкiметiнiң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толтырулар енгiзу" қаулысының 1 тармағының 1) тармақшасын атқару мақсатында,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Базарларда мал өнiмдерi мен олардан алынатын шикiзаттарды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ветеринариялық-санитариялық сараптау жүргiзу үшiн керектi өндiрiс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бөлмелерi мен технологиялық құрал жабдықтар құрамын, ұсынылып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отырған бекiту.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Ветеринариялық департаментiне,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министрлiгiнiң облыстық аумақтық басқармаларымен, Астана және Алматы қалалары, бiрлесе отырып, заңнамада белгiленген тәртiпте, осы бұйрықтан туындайтын керектi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Әдiлет министрлiгiнде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тiркеуден өткiзiлген күннен бастап күшiне енедi.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орынбасары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9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бұйрығымен бекiтiлген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Базарларда мал өнiмдерi мен олардан алынатын шикiзаттарды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ветеринариялық-санитариялық сараптау жүргiзу үшiн керектi </w:t>
      </w:r>
      <w:r>
        <w:br/>
      </w:r>
      <w:r>
        <w:rPr>
          <w:rFonts w:ascii="Times New Roman"/>
          <w:b/>
          <w:i w:val="false"/>
          <w:color w:val="000000"/>
        </w:rPr>
        <w:t xml:space="preserve">
өндiрiс бөлмелерi мен технологиялық құрал жабдықтар құрамының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ветеринариялық нормативi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|Өндiрiс бөлмелерi мен технологиялық |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|құрал жабдықтар құрамының аталуы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Ет және ет өнiмдерiмен балықтарды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тексерiп сынама алатын бөлме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Ет және ет өнiмдерiмен балықтарды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ветеринариялық-санитариялық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бөлмесi немесе бөлiмдерi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Сүт және сүт өнiмдерi, бал, жұмыртқа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өнiмдерiн ветеринариялық-санитариялық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сараптау бөлмесi немесе бөлiмдерi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Мамандар бөлмесi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Мал өнiмдерiмен олардан алынатын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шикiзаттарды залалсыздандыратын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қайнату қазандары немесе автоклавтар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бөлмелерi, бөлiмдерi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Дистиллятор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Тоңазытқыш                                4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Сутегi иондарын анықтайтын аспап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(иономер, рН-метр)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Трихинеллоскопияға арналған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проекциялық камера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трихинеллоскоп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Компрeccoрий                              (10 данадан кем емес)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Микроскоп биологиялық                     2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Микроскопқа арналған жарық құралы         2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Шам бактериологиялық                      әр бөлімде біреуден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Сүттiң тазалығын анықтайтын аспап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Лабораториялық центрифуга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Iрiмшiк ылғалдылығын анықтайтын аспап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Лабораториялық су моншасы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Майлылықты анықтайтын құралды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қыздыратын электро құрал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Майлылықты анықтайтын аспап               5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Peфрактометр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Редуктазник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Ареометр                                  5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Овоскоп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Залалсыздандыратын Шкафы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Сору шкафы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Лабораторияық таразылар                   әр бөлімде 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набордан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Техникалық таразылар                      әр бөлімде 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набордан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Бинокулярлы үлкейткiш шыны                2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Yлкейткiш шыны                            5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Құралдарды залалсыздандыратын             3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cтeрилизатор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Спиртовка                                 2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Ет тартқыш мясорубка, гомогенизатор       2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Су термометрi                             5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Ет термометрi                             2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Бөлме термотерi                           әр өндіріс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бөлмелерінде біреуден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Химиялық лабораториялық термометр         5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Су термометрi                             5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Құм сағаты                                5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Қоңыраулы сағат                           2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Электроплита                              әр бөлімде біреуден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Радиологиялық өлшем құралдары:            2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(Дозиметры ДРГ-01T1 немесе ДРГ-06T,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СРП-68-01, СРП-88 немесе Радиометр-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спектрометр универсальный РСУ-1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"Сигнал-Гамма" немесе портативный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спектрометр "Прогресс-Спектр"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Темiр шпателдер                           10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Микробюретка, капельницалар               10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Колбалар (25, 50, 100, 250 см3)           10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Скальпелдер                               10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Өлшейтiн цилиндiрлер (5, 10, 25, 50,      10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500, 1000 см3)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Лабораториялық стақандар (50, 100,        10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250, 500, 1000 см3)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Пипеткалар                                15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Эксикаторлар                              әр бөлмелерде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біреуден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