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88d3" w14:textId="e9a8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шешімі. 2002 жылғы 27 желтоқсандағы N 26/230-II. Оңтүстік Қазақстан облысының Әділет басқармасында 2003 жылғы 9 қаңтарда N 776 тіркелді. Қолданылу мерзімінің аяқталуына байланысты шешімнің күші жойылды - Оңтүстік Қазақстан облыстық мәслихатының 2004 жылғы 24 желтоқсандағы N 587-1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күші жойылды - Оңтүстік Қазақстан облыстық мәслихатының 2004.12.24 N 587-1 хатымен.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N </w:t>
      </w:r>
      <w:r>
        <w:rPr>
          <w:rFonts w:ascii="Times New Roman"/>
          <w:b w:val="false"/>
          <w:i w:val="false"/>
          <w:color w:val="000000"/>
          <w:sz w:val="28"/>
        </w:rPr>
        <w:t xml:space="preserve">148 </w:t>
      </w:r>
      <w:r>
        <w:rPr>
          <w:rFonts w:ascii="Times New Roman"/>
          <w:b w:val="false"/>
          <w:i w:val="false"/>
          <w:color w:val="000000"/>
          <w:sz w:val="28"/>
        </w:rPr>
        <w:t xml:space="preserve">, 1999 жылғы 1 сәуiрдегi "Бюджет жүйесi туралы" N </w:t>
      </w:r>
      <w:r>
        <w:rPr>
          <w:rFonts w:ascii="Times New Roman"/>
          <w:b w:val="false"/>
          <w:i w:val="false"/>
          <w:color w:val="000000"/>
          <w:sz w:val="28"/>
        </w:rPr>
        <w:t xml:space="preserve">357-1 </w:t>
      </w:r>
      <w:r>
        <w:rPr>
          <w:rFonts w:ascii="Times New Roman"/>
          <w:b w:val="false"/>
          <w:i w:val="false"/>
          <w:color w:val="000000"/>
          <w:sz w:val="28"/>
        </w:rPr>
        <w:t xml:space="preserve">және 2002 жылғы 12 желтоқсандағы "2003 жылға арналған республикалық бюджет туралы" N </w:t>
      </w:r>
      <w:r>
        <w:rPr>
          <w:rFonts w:ascii="Times New Roman"/>
          <w:b w:val="false"/>
          <w:i w:val="false"/>
          <w:color w:val="000000"/>
          <w:sz w:val="28"/>
        </w:rPr>
        <w:t xml:space="preserve">362-II </w:t>
      </w:r>
      <w:r>
        <w:rPr>
          <w:rFonts w:ascii="Times New Roman"/>
          <w:b w:val="false"/>
          <w:i w:val="false"/>
          <w:color w:val="000000"/>
          <w:sz w:val="28"/>
        </w:rPr>
        <w:t xml:space="preserve">Заңдарына сәйкес, Оңтүстiк Қазақстан облыстық мәслихаты ШЕШТI: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Оңтүстiк Қазақстан облысының 2003 жылға арналған облыстық бюджет 1-қосымшаға сәйкес мынадай көлемде бекiтiлсiн: </w:t>
      </w:r>
      <w:r>
        <w:br/>
      </w:r>
      <w:r>
        <w:rPr>
          <w:rFonts w:ascii="Times New Roman"/>
          <w:b w:val="false"/>
          <w:i w:val="false"/>
          <w:color w:val="000000"/>
          <w:sz w:val="28"/>
        </w:rPr>
        <w:t>
</w:t>
      </w:r>
      <w:r>
        <w:rPr>
          <w:rFonts w:ascii="Times New Roman"/>
          <w:b w:val="false"/>
          <w:i w:val="false"/>
          <w:color w:val="000000"/>
          <w:sz w:val="28"/>
        </w:rPr>
        <w:t xml:space="preserve">      1) түсiмдер - 30383844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кiрiстер - 8489684 мың теңге; </w:t>
      </w:r>
      <w:r>
        <w:br/>
      </w:r>
      <w:r>
        <w:rPr>
          <w:rFonts w:ascii="Times New Roman"/>
          <w:b w:val="false"/>
          <w:i w:val="false"/>
          <w:color w:val="000000"/>
          <w:sz w:val="28"/>
        </w:rPr>
        <w:t>
</w:t>
      </w:r>
      <w:r>
        <w:rPr>
          <w:rFonts w:ascii="Times New Roman"/>
          <w:b w:val="false"/>
          <w:i w:val="false"/>
          <w:color w:val="000000"/>
          <w:sz w:val="28"/>
        </w:rPr>
        <w:t xml:space="preserve">      алынған ресми трансферттер - 20735435 мың теңге; </w:t>
      </w:r>
      <w:r>
        <w:br/>
      </w:r>
      <w:r>
        <w:rPr>
          <w:rFonts w:ascii="Times New Roman"/>
          <w:b w:val="false"/>
          <w:i w:val="false"/>
          <w:color w:val="000000"/>
          <w:sz w:val="28"/>
        </w:rPr>
        <w:t>
</w:t>
      </w:r>
      <w:r>
        <w:rPr>
          <w:rFonts w:ascii="Times New Roman"/>
          <w:b w:val="false"/>
          <w:i w:val="false"/>
          <w:color w:val="000000"/>
          <w:sz w:val="28"/>
        </w:rPr>
        <w:t xml:space="preserve">      Кредиттердi қайтару - 1158725 мың теңге; </w:t>
      </w:r>
      <w:r>
        <w:br/>
      </w:r>
      <w:r>
        <w:rPr>
          <w:rFonts w:ascii="Times New Roman"/>
          <w:b w:val="false"/>
          <w:i w:val="false"/>
          <w:color w:val="000000"/>
          <w:sz w:val="28"/>
        </w:rPr>
        <w:t>
</w:t>
      </w:r>
      <w:r>
        <w:rPr>
          <w:rFonts w:ascii="Times New Roman"/>
          <w:b w:val="false"/>
          <w:i w:val="false"/>
          <w:color w:val="000000"/>
          <w:sz w:val="28"/>
        </w:rPr>
        <w:t xml:space="preserve">      2) шығыстар - 30383844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шығыстар - 30156844 мың теңге; </w:t>
      </w:r>
      <w:r>
        <w:br/>
      </w:r>
      <w:r>
        <w:rPr>
          <w:rFonts w:ascii="Times New Roman"/>
          <w:b w:val="false"/>
          <w:i w:val="false"/>
          <w:color w:val="000000"/>
          <w:sz w:val="28"/>
        </w:rPr>
        <w:t>
</w:t>
      </w:r>
      <w:r>
        <w:rPr>
          <w:rFonts w:ascii="Times New Roman"/>
          <w:b w:val="false"/>
          <w:i w:val="false"/>
          <w:color w:val="000000"/>
          <w:sz w:val="28"/>
        </w:rPr>
        <w:t xml:space="preserve">      кредиттер - 227000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Облыстық бюджеттiң түсiмдерi аудандық, қалалық бюджеттерге есептелетiн соманы қоспағанда жеке табыс салығы, әлеуметтiк салық, акциз (импорттан басқасы), қоршаған ортаны ластағаны үшiн төленетiн төлем, басқа да салық түсiмдерi, қоршаған ортаны қорғау туралы </w:t>
      </w:r>
      <w:r>
        <w:br/>
      </w:r>
      <w:r>
        <w:rPr>
          <w:rFonts w:ascii="Times New Roman"/>
          <w:b w:val="false"/>
          <w:i w:val="false"/>
          <w:color w:val="000000"/>
          <w:sz w:val="28"/>
        </w:rPr>
        <w:t>
</w:t>
      </w:r>
      <w:r>
        <w:rPr>
          <w:rFonts w:ascii="Times New Roman"/>
          <w:b w:val="false"/>
          <w:i w:val="false"/>
          <w:color w:val="000000"/>
          <w:sz w:val="28"/>
        </w:rPr>
        <w:t xml:space="preserve">заңдарды бұзғаны үшiн төленетiн айыппұлдар, табиғатты пайдаланушылардан келтiрiлгензиянның орнын толтыру туралы талаптар бойынша алынған төлемдер, аңшылықтың және балық аулаудың тәркiленген құралдарын, заңсыз олжаланған өнiмдердi сатудан түскен қаражат, жоғарғы бюджеттен түсетiн трансферттер мен жергiлiктi бюджеттен берiлген несиелердi қайтаруға байланысты қаржы есебiнен құралатын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2001 жылғы 12 маусымдағы "Салық және бюджетке төленетiн басқа да мiндеттi төлемдер туралы" N 209-II </w:t>
      </w:r>
      <w:r>
        <w:rPr>
          <w:rFonts w:ascii="Times New Roman"/>
          <w:b w:val="false"/>
          <w:i w:val="false"/>
          <w:color w:val="000000"/>
          <w:sz w:val="28"/>
        </w:rPr>
        <w:t xml:space="preserve">Кодексiнiң </w:t>
      </w:r>
      <w:r>
        <w:rPr>
          <w:rFonts w:ascii="Times New Roman"/>
          <w:b w:val="false"/>
          <w:i w:val="false"/>
          <w:color w:val="000000"/>
          <w:sz w:val="28"/>
        </w:rPr>
        <w:t xml:space="preserve">321 бабының 2-тармағына сәйкес "Қазақстан темiр жолы" ұлттық компаниясы" жабық акционерлiк қоғамынан, "Қазтрансойл" жабық акционерлi қоғамының шығыс филиалының Шымкент мұнай құбырларының </w:t>
      </w:r>
      <w:r>
        <w:br/>
      </w:r>
      <w:r>
        <w:rPr>
          <w:rFonts w:ascii="Times New Roman"/>
          <w:b w:val="false"/>
          <w:i w:val="false"/>
          <w:color w:val="000000"/>
          <w:sz w:val="28"/>
        </w:rPr>
        <w:t>
</w:t>
      </w:r>
      <w:r>
        <w:rPr>
          <w:rFonts w:ascii="Times New Roman"/>
          <w:b w:val="false"/>
          <w:i w:val="false"/>
          <w:color w:val="000000"/>
          <w:sz w:val="28"/>
        </w:rPr>
        <w:t xml:space="preserve">басқармасынан,"Интергаз Орталық Азия" жабық акционерлiк қоғамының "Тараз" магистралды газ құбырларының басқармасынан облыстық бюджетке әлеуметтiк салықтың түсуi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2003 жылы салық түсiмдерiнен облыстың аудандары мен қалаларының бюджетiне, Шымкент қаласынан басқа, жеке табыс салығынан, әлеуметтiк салықтан және акцизден (импорттан басқасы) 50 пайыз аударылатын болып бекiтiлсiн. </w:t>
      </w:r>
      <w:r>
        <w:br/>
      </w:r>
      <w:r>
        <w:rPr>
          <w:rFonts w:ascii="Times New Roman"/>
          <w:b w:val="false"/>
          <w:i w:val="false"/>
          <w:color w:val="000000"/>
          <w:sz w:val="28"/>
        </w:rPr>
        <w:t>
</w:t>
      </w:r>
      <w:r>
        <w:rPr>
          <w:rFonts w:ascii="Times New Roman"/>
          <w:b w:val="false"/>
          <w:i w:val="false"/>
          <w:color w:val="000000"/>
          <w:sz w:val="28"/>
        </w:rPr>
        <w:t xml:space="preserve">      Шымкент қаласының бюджетiне акцизден (импорттан басқасы) 19,8 пайыз, жеке табыс салығы мен әлеуметтiк салықтан 50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Облыстық бюджеттен аудандық және қалалық бюджеттерге берiлетiн субвенциялар мөлшерiнiң жалпы сомасы 2003 жылға 13584101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Бәйдiбек             632243 мың теңге; </w:t>
      </w:r>
      <w:r>
        <w:br/>
      </w:r>
      <w:r>
        <w:rPr>
          <w:rFonts w:ascii="Times New Roman"/>
          <w:b w:val="false"/>
          <w:i w:val="false"/>
          <w:color w:val="000000"/>
          <w:sz w:val="28"/>
        </w:rPr>
        <w:t>
</w:t>
      </w:r>
      <w:r>
        <w:rPr>
          <w:rFonts w:ascii="Times New Roman"/>
          <w:b w:val="false"/>
          <w:i w:val="false"/>
          <w:color w:val="000000"/>
          <w:sz w:val="28"/>
        </w:rPr>
        <w:t xml:space="preserve">      Ордабасы             678950 мың теңге; </w:t>
      </w:r>
      <w:r>
        <w:br/>
      </w:r>
      <w:r>
        <w:rPr>
          <w:rFonts w:ascii="Times New Roman"/>
          <w:b w:val="false"/>
          <w:i w:val="false"/>
          <w:color w:val="000000"/>
          <w:sz w:val="28"/>
        </w:rPr>
        <w:t>
</w:t>
      </w:r>
      <w:r>
        <w:rPr>
          <w:rFonts w:ascii="Times New Roman"/>
          <w:b w:val="false"/>
          <w:i w:val="false"/>
          <w:color w:val="000000"/>
          <w:sz w:val="28"/>
        </w:rPr>
        <w:t xml:space="preserve">      Отырар               706919 мың теңге; </w:t>
      </w:r>
      <w:r>
        <w:br/>
      </w:r>
      <w:r>
        <w:rPr>
          <w:rFonts w:ascii="Times New Roman"/>
          <w:b w:val="false"/>
          <w:i w:val="false"/>
          <w:color w:val="000000"/>
          <w:sz w:val="28"/>
        </w:rPr>
        <w:t>
</w:t>
      </w:r>
      <w:r>
        <w:rPr>
          <w:rFonts w:ascii="Times New Roman"/>
          <w:b w:val="false"/>
          <w:i w:val="false"/>
          <w:color w:val="000000"/>
          <w:sz w:val="28"/>
        </w:rPr>
        <w:t xml:space="preserve">      Қазығұрт             851549 мың теңге; </w:t>
      </w:r>
      <w:r>
        <w:br/>
      </w:r>
      <w:r>
        <w:rPr>
          <w:rFonts w:ascii="Times New Roman"/>
          <w:b w:val="false"/>
          <w:i w:val="false"/>
          <w:color w:val="000000"/>
          <w:sz w:val="28"/>
        </w:rPr>
        <w:t>
</w:t>
      </w:r>
      <w:r>
        <w:rPr>
          <w:rFonts w:ascii="Times New Roman"/>
          <w:b w:val="false"/>
          <w:i w:val="false"/>
          <w:color w:val="000000"/>
          <w:sz w:val="28"/>
        </w:rPr>
        <w:t xml:space="preserve">      Төлеби               878676 мың теңге; </w:t>
      </w:r>
      <w:r>
        <w:br/>
      </w:r>
      <w:r>
        <w:rPr>
          <w:rFonts w:ascii="Times New Roman"/>
          <w:b w:val="false"/>
          <w:i w:val="false"/>
          <w:color w:val="000000"/>
          <w:sz w:val="28"/>
        </w:rPr>
        <w:t>
</w:t>
      </w:r>
      <w:r>
        <w:rPr>
          <w:rFonts w:ascii="Times New Roman"/>
          <w:b w:val="false"/>
          <w:i w:val="false"/>
          <w:color w:val="000000"/>
          <w:sz w:val="28"/>
        </w:rPr>
        <w:t xml:space="preserve">      Мақтаарал           1866113 мың теңге; </w:t>
      </w:r>
      <w:r>
        <w:br/>
      </w:r>
      <w:r>
        <w:rPr>
          <w:rFonts w:ascii="Times New Roman"/>
          <w:b w:val="false"/>
          <w:i w:val="false"/>
          <w:color w:val="000000"/>
          <w:sz w:val="28"/>
        </w:rPr>
        <w:t>
</w:t>
      </w:r>
      <w:r>
        <w:rPr>
          <w:rFonts w:ascii="Times New Roman"/>
          <w:b w:val="false"/>
          <w:i w:val="false"/>
          <w:color w:val="000000"/>
          <w:sz w:val="28"/>
        </w:rPr>
        <w:t xml:space="preserve">      Сайрам              1713031 мың теңге; </w:t>
      </w:r>
      <w:r>
        <w:br/>
      </w:r>
      <w:r>
        <w:rPr>
          <w:rFonts w:ascii="Times New Roman"/>
          <w:b w:val="false"/>
          <w:i w:val="false"/>
          <w:color w:val="000000"/>
          <w:sz w:val="28"/>
        </w:rPr>
        <w:t>
</w:t>
      </w:r>
      <w:r>
        <w:rPr>
          <w:rFonts w:ascii="Times New Roman"/>
          <w:b w:val="false"/>
          <w:i w:val="false"/>
          <w:color w:val="000000"/>
          <w:sz w:val="28"/>
        </w:rPr>
        <w:t xml:space="preserve">      Сарыағаш            1743792 мың теңге; </w:t>
      </w:r>
      <w:r>
        <w:br/>
      </w:r>
      <w:r>
        <w:rPr>
          <w:rFonts w:ascii="Times New Roman"/>
          <w:b w:val="false"/>
          <w:i w:val="false"/>
          <w:color w:val="000000"/>
          <w:sz w:val="28"/>
        </w:rPr>
        <w:t>
</w:t>
      </w:r>
      <w:r>
        <w:rPr>
          <w:rFonts w:ascii="Times New Roman"/>
          <w:b w:val="false"/>
          <w:i w:val="false"/>
          <w:color w:val="000000"/>
          <w:sz w:val="28"/>
        </w:rPr>
        <w:t xml:space="preserve">      Созақ                460272 мың теңге; </w:t>
      </w:r>
      <w:r>
        <w:br/>
      </w:r>
      <w:r>
        <w:rPr>
          <w:rFonts w:ascii="Times New Roman"/>
          <w:b w:val="false"/>
          <w:i w:val="false"/>
          <w:color w:val="000000"/>
          <w:sz w:val="28"/>
        </w:rPr>
        <w:t>
</w:t>
      </w:r>
      <w:r>
        <w:rPr>
          <w:rFonts w:ascii="Times New Roman"/>
          <w:b w:val="false"/>
          <w:i w:val="false"/>
          <w:color w:val="000000"/>
          <w:sz w:val="28"/>
        </w:rPr>
        <w:t xml:space="preserve">      Түлкiбас             742098 мың теңге; </w:t>
      </w:r>
      <w:r>
        <w:br/>
      </w:r>
      <w:r>
        <w:rPr>
          <w:rFonts w:ascii="Times New Roman"/>
          <w:b w:val="false"/>
          <w:i w:val="false"/>
          <w:color w:val="000000"/>
          <w:sz w:val="28"/>
        </w:rPr>
        <w:t>
</w:t>
      </w:r>
      <w:r>
        <w:rPr>
          <w:rFonts w:ascii="Times New Roman"/>
          <w:b w:val="false"/>
          <w:i w:val="false"/>
          <w:color w:val="000000"/>
          <w:sz w:val="28"/>
        </w:rPr>
        <w:t xml:space="preserve">      Шардара              708871 мың теңге; </w:t>
      </w:r>
      <w:r>
        <w:br/>
      </w:r>
      <w:r>
        <w:rPr>
          <w:rFonts w:ascii="Times New Roman"/>
          <w:b w:val="false"/>
          <w:i w:val="false"/>
          <w:color w:val="000000"/>
          <w:sz w:val="28"/>
        </w:rPr>
        <w:t>
</w:t>
      </w:r>
      <w:r>
        <w:rPr>
          <w:rFonts w:ascii="Times New Roman"/>
          <w:b w:val="false"/>
          <w:i w:val="false"/>
          <w:color w:val="000000"/>
          <w:sz w:val="28"/>
        </w:rPr>
        <w:t xml:space="preserve">      Арыс қаласына        545836 мың теңге; </w:t>
      </w:r>
      <w:r>
        <w:br/>
      </w:r>
      <w:r>
        <w:rPr>
          <w:rFonts w:ascii="Times New Roman"/>
          <w:b w:val="false"/>
          <w:i w:val="false"/>
          <w:color w:val="000000"/>
          <w:sz w:val="28"/>
        </w:rPr>
        <w:t>
</w:t>
      </w:r>
      <w:r>
        <w:rPr>
          <w:rFonts w:ascii="Times New Roman"/>
          <w:b w:val="false"/>
          <w:i w:val="false"/>
          <w:color w:val="000000"/>
          <w:sz w:val="28"/>
        </w:rPr>
        <w:t xml:space="preserve">      Кентау қаласына      608565 мың теңге; </w:t>
      </w:r>
      <w:r>
        <w:br/>
      </w:r>
      <w:r>
        <w:rPr>
          <w:rFonts w:ascii="Times New Roman"/>
          <w:b w:val="false"/>
          <w:i w:val="false"/>
          <w:color w:val="000000"/>
          <w:sz w:val="28"/>
        </w:rPr>
        <w:t>
</w:t>
      </w:r>
      <w:r>
        <w:rPr>
          <w:rFonts w:ascii="Times New Roman"/>
          <w:b w:val="false"/>
          <w:i w:val="false"/>
          <w:color w:val="000000"/>
          <w:sz w:val="28"/>
        </w:rPr>
        <w:t xml:space="preserve">      Түркiстан қаласына  1447186 мың теңге болып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2002 жылғы 11 шiлдедегi "Кемтар балаларды әлеуметтiк және медициналық-педагогикалық түзету арқылы қолдау туралы" N 343-II </w:t>
      </w:r>
      <w:r>
        <w:rPr>
          <w:rFonts w:ascii="Times New Roman"/>
          <w:b w:val="false"/>
          <w:i w:val="false"/>
          <w:color w:val="000000"/>
          <w:sz w:val="28"/>
        </w:rPr>
        <w:t xml:space="preserve">Заңын </w:t>
      </w:r>
      <w:r>
        <w:rPr>
          <w:rFonts w:ascii="Times New Roman"/>
          <w:b w:val="false"/>
          <w:i w:val="false"/>
          <w:color w:val="000000"/>
          <w:sz w:val="28"/>
        </w:rPr>
        <w:t xml:space="preserve">iске асыруға қаражат 2003 жылға арналған Шымкент қаласы бюджетiнде 15518 мың теңгеден кем емес мөлшерде көзделедi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2003 жылға арналған аудандар мен қалалар бюджетiнiң шығыстарында тегiн медициналық көмектiң кепiлдiк берiлген көлемiн көрсетуге 4792932 мың теңгеден кем емес мөлшерде, оның iшiнде: </w:t>
      </w:r>
      <w:r>
        <w:br/>
      </w:r>
      <w:r>
        <w:rPr>
          <w:rFonts w:ascii="Times New Roman"/>
          <w:b w:val="false"/>
          <w:i w:val="false"/>
          <w:color w:val="000000"/>
          <w:sz w:val="28"/>
        </w:rPr>
        <w:t>
</w:t>
      </w:r>
      <w:r>
        <w:rPr>
          <w:rFonts w:ascii="Times New Roman"/>
          <w:b w:val="false"/>
          <w:i w:val="false"/>
          <w:color w:val="000000"/>
          <w:sz w:val="28"/>
        </w:rPr>
        <w:t xml:space="preserve">      Бәйдiбек             143756 мың теңге; </w:t>
      </w:r>
      <w:r>
        <w:br/>
      </w:r>
      <w:r>
        <w:rPr>
          <w:rFonts w:ascii="Times New Roman"/>
          <w:b w:val="false"/>
          <w:i w:val="false"/>
          <w:color w:val="000000"/>
          <w:sz w:val="28"/>
        </w:rPr>
        <w:t>
</w:t>
      </w:r>
      <w:r>
        <w:rPr>
          <w:rFonts w:ascii="Times New Roman"/>
          <w:b w:val="false"/>
          <w:i w:val="false"/>
          <w:color w:val="000000"/>
          <w:sz w:val="28"/>
        </w:rPr>
        <w:t xml:space="preserve">      Ордабасы             151120 мың теңге; </w:t>
      </w:r>
      <w:r>
        <w:br/>
      </w:r>
      <w:r>
        <w:rPr>
          <w:rFonts w:ascii="Times New Roman"/>
          <w:b w:val="false"/>
          <w:i w:val="false"/>
          <w:color w:val="000000"/>
          <w:sz w:val="28"/>
        </w:rPr>
        <w:t>
</w:t>
      </w:r>
      <w:r>
        <w:rPr>
          <w:rFonts w:ascii="Times New Roman"/>
          <w:b w:val="false"/>
          <w:i w:val="false"/>
          <w:color w:val="000000"/>
          <w:sz w:val="28"/>
        </w:rPr>
        <w:t xml:space="preserve">      Отырар               144976 мың теңге; </w:t>
      </w:r>
      <w:r>
        <w:br/>
      </w:r>
      <w:r>
        <w:rPr>
          <w:rFonts w:ascii="Times New Roman"/>
          <w:b w:val="false"/>
          <w:i w:val="false"/>
          <w:color w:val="000000"/>
          <w:sz w:val="28"/>
        </w:rPr>
        <w:t>
</w:t>
      </w:r>
      <w:r>
        <w:rPr>
          <w:rFonts w:ascii="Times New Roman"/>
          <w:b w:val="false"/>
          <w:i w:val="false"/>
          <w:color w:val="000000"/>
          <w:sz w:val="28"/>
        </w:rPr>
        <w:t xml:space="preserve">      Қазығұрт             191899 мың теңге; </w:t>
      </w:r>
      <w:r>
        <w:br/>
      </w:r>
      <w:r>
        <w:rPr>
          <w:rFonts w:ascii="Times New Roman"/>
          <w:b w:val="false"/>
          <w:i w:val="false"/>
          <w:color w:val="000000"/>
          <w:sz w:val="28"/>
        </w:rPr>
        <w:t>
</w:t>
      </w:r>
      <w:r>
        <w:rPr>
          <w:rFonts w:ascii="Times New Roman"/>
          <w:b w:val="false"/>
          <w:i w:val="false"/>
          <w:color w:val="000000"/>
          <w:sz w:val="28"/>
        </w:rPr>
        <w:t xml:space="preserve">      Төлеби               259934 мың теңге; </w:t>
      </w:r>
      <w:r>
        <w:br/>
      </w:r>
      <w:r>
        <w:rPr>
          <w:rFonts w:ascii="Times New Roman"/>
          <w:b w:val="false"/>
          <w:i w:val="false"/>
          <w:color w:val="000000"/>
          <w:sz w:val="28"/>
        </w:rPr>
        <w:t>
</w:t>
      </w:r>
      <w:r>
        <w:rPr>
          <w:rFonts w:ascii="Times New Roman"/>
          <w:b w:val="false"/>
          <w:i w:val="false"/>
          <w:color w:val="000000"/>
          <w:sz w:val="28"/>
        </w:rPr>
        <w:t xml:space="preserve">      Мақтаарал            484213 мың теңге; </w:t>
      </w:r>
      <w:r>
        <w:br/>
      </w:r>
      <w:r>
        <w:rPr>
          <w:rFonts w:ascii="Times New Roman"/>
          <w:b w:val="false"/>
          <w:i w:val="false"/>
          <w:color w:val="000000"/>
          <w:sz w:val="28"/>
        </w:rPr>
        <w:t>
</w:t>
      </w:r>
      <w:r>
        <w:rPr>
          <w:rFonts w:ascii="Times New Roman"/>
          <w:b w:val="false"/>
          <w:i w:val="false"/>
          <w:color w:val="000000"/>
          <w:sz w:val="28"/>
        </w:rPr>
        <w:t xml:space="preserve">      Сайрам               441739 мың теңге; </w:t>
      </w:r>
      <w:r>
        <w:br/>
      </w:r>
      <w:r>
        <w:rPr>
          <w:rFonts w:ascii="Times New Roman"/>
          <w:b w:val="false"/>
          <w:i w:val="false"/>
          <w:color w:val="000000"/>
          <w:sz w:val="28"/>
        </w:rPr>
        <w:t>
</w:t>
      </w:r>
      <w:r>
        <w:rPr>
          <w:rFonts w:ascii="Times New Roman"/>
          <w:b w:val="false"/>
          <w:i w:val="false"/>
          <w:color w:val="000000"/>
          <w:sz w:val="28"/>
        </w:rPr>
        <w:t xml:space="preserve">      Сарыағаш             417717 мың теңге; </w:t>
      </w:r>
      <w:r>
        <w:br/>
      </w:r>
      <w:r>
        <w:rPr>
          <w:rFonts w:ascii="Times New Roman"/>
          <w:b w:val="false"/>
          <w:i w:val="false"/>
          <w:color w:val="000000"/>
          <w:sz w:val="28"/>
        </w:rPr>
        <w:t>
</w:t>
      </w:r>
      <w:r>
        <w:rPr>
          <w:rFonts w:ascii="Times New Roman"/>
          <w:b w:val="false"/>
          <w:i w:val="false"/>
          <w:color w:val="000000"/>
          <w:sz w:val="28"/>
        </w:rPr>
        <w:t xml:space="preserve">      Созақ                134915 мың теңге; </w:t>
      </w:r>
      <w:r>
        <w:br/>
      </w:r>
      <w:r>
        <w:rPr>
          <w:rFonts w:ascii="Times New Roman"/>
          <w:b w:val="false"/>
          <w:i w:val="false"/>
          <w:color w:val="000000"/>
          <w:sz w:val="28"/>
        </w:rPr>
        <w:t>
</w:t>
      </w:r>
      <w:r>
        <w:rPr>
          <w:rFonts w:ascii="Times New Roman"/>
          <w:b w:val="false"/>
          <w:i w:val="false"/>
          <w:color w:val="000000"/>
          <w:sz w:val="28"/>
        </w:rPr>
        <w:t xml:space="preserve">      Түлкiбас             243598 мың теңге; </w:t>
      </w:r>
      <w:r>
        <w:br/>
      </w:r>
      <w:r>
        <w:rPr>
          <w:rFonts w:ascii="Times New Roman"/>
          <w:b w:val="false"/>
          <w:i w:val="false"/>
          <w:color w:val="000000"/>
          <w:sz w:val="28"/>
        </w:rPr>
        <w:t>
</w:t>
      </w:r>
      <w:r>
        <w:rPr>
          <w:rFonts w:ascii="Times New Roman"/>
          <w:b w:val="false"/>
          <w:i w:val="false"/>
          <w:color w:val="000000"/>
          <w:sz w:val="28"/>
        </w:rPr>
        <w:t xml:space="preserve">      Шардара              156427 мың теңге; </w:t>
      </w:r>
      <w:r>
        <w:br/>
      </w:r>
      <w:r>
        <w:rPr>
          <w:rFonts w:ascii="Times New Roman"/>
          <w:b w:val="false"/>
          <w:i w:val="false"/>
          <w:color w:val="000000"/>
          <w:sz w:val="28"/>
        </w:rPr>
        <w:t>
</w:t>
      </w:r>
      <w:r>
        <w:rPr>
          <w:rFonts w:ascii="Times New Roman"/>
          <w:b w:val="false"/>
          <w:i w:val="false"/>
          <w:color w:val="000000"/>
          <w:sz w:val="28"/>
        </w:rPr>
        <w:t xml:space="preserve">      Арыс қаласына        186359 мың теңге; </w:t>
      </w:r>
      <w:r>
        <w:br/>
      </w:r>
      <w:r>
        <w:rPr>
          <w:rFonts w:ascii="Times New Roman"/>
          <w:b w:val="false"/>
          <w:i w:val="false"/>
          <w:color w:val="000000"/>
          <w:sz w:val="28"/>
        </w:rPr>
        <w:t>
</w:t>
      </w:r>
      <w:r>
        <w:rPr>
          <w:rFonts w:ascii="Times New Roman"/>
          <w:b w:val="false"/>
          <w:i w:val="false"/>
          <w:color w:val="000000"/>
          <w:sz w:val="28"/>
        </w:rPr>
        <w:t xml:space="preserve">      Кентау қаласына      188287 мың теңге; </w:t>
      </w:r>
      <w:r>
        <w:br/>
      </w:r>
      <w:r>
        <w:rPr>
          <w:rFonts w:ascii="Times New Roman"/>
          <w:b w:val="false"/>
          <w:i w:val="false"/>
          <w:color w:val="000000"/>
          <w:sz w:val="28"/>
        </w:rPr>
        <w:t>
</w:t>
      </w:r>
      <w:r>
        <w:rPr>
          <w:rFonts w:ascii="Times New Roman"/>
          <w:b w:val="false"/>
          <w:i w:val="false"/>
          <w:color w:val="000000"/>
          <w:sz w:val="28"/>
        </w:rPr>
        <w:t xml:space="preserve">      Түркiстан қаласына   409767 мың теңге; </w:t>
      </w:r>
      <w:r>
        <w:br/>
      </w:r>
      <w:r>
        <w:rPr>
          <w:rFonts w:ascii="Times New Roman"/>
          <w:b w:val="false"/>
          <w:i w:val="false"/>
          <w:color w:val="000000"/>
          <w:sz w:val="28"/>
        </w:rPr>
        <w:t>
</w:t>
      </w:r>
      <w:r>
        <w:rPr>
          <w:rFonts w:ascii="Times New Roman"/>
          <w:b w:val="false"/>
          <w:i w:val="false"/>
          <w:color w:val="000000"/>
          <w:sz w:val="28"/>
        </w:rPr>
        <w:t xml:space="preserve">      Шымкент қаласына     238225 мың теңге болып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2003 жылға арналған облыстық бюджетте Д.Қонаев даңғылы, Т.Рысқұлов және Ж.Адырбеков көшелерiнiң құрылысын жалғастыру үшiн Шымкент қаласының бюджетiне 256296 мың теңге мақсатты трансферттердiң көзделгенi ескерiлсiн.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Облыстық бюджеттен қаржыландырылатын мемлекеттiк мекемелердiң 2003 жылдың басынан түзелген кредиторлық берешектерiн жабу сомасы 310000 мың теңге мөлшерiнде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Облыс әкiмиятының 2003 жылға арналған резервi 175000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табиғи және техногендiк сипаттағы төтенше жағдайларды жою және облыс әкiмиятының қаулысымен анықталған өзге де күтпеген шығыстар үшiн - 150000 мың теңге; </w:t>
      </w:r>
      <w:r>
        <w:br/>
      </w:r>
      <w:r>
        <w:rPr>
          <w:rFonts w:ascii="Times New Roman"/>
          <w:b w:val="false"/>
          <w:i w:val="false"/>
          <w:color w:val="000000"/>
          <w:sz w:val="28"/>
        </w:rPr>
        <w:t>
</w:t>
      </w:r>
      <w:r>
        <w:rPr>
          <w:rFonts w:ascii="Times New Roman"/>
          <w:b w:val="false"/>
          <w:i w:val="false"/>
          <w:color w:val="000000"/>
          <w:sz w:val="28"/>
        </w:rPr>
        <w:t xml:space="preserve">      соттардың  шешiмдерi  бойынша  жергiлiктi  атқарушы органдардың мiндеттемелерiн орындау үшiн - 25000 мың теңге сомасында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1991 жылғы 13 ақпандағы "Қазақстан Республикасында ауылды, селоны және аграрлық-өнеркәсiптiк кешендi дамытудың басымдылығы туралы" Заңының 44 бабына сәйкес 2003 жылға облыстық бюджеттен қаржыландырылатын ауылды жерлерде жұмыс iстейтiн денсаулық сақтау, әлеуметтiк қамсыздандыру, бiлiм беру, мәдениет және спорт ұйымдарының мамандарына қала жағдайында осы қызмет түрлерiмен айналысатын мамандардың ставкаларымен салыстырғанда айлықтары мен тарифтiк ставкаларының 25 пайызы мөлшерiнде үстеме ақы төлеу үшiн қаржы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2003 жылғы 31 желтоқсандығы облыс әкiмияттың борыш лимитi 4117819 мың теңге мөлшерiнде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2003 жылға арналған облыстық бюджеттiң ағымдағы бюджеттiк бағдарламаларының тiзбесi 2-қосымшаға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2003 жылға арналған облыстық бюджеттiң бюджеттiк даму бағдарламаларының тiзбесi 3-қосымшаға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2003 жылға арналған облыстық бюджеттiң атқарылуы процесiнде секвестрлеуге жатпайтын облыстық бюджеттiк бағдарламаларының тiзбесi 4-қосымшаға сәйкес бекiтiлсiн. </w:t>
      </w:r>
      <w:r>
        <w:br/>
      </w:r>
      <w:r>
        <w:rPr>
          <w:rFonts w:ascii="Times New Roman"/>
          <w:b w:val="false"/>
          <w:i w:val="false"/>
          <w:color w:val="000000"/>
          <w:sz w:val="28"/>
        </w:rPr>
        <w:t>
</w:t>
      </w:r>
      <w:r>
        <w:rPr>
          <w:rFonts w:ascii="Times New Roman"/>
          <w:b w:val="false"/>
          <w:i w:val="false"/>
          <w:color w:val="000000"/>
          <w:sz w:val="28"/>
        </w:rPr>
        <w:t xml:space="preserve">      16. Осы шешiм 2003 жылдың 1 қаңтарынан бастап қолданысқа енгiзiледi. </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2002 жылғы 27 желтоқсандағы N 26/230   </w:t>
      </w:r>
      <w:r>
        <w:br/>
      </w:r>
      <w:r>
        <w:rPr>
          <w:rFonts w:ascii="Times New Roman"/>
          <w:b w:val="false"/>
          <w:i w:val="false"/>
          <w:color w:val="000000"/>
          <w:sz w:val="28"/>
        </w:rPr>
        <w:t>
</w:t>
      </w:r>
      <w:r>
        <w:rPr>
          <w:rFonts w:ascii="Times New Roman"/>
          <w:b w:val="false"/>
          <w:i w:val="false"/>
          <w:color w:val="000000"/>
          <w:sz w:val="28"/>
        </w:rPr>
        <w:t xml:space="preserve">Оңтүстiк Қазақстан облыстық мәслихаттың  </w:t>
      </w:r>
      <w:r>
        <w:br/>
      </w:r>
      <w:r>
        <w:rPr>
          <w:rFonts w:ascii="Times New Roman"/>
          <w:b w:val="false"/>
          <w:i w:val="false"/>
          <w:color w:val="000000"/>
          <w:sz w:val="28"/>
        </w:rPr>
        <w:t>
</w:t>
      </w:r>
      <w:r>
        <w:rPr>
          <w:rFonts w:ascii="Times New Roman"/>
          <w:b w:val="false"/>
          <w:i w:val="false"/>
          <w:color w:val="000000"/>
          <w:sz w:val="28"/>
        </w:rPr>
        <w:t xml:space="preserve">"2003 жылға арналған облыстық бюджет туралы" </w:t>
      </w:r>
      <w:r>
        <w:br/>
      </w:r>
      <w:r>
        <w:rPr>
          <w:rFonts w:ascii="Times New Roman"/>
          <w:b w:val="false"/>
          <w:i w:val="false"/>
          <w:color w:val="000000"/>
          <w:sz w:val="28"/>
        </w:rPr>
        <w:t>
</w:t>
      </w:r>
      <w:r>
        <w:rPr>
          <w:rFonts w:ascii="Times New Roman"/>
          <w:b w:val="false"/>
          <w:i w:val="false"/>
          <w:color w:val="000000"/>
          <w:sz w:val="28"/>
        </w:rPr>
        <w:t xml:space="preserve">2002 жылғы шешiмiне 1-қосымша      </w:t>
      </w:r>
    </w:p>
    <w:p>
      <w:pPr>
        <w:spacing w:after="0"/>
        <w:ind w:left="0"/>
        <w:jc w:val="both"/>
      </w:pPr>
      <w:r>
        <w:rPr>
          <w:rFonts w:ascii="Times New Roman"/>
          <w:b/>
          <w:i w:val="false"/>
          <w:color w:val="000080"/>
          <w:sz w:val="28"/>
        </w:rPr>
        <w:t xml:space="preserve">2003 жылға арналған облыстық бюджет </w:t>
      </w:r>
    </w:p>
    <w:p>
      <w:pPr>
        <w:spacing w:after="0"/>
        <w:ind w:left="0"/>
        <w:jc w:val="both"/>
      </w:pPr>
      <w:r>
        <w:rPr>
          <w:rFonts w:ascii="Times New Roman"/>
          <w:b/>
          <w:i w:val="false"/>
          <w:color w:val="000080"/>
          <w:sz w:val="28"/>
        </w:rPr>
        <w:t xml:space="preserve">       Түсiмдер                                    30383844 </w:t>
      </w:r>
      <w:r>
        <w:br/>
      </w:r>
      <w:r>
        <w:rPr>
          <w:rFonts w:ascii="Times New Roman"/>
          <w:b w:val="false"/>
          <w:i w:val="false"/>
          <w:color w:val="000000"/>
          <w:sz w:val="28"/>
        </w:rPr>
        <w:t>
</w:t>
      </w:r>
      <w:r>
        <w:rPr>
          <w:rFonts w:ascii="Times New Roman"/>
          <w:b w:val="false"/>
          <w:i w:val="false"/>
          <w:color w:val="000000"/>
          <w:sz w:val="28"/>
        </w:rPr>
        <w:t xml:space="preserve">       I.Кiрiстер                                        8489684  </w:t>
      </w:r>
      <w:r>
        <w:br/>
      </w:r>
      <w:r>
        <w:rPr>
          <w:rFonts w:ascii="Times New Roman"/>
          <w:b w:val="false"/>
          <w:i w:val="false"/>
          <w:color w:val="000000"/>
          <w:sz w:val="28"/>
        </w:rPr>
        <w:t>
</w:t>
      </w:r>
      <w:r>
        <w:rPr>
          <w:rFonts w:ascii="Times New Roman"/>
          <w:b w:val="false"/>
          <w:i w:val="false"/>
          <w:color w:val="000000"/>
          <w:sz w:val="28"/>
        </w:rPr>
        <w:t xml:space="preserve">1      Салық түсiмдер                                    8476229   </w:t>
      </w:r>
      <w:r>
        <w:br/>
      </w:r>
      <w:r>
        <w:rPr>
          <w:rFonts w:ascii="Times New Roman"/>
          <w:b w:val="false"/>
          <w:i w:val="false"/>
          <w:color w:val="000000"/>
          <w:sz w:val="28"/>
        </w:rPr>
        <w:t>
</w:t>
      </w:r>
      <w:r>
        <w:rPr>
          <w:rFonts w:ascii="Times New Roman"/>
          <w:b w:val="false"/>
          <w:i w:val="false"/>
          <w:color w:val="000000"/>
          <w:sz w:val="28"/>
        </w:rPr>
        <w:t xml:space="preserve">1     Табысқа салынатын салықтар                        1475631  </w:t>
      </w:r>
      <w:r>
        <w:br/>
      </w:r>
      <w:r>
        <w:rPr>
          <w:rFonts w:ascii="Times New Roman"/>
          <w:b w:val="false"/>
          <w:i w:val="false"/>
          <w:color w:val="000000"/>
          <w:sz w:val="28"/>
        </w:rPr>
        <w:t>
</w:t>
      </w:r>
      <w:r>
        <w:rPr>
          <w:rFonts w:ascii="Times New Roman"/>
          <w:b w:val="false"/>
          <w:i w:val="false"/>
          <w:color w:val="000000"/>
          <w:sz w:val="28"/>
        </w:rPr>
        <w:t xml:space="preserve">  2    Жеке табыс салығы                                 1475631 </w:t>
      </w:r>
      <w:r>
        <w:br/>
      </w:r>
      <w:r>
        <w:rPr>
          <w:rFonts w:ascii="Times New Roman"/>
          <w:b w:val="false"/>
          <w:i w:val="false"/>
          <w:color w:val="000000"/>
          <w:sz w:val="28"/>
        </w:rPr>
        <w:t>
</w:t>
      </w:r>
      <w:r>
        <w:rPr>
          <w:rFonts w:ascii="Times New Roman"/>
          <w:b w:val="false"/>
          <w:i w:val="false"/>
          <w:color w:val="000000"/>
          <w:sz w:val="28"/>
        </w:rPr>
        <w:t xml:space="preserve">   1   Төлем түсiмдерiнен ұсталынатын жеке табыс салығы  1270082 </w:t>
      </w:r>
      <w:r>
        <w:br/>
      </w:r>
      <w:r>
        <w:rPr>
          <w:rFonts w:ascii="Times New Roman"/>
          <w:b w:val="false"/>
          <w:i w:val="false"/>
          <w:color w:val="000000"/>
          <w:sz w:val="28"/>
        </w:rPr>
        <w:t>
</w:t>
      </w:r>
      <w:r>
        <w:rPr>
          <w:rFonts w:ascii="Times New Roman"/>
          <w:b w:val="false"/>
          <w:i w:val="false"/>
          <w:color w:val="000000"/>
          <w:sz w:val="28"/>
        </w:rPr>
        <w:t xml:space="preserve">   2   Төлем түсiмдерiнен ұсталмайтын жеке табыс салығы    66240 </w:t>
      </w:r>
      <w:r>
        <w:br/>
      </w:r>
      <w:r>
        <w:rPr>
          <w:rFonts w:ascii="Times New Roman"/>
          <w:b w:val="false"/>
          <w:i w:val="false"/>
          <w:color w:val="000000"/>
          <w:sz w:val="28"/>
        </w:rPr>
        <w:t>
</w:t>
      </w:r>
      <w:r>
        <w:rPr>
          <w:rFonts w:ascii="Times New Roman"/>
          <w:b w:val="false"/>
          <w:i w:val="false"/>
          <w:color w:val="000000"/>
          <w:sz w:val="28"/>
        </w:rPr>
        <w:t xml:space="preserve">   3   Жеке тұлғалардан бiр реттiк талон арқылы алынатын </w:t>
      </w:r>
      <w:r>
        <w:br/>
      </w:r>
      <w:r>
        <w:rPr>
          <w:rFonts w:ascii="Times New Roman"/>
          <w:b w:val="false"/>
          <w:i w:val="false"/>
          <w:color w:val="000000"/>
          <w:sz w:val="28"/>
        </w:rPr>
        <w:t>
</w:t>
      </w:r>
      <w:r>
        <w:rPr>
          <w:rFonts w:ascii="Times New Roman"/>
          <w:b w:val="false"/>
          <w:i w:val="false"/>
          <w:color w:val="000000"/>
          <w:sz w:val="28"/>
        </w:rPr>
        <w:t xml:space="preserve">       табыс салығы                                       139303 </w:t>
      </w:r>
      <w:r>
        <w:br/>
      </w:r>
      <w:r>
        <w:rPr>
          <w:rFonts w:ascii="Times New Roman"/>
          <w:b w:val="false"/>
          <w:i w:val="false"/>
          <w:color w:val="000000"/>
          <w:sz w:val="28"/>
        </w:rPr>
        <w:t>
</w:t>
      </w:r>
      <w:r>
        <w:rPr>
          <w:rFonts w:ascii="Times New Roman"/>
          <w:b w:val="false"/>
          <w:i w:val="false"/>
          <w:color w:val="000000"/>
          <w:sz w:val="28"/>
        </w:rPr>
        <w:t xml:space="preserve">3     Әлеуметтiк салық                                  3684051 </w:t>
      </w:r>
      <w:r>
        <w:br/>
      </w:r>
      <w:r>
        <w:rPr>
          <w:rFonts w:ascii="Times New Roman"/>
          <w:b w:val="false"/>
          <w:i w:val="false"/>
          <w:color w:val="000000"/>
          <w:sz w:val="28"/>
        </w:rPr>
        <w:t>
</w:t>
      </w:r>
      <w:r>
        <w:rPr>
          <w:rFonts w:ascii="Times New Roman"/>
          <w:b w:val="false"/>
          <w:i w:val="false"/>
          <w:color w:val="000000"/>
          <w:sz w:val="28"/>
        </w:rPr>
        <w:t xml:space="preserve">  1    Әлеуметтiк салық                                  3684051 </w:t>
      </w:r>
      <w:r>
        <w:br/>
      </w:r>
      <w:r>
        <w:rPr>
          <w:rFonts w:ascii="Times New Roman"/>
          <w:b w:val="false"/>
          <w:i w:val="false"/>
          <w:color w:val="000000"/>
          <w:sz w:val="28"/>
        </w:rPr>
        <w:t>
</w:t>
      </w:r>
      <w:r>
        <w:rPr>
          <w:rFonts w:ascii="Times New Roman"/>
          <w:b w:val="false"/>
          <w:i w:val="false"/>
          <w:color w:val="000000"/>
          <w:sz w:val="28"/>
        </w:rPr>
        <w:t xml:space="preserve">   1   Әлеуметтiк салық                                  3684051 </w:t>
      </w:r>
      <w:r>
        <w:br/>
      </w:r>
      <w:r>
        <w:rPr>
          <w:rFonts w:ascii="Times New Roman"/>
          <w:b w:val="false"/>
          <w:i w:val="false"/>
          <w:color w:val="000000"/>
          <w:sz w:val="28"/>
        </w:rPr>
        <w:t>
</w:t>
      </w:r>
      <w:r>
        <w:rPr>
          <w:rFonts w:ascii="Times New Roman"/>
          <w:b w:val="false"/>
          <w:i w:val="false"/>
          <w:color w:val="000000"/>
          <w:sz w:val="28"/>
        </w:rPr>
        <w:t xml:space="preserve">5     Тауарға, жұмыс пен қызметке салынатын салық       3240611 </w:t>
      </w:r>
      <w:r>
        <w:br/>
      </w:r>
      <w:r>
        <w:rPr>
          <w:rFonts w:ascii="Times New Roman"/>
          <w:b w:val="false"/>
          <w:i w:val="false"/>
          <w:color w:val="000000"/>
          <w:sz w:val="28"/>
        </w:rPr>
        <w:t>
</w:t>
      </w:r>
      <w:r>
        <w:rPr>
          <w:rFonts w:ascii="Times New Roman"/>
          <w:b w:val="false"/>
          <w:i w:val="false"/>
          <w:color w:val="000000"/>
          <w:sz w:val="28"/>
        </w:rPr>
        <w:t xml:space="preserve">  2    Акциздер                                          3054181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аумағында өндiрiлген </w:t>
      </w:r>
      <w:r>
        <w:br/>
      </w:r>
      <w:r>
        <w:rPr>
          <w:rFonts w:ascii="Times New Roman"/>
          <w:b w:val="false"/>
          <w:i w:val="false"/>
          <w:color w:val="000000"/>
          <w:sz w:val="28"/>
        </w:rPr>
        <w:t>
</w:t>
      </w:r>
      <w:r>
        <w:rPr>
          <w:rFonts w:ascii="Times New Roman"/>
          <w:b w:val="false"/>
          <w:i w:val="false"/>
          <w:color w:val="000000"/>
          <w:sz w:val="28"/>
        </w:rPr>
        <w:t xml:space="preserve">       спирттiң  барлық түрi                                9000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аумағында өндiрiлген </w:t>
      </w:r>
      <w:r>
        <w:br/>
      </w:r>
      <w:r>
        <w:rPr>
          <w:rFonts w:ascii="Times New Roman"/>
          <w:b w:val="false"/>
          <w:i w:val="false"/>
          <w:color w:val="000000"/>
          <w:sz w:val="28"/>
        </w:rPr>
        <w:t>
</w:t>
      </w:r>
      <w:r>
        <w:rPr>
          <w:rFonts w:ascii="Times New Roman"/>
          <w:b w:val="false"/>
          <w:i w:val="false"/>
          <w:color w:val="000000"/>
          <w:sz w:val="28"/>
        </w:rPr>
        <w:t xml:space="preserve">       шараптар                                             5905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аумағында өндiрiлген сыра 274681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аумағында өндiрiлген темекi </w:t>
      </w:r>
      <w:r>
        <w:br/>
      </w:r>
      <w:r>
        <w:rPr>
          <w:rFonts w:ascii="Times New Roman"/>
          <w:b w:val="false"/>
          <w:i w:val="false"/>
          <w:color w:val="000000"/>
          <w:sz w:val="28"/>
        </w:rPr>
        <w:t>
</w:t>
      </w:r>
      <w:r>
        <w:rPr>
          <w:rFonts w:ascii="Times New Roman"/>
          <w:b w:val="false"/>
          <w:i w:val="false"/>
          <w:color w:val="000000"/>
          <w:sz w:val="28"/>
        </w:rPr>
        <w:t xml:space="preserve">       ұйымдары                                           148572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аумағында өндiрiлген, </w:t>
      </w:r>
      <w:r>
        <w:br/>
      </w:r>
      <w:r>
        <w:rPr>
          <w:rFonts w:ascii="Times New Roman"/>
          <w:b w:val="false"/>
          <w:i w:val="false"/>
          <w:color w:val="000000"/>
          <w:sz w:val="28"/>
        </w:rPr>
        <w:t>
</w:t>
      </w:r>
      <w:r>
        <w:rPr>
          <w:rFonts w:ascii="Times New Roman"/>
          <w:b w:val="false"/>
          <w:i w:val="false"/>
          <w:color w:val="000000"/>
          <w:sz w:val="28"/>
        </w:rPr>
        <w:t xml:space="preserve">       құрамында темекi бар басқа да бұйымдар және сүзгiсi </w:t>
      </w:r>
      <w:r>
        <w:br/>
      </w:r>
      <w:r>
        <w:rPr>
          <w:rFonts w:ascii="Times New Roman"/>
          <w:b w:val="false"/>
          <w:i w:val="false"/>
          <w:color w:val="000000"/>
          <w:sz w:val="28"/>
        </w:rPr>
        <w:t>
</w:t>
      </w:r>
      <w:r>
        <w:rPr>
          <w:rFonts w:ascii="Times New Roman"/>
          <w:b w:val="false"/>
          <w:i w:val="false"/>
          <w:color w:val="000000"/>
          <w:sz w:val="28"/>
        </w:rPr>
        <w:t xml:space="preserve">       жоқ темекi бұйымдары                                3437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аумағында өндiрiлген шарап  </w:t>
      </w:r>
      <w:r>
        <w:br/>
      </w:r>
      <w:r>
        <w:rPr>
          <w:rFonts w:ascii="Times New Roman"/>
          <w:b w:val="false"/>
          <w:i w:val="false"/>
          <w:color w:val="000000"/>
          <w:sz w:val="28"/>
        </w:rPr>
        <w:t>
</w:t>
      </w:r>
      <w:r>
        <w:rPr>
          <w:rFonts w:ascii="Times New Roman"/>
          <w:b w:val="false"/>
          <w:i w:val="false"/>
          <w:color w:val="000000"/>
          <w:sz w:val="28"/>
        </w:rPr>
        <w:t xml:space="preserve">       материалдары                                        73460 </w:t>
      </w:r>
      <w:r>
        <w:br/>
      </w:r>
      <w:r>
        <w:rPr>
          <w:rFonts w:ascii="Times New Roman"/>
          <w:b w:val="false"/>
          <w:i w:val="false"/>
          <w:color w:val="000000"/>
          <w:sz w:val="28"/>
        </w:rPr>
        <w:t>
</w:t>
      </w:r>
      <w:r>
        <w:rPr>
          <w:rFonts w:ascii="Times New Roman"/>
          <w:b w:val="false"/>
          <w:i w:val="false"/>
          <w:color w:val="000000"/>
          <w:sz w:val="28"/>
        </w:rPr>
        <w:t xml:space="preserve">   23  Құмар ойын бизнесi                                   1879 </w:t>
      </w:r>
      <w:r>
        <w:br/>
      </w:r>
      <w:r>
        <w:rPr>
          <w:rFonts w:ascii="Times New Roman"/>
          <w:b w:val="false"/>
          <w:i w:val="false"/>
          <w:color w:val="000000"/>
          <w:sz w:val="28"/>
        </w:rPr>
        <w:t>
</w:t>
      </w:r>
      <w:r>
        <w:rPr>
          <w:rFonts w:ascii="Times New Roman"/>
          <w:b w:val="false"/>
          <w:i w:val="false"/>
          <w:color w:val="000000"/>
          <w:sz w:val="28"/>
        </w:rPr>
        <w:t xml:space="preserve">   30  Арнайы жабдықталған стационарлық бекеттерден ақырғы </w:t>
      </w:r>
      <w:r>
        <w:br/>
      </w:r>
      <w:r>
        <w:rPr>
          <w:rFonts w:ascii="Times New Roman"/>
          <w:b w:val="false"/>
          <w:i w:val="false"/>
          <w:color w:val="000000"/>
          <w:sz w:val="28"/>
        </w:rPr>
        <w:t>
</w:t>
      </w:r>
      <w:r>
        <w:rPr>
          <w:rFonts w:ascii="Times New Roman"/>
          <w:b w:val="false"/>
          <w:i w:val="false"/>
          <w:color w:val="000000"/>
          <w:sz w:val="28"/>
        </w:rPr>
        <w:t xml:space="preserve">       тұтынушыға сатылатыннан басқа Қазақстан </w:t>
      </w:r>
      <w:r>
        <w:br/>
      </w:r>
      <w:r>
        <w:rPr>
          <w:rFonts w:ascii="Times New Roman"/>
          <w:b w:val="false"/>
          <w:i w:val="false"/>
          <w:color w:val="000000"/>
          <w:sz w:val="28"/>
        </w:rPr>
        <w:t>
</w:t>
      </w:r>
      <w:r>
        <w:rPr>
          <w:rFonts w:ascii="Times New Roman"/>
          <w:b w:val="false"/>
          <w:i w:val="false"/>
          <w:color w:val="000000"/>
          <w:sz w:val="28"/>
        </w:rPr>
        <w:t xml:space="preserve">       Республикасының аумағында өндiрiлген бензин </w:t>
      </w:r>
      <w:r>
        <w:br/>
      </w:r>
      <w:r>
        <w:rPr>
          <w:rFonts w:ascii="Times New Roman"/>
          <w:b w:val="false"/>
          <w:i w:val="false"/>
          <w:color w:val="000000"/>
          <w:sz w:val="28"/>
        </w:rPr>
        <w:t>
</w:t>
      </w:r>
      <w:r>
        <w:rPr>
          <w:rFonts w:ascii="Times New Roman"/>
          <w:b w:val="false"/>
          <w:i w:val="false"/>
          <w:color w:val="000000"/>
          <w:sz w:val="28"/>
        </w:rPr>
        <w:t xml:space="preserve">      (авиациялықты қоспағанда)                          2089131 </w:t>
      </w:r>
      <w:r>
        <w:br/>
      </w:r>
      <w:r>
        <w:rPr>
          <w:rFonts w:ascii="Times New Roman"/>
          <w:b w:val="false"/>
          <w:i w:val="false"/>
          <w:color w:val="000000"/>
          <w:sz w:val="28"/>
        </w:rPr>
        <w:t>
</w:t>
      </w:r>
      <w:r>
        <w:rPr>
          <w:rFonts w:ascii="Times New Roman"/>
          <w:b w:val="false"/>
          <w:i w:val="false"/>
          <w:color w:val="000000"/>
          <w:sz w:val="28"/>
        </w:rPr>
        <w:t xml:space="preserve">   31  Арнайы жабдықталған стационарлық бекеттерден ақырғы 43668   </w:t>
      </w:r>
      <w:r>
        <w:br/>
      </w:r>
      <w:r>
        <w:rPr>
          <w:rFonts w:ascii="Times New Roman"/>
          <w:b w:val="false"/>
          <w:i w:val="false"/>
          <w:color w:val="000000"/>
          <w:sz w:val="28"/>
        </w:rPr>
        <w:t>
</w:t>
      </w:r>
      <w:r>
        <w:rPr>
          <w:rFonts w:ascii="Times New Roman"/>
          <w:b w:val="false"/>
          <w:i w:val="false"/>
          <w:color w:val="000000"/>
          <w:sz w:val="28"/>
        </w:rPr>
        <w:t xml:space="preserve">       тұтынушыға сатылатын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аумағында өндiрiлген бензин (авиациялық қоспағанда) </w:t>
      </w:r>
      <w:r>
        <w:br/>
      </w:r>
      <w:r>
        <w:rPr>
          <w:rFonts w:ascii="Times New Roman"/>
          <w:b w:val="false"/>
          <w:i w:val="false"/>
          <w:color w:val="000000"/>
          <w:sz w:val="28"/>
        </w:rPr>
        <w:t>
</w:t>
      </w:r>
      <w:r>
        <w:rPr>
          <w:rFonts w:ascii="Times New Roman"/>
          <w:b w:val="false"/>
          <w:i w:val="false"/>
          <w:color w:val="000000"/>
          <w:sz w:val="28"/>
        </w:rPr>
        <w:t xml:space="preserve">   32  Арнайы жабдықталған стационарлық бекеттерден ақырғы 398333  </w:t>
      </w:r>
      <w:r>
        <w:br/>
      </w:r>
      <w:r>
        <w:rPr>
          <w:rFonts w:ascii="Times New Roman"/>
          <w:b w:val="false"/>
          <w:i w:val="false"/>
          <w:color w:val="000000"/>
          <w:sz w:val="28"/>
        </w:rPr>
        <w:t>
</w:t>
      </w:r>
      <w:r>
        <w:rPr>
          <w:rFonts w:ascii="Times New Roman"/>
          <w:b w:val="false"/>
          <w:i w:val="false"/>
          <w:color w:val="000000"/>
          <w:sz w:val="28"/>
        </w:rPr>
        <w:t xml:space="preserve">       тұтынушыға сатылатыннан басқа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аумағында өндiрiлген дизель отыны </w:t>
      </w:r>
      <w:r>
        <w:br/>
      </w:r>
      <w:r>
        <w:rPr>
          <w:rFonts w:ascii="Times New Roman"/>
          <w:b w:val="false"/>
          <w:i w:val="false"/>
          <w:color w:val="000000"/>
          <w:sz w:val="28"/>
        </w:rPr>
        <w:t>
</w:t>
      </w:r>
      <w:r>
        <w:rPr>
          <w:rFonts w:ascii="Times New Roman"/>
          <w:b w:val="false"/>
          <w:i w:val="false"/>
          <w:color w:val="000000"/>
          <w:sz w:val="28"/>
        </w:rPr>
        <w:t xml:space="preserve">   33  Арнайы жабдықталған стационарлық бекеттерден ақырғы  6115 </w:t>
      </w:r>
      <w:r>
        <w:br/>
      </w:r>
      <w:r>
        <w:rPr>
          <w:rFonts w:ascii="Times New Roman"/>
          <w:b w:val="false"/>
          <w:i w:val="false"/>
          <w:color w:val="000000"/>
          <w:sz w:val="28"/>
        </w:rPr>
        <w:t>
</w:t>
      </w:r>
      <w:r>
        <w:rPr>
          <w:rFonts w:ascii="Times New Roman"/>
          <w:b w:val="false"/>
          <w:i w:val="false"/>
          <w:color w:val="000000"/>
          <w:sz w:val="28"/>
        </w:rPr>
        <w:t xml:space="preserve">       тұтынушыға сатылатын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аумағында өндiрiлген дизель отыны                            </w:t>
      </w:r>
      <w:r>
        <w:br/>
      </w:r>
      <w:r>
        <w:rPr>
          <w:rFonts w:ascii="Times New Roman"/>
          <w:b w:val="false"/>
          <w:i w:val="false"/>
          <w:color w:val="000000"/>
          <w:sz w:val="28"/>
        </w:rPr>
        <w:t>
</w:t>
      </w:r>
      <w:r>
        <w:rPr>
          <w:rFonts w:ascii="Times New Roman"/>
          <w:b w:val="false"/>
          <w:i w:val="false"/>
          <w:color w:val="000000"/>
          <w:sz w:val="28"/>
        </w:rPr>
        <w:t xml:space="preserve">  3    Табиғи және де басқа да ресурстарды пайдаланудан </w:t>
      </w:r>
      <w:r>
        <w:br/>
      </w:r>
      <w:r>
        <w:rPr>
          <w:rFonts w:ascii="Times New Roman"/>
          <w:b w:val="false"/>
          <w:i w:val="false"/>
          <w:color w:val="000000"/>
          <w:sz w:val="28"/>
        </w:rPr>
        <w:t>
</w:t>
      </w:r>
      <w:r>
        <w:rPr>
          <w:rFonts w:ascii="Times New Roman"/>
          <w:b w:val="false"/>
          <w:i w:val="false"/>
          <w:color w:val="000000"/>
          <w:sz w:val="28"/>
        </w:rPr>
        <w:t xml:space="preserve">       түсiмдер                                            186430 </w:t>
      </w:r>
      <w:r>
        <w:br/>
      </w:r>
      <w:r>
        <w:rPr>
          <w:rFonts w:ascii="Times New Roman"/>
          <w:b w:val="false"/>
          <w:i w:val="false"/>
          <w:color w:val="000000"/>
          <w:sz w:val="28"/>
        </w:rPr>
        <w:t>
</w:t>
      </w:r>
      <w:r>
        <w:rPr>
          <w:rFonts w:ascii="Times New Roman"/>
          <w:b w:val="false"/>
          <w:i w:val="false"/>
          <w:color w:val="000000"/>
          <w:sz w:val="28"/>
        </w:rPr>
        <w:t xml:space="preserve">   16  Қоршаған ортаны ластаудан түсетiн төлем             186430 </w:t>
      </w:r>
      <w:r>
        <w:br/>
      </w:r>
      <w:r>
        <w:rPr>
          <w:rFonts w:ascii="Times New Roman"/>
          <w:b w:val="false"/>
          <w:i w:val="false"/>
          <w:color w:val="000000"/>
          <w:sz w:val="28"/>
        </w:rPr>
        <w:t>
</w:t>
      </w:r>
      <w:r>
        <w:rPr>
          <w:rFonts w:ascii="Times New Roman"/>
          <w:b w:val="false"/>
          <w:i w:val="false"/>
          <w:color w:val="000000"/>
          <w:sz w:val="28"/>
        </w:rPr>
        <w:t xml:space="preserve">  7    Басқа да   </w:t>
      </w:r>
      <w:r>
        <w:br/>
      </w:r>
      <w:r>
        <w:rPr>
          <w:rFonts w:ascii="Times New Roman"/>
          <w:b w:val="false"/>
          <w:i w:val="false"/>
          <w:color w:val="000000"/>
          <w:sz w:val="28"/>
        </w:rPr>
        <w:t>
</w:t>
      </w:r>
      <w:r>
        <w:rPr>
          <w:rFonts w:ascii="Times New Roman"/>
          <w:b w:val="false"/>
          <w:i w:val="false"/>
          <w:color w:val="000000"/>
          <w:sz w:val="28"/>
        </w:rPr>
        <w:t xml:space="preserve">2      Салыққа жатпайтын түсiмдер                           13455 </w:t>
      </w:r>
      <w:r>
        <w:br/>
      </w:r>
      <w:r>
        <w:rPr>
          <w:rFonts w:ascii="Times New Roman"/>
          <w:b w:val="false"/>
          <w:i w:val="false"/>
          <w:color w:val="000000"/>
          <w:sz w:val="28"/>
        </w:rPr>
        <w:t>
</w:t>
      </w:r>
      <w:r>
        <w:rPr>
          <w:rFonts w:ascii="Times New Roman"/>
          <w:b w:val="false"/>
          <w:i w:val="false"/>
          <w:color w:val="000000"/>
          <w:sz w:val="28"/>
        </w:rPr>
        <w:t xml:space="preserve">3     Айыппұлдар мен санкциялар бойынша түсетiн түсiмдер   13389 </w:t>
      </w:r>
      <w:r>
        <w:br/>
      </w:r>
      <w:r>
        <w:rPr>
          <w:rFonts w:ascii="Times New Roman"/>
          <w:b w:val="false"/>
          <w:i w:val="false"/>
          <w:color w:val="000000"/>
          <w:sz w:val="28"/>
        </w:rPr>
        <w:t>
</w:t>
      </w:r>
      <w:r>
        <w:rPr>
          <w:rFonts w:ascii="Times New Roman"/>
          <w:b w:val="false"/>
          <w:i w:val="false"/>
          <w:color w:val="000000"/>
          <w:sz w:val="28"/>
        </w:rPr>
        <w:t xml:space="preserve">  1    Айыппұлдар мен санкциялар бойынша түсетiн түсiмдер   13389 </w:t>
      </w:r>
      <w:r>
        <w:br/>
      </w:r>
      <w:r>
        <w:rPr>
          <w:rFonts w:ascii="Times New Roman"/>
          <w:b w:val="false"/>
          <w:i w:val="false"/>
          <w:color w:val="000000"/>
          <w:sz w:val="28"/>
        </w:rPr>
        <w:t>
</w:t>
      </w:r>
      <w:r>
        <w:rPr>
          <w:rFonts w:ascii="Times New Roman"/>
          <w:b w:val="false"/>
          <w:i w:val="false"/>
          <w:color w:val="000000"/>
          <w:sz w:val="28"/>
        </w:rPr>
        <w:t xml:space="preserve">   10  Қоршаған ортаны қорғау туралы заңдарды бұзғаны       13389 </w:t>
      </w:r>
      <w:r>
        <w:br/>
      </w:r>
      <w:r>
        <w:rPr>
          <w:rFonts w:ascii="Times New Roman"/>
          <w:b w:val="false"/>
          <w:i w:val="false"/>
          <w:color w:val="000000"/>
          <w:sz w:val="28"/>
        </w:rPr>
        <w:t>
</w:t>
      </w:r>
      <w:r>
        <w:rPr>
          <w:rFonts w:ascii="Times New Roman"/>
          <w:b w:val="false"/>
          <w:i w:val="false"/>
          <w:color w:val="000000"/>
          <w:sz w:val="28"/>
        </w:rPr>
        <w:t xml:space="preserve">       үшiн төленетiн айыппұлдар        </w:t>
      </w:r>
      <w:r>
        <w:br/>
      </w:r>
      <w:r>
        <w:rPr>
          <w:rFonts w:ascii="Times New Roman"/>
          <w:b w:val="false"/>
          <w:i w:val="false"/>
          <w:color w:val="000000"/>
          <w:sz w:val="28"/>
        </w:rPr>
        <w:t>
</w:t>
      </w:r>
      <w:r>
        <w:rPr>
          <w:rFonts w:ascii="Times New Roman"/>
          <w:b w:val="false"/>
          <w:i w:val="false"/>
          <w:color w:val="000000"/>
          <w:sz w:val="28"/>
        </w:rPr>
        <w:t xml:space="preserve">5     Салыққа жатпайтын өзге де түсiмдер                      66 </w:t>
      </w:r>
      <w:r>
        <w:br/>
      </w:r>
      <w:r>
        <w:rPr>
          <w:rFonts w:ascii="Times New Roman"/>
          <w:b w:val="false"/>
          <w:i w:val="false"/>
          <w:color w:val="000000"/>
          <w:sz w:val="28"/>
        </w:rPr>
        <w:t>
</w:t>
      </w:r>
      <w:r>
        <w:rPr>
          <w:rFonts w:ascii="Times New Roman"/>
          <w:b w:val="false"/>
          <w:i w:val="false"/>
          <w:color w:val="000000"/>
          <w:sz w:val="28"/>
        </w:rPr>
        <w:t xml:space="preserve">1    Салыққа жатпайтын өзге де түсiмдер                       66 </w:t>
      </w:r>
      <w:r>
        <w:br/>
      </w:r>
      <w:r>
        <w:rPr>
          <w:rFonts w:ascii="Times New Roman"/>
          <w:b w:val="false"/>
          <w:i w:val="false"/>
          <w:color w:val="000000"/>
          <w:sz w:val="28"/>
        </w:rPr>
        <w:t>
</w:t>
      </w:r>
      <w:r>
        <w:rPr>
          <w:rFonts w:ascii="Times New Roman"/>
          <w:b w:val="false"/>
          <w:i w:val="false"/>
          <w:color w:val="000000"/>
          <w:sz w:val="28"/>
        </w:rPr>
        <w:t xml:space="preserve">    5  Табиғатты пайдаланушылардан келтiрiлген зиянның орнын   66 </w:t>
      </w:r>
      <w:r>
        <w:br/>
      </w:r>
      <w:r>
        <w:rPr>
          <w:rFonts w:ascii="Times New Roman"/>
          <w:b w:val="false"/>
          <w:i w:val="false"/>
          <w:color w:val="000000"/>
          <w:sz w:val="28"/>
        </w:rPr>
        <w:t>
</w:t>
      </w:r>
      <w:r>
        <w:rPr>
          <w:rFonts w:ascii="Times New Roman"/>
          <w:b w:val="false"/>
          <w:i w:val="false"/>
          <w:color w:val="000000"/>
          <w:sz w:val="28"/>
        </w:rPr>
        <w:t xml:space="preserve">       толтыру туралы талаптар бойынша алынған төлемдер, </w:t>
      </w:r>
      <w:r>
        <w:br/>
      </w:r>
      <w:r>
        <w:rPr>
          <w:rFonts w:ascii="Times New Roman"/>
          <w:b w:val="false"/>
          <w:i w:val="false"/>
          <w:color w:val="000000"/>
          <w:sz w:val="28"/>
        </w:rPr>
        <w:t>
</w:t>
      </w:r>
      <w:r>
        <w:rPr>
          <w:rFonts w:ascii="Times New Roman"/>
          <w:b w:val="false"/>
          <w:i w:val="false"/>
          <w:color w:val="000000"/>
          <w:sz w:val="28"/>
        </w:rPr>
        <w:t xml:space="preserve">       аңшылықтың және балық аулаудың тәркiленген </w:t>
      </w:r>
      <w:r>
        <w:br/>
      </w:r>
      <w:r>
        <w:rPr>
          <w:rFonts w:ascii="Times New Roman"/>
          <w:b w:val="false"/>
          <w:i w:val="false"/>
          <w:color w:val="000000"/>
          <w:sz w:val="28"/>
        </w:rPr>
        <w:t>
</w:t>
      </w:r>
      <w:r>
        <w:rPr>
          <w:rFonts w:ascii="Times New Roman"/>
          <w:b w:val="false"/>
          <w:i w:val="false"/>
          <w:color w:val="000000"/>
          <w:sz w:val="28"/>
        </w:rPr>
        <w:t xml:space="preserve">       құралдарын, заңсыз олжаланған өнiмдердi сатудан түскен </w:t>
      </w:r>
      <w:r>
        <w:br/>
      </w:r>
      <w:r>
        <w:rPr>
          <w:rFonts w:ascii="Times New Roman"/>
          <w:b w:val="false"/>
          <w:i w:val="false"/>
          <w:color w:val="000000"/>
          <w:sz w:val="28"/>
        </w:rPr>
        <w:t>
</w:t>
      </w:r>
      <w:r>
        <w:rPr>
          <w:rFonts w:ascii="Times New Roman"/>
          <w:b w:val="false"/>
          <w:i w:val="false"/>
          <w:color w:val="000000"/>
          <w:sz w:val="28"/>
        </w:rPr>
        <w:t xml:space="preserve">       қаражат </w:t>
      </w:r>
      <w:r>
        <w:br/>
      </w:r>
      <w:r>
        <w:rPr>
          <w:rFonts w:ascii="Times New Roman"/>
          <w:b w:val="false"/>
          <w:i w:val="false"/>
          <w:color w:val="000000"/>
          <w:sz w:val="28"/>
        </w:rPr>
        <w:t>
</w:t>
      </w:r>
      <w:r>
        <w:rPr>
          <w:rFonts w:ascii="Times New Roman"/>
          <w:b w:val="false"/>
          <w:i w:val="false"/>
          <w:color w:val="000000"/>
          <w:sz w:val="28"/>
        </w:rPr>
        <w:t xml:space="preserve">       II Алынған ресми трансферттер                     20735435 </w:t>
      </w:r>
      <w:r>
        <w:br/>
      </w:r>
      <w:r>
        <w:rPr>
          <w:rFonts w:ascii="Times New Roman"/>
          <w:b w:val="false"/>
          <w:i w:val="false"/>
          <w:color w:val="000000"/>
          <w:sz w:val="28"/>
        </w:rPr>
        <w:t>
</w:t>
      </w:r>
      <w:r>
        <w:rPr>
          <w:rFonts w:ascii="Times New Roman"/>
          <w:b w:val="false"/>
          <w:i w:val="false"/>
          <w:color w:val="000000"/>
          <w:sz w:val="28"/>
        </w:rPr>
        <w:t xml:space="preserve">4      Алынған ресми трансферттер (гранттар)             20735435 </w:t>
      </w:r>
      <w:r>
        <w:br/>
      </w:r>
      <w:r>
        <w:rPr>
          <w:rFonts w:ascii="Times New Roman"/>
          <w:b w:val="false"/>
          <w:i w:val="false"/>
          <w:color w:val="000000"/>
          <w:sz w:val="28"/>
        </w:rPr>
        <w:t>
</w:t>
      </w:r>
      <w:r>
        <w:rPr>
          <w:rFonts w:ascii="Times New Roman"/>
          <w:b w:val="false"/>
          <w:i w:val="false"/>
          <w:color w:val="000000"/>
          <w:sz w:val="28"/>
        </w:rPr>
        <w:t xml:space="preserve">2     Мемлекеттiк басқарудың жоғары тұрған органдарынан </w:t>
      </w:r>
      <w:r>
        <w:br/>
      </w:r>
      <w:r>
        <w:rPr>
          <w:rFonts w:ascii="Times New Roman"/>
          <w:b w:val="false"/>
          <w:i w:val="false"/>
          <w:color w:val="000000"/>
          <w:sz w:val="28"/>
        </w:rPr>
        <w:t>
</w:t>
      </w:r>
      <w:r>
        <w:rPr>
          <w:rFonts w:ascii="Times New Roman"/>
          <w:b w:val="false"/>
          <w:i w:val="false"/>
          <w:color w:val="000000"/>
          <w:sz w:val="28"/>
        </w:rPr>
        <w:t xml:space="preserve">       түсетiн трансферттер                              20735435 </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бюджеттен түсетiн трансферттер      20735435 </w:t>
      </w:r>
      <w:r>
        <w:br/>
      </w:r>
      <w:r>
        <w:rPr>
          <w:rFonts w:ascii="Times New Roman"/>
          <w:b w:val="false"/>
          <w:i w:val="false"/>
          <w:color w:val="000000"/>
          <w:sz w:val="28"/>
        </w:rPr>
        <w:t>
</w:t>
      </w:r>
      <w:r>
        <w:rPr>
          <w:rFonts w:ascii="Times New Roman"/>
          <w:b w:val="false"/>
          <w:i w:val="false"/>
          <w:color w:val="000000"/>
          <w:sz w:val="28"/>
        </w:rPr>
        <w:t xml:space="preserve">    1  Ағымдағы                                             63331  </w:t>
      </w:r>
      <w:r>
        <w:br/>
      </w:r>
      <w:r>
        <w:rPr>
          <w:rFonts w:ascii="Times New Roman"/>
          <w:b w:val="false"/>
          <w:i w:val="false"/>
          <w:color w:val="000000"/>
          <w:sz w:val="28"/>
        </w:rPr>
        <w:t>
</w:t>
      </w:r>
      <w:r>
        <w:rPr>
          <w:rFonts w:ascii="Times New Roman"/>
          <w:b w:val="false"/>
          <w:i w:val="false"/>
          <w:color w:val="000000"/>
          <w:sz w:val="28"/>
        </w:rPr>
        <w:t xml:space="preserve">    3  Субвенциялар                                      19072344 </w:t>
      </w:r>
      <w:r>
        <w:br/>
      </w:r>
      <w:r>
        <w:rPr>
          <w:rFonts w:ascii="Times New Roman"/>
          <w:b w:val="false"/>
          <w:i w:val="false"/>
          <w:color w:val="000000"/>
          <w:sz w:val="28"/>
        </w:rPr>
        <w:t>
</w:t>
      </w:r>
      <w:r>
        <w:rPr>
          <w:rFonts w:ascii="Times New Roman"/>
          <w:b w:val="false"/>
          <w:i w:val="false"/>
          <w:color w:val="000000"/>
          <w:sz w:val="28"/>
        </w:rPr>
        <w:t xml:space="preserve">    4  Мақсатты инвестициялық трансферттер                1599760 </w:t>
      </w:r>
      <w:r>
        <w:br/>
      </w:r>
      <w:r>
        <w:rPr>
          <w:rFonts w:ascii="Times New Roman"/>
          <w:b w:val="false"/>
          <w:i w:val="false"/>
          <w:color w:val="000000"/>
          <w:sz w:val="28"/>
        </w:rPr>
        <w:t>
</w:t>
      </w:r>
      <w:r>
        <w:rPr>
          <w:rFonts w:ascii="Times New Roman"/>
          <w:b w:val="false"/>
          <w:i w:val="false"/>
          <w:color w:val="000000"/>
          <w:sz w:val="28"/>
        </w:rPr>
        <w:t xml:space="preserve">       III Несиелердi қайтару                             1158725 </w:t>
      </w:r>
      <w:r>
        <w:br/>
      </w:r>
      <w:r>
        <w:rPr>
          <w:rFonts w:ascii="Times New Roman"/>
          <w:b w:val="false"/>
          <w:i w:val="false"/>
          <w:color w:val="000000"/>
          <w:sz w:val="28"/>
        </w:rPr>
        <w:t>
</w:t>
      </w:r>
      <w:r>
        <w:rPr>
          <w:rFonts w:ascii="Times New Roman"/>
          <w:b w:val="false"/>
          <w:i w:val="false"/>
          <w:color w:val="000000"/>
          <w:sz w:val="28"/>
        </w:rPr>
        <w:t xml:space="preserve">5      Несиелердi қайтару                                 1158725 </w:t>
      </w:r>
      <w:r>
        <w:br/>
      </w:r>
      <w:r>
        <w:rPr>
          <w:rFonts w:ascii="Times New Roman"/>
          <w:b w:val="false"/>
          <w:i w:val="false"/>
          <w:color w:val="000000"/>
          <w:sz w:val="28"/>
        </w:rPr>
        <w:t>
</w:t>
      </w:r>
      <w:r>
        <w:rPr>
          <w:rFonts w:ascii="Times New Roman"/>
          <w:b w:val="false"/>
          <w:i w:val="false"/>
          <w:color w:val="000000"/>
          <w:sz w:val="28"/>
        </w:rPr>
        <w:t xml:space="preserve">1     Iшкi несиелердi қайтару                            1158725 </w:t>
      </w:r>
      <w:r>
        <w:br/>
      </w:r>
      <w:r>
        <w:rPr>
          <w:rFonts w:ascii="Times New Roman"/>
          <w:b w:val="false"/>
          <w:i w:val="false"/>
          <w:color w:val="000000"/>
          <w:sz w:val="28"/>
        </w:rPr>
        <w:t>
</w:t>
      </w:r>
      <w:r>
        <w:rPr>
          <w:rFonts w:ascii="Times New Roman"/>
          <w:b w:val="false"/>
          <w:i w:val="false"/>
          <w:color w:val="000000"/>
          <w:sz w:val="28"/>
        </w:rPr>
        <w:t xml:space="preserve">  6    Заңды тұлғалардан жергiлiктi бюджеттен берiлген </w:t>
      </w:r>
      <w:r>
        <w:br/>
      </w:r>
      <w:r>
        <w:rPr>
          <w:rFonts w:ascii="Times New Roman"/>
          <w:b w:val="false"/>
          <w:i w:val="false"/>
          <w:color w:val="000000"/>
          <w:sz w:val="28"/>
        </w:rPr>
        <w:t>
</w:t>
      </w:r>
      <w:r>
        <w:rPr>
          <w:rFonts w:ascii="Times New Roman"/>
          <w:b w:val="false"/>
          <w:i w:val="false"/>
          <w:color w:val="000000"/>
          <w:sz w:val="28"/>
        </w:rPr>
        <w:t xml:space="preserve">       несиелердi қайтару                                 1158725 </w:t>
      </w:r>
      <w:r>
        <w:br/>
      </w:r>
      <w:r>
        <w:rPr>
          <w:rFonts w:ascii="Times New Roman"/>
          <w:b w:val="false"/>
          <w:i w:val="false"/>
          <w:color w:val="000000"/>
          <w:sz w:val="28"/>
        </w:rPr>
        <w:t>
</w:t>
      </w:r>
      <w:r>
        <w:rPr>
          <w:rFonts w:ascii="Times New Roman"/>
          <w:b w:val="false"/>
          <w:i w:val="false"/>
          <w:color w:val="000000"/>
          <w:sz w:val="28"/>
        </w:rPr>
        <w:t xml:space="preserve">    2  Шағын кәсiпкерлiктi дамыту үшiн берiлген несиелердi </w:t>
      </w:r>
      <w:r>
        <w:br/>
      </w:r>
      <w:r>
        <w:rPr>
          <w:rFonts w:ascii="Times New Roman"/>
          <w:b w:val="false"/>
          <w:i w:val="false"/>
          <w:color w:val="000000"/>
          <w:sz w:val="28"/>
        </w:rPr>
        <w:t>
</w:t>
      </w:r>
      <w:r>
        <w:rPr>
          <w:rFonts w:ascii="Times New Roman"/>
          <w:b w:val="false"/>
          <w:i w:val="false"/>
          <w:color w:val="000000"/>
          <w:sz w:val="28"/>
        </w:rPr>
        <w:t xml:space="preserve">       қайтару                                              72377 </w:t>
      </w:r>
      <w:r>
        <w:br/>
      </w:r>
      <w:r>
        <w:rPr>
          <w:rFonts w:ascii="Times New Roman"/>
          <w:b w:val="false"/>
          <w:i w:val="false"/>
          <w:color w:val="000000"/>
          <w:sz w:val="28"/>
        </w:rPr>
        <w:t>
</w:t>
      </w:r>
      <w:r>
        <w:rPr>
          <w:rFonts w:ascii="Times New Roman"/>
          <w:b w:val="false"/>
          <w:i w:val="false"/>
          <w:color w:val="000000"/>
          <w:sz w:val="28"/>
        </w:rPr>
        <w:t xml:space="preserve">    4  Экономика салаларын қолдау және дамыту үшiн берiлген 97656 </w:t>
      </w:r>
      <w:r>
        <w:br/>
      </w:r>
      <w:r>
        <w:rPr>
          <w:rFonts w:ascii="Times New Roman"/>
          <w:b w:val="false"/>
          <w:i w:val="false"/>
          <w:color w:val="000000"/>
          <w:sz w:val="28"/>
        </w:rPr>
        <w:t>
</w:t>
      </w:r>
      <w:r>
        <w:rPr>
          <w:rFonts w:ascii="Times New Roman"/>
          <w:b w:val="false"/>
          <w:i w:val="false"/>
          <w:color w:val="000000"/>
          <w:sz w:val="28"/>
        </w:rPr>
        <w:t xml:space="preserve">       несиелердi қайтару </w:t>
      </w:r>
      <w:r>
        <w:br/>
      </w:r>
      <w:r>
        <w:rPr>
          <w:rFonts w:ascii="Times New Roman"/>
          <w:b w:val="false"/>
          <w:i w:val="false"/>
          <w:color w:val="000000"/>
          <w:sz w:val="28"/>
        </w:rPr>
        <w:t>
</w:t>
      </w:r>
      <w:r>
        <w:rPr>
          <w:rFonts w:ascii="Times New Roman"/>
          <w:b w:val="false"/>
          <w:i w:val="false"/>
          <w:color w:val="000000"/>
          <w:sz w:val="28"/>
        </w:rPr>
        <w:t xml:space="preserve">    6  Басқа да несиелердi қайтару                         988692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ШЫҒЫСТАР                                     30383844 </w:t>
      </w:r>
    </w:p>
    <w:p>
      <w:pPr>
        <w:spacing w:after="0"/>
        <w:ind w:left="0"/>
        <w:jc w:val="both"/>
      </w:pPr>
      <w:r>
        <w:rPr>
          <w:rFonts w:ascii="Times New Roman"/>
          <w:b w:val="false"/>
          <w:i w:val="false"/>
          <w:color w:val="000000"/>
          <w:sz w:val="28"/>
        </w:rPr>
        <w:t xml:space="preserve">        IV.Шығындар                                      30156844 </w:t>
      </w:r>
      <w:r>
        <w:br/>
      </w:r>
      <w:r>
        <w:rPr>
          <w:rFonts w:ascii="Times New Roman"/>
          <w:b w:val="false"/>
          <w:i w:val="false"/>
          <w:color w:val="000000"/>
          <w:sz w:val="28"/>
        </w:rPr>
        <w:t>
</w:t>
      </w:r>
      <w:r>
        <w:rPr>
          <w:rFonts w:ascii="Times New Roman"/>
          <w:b w:val="false"/>
          <w:i w:val="false"/>
          <w:color w:val="000000"/>
          <w:sz w:val="28"/>
        </w:rPr>
        <w:t xml:space="preserve">1       Жалпы сипаттағы мемлекеттiк қызметтер              291446 </w:t>
      </w:r>
      <w:r>
        <w:br/>
      </w:r>
      <w:r>
        <w:rPr>
          <w:rFonts w:ascii="Times New Roman"/>
          <w:b w:val="false"/>
          <w:i w:val="false"/>
          <w:color w:val="000000"/>
          <w:sz w:val="28"/>
        </w:rPr>
        <w:t>
</w:t>
      </w:r>
      <w:r>
        <w:rPr>
          <w:rFonts w:ascii="Times New Roman"/>
          <w:b w:val="false"/>
          <w:i w:val="false"/>
          <w:color w:val="000000"/>
          <w:sz w:val="28"/>
        </w:rPr>
        <w:t xml:space="preserve">1      Мемлекеттiк басқарудың жалпы функцияларын </w:t>
      </w:r>
      <w:r>
        <w:br/>
      </w:r>
      <w:r>
        <w:rPr>
          <w:rFonts w:ascii="Times New Roman"/>
          <w:b w:val="false"/>
          <w:i w:val="false"/>
          <w:color w:val="000000"/>
          <w:sz w:val="28"/>
        </w:rPr>
        <w:t>
</w:t>
      </w:r>
      <w:r>
        <w:rPr>
          <w:rFonts w:ascii="Times New Roman"/>
          <w:b w:val="false"/>
          <w:i w:val="false"/>
          <w:color w:val="000000"/>
          <w:sz w:val="28"/>
        </w:rPr>
        <w:t xml:space="preserve">        орындайтын өкiлдi, атқарушы және басқа органдар    147658 </w:t>
      </w:r>
      <w:r>
        <w:br/>
      </w:r>
      <w:r>
        <w:rPr>
          <w:rFonts w:ascii="Times New Roman"/>
          <w:b w:val="false"/>
          <w:i w:val="false"/>
          <w:color w:val="000000"/>
          <w:sz w:val="28"/>
        </w:rPr>
        <w:t>
</w:t>
      </w:r>
      <w:r>
        <w:rPr>
          <w:rFonts w:ascii="Times New Roman"/>
          <w:b w:val="false"/>
          <w:i w:val="false"/>
          <w:color w:val="000000"/>
          <w:sz w:val="28"/>
        </w:rPr>
        <w:t xml:space="preserve">  103   Жергiлiктi өкiлдi органдардың аппараты              11249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10235 </w:t>
      </w:r>
      <w:r>
        <w:br/>
      </w:r>
      <w:r>
        <w:rPr>
          <w:rFonts w:ascii="Times New Roman"/>
          <w:b w:val="false"/>
          <w:i w:val="false"/>
          <w:color w:val="000000"/>
          <w:sz w:val="28"/>
        </w:rPr>
        <w:t>
</w:t>
      </w:r>
      <w:r>
        <w:rPr>
          <w:rFonts w:ascii="Times New Roman"/>
          <w:b w:val="false"/>
          <w:i w:val="false"/>
          <w:color w:val="000000"/>
          <w:sz w:val="28"/>
        </w:rPr>
        <w:t xml:space="preserve">     31 Мәслихат аппаратының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1014 </w:t>
      </w:r>
      <w:r>
        <w:br/>
      </w:r>
      <w:r>
        <w:rPr>
          <w:rFonts w:ascii="Times New Roman"/>
          <w:b w:val="false"/>
          <w:i w:val="false"/>
          <w:color w:val="000000"/>
          <w:sz w:val="28"/>
        </w:rPr>
        <w:t>
</w:t>
      </w:r>
      <w:r>
        <w:rPr>
          <w:rFonts w:ascii="Times New Roman"/>
          <w:b w:val="false"/>
          <w:i w:val="false"/>
          <w:color w:val="000000"/>
          <w:sz w:val="28"/>
        </w:rPr>
        <w:t xml:space="preserve">  105   Әкiмдер аппараты                                   136409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131309 </w:t>
      </w:r>
      <w:r>
        <w:br/>
      </w:r>
      <w:r>
        <w:rPr>
          <w:rFonts w:ascii="Times New Roman"/>
          <w:b w:val="false"/>
          <w:i w:val="false"/>
          <w:color w:val="000000"/>
          <w:sz w:val="28"/>
        </w:rPr>
        <w:t>
</w:t>
      </w:r>
      <w:r>
        <w:rPr>
          <w:rFonts w:ascii="Times New Roman"/>
          <w:b w:val="false"/>
          <w:i w:val="false"/>
          <w:color w:val="000000"/>
          <w:sz w:val="28"/>
        </w:rPr>
        <w:t xml:space="preserve">     74 Әкiмшiлiк аппаратының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5100 </w:t>
      </w:r>
      <w:r>
        <w:br/>
      </w:r>
      <w:r>
        <w:rPr>
          <w:rFonts w:ascii="Times New Roman"/>
          <w:b w:val="false"/>
          <w:i w:val="false"/>
          <w:color w:val="000000"/>
          <w:sz w:val="28"/>
        </w:rPr>
        <w:t>
</w:t>
      </w:r>
      <w:r>
        <w:rPr>
          <w:rFonts w:ascii="Times New Roman"/>
          <w:b w:val="false"/>
          <w:i w:val="false"/>
          <w:color w:val="000000"/>
          <w:sz w:val="28"/>
        </w:rPr>
        <w:t xml:space="preserve">2      Қаржылық қызмет                                    143788 </w:t>
      </w:r>
      <w:r>
        <w:br/>
      </w:r>
      <w:r>
        <w:rPr>
          <w:rFonts w:ascii="Times New Roman"/>
          <w:b w:val="false"/>
          <w:i w:val="false"/>
          <w:color w:val="000000"/>
          <w:sz w:val="28"/>
        </w:rPr>
        <w:t>
</w:t>
      </w:r>
      <w:r>
        <w:rPr>
          <w:rFonts w:ascii="Times New Roman"/>
          <w:b w:val="false"/>
          <w:i w:val="false"/>
          <w:color w:val="000000"/>
          <w:sz w:val="28"/>
        </w:rPr>
        <w:t xml:space="preserve">  260   Жергiлiктi бюджеттен қаржыландырылатын қаржы       143788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133788 </w:t>
      </w:r>
      <w:r>
        <w:br/>
      </w:r>
      <w:r>
        <w:rPr>
          <w:rFonts w:ascii="Times New Roman"/>
          <w:b w:val="false"/>
          <w:i w:val="false"/>
          <w:color w:val="000000"/>
          <w:sz w:val="28"/>
        </w:rPr>
        <w:t>
</w:t>
      </w:r>
      <w:r>
        <w:rPr>
          <w:rFonts w:ascii="Times New Roman"/>
          <w:b w:val="false"/>
          <w:i w:val="false"/>
          <w:color w:val="000000"/>
          <w:sz w:val="28"/>
        </w:rPr>
        <w:t xml:space="preserve">     70 Қаржылық атқарушы органдардың материалдық-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10000 </w:t>
      </w:r>
      <w:r>
        <w:br/>
      </w:r>
      <w:r>
        <w:rPr>
          <w:rFonts w:ascii="Times New Roman"/>
          <w:b w:val="false"/>
          <w:i w:val="false"/>
          <w:color w:val="000000"/>
          <w:sz w:val="28"/>
        </w:rPr>
        <w:t>
</w:t>
      </w:r>
      <w:r>
        <w:rPr>
          <w:rFonts w:ascii="Times New Roman"/>
          <w:b w:val="false"/>
          <w:i w:val="false"/>
          <w:color w:val="000000"/>
          <w:sz w:val="28"/>
        </w:rPr>
        <w:t xml:space="preserve">2       Қорғаныс                                           634591 </w:t>
      </w:r>
      <w:r>
        <w:br/>
      </w:r>
      <w:r>
        <w:rPr>
          <w:rFonts w:ascii="Times New Roman"/>
          <w:b w:val="false"/>
          <w:i w:val="false"/>
          <w:color w:val="000000"/>
          <w:sz w:val="28"/>
        </w:rPr>
        <w:t>
</w:t>
      </w:r>
      <w:r>
        <w:rPr>
          <w:rFonts w:ascii="Times New Roman"/>
          <w:b w:val="false"/>
          <w:i w:val="false"/>
          <w:color w:val="000000"/>
          <w:sz w:val="28"/>
        </w:rPr>
        <w:t xml:space="preserve">1      Әскери мұқтаждар                                    45553 </w:t>
      </w:r>
      <w:r>
        <w:br/>
      </w:r>
      <w:r>
        <w:rPr>
          <w:rFonts w:ascii="Times New Roman"/>
          <w:b w:val="false"/>
          <w:i w:val="false"/>
          <w:color w:val="000000"/>
          <w:sz w:val="28"/>
        </w:rPr>
        <w:t>
</w:t>
      </w:r>
      <w:r>
        <w:rPr>
          <w:rFonts w:ascii="Times New Roman"/>
          <w:b w:val="false"/>
          <w:i w:val="false"/>
          <w:color w:val="000000"/>
          <w:sz w:val="28"/>
        </w:rPr>
        <w:t xml:space="preserve">  105   Әкiмдер аппараты                                    45553 </w:t>
      </w:r>
      <w:r>
        <w:br/>
      </w:r>
      <w:r>
        <w:rPr>
          <w:rFonts w:ascii="Times New Roman"/>
          <w:b w:val="false"/>
          <w:i w:val="false"/>
          <w:color w:val="000000"/>
          <w:sz w:val="28"/>
        </w:rPr>
        <w:t>
</w:t>
      </w:r>
      <w:r>
        <w:rPr>
          <w:rFonts w:ascii="Times New Roman"/>
          <w:b w:val="false"/>
          <w:i w:val="false"/>
          <w:color w:val="000000"/>
          <w:sz w:val="28"/>
        </w:rPr>
        <w:t xml:space="preserve">     38 Шақыру бекеттерiн күрделi жөндеу                     8000 </w:t>
      </w:r>
      <w:r>
        <w:br/>
      </w:r>
      <w:r>
        <w:rPr>
          <w:rFonts w:ascii="Times New Roman"/>
          <w:b w:val="false"/>
          <w:i w:val="false"/>
          <w:color w:val="000000"/>
          <w:sz w:val="28"/>
        </w:rPr>
        <w:t>
</w:t>
      </w:r>
      <w:r>
        <w:rPr>
          <w:rFonts w:ascii="Times New Roman"/>
          <w:b w:val="false"/>
          <w:i w:val="false"/>
          <w:color w:val="000000"/>
          <w:sz w:val="28"/>
        </w:rPr>
        <w:t xml:space="preserve">     40 Шақыру бекеттерiнiң материалдық-техникалық           4000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     63 Жалпы әскери мiндеттi атқаруды қамтамасыз ету       33553 </w:t>
      </w:r>
      <w:r>
        <w:br/>
      </w:r>
      <w:r>
        <w:rPr>
          <w:rFonts w:ascii="Times New Roman"/>
          <w:b w:val="false"/>
          <w:i w:val="false"/>
          <w:color w:val="000000"/>
          <w:sz w:val="28"/>
        </w:rPr>
        <w:t>
</w:t>
      </w:r>
      <w:r>
        <w:rPr>
          <w:rFonts w:ascii="Times New Roman"/>
          <w:b w:val="false"/>
          <w:i w:val="false"/>
          <w:color w:val="000000"/>
          <w:sz w:val="28"/>
        </w:rPr>
        <w:t xml:space="preserve">2      Төтенше жағдайлар жөнiндегi жұмыстарды ұйымдастыру 589038 </w:t>
      </w:r>
      <w:r>
        <w:br/>
      </w:r>
      <w:r>
        <w:rPr>
          <w:rFonts w:ascii="Times New Roman"/>
          <w:b w:val="false"/>
          <w:i w:val="false"/>
          <w:color w:val="000000"/>
          <w:sz w:val="28"/>
        </w:rPr>
        <w:t>
</w:t>
      </w:r>
      <w:r>
        <w:rPr>
          <w:rFonts w:ascii="Times New Roman"/>
          <w:b w:val="false"/>
          <w:i w:val="false"/>
          <w:color w:val="000000"/>
          <w:sz w:val="28"/>
        </w:rPr>
        <w:t xml:space="preserve">  105   Әкiмдер аппараты                                   589038 </w:t>
      </w:r>
      <w:r>
        <w:br/>
      </w:r>
      <w:r>
        <w:rPr>
          <w:rFonts w:ascii="Times New Roman"/>
          <w:b w:val="false"/>
          <w:i w:val="false"/>
          <w:color w:val="000000"/>
          <w:sz w:val="28"/>
        </w:rPr>
        <w:t>
</w:t>
      </w:r>
      <w:r>
        <w:rPr>
          <w:rFonts w:ascii="Times New Roman"/>
          <w:b w:val="false"/>
          <w:i w:val="false"/>
          <w:color w:val="000000"/>
          <w:sz w:val="28"/>
        </w:rPr>
        <w:t xml:space="preserve">     31 Жергiлiктi деңгейдегi жұмылдыру дайындығы бойынша   21270 </w:t>
      </w:r>
      <w:r>
        <w:br/>
      </w:r>
      <w:r>
        <w:rPr>
          <w:rFonts w:ascii="Times New Roman"/>
          <w:b w:val="false"/>
          <w:i w:val="false"/>
          <w:color w:val="000000"/>
          <w:sz w:val="28"/>
        </w:rPr>
        <w:t>
</w:t>
      </w:r>
      <w:r>
        <w:rPr>
          <w:rFonts w:ascii="Times New Roman"/>
          <w:b w:val="false"/>
          <w:i w:val="false"/>
          <w:color w:val="000000"/>
          <w:sz w:val="28"/>
        </w:rPr>
        <w:t xml:space="preserve">        шаралар                                                    </w:t>
      </w:r>
      <w:r>
        <w:br/>
      </w:r>
      <w:r>
        <w:rPr>
          <w:rFonts w:ascii="Times New Roman"/>
          <w:b w:val="false"/>
          <w:i w:val="false"/>
          <w:color w:val="000000"/>
          <w:sz w:val="28"/>
        </w:rPr>
        <w:t>
</w:t>
      </w:r>
      <w:r>
        <w:rPr>
          <w:rFonts w:ascii="Times New Roman"/>
          <w:b w:val="false"/>
          <w:i w:val="false"/>
          <w:color w:val="000000"/>
          <w:sz w:val="28"/>
        </w:rPr>
        <w:t xml:space="preserve">     32 Жергiлiктi деңгейдегi төтенше жағдайларды жою      511518 </w:t>
      </w:r>
      <w:r>
        <w:br/>
      </w:r>
      <w:r>
        <w:rPr>
          <w:rFonts w:ascii="Times New Roman"/>
          <w:b w:val="false"/>
          <w:i w:val="false"/>
          <w:color w:val="000000"/>
          <w:sz w:val="28"/>
        </w:rPr>
        <w:t>
</w:t>
      </w:r>
      <w:r>
        <w:rPr>
          <w:rFonts w:ascii="Times New Roman"/>
          <w:b w:val="false"/>
          <w:i w:val="false"/>
          <w:color w:val="000000"/>
          <w:sz w:val="28"/>
        </w:rPr>
        <w:t xml:space="preserve">     62 Төтенше жағдайлар бойынша ұйымдардың материалды-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41250 </w:t>
      </w:r>
      <w:r>
        <w:br/>
      </w:r>
      <w:r>
        <w:rPr>
          <w:rFonts w:ascii="Times New Roman"/>
          <w:b w:val="false"/>
          <w:i w:val="false"/>
          <w:color w:val="000000"/>
          <w:sz w:val="28"/>
        </w:rPr>
        <w:t>
</w:t>
      </w:r>
      <w:r>
        <w:rPr>
          <w:rFonts w:ascii="Times New Roman"/>
          <w:b w:val="false"/>
          <w:i w:val="false"/>
          <w:color w:val="000000"/>
          <w:sz w:val="28"/>
        </w:rPr>
        <w:t xml:space="preserve">     70 Төтенше жағдайлар бойынша ұйымдардың объектiлерiн </w:t>
      </w:r>
      <w:r>
        <w:br/>
      </w:r>
      <w:r>
        <w:rPr>
          <w:rFonts w:ascii="Times New Roman"/>
          <w:b w:val="false"/>
          <w:i w:val="false"/>
          <w:color w:val="000000"/>
          <w:sz w:val="28"/>
        </w:rPr>
        <w:t>
</w:t>
      </w:r>
      <w:r>
        <w:rPr>
          <w:rFonts w:ascii="Times New Roman"/>
          <w:b w:val="false"/>
          <w:i w:val="false"/>
          <w:color w:val="000000"/>
          <w:sz w:val="28"/>
        </w:rPr>
        <w:t xml:space="preserve">        күрделi жөндеу                                      15000 </w:t>
      </w:r>
      <w:r>
        <w:br/>
      </w:r>
      <w:r>
        <w:rPr>
          <w:rFonts w:ascii="Times New Roman"/>
          <w:b w:val="false"/>
          <w:i w:val="false"/>
          <w:color w:val="000000"/>
          <w:sz w:val="28"/>
        </w:rPr>
        <w:t>
</w:t>
      </w:r>
      <w:r>
        <w:rPr>
          <w:rFonts w:ascii="Times New Roman"/>
          <w:b w:val="false"/>
          <w:i w:val="false"/>
          <w:color w:val="000000"/>
          <w:sz w:val="28"/>
        </w:rPr>
        <w:t xml:space="preserve">3       Қоғамдық тәртiп және қауiпсiздiк                   484043 </w:t>
      </w:r>
      <w:r>
        <w:br/>
      </w:r>
      <w:r>
        <w:rPr>
          <w:rFonts w:ascii="Times New Roman"/>
          <w:b w:val="false"/>
          <w:i w:val="false"/>
          <w:color w:val="000000"/>
          <w:sz w:val="28"/>
        </w:rPr>
        <w:t>
</w:t>
      </w:r>
      <w:r>
        <w:rPr>
          <w:rFonts w:ascii="Times New Roman"/>
          <w:b w:val="false"/>
          <w:i w:val="false"/>
          <w:color w:val="000000"/>
          <w:sz w:val="28"/>
        </w:rPr>
        <w:t xml:space="preserve">1      Құқық қорғау қызметi                               478391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w:t>
      </w:r>
      <w:r>
        <w:br/>
      </w:r>
      <w:r>
        <w:rPr>
          <w:rFonts w:ascii="Times New Roman"/>
          <w:b w:val="false"/>
          <w:i w:val="false"/>
          <w:color w:val="000000"/>
          <w:sz w:val="28"/>
        </w:rPr>
        <w:t>
</w:t>
      </w:r>
      <w:r>
        <w:rPr>
          <w:rFonts w:ascii="Times New Roman"/>
          <w:b w:val="false"/>
          <w:i w:val="false"/>
          <w:color w:val="000000"/>
          <w:sz w:val="28"/>
        </w:rPr>
        <w:t xml:space="preserve">        атқарушы органы                                    478391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380492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қоғамдық тәртiптi қорғау </w:t>
      </w:r>
      <w:r>
        <w:br/>
      </w:r>
      <w:r>
        <w:rPr>
          <w:rFonts w:ascii="Times New Roman"/>
          <w:b w:val="false"/>
          <w:i w:val="false"/>
          <w:color w:val="000000"/>
          <w:sz w:val="28"/>
        </w:rPr>
        <w:t>
</w:t>
      </w:r>
      <w:r>
        <w:rPr>
          <w:rFonts w:ascii="Times New Roman"/>
          <w:b w:val="false"/>
          <w:i w:val="false"/>
          <w:color w:val="000000"/>
          <w:sz w:val="28"/>
        </w:rPr>
        <w:t xml:space="preserve">        және қоғамдық қауiпсiздiктi қамтамасыз ету          30907  </w:t>
      </w:r>
      <w:r>
        <w:br/>
      </w:r>
      <w:r>
        <w:rPr>
          <w:rFonts w:ascii="Times New Roman"/>
          <w:b w:val="false"/>
          <w:i w:val="false"/>
          <w:color w:val="000000"/>
          <w:sz w:val="28"/>
        </w:rPr>
        <w:t>
</w:t>
      </w:r>
      <w:r>
        <w:rPr>
          <w:rFonts w:ascii="Times New Roman"/>
          <w:b w:val="false"/>
          <w:i w:val="false"/>
          <w:color w:val="000000"/>
          <w:sz w:val="28"/>
        </w:rPr>
        <w:t xml:space="preserve">     34 Қоғамдық тәртiптi қорғауға қатысатын азаматтарды </w:t>
      </w:r>
      <w:r>
        <w:br/>
      </w:r>
      <w:r>
        <w:rPr>
          <w:rFonts w:ascii="Times New Roman"/>
          <w:b w:val="false"/>
          <w:i w:val="false"/>
          <w:color w:val="000000"/>
          <w:sz w:val="28"/>
        </w:rPr>
        <w:t>
</w:t>
      </w:r>
      <w:r>
        <w:rPr>
          <w:rFonts w:ascii="Times New Roman"/>
          <w:b w:val="false"/>
          <w:i w:val="false"/>
          <w:color w:val="000000"/>
          <w:sz w:val="28"/>
        </w:rPr>
        <w:t xml:space="preserve">        көтермелеу                                           2000  </w:t>
      </w:r>
      <w:r>
        <w:br/>
      </w:r>
      <w:r>
        <w:rPr>
          <w:rFonts w:ascii="Times New Roman"/>
          <w:b w:val="false"/>
          <w:i w:val="false"/>
          <w:color w:val="000000"/>
          <w:sz w:val="28"/>
        </w:rPr>
        <w:t>
</w:t>
      </w:r>
      <w:r>
        <w:rPr>
          <w:rFonts w:ascii="Times New Roman"/>
          <w:b w:val="false"/>
          <w:i w:val="false"/>
          <w:color w:val="000000"/>
          <w:sz w:val="28"/>
        </w:rPr>
        <w:t xml:space="preserve">     40 Iшкi iстер органдары объектiлерiн күрделi жөндеу    14300  </w:t>
      </w:r>
      <w:r>
        <w:br/>
      </w:r>
      <w:r>
        <w:rPr>
          <w:rFonts w:ascii="Times New Roman"/>
          <w:b w:val="false"/>
          <w:i w:val="false"/>
          <w:color w:val="000000"/>
          <w:sz w:val="28"/>
        </w:rPr>
        <w:t>
</w:t>
      </w:r>
      <w:r>
        <w:rPr>
          <w:rFonts w:ascii="Times New Roman"/>
          <w:b w:val="false"/>
          <w:i w:val="false"/>
          <w:color w:val="000000"/>
          <w:sz w:val="28"/>
        </w:rPr>
        <w:t xml:space="preserve">     70 Iшкi iстер органдарының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50692 </w:t>
      </w:r>
      <w:r>
        <w:br/>
      </w:r>
      <w:r>
        <w:rPr>
          <w:rFonts w:ascii="Times New Roman"/>
          <w:b w:val="false"/>
          <w:i w:val="false"/>
          <w:color w:val="000000"/>
          <w:sz w:val="28"/>
        </w:rPr>
        <w:t>
</w:t>
      </w:r>
      <w:r>
        <w:rPr>
          <w:rFonts w:ascii="Times New Roman"/>
          <w:b w:val="false"/>
          <w:i w:val="false"/>
          <w:color w:val="000000"/>
          <w:sz w:val="28"/>
        </w:rPr>
        <w:t xml:space="preserve">5      Жеке тұлғаның, қоғамның және мемлекеттiң </w:t>
      </w:r>
      <w:r>
        <w:br/>
      </w:r>
      <w:r>
        <w:rPr>
          <w:rFonts w:ascii="Times New Roman"/>
          <w:b w:val="false"/>
          <w:i w:val="false"/>
          <w:color w:val="000000"/>
          <w:sz w:val="28"/>
        </w:rPr>
        <w:t>
</w:t>
      </w:r>
      <w:r>
        <w:rPr>
          <w:rFonts w:ascii="Times New Roman"/>
          <w:b w:val="false"/>
          <w:i w:val="false"/>
          <w:color w:val="000000"/>
          <w:sz w:val="28"/>
        </w:rPr>
        <w:t xml:space="preserve">        қауiпсiздiгiн қамтамасыз ету жөнiндегi қызмет        5652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w:t>
      </w:r>
      <w:r>
        <w:br/>
      </w:r>
      <w:r>
        <w:rPr>
          <w:rFonts w:ascii="Times New Roman"/>
          <w:b w:val="false"/>
          <w:i w:val="false"/>
          <w:color w:val="000000"/>
          <w:sz w:val="28"/>
        </w:rPr>
        <w:t>
</w:t>
      </w:r>
      <w:r>
        <w:rPr>
          <w:rFonts w:ascii="Times New Roman"/>
          <w:b w:val="false"/>
          <w:i w:val="false"/>
          <w:color w:val="000000"/>
          <w:sz w:val="28"/>
        </w:rPr>
        <w:t xml:space="preserve">        атқарушы органы                                      5652 </w:t>
      </w:r>
      <w:r>
        <w:br/>
      </w:r>
      <w:r>
        <w:rPr>
          <w:rFonts w:ascii="Times New Roman"/>
          <w:b w:val="false"/>
          <w:i w:val="false"/>
          <w:color w:val="000000"/>
          <w:sz w:val="28"/>
        </w:rPr>
        <w:t>
</w:t>
      </w:r>
      <w:r>
        <w:rPr>
          <w:rFonts w:ascii="Times New Roman"/>
          <w:b w:val="false"/>
          <w:i w:val="false"/>
          <w:color w:val="000000"/>
          <w:sz w:val="28"/>
        </w:rPr>
        <w:t xml:space="preserve">     33 Терроризм мен экстремизм көрiнiстерiнiң алдын алу </w:t>
      </w:r>
      <w:r>
        <w:br/>
      </w:r>
      <w:r>
        <w:rPr>
          <w:rFonts w:ascii="Times New Roman"/>
          <w:b w:val="false"/>
          <w:i w:val="false"/>
          <w:color w:val="000000"/>
          <w:sz w:val="28"/>
        </w:rPr>
        <w:t>
</w:t>
      </w:r>
      <w:r>
        <w:rPr>
          <w:rFonts w:ascii="Times New Roman"/>
          <w:b w:val="false"/>
          <w:i w:val="false"/>
          <w:color w:val="000000"/>
          <w:sz w:val="28"/>
        </w:rPr>
        <w:t xml:space="preserve">        және жолын кесу жөнiндегi iс-шаралар                 5652 </w:t>
      </w:r>
      <w:r>
        <w:br/>
      </w:r>
      <w:r>
        <w:rPr>
          <w:rFonts w:ascii="Times New Roman"/>
          <w:b w:val="false"/>
          <w:i w:val="false"/>
          <w:color w:val="000000"/>
          <w:sz w:val="28"/>
        </w:rPr>
        <w:t>
</w:t>
      </w:r>
      <w:r>
        <w:rPr>
          <w:rFonts w:ascii="Times New Roman"/>
          <w:b w:val="false"/>
          <w:i w:val="false"/>
          <w:color w:val="000000"/>
          <w:sz w:val="28"/>
        </w:rPr>
        <w:t xml:space="preserve">4       Бiлiм беру                                        3404158 </w:t>
      </w:r>
      <w:r>
        <w:br/>
      </w:r>
      <w:r>
        <w:rPr>
          <w:rFonts w:ascii="Times New Roman"/>
          <w:b w:val="false"/>
          <w:i w:val="false"/>
          <w:color w:val="000000"/>
          <w:sz w:val="28"/>
        </w:rPr>
        <w:t>
</w:t>
      </w:r>
      <w:r>
        <w:rPr>
          <w:rFonts w:ascii="Times New Roman"/>
          <w:b w:val="false"/>
          <w:i w:val="false"/>
          <w:color w:val="000000"/>
          <w:sz w:val="28"/>
        </w:rPr>
        <w:t xml:space="preserve">1      Мектепке дейiнгi тәрбие және оқыту                   8419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8419 </w:t>
      </w:r>
      <w:r>
        <w:br/>
      </w:r>
      <w:r>
        <w:rPr>
          <w:rFonts w:ascii="Times New Roman"/>
          <w:b w:val="false"/>
          <w:i w:val="false"/>
          <w:color w:val="000000"/>
          <w:sz w:val="28"/>
        </w:rPr>
        <w:t>
</w:t>
      </w:r>
      <w:r>
        <w:rPr>
          <w:rFonts w:ascii="Times New Roman"/>
          <w:b w:val="false"/>
          <w:i w:val="false"/>
          <w:color w:val="000000"/>
          <w:sz w:val="28"/>
        </w:rPr>
        <w:t xml:space="preserve">     36 Жергiлiктi деңгейдегi мектеп жасына дейiнгi балаларды </w:t>
      </w:r>
      <w:r>
        <w:br/>
      </w:r>
      <w:r>
        <w:rPr>
          <w:rFonts w:ascii="Times New Roman"/>
          <w:b w:val="false"/>
          <w:i w:val="false"/>
          <w:color w:val="000000"/>
          <w:sz w:val="28"/>
        </w:rPr>
        <w:t>
</w:t>
      </w:r>
      <w:r>
        <w:rPr>
          <w:rFonts w:ascii="Times New Roman"/>
          <w:b w:val="false"/>
          <w:i w:val="false"/>
          <w:color w:val="000000"/>
          <w:sz w:val="28"/>
        </w:rPr>
        <w:t xml:space="preserve">        тәрбиелеу                                            8419 </w:t>
      </w:r>
      <w:r>
        <w:br/>
      </w:r>
      <w:r>
        <w:rPr>
          <w:rFonts w:ascii="Times New Roman"/>
          <w:b w:val="false"/>
          <w:i w:val="false"/>
          <w:color w:val="000000"/>
          <w:sz w:val="28"/>
        </w:rPr>
        <w:t>
</w:t>
      </w:r>
      <w:r>
        <w:rPr>
          <w:rFonts w:ascii="Times New Roman"/>
          <w:b w:val="false"/>
          <w:i w:val="false"/>
          <w:color w:val="000000"/>
          <w:sz w:val="28"/>
        </w:rPr>
        <w:t xml:space="preserve">2      Жалпы бастауыш, жалпы негiзгi, жалпы орта бiлiм </w:t>
      </w:r>
      <w:r>
        <w:br/>
      </w:r>
      <w:r>
        <w:rPr>
          <w:rFonts w:ascii="Times New Roman"/>
          <w:b w:val="false"/>
          <w:i w:val="false"/>
          <w:color w:val="000000"/>
          <w:sz w:val="28"/>
        </w:rPr>
        <w:t>
</w:t>
      </w:r>
      <w:r>
        <w:rPr>
          <w:rFonts w:ascii="Times New Roman"/>
          <w:b w:val="false"/>
          <w:i w:val="false"/>
          <w:color w:val="000000"/>
          <w:sz w:val="28"/>
        </w:rPr>
        <w:t xml:space="preserve">        беру                                              2332598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2332598  </w:t>
      </w:r>
      <w:r>
        <w:br/>
      </w:r>
      <w:r>
        <w:rPr>
          <w:rFonts w:ascii="Times New Roman"/>
          <w:b w:val="false"/>
          <w:i w:val="false"/>
          <w:color w:val="000000"/>
          <w:sz w:val="28"/>
        </w:rPr>
        <w:t>
</w:t>
      </w:r>
      <w:r>
        <w:rPr>
          <w:rFonts w:ascii="Times New Roman"/>
          <w:b w:val="false"/>
          <w:i w:val="false"/>
          <w:color w:val="000000"/>
          <w:sz w:val="28"/>
        </w:rPr>
        <w:t xml:space="preserve">     20 Жергiлiктi деңгейде бiлiм беретiн оқыту            646753 </w:t>
      </w:r>
      <w:r>
        <w:br/>
      </w:r>
      <w:r>
        <w:rPr>
          <w:rFonts w:ascii="Times New Roman"/>
          <w:b w:val="false"/>
          <w:i w:val="false"/>
          <w:color w:val="000000"/>
          <w:sz w:val="28"/>
        </w:rPr>
        <w:t>
</w:t>
      </w:r>
      <w:r>
        <w:rPr>
          <w:rFonts w:ascii="Times New Roman"/>
          <w:b w:val="false"/>
          <w:i w:val="false"/>
          <w:color w:val="000000"/>
          <w:sz w:val="28"/>
        </w:rPr>
        <w:t xml:space="preserve">     32 Жергiлiктi деңгейде орта бiлiм жүйесiн </w:t>
      </w:r>
      <w:r>
        <w:br/>
      </w:r>
      <w:r>
        <w:rPr>
          <w:rFonts w:ascii="Times New Roman"/>
          <w:b w:val="false"/>
          <w:i w:val="false"/>
          <w:color w:val="000000"/>
          <w:sz w:val="28"/>
        </w:rPr>
        <w:t>
</w:t>
      </w:r>
      <w:r>
        <w:rPr>
          <w:rFonts w:ascii="Times New Roman"/>
          <w:b w:val="false"/>
          <w:i w:val="false"/>
          <w:color w:val="000000"/>
          <w:sz w:val="28"/>
        </w:rPr>
        <w:t xml:space="preserve">        ақпараттандыру                                     171491 </w:t>
      </w:r>
      <w:r>
        <w:br/>
      </w:r>
      <w:r>
        <w:rPr>
          <w:rFonts w:ascii="Times New Roman"/>
          <w:b w:val="false"/>
          <w:i w:val="false"/>
          <w:color w:val="000000"/>
          <w:sz w:val="28"/>
        </w:rPr>
        <w:t>
</w:t>
      </w:r>
      <w:r>
        <w:rPr>
          <w:rFonts w:ascii="Times New Roman"/>
          <w:b w:val="false"/>
          <w:i w:val="false"/>
          <w:color w:val="000000"/>
          <w:sz w:val="28"/>
        </w:rPr>
        <w:t xml:space="preserve">     37 Мемлекеттiк орта бiлiм беретiн мекемелердiң </w:t>
      </w:r>
      <w:r>
        <w:br/>
      </w:r>
      <w:r>
        <w:rPr>
          <w:rFonts w:ascii="Times New Roman"/>
          <w:b w:val="false"/>
          <w:i w:val="false"/>
          <w:color w:val="000000"/>
          <w:sz w:val="28"/>
        </w:rPr>
        <w:t>
</w:t>
      </w:r>
      <w:r>
        <w:rPr>
          <w:rFonts w:ascii="Times New Roman"/>
          <w:b w:val="false"/>
          <w:i w:val="false"/>
          <w:color w:val="000000"/>
          <w:sz w:val="28"/>
        </w:rPr>
        <w:t xml:space="preserve">        кiтапхана қорларын жаңарту үшiн оқулықтарды </w:t>
      </w:r>
      <w:r>
        <w:br/>
      </w:r>
      <w:r>
        <w:rPr>
          <w:rFonts w:ascii="Times New Roman"/>
          <w:b w:val="false"/>
          <w:i w:val="false"/>
          <w:color w:val="000000"/>
          <w:sz w:val="28"/>
        </w:rPr>
        <w:t>
</w:t>
      </w:r>
      <w:r>
        <w:rPr>
          <w:rFonts w:ascii="Times New Roman"/>
          <w:b w:val="false"/>
          <w:i w:val="false"/>
          <w:color w:val="000000"/>
          <w:sz w:val="28"/>
        </w:rPr>
        <w:t xml:space="preserve">        сатып алу және жеткiзiп беру                       310000 </w:t>
      </w:r>
      <w:r>
        <w:br/>
      </w:r>
      <w:r>
        <w:rPr>
          <w:rFonts w:ascii="Times New Roman"/>
          <w:b w:val="false"/>
          <w:i w:val="false"/>
          <w:color w:val="000000"/>
          <w:sz w:val="28"/>
        </w:rPr>
        <w:t>
</w:t>
      </w:r>
      <w:r>
        <w:rPr>
          <w:rFonts w:ascii="Times New Roman"/>
          <w:b w:val="false"/>
          <w:i w:val="false"/>
          <w:color w:val="000000"/>
          <w:sz w:val="28"/>
        </w:rPr>
        <w:t xml:space="preserve">     61 Жергiлiктi деңгейде балалар мен жас өспiрiмдерге </w:t>
      </w:r>
      <w:r>
        <w:br/>
      </w:r>
      <w:r>
        <w:rPr>
          <w:rFonts w:ascii="Times New Roman"/>
          <w:b w:val="false"/>
          <w:i w:val="false"/>
          <w:color w:val="000000"/>
          <w:sz w:val="28"/>
        </w:rPr>
        <w:t>
</w:t>
      </w:r>
      <w:r>
        <w:rPr>
          <w:rFonts w:ascii="Times New Roman"/>
          <w:b w:val="false"/>
          <w:i w:val="false"/>
          <w:color w:val="000000"/>
          <w:sz w:val="28"/>
        </w:rPr>
        <w:t xml:space="preserve">        қосымша бiлiм беру бағдарламасын iске асыру        727247  </w:t>
      </w:r>
      <w:r>
        <w:br/>
      </w:r>
      <w:r>
        <w:rPr>
          <w:rFonts w:ascii="Times New Roman"/>
          <w:b w:val="false"/>
          <w:i w:val="false"/>
          <w:color w:val="000000"/>
          <w:sz w:val="28"/>
        </w:rPr>
        <w:t>
</w:t>
      </w:r>
      <w:r>
        <w:rPr>
          <w:rFonts w:ascii="Times New Roman"/>
          <w:b w:val="false"/>
          <w:i w:val="false"/>
          <w:color w:val="000000"/>
          <w:sz w:val="28"/>
        </w:rPr>
        <w:t xml:space="preserve">     62 Жергiлiктi деңгейде мектеп олимпиадаларын өткiзу     1200 </w:t>
      </w:r>
      <w:r>
        <w:br/>
      </w:r>
      <w:r>
        <w:rPr>
          <w:rFonts w:ascii="Times New Roman"/>
          <w:b w:val="false"/>
          <w:i w:val="false"/>
          <w:color w:val="000000"/>
          <w:sz w:val="28"/>
        </w:rPr>
        <w:t>
</w:t>
      </w:r>
      <w:r>
        <w:rPr>
          <w:rFonts w:ascii="Times New Roman"/>
          <w:b w:val="false"/>
          <w:i w:val="false"/>
          <w:color w:val="000000"/>
          <w:sz w:val="28"/>
        </w:rPr>
        <w:t xml:space="preserve">     72 Жалпы бастауыш, жалпы негiзгi, жалпы орта бiлiм </w:t>
      </w:r>
      <w:r>
        <w:br/>
      </w:r>
      <w:r>
        <w:rPr>
          <w:rFonts w:ascii="Times New Roman"/>
          <w:b w:val="false"/>
          <w:i w:val="false"/>
          <w:color w:val="000000"/>
          <w:sz w:val="28"/>
        </w:rPr>
        <w:t>
</w:t>
      </w:r>
      <w:r>
        <w:rPr>
          <w:rFonts w:ascii="Times New Roman"/>
          <w:b w:val="false"/>
          <w:i w:val="false"/>
          <w:color w:val="000000"/>
          <w:sz w:val="28"/>
        </w:rPr>
        <w:t xml:space="preserve">        беру мекемелерiнiң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475907 </w:t>
      </w:r>
      <w:r>
        <w:br/>
      </w:r>
      <w:r>
        <w:rPr>
          <w:rFonts w:ascii="Times New Roman"/>
          <w:b w:val="false"/>
          <w:i w:val="false"/>
          <w:color w:val="000000"/>
          <w:sz w:val="28"/>
        </w:rPr>
        <w:t>
</w:t>
      </w:r>
      <w:r>
        <w:rPr>
          <w:rFonts w:ascii="Times New Roman"/>
          <w:b w:val="false"/>
          <w:i w:val="false"/>
          <w:color w:val="000000"/>
          <w:sz w:val="28"/>
        </w:rPr>
        <w:t xml:space="preserve">3      Бастауыш кәсiптiк бiлiм беру                       502376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502376 </w:t>
      </w:r>
      <w:r>
        <w:br/>
      </w:r>
      <w:r>
        <w:rPr>
          <w:rFonts w:ascii="Times New Roman"/>
          <w:b w:val="false"/>
          <w:i w:val="false"/>
          <w:color w:val="000000"/>
          <w:sz w:val="28"/>
        </w:rPr>
        <w:t>
</w:t>
      </w:r>
      <w:r>
        <w:rPr>
          <w:rFonts w:ascii="Times New Roman"/>
          <w:b w:val="false"/>
          <w:i w:val="false"/>
          <w:color w:val="000000"/>
          <w:sz w:val="28"/>
        </w:rPr>
        <w:t xml:space="preserve">     31 Жергiлiктi деңгейде бастапқы кәсiптiк бiлiм беру   502376 </w:t>
      </w:r>
      <w:r>
        <w:br/>
      </w:r>
      <w:r>
        <w:rPr>
          <w:rFonts w:ascii="Times New Roman"/>
          <w:b w:val="false"/>
          <w:i w:val="false"/>
          <w:color w:val="000000"/>
          <w:sz w:val="28"/>
        </w:rPr>
        <w:t>
</w:t>
      </w:r>
      <w:r>
        <w:rPr>
          <w:rFonts w:ascii="Times New Roman"/>
          <w:b w:val="false"/>
          <w:i w:val="false"/>
          <w:color w:val="000000"/>
          <w:sz w:val="28"/>
        </w:rPr>
        <w:t xml:space="preserve">4      Орта кәсiби бiлiм беру                             377030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102455  </w:t>
      </w:r>
      <w:r>
        <w:br/>
      </w:r>
      <w:r>
        <w:rPr>
          <w:rFonts w:ascii="Times New Roman"/>
          <w:b w:val="false"/>
          <w:i w:val="false"/>
          <w:color w:val="000000"/>
          <w:sz w:val="28"/>
        </w:rPr>
        <w:t>
</w:t>
      </w:r>
      <w:r>
        <w:rPr>
          <w:rFonts w:ascii="Times New Roman"/>
          <w:b w:val="false"/>
          <w:i w:val="false"/>
          <w:color w:val="000000"/>
          <w:sz w:val="28"/>
        </w:rPr>
        <w:t xml:space="preserve">     8  Жергiлiктi деңгейде орта кәсiби бiлiмдi мамандар </w:t>
      </w:r>
      <w:r>
        <w:br/>
      </w:r>
      <w:r>
        <w:rPr>
          <w:rFonts w:ascii="Times New Roman"/>
          <w:b w:val="false"/>
          <w:i w:val="false"/>
          <w:color w:val="000000"/>
          <w:sz w:val="28"/>
        </w:rPr>
        <w:t>
</w:t>
      </w:r>
      <w:r>
        <w:rPr>
          <w:rFonts w:ascii="Times New Roman"/>
          <w:b w:val="false"/>
          <w:i w:val="false"/>
          <w:color w:val="000000"/>
          <w:sz w:val="28"/>
        </w:rPr>
        <w:t xml:space="preserve">        даярлау                                            102455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274575 </w:t>
      </w:r>
      <w:r>
        <w:br/>
      </w:r>
      <w:r>
        <w:rPr>
          <w:rFonts w:ascii="Times New Roman"/>
          <w:b w:val="false"/>
          <w:i w:val="false"/>
          <w:color w:val="000000"/>
          <w:sz w:val="28"/>
        </w:rPr>
        <w:t>
</w:t>
      </w:r>
      <w:r>
        <w:rPr>
          <w:rFonts w:ascii="Times New Roman"/>
          <w:b w:val="false"/>
          <w:i w:val="false"/>
          <w:color w:val="000000"/>
          <w:sz w:val="28"/>
        </w:rPr>
        <w:t xml:space="preserve">     8  Жергiлiктi деңгейде орта кәсiби бiлiмдi мамандар </w:t>
      </w:r>
      <w:r>
        <w:br/>
      </w:r>
      <w:r>
        <w:rPr>
          <w:rFonts w:ascii="Times New Roman"/>
          <w:b w:val="false"/>
          <w:i w:val="false"/>
          <w:color w:val="000000"/>
          <w:sz w:val="28"/>
        </w:rPr>
        <w:t>
</w:t>
      </w:r>
      <w:r>
        <w:rPr>
          <w:rFonts w:ascii="Times New Roman"/>
          <w:b w:val="false"/>
          <w:i w:val="false"/>
          <w:color w:val="000000"/>
          <w:sz w:val="28"/>
        </w:rPr>
        <w:t xml:space="preserve">        даярлау                                            274575 </w:t>
      </w:r>
      <w:r>
        <w:br/>
      </w:r>
      <w:r>
        <w:rPr>
          <w:rFonts w:ascii="Times New Roman"/>
          <w:b w:val="false"/>
          <w:i w:val="false"/>
          <w:color w:val="000000"/>
          <w:sz w:val="28"/>
        </w:rPr>
        <w:t>
</w:t>
      </w:r>
      <w:r>
        <w:rPr>
          <w:rFonts w:ascii="Times New Roman"/>
          <w:b w:val="false"/>
          <w:i w:val="false"/>
          <w:color w:val="000000"/>
          <w:sz w:val="28"/>
        </w:rPr>
        <w:t xml:space="preserve">5      Қосымша кәсiби бiлiм беру                           85131 </w:t>
      </w:r>
      <w:r>
        <w:br/>
      </w:r>
      <w:r>
        <w:rPr>
          <w:rFonts w:ascii="Times New Roman"/>
          <w:b w:val="false"/>
          <w:i w:val="false"/>
          <w:color w:val="000000"/>
          <w:sz w:val="28"/>
        </w:rPr>
        <w:t>
</w:t>
      </w:r>
      <w:r>
        <w:rPr>
          <w:rFonts w:ascii="Times New Roman"/>
          <w:b w:val="false"/>
          <w:i w:val="false"/>
          <w:color w:val="000000"/>
          <w:sz w:val="28"/>
        </w:rPr>
        <w:t xml:space="preserve">  105   Әкiмдер аппараты                                     5498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w:t>
      </w:r>
      <w:r>
        <w:br/>
      </w:r>
      <w:r>
        <w:rPr>
          <w:rFonts w:ascii="Times New Roman"/>
          <w:b w:val="false"/>
          <w:i w:val="false"/>
          <w:color w:val="000000"/>
          <w:sz w:val="28"/>
        </w:rPr>
        <w:t>
</w:t>
      </w:r>
      <w:r>
        <w:rPr>
          <w:rFonts w:ascii="Times New Roman"/>
          <w:b w:val="false"/>
          <w:i w:val="false"/>
          <w:color w:val="000000"/>
          <w:sz w:val="28"/>
        </w:rPr>
        <w:t xml:space="preserve">        арттыру және қайта даярлау                           5498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w:t>
      </w:r>
      <w:r>
        <w:br/>
      </w:r>
      <w:r>
        <w:rPr>
          <w:rFonts w:ascii="Times New Roman"/>
          <w:b w:val="false"/>
          <w:i w:val="false"/>
          <w:color w:val="000000"/>
          <w:sz w:val="28"/>
        </w:rPr>
        <w:t>
</w:t>
      </w:r>
      <w:r>
        <w:rPr>
          <w:rFonts w:ascii="Times New Roman"/>
          <w:b w:val="false"/>
          <w:i w:val="false"/>
          <w:color w:val="000000"/>
          <w:sz w:val="28"/>
        </w:rPr>
        <w:t xml:space="preserve">        атқарушы органы                                     16698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w:t>
      </w:r>
      <w:r>
        <w:br/>
      </w:r>
      <w:r>
        <w:rPr>
          <w:rFonts w:ascii="Times New Roman"/>
          <w:b w:val="false"/>
          <w:i w:val="false"/>
          <w:color w:val="000000"/>
          <w:sz w:val="28"/>
        </w:rPr>
        <w:t>
</w:t>
      </w:r>
      <w:r>
        <w:rPr>
          <w:rFonts w:ascii="Times New Roman"/>
          <w:b w:val="false"/>
          <w:i w:val="false"/>
          <w:color w:val="000000"/>
          <w:sz w:val="28"/>
        </w:rPr>
        <w:t xml:space="preserve">        және қайта даярлау                                  16698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2000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w:t>
      </w:r>
      <w:r>
        <w:br/>
      </w:r>
      <w:r>
        <w:rPr>
          <w:rFonts w:ascii="Times New Roman"/>
          <w:b w:val="false"/>
          <w:i w:val="false"/>
          <w:color w:val="000000"/>
          <w:sz w:val="28"/>
        </w:rPr>
        <w:t>
</w:t>
      </w:r>
      <w:r>
        <w:rPr>
          <w:rFonts w:ascii="Times New Roman"/>
          <w:b w:val="false"/>
          <w:i w:val="false"/>
          <w:color w:val="000000"/>
          <w:sz w:val="28"/>
        </w:rPr>
        <w:t xml:space="preserve">        және қайта даярлау                                   2000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60935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w:t>
      </w:r>
      <w:r>
        <w:br/>
      </w:r>
      <w:r>
        <w:rPr>
          <w:rFonts w:ascii="Times New Roman"/>
          <w:b w:val="false"/>
          <w:i w:val="false"/>
          <w:color w:val="000000"/>
          <w:sz w:val="28"/>
        </w:rPr>
        <w:t>
</w:t>
      </w:r>
      <w:r>
        <w:rPr>
          <w:rFonts w:ascii="Times New Roman"/>
          <w:b w:val="false"/>
          <w:i w:val="false"/>
          <w:color w:val="000000"/>
          <w:sz w:val="28"/>
        </w:rPr>
        <w:t xml:space="preserve">        және қайта даярлау                                  60935 </w:t>
      </w:r>
      <w:r>
        <w:br/>
      </w:r>
      <w:r>
        <w:rPr>
          <w:rFonts w:ascii="Times New Roman"/>
          <w:b w:val="false"/>
          <w:i w:val="false"/>
          <w:color w:val="000000"/>
          <w:sz w:val="28"/>
        </w:rPr>
        <w:t>
</w:t>
      </w:r>
      <w:r>
        <w:rPr>
          <w:rFonts w:ascii="Times New Roman"/>
          <w:b w:val="false"/>
          <w:i w:val="false"/>
          <w:color w:val="000000"/>
          <w:sz w:val="28"/>
        </w:rPr>
        <w:t xml:space="preserve">9      Бiлiм беру саласындағы өзге де қызметтер            98604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98604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басқада бiлiм беру объектiлерiн </w:t>
      </w:r>
      <w:r>
        <w:br/>
      </w:r>
      <w:r>
        <w:rPr>
          <w:rFonts w:ascii="Times New Roman"/>
          <w:b w:val="false"/>
          <w:i w:val="false"/>
          <w:color w:val="000000"/>
          <w:sz w:val="28"/>
        </w:rPr>
        <w:t>
</w:t>
      </w:r>
      <w:r>
        <w:rPr>
          <w:rFonts w:ascii="Times New Roman"/>
          <w:b w:val="false"/>
          <w:i w:val="false"/>
          <w:color w:val="000000"/>
          <w:sz w:val="28"/>
        </w:rPr>
        <w:t xml:space="preserve">        күрделi жөндеу                                      30000 </w:t>
      </w:r>
      <w:r>
        <w:br/>
      </w:r>
      <w:r>
        <w:rPr>
          <w:rFonts w:ascii="Times New Roman"/>
          <w:b w:val="false"/>
          <w:i w:val="false"/>
          <w:color w:val="000000"/>
          <w:sz w:val="28"/>
        </w:rPr>
        <w:t>
</w:t>
      </w:r>
      <w:r>
        <w:rPr>
          <w:rFonts w:ascii="Times New Roman"/>
          <w:b w:val="false"/>
          <w:i w:val="false"/>
          <w:color w:val="000000"/>
          <w:sz w:val="28"/>
        </w:rPr>
        <w:t xml:space="preserve">     38 Балалар мен жасөспiрiмдердiң психикалық денсаулығын </w:t>
      </w:r>
      <w:r>
        <w:br/>
      </w:r>
      <w:r>
        <w:rPr>
          <w:rFonts w:ascii="Times New Roman"/>
          <w:b w:val="false"/>
          <w:i w:val="false"/>
          <w:color w:val="000000"/>
          <w:sz w:val="28"/>
        </w:rPr>
        <w:t>
</w:t>
      </w:r>
      <w:r>
        <w:rPr>
          <w:rFonts w:ascii="Times New Roman"/>
          <w:b w:val="false"/>
          <w:i w:val="false"/>
          <w:color w:val="000000"/>
          <w:sz w:val="28"/>
        </w:rPr>
        <w:t xml:space="preserve">        тексеру жөнiндегi халыққа психологиялық медициналық </w:t>
      </w:r>
      <w:r>
        <w:br/>
      </w:r>
      <w:r>
        <w:rPr>
          <w:rFonts w:ascii="Times New Roman"/>
          <w:b w:val="false"/>
          <w:i w:val="false"/>
          <w:color w:val="000000"/>
          <w:sz w:val="28"/>
        </w:rPr>
        <w:t>
</w:t>
      </w:r>
      <w:r>
        <w:rPr>
          <w:rFonts w:ascii="Times New Roman"/>
          <w:b w:val="false"/>
          <w:i w:val="false"/>
          <w:color w:val="000000"/>
          <w:sz w:val="28"/>
        </w:rPr>
        <w:t xml:space="preserve">        педагогикалық консультациялық көмек көрсету         65404 </w:t>
      </w:r>
      <w:r>
        <w:br/>
      </w:r>
      <w:r>
        <w:rPr>
          <w:rFonts w:ascii="Times New Roman"/>
          <w:b w:val="false"/>
          <w:i w:val="false"/>
          <w:color w:val="000000"/>
          <w:sz w:val="28"/>
        </w:rPr>
        <w:t>
</w:t>
      </w:r>
      <w:r>
        <w:rPr>
          <w:rFonts w:ascii="Times New Roman"/>
          <w:b w:val="false"/>
          <w:i w:val="false"/>
          <w:color w:val="000000"/>
          <w:sz w:val="28"/>
        </w:rPr>
        <w:t xml:space="preserve">     64 Басқа да бiлiм беру ұйымдарының материалды-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3200 </w:t>
      </w:r>
      <w:r>
        <w:br/>
      </w:r>
      <w:r>
        <w:rPr>
          <w:rFonts w:ascii="Times New Roman"/>
          <w:b w:val="false"/>
          <w:i w:val="false"/>
          <w:color w:val="000000"/>
          <w:sz w:val="28"/>
        </w:rPr>
        <w:t>
</w:t>
      </w:r>
      <w:r>
        <w:rPr>
          <w:rFonts w:ascii="Times New Roman"/>
          <w:b w:val="false"/>
          <w:i w:val="false"/>
          <w:color w:val="000000"/>
          <w:sz w:val="28"/>
        </w:rPr>
        <w:t xml:space="preserve">5       Денсаулық сақтау                                  2353076 </w:t>
      </w:r>
      <w:r>
        <w:br/>
      </w:r>
      <w:r>
        <w:rPr>
          <w:rFonts w:ascii="Times New Roman"/>
          <w:b w:val="false"/>
          <w:i w:val="false"/>
          <w:color w:val="000000"/>
          <w:sz w:val="28"/>
        </w:rPr>
        <w:t>
</w:t>
      </w:r>
      <w:r>
        <w:rPr>
          <w:rFonts w:ascii="Times New Roman"/>
          <w:b w:val="false"/>
          <w:i w:val="false"/>
          <w:color w:val="000000"/>
          <w:sz w:val="28"/>
        </w:rPr>
        <w:t xml:space="preserve">1      Кең бейiндi ауруханалар                            407957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407957 </w:t>
      </w:r>
      <w:r>
        <w:br/>
      </w:r>
      <w:r>
        <w:rPr>
          <w:rFonts w:ascii="Times New Roman"/>
          <w:b w:val="false"/>
          <w:i w:val="false"/>
          <w:color w:val="000000"/>
          <w:sz w:val="28"/>
        </w:rPr>
        <w:t>
</w:t>
      </w:r>
      <w:r>
        <w:rPr>
          <w:rFonts w:ascii="Times New Roman"/>
          <w:b w:val="false"/>
          <w:i w:val="false"/>
          <w:color w:val="000000"/>
          <w:sz w:val="28"/>
        </w:rPr>
        <w:t xml:space="preserve">     36 Жергiлiктi деңгейде халыққа стационарлық медициналық </w:t>
      </w:r>
      <w:r>
        <w:br/>
      </w:r>
      <w:r>
        <w:rPr>
          <w:rFonts w:ascii="Times New Roman"/>
          <w:b w:val="false"/>
          <w:i w:val="false"/>
          <w:color w:val="000000"/>
          <w:sz w:val="28"/>
        </w:rPr>
        <w:t>
</w:t>
      </w:r>
      <w:r>
        <w:rPr>
          <w:rFonts w:ascii="Times New Roman"/>
          <w:b w:val="false"/>
          <w:i w:val="false"/>
          <w:color w:val="000000"/>
          <w:sz w:val="28"/>
        </w:rPr>
        <w:t xml:space="preserve">        көмек көрсету                                      407957 </w:t>
      </w:r>
      <w:r>
        <w:br/>
      </w:r>
      <w:r>
        <w:rPr>
          <w:rFonts w:ascii="Times New Roman"/>
          <w:b w:val="false"/>
          <w:i w:val="false"/>
          <w:color w:val="000000"/>
          <w:sz w:val="28"/>
        </w:rPr>
        <w:t>
</w:t>
      </w:r>
      <w:r>
        <w:rPr>
          <w:rFonts w:ascii="Times New Roman"/>
          <w:b w:val="false"/>
          <w:i w:val="false"/>
          <w:color w:val="000000"/>
          <w:sz w:val="28"/>
        </w:rPr>
        <w:t xml:space="preserve">2      Халықтың денсаулығын қорғау                        674020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674020 </w:t>
      </w:r>
      <w:r>
        <w:br/>
      </w:r>
      <w:r>
        <w:rPr>
          <w:rFonts w:ascii="Times New Roman"/>
          <w:b w:val="false"/>
          <w:i w:val="false"/>
          <w:color w:val="000000"/>
          <w:sz w:val="28"/>
        </w:rPr>
        <w:t>
</w:t>
      </w:r>
      <w:r>
        <w:rPr>
          <w:rFonts w:ascii="Times New Roman"/>
          <w:b w:val="false"/>
          <w:i w:val="false"/>
          <w:color w:val="000000"/>
          <w:sz w:val="28"/>
        </w:rPr>
        <w:t xml:space="preserve">     31 ВИЧ-инфекциялы ауруларға медициналық көмек көрсету  22452 </w:t>
      </w:r>
      <w:r>
        <w:br/>
      </w:r>
      <w:r>
        <w:rPr>
          <w:rFonts w:ascii="Times New Roman"/>
          <w:b w:val="false"/>
          <w:i w:val="false"/>
          <w:color w:val="000000"/>
          <w:sz w:val="28"/>
        </w:rPr>
        <w:t>
</w:t>
      </w:r>
      <w:r>
        <w:rPr>
          <w:rFonts w:ascii="Times New Roman"/>
          <w:b w:val="false"/>
          <w:i w:val="false"/>
          <w:color w:val="000000"/>
          <w:sz w:val="28"/>
        </w:rPr>
        <w:t xml:space="preserve">     33 Жергiлiктi деңгейде жұқпалы аурулармен күрес </w:t>
      </w:r>
      <w:r>
        <w:br/>
      </w:r>
      <w:r>
        <w:rPr>
          <w:rFonts w:ascii="Times New Roman"/>
          <w:b w:val="false"/>
          <w:i w:val="false"/>
          <w:color w:val="000000"/>
          <w:sz w:val="28"/>
        </w:rPr>
        <w:t>
</w:t>
      </w:r>
      <w:r>
        <w:rPr>
          <w:rFonts w:ascii="Times New Roman"/>
          <w:b w:val="false"/>
          <w:i w:val="false"/>
          <w:color w:val="000000"/>
          <w:sz w:val="28"/>
        </w:rPr>
        <w:t xml:space="preserve">        жүргiзу                                             10406 </w:t>
      </w:r>
      <w:r>
        <w:br/>
      </w:r>
      <w:r>
        <w:rPr>
          <w:rFonts w:ascii="Times New Roman"/>
          <w:b w:val="false"/>
          <w:i w:val="false"/>
          <w:color w:val="000000"/>
          <w:sz w:val="28"/>
        </w:rPr>
        <w:t>
</w:t>
      </w:r>
      <w:r>
        <w:rPr>
          <w:rFonts w:ascii="Times New Roman"/>
          <w:b w:val="false"/>
          <w:i w:val="false"/>
          <w:color w:val="000000"/>
          <w:sz w:val="28"/>
        </w:rPr>
        <w:t xml:space="preserve">     34 Жергiлiктi деңгейде қан (алмастырғыштарды) өндiру   55078 </w:t>
      </w:r>
      <w:r>
        <w:br/>
      </w:r>
      <w:r>
        <w:rPr>
          <w:rFonts w:ascii="Times New Roman"/>
          <w:b w:val="false"/>
          <w:i w:val="false"/>
          <w:color w:val="000000"/>
          <w:sz w:val="28"/>
        </w:rPr>
        <w:t>
</w:t>
      </w:r>
      <w:r>
        <w:rPr>
          <w:rFonts w:ascii="Times New Roman"/>
          <w:b w:val="false"/>
          <w:i w:val="false"/>
          <w:color w:val="000000"/>
          <w:sz w:val="28"/>
        </w:rPr>
        <w:t xml:space="preserve">     39 Санитарлық-эпидемиялық ахуалды қамтамасыз ету      252828 </w:t>
      </w:r>
      <w:r>
        <w:br/>
      </w:r>
      <w:r>
        <w:rPr>
          <w:rFonts w:ascii="Times New Roman"/>
          <w:b w:val="false"/>
          <w:i w:val="false"/>
          <w:color w:val="000000"/>
          <w:sz w:val="28"/>
        </w:rPr>
        <w:t>
</w:t>
      </w:r>
      <w:r>
        <w:rPr>
          <w:rFonts w:ascii="Times New Roman"/>
          <w:b w:val="false"/>
          <w:i w:val="false"/>
          <w:color w:val="000000"/>
          <w:sz w:val="28"/>
        </w:rPr>
        <w:t xml:space="preserve">     41 Жергiлiктi деңгейдi халыққа салауатты өмiр салтын    6367 </w:t>
      </w:r>
      <w:r>
        <w:br/>
      </w:r>
      <w:r>
        <w:rPr>
          <w:rFonts w:ascii="Times New Roman"/>
          <w:b w:val="false"/>
          <w:i w:val="false"/>
          <w:color w:val="000000"/>
          <w:sz w:val="28"/>
        </w:rPr>
        <w:t>
</w:t>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val="false"/>
          <w:i w:val="false"/>
          <w:color w:val="000000"/>
          <w:sz w:val="28"/>
        </w:rPr>
        <w:t xml:space="preserve">     45 Аналар мен балаларды қорғау                        326889 </w:t>
      </w:r>
      <w:r>
        <w:br/>
      </w:r>
      <w:r>
        <w:rPr>
          <w:rFonts w:ascii="Times New Roman"/>
          <w:b w:val="false"/>
          <w:i w:val="false"/>
          <w:color w:val="000000"/>
          <w:sz w:val="28"/>
        </w:rPr>
        <w:t>
</w:t>
      </w:r>
      <w:r>
        <w:rPr>
          <w:rFonts w:ascii="Times New Roman"/>
          <w:b w:val="false"/>
          <w:i w:val="false"/>
          <w:color w:val="000000"/>
          <w:sz w:val="28"/>
        </w:rPr>
        <w:t xml:space="preserve">3      Мамандандырылған медициналық көмек                 755643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755643 </w:t>
      </w:r>
      <w:r>
        <w:br/>
      </w:r>
      <w:r>
        <w:rPr>
          <w:rFonts w:ascii="Times New Roman"/>
          <w:b w:val="false"/>
          <w:i w:val="false"/>
          <w:color w:val="000000"/>
          <w:sz w:val="28"/>
        </w:rPr>
        <w:t>
</w:t>
      </w:r>
      <w:r>
        <w:rPr>
          <w:rFonts w:ascii="Times New Roman"/>
          <w:b w:val="false"/>
          <w:i w:val="false"/>
          <w:color w:val="000000"/>
          <w:sz w:val="28"/>
        </w:rPr>
        <w:t xml:space="preserve">     30 Психикалық ауруларға мамандандырылған медициналық </w:t>
      </w:r>
      <w:r>
        <w:br/>
      </w:r>
      <w:r>
        <w:rPr>
          <w:rFonts w:ascii="Times New Roman"/>
          <w:b w:val="false"/>
          <w:i w:val="false"/>
          <w:color w:val="000000"/>
          <w:sz w:val="28"/>
        </w:rPr>
        <w:t>
</w:t>
      </w:r>
      <w:r>
        <w:rPr>
          <w:rFonts w:ascii="Times New Roman"/>
          <w:b w:val="false"/>
          <w:i w:val="false"/>
          <w:color w:val="000000"/>
          <w:sz w:val="28"/>
        </w:rPr>
        <w:t xml:space="preserve">        көмек көрсету                                      158679  </w:t>
      </w:r>
      <w:r>
        <w:br/>
      </w:r>
      <w:r>
        <w:rPr>
          <w:rFonts w:ascii="Times New Roman"/>
          <w:b w:val="false"/>
          <w:i w:val="false"/>
          <w:color w:val="000000"/>
          <w:sz w:val="28"/>
        </w:rPr>
        <w:t>
</w:t>
      </w:r>
      <w:r>
        <w:rPr>
          <w:rFonts w:ascii="Times New Roman"/>
          <w:b w:val="false"/>
          <w:i w:val="false"/>
          <w:color w:val="000000"/>
          <w:sz w:val="28"/>
        </w:rPr>
        <w:t xml:space="preserve">     32 Туберкулез ауруларына мамандандырылған медициналық </w:t>
      </w:r>
      <w:r>
        <w:br/>
      </w:r>
      <w:r>
        <w:rPr>
          <w:rFonts w:ascii="Times New Roman"/>
          <w:b w:val="false"/>
          <w:i w:val="false"/>
          <w:color w:val="000000"/>
          <w:sz w:val="28"/>
        </w:rPr>
        <w:t>
</w:t>
      </w:r>
      <w:r>
        <w:rPr>
          <w:rFonts w:ascii="Times New Roman"/>
          <w:b w:val="false"/>
          <w:i w:val="false"/>
          <w:color w:val="000000"/>
          <w:sz w:val="28"/>
        </w:rPr>
        <w:t xml:space="preserve">        көмек көрсету                                      336846 </w:t>
      </w:r>
      <w:r>
        <w:br/>
      </w:r>
      <w:r>
        <w:rPr>
          <w:rFonts w:ascii="Times New Roman"/>
          <w:b w:val="false"/>
          <w:i w:val="false"/>
          <w:color w:val="000000"/>
          <w:sz w:val="28"/>
        </w:rPr>
        <w:t>
</w:t>
      </w:r>
      <w:r>
        <w:rPr>
          <w:rFonts w:ascii="Times New Roman"/>
          <w:b w:val="false"/>
          <w:i w:val="false"/>
          <w:color w:val="000000"/>
          <w:sz w:val="28"/>
        </w:rPr>
        <w:t xml:space="preserve">     47 Онкологиялық ауруларға мамандандырылған медициналық </w:t>
      </w:r>
      <w:r>
        <w:br/>
      </w:r>
      <w:r>
        <w:rPr>
          <w:rFonts w:ascii="Times New Roman"/>
          <w:b w:val="false"/>
          <w:i w:val="false"/>
          <w:color w:val="000000"/>
          <w:sz w:val="28"/>
        </w:rPr>
        <w:t>
</w:t>
      </w:r>
      <w:r>
        <w:rPr>
          <w:rFonts w:ascii="Times New Roman"/>
          <w:b w:val="false"/>
          <w:i w:val="false"/>
          <w:color w:val="000000"/>
          <w:sz w:val="28"/>
        </w:rPr>
        <w:t xml:space="preserve">        көмек көрсету                                       99591 </w:t>
      </w:r>
      <w:r>
        <w:br/>
      </w:r>
      <w:r>
        <w:rPr>
          <w:rFonts w:ascii="Times New Roman"/>
          <w:b w:val="false"/>
          <w:i w:val="false"/>
          <w:color w:val="000000"/>
          <w:sz w:val="28"/>
        </w:rPr>
        <w:t>
</w:t>
      </w:r>
      <w:r>
        <w:rPr>
          <w:rFonts w:ascii="Times New Roman"/>
          <w:b w:val="false"/>
          <w:i w:val="false"/>
          <w:color w:val="000000"/>
          <w:sz w:val="28"/>
        </w:rPr>
        <w:t xml:space="preserve">     48 Алкогольдiк, нашақорлық және токсикологиялық тәуелдi </w:t>
      </w:r>
      <w:r>
        <w:br/>
      </w:r>
      <w:r>
        <w:rPr>
          <w:rFonts w:ascii="Times New Roman"/>
          <w:b w:val="false"/>
          <w:i w:val="false"/>
          <w:color w:val="000000"/>
          <w:sz w:val="28"/>
        </w:rPr>
        <w:t>
</w:t>
      </w:r>
      <w:r>
        <w:rPr>
          <w:rFonts w:ascii="Times New Roman"/>
          <w:b w:val="false"/>
          <w:i w:val="false"/>
          <w:color w:val="000000"/>
          <w:sz w:val="28"/>
        </w:rPr>
        <w:t xml:space="preserve">        ауруларға мамандандырылған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101315 </w:t>
      </w:r>
      <w:r>
        <w:br/>
      </w:r>
      <w:r>
        <w:rPr>
          <w:rFonts w:ascii="Times New Roman"/>
          <w:b w:val="false"/>
          <w:i w:val="false"/>
          <w:color w:val="000000"/>
          <w:sz w:val="28"/>
        </w:rPr>
        <w:t>
</w:t>
      </w:r>
      <w:r>
        <w:rPr>
          <w:rFonts w:ascii="Times New Roman"/>
          <w:b w:val="false"/>
          <w:i w:val="false"/>
          <w:color w:val="000000"/>
          <w:sz w:val="28"/>
        </w:rPr>
        <w:t xml:space="preserve">     49 Терi-венерологиялық ауруларға мамандандырылған </w:t>
      </w:r>
      <w:r>
        <w:br/>
      </w:r>
      <w:r>
        <w:rPr>
          <w:rFonts w:ascii="Times New Roman"/>
          <w:b w:val="false"/>
          <w:i w:val="false"/>
          <w:color w:val="000000"/>
          <w:sz w:val="28"/>
        </w:rPr>
        <w:t>
</w:t>
      </w:r>
      <w:r>
        <w:rPr>
          <w:rFonts w:ascii="Times New Roman"/>
          <w:b w:val="false"/>
          <w:i w:val="false"/>
          <w:color w:val="000000"/>
          <w:sz w:val="28"/>
        </w:rPr>
        <w:t xml:space="preserve">        медициналық көмек көрсету                           59212  </w:t>
      </w:r>
      <w:r>
        <w:br/>
      </w:r>
      <w:r>
        <w:rPr>
          <w:rFonts w:ascii="Times New Roman"/>
          <w:b w:val="false"/>
          <w:i w:val="false"/>
          <w:color w:val="000000"/>
          <w:sz w:val="28"/>
        </w:rPr>
        <w:t>
</w:t>
      </w:r>
      <w:r>
        <w:rPr>
          <w:rFonts w:ascii="Times New Roman"/>
          <w:b w:val="false"/>
          <w:i w:val="false"/>
          <w:color w:val="000000"/>
          <w:sz w:val="28"/>
        </w:rPr>
        <w:t xml:space="preserve">4      Емханалар                                           47667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47667 </w:t>
      </w:r>
      <w:r>
        <w:br/>
      </w:r>
      <w:r>
        <w:rPr>
          <w:rFonts w:ascii="Times New Roman"/>
          <w:b w:val="false"/>
          <w:i w:val="false"/>
          <w:color w:val="000000"/>
          <w:sz w:val="28"/>
        </w:rPr>
        <w:t>
</w:t>
      </w:r>
      <w:r>
        <w:rPr>
          <w:rFonts w:ascii="Times New Roman"/>
          <w:b w:val="false"/>
          <w:i w:val="false"/>
          <w:color w:val="000000"/>
          <w:sz w:val="28"/>
        </w:rPr>
        <w:t xml:space="preserve">     54 Алғашқы дәрiгерлiк-санитарлық көмек және </w:t>
      </w:r>
      <w:r>
        <w:br/>
      </w:r>
      <w:r>
        <w:rPr>
          <w:rFonts w:ascii="Times New Roman"/>
          <w:b w:val="false"/>
          <w:i w:val="false"/>
          <w:color w:val="000000"/>
          <w:sz w:val="28"/>
        </w:rPr>
        <w:t>
</w:t>
      </w:r>
      <w:r>
        <w:rPr>
          <w:rFonts w:ascii="Times New Roman"/>
          <w:b w:val="false"/>
          <w:i w:val="false"/>
          <w:color w:val="000000"/>
          <w:sz w:val="28"/>
        </w:rPr>
        <w:t xml:space="preserve">        мамандандырылған амбулаториялық-емханалық көмек </w:t>
      </w:r>
      <w:r>
        <w:br/>
      </w:r>
      <w:r>
        <w:rPr>
          <w:rFonts w:ascii="Times New Roman"/>
          <w:b w:val="false"/>
          <w:i w:val="false"/>
          <w:color w:val="000000"/>
          <w:sz w:val="28"/>
        </w:rPr>
        <w:t>
</w:t>
      </w:r>
      <w:r>
        <w:rPr>
          <w:rFonts w:ascii="Times New Roman"/>
          <w:b w:val="false"/>
          <w:i w:val="false"/>
          <w:color w:val="000000"/>
          <w:sz w:val="28"/>
        </w:rPr>
        <w:t xml:space="preserve">        көрсету                                             47667 </w:t>
      </w:r>
      <w:r>
        <w:br/>
      </w:r>
      <w:r>
        <w:rPr>
          <w:rFonts w:ascii="Times New Roman"/>
          <w:b w:val="false"/>
          <w:i w:val="false"/>
          <w:color w:val="000000"/>
          <w:sz w:val="28"/>
        </w:rPr>
        <w:t>
</w:t>
      </w:r>
      <w:r>
        <w:rPr>
          <w:rFonts w:ascii="Times New Roman"/>
          <w:b w:val="false"/>
          <w:i w:val="false"/>
          <w:color w:val="000000"/>
          <w:sz w:val="28"/>
        </w:rPr>
        <w:t xml:space="preserve">5      Медициналық көмектiң басқа түрлерi                  47964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w:t>
      </w:r>
      <w:r>
        <w:br/>
      </w:r>
      <w:r>
        <w:rPr>
          <w:rFonts w:ascii="Times New Roman"/>
          <w:b w:val="false"/>
          <w:i w:val="false"/>
          <w:color w:val="000000"/>
          <w:sz w:val="28"/>
        </w:rPr>
        <w:t>
</w:t>
      </w:r>
      <w:r>
        <w:rPr>
          <w:rFonts w:ascii="Times New Roman"/>
          <w:b w:val="false"/>
          <w:i w:val="false"/>
          <w:color w:val="000000"/>
          <w:sz w:val="28"/>
        </w:rPr>
        <w:t xml:space="preserve">        атқарушы органы                                     28643 </w:t>
      </w:r>
      <w:r>
        <w:br/>
      </w:r>
      <w:r>
        <w:rPr>
          <w:rFonts w:ascii="Times New Roman"/>
          <w:b w:val="false"/>
          <w:i w:val="false"/>
          <w:color w:val="000000"/>
          <w:sz w:val="28"/>
        </w:rPr>
        <w:t>
</w:t>
      </w:r>
      <w:r>
        <w:rPr>
          <w:rFonts w:ascii="Times New Roman"/>
          <w:b w:val="false"/>
          <w:i w:val="false"/>
          <w:color w:val="000000"/>
          <w:sz w:val="28"/>
        </w:rPr>
        <w:t xml:space="preserve">     31 Әскери қызметшiлерге, құқық қорғау органдарының     28643 </w:t>
      </w:r>
      <w:r>
        <w:br/>
      </w:r>
      <w:r>
        <w:rPr>
          <w:rFonts w:ascii="Times New Roman"/>
          <w:b w:val="false"/>
          <w:i w:val="false"/>
          <w:color w:val="000000"/>
          <w:sz w:val="28"/>
        </w:rPr>
        <w:t>
</w:t>
      </w:r>
      <w:r>
        <w:rPr>
          <w:rFonts w:ascii="Times New Roman"/>
          <w:b w:val="false"/>
          <w:i w:val="false"/>
          <w:color w:val="000000"/>
          <w:sz w:val="28"/>
        </w:rPr>
        <w:t xml:space="preserve">        қызметкерлерiне және олардың отбасы мүшелерiне </w:t>
      </w:r>
      <w:r>
        <w:br/>
      </w:r>
      <w:r>
        <w:rPr>
          <w:rFonts w:ascii="Times New Roman"/>
          <w:b w:val="false"/>
          <w:i w:val="false"/>
          <w:color w:val="000000"/>
          <w:sz w:val="28"/>
        </w:rPr>
        <w:t>
</w:t>
      </w:r>
      <w:r>
        <w:rPr>
          <w:rFonts w:ascii="Times New Roman"/>
          <w:b w:val="false"/>
          <w:i w:val="false"/>
          <w:color w:val="000000"/>
          <w:sz w:val="28"/>
        </w:rPr>
        <w:t xml:space="preserve">        стационарлық медициналық көмек көрсету              27792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19321 </w:t>
      </w:r>
      <w:r>
        <w:br/>
      </w:r>
      <w:r>
        <w:rPr>
          <w:rFonts w:ascii="Times New Roman"/>
          <w:b w:val="false"/>
          <w:i w:val="false"/>
          <w:color w:val="000000"/>
          <w:sz w:val="28"/>
        </w:rPr>
        <w:t>
</w:t>
      </w:r>
      <w:r>
        <w:rPr>
          <w:rFonts w:ascii="Times New Roman"/>
          <w:b w:val="false"/>
          <w:i w:val="false"/>
          <w:color w:val="000000"/>
          <w:sz w:val="28"/>
        </w:rPr>
        <w:t xml:space="preserve">     43 Төтенше жағдайларды халыққа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19321 </w:t>
      </w:r>
      <w:r>
        <w:br/>
      </w:r>
      <w:r>
        <w:rPr>
          <w:rFonts w:ascii="Times New Roman"/>
          <w:b w:val="false"/>
          <w:i w:val="false"/>
          <w:color w:val="000000"/>
          <w:sz w:val="28"/>
        </w:rPr>
        <w:t>
</w:t>
      </w:r>
      <w:r>
        <w:rPr>
          <w:rFonts w:ascii="Times New Roman"/>
          <w:b w:val="false"/>
          <w:i w:val="false"/>
          <w:color w:val="000000"/>
          <w:sz w:val="28"/>
        </w:rPr>
        <w:t xml:space="preserve">9      Денсаулық сақтау саласындағы өзге де қызметтер     419825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w:t>
      </w:r>
      <w:r>
        <w:br/>
      </w:r>
      <w:r>
        <w:rPr>
          <w:rFonts w:ascii="Times New Roman"/>
          <w:b w:val="false"/>
          <w:i w:val="false"/>
          <w:color w:val="000000"/>
          <w:sz w:val="28"/>
        </w:rPr>
        <w:t>
</w:t>
      </w:r>
      <w:r>
        <w:rPr>
          <w:rFonts w:ascii="Times New Roman"/>
          <w:b w:val="false"/>
          <w:i w:val="false"/>
          <w:color w:val="000000"/>
          <w:sz w:val="28"/>
        </w:rPr>
        <w:t xml:space="preserve">        сақтау атқарушы органы                             419825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17708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60000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38 Жергiлiктi деңгейде халықтың денсаулығын сақтау </w:t>
      </w:r>
      <w:r>
        <w:br/>
      </w:r>
      <w:r>
        <w:rPr>
          <w:rFonts w:ascii="Times New Roman"/>
          <w:b w:val="false"/>
          <w:i w:val="false"/>
          <w:color w:val="000000"/>
          <w:sz w:val="28"/>
        </w:rPr>
        <w:t>
</w:t>
      </w:r>
      <w:r>
        <w:rPr>
          <w:rFonts w:ascii="Times New Roman"/>
          <w:b w:val="false"/>
          <w:i w:val="false"/>
          <w:color w:val="000000"/>
          <w:sz w:val="28"/>
        </w:rPr>
        <w:t xml:space="preserve">        жөнiндегi басқа қызмет көрсетулер                   26000 </w:t>
      </w:r>
      <w:r>
        <w:br/>
      </w:r>
      <w:r>
        <w:rPr>
          <w:rFonts w:ascii="Times New Roman"/>
          <w:b w:val="false"/>
          <w:i w:val="false"/>
          <w:color w:val="000000"/>
          <w:sz w:val="28"/>
        </w:rPr>
        <w:t>
</w:t>
      </w:r>
      <w:r>
        <w:rPr>
          <w:rFonts w:ascii="Times New Roman"/>
          <w:b w:val="false"/>
          <w:i w:val="false"/>
          <w:color w:val="000000"/>
          <w:sz w:val="28"/>
        </w:rPr>
        <w:t xml:space="preserve">     44 Дәрi-дәрмек құралдарды орталықтандырылынған сатып </w:t>
      </w:r>
      <w:r>
        <w:br/>
      </w:r>
      <w:r>
        <w:rPr>
          <w:rFonts w:ascii="Times New Roman"/>
          <w:b w:val="false"/>
          <w:i w:val="false"/>
          <w:color w:val="000000"/>
          <w:sz w:val="28"/>
        </w:rPr>
        <w:t>
</w:t>
      </w:r>
      <w:r>
        <w:rPr>
          <w:rFonts w:ascii="Times New Roman"/>
          <w:b w:val="false"/>
          <w:i w:val="false"/>
          <w:color w:val="000000"/>
          <w:sz w:val="28"/>
        </w:rPr>
        <w:t xml:space="preserve">        алу                                                 25000 </w:t>
      </w:r>
      <w:r>
        <w:br/>
      </w:r>
      <w:r>
        <w:rPr>
          <w:rFonts w:ascii="Times New Roman"/>
          <w:b w:val="false"/>
          <w:i w:val="false"/>
          <w:color w:val="000000"/>
          <w:sz w:val="28"/>
        </w:rPr>
        <w:t>
</w:t>
      </w:r>
      <w:r>
        <w:rPr>
          <w:rFonts w:ascii="Times New Roman"/>
          <w:b w:val="false"/>
          <w:i w:val="false"/>
          <w:color w:val="000000"/>
          <w:sz w:val="28"/>
        </w:rPr>
        <w:t xml:space="preserve">     51 Медициналық статистикалық ақпараттарды жинау және </w:t>
      </w:r>
      <w:r>
        <w:br/>
      </w:r>
      <w:r>
        <w:rPr>
          <w:rFonts w:ascii="Times New Roman"/>
          <w:b w:val="false"/>
          <w:i w:val="false"/>
          <w:color w:val="000000"/>
          <w:sz w:val="28"/>
        </w:rPr>
        <w:t>
</w:t>
      </w:r>
      <w:r>
        <w:rPr>
          <w:rFonts w:ascii="Times New Roman"/>
          <w:b w:val="false"/>
          <w:i w:val="false"/>
          <w:color w:val="000000"/>
          <w:sz w:val="28"/>
        </w:rPr>
        <w:t xml:space="preserve">        талдауды ұйымдастыру                                 4117  </w:t>
      </w:r>
      <w:r>
        <w:br/>
      </w:r>
      <w:r>
        <w:rPr>
          <w:rFonts w:ascii="Times New Roman"/>
          <w:b w:val="false"/>
          <w:i w:val="false"/>
          <w:color w:val="000000"/>
          <w:sz w:val="28"/>
        </w:rPr>
        <w:t>
</w:t>
      </w:r>
      <w:r>
        <w:rPr>
          <w:rFonts w:ascii="Times New Roman"/>
          <w:b w:val="false"/>
          <w:i w:val="false"/>
          <w:color w:val="000000"/>
          <w:sz w:val="28"/>
        </w:rPr>
        <w:t xml:space="preserve">     55 Коммуналдық меншiктегi денсаулық сақтау объектiлерiн </w:t>
      </w:r>
      <w:r>
        <w:br/>
      </w:r>
      <w:r>
        <w:rPr>
          <w:rFonts w:ascii="Times New Roman"/>
          <w:b w:val="false"/>
          <w:i w:val="false"/>
          <w:color w:val="000000"/>
          <w:sz w:val="28"/>
        </w:rPr>
        <w:t>
</w:t>
      </w:r>
      <w:r>
        <w:rPr>
          <w:rFonts w:ascii="Times New Roman"/>
          <w:b w:val="false"/>
          <w:i w:val="false"/>
          <w:color w:val="000000"/>
          <w:sz w:val="28"/>
        </w:rPr>
        <w:t xml:space="preserve">        күрделi жөндеу                                      98500  </w:t>
      </w:r>
      <w:r>
        <w:br/>
      </w:r>
      <w:r>
        <w:rPr>
          <w:rFonts w:ascii="Times New Roman"/>
          <w:b w:val="false"/>
          <w:i w:val="false"/>
          <w:color w:val="000000"/>
          <w:sz w:val="28"/>
        </w:rPr>
        <w:t>
</w:t>
      </w:r>
      <w:r>
        <w:rPr>
          <w:rFonts w:ascii="Times New Roman"/>
          <w:b w:val="false"/>
          <w:i w:val="false"/>
          <w:color w:val="000000"/>
          <w:sz w:val="28"/>
        </w:rPr>
        <w:t xml:space="preserve">     56 Денсаулық сақтау ұйымдарының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25810 </w:t>
      </w:r>
      <w:r>
        <w:br/>
      </w:r>
      <w:r>
        <w:rPr>
          <w:rFonts w:ascii="Times New Roman"/>
          <w:b w:val="false"/>
          <w:i w:val="false"/>
          <w:color w:val="000000"/>
          <w:sz w:val="28"/>
        </w:rPr>
        <w:t>
</w:t>
      </w:r>
      <w:r>
        <w:rPr>
          <w:rFonts w:ascii="Times New Roman"/>
          <w:b w:val="false"/>
          <w:i w:val="false"/>
          <w:color w:val="000000"/>
          <w:sz w:val="28"/>
        </w:rPr>
        <w:t xml:space="preserve">     57 Медициналық жабдықтарды және санитарлық көлiктi    160000 </w:t>
      </w:r>
      <w:r>
        <w:br/>
      </w:r>
      <w:r>
        <w:rPr>
          <w:rFonts w:ascii="Times New Roman"/>
          <w:b w:val="false"/>
          <w:i w:val="false"/>
          <w:color w:val="000000"/>
          <w:sz w:val="28"/>
        </w:rPr>
        <w:t>
</w:t>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xml:space="preserve">     70 Денсаулық сақтау атқарушы органдардың материалды-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2690  </w:t>
      </w:r>
      <w:r>
        <w:br/>
      </w:r>
      <w:r>
        <w:rPr>
          <w:rFonts w:ascii="Times New Roman"/>
          <w:b w:val="false"/>
          <w:i w:val="false"/>
          <w:color w:val="000000"/>
          <w:sz w:val="28"/>
        </w:rPr>
        <w:t>
</w:t>
      </w:r>
      <w:r>
        <w:rPr>
          <w:rFonts w:ascii="Times New Roman"/>
          <w:b w:val="false"/>
          <w:i w:val="false"/>
          <w:color w:val="000000"/>
          <w:sz w:val="28"/>
        </w:rPr>
        <w:t xml:space="preserve">6       Әлеуметтiк қамсыздандыру және әлеуметтiк көмек    3511145 </w:t>
      </w:r>
      <w:r>
        <w:br/>
      </w:r>
      <w:r>
        <w:rPr>
          <w:rFonts w:ascii="Times New Roman"/>
          <w:b w:val="false"/>
          <w:i w:val="false"/>
          <w:color w:val="000000"/>
          <w:sz w:val="28"/>
        </w:rPr>
        <w:t>
</w:t>
      </w:r>
      <w:r>
        <w:rPr>
          <w:rFonts w:ascii="Times New Roman"/>
          <w:b w:val="false"/>
          <w:i w:val="false"/>
          <w:color w:val="000000"/>
          <w:sz w:val="28"/>
        </w:rPr>
        <w:t xml:space="preserve">1      Әлеуметтiк қамтамасыз ету                         3239557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w:t>
      </w:r>
      <w:r>
        <w:br/>
      </w:r>
      <w:r>
        <w:rPr>
          <w:rFonts w:ascii="Times New Roman"/>
          <w:b w:val="false"/>
          <w:i w:val="false"/>
          <w:color w:val="000000"/>
          <w:sz w:val="28"/>
        </w:rPr>
        <w:t>
</w:t>
      </w:r>
      <w:r>
        <w:rPr>
          <w:rFonts w:ascii="Times New Roman"/>
          <w:b w:val="false"/>
          <w:i w:val="false"/>
          <w:color w:val="000000"/>
          <w:sz w:val="28"/>
        </w:rPr>
        <w:t xml:space="preserve">        халықты әлеуметтiк қорғаудың атқарушы органы      3062641  </w:t>
      </w:r>
      <w:r>
        <w:br/>
      </w:r>
      <w:r>
        <w:rPr>
          <w:rFonts w:ascii="Times New Roman"/>
          <w:b w:val="false"/>
          <w:i w:val="false"/>
          <w:color w:val="000000"/>
          <w:sz w:val="28"/>
        </w:rPr>
        <w:t>
</w:t>
      </w:r>
      <w:r>
        <w:rPr>
          <w:rFonts w:ascii="Times New Roman"/>
          <w:b w:val="false"/>
          <w:i w:val="false"/>
          <w:color w:val="000000"/>
          <w:sz w:val="28"/>
        </w:rPr>
        <w:t xml:space="preserve">     31 Арнайы мемлекеттiк жәрдемақылар                   2700107 </w:t>
      </w:r>
      <w:r>
        <w:br/>
      </w:r>
      <w:r>
        <w:rPr>
          <w:rFonts w:ascii="Times New Roman"/>
          <w:b w:val="false"/>
          <w:i w:val="false"/>
          <w:color w:val="000000"/>
          <w:sz w:val="28"/>
        </w:rPr>
        <w:t>
</w:t>
      </w:r>
      <w:r>
        <w:rPr>
          <w:rFonts w:ascii="Times New Roman"/>
          <w:b w:val="false"/>
          <w:i w:val="false"/>
          <w:color w:val="000000"/>
          <w:sz w:val="28"/>
        </w:rPr>
        <w:t xml:space="preserve">     32 Жергiлiктi деңгейде интернаттық тұрпатты мекемелер </w:t>
      </w:r>
      <w:r>
        <w:br/>
      </w:r>
      <w:r>
        <w:rPr>
          <w:rFonts w:ascii="Times New Roman"/>
          <w:b w:val="false"/>
          <w:i w:val="false"/>
          <w:color w:val="000000"/>
          <w:sz w:val="28"/>
        </w:rPr>
        <w:t>
</w:t>
      </w:r>
      <w:r>
        <w:rPr>
          <w:rFonts w:ascii="Times New Roman"/>
          <w:b w:val="false"/>
          <w:i w:val="false"/>
          <w:color w:val="000000"/>
          <w:sz w:val="28"/>
        </w:rPr>
        <w:t xml:space="preserve">        арқылы көрсетiлетiн әлеуметтiк қамтамасыз ету     362534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176916 </w:t>
      </w:r>
      <w:r>
        <w:br/>
      </w:r>
      <w:r>
        <w:rPr>
          <w:rFonts w:ascii="Times New Roman"/>
          <w:b w:val="false"/>
          <w:i w:val="false"/>
          <w:color w:val="000000"/>
          <w:sz w:val="28"/>
        </w:rPr>
        <w:t>
</w:t>
      </w:r>
      <w:r>
        <w:rPr>
          <w:rFonts w:ascii="Times New Roman"/>
          <w:b w:val="false"/>
          <w:i w:val="false"/>
          <w:color w:val="000000"/>
          <w:sz w:val="28"/>
        </w:rPr>
        <w:t xml:space="preserve">     33 Балаларды әлеуметтiк қамтамасыз ету               171916 </w:t>
      </w:r>
      <w:r>
        <w:br/>
      </w:r>
      <w:r>
        <w:rPr>
          <w:rFonts w:ascii="Times New Roman"/>
          <w:b w:val="false"/>
          <w:i w:val="false"/>
          <w:color w:val="000000"/>
          <w:sz w:val="28"/>
        </w:rPr>
        <w:t>
</w:t>
      </w:r>
      <w:r>
        <w:rPr>
          <w:rFonts w:ascii="Times New Roman"/>
          <w:b w:val="false"/>
          <w:i w:val="false"/>
          <w:color w:val="000000"/>
          <w:sz w:val="28"/>
        </w:rPr>
        <w:t xml:space="preserve">     69 Балаларды әлеуметтiк қамтамасыз ету ұйымдарын </w:t>
      </w:r>
      <w:r>
        <w:br/>
      </w:r>
      <w:r>
        <w:rPr>
          <w:rFonts w:ascii="Times New Roman"/>
          <w:b w:val="false"/>
          <w:i w:val="false"/>
          <w:color w:val="000000"/>
          <w:sz w:val="28"/>
        </w:rPr>
        <w:t>
</w:t>
      </w:r>
      <w:r>
        <w:rPr>
          <w:rFonts w:ascii="Times New Roman"/>
          <w:b w:val="false"/>
          <w:i w:val="false"/>
          <w:color w:val="000000"/>
          <w:sz w:val="28"/>
        </w:rPr>
        <w:t xml:space="preserve">        күрделi жөндеу                                      5000 </w:t>
      </w:r>
      <w:r>
        <w:br/>
      </w:r>
      <w:r>
        <w:rPr>
          <w:rFonts w:ascii="Times New Roman"/>
          <w:b w:val="false"/>
          <w:i w:val="false"/>
          <w:color w:val="000000"/>
          <w:sz w:val="28"/>
        </w:rPr>
        <w:t>
</w:t>
      </w:r>
      <w:r>
        <w:rPr>
          <w:rFonts w:ascii="Times New Roman"/>
          <w:b w:val="false"/>
          <w:i w:val="false"/>
          <w:color w:val="000000"/>
          <w:sz w:val="28"/>
        </w:rPr>
        <w:t xml:space="preserve">2      Әлеуметтiк көмек                                  169846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w:t>
      </w:r>
      <w:r>
        <w:br/>
      </w:r>
      <w:r>
        <w:rPr>
          <w:rFonts w:ascii="Times New Roman"/>
          <w:b w:val="false"/>
          <w:i w:val="false"/>
          <w:color w:val="000000"/>
          <w:sz w:val="28"/>
        </w:rPr>
        <w:t>
</w:t>
      </w:r>
      <w:r>
        <w:rPr>
          <w:rFonts w:ascii="Times New Roman"/>
          <w:b w:val="false"/>
          <w:i w:val="false"/>
          <w:color w:val="000000"/>
          <w:sz w:val="28"/>
        </w:rPr>
        <w:t xml:space="preserve">        халықты әлеуметтiк қорғаудың атқарушы органы      169846 </w:t>
      </w:r>
      <w:r>
        <w:br/>
      </w:r>
      <w:r>
        <w:rPr>
          <w:rFonts w:ascii="Times New Roman"/>
          <w:b w:val="false"/>
          <w:i w:val="false"/>
          <w:color w:val="000000"/>
          <w:sz w:val="28"/>
        </w:rPr>
        <w:t>
</w:t>
      </w:r>
      <w:r>
        <w:rPr>
          <w:rFonts w:ascii="Times New Roman"/>
          <w:b w:val="false"/>
          <w:i w:val="false"/>
          <w:color w:val="000000"/>
          <w:sz w:val="28"/>
        </w:rPr>
        <w:t xml:space="preserve">     30 Жұмыспен қамту бағдарламасы                        88396 </w:t>
      </w:r>
      <w:r>
        <w:br/>
      </w:r>
      <w:r>
        <w:rPr>
          <w:rFonts w:ascii="Times New Roman"/>
          <w:b w:val="false"/>
          <w:i w:val="false"/>
          <w:color w:val="000000"/>
          <w:sz w:val="28"/>
        </w:rPr>
        <w:t>
</w:t>
      </w:r>
      <w:r>
        <w:rPr>
          <w:rFonts w:ascii="Times New Roman"/>
          <w:b w:val="false"/>
          <w:i w:val="false"/>
          <w:color w:val="000000"/>
          <w:sz w:val="28"/>
        </w:rPr>
        <w:t xml:space="preserve">     34 Мүгедектердi оңалту бағдарламасы бойынша оқыту     24080 </w:t>
      </w:r>
      <w:r>
        <w:br/>
      </w:r>
      <w:r>
        <w:rPr>
          <w:rFonts w:ascii="Times New Roman"/>
          <w:b w:val="false"/>
          <w:i w:val="false"/>
          <w:color w:val="000000"/>
          <w:sz w:val="28"/>
        </w:rPr>
        <w:t>
</w:t>
      </w:r>
      <w:r>
        <w:rPr>
          <w:rFonts w:ascii="Times New Roman"/>
          <w:b w:val="false"/>
          <w:i w:val="false"/>
          <w:color w:val="000000"/>
          <w:sz w:val="28"/>
        </w:rPr>
        <w:t xml:space="preserve">     42 Мемлекеттiк атаулы әлеуметтiк көмек                29370 </w:t>
      </w:r>
      <w:r>
        <w:br/>
      </w:r>
      <w:r>
        <w:rPr>
          <w:rFonts w:ascii="Times New Roman"/>
          <w:b w:val="false"/>
          <w:i w:val="false"/>
          <w:color w:val="000000"/>
          <w:sz w:val="28"/>
        </w:rPr>
        <w:t>
</w:t>
      </w:r>
      <w:r>
        <w:rPr>
          <w:rFonts w:ascii="Times New Roman"/>
          <w:b w:val="false"/>
          <w:i w:val="false"/>
          <w:color w:val="000000"/>
          <w:sz w:val="28"/>
        </w:rPr>
        <w:t xml:space="preserve">     51 Жергiлiктi өкiлеттi органдардың шешiмiн </w:t>
      </w:r>
      <w:r>
        <w:br/>
      </w:r>
      <w:r>
        <w:rPr>
          <w:rFonts w:ascii="Times New Roman"/>
          <w:b w:val="false"/>
          <w:i w:val="false"/>
          <w:color w:val="000000"/>
          <w:sz w:val="28"/>
        </w:rPr>
        <w:t>
</w:t>
      </w:r>
      <w:r>
        <w:rPr>
          <w:rFonts w:ascii="Times New Roman"/>
          <w:b w:val="false"/>
          <w:i w:val="false"/>
          <w:color w:val="000000"/>
          <w:sz w:val="28"/>
        </w:rPr>
        <w:t xml:space="preserve">        азаматтардың жеке санаттарына берiлетiн әлеуметтiк </w:t>
      </w:r>
      <w:r>
        <w:br/>
      </w:r>
      <w:r>
        <w:rPr>
          <w:rFonts w:ascii="Times New Roman"/>
          <w:b w:val="false"/>
          <w:i w:val="false"/>
          <w:color w:val="000000"/>
          <w:sz w:val="28"/>
        </w:rPr>
        <w:t>
</w:t>
      </w:r>
      <w:r>
        <w:rPr>
          <w:rFonts w:ascii="Times New Roman"/>
          <w:b w:val="false"/>
          <w:i w:val="false"/>
          <w:color w:val="000000"/>
          <w:sz w:val="28"/>
        </w:rPr>
        <w:t xml:space="preserve">        төлемдер                                            9000 </w:t>
      </w:r>
      <w:r>
        <w:br/>
      </w:r>
      <w:r>
        <w:rPr>
          <w:rFonts w:ascii="Times New Roman"/>
          <w:b w:val="false"/>
          <w:i w:val="false"/>
          <w:color w:val="000000"/>
          <w:sz w:val="28"/>
        </w:rPr>
        <w:t>
</w:t>
      </w:r>
      <w:r>
        <w:rPr>
          <w:rFonts w:ascii="Times New Roman"/>
          <w:b w:val="false"/>
          <w:i w:val="false"/>
          <w:color w:val="000000"/>
          <w:sz w:val="28"/>
        </w:rPr>
        <w:t xml:space="preserve">     57 Жергiлiктi деңгейде мүгедектердi әлеуметтiк қолдау 19000 </w:t>
      </w:r>
      <w:r>
        <w:br/>
      </w:r>
      <w:r>
        <w:rPr>
          <w:rFonts w:ascii="Times New Roman"/>
          <w:b w:val="false"/>
          <w:i w:val="false"/>
          <w:color w:val="000000"/>
          <w:sz w:val="28"/>
        </w:rPr>
        <w:t>
</w:t>
      </w:r>
      <w:r>
        <w:rPr>
          <w:rFonts w:ascii="Times New Roman"/>
          <w:b w:val="false"/>
          <w:i w:val="false"/>
          <w:color w:val="000000"/>
          <w:sz w:val="28"/>
        </w:rPr>
        <w:t xml:space="preserve">9      Әлеуметтiк көмек және әлеуметтiк қамтамасыз ету   101742 </w:t>
      </w:r>
      <w:r>
        <w:br/>
      </w:r>
      <w:r>
        <w:rPr>
          <w:rFonts w:ascii="Times New Roman"/>
          <w:b w:val="false"/>
          <w:i w:val="false"/>
          <w:color w:val="000000"/>
          <w:sz w:val="28"/>
        </w:rPr>
        <w:t>
</w:t>
      </w:r>
      <w:r>
        <w:rPr>
          <w:rFonts w:ascii="Times New Roman"/>
          <w:b w:val="false"/>
          <w:i w:val="false"/>
          <w:color w:val="000000"/>
          <w:sz w:val="28"/>
        </w:rPr>
        <w:t xml:space="preserve">        салаларындағы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w:t>
      </w:r>
      <w:r>
        <w:br/>
      </w:r>
      <w:r>
        <w:rPr>
          <w:rFonts w:ascii="Times New Roman"/>
          <w:b w:val="false"/>
          <w:i w:val="false"/>
          <w:color w:val="000000"/>
          <w:sz w:val="28"/>
        </w:rPr>
        <w:t>
</w:t>
      </w:r>
      <w:r>
        <w:rPr>
          <w:rFonts w:ascii="Times New Roman"/>
          <w:b w:val="false"/>
          <w:i w:val="false"/>
          <w:color w:val="000000"/>
          <w:sz w:val="28"/>
        </w:rPr>
        <w:t xml:space="preserve">        халықты әлеуметтiк қорғаудың атқарушы органы      101742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43087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15000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35 Жәрдемақыларды және басқа да әлеуметтiк төлемдердi </w:t>
      </w:r>
      <w:r>
        <w:br/>
      </w:r>
      <w:r>
        <w:rPr>
          <w:rFonts w:ascii="Times New Roman"/>
          <w:b w:val="false"/>
          <w:i w:val="false"/>
          <w:color w:val="000000"/>
          <w:sz w:val="28"/>
        </w:rPr>
        <w:t>
</w:t>
      </w:r>
      <w:r>
        <w:rPr>
          <w:rFonts w:ascii="Times New Roman"/>
          <w:b w:val="false"/>
          <w:i w:val="false"/>
          <w:color w:val="000000"/>
          <w:sz w:val="28"/>
        </w:rPr>
        <w:t xml:space="preserve">        есептеу, төлеу және беру бойынша қызмет көрсетуге </w:t>
      </w:r>
      <w:r>
        <w:br/>
      </w:r>
      <w:r>
        <w:rPr>
          <w:rFonts w:ascii="Times New Roman"/>
          <w:b w:val="false"/>
          <w:i w:val="false"/>
          <w:color w:val="000000"/>
          <w:sz w:val="28"/>
        </w:rPr>
        <w:t>
</w:t>
      </w:r>
      <w:r>
        <w:rPr>
          <w:rFonts w:ascii="Times New Roman"/>
          <w:b w:val="false"/>
          <w:i w:val="false"/>
          <w:color w:val="000000"/>
          <w:sz w:val="28"/>
        </w:rPr>
        <w:t xml:space="preserve">        ақы төлеу                                          17098 </w:t>
      </w:r>
      <w:r>
        <w:br/>
      </w:r>
      <w:r>
        <w:rPr>
          <w:rFonts w:ascii="Times New Roman"/>
          <w:b w:val="false"/>
          <w:i w:val="false"/>
          <w:color w:val="000000"/>
          <w:sz w:val="28"/>
        </w:rPr>
        <w:t>
</w:t>
      </w:r>
      <w:r>
        <w:rPr>
          <w:rFonts w:ascii="Times New Roman"/>
          <w:b w:val="false"/>
          <w:i w:val="false"/>
          <w:color w:val="000000"/>
          <w:sz w:val="28"/>
        </w:rPr>
        <w:t xml:space="preserve">     40 Әлеуметтiк қамтамасыз ету объектiлерiн күрделi </w:t>
      </w:r>
      <w:r>
        <w:br/>
      </w:r>
      <w:r>
        <w:rPr>
          <w:rFonts w:ascii="Times New Roman"/>
          <w:b w:val="false"/>
          <w:i w:val="false"/>
          <w:color w:val="000000"/>
          <w:sz w:val="28"/>
        </w:rPr>
        <w:t>
</w:t>
      </w:r>
      <w:r>
        <w:rPr>
          <w:rFonts w:ascii="Times New Roman"/>
          <w:b w:val="false"/>
          <w:i w:val="false"/>
          <w:color w:val="000000"/>
          <w:sz w:val="28"/>
        </w:rPr>
        <w:t xml:space="preserve">        жөндеу                                              2500 </w:t>
      </w:r>
      <w:r>
        <w:br/>
      </w:r>
      <w:r>
        <w:rPr>
          <w:rFonts w:ascii="Times New Roman"/>
          <w:b w:val="false"/>
          <w:i w:val="false"/>
          <w:color w:val="000000"/>
          <w:sz w:val="28"/>
        </w:rPr>
        <w:t>
</w:t>
      </w:r>
      <w:r>
        <w:rPr>
          <w:rFonts w:ascii="Times New Roman"/>
          <w:b w:val="false"/>
          <w:i w:val="false"/>
          <w:color w:val="000000"/>
          <w:sz w:val="28"/>
        </w:rPr>
        <w:t xml:space="preserve">     44 Еңбек және халықты әлеуметтiк қорғау мекемелерiнiң </w:t>
      </w:r>
      <w:r>
        <w:br/>
      </w:r>
      <w:r>
        <w:rPr>
          <w:rFonts w:ascii="Times New Roman"/>
          <w:b w:val="false"/>
          <w:i w:val="false"/>
          <w:color w:val="000000"/>
          <w:sz w:val="28"/>
        </w:rPr>
        <w:t>
</w:t>
      </w:r>
      <w:r>
        <w:rPr>
          <w:rFonts w:ascii="Times New Roman"/>
          <w:b w:val="false"/>
          <w:i w:val="false"/>
          <w:color w:val="000000"/>
          <w:sz w:val="28"/>
        </w:rPr>
        <w:t xml:space="preserve">        материалды техникалық базасын нығайту              21297 </w:t>
      </w:r>
      <w:r>
        <w:br/>
      </w:r>
      <w:r>
        <w:rPr>
          <w:rFonts w:ascii="Times New Roman"/>
          <w:b w:val="false"/>
          <w:i w:val="false"/>
          <w:color w:val="000000"/>
          <w:sz w:val="28"/>
        </w:rPr>
        <w:t>
</w:t>
      </w:r>
      <w:r>
        <w:rPr>
          <w:rFonts w:ascii="Times New Roman"/>
          <w:b w:val="false"/>
          <w:i w:val="false"/>
          <w:color w:val="000000"/>
          <w:sz w:val="28"/>
        </w:rPr>
        <w:t xml:space="preserve">     70 Еңбек және халықты әлеуметтiк қорғау атқарушы </w:t>
      </w:r>
      <w:r>
        <w:br/>
      </w:r>
      <w:r>
        <w:rPr>
          <w:rFonts w:ascii="Times New Roman"/>
          <w:b w:val="false"/>
          <w:i w:val="false"/>
          <w:color w:val="000000"/>
          <w:sz w:val="28"/>
        </w:rPr>
        <w:t>
</w:t>
      </w:r>
      <w:r>
        <w:rPr>
          <w:rFonts w:ascii="Times New Roman"/>
          <w:b w:val="false"/>
          <w:i w:val="false"/>
          <w:color w:val="000000"/>
          <w:sz w:val="28"/>
        </w:rPr>
        <w:t xml:space="preserve">        органдардың материалды-техникалық базасын нығайту   2760   </w:t>
      </w:r>
      <w:r>
        <w:br/>
      </w:r>
      <w:r>
        <w:rPr>
          <w:rFonts w:ascii="Times New Roman"/>
          <w:b w:val="false"/>
          <w:i w:val="false"/>
          <w:color w:val="000000"/>
          <w:sz w:val="28"/>
        </w:rPr>
        <w:t>
</w:t>
      </w:r>
      <w:r>
        <w:rPr>
          <w:rFonts w:ascii="Times New Roman"/>
          <w:b w:val="false"/>
          <w:i w:val="false"/>
          <w:color w:val="000000"/>
          <w:sz w:val="28"/>
        </w:rPr>
        <w:t xml:space="preserve">7       Тұрғын үй-коммуналдық шаруашылық                   99233 </w:t>
      </w:r>
      <w:r>
        <w:br/>
      </w:r>
      <w:r>
        <w:rPr>
          <w:rFonts w:ascii="Times New Roman"/>
          <w:b w:val="false"/>
          <w:i w:val="false"/>
          <w:color w:val="000000"/>
          <w:sz w:val="28"/>
        </w:rPr>
        <w:t>
</w:t>
      </w:r>
      <w:r>
        <w:rPr>
          <w:rFonts w:ascii="Times New Roman"/>
          <w:b w:val="false"/>
          <w:i w:val="false"/>
          <w:color w:val="000000"/>
          <w:sz w:val="28"/>
        </w:rPr>
        <w:t xml:space="preserve">1      Тұрғын үй-шаруашылығы                              99233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w:t>
      </w:r>
      <w:r>
        <w:br/>
      </w:r>
      <w:r>
        <w:rPr>
          <w:rFonts w:ascii="Times New Roman"/>
          <w:b w:val="false"/>
          <w:i w:val="false"/>
          <w:color w:val="000000"/>
          <w:sz w:val="28"/>
        </w:rPr>
        <w:t>
</w:t>
      </w:r>
      <w:r>
        <w:rPr>
          <w:rFonts w:ascii="Times New Roman"/>
          <w:b w:val="false"/>
          <w:i w:val="false"/>
          <w:color w:val="000000"/>
          <w:sz w:val="28"/>
        </w:rPr>
        <w:t xml:space="preserve">        атқарушы органы                                    99233 </w:t>
      </w:r>
      <w:r>
        <w:br/>
      </w:r>
      <w:r>
        <w:rPr>
          <w:rFonts w:ascii="Times New Roman"/>
          <w:b w:val="false"/>
          <w:i w:val="false"/>
          <w:color w:val="000000"/>
          <w:sz w:val="28"/>
        </w:rPr>
        <w:t>
</w:t>
      </w:r>
      <w:r>
        <w:rPr>
          <w:rFonts w:ascii="Times New Roman"/>
          <w:b w:val="false"/>
          <w:i w:val="false"/>
          <w:color w:val="000000"/>
          <w:sz w:val="28"/>
        </w:rPr>
        <w:t xml:space="preserve">     59 Халықты аса мұқтаж адамдарын тұрғын үймен </w:t>
      </w:r>
      <w:r>
        <w:br/>
      </w:r>
      <w:r>
        <w:rPr>
          <w:rFonts w:ascii="Times New Roman"/>
          <w:b w:val="false"/>
          <w:i w:val="false"/>
          <w:color w:val="000000"/>
          <w:sz w:val="28"/>
        </w:rPr>
        <w:t>
</w:t>
      </w:r>
      <w:r>
        <w:rPr>
          <w:rFonts w:ascii="Times New Roman"/>
          <w:b w:val="false"/>
          <w:i w:val="false"/>
          <w:color w:val="000000"/>
          <w:sz w:val="28"/>
        </w:rPr>
        <w:t xml:space="preserve">        қамтамасыз ету                                     99233 </w:t>
      </w:r>
      <w:r>
        <w:br/>
      </w:r>
      <w:r>
        <w:rPr>
          <w:rFonts w:ascii="Times New Roman"/>
          <w:b w:val="false"/>
          <w:i w:val="false"/>
          <w:color w:val="000000"/>
          <w:sz w:val="28"/>
        </w:rPr>
        <w:t>
</w:t>
      </w:r>
      <w:r>
        <w:rPr>
          <w:rFonts w:ascii="Times New Roman"/>
          <w:b w:val="false"/>
          <w:i w:val="false"/>
          <w:color w:val="000000"/>
          <w:sz w:val="28"/>
        </w:rPr>
        <w:t xml:space="preserve">8       Мәдениет, спорт, туризм және ақпараттық кеңiстiк  724247 </w:t>
      </w:r>
      <w:r>
        <w:br/>
      </w:r>
      <w:r>
        <w:rPr>
          <w:rFonts w:ascii="Times New Roman"/>
          <w:b w:val="false"/>
          <w:i w:val="false"/>
          <w:color w:val="000000"/>
          <w:sz w:val="28"/>
        </w:rPr>
        <w:t>
</w:t>
      </w:r>
      <w:r>
        <w:rPr>
          <w:rFonts w:ascii="Times New Roman"/>
          <w:b w:val="false"/>
          <w:i w:val="false"/>
          <w:color w:val="000000"/>
          <w:sz w:val="28"/>
        </w:rPr>
        <w:t xml:space="preserve">1      Мәдениет саласындағы қызмет                       290911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290911 </w:t>
      </w:r>
      <w:r>
        <w:br/>
      </w:r>
      <w:r>
        <w:rPr>
          <w:rFonts w:ascii="Times New Roman"/>
          <w:b w:val="false"/>
          <w:i w:val="false"/>
          <w:color w:val="000000"/>
          <w:sz w:val="28"/>
        </w:rPr>
        <w:t>
</w:t>
      </w:r>
      <w:r>
        <w:rPr>
          <w:rFonts w:ascii="Times New Roman"/>
          <w:b w:val="false"/>
          <w:i w:val="false"/>
          <w:color w:val="000000"/>
          <w:sz w:val="28"/>
        </w:rPr>
        <w:t xml:space="preserve">     41 Жергiлiктi деңгейде мәдени демалысты ұйымдастыру  219082 </w:t>
      </w:r>
      <w:r>
        <w:br/>
      </w:r>
      <w:r>
        <w:rPr>
          <w:rFonts w:ascii="Times New Roman"/>
          <w:b w:val="false"/>
          <w:i w:val="false"/>
          <w:color w:val="000000"/>
          <w:sz w:val="28"/>
        </w:rPr>
        <w:t>
</w:t>
      </w:r>
      <w:r>
        <w:rPr>
          <w:rFonts w:ascii="Times New Roman"/>
          <w:b w:val="false"/>
          <w:i w:val="false"/>
          <w:color w:val="000000"/>
          <w:sz w:val="28"/>
        </w:rPr>
        <w:t xml:space="preserve">     44 Жергiлiктi деңгейде тарихи-мәдени құндылықтарды </w:t>
      </w:r>
      <w:r>
        <w:br/>
      </w:r>
      <w:r>
        <w:rPr>
          <w:rFonts w:ascii="Times New Roman"/>
          <w:b w:val="false"/>
          <w:i w:val="false"/>
          <w:color w:val="000000"/>
          <w:sz w:val="28"/>
        </w:rPr>
        <w:t>
</w:t>
      </w:r>
      <w:r>
        <w:rPr>
          <w:rFonts w:ascii="Times New Roman"/>
          <w:b w:val="false"/>
          <w:i w:val="false"/>
          <w:color w:val="000000"/>
          <w:sz w:val="28"/>
        </w:rPr>
        <w:t xml:space="preserve">        сақтау                                             69829 </w:t>
      </w:r>
      <w:r>
        <w:br/>
      </w:r>
      <w:r>
        <w:rPr>
          <w:rFonts w:ascii="Times New Roman"/>
          <w:b w:val="false"/>
          <w:i w:val="false"/>
          <w:color w:val="000000"/>
          <w:sz w:val="28"/>
        </w:rPr>
        <w:t>
</w:t>
      </w:r>
      <w:r>
        <w:rPr>
          <w:rFonts w:ascii="Times New Roman"/>
          <w:b w:val="false"/>
          <w:i w:val="false"/>
          <w:color w:val="000000"/>
          <w:sz w:val="28"/>
        </w:rPr>
        <w:t xml:space="preserve">     51 Мәдениет ұйымдарының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2000 </w:t>
      </w:r>
      <w:r>
        <w:br/>
      </w:r>
      <w:r>
        <w:rPr>
          <w:rFonts w:ascii="Times New Roman"/>
          <w:b w:val="false"/>
          <w:i w:val="false"/>
          <w:color w:val="000000"/>
          <w:sz w:val="28"/>
        </w:rPr>
        <w:t>
</w:t>
      </w:r>
      <w:r>
        <w:rPr>
          <w:rFonts w:ascii="Times New Roman"/>
          <w:b w:val="false"/>
          <w:i w:val="false"/>
          <w:color w:val="000000"/>
          <w:sz w:val="28"/>
        </w:rPr>
        <w:t xml:space="preserve">2      Спорт және туризм                                 243622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243622 </w:t>
      </w:r>
      <w:r>
        <w:br/>
      </w:r>
      <w:r>
        <w:rPr>
          <w:rFonts w:ascii="Times New Roman"/>
          <w:b w:val="false"/>
          <w:i w:val="false"/>
          <w:color w:val="000000"/>
          <w:sz w:val="28"/>
        </w:rPr>
        <w:t>
</w:t>
      </w:r>
      <w:r>
        <w:rPr>
          <w:rFonts w:ascii="Times New Roman"/>
          <w:b w:val="false"/>
          <w:i w:val="false"/>
          <w:color w:val="000000"/>
          <w:sz w:val="28"/>
        </w:rPr>
        <w:t xml:space="preserve">     39 Жергiлiктi деңгейде спорт шараларын өткiзу        238332 </w:t>
      </w:r>
      <w:r>
        <w:br/>
      </w:r>
      <w:r>
        <w:rPr>
          <w:rFonts w:ascii="Times New Roman"/>
          <w:b w:val="false"/>
          <w:i w:val="false"/>
          <w:color w:val="000000"/>
          <w:sz w:val="28"/>
        </w:rPr>
        <w:t>
</w:t>
      </w:r>
      <w:r>
        <w:rPr>
          <w:rFonts w:ascii="Times New Roman"/>
          <w:b w:val="false"/>
          <w:i w:val="false"/>
          <w:color w:val="000000"/>
          <w:sz w:val="28"/>
        </w:rPr>
        <w:t xml:space="preserve">     57 Жергiлiктi деңгейде туристiк қызмет көрсету </w:t>
      </w:r>
      <w:r>
        <w:br/>
      </w:r>
      <w:r>
        <w:rPr>
          <w:rFonts w:ascii="Times New Roman"/>
          <w:b w:val="false"/>
          <w:i w:val="false"/>
          <w:color w:val="000000"/>
          <w:sz w:val="28"/>
        </w:rPr>
        <w:t>
</w:t>
      </w:r>
      <w:r>
        <w:rPr>
          <w:rFonts w:ascii="Times New Roman"/>
          <w:b w:val="false"/>
          <w:i w:val="false"/>
          <w:color w:val="000000"/>
          <w:sz w:val="28"/>
        </w:rPr>
        <w:t xml:space="preserve">        жөнiндегi iс-шаралар                                5290 </w:t>
      </w:r>
      <w:r>
        <w:br/>
      </w:r>
      <w:r>
        <w:rPr>
          <w:rFonts w:ascii="Times New Roman"/>
          <w:b w:val="false"/>
          <w:i w:val="false"/>
          <w:color w:val="000000"/>
          <w:sz w:val="28"/>
        </w:rPr>
        <w:t>
</w:t>
      </w:r>
      <w:r>
        <w:rPr>
          <w:rFonts w:ascii="Times New Roman"/>
          <w:b w:val="false"/>
          <w:i w:val="false"/>
          <w:color w:val="000000"/>
          <w:sz w:val="28"/>
        </w:rPr>
        <w:t xml:space="preserve">3      Ақпараттық кеңiстiк                               130007 </w:t>
      </w:r>
      <w:r>
        <w:br/>
      </w:r>
      <w:r>
        <w:rPr>
          <w:rFonts w:ascii="Times New Roman"/>
          <w:b w:val="false"/>
          <w:i w:val="false"/>
          <w:color w:val="000000"/>
          <w:sz w:val="28"/>
        </w:rPr>
        <w:t>
</w:t>
      </w:r>
      <w:r>
        <w:rPr>
          <w:rFonts w:ascii="Times New Roman"/>
          <w:b w:val="false"/>
          <w:i w:val="false"/>
          <w:color w:val="000000"/>
          <w:sz w:val="28"/>
        </w:rPr>
        <w:t xml:space="preserve">  105   Әкiмдер аппараты                                   39157 </w:t>
      </w:r>
      <w:r>
        <w:br/>
      </w:r>
      <w:r>
        <w:rPr>
          <w:rFonts w:ascii="Times New Roman"/>
          <w:b w:val="false"/>
          <w:i w:val="false"/>
          <w:color w:val="000000"/>
          <w:sz w:val="28"/>
        </w:rPr>
        <w:t>
</w:t>
      </w:r>
      <w:r>
        <w:rPr>
          <w:rFonts w:ascii="Times New Roman"/>
          <w:b w:val="false"/>
          <w:i w:val="false"/>
          <w:color w:val="000000"/>
          <w:sz w:val="28"/>
        </w:rPr>
        <w:t xml:space="preserve">     46 Газеттер мен журналдар арқылы жергiлiктi деңгейде      </w:t>
      </w:r>
      <w:r>
        <w:br/>
      </w:r>
      <w:r>
        <w:rPr>
          <w:rFonts w:ascii="Times New Roman"/>
          <w:b w:val="false"/>
          <w:i w:val="false"/>
          <w:color w:val="000000"/>
          <w:sz w:val="28"/>
        </w:rPr>
        <w:t>
</w:t>
      </w:r>
      <w:r>
        <w:rPr>
          <w:rFonts w:ascii="Times New Roman"/>
          <w:b w:val="false"/>
          <w:i w:val="false"/>
          <w:color w:val="000000"/>
          <w:sz w:val="28"/>
        </w:rPr>
        <w:t xml:space="preserve">        мемлекеттiк ақпараттық саясатты жүргiзу            24519 </w:t>
      </w:r>
      <w:r>
        <w:br/>
      </w:r>
      <w:r>
        <w:rPr>
          <w:rFonts w:ascii="Times New Roman"/>
          <w:b w:val="false"/>
          <w:i w:val="false"/>
          <w:color w:val="000000"/>
          <w:sz w:val="28"/>
        </w:rPr>
        <w:t>
</w:t>
      </w:r>
      <w:r>
        <w:rPr>
          <w:rFonts w:ascii="Times New Roman"/>
          <w:b w:val="false"/>
          <w:i w:val="false"/>
          <w:color w:val="000000"/>
          <w:sz w:val="28"/>
        </w:rPr>
        <w:t xml:space="preserve">      47 Телерадио хабарлары арқылы жергiлiктi деңгейде </w:t>
      </w:r>
      <w:r>
        <w:br/>
      </w:r>
      <w:r>
        <w:rPr>
          <w:rFonts w:ascii="Times New Roman"/>
          <w:b w:val="false"/>
          <w:i w:val="false"/>
          <w:color w:val="000000"/>
          <w:sz w:val="28"/>
        </w:rPr>
        <w:t>
</w:t>
      </w:r>
      <w:r>
        <w:rPr>
          <w:rFonts w:ascii="Times New Roman"/>
          <w:b w:val="false"/>
          <w:i w:val="false"/>
          <w:color w:val="000000"/>
          <w:sz w:val="28"/>
        </w:rPr>
        <w:t xml:space="preserve">        мемлекеттiк ақпараттық саясатты жүргiзу            14638 </w:t>
      </w:r>
      <w:r>
        <w:br/>
      </w:r>
      <w:r>
        <w:rPr>
          <w:rFonts w:ascii="Times New Roman"/>
          <w:b w:val="false"/>
          <w:i w:val="false"/>
          <w:color w:val="000000"/>
          <w:sz w:val="28"/>
        </w:rPr>
        <w:t>
</w:t>
      </w:r>
      <w:r>
        <w:rPr>
          <w:rFonts w:ascii="Times New Roman"/>
          <w:b w:val="false"/>
          <w:i w:val="false"/>
          <w:color w:val="000000"/>
          <w:sz w:val="28"/>
        </w:rPr>
        <w:t xml:space="preserve">  261   Жергiлiктi бюджеттен қаржыландырылатын мұрағат қоры     </w:t>
      </w:r>
      <w:r>
        <w:br/>
      </w:r>
      <w:r>
        <w:rPr>
          <w:rFonts w:ascii="Times New Roman"/>
          <w:b w:val="false"/>
          <w:i w:val="false"/>
          <w:color w:val="000000"/>
          <w:sz w:val="28"/>
        </w:rPr>
        <w:t>
</w:t>
      </w:r>
      <w:r>
        <w:rPr>
          <w:rFonts w:ascii="Times New Roman"/>
          <w:b w:val="false"/>
          <w:i w:val="false"/>
          <w:color w:val="000000"/>
          <w:sz w:val="28"/>
        </w:rPr>
        <w:t xml:space="preserve">        атқарушы органы                                    20659 </w:t>
      </w:r>
      <w:r>
        <w:br/>
      </w:r>
      <w:r>
        <w:rPr>
          <w:rFonts w:ascii="Times New Roman"/>
          <w:b w:val="false"/>
          <w:i w:val="false"/>
          <w:color w:val="000000"/>
          <w:sz w:val="28"/>
        </w:rPr>
        <w:t>
</w:t>
      </w:r>
      <w:r>
        <w:rPr>
          <w:rFonts w:ascii="Times New Roman"/>
          <w:b w:val="false"/>
          <w:i w:val="false"/>
          <w:color w:val="000000"/>
          <w:sz w:val="28"/>
        </w:rPr>
        <w:t xml:space="preserve">     2  Жергiлiктi деңгейдi әкiмшiлiк шығыстар              4576 </w:t>
      </w:r>
      <w:r>
        <w:br/>
      </w:r>
      <w:r>
        <w:rPr>
          <w:rFonts w:ascii="Times New Roman"/>
          <w:b w:val="false"/>
          <w:i w:val="false"/>
          <w:color w:val="000000"/>
          <w:sz w:val="28"/>
        </w:rPr>
        <w:t>
</w:t>
      </w:r>
      <w:r>
        <w:rPr>
          <w:rFonts w:ascii="Times New Roman"/>
          <w:b w:val="false"/>
          <w:i w:val="false"/>
          <w:color w:val="000000"/>
          <w:sz w:val="28"/>
        </w:rPr>
        <w:t xml:space="preserve">     30 Архив қорының, мерзiмдi басылымдардың сақталуын </w:t>
      </w:r>
      <w:r>
        <w:br/>
      </w:r>
      <w:r>
        <w:rPr>
          <w:rFonts w:ascii="Times New Roman"/>
          <w:b w:val="false"/>
          <w:i w:val="false"/>
          <w:color w:val="000000"/>
          <w:sz w:val="28"/>
        </w:rPr>
        <w:t>
</w:t>
      </w:r>
      <w:r>
        <w:rPr>
          <w:rFonts w:ascii="Times New Roman"/>
          <w:b w:val="false"/>
          <w:i w:val="false"/>
          <w:color w:val="000000"/>
          <w:sz w:val="28"/>
        </w:rPr>
        <w:t xml:space="preserve">        қамтамасыз ету және оларды жергiлiктi деңгейде </w:t>
      </w:r>
      <w:r>
        <w:br/>
      </w:r>
      <w:r>
        <w:rPr>
          <w:rFonts w:ascii="Times New Roman"/>
          <w:b w:val="false"/>
          <w:i w:val="false"/>
          <w:color w:val="000000"/>
          <w:sz w:val="28"/>
        </w:rPr>
        <w:t>
</w:t>
      </w:r>
      <w:r>
        <w:rPr>
          <w:rFonts w:ascii="Times New Roman"/>
          <w:b w:val="false"/>
          <w:i w:val="false"/>
          <w:color w:val="000000"/>
          <w:sz w:val="28"/>
        </w:rPr>
        <w:t xml:space="preserve">        арнайы пайдалану                                   15618 </w:t>
      </w:r>
      <w:r>
        <w:br/>
      </w:r>
      <w:r>
        <w:rPr>
          <w:rFonts w:ascii="Times New Roman"/>
          <w:b w:val="false"/>
          <w:i w:val="false"/>
          <w:color w:val="000000"/>
          <w:sz w:val="28"/>
        </w:rPr>
        <w:t>
</w:t>
      </w:r>
      <w:r>
        <w:rPr>
          <w:rFonts w:ascii="Times New Roman"/>
          <w:b w:val="false"/>
          <w:i w:val="false"/>
          <w:color w:val="000000"/>
          <w:sz w:val="28"/>
        </w:rPr>
        <w:t xml:space="preserve">     70 Мұрағат басқармасы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материалды-техникалық базасын нығайту                465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70191 </w:t>
      </w:r>
      <w:r>
        <w:br/>
      </w:r>
      <w:r>
        <w:rPr>
          <w:rFonts w:ascii="Times New Roman"/>
          <w:b w:val="false"/>
          <w:i w:val="false"/>
          <w:color w:val="000000"/>
          <w:sz w:val="28"/>
        </w:rPr>
        <w:t>
</w:t>
      </w:r>
      <w:r>
        <w:rPr>
          <w:rFonts w:ascii="Times New Roman"/>
          <w:b w:val="false"/>
          <w:i w:val="false"/>
          <w:color w:val="000000"/>
          <w:sz w:val="28"/>
        </w:rPr>
        <w:t xml:space="preserve">     45 Жергiлiктi деңгейде ақпараттардың жалпыға </w:t>
      </w:r>
      <w:r>
        <w:br/>
      </w:r>
      <w:r>
        <w:rPr>
          <w:rFonts w:ascii="Times New Roman"/>
          <w:b w:val="false"/>
          <w:i w:val="false"/>
          <w:color w:val="000000"/>
          <w:sz w:val="28"/>
        </w:rPr>
        <w:t>
</w:t>
      </w:r>
      <w:r>
        <w:rPr>
          <w:rFonts w:ascii="Times New Roman"/>
          <w:b w:val="false"/>
          <w:i w:val="false"/>
          <w:color w:val="000000"/>
          <w:sz w:val="28"/>
        </w:rPr>
        <w:t xml:space="preserve">        жетiмдiлiгiн қамтамасыз ету                        62851 </w:t>
      </w:r>
      <w:r>
        <w:br/>
      </w:r>
      <w:r>
        <w:rPr>
          <w:rFonts w:ascii="Times New Roman"/>
          <w:b w:val="false"/>
          <w:i w:val="false"/>
          <w:color w:val="000000"/>
          <w:sz w:val="28"/>
        </w:rPr>
        <w:t>
</w:t>
      </w:r>
      <w:r>
        <w:rPr>
          <w:rFonts w:ascii="Times New Roman"/>
          <w:b w:val="false"/>
          <w:i w:val="false"/>
          <w:color w:val="000000"/>
          <w:sz w:val="28"/>
        </w:rPr>
        <w:t xml:space="preserve">     48 Тарихи және мәдени мұраларды сақтау, халықтың тарихи, </w:t>
      </w:r>
      <w:r>
        <w:br/>
      </w:r>
      <w:r>
        <w:rPr>
          <w:rFonts w:ascii="Times New Roman"/>
          <w:b w:val="false"/>
          <w:i w:val="false"/>
          <w:color w:val="000000"/>
          <w:sz w:val="28"/>
        </w:rPr>
        <w:t>
</w:t>
      </w:r>
      <w:r>
        <w:rPr>
          <w:rFonts w:ascii="Times New Roman"/>
          <w:b w:val="false"/>
          <w:i w:val="false"/>
          <w:color w:val="000000"/>
          <w:sz w:val="28"/>
        </w:rPr>
        <w:t xml:space="preserve">        ұлттық және мәдени салт-дәстүрлерi мен ғұрыптарын </w:t>
      </w:r>
      <w:r>
        <w:br/>
      </w:r>
      <w:r>
        <w:rPr>
          <w:rFonts w:ascii="Times New Roman"/>
          <w:b w:val="false"/>
          <w:i w:val="false"/>
          <w:color w:val="000000"/>
          <w:sz w:val="28"/>
        </w:rPr>
        <w:t>
</w:t>
      </w:r>
      <w:r>
        <w:rPr>
          <w:rFonts w:ascii="Times New Roman"/>
          <w:b w:val="false"/>
          <w:i w:val="false"/>
          <w:color w:val="000000"/>
          <w:sz w:val="28"/>
        </w:rPr>
        <w:t xml:space="preserve">        дамытуға жәрдемдесу                                 3000 </w:t>
      </w:r>
      <w:r>
        <w:br/>
      </w:r>
      <w:r>
        <w:rPr>
          <w:rFonts w:ascii="Times New Roman"/>
          <w:b w:val="false"/>
          <w:i w:val="false"/>
          <w:color w:val="000000"/>
          <w:sz w:val="28"/>
        </w:rPr>
        <w:t>
</w:t>
      </w:r>
      <w:r>
        <w:rPr>
          <w:rFonts w:ascii="Times New Roman"/>
          <w:b w:val="false"/>
          <w:i w:val="false"/>
          <w:color w:val="000000"/>
          <w:sz w:val="28"/>
        </w:rPr>
        <w:t xml:space="preserve">     59 Кiтапханалардың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4340 </w:t>
      </w:r>
      <w:r>
        <w:br/>
      </w:r>
      <w:r>
        <w:rPr>
          <w:rFonts w:ascii="Times New Roman"/>
          <w:b w:val="false"/>
          <w:i w:val="false"/>
          <w:color w:val="000000"/>
          <w:sz w:val="28"/>
        </w:rPr>
        <w:t>
</w:t>
      </w:r>
      <w:r>
        <w:rPr>
          <w:rFonts w:ascii="Times New Roman"/>
          <w:b w:val="false"/>
          <w:i w:val="false"/>
          <w:color w:val="000000"/>
          <w:sz w:val="28"/>
        </w:rPr>
        <w:t xml:space="preserve">9      Мәдениеттi, спортты және ақпараттық кеңiстiктi </w:t>
      </w:r>
      <w:r>
        <w:br/>
      </w:r>
      <w:r>
        <w:rPr>
          <w:rFonts w:ascii="Times New Roman"/>
          <w:b w:val="false"/>
          <w:i w:val="false"/>
          <w:color w:val="000000"/>
          <w:sz w:val="28"/>
        </w:rPr>
        <w:t>
</w:t>
      </w:r>
      <w:r>
        <w:rPr>
          <w:rFonts w:ascii="Times New Roman"/>
          <w:b w:val="false"/>
          <w:i w:val="false"/>
          <w:color w:val="000000"/>
          <w:sz w:val="28"/>
        </w:rPr>
        <w:t xml:space="preserve">        ұйымдастыру жөнiндегi өзге де қызметтер            59707 </w:t>
      </w:r>
      <w:r>
        <w:br/>
      </w:r>
      <w:r>
        <w:rPr>
          <w:rFonts w:ascii="Times New Roman"/>
          <w:b w:val="false"/>
          <w:i w:val="false"/>
          <w:color w:val="000000"/>
          <w:sz w:val="28"/>
        </w:rPr>
        <w:t>
</w:t>
      </w:r>
      <w:r>
        <w:rPr>
          <w:rFonts w:ascii="Times New Roman"/>
          <w:b w:val="false"/>
          <w:i w:val="false"/>
          <w:color w:val="000000"/>
          <w:sz w:val="28"/>
        </w:rPr>
        <w:t xml:space="preserve">  264   Жергiлiктi бюджеттен қаржыландырылатын қоғамдық    59707 </w:t>
      </w:r>
      <w:r>
        <w:br/>
      </w:r>
      <w:r>
        <w:rPr>
          <w:rFonts w:ascii="Times New Roman"/>
          <w:b w:val="false"/>
          <w:i w:val="false"/>
          <w:color w:val="000000"/>
          <w:sz w:val="28"/>
        </w:rPr>
        <w:t>
</w:t>
      </w:r>
      <w:r>
        <w:rPr>
          <w:rFonts w:ascii="Times New Roman"/>
          <w:b w:val="false"/>
          <w:i w:val="false"/>
          <w:color w:val="000000"/>
          <w:sz w:val="28"/>
        </w:rPr>
        <w:t xml:space="preserve">        қарым-қатынастар және iшкi саясатты талдау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14707 </w:t>
      </w:r>
      <w:r>
        <w:br/>
      </w:r>
      <w:r>
        <w:rPr>
          <w:rFonts w:ascii="Times New Roman"/>
          <w:b w:val="false"/>
          <w:i w:val="false"/>
          <w:color w:val="000000"/>
          <w:sz w:val="28"/>
        </w:rPr>
        <w:t>
</w:t>
      </w:r>
      <w:r>
        <w:rPr>
          <w:rFonts w:ascii="Times New Roman"/>
          <w:b w:val="false"/>
          <w:i w:val="false"/>
          <w:color w:val="000000"/>
          <w:sz w:val="28"/>
        </w:rPr>
        <w:t xml:space="preserve">    32  Аймақтық жастар саясатын өткiзу                    41000 </w:t>
      </w:r>
      <w:r>
        <w:br/>
      </w:r>
      <w:r>
        <w:rPr>
          <w:rFonts w:ascii="Times New Roman"/>
          <w:b w:val="false"/>
          <w:i w:val="false"/>
          <w:color w:val="000000"/>
          <w:sz w:val="28"/>
        </w:rPr>
        <w:t>
</w:t>
      </w:r>
      <w:r>
        <w:rPr>
          <w:rFonts w:ascii="Times New Roman"/>
          <w:b w:val="false"/>
          <w:i w:val="false"/>
          <w:color w:val="000000"/>
          <w:sz w:val="28"/>
        </w:rPr>
        <w:t xml:space="preserve">    70  Қоғамдық қарым-қатынастар және iшкi саясатты талдау 4000 </w:t>
      </w:r>
      <w:r>
        <w:br/>
      </w:r>
      <w:r>
        <w:rPr>
          <w:rFonts w:ascii="Times New Roman"/>
          <w:b w:val="false"/>
          <w:i w:val="false"/>
          <w:color w:val="000000"/>
          <w:sz w:val="28"/>
        </w:rPr>
        <w:t>
</w:t>
      </w:r>
      <w:r>
        <w:rPr>
          <w:rFonts w:ascii="Times New Roman"/>
          <w:b w:val="false"/>
          <w:i w:val="false"/>
          <w:color w:val="000000"/>
          <w:sz w:val="28"/>
        </w:rPr>
        <w:t xml:space="preserve">        атқарушы органдардардың материалдық-техникалық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w:t>
      </w:r>
      <w:r>
        <w:br/>
      </w:r>
      <w:r>
        <w:rPr>
          <w:rFonts w:ascii="Times New Roman"/>
          <w:b w:val="false"/>
          <w:i w:val="false"/>
          <w:color w:val="000000"/>
          <w:sz w:val="28"/>
        </w:rPr>
        <w:t>
</w:t>
      </w:r>
      <w:r>
        <w:rPr>
          <w:rFonts w:ascii="Times New Roman"/>
          <w:b w:val="false"/>
          <w:i w:val="false"/>
          <w:color w:val="000000"/>
          <w:sz w:val="28"/>
        </w:rPr>
        <w:t xml:space="preserve">10      Ауыл, су, орман, балық шаруашылығы және қоршаған </w:t>
      </w:r>
      <w:r>
        <w:br/>
      </w:r>
      <w:r>
        <w:rPr>
          <w:rFonts w:ascii="Times New Roman"/>
          <w:b w:val="false"/>
          <w:i w:val="false"/>
          <w:color w:val="000000"/>
          <w:sz w:val="28"/>
        </w:rPr>
        <w:t>
</w:t>
      </w:r>
      <w:r>
        <w:rPr>
          <w:rFonts w:ascii="Times New Roman"/>
          <w:b w:val="false"/>
          <w:i w:val="false"/>
          <w:color w:val="000000"/>
          <w:sz w:val="28"/>
        </w:rPr>
        <w:t xml:space="preserve">        ортаны қорғау                                      385346 </w:t>
      </w:r>
      <w:r>
        <w:br/>
      </w:r>
      <w:r>
        <w:rPr>
          <w:rFonts w:ascii="Times New Roman"/>
          <w:b w:val="false"/>
          <w:i w:val="false"/>
          <w:color w:val="000000"/>
          <w:sz w:val="28"/>
        </w:rPr>
        <w:t>
</w:t>
      </w:r>
      <w:r>
        <w:rPr>
          <w:rFonts w:ascii="Times New Roman"/>
          <w:b w:val="false"/>
          <w:i w:val="false"/>
          <w:color w:val="000000"/>
          <w:sz w:val="28"/>
        </w:rPr>
        <w:t xml:space="preserve">  1     Ауыл шаруашылығы                                    16877 </w:t>
      </w:r>
      <w:r>
        <w:br/>
      </w:r>
      <w:r>
        <w:rPr>
          <w:rFonts w:ascii="Times New Roman"/>
          <w:b w:val="false"/>
          <w:i w:val="false"/>
          <w:color w:val="000000"/>
          <w:sz w:val="28"/>
        </w:rPr>
        <w:t>
</w:t>
      </w:r>
      <w:r>
        <w:rPr>
          <w:rFonts w:ascii="Times New Roman"/>
          <w:b w:val="false"/>
          <w:i w:val="false"/>
          <w:color w:val="000000"/>
          <w:sz w:val="28"/>
        </w:rPr>
        <w:t xml:space="preserve">   257  Жергiлiктi бюджеттен қаржыландырылатын ауыл </w:t>
      </w:r>
      <w:r>
        <w:br/>
      </w:r>
      <w:r>
        <w:rPr>
          <w:rFonts w:ascii="Times New Roman"/>
          <w:b w:val="false"/>
          <w:i w:val="false"/>
          <w:color w:val="000000"/>
          <w:sz w:val="28"/>
        </w:rPr>
        <w:t>
</w:t>
      </w:r>
      <w:r>
        <w:rPr>
          <w:rFonts w:ascii="Times New Roman"/>
          <w:b w:val="false"/>
          <w:i w:val="false"/>
          <w:color w:val="000000"/>
          <w:sz w:val="28"/>
        </w:rPr>
        <w:t xml:space="preserve">        шаруашылық атқару органы                            16877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ветеринарлық шараларға қолдау </w:t>
      </w:r>
      <w:r>
        <w:br/>
      </w:r>
      <w:r>
        <w:rPr>
          <w:rFonts w:ascii="Times New Roman"/>
          <w:b w:val="false"/>
          <w:i w:val="false"/>
          <w:color w:val="000000"/>
          <w:sz w:val="28"/>
        </w:rPr>
        <w:t>
</w:t>
      </w:r>
      <w:r>
        <w:rPr>
          <w:rFonts w:ascii="Times New Roman"/>
          <w:b w:val="false"/>
          <w:i w:val="false"/>
          <w:color w:val="000000"/>
          <w:sz w:val="28"/>
        </w:rPr>
        <w:t xml:space="preserve">        көрсету                                             16877 </w:t>
      </w:r>
      <w:r>
        <w:br/>
      </w:r>
      <w:r>
        <w:rPr>
          <w:rFonts w:ascii="Times New Roman"/>
          <w:b w:val="false"/>
          <w:i w:val="false"/>
          <w:color w:val="000000"/>
          <w:sz w:val="28"/>
        </w:rPr>
        <w:t>
</w:t>
      </w:r>
      <w:r>
        <w:rPr>
          <w:rFonts w:ascii="Times New Roman"/>
          <w:b w:val="false"/>
          <w:i w:val="false"/>
          <w:color w:val="000000"/>
          <w:sz w:val="28"/>
        </w:rPr>
        <w:t xml:space="preserve">  2     Су шаруашылығы                                      57000 </w:t>
      </w:r>
      <w:r>
        <w:br/>
      </w:r>
      <w:r>
        <w:rPr>
          <w:rFonts w:ascii="Times New Roman"/>
          <w:b w:val="false"/>
          <w:i w:val="false"/>
          <w:color w:val="000000"/>
          <w:sz w:val="28"/>
        </w:rPr>
        <w:t>
</w:t>
      </w:r>
      <w:r>
        <w:rPr>
          <w:rFonts w:ascii="Times New Roman"/>
          <w:b w:val="false"/>
          <w:i w:val="false"/>
          <w:color w:val="000000"/>
          <w:sz w:val="28"/>
        </w:rPr>
        <w:t xml:space="preserve">   105  Әкiмдер аппараты                                    57000 </w:t>
      </w:r>
      <w:r>
        <w:br/>
      </w:r>
      <w:r>
        <w:rPr>
          <w:rFonts w:ascii="Times New Roman"/>
          <w:b w:val="false"/>
          <w:i w:val="false"/>
          <w:color w:val="000000"/>
          <w:sz w:val="28"/>
        </w:rPr>
        <w:t>
</w:t>
      </w:r>
      <w:r>
        <w:rPr>
          <w:rFonts w:ascii="Times New Roman"/>
          <w:b w:val="false"/>
          <w:i w:val="false"/>
          <w:color w:val="000000"/>
          <w:sz w:val="28"/>
        </w:rPr>
        <w:t xml:space="preserve">     35 Су қорғау аймақтары мен белдеулерiн белгiлеу        57000 </w:t>
      </w:r>
      <w:r>
        <w:br/>
      </w:r>
      <w:r>
        <w:rPr>
          <w:rFonts w:ascii="Times New Roman"/>
          <w:b w:val="false"/>
          <w:i w:val="false"/>
          <w:color w:val="000000"/>
          <w:sz w:val="28"/>
        </w:rPr>
        <w:t>
</w:t>
      </w:r>
      <w:r>
        <w:rPr>
          <w:rFonts w:ascii="Times New Roman"/>
          <w:b w:val="false"/>
          <w:i w:val="false"/>
          <w:color w:val="000000"/>
          <w:sz w:val="28"/>
        </w:rPr>
        <w:t xml:space="preserve">  5     Қоршаған ортаны қорғау                             155200 </w:t>
      </w:r>
      <w:r>
        <w:br/>
      </w:r>
      <w:r>
        <w:rPr>
          <w:rFonts w:ascii="Times New Roman"/>
          <w:b w:val="false"/>
          <w:i w:val="false"/>
          <w:color w:val="000000"/>
          <w:sz w:val="28"/>
        </w:rPr>
        <w:t>
</w:t>
      </w:r>
      <w:r>
        <w:rPr>
          <w:rFonts w:ascii="Times New Roman"/>
          <w:b w:val="false"/>
          <w:i w:val="false"/>
          <w:color w:val="000000"/>
          <w:sz w:val="28"/>
        </w:rPr>
        <w:t xml:space="preserve">   256  Жергiлiктi бюджеттен қаржыландырылатын табиғатты </w:t>
      </w:r>
      <w:r>
        <w:br/>
      </w:r>
      <w:r>
        <w:rPr>
          <w:rFonts w:ascii="Times New Roman"/>
          <w:b w:val="false"/>
          <w:i w:val="false"/>
          <w:color w:val="000000"/>
          <w:sz w:val="28"/>
        </w:rPr>
        <w:t>
</w:t>
      </w:r>
      <w:r>
        <w:rPr>
          <w:rFonts w:ascii="Times New Roman"/>
          <w:b w:val="false"/>
          <w:i w:val="false"/>
          <w:color w:val="000000"/>
          <w:sz w:val="28"/>
        </w:rPr>
        <w:t xml:space="preserve">        пайдалану және қоршаған ортаны қорғау жөнiндегi </w:t>
      </w:r>
      <w:r>
        <w:br/>
      </w:r>
      <w:r>
        <w:rPr>
          <w:rFonts w:ascii="Times New Roman"/>
          <w:b w:val="false"/>
          <w:i w:val="false"/>
          <w:color w:val="000000"/>
          <w:sz w:val="28"/>
        </w:rPr>
        <w:t>
</w:t>
      </w:r>
      <w:r>
        <w:rPr>
          <w:rFonts w:ascii="Times New Roman"/>
          <w:b w:val="false"/>
          <w:i w:val="false"/>
          <w:color w:val="000000"/>
          <w:sz w:val="28"/>
        </w:rPr>
        <w:t xml:space="preserve">        атқарушы органы                                     16877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7500 </w:t>
      </w:r>
      <w:r>
        <w:br/>
      </w:r>
      <w:r>
        <w:rPr>
          <w:rFonts w:ascii="Times New Roman"/>
          <w:b w:val="false"/>
          <w:i w:val="false"/>
          <w:color w:val="000000"/>
          <w:sz w:val="28"/>
        </w:rPr>
        <w:t>
</w:t>
      </w:r>
      <w:r>
        <w:rPr>
          <w:rFonts w:ascii="Times New Roman"/>
          <w:b w:val="false"/>
          <w:i w:val="false"/>
          <w:color w:val="000000"/>
          <w:sz w:val="28"/>
        </w:rPr>
        <w:t xml:space="preserve">    30  Жергiлiктi деңгейдегi қоршаған ортаны қорғау        50900 </w:t>
      </w:r>
      <w:r>
        <w:br/>
      </w:r>
      <w:r>
        <w:rPr>
          <w:rFonts w:ascii="Times New Roman"/>
          <w:b w:val="false"/>
          <w:i w:val="false"/>
          <w:color w:val="000000"/>
          <w:sz w:val="28"/>
        </w:rPr>
        <w:t>
</w:t>
      </w:r>
      <w:r>
        <w:rPr>
          <w:rFonts w:ascii="Times New Roman"/>
          <w:b w:val="false"/>
          <w:i w:val="false"/>
          <w:color w:val="000000"/>
          <w:sz w:val="28"/>
        </w:rPr>
        <w:t xml:space="preserve">        iс-шараларды өткiзу </w:t>
      </w:r>
      <w:r>
        <w:br/>
      </w:r>
      <w:r>
        <w:rPr>
          <w:rFonts w:ascii="Times New Roman"/>
          <w:b w:val="false"/>
          <w:i w:val="false"/>
          <w:color w:val="000000"/>
          <w:sz w:val="28"/>
        </w:rPr>
        <w:t>
</w:t>
      </w:r>
      <w:r>
        <w:rPr>
          <w:rFonts w:ascii="Times New Roman"/>
          <w:b w:val="false"/>
          <w:i w:val="false"/>
          <w:color w:val="000000"/>
          <w:sz w:val="28"/>
        </w:rPr>
        <w:t xml:space="preserve">    31  Табиғатты қоршау объектiлерiнiң құрылысын салу және </w:t>
      </w:r>
      <w:r>
        <w:br/>
      </w:r>
      <w:r>
        <w:rPr>
          <w:rFonts w:ascii="Times New Roman"/>
          <w:b w:val="false"/>
          <w:i w:val="false"/>
          <w:color w:val="000000"/>
          <w:sz w:val="28"/>
        </w:rPr>
        <w:t>
</w:t>
      </w:r>
      <w:r>
        <w:rPr>
          <w:rFonts w:ascii="Times New Roman"/>
          <w:b w:val="false"/>
          <w:i w:val="false"/>
          <w:color w:val="000000"/>
          <w:sz w:val="28"/>
        </w:rPr>
        <w:t xml:space="preserve">        жаңарту                                             95800 </w:t>
      </w:r>
      <w:r>
        <w:br/>
      </w:r>
      <w:r>
        <w:rPr>
          <w:rFonts w:ascii="Times New Roman"/>
          <w:b w:val="false"/>
          <w:i w:val="false"/>
          <w:color w:val="000000"/>
          <w:sz w:val="28"/>
        </w:rPr>
        <w:t>
</w:t>
      </w:r>
      <w:r>
        <w:rPr>
          <w:rFonts w:ascii="Times New Roman"/>
          <w:b w:val="false"/>
          <w:i w:val="false"/>
          <w:color w:val="000000"/>
          <w:sz w:val="28"/>
        </w:rPr>
        <w:t xml:space="preserve">    70  Табиғатты пайдалану және 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        жөнiндегi атқарушы органдардың материалдық-техникалық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1000 </w:t>
      </w:r>
      <w:r>
        <w:br/>
      </w:r>
      <w:r>
        <w:rPr>
          <w:rFonts w:ascii="Times New Roman"/>
          <w:b w:val="false"/>
          <w:i w:val="false"/>
          <w:color w:val="000000"/>
          <w:sz w:val="28"/>
        </w:rPr>
        <w:t>
</w:t>
      </w:r>
      <w:r>
        <w:rPr>
          <w:rFonts w:ascii="Times New Roman"/>
          <w:b w:val="false"/>
          <w:i w:val="false"/>
          <w:color w:val="000000"/>
          <w:sz w:val="28"/>
        </w:rPr>
        <w:t xml:space="preserve">  9     Ауыл, су, орман, балық шаруашылығы және қоршаған </w:t>
      </w:r>
      <w:r>
        <w:br/>
      </w:r>
      <w:r>
        <w:rPr>
          <w:rFonts w:ascii="Times New Roman"/>
          <w:b w:val="false"/>
          <w:i w:val="false"/>
          <w:color w:val="000000"/>
          <w:sz w:val="28"/>
        </w:rPr>
        <w:t>
</w:t>
      </w:r>
      <w:r>
        <w:rPr>
          <w:rFonts w:ascii="Times New Roman"/>
          <w:b w:val="false"/>
          <w:i w:val="false"/>
          <w:color w:val="000000"/>
          <w:sz w:val="28"/>
        </w:rPr>
        <w:t xml:space="preserve">        ортаны қорғау саласындағы өзге де қызметтер        156269 </w:t>
      </w:r>
      <w:r>
        <w:br/>
      </w:r>
      <w:r>
        <w:rPr>
          <w:rFonts w:ascii="Times New Roman"/>
          <w:b w:val="false"/>
          <w:i w:val="false"/>
          <w:color w:val="000000"/>
          <w:sz w:val="28"/>
        </w:rPr>
        <w:t>
</w:t>
      </w:r>
      <w:r>
        <w:rPr>
          <w:rFonts w:ascii="Times New Roman"/>
          <w:b w:val="false"/>
          <w:i w:val="false"/>
          <w:color w:val="000000"/>
          <w:sz w:val="28"/>
        </w:rPr>
        <w:t xml:space="preserve">   257  Жергiлiктi бюджеттен қаржыландырылатын ауыл </w:t>
      </w:r>
      <w:r>
        <w:br/>
      </w:r>
      <w:r>
        <w:rPr>
          <w:rFonts w:ascii="Times New Roman"/>
          <w:b w:val="false"/>
          <w:i w:val="false"/>
          <w:color w:val="000000"/>
          <w:sz w:val="28"/>
        </w:rPr>
        <w:t>
</w:t>
      </w:r>
      <w:r>
        <w:rPr>
          <w:rFonts w:ascii="Times New Roman"/>
          <w:b w:val="false"/>
          <w:i w:val="false"/>
          <w:color w:val="000000"/>
          <w:sz w:val="28"/>
        </w:rPr>
        <w:t xml:space="preserve">        шаруашылық атқару органы                           156269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108829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40000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31 Ауыл шаруашылығының ақпараттық-маркетингтiк жүйесiн </w:t>
      </w:r>
      <w:r>
        <w:br/>
      </w:r>
      <w:r>
        <w:rPr>
          <w:rFonts w:ascii="Times New Roman"/>
          <w:b w:val="false"/>
          <w:i w:val="false"/>
          <w:color w:val="000000"/>
          <w:sz w:val="28"/>
        </w:rPr>
        <w:t>
</w:t>
      </w:r>
      <w:r>
        <w:rPr>
          <w:rFonts w:ascii="Times New Roman"/>
          <w:b w:val="false"/>
          <w:i w:val="false"/>
          <w:color w:val="000000"/>
          <w:sz w:val="28"/>
        </w:rPr>
        <w:t xml:space="preserve">        дамыту                                               3500 </w:t>
      </w:r>
      <w:r>
        <w:br/>
      </w:r>
      <w:r>
        <w:rPr>
          <w:rFonts w:ascii="Times New Roman"/>
          <w:b w:val="false"/>
          <w:i w:val="false"/>
          <w:color w:val="000000"/>
          <w:sz w:val="28"/>
        </w:rPr>
        <w:t>
</w:t>
      </w:r>
      <w:r>
        <w:rPr>
          <w:rFonts w:ascii="Times New Roman"/>
          <w:b w:val="false"/>
          <w:i w:val="false"/>
          <w:color w:val="000000"/>
          <w:sz w:val="28"/>
        </w:rPr>
        <w:t xml:space="preserve">     70 Ауыл шаруашылық атқарушы органдардың материалды-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3940 </w:t>
      </w:r>
      <w:r>
        <w:br/>
      </w:r>
      <w:r>
        <w:rPr>
          <w:rFonts w:ascii="Times New Roman"/>
          <w:b w:val="false"/>
          <w:i w:val="false"/>
          <w:color w:val="000000"/>
          <w:sz w:val="28"/>
        </w:rPr>
        <w:t>
</w:t>
      </w:r>
      <w:r>
        <w:rPr>
          <w:rFonts w:ascii="Times New Roman"/>
          <w:b w:val="false"/>
          <w:i w:val="false"/>
          <w:color w:val="000000"/>
          <w:sz w:val="28"/>
        </w:rPr>
        <w:t xml:space="preserve">11      Өнеркәсiп және құрылыс                             151000 </w:t>
      </w:r>
      <w:r>
        <w:br/>
      </w:r>
      <w:r>
        <w:rPr>
          <w:rFonts w:ascii="Times New Roman"/>
          <w:b w:val="false"/>
          <w:i w:val="false"/>
          <w:color w:val="000000"/>
          <w:sz w:val="28"/>
        </w:rPr>
        <w:t>
</w:t>
      </w:r>
      <w:r>
        <w:rPr>
          <w:rFonts w:ascii="Times New Roman"/>
          <w:b w:val="false"/>
          <w:i w:val="false"/>
          <w:color w:val="000000"/>
          <w:sz w:val="28"/>
        </w:rPr>
        <w:t xml:space="preserve">  2     Құрылыс                                            151000 </w:t>
      </w:r>
      <w:r>
        <w:br/>
      </w:r>
      <w:r>
        <w:rPr>
          <w:rFonts w:ascii="Times New Roman"/>
          <w:b w:val="false"/>
          <w:i w:val="false"/>
          <w:color w:val="000000"/>
          <w:sz w:val="28"/>
        </w:rPr>
        <w:t>
</w:t>
      </w:r>
      <w:r>
        <w:rPr>
          <w:rFonts w:ascii="Times New Roman"/>
          <w:b w:val="false"/>
          <w:i w:val="false"/>
          <w:color w:val="000000"/>
          <w:sz w:val="28"/>
        </w:rPr>
        <w:t xml:space="preserve">   273  Жергiлiктi бюджеттен қаржыландырылатын инфрақұрылым </w:t>
      </w:r>
      <w:r>
        <w:br/>
      </w:r>
      <w:r>
        <w:rPr>
          <w:rFonts w:ascii="Times New Roman"/>
          <w:b w:val="false"/>
          <w:i w:val="false"/>
          <w:color w:val="000000"/>
          <w:sz w:val="28"/>
        </w:rPr>
        <w:t>
</w:t>
      </w:r>
      <w:r>
        <w:rPr>
          <w:rFonts w:ascii="Times New Roman"/>
          <w:b w:val="false"/>
          <w:i w:val="false"/>
          <w:color w:val="000000"/>
          <w:sz w:val="28"/>
        </w:rPr>
        <w:t xml:space="preserve">        мен құрылыс атқарушы органы                        151000           </w:t>
      </w:r>
      <w:r>
        <w:br/>
      </w:r>
      <w:r>
        <w:rPr>
          <w:rFonts w:ascii="Times New Roman"/>
          <w:b w:val="false"/>
          <w:i w:val="false"/>
          <w:color w:val="000000"/>
          <w:sz w:val="28"/>
        </w:rPr>
        <w:t>
</w:t>
      </w:r>
      <w:r>
        <w:rPr>
          <w:rFonts w:ascii="Times New Roman"/>
          <w:b w:val="false"/>
          <w:i w:val="false"/>
          <w:color w:val="000000"/>
          <w:sz w:val="28"/>
        </w:rPr>
        <w:t xml:space="preserve">     48 Жергiлiктi деңгейдегi жобалау-iздестiру, </w:t>
      </w:r>
      <w:r>
        <w:br/>
      </w:r>
      <w:r>
        <w:rPr>
          <w:rFonts w:ascii="Times New Roman"/>
          <w:b w:val="false"/>
          <w:i w:val="false"/>
          <w:color w:val="000000"/>
          <w:sz w:val="28"/>
        </w:rPr>
        <w:t>
</w:t>
      </w:r>
      <w:r>
        <w:rPr>
          <w:rFonts w:ascii="Times New Roman"/>
          <w:b w:val="false"/>
          <w:i w:val="false"/>
          <w:color w:val="000000"/>
          <w:sz w:val="28"/>
        </w:rPr>
        <w:t xml:space="preserve">        конструкторлық және технологиялық жұмыстар         100000 </w:t>
      </w:r>
      <w:r>
        <w:br/>
      </w:r>
      <w:r>
        <w:rPr>
          <w:rFonts w:ascii="Times New Roman"/>
          <w:b w:val="false"/>
          <w:i w:val="false"/>
          <w:color w:val="000000"/>
          <w:sz w:val="28"/>
        </w:rPr>
        <w:t>
</w:t>
      </w:r>
      <w:r>
        <w:rPr>
          <w:rFonts w:ascii="Times New Roman"/>
          <w:b w:val="false"/>
          <w:i w:val="false"/>
          <w:color w:val="000000"/>
          <w:sz w:val="28"/>
        </w:rPr>
        <w:t xml:space="preserve">     49 Елдi мекендерде құрылыс салудың бас жоспарларын </w:t>
      </w:r>
      <w:r>
        <w:br/>
      </w:r>
      <w:r>
        <w:rPr>
          <w:rFonts w:ascii="Times New Roman"/>
          <w:b w:val="false"/>
          <w:i w:val="false"/>
          <w:color w:val="000000"/>
          <w:sz w:val="28"/>
        </w:rPr>
        <w:t>
</w:t>
      </w:r>
      <w:r>
        <w:rPr>
          <w:rFonts w:ascii="Times New Roman"/>
          <w:b w:val="false"/>
          <w:i w:val="false"/>
          <w:color w:val="000000"/>
          <w:sz w:val="28"/>
        </w:rPr>
        <w:t xml:space="preserve">        әзiрлеу                                             51000 </w:t>
      </w:r>
      <w:r>
        <w:br/>
      </w:r>
      <w:r>
        <w:rPr>
          <w:rFonts w:ascii="Times New Roman"/>
          <w:b w:val="false"/>
          <w:i w:val="false"/>
          <w:color w:val="000000"/>
          <w:sz w:val="28"/>
        </w:rPr>
        <w:t>
</w:t>
      </w:r>
      <w:r>
        <w:rPr>
          <w:rFonts w:ascii="Times New Roman"/>
          <w:b w:val="false"/>
          <w:i w:val="false"/>
          <w:color w:val="000000"/>
          <w:sz w:val="28"/>
        </w:rPr>
        <w:t xml:space="preserve">12      Көлiк және байланыс                                534399 </w:t>
      </w:r>
      <w:r>
        <w:br/>
      </w:r>
      <w:r>
        <w:rPr>
          <w:rFonts w:ascii="Times New Roman"/>
          <w:b w:val="false"/>
          <w:i w:val="false"/>
          <w:color w:val="000000"/>
          <w:sz w:val="28"/>
        </w:rPr>
        <w:t>
</w:t>
      </w:r>
      <w:r>
        <w:rPr>
          <w:rFonts w:ascii="Times New Roman"/>
          <w:b w:val="false"/>
          <w:i w:val="false"/>
          <w:color w:val="000000"/>
          <w:sz w:val="28"/>
        </w:rPr>
        <w:t xml:space="preserve">  1     Автомобиль көлiгi                                  524399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w:t>
      </w:r>
      <w:r>
        <w:br/>
      </w:r>
      <w:r>
        <w:rPr>
          <w:rFonts w:ascii="Times New Roman"/>
          <w:b w:val="false"/>
          <w:i w:val="false"/>
          <w:color w:val="000000"/>
          <w:sz w:val="28"/>
        </w:rPr>
        <w:t>
</w:t>
      </w:r>
      <w:r>
        <w:rPr>
          <w:rFonts w:ascii="Times New Roman"/>
          <w:b w:val="false"/>
          <w:i w:val="false"/>
          <w:color w:val="000000"/>
          <w:sz w:val="28"/>
        </w:rPr>
        <w:t xml:space="preserve">        атқарушы органы                                    524399 </w:t>
      </w:r>
      <w:r>
        <w:br/>
      </w:r>
      <w:r>
        <w:rPr>
          <w:rFonts w:ascii="Times New Roman"/>
          <w:b w:val="false"/>
          <w:i w:val="false"/>
          <w:color w:val="000000"/>
          <w:sz w:val="28"/>
        </w:rPr>
        <w:t>
</w:t>
      </w:r>
      <w:r>
        <w:rPr>
          <w:rFonts w:ascii="Times New Roman"/>
          <w:b w:val="false"/>
          <w:i w:val="false"/>
          <w:color w:val="000000"/>
          <w:sz w:val="28"/>
        </w:rPr>
        <w:t xml:space="preserve">     49 Жергiлiктi маңызы бар автомобиль жолдарын салу, </w:t>
      </w:r>
      <w:r>
        <w:br/>
      </w:r>
      <w:r>
        <w:rPr>
          <w:rFonts w:ascii="Times New Roman"/>
          <w:b w:val="false"/>
          <w:i w:val="false"/>
          <w:color w:val="000000"/>
          <w:sz w:val="28"/>
        </w:rPr>
        <w:t>
</w:t>
      </w:r>
      <w:r>
        <w:rPr>
          <w:rFonts w:ascii="Times New Roman"/>
          <w:b w:val="false"/>
          <w:i w:val="false"/>
          <w:color w:val="000000"/>
          <w:sz w:val="28"/>
        </w:rPr>
        <w:t xml:space="preserve">        қайта жаңарту және күрделi жөндеу                  306999 </w:t>
      </w:r>
      <w:r>
        <w:br/>
      </w:r>
      <w:r>
        <w:rPr>
          <w:rFonts w:ascii="Times New Roman"/>
          <w:b w:val="false"/>
          <w:i w:val="false"/>
          <w:color w:val="000000"/>
          <w:sz w:val="28"/>
        </w:rPr>
        <w:t>
</w:t>
      </w:r>
      <w:r>
        <w:rPr>
          <w:rFonts w:ascii="Times New Roman"/>
          <w:b w:val="false"/>
          <w:i w:val="false"/>
          <w:color w:val="000000"/>
          <w:sz w:val="28"/>
        </w:rPr>
        <w:t xml:space="preserve">     50 Жергiлiктi деңгейде автомобиль жолдарын пайдалану  217400 </w:t>
      </w:r>
      <w:r>
        <w:br/>
      </w:r>
      <w:r>
        <w:rPr>
          <w:rFonts w:ascii="Times New Roman"/>
          <w:b w:val="false"/>
          <w:i w:val="false"/>
          <w:color w:val="000000"/>
          <w:sz w:val="28"/>
        </w:rPr>
        <w:t>
</w:t>
      </w:r>
      <w:r>
        <w:rPr>
          <w:rFonts w:ascii="Times New Roman"/>
          <w:b w:val="false"/>
          <w:i w:val="false"/>
          <w:color w:val="000000"/>
          <w:sz w:val="28"/>
        </w:rPr>
        <w:t xml:space="preserve">  9     Көлiк және байланыс саласындағы өзге                10000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w:t>
      </w:r>
      <w:r>
        <w:br/>
      </w:r>
      <w:r>
        <w:rPr>
          <w:rFonts w:ascii="Times New Roman"/>
          <w:b w:val="false"/>
          <w:i w:val="false"/>
          <w:color w:val="000000"/>
          <w:sz w:val="28"/>
        </w:rPr>
        <w:t>
</w:t>
      </w:r>
      <w:r>
        <w:rPr>
          <w:rFonts w:ascii="Times New Roman"/>
          <w:b w:val="false"/>
          <w:i w:val="false"/>
          <w:color w:val="000000"/>
          <w:sz w:val="28"/>
        </w:rPr>
        <w:t xml:space="preserve">        атқарушы органы                                     10000 </w:t>
      </w:r>
      <w:r>
        <w:br/>
      </w:r>
      <w:r>
        <w:rPr>
          <w:rFonts w:ascii="Times New Roman"/>
          <w:b w:val="false"/>
          <w:i w:val="false"/>
          <w:color w:val="000000"/>
          <w:sz w:val="28"/>
        </w:rPr>
        <w:t>
</w:t>
      </w:r>
      <w:r>
        <w:rPr>
          <w:rFonts w:ascii="Times New Roman"/>
          <w:b w:val="false"/>
          <w:i w:val="false"/>
          <w:color w:val="000000"/>
          <w:sz w:val="28"/>
        </w:rPr>
        <w:t xml:space="preserve">     46 Ауданаралық (қалааралық), аудан мен елдi мекендер </w:t>
      </w:r>
      <w:r>
        <w:br/>
      </w:r>
      <w:r>
        <w:rPr>
          <w:rFonts w:ascii="Times New Roman"/>
          <w:b w:val="false"/>
          <w:i w:val="false"/>
          <w:color w:val="000000"/>
          <w:sz w:val="28"/>
        </w:rPr>
        <w:t>
</w:t>
      </w:r>
      <w:r>
        <w:rPr>
          <w:rFonts w:ascii="Times New Roman"/>
          <w:b w:val="false"/>
          <w:i w:val="false"/>
          <w:color w:val="000000"/>
          <w:sz w:val="28"/>
        </w:rPr>
        <w:t xml:space="preserve">        iшiнде қоғамдық жолаушылар тасымалдауды ұйымдастыру 10000 </w:t>
      </w:r>
      <w:r>
        <w:br/>
      </w:r>
      <w:r>
        <w:rPr>
          <w:rFonts w:ascii="Times New Roman"/>
          <w:b w:val="false"/>
          <w:i w:val="false"/>
          <w:color w:val="000000"/>
          <w:sz w:val="28"/>
        </w:rPr>
        <w:t>
</w:t>
      </w:r>
      <w:r>
        <w:rPr>
          <w:rFonts w:ascii="Times New Roman"/>
          <w:b w:val="false"/>
          <w:i w:val="false"/>
          <w:color w:val="000000"/>
          <w:sz w:val="28"/>
        </w:rPr>
        <w:t xml:space="preserve">13      Басқалар                                          3743763 </w:t>
      </w:r>
      <w:r>
        <w:br/>
      </w:r>
      <w:r>
        <w:rPr>
          <w:rFonts w:ascii="Times New Roman"/>
          <w:b w:val="false"/>
          <w:i w:val="false"/>
          <w:color w:val="000000"/>
          <w:sz w:val="28"/>
        </w:rPr>
        <w:t>
</w:t>
      </w:r>
      <w:r>
        <w:rPr>
          <w:rFonts w:ascii="Times New Roman"/>
          <w:b w:val="false"/>
          <w:i w:val="false"/>
          <w:color w:val="000000"/>
          <w:sz w:val="28"/>
        </w:rPr>
        <w:t xml:space="preserve">  9     Өзге де                                           3743763 </w:t>
      </w:r>
      <w:r>
        <w:br/>
      </w:r>
      <w:r>
        <w:rPr>
          <w:rFonts w:ascii="Times New Roman"/>
          <w:b w:val="false"/>
          <w:i w:val="false"/>
          <w:color w:val="000000"/>
          <w:sz w:val="28"/>
        </w:rPr>
        <w:t>
</w:t>
      </w:r>
      <w:r>
        <w:rPr>
          <w:rFonts w:ascii="Times New Roman"/>
          <w:b w:val="false"/>
          <w:i w:val="false"/>
          <w:color w:val="000000"/>
          <w:sz w:val="28"/>
        </w:rPr>
        <w:t xml:space="preserve">   105  Әкiмдер аппараты                                   175000 </w:t>
      </w:r>
      <w:r>
        <w:br/>
      </w:r>
      <w:r>
        <w:rPr>
          <w:rFonts w:ascii="Times New Roman"/>
          <w:b w:val="false"/>
          <w:i w:val="false"/>
          <w:color w:val="000000"/>
          <w:sz w:val="28"/>
        </w:rPr>
        <w:t>
</w:t>
      </w:r>
      <w:r>
        <w:rPr>
          <w:rFonts w:ascii="Times New Roman"/>
          <w:b w:val="false"/>
          <w:i w:val="false"/>
          <w:color w:val="000000"/>
          <w:sz w:val="28"/>
        </w:rPr>
        <w:t xml:space="preserve">     44 Соттардың шешiмдерi бойынша жергiлiктi атқарушы </w:t>
      </w:r>
      <w:r>
        <w:br/>
      </w:r>
      <w:r>
        <w:rPr>
          <w:rFonts w:ascii="Times New Roman"/>
          <w:b w:val="false"/>
          <w:i w:val="false"/>
          <w:color w:val="000000"/>
          <w:sz w:val="28"/>
        </w:rPr>
        <w:t>
</w:t>
      </w:r>
      <w:r>
        <w:rPr>
          <w:rFonts w:ascii="Times New Roman"/>
          <w:b w:val="false"/>
          <w:i w:val="false"/>
          <w:color w:val="000000"/>
          <w:sz w:val="28"/>
        </w:rPr>
        <w:t xml:space="preserve">        органдардың мiндеттемерiн орындау жөнiндегi облыстың, </w:t>
      </w:r>
      <w:r>
        <w:br/>
      </w:r>
      <w:r>
        <w:rPr>
          <w:rFonts w:ascii="Times New Roman"/>
          <w:b w:val="false"/>
          <w:i w:val="false"/>
          <w:color w:val="000000"/>
          <w:sz w:val="28"/>
        </w:rPr>
        <w:t>
</w:t>
      </w:r>
      <w:r>
        <w:rPr>
          <w:rFonts w:ascii="Times New Roman"/>
          <w:b w:val="false"/>
          <w:i w:val="false"/>
          <w:color w:val="000000"/>
          <w:sz w:val="28"/>
        </w:rPr>
        <w:t xml:space="preserve">        Астана және Алматы қалаларының жергiлiктi атқарушы </w:t>
      </w:r>
      <w:r>
        <w:br/>
      </w:r>
      <w:r>
        <w:rPr>
          <w:rFonts w:ascii="Times New Roman"/>
          <w:b w:val="false"/>
          <w:i w:val="false"/>
          <w:color w:val="000000"/>
          <w:sz w:val="28"/>
        </w:rPr>
        <w:t>
</w:t>
      </w:r>
      <w:r>
        <w:rPr>
          <w:rFonts w:ascii="Times New Roman"/>
          <w:b w:val="false"/>
          <w:i w:val="false"/>
          <w:color w:val="000000"/>
          <w:sz w:val="28"/>
        </w:rPr>
        <w:t xml:space="preserve">        органның резервi                                    25000 </w:t>
      </w:r>
      <w:r>
        <w:br/>
      </w:r>
      <w:r>
        <w:rPr>
          <w:rFonts w:ascii="Times New Roman"/>
          <w:b w:val="false"/>
          <w:i w:val="false"/>
          <w:color w:val="000000"/>
          <w:sz w:val="28"/>
        </w:rPr>
        <w:t>
</w:t>
      </w:r>
      <w:r>
        <w:rPr>
          <w:rFonts w:ascii="Times New Roman"/>
          <w:b w:val="false"/>
          <w:i w:val="false"/>
          <w:color w:val="000000"/>
          <w:sz w:val="28"/>
        </w:rPr>
        <w:t xml:space="preserve">     52 Табиғи және техногендiк сипаттағы төтенше жағдайларды </w:t>
      </w:r>
      <w:r>
        <w:br/>
      </w:r>
      <w:r>
        <w:rPr>
          <w:rFonts w:ascii="Times New Roman"/>
          <w:b w:val="false"/>
          <w:i w:val="false"/>
          <w:color w:val="000000"/>
          <w:sz w:val="28"/>
        </w:rPr>
        <w:t>
</w:t>
      </w:r>
      <w:r>
        <w:rPr>
          <w:rFonts w:ascii="Times New Roman"/>
          <w:b w:val="false"/>
          <w:i w:val="false"/>
          <w:color w:val="000000"/>
          <w:sz w:val="28"/>
        </w:rPr>
        <w:t xml:space="preserve">        жою үшiн облыстың, Астана және Алматы қалаларының </w:t>
      </w:r>
      <w:r>
        <w:br/>
      </w:r>
      <w:r>
        <w:rPr>
          <w:rFonts w:ascii="Times New Roman"/>
          <w:b w:val="false"/>
          <w:i w:val="false"/>
          <w:color w:val="000000"/>
          <w:sz w:val="28"/>
        </w:rPr>
        <w:t>
</w:t>
      </w:r>
      <w:r>
        <w:rPr>
          <w:rFonts w:ascii="Times New Roman"/>
          <w:b w:val="false"/>
          <w:i w:val="false"/>
          <w:color w:val="000000"/>
          <w:sz w:val="28"/>
        </w:rPr>
        <w:t xml:space="preserve">        жергiлiктi атқарушы органының резервi              150000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w:t>
      </w:r>
      <w:r>
        <w:br/>
      </w:r>
      <w:r>
        <w:rPr>
          <w:rFonts w:ascii="Times New Roman"/>
          <w:b w:val="false"/>
          <w:i w:val="false"/>
          <w:color w:val="000000"/>
          <w:sz w:val="28"/>
        </w:rPr>
        <w:t>
</w:t>
      </w:r>
      <w:r>
        <w:rPr>
          <w:rFonts w:ascii="Times New Roman"/>
          <w:b w:val="false"/>
          <w:i w:val="false"/>
          <w:color w:val="000000"/>
          <w:sz w:val="28"/>
        </w:rPr>
        <w:t xml:space="preserve">        мәдениет, спорт және туризм атқарушы органы        195773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50074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100000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34 Есеп қызметтерiмен қамтамасыз ету                   38992 </w:t>
      </w:r>
      <w:r>
        <w:br/>
      </w:r>
      <w:r>
        <w:rPr>
          <w:rFonts w:ascii="Times New Roman"/>
          <w:b w:val="false"/>
          <w:i w:val="false"/>
          <w:color w:val="000000"/>
          <w:sz w:val="28"/>
        </w:rPr>
        <w:t>
</w:t>
      </w:r>
      <w:r>
        <w:rPr>
          <w:rFonts w:ascii="Times New Roman"/>
          <w:b w:val="false"/>
          <w:i w:val="false"/>
          <w:color w:val="000000"/>
          <w:sz w:val="28"/>
        </w:rPr>
        <w:t xml:space="preserve">     70 Бiлiм беру, мәдениет, спорт, туризм және ақпараттық </w:t>
      </w:r>
      <w:r>
        <w:br/>
      </w:r>
      <w:r>
        <w:rPr>
          <w:rFonts w:ascii="Times New Roman"/>
          <w:b w:val="false"/>
          <w:i w:val="false"/>
          <w:color w:val="000000"/>
          <w:sz w:val="28"/>
        </w:rPr>
        <w:t>
</w:t>
      </w:r>
      <w:r>
        <w:rPr>
          <w:rFonts w:ascii="Times New Roman"/>
          <w:b w:val="false"/>
          <w:i w:val="false"/>
          <w:color w:val="000000"/>
          <w:sz w:val="28"/>
        </w:rPr>
        <w:t xml:space="preserve">        кеңiстiк атқарушы органдардың материалдық-техникалық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6707 </w:t>
      </w:r>
      <w:r>
        <w:br/>
      </w:r>
      <w:r>
        <w:rPr>
          <w:rFonts w:ascii="Times New Roman"/>
          <w:b w:val="false"/>
          <w:i w:val="false"/>
          <w:color w:val="000000"/>
          <w:sz w:val="28"/>
        </w:rPr>
        <w:t>
</w:t>
      </w:r>
      <w:r>
        <w:rPr>
          <w:rFonts w:ascii="Times New Roman"/>
          <w:b w:val="false"/>
          <w:i w:val="false"/>
          <w:color w:val="000000"/>
          <w:sz w:val="28"/>
        </w:rPr>
        <w:t xml:space="preserve">  272   Жергiлiктi бюджеттен қаржыландырылатын экономика, </w:t>
      </w:r>
      <w:r>
        <w:br/>
      </w:r>
      <w:r>
        <w:rPr>
          <w:rFonts w:ascii="Times New Roman"/>
          <w:b w:val="false"/>
          <w:i w:val="false"/>
          <w:color w:val="000000"/>
          <w:sz w:val="28"/>
        </w:rPr>
        <w:t>
</w:t>
      </w:r>
      <w:r>
        <w:rPr>
          <w:rFonts w:ascii="Times New Roman"/>
          <w:b w:val="false"/>
          <w:i w:val="false"/>
          <w:color w:val="000000"/>
          <w:sz w:val="28"/>
        </w:rPr>
        <w:t xml:space="preserve">        кiшi және орта бизнестi қолдау, мемлекеттiк сатып </w:t>
      </w:r>
      <w:r>
        <w:br/>
      </w:r>
      <w:r>
        <w:rPr>
          <w:rFonts w:ascii="Times New Roman"/>
          <w:b w:val="false"/>
          <w:i w:val="false"/>
          <w:color w:val="000000"/>
          <w:sz w:val="28"/>
        </w:rPr>
        <w:t>
</w:t>
      </w:r>
      <w:r>
        <w:rPr>
          <w:rFonts w:ascii="Times New Roman"/>
          <w:b w:val="false"/>
          <w:i w:val="false"/>
          <w:color w:val="000000"/>
          <w:sz w:val="28"/>
        </w:rPr>
        <w:t xml:space="preserve">        алу атқарушы органы                                186729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127819 </w:t>
      </w:r>
      <w:r>
        <w:br/>
      </w:r>
      <w:r>
        <w:rPr>
          <w:rFonts w:ascii="Times New Roman"/>
          <w:b w:val="false"/>
          <w:i w:val="false"/>
          <w:color w:val="000000"/>
          <w:sz w:val="28"/>
        </w:rPr>
        <w:t>
</w:t>
      </w:r>
      <w:r>
        <w:rPr>
          <w:rFonts w:ascii="Times New Roman"/>
          <w:b w:val="false"/>
          <w:i w:val="false"/>
          <w:color w:val="000000"/>
          <w:sz w:val="28"/>
        </w:rPr>
        <w:t xml:space="preserve">     32 Экономика, шағын және орта бизнестi қолдау, </w:t>
      </w:r>
      <w:r>
        <w:br/>
      </w:r>
      <w:r>
        <w:rPr>
          <w:rFonts w:ascii="Times New Roman"/>
          <w:b w:val="false"/>
          <w:i w:val="false"/>
          <w:color w:val="000000"/>
          <w:sz w:val="28"/>
        </w:rPr>
        <w:t>
</w:t>
      </w:r>
      <w:r>
        <w:rPr>
          <w:rFonts w:ascii="Times New Roman"/>
          <w:b w:val="false"/>
          <w:i w:val="false"/>
          <w:color w:val="000000"/>
          <w:sz w:val="28"/>
        </w:rPr>
        <w:t xml:space="preserve">        мемлекеттiк сатып алу органдардың ақпарат жүйелерiн </w:t>
      </w:r>
      <w:r>
        <w:br/>
      </w:r>
      <w:r>
        <w:rPr>
          <w:rFonts w:ascii="Times New Roman"/>
          <w:b w:val="false"/>
          <w:i w:val="false"/>
          <w:color w:val="000000"/>
          <w:sz w:val="28"/>
        </w:rPr>
        <w:t>
</w:t>
      </w:r>
      <w:r>
        <w:rPr>
          <w:rFonts w:ascii="Times New Roman"/>
          <w:b w:val="false"/>
          <w:i w:val="false"/>
          <w:color w:val="000000"/>
          <w:sz w:val="28"/>
        </w:rPr>
        <w:t xml:space="preserve">        құру                                                10000 </w:t>
      </w:r>
      <w:r>
        <w:br/>
      </w:r>
      <w:r>
        <w:rPr>
          <w:rFonts w:ascii="Times New Roman"/>
          <w:b w:val="false"/>
          <w:i w:val="false"/>
          <w:color w:val="000000"/>
          <w:sz w:val="28"/>
        </w:rPr>
        <w:t>
</w:t>
      </w:r>
      <w:r>
        <w:rPr>
          <w:rFonts w:ascii="Times New Roman"/>
          <w:b w:val="false"/>
          <w:i w:val="false"/>
          <w:color w:val="000000"/>
          <w:sz w:val="28"/>
        </w:rPr>
        <w:t xml:space="preserve">     35 Инновациялық қызметтi қолдау                         40000 </w:t>
      </w:r>
      <w:r>
        <w:br/>
      </w:r>
      <w:r>
        <w:rPr>
          <w:rFonts w:ascii="Times New Roman"/>
          <w:b w:val="false"/>
          <w:i w:val="false"/>
          <w:color w:val="000000"/>
          <w:sz w:val="28"/>
        </w:rPr>
        <w:t>
</w:t>
      </w:r>
      <w:r>
        <w:rPr>
          <w:rFonts w:ascii="Times New Roman"/>
          <w:b w:val="false"/>
          <w:i w:val="false"/>
          <w:color w:val="000000"/>
          <w:sz w:val="28"/>
        </w:rPr>
        <w:t xml:space="preserve">     70 Экономика, шағын және орта бизнесті қолдау, </w:t>
      </w:r>
      <w:r>
        <w:br/>
      </w:r>
      <w:r>
        <w:rPr>
          <w:rFonts w:ascii="Times New Roman"/>
          <w:b w:val="false"/>
          <w:i w:val="false"/>
          <w:color w:val="000000"/>
          <w:sz w:val="28"/>
        </w:rPr>
        <w:t>
</w:t>
      </w:r>
      <w:r>
        <w:rPr>
          <w:rFonts w:ascii="Times New Roman"/>
          <w:b w:val="false"/>
          <w:i w:val="false"/>
          <w:color w:val="000000"/>
          <w:sz w:val="28"/>
        </w:rPr>
        <w:t xml:space="preserve">        мемлекеттiк сатып алу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материалдық-техникалық базасын нығайту               8910 </w:t>
      </w:r>
      <w:r>
        <w:br/>
      </w:r>
      <w:r>
        <w:rPr>
          <w:rFonts w:ascii="Times New Roman"/>
          <w:b w:val="false"/>
          <w:i w:val="false"/>
          <w:color w:val="000000"/>
          <w:sz w:val="28"/>
        </w:rPr>
        <w:t>
</w:t>
      </w:r>
      <w:r>
        <w:rPr>
          <w:rFonts w:ascii="Times New Roman"/>
          <w:b w:val="false"/>
          <w:i w:val="false"/>
          <w:color w:val="000000"/>
          <w:sz w:val="28"/>
        </w:rPr>
        <w:t xml:space="preserve">   273  Жергiлiктi бюджеттен қаржыландырылатын инфрақұрылым </w:t>
      </w:r>
      <w:r>
        <w:br/>
      </w:r>
      <w:r>
        <w:rPr>
          <w:rFonts w:ascii="Times New Roman"/>
          <w:b w:val="false"/>
          <w:i w:val="false"/>
          <w:color w:val="000000"/>
          <w:sz w:val="28"/>
        </w:rPr>
        <w:t>
</w:t>
      </w:r>
      <w:r>
        <w:rPr>
          <w:rFonts w:ascii="Times New Roman"/>
          <w:b w:val="false"/>
          <w:i w:val="false"/>
          <w:color w:val="000000"/>
          <w:sz w:val="28"/>
        </w:rPr>
        <w:t xml:space="preserve">        мен құрылыс атқарушы органы                       3129970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54497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65000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31 Коммуналдық меншiк объектiлерiн салу және күрделi </w:t>
      </w:r>
      <w:r>
        <w:br/>
      </w:r>
      <w:r>
        <w:rPr>
          <w:rFonts w:ascii="Times New Roman"/>
          <w:b w:val="false"/>
          <w:i w:val="false"/>
          <w:color w:val="000000"/>
          <w:sz w:val="28"/>
        </w:rPr>
        <w:t>
</w:t>
      </w:r>
      <w:r>
        <w:rPr>
          <w:rFonts w:ascii="Times New Roman"/>
          <w:b w:val="false"/>
          <w:i w:val="false"/>
          <w:color w:val="000000"/>
          <w:sz w:val="28"/>
        </w:rPr>
        <w:t xml:space="preserve">        жөндеу                                            2835127 </w:t>
      </w:r>
      <w:r>
        <w:br/>
      </w:r>
      <w:r>
        <w:rPr>
          <w:rFonts w:ascii="Times New Roman"/>
          <w:b w:val="false"/>
          <w:i w:val="false"/>
          <w:color w:val="000000"/>
          <w:sz w:val="28"/>
        </w:rPr>
        <w:t>
</w:t>
      </w:r>
      <w:r>
        <w:rPr>
          <w:rFonts w:ascii="Times New Roman"/>
          <w:b w:val="false"/>
          <w:i w:val="false"/>
          <w:color w:val="000000"/>
          <w:sz w:val="28"/>
        </w:rPr>
        <w:t xml:space="preserve">     36 Коммуналдық меншiк объектiлерiн күрделi жөндеу     172616 </w:t>
      </w:r>
      <w:r>
        <w:br/>
      </w:r>
      <w:r>
        <w:rPr>
          <w:rFonts w:ascii="Times New Roman"/>
          <w:b w:val="false"/>
          <w:i w:val="false"/>
          <w:color w:val="000000"/>
          <w:sz w:val="28"/>
        </w:rPr>
        <w:t>
</w:t>
      </w:r>
      <w:r>
        <w:rPr>
          <w:rFonts w:ascii="Times New Roman"/>
          <w:b w:val="false"/>
          <w:i w:val="false"/>
          <w:color w:val="000000"/>
          <w:sz w:val="28"/>
        </w:rPr>
        <w:t xml:space="preserve">     70 Құрылыс және инфрақұрылым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материалдық-техникалық базасын нығайту               2730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үй-коммуналдық,жол шаруашылығының және көлiктiң </w:t>
      </w:r>
      <w:r>
        <w:br/>
      </w:r>
      <w:r>
        <w:rPr>
          <w:rFonts w:ascii="Times New Roman"/>
          <w:b w:val="false"/>
          <w:i w:val="false"/>
          <w:color w:val="000000"/>
          <w:sz w:val="28"/>
        </w:rPr>
        <w:t>
</w:t>
      </w:r>
      <w:r>
        <w:rPr>
          <w:rFonts w:ascii="Times New Roman"/>
          <w:b w:val="false"/>
          <w:i w:val="false"/>
          <w:color w:val="000000"/>
          <w:sz w:val="28"/>
        </w:rPr>
        <w:t xml:space="preserve">        атқарушы органы                                     56291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23517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30000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70 Тұрғын үй-коммуналдық, жол шаруашылық және көлiк </w:t>
      </w:r>
      <w:r>
        <w:br/>
      </w:r>
      <w:r>
        <w:rPr>
          <w:rFonts w:ascii="Times New Roman"/>
          <w:b w:val="false"/>
          <w:i w:val="false"/>
          <w:color w:val="000000"/>
          <w:sz w:val="28"/>
        </w:rPr>
        <w:t>
</w:t>
      </w:r>
      <w:r>
        <w:rPr>
          <w:rFonts w:ascii="Times New Roman"/>
          <w:b w:val="false"/>
          <w:i w:val="false"/>
          <w:color w:val="000000"/>
          <w:sz w:val="28"/>
        </w:rPr>
        <w:t xml:space="preserve">        атқарушы                                             2774 </w:t>
      </w:r>
      <w:r>
        <w:br/>
      </w:r>
      <w:r>
        <w:rPr>
          <w:rFonts w:ascii="Times New Roman"/>
          <w:b w:val="false"/>
          <w:i w:val="false"/>
          <w:color w:val="000000"/>
          <w:sz w:val="28"/>
        </w:rPr>
        <w:t>
</w:t>
      </w:r>
      <w:r>
        <w:rPr>
          <w:rFonts w:ascii="Times New Roman"/>
          <w:b w:val="false"/>
          <w:i w:val="false"/>
          <w:color w:val="000000"/>
          <w:sz w:val="28"/>
        </w:rPr>
        <w:t xml:space="preserve">        органдарының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15      Ресми трансферттер                               13840397 </w:t>
      </w:r>
      <w:r>
        <w:br/>
      </w:r>
      <w:r>
        <w:rPr>
          <w:rFonts w:ascii="Times New Roman"/>
          <w:b w:val="false"/>
          <w:i w:val="false"/>
          <w:color w:val="000000"/>
          <w:sz w:val="28"/>
        </w:rPr>
        <w:t>
</w:t>
      </w:r>
      <w:r>
        <w:rPr>
          <w:rFonts w:ascii="Times New Roman"/>
          <w:b w:val="false"/>
          <w:i w:val="false"/>
          <w:color w:val="000000"/>
          <w:sz w:val="28"/>
        </w:rPr>
        <w:t xml:space="preserve">  1     Ресми трансферттер                               13840397 </w:t>
      </w:r>
      <w:r>
        <w:br/>
      </w:r>
      <w:r>
        <w:rPr>
          <w:rFonts w:ascii="Times New Roman"/>
          <w:b w:val="false"/>
          <w:i w:val="false"/>
          <w:color w:val="000000"/>
          <w:sz w:val="28"/>
        </w:rPr>
        <w:t>
</w:t>
      </w:r>
      <w:r>
        <w:rPr>
          <w:rFonts w:ascii="Times New Roman"/>
          <w:b w:val="false"/>
          <w:i w:val="false"/>
          <w:color w:val="000000"/>
          <w:sz w:val="28"/>
        </w:rPr>
        <w:t xml:space="preserve">   260  Жергiлiктi бюджеттен қаржыландырылатынқаржы </w:t>
      </w:r>
      <w:r>
        <w:br/>
      </w:r>
      <w:r>
        <w:rPr>
          <w:rFonts w:ascii="Times New Roman"/>
          <w:b w:val="false"/>
          <w:i w:val="false"/>
          <w:color w:val="000000"/>
          <w:sz w:val="28"/>
        </w:rPr>
        <w:t>
</w:t>
      </w:r>
      <w:r>
        <w:rPr>
          <w:rFonts w:ascii="Times New Roman"/>
          <w:b w:val="false"/>
          <w:i w:val="false"/>
          <w:color w:val="000000"/>
          <w:sz w:val="28"/>
        </w:rPr>
        <w:t xml:space="preserve">        атқарушы органы                                  13840397 </w:t>
      </w:r>
      <w:r>
        <w:br/>
      </w:r>
      <w:r>
        <w:rPr>
          <w:rFonts w:ascii="Times New Roman"/>
          <w:b w:val="false"/>
          <w:i w:val="false"/>
          <w:color w:val="000000"/>
          <w:sz w:val="28"/>
        </w:rPr>
        <w:t>
</w:t>
      </w:r>
      <w:r>
        <w:rPr>
          <w:rFonts w:ascii="Times New Roman"/>
          <w:b w:val="false"/>
          <w:i w:val="false"/>
          <w:color w:val="000000"/>
          <w:sz w:val="28"/>
        </w:rPr>
        <w:t xml:space="preserve">     35 Облыстық бюджеттен, Астана және Алматы қалаларының </w:t>
      </w:r>
      <w:r>
        <w:br/>
      </w:r>
      <w:r>
        <w:rPr>
          <w:rFonts w:ascii="Times New Roman"/>
          <w:b w:val="false"/>
          <w:i w:val="false"/>
          <w:color w:val="000000"/>
          <w:sz w:val="28"/>
        </w:rPr>
        <w:t>
</w:t>
      </w:r>
      <w:r>
        <w:rPr>
          <w:rFonts w:ascii="Times New Roman"/>
          <w:b w:val="false"/>
          <w:i w:val="false"/>
          <w:color w:val="000000"/>
          <w:sz w:val="28"/>
        </w:rPr>
        <w:t xml:space="preserve">        бюджеттерiнен алынатын трансферттер              13840397 </w:t>
      </w:r>
      <w:r>
        <w:br/>
      </w:r>
      <w:r>
        <w:rPr>
          <w:rFonts w:ascii="Times New Roman"/>
          <w:b w:val="false"/>
          <w:i w:val="false"/>
          <w:color w:val="000000"/>
          <w:sz w:val="28"/>
        </w:rPr>
        <w:t>
</w:t>
      </w:r>
      <w:r>
        <w:rPr>
          <w:rFonts w:ascii="Times New Roman"/>
          <w:b w:val="false"/>
          <w:i w:val="false"/>
          <w:color w:val="000000"/>
          <w:sz w:val="28"/>
        </w:rPr>
        <w:t xml:space="preserve">        V.Несиелер                                         227000 </w:t>
      </w:r>
      <w:r>
        <w:br/>
      </w:r>
      <w:r>
        <w:rPr>
          <w:rFonts w:ascii="Times New Roman"/>
          <w:b w:val="false"/>
          <w:i w:val="false"/>
          <w:color w:val="000000"/>
          <w:sz w:val="28"/>
        </w:rPr>
        <w:t>
</w:t>
      </w:r>
      <w:r>
        <w:rPr>
          <w:rFonts w:ascii="Times New Roman"/>
          <w:b w:val="false"/>
          <w:i w:val="false"/>
          <w:color w:val="000000"/>
          <w:sz w:val="28"/>
        </w:rPr>
        <w:t xml:space="preserve">13      Басқалар                                           227000 </w:t>
      </w:r>
      <w:r>
        <w:br/>
      </w:r>
      <w:r>
        <w:rPr>
          <w:rFonts w:ascii="Times New Roman"/>
          <w:b w:val="false"/>
          <w:i w:val="false"/>
          <w:color w:val="000000"/>
          <w:sz w:val="28"/>
        </w:rPr>
        <w:t>
</w:t>
      </w:r>
      <w:r>
        <w:rPr>
          <w:rFonts w:ascii="Times New Roman"/>
          <w:b w:val="false"/>
          <w:i w:val="false"/>
          <w:color w:val="000000"/>
          <w:sz w:val="28"/>
        </w:rPr>
        <w:t xml:space="preserve">  3     Кәсiпкерлiк қызметтi қолдау және бәсекелестiктi </w:t>
      </w:r>
      <w:r>
        <w:br/>
      </w:r>
      <w:r>
        <w:rPr>
          <w:rFonts w:ascii="Times New Roman"/>
          <w:b w:val="false"/>
          <w:i w:val="false"/>
          <w:color w:val="000000"/>
          <w:sz w:val="28"/>
        </w:rPr>
        <w:t>
</w:t>
      </w:r>
      <w:r>
        <w:rPr>
          <w:rFonts w:ascii="Times New Roman"/>
          <w:b w:val="false"/>
          <w:i w:val="false"/>
          <w:color w:val="000000"/>
          <w:sz w:val="28"/>
        </w:rPr>
        <w:t xml:space="preserve">        қорғау                                             227000 </w:t>
      </w:r>
      <w:r>
        <w:br/>
      </w:r>
      <w:r>
        <w:rPr>
          <w:rFonts w:ascii="Times New Roman"/>
          <w:b w:val="false"/>
          <w:i w:val="false"/>
          <w:color w:val="000000"/>
          <w:sz w:val="28"/>
        </w:rPr>
        <w:t>
</w:t>
      </w:r>
      <w:r>
        <w:rPr>
          <w:rFonts w:ascii="Times New Roman"/>
          <w:b w:val="false"/>
          <w:i w:val="false"/>
          <w:color w:val="000000"/>
          <w:sz w:val="28"/>
        </w:rPr>
        <w:t xml:space="preserve">   272  Жергiлiктi бюджеттен қаржыландырылатын экономика, </w:t>
      </w:r>
      <w:r>
        <w:br/>
      </w:r>
      <w:r>
        <w:rPr>
          <w:rFonts w:ascii="Times New Roman"/>
          <w:b w:val="false"/>
          <w:i w:val="false"/>
          <w:color w:val="000000"/>
          <w:sz w:val="28"/>
        </w:rPr>
        <w:t>
</w:t>
      </w:r>
      <w:r>
        <w:rPr>
          <w:rFonts w:ascii="Times New Roman"/>
          <w:b w:val="false"/>
          <w:i w:val="false"/>
          <w:color w:val="000000"/>
          <w:sz w:val="28"/>
        </w:rPr>
        <w:t xml:space="preserve">        кiшi және орта бизнестi қолдау, мемлекеттiк сатып </w:t>
      </w:r>
      <w:r>
        <w:br/>
      </w:r>
      <w:r>
        <w:rPr>
          <w:rFonts w:ascii="Times New Roman"/>
          <w:b w:val="false"/>
          <w:i w:val="false"/>
          <w:color w:val="000000"/>
          <w:sz w:val="28"/>
        </w:rPr>
        <w:t>
</w:t>
      </w:r>
      <w:r>
        <w:rPr>
          <w:rFonts w:ascii="Times New Roman"/>
          <w:b w:val="false"/>
          <w:i w:val="false"/>
          <w:color w:val="000000"/>
          <w:sz w:val="28"/>
        </w:rPr>
        <w:t xml:space="preserve">        алу атқарушы органы                                227000 </w:t>
      </w:r>
      <w:r>
        <w:br/>
      </w:r>
      <w:r>
        <w:rPr>
          <w:rFonts w:ascii="Times New Roman"/>
          <w:b w:val="false"/>
          <w:i w:val="false"/>
          <w:color w:val="000000"/>
          <w:sz w:val="28"/>
        </w:rPr>
        <w:t>
</w:t>
      </w:r>
      <w:r>
        <w:rPr>
          <w:rFonts w:ascii="Times New Roman"/>
          <w:b w:val="false"/>
          <w:i w:val="false"/>
          <w:color w:val="000000"/>
          <w:sz w:val="28"/>
        </w:rPr>
        <w:t xml:space="preserve">     80 Жергiлiктi деңгейде шағын кәсiпкерлiктi дамыту үшiн </w:t>
      </w:r>
      <w:r>
        <w:br/>
      </w:r>
      <w:r>
        <w:rPr>
          <w:rFonts w:ascii="Times New Roman"/>
          <w:b w:val="false"/>
          <w:i w:val="false"/>
          <w:color w:val="000000"/>
          <w:sz w:val="28"/>
        </w:rPr>
        <w:t>
</w:t>
      </w:r>
      <w:r>
        <w:rPr>
          <w:rFonts w:ascii="Times New Roman"/>
          <w:b w:val="false"/>
          <w:i w:val="false"/>
          <w:color w:val="000000"/>
          <w:sz w:val="28"/>
        </w:rPr>
        <w:t xml:space="preserve">        несиелендiру                                             </w:t>
      </w:r>
      <w:r>
        <w:br/>
      </w:r>
      <w:r>
        <w:rPr>
          <w:rFonts w:ascii="Times New Roman"/>
          <w:b w:val="false"/>
          <w:i w:val="false"/>
          <w:color w:val="000000"/>
          <w:sz w:val="28"/>
        </w:rPr>
        <w:t>
</w:t>
      </w:r>
      <w:r>
        <w:rPr>
          <w:rFonts w:ascii="Times New Roman"/>
          <w:b/>
          <w:i w:val="false"/>
          <w:color w:val="000080"/>
          <w:sz w:val="28"/>
        </w:rPr>
        <w:t xml:space="preserve">        IV.БЮДЖЕТ ТАПШЫЛЫҒЫ                                0 </w:t>
      </w:r>
      <w:r>
        <w:br/>
      </w:r>
      <w:r>
        <w:rPr>
          <w:rFonts w:ascii="Times New Roman"/>
          <w:b w:val="false"/>
          <w:i w:val="false"/>
          <w:color w:val="000000"/>
          <w:sz w:val="28"/>
        </w:rPr>
        <w:t>
</w:t>
      </w:r>
      <w:r>
        <w:rPr>
          <w:rFonts w:ascii="Times New Roman"/>
          <w:b/>
          <w:i w:val="false"/>
          <w:color w:val="000080"/>
          <w:sz w:val="28"/>
        </w:rPr>
        <w:t xml:space="preserve">       VII.БЮДЖЕТ ТАПШЫЛЫҒЫН ҚАРЖЫЛАНДЫРУ                 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Оңтүстiк Қазақстан облыстық мәслихаттың   </w:t>
      </w:r>
      <w:r>
        <w:br/>
      </w:r>
      <w:r>
        <w:rPr>
          <w:rFonts w:ascii="Times New Roman"/>
          <w:b w:val="false"/>
          <w:i w:val="false"/>
          <w:color w:val="000000"/>
          <w:sz w:val="28"/>
        </w:rPr>
        <w:t>
</w:t>
      </w:r>
      <w:r>
        <w:rPr>
          <w:rFonts w:ascii="Times New Roman"/>
          <w:b w:val="false"/>
          <w:i w:val="false"/>
          <w:color w:val="000000"/>
          <w:sz w:val="28"/>
        </w:rPr>
        <w:t xml:space="preserve">"2003 жылға арналған облыстық бюджет туралы" </w:t>
      </w:r>
      <w:r>
        <w:br/>
      </w:r>
      <w:r>
        <w:rPr>
          <w:rFonts w:ascii="Times New Roman"/>
          <w:b w:val="false"/>
          <w:i w:val="false"/>
          <w:color w:val="000000"/>
          <w:sz w:val="28"/>
        </w:rPr>
        <w:t>
</w:t>
      </w:r>
      <w:r>
        <w:rPr>
          <w:rFonts w:ascii="Times New Roman"/>
          <w:b w:val="false"/>
          <w:i w:val="false"/>
          <w:color w:val="000000"/>
          <w:sz w:val="28"/>
        </w:rPr>
        <w:t xml:space="preserve">2002 жылғы 27 желтоқсандағы N 26/230-II  </w:t>
      </w:r>
      <w:r>
        <w:br/>
      </w:r>
      <w:r>
        <w:rPr>
          <w:rFonts w:ascii="Times New Roman"/>
          <w:b w:val="false"/>
          <w:i w:val="false"/>
          <w:color w:val="000000"/>
          <w:sz w:val="28"/>
        </w:rPr>
        <w:t>
</w:t>
      </w:r>
      <w:r>
        <w:rPr>
          <w:rFonts w:ascii="Times New Roman"/>
          <w:b w:val="false"/>
          <w:i w:val="false"/>
          <w:color w:val="000000"/>
          <w:sz w:val="28"/>
        </w:rPr>
        <w:t xml:space="preserve">шешiмiне 2 қосымша            </w:t>
      </w:r>
    </w:p>
    <w:p>
      <w:pPr>
        <w:spacing w:after="0"/>
        <w:ind w:left="0"/>
        <w:jc w:val="both"/>
      </w:pPr>
      <w:r>
        <w:rPr>
          <w:rFonts w:ascii="Times New Roman"/>
          <w:b/>
          <w:i w:val="false"/>
          <w:color w:val="000080"/>
          <w:sz w:val="28"/>
        </w:rPr>
        <w:t xml:space="preserve">2003 жылға арналған облыстық бюджеттiң </w:t>
      </w:r>
      <w:r>
        <w:br/>
      </w:r>
      <w:r>
        <w:rPr>
          <w:rFonts w:ascii="Times New Roman"/>
          <w:b w:val="false"/>
          <w:i w:val="false"/>
          <w:color w:val="000000"/>
          <w:sz w:val="28"/>
        </w:rPr>
        <w:t>
</w:t>
      </w:r>
      <w:r>
        <w:rPr>
          <w:rFonts w:ascii="Times New Roman"/>
          <w:b/>
          <w:i w:val="false"/>
          <w:color w:val="000080"/>
          <w:sz w:val="28"/>
        </w:rPr>
        <w:t xml:space="preserve">ағымдағы бюджеттiк бағдарламарының тiзбесi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Жалпы сипаттағы мемлекеттiк қызметтер                      </w:t>
      </w:r>
      <w:r>
        <w:br/>
      </w:r>
      <w:r>
        <w:rPr>
          <w:rFonts w:ascii="Times New Roman"/>
          <w:b w:val="false"/>
          <w:i w:val="false"/>
          <w:color w:val="000000"/>
          <w:sz w:val="28"/>
        </w:rPr>
        <w:t>
</w:t>
      </w:r>
      <w:r>
        <w:rPr>
          <w:rFonts w:ascii="Times New Roman"/>
          <w:b w:val="false"/>
          <w:i w:val="false"/>
          <w:color w:val="000000"/>
          <w:sz w:val="28"/>
        </w:rPr>
        <w:t xml:space="preserve">1      Мемлекеттiк басқарудың жалпы функцияларын орын- </w:t>
      </w:r>
      <w:r>
        <w:br/>
      </w:r>
      <w:r>
        <w:rPr>
          <w:rFonts w:ascii="Times New Roman"/>
          <w:b w:val="false"/>
          <w:i w:val="false"/>
          <w:color w:val="000000"/>
          <w:sz w:val="28"/>
        </w:rPr>
        <w:t>
</w:t>
      </w:r>
      <w:r>
        <w:rPr>
          <w:rFonts w:ascii="Times New Roman"/>
          <w:b w:val="false"/>
          <w:i w:val="false"/>
          <w:color w:val="000000"/>
          <w:sz w:val="28"/>
        </w:rPr>
        <w:t xml:space="preserve">        дайтын өкiлдi, атқарушы және басқа органдар                </w:t>
      </w:r>
      <w:r>
        <w:br/>
      </w:r>
      <w:r>
        <w:rPr>
          <w:rFonts w:ascii="Times New Roman"/>
          <w:b w:val="false"/>
          <w:i w:val="false"/>
          <w:color w:val="000000"/>
          <w:sz w:val="28"/>
        </w:rPr>
        <w:t>
</w:t>
      </w:r>
      <w:r>
        <w:rPr>
          <w:rFonts w:ascii="Times New Roman"/>
          <w:b w:val="false"/>
          <w:i w:val="false"/>
          <w:color w:val="000000"/>
          <w:sz w:val="28"/>
        </w:rPr>
        <w:t xml:space="preserve">  103   Жергiлiктi өкiлдi органдардың аппараты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2      Қаржылық қызмет                                            </w:t>
      </w:r>
      <w:r>
        <w:br/>
      </w:r>
      <w:r>
        <w:rPr>
          <w:rFonts w:ascii="Times New Roman"/>
          <w:b w:val="false"/>
          <w:i w:val="false"/>
          <w:color w:val="000000"/>
          <w:sz w:val="28"/>
        </w:rPr>
        <w:t>
</w:t>
      </w:r>
      <w:r>
        <w:rPr>
          <w:rFonts w:ascii="Times New Roman"/>
          <w:b w:val="false"/>
          <w:i w:val="false"/>
          <w:color w:val="000000"/>
          <w:sz w:val="28"/>
        </w:rPr>
        <w:t xml:space="preserve">        Жергiлiктi бюджеттен қаржыландырылатын коммуналдық </w:t>
      </w:r>
      <w:r>
        <w:br/>
      </w:r>
      <w:r>
        <w:rPr>
          <w:rFonts w:ascii="Times New Roman"/>
          <w:b w:val="false"/>
          <w:i w:val="false"/>
          <w:color w:val="000000"/>
          <w:sz w:val="28"/>
        </w:rPr>
        <w:t>
</w:t>
      </w:r>
      <w:r>
        <w:rPr>
          <w:rFonts w:ascii="Times New Roman"/>
          <w:b w:val="false"/>
          <w:i w:val="false"/>
          <w:color w:val="000000"/>
          <w:sz w:val="28"/>
        </w:rPr>
        <w:t xml:space="preserve">260    Жергiлiктi бюджеттен қаржыландырылатын қаржы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2       Қорғаныс                                                   </w:t>
      </w:r>
      <w:r>
        <w:br/>
      </w:r>
      <w:r>
        <w:rPr>
          <w:rFonts w:ascii="Times New Roman"/>
          <w:b w:val="false"/>
          <w:i w:val="false"/>
          <w:color w:val="000000"/>
          <w:sz w:val="28"/>
        </w:rPr>
        <w:t>
</w:t>
      </w:r>
      <w:r>
        <w:rPr>
          <w:rFonts w:ascii="Times New Roman"/>
          <w:b w:val="false"/>
          <w:i w:val="false"/>
          <w:color w:val="000000"/>
          <w:sz w:val="28"/>
        </w:rPr>
        <w:t xml:space="preserve">1      Әскери мұқтаждар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63 Жалпы әскери мiндеттi атқаруды қамтамасыз ету              </w:t>
      </w:r>
      <w:r>
        <w:br/>
      </w:r>
      <w:r>
        <w:rPr>
          <w:rFonts w:ascii="Times New Roman"/>
          <w:b w:val="false"/>
          <w:i w:val="false"/>
          <w:color w:val="000000"/>
          <w:sz w:val="28"/>
        </w:rPr>
        <w:t>
</w:t>
      </w:r>
      <w:r>
        <w:rPr>
          <w:rFonts w:ascii="Times New Roman"/>
          <w:b w:val="false"/>
          <w:i w:val="false"/>
          <w:color w:val="000000"/>
          <w:sz w:val="28"/>
        </w:rPr>
        <w:t xml:space="preserve">2      Төтенше жағдайлар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Жергiлiктi деңгейдегi жұмылдыру дайындығы бойынша </w:t>
      </w:r>
      <w:r>
        <w:br/>
      </w:r>
      <w:r>
        <w:rPr>
          <w:rFonts w:ascii="Times New Roman"/>
          <w:b w:val="false"/>
          <w:i w:val="false"/>
          <w:color w:val="000000"/>
          <w:sz w:val="28"/>
        </w:rPr>
        <w:t>
</w:t>
      </w:r>
      <w:r>
        <w:rPr>
          <w:rFonts w:ascii="Times New Roman"/>
          <w:b w:val="false"/>
          <w:i w:val="false"/>
          <w:color w:val="000000"/>
          <w:sz w:val="28"/>
        </w:rPr>
        <w:t xml:space="preserve">     31 шаралар                                                    </w:t>
      </w:r>
      <w:r>
        <w:br/>
      </w:r>
      <w:r>
        <w:rPr>
          <w:rFonts w:ascii="Times New Roman"/>
          <w:b w:val="false"/>
          <w:i w:val="false"/>
          <w:color w:val="000000"/>
          <w:sz w:val="28"/>
        </w:rPr>
        <w:t>
</w:t>
      </w:r>
      <w:r>
        <w:rPr>
          <w:rFonts w:ascii="Times New Roman"/>
          <w:b w:val="false"/>
          <w:i w:val="false"/>
          <w:color w:val="000000"/>
          <w:sz w:val="28"/>
        </w:rPr>
        <w:t xml:space="preserve">     32 Жергiлiктi деңгейдегi төтенше жағдайларды жою              </w:t>
      </w:r>
      <w:r>
        <w:br/>
      </w:r>
      <w:r>
        <w:rPr>
          <w:rFonts w:ascii="Times New Roman"/>
          <w:b w:val="false"/>
          <w:i w:val="false"/>
          <w:color w:val="000000"/>
          <w:sz w:val="28"/>
        </w:rPr>
        <w:t>
</w:t>
      </w:r>
      <w:r>
        <w:rPr>
          <w:rFonts w:ascii="Times New Roman"/>
          <w:b w:val="false"/>
          <w:i w:val="false"/>
          <w:color w:val="000000"/>
          <w:sz w:val="28"/>
        </w:rPr>
        <w:t xml:space="preserve">3       Қоғамдық тәртiп және қауiпсiздiк                           </w:t>
      </w:r>
      <w:r>
        <w:br/>
      </w:r>
      <w:r>
        <w:rPr>
          <w:rFonts w:ascii="Times New Roman"/>
          <w:b w:val="false"/>
          <w:i w:val="false"/>
          <w:color w:val="000000"/>
          <w:sz w:val="28"/>
        </w:rPr>
        <w:t>
</w:t>
      </w:r>
      <w:r>
        <w:rPr>
          <w:rFonts w:ascii="Times New Roman"/>
          <w:b w:val="false"/>
          <w:i w:val="false"/>
          <w:color w:val="000000"/>
          <w:sz w:val="28"/>
        </w:rPr>
        <w:t xml:space="preserve">1      Құқық қорғау қызметi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қоғамдық тәртiптi қорғау және қоғамдық </w:t>
      </w:r>
      <w:r>
        <w:br/>
      </w:r>
      <w:r>
        <w:rPr>
          <w:rFonts w:ascii="Times New Roman"/>
          <w:b w:val="false"/>
          <w:i w:val="false"/>
          <w:color w:val="000000"/>
          <w:sz w:val="28"/>
        </w:rPr>
        <w:t>
</w:t>
      </w:r>
      <w:r>
        <w:rPr>
          <w:rFonts w:ascii="Times New Roman"/>
          <w:b w:val="false"/>
          <w:i w:val="false"/>
          <w:color w:val="000000"/>
          <w:sz w:val="28"/>
        </w:rPr>
        <w:t xml:space="preserve">        қауiпсiздiктi қамтамасыз ету                               </w:t>
      </w:r>
      <w:r>
        <w:br/>
      </w:r>
      <w:r>
        <w:rPr>
          <w:rFonts w:ascii="Times New Roman"/>
          <w:b w:val="false"/>
          <w:i w:val="false"/>
          <w:color w:val="000000"/>
          <w:sz w:val="28"/>
        </w:rPr>
        <w:t>
</w:t>
      </w:r>
      <w:r>
        <w:rPr>
          <w:rFonts w:ascii="Times New Roman"/>
          <w:b w:val="false"/>
          <w:i w:val="false"/>
          <w:color w:val="000000"/>
          <w:sz w:val="28"/>
        </w:rPr>
        <w:t xml:space="preserve">     34 Қоғамдық тәртiптi қорғауға қатысатын азаматтарды көтермелеу </w:t>
      </w:r>
      <w:r>
        <w:br/>
      </w:r>
      <w:r>
        <w:rPr>
          <w:rFonts w:ascii="Times New Roman"/>
          <w:b w:val="false"/>
          <w:i w:val="false"/>
          <w:color w:val="000000"/>
          <w:sz w:val="28"/>
        </w:rPr>
        <w:t>
</w:t>
      </w:r>
      <w:r>
        <w:rPr>
          <w:rFonts w:ascii="Times New Roman"/>
          <w:b w:val="false"/>
          <w:i w:val="false"/>
          <w:color w:val="000000"/>
          <w:sz w:val="28"/>
        </w:rPr>
        <w:t xml:space="preserve">5       Жеке тұлғаның,қоғамның және мемлекеттiң қауiпсiздiгiн </w:t>
      </w:r>
      <w:r>
        <w:br/>
      </w:r>
      <w:r>
        <w:rPr>
          <w:rFonts w:ascii="Times New Roman"/>
          <w:b w:val="false"/>
          <w:i w:val="false"/>
          <w:color w:val="000000"/>
          <w:sz w:val="28"/>
        </w:rPr>
        <w:t>
</w:t>
      </w:r>
      <w:r>
        <w:rPr>
          <w:rFonts w:ascii="Times New Roman"/>
          <w:b w:val="false"/>
          <w:i w:val="false"/>
          <w:color w:val="000000"/>
          <w:sz w:val="28"/>
        </w:rPr>
        <w:t xml:space="preserve">        қамтамасыз ету жөнiндегi қызмет </w:t>
      </w:r>
      <w:r>
        <w:br/>
      </w:r>
      <w:r>
        <w:rPr>
          <w:rFonts w:ascii="Times New Roman"/>
          <w:b w:val="false"/>
          <w:i w:val="false"/>
          <w:color w:val="000000"/>
          <w:sz w:val="28"/>
        </w:rPr>
        <w:t>
</w:t>
      </w:r>
      <w:r>
        <w:rPr>
          <w:rFonts w:ascii="Times New Roman"/>
          <w:b w:val="false"/>
          <w:i w:val="false"/>
          <w:color w:val="000000"/>
          <w:sz w:val="28"/>
        </w:rPr>
        <w:t xml:space="preserve">4       Бiлiм беру                                                 </w:t>
      </w:r>
      <w:r>
        <w:br/>
      </w:r>
      <w:r>
        <w:rPr>
          <w:rFonts w:ascii="Times New Roman"/>
          <w:b w:val="false"/>
          <w:i w:val="false"/>
          <w:color w:val="000000"/>
          <w:sz w:val="28"/>
        </w:rPr>
        <w:t>
</w:t>
      </w:r>
      <w:r>
        <w:rPr>
          <w:rFonts w:ascii="Times New Roman"/>
          <w:b w:val="false"/>
          <w:i w:val="false"/>
          <w:color w:val="000000"/>
          <w:sz w:val="28"/>
        </w:rPr>
        <w:t xml:space="preserve">1      Мектепке дейiнгi тәрбие және оқыту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36 Жергiлiктi деңгейдегi мектеп жасына дейiнгi балаларды </w:t>
      </w:r>
      <w:r>
        <w:br/>
      </w:r>
      <w:r>
        <w:rPr>
          <w:rFonts w:ascii="Times New Roman"/>
          <w:b w:val="false"/>
          <w:i w:val="false"/>
          <w:color w:val="000000"/>
          <w:sz w:val="28"/>
        </w:rPr>
        <w:t>
</w:t>
      </w:r>
      <w:r>
        <w:rPr>
          <w:rFonts w:ascii="Times New Roman"/>
          <w:b w:val="false"/>
          <w:i w:val="false"/>
          <w:color w:val="000000"/>
          <w:sz w:val="28"/>
        </w:rPr>
        <w:t xml:space="preserve">        тәрбиелеу                                                  </w:t>
      </w:r>
      <w:r>
        <w:br/>
      </w:r>
      <w:r>
        <w:rPr>
          <w:rFonts w:ascii="Times New Roman"/>
          <w:b w:val="false"/>
          <w:i w:val="false"/>
          <w:color w:val="000000"/>
          <w:sz w:val="28"/>
        </w:rPr>
        <w:t>
</w:t>
      </w:r>
      <w:r>
        <w:rPr>
          <w:rFonts w:ascii="Times New Roman"/>
          <w:b w:val="false"/>
          <w:i w:val="false"/>
          <w:color w:val="000000"/>
          <w:sz w:val="28"/>
        </w:rPr>
        <w:t xml:space="preserve">2      Жалпы бастауыш, жалпы негiзгi, жалпы орта бiлiм беру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20 Жергiлiктi деңгейде бiлiм беретiн оқыту                    </w:t>
      </w:r>
      <w:r>
        <w:br/>
      </w:r>
      <w:r>
        <w:rPr>
          <w:rFonts w:ascii="Times New Roman"/>
          <w:b w:val="false"/>
          <w:i w:val="false"/>
          <w:color w:val="000000"/>
          <w:sz w:val="28"/>
        </w:rPr>
        <w:t>
</w:t>
      </w:r>
      <w:r>
        <w:rPr>
          <w:rFonts w:ascii="Times New Roman"/>
          <w:b w:val="false"/>
          <w:i w:val="false"/>
          <w:color w:val="000000"/>
          <w:sz w:val="28"/>
        </w:rPr>
        <w:t xml:space="preserve">     61 Жергiлiктi деңгейде балалар мен жас өспiрiмдерге қосымша </w:t>
      </w:r>
      <w:r>
        <w:br/>
      </w:r>
      <w:r>
        <w:rPr>
          <w:rFonts w:ascii="Times New Roman"/>
          <w:b w:val="false"/>
          <w:i w:val="false"/>
          <w:color w:val="000000"/>
          <w:sz w:val="28"/>
        </w:rPr>
        <w:t>
</w:t>
      </w:r>
      <w:r>
        <w:rPr>
          <w:rFonts w:ascii="Times New Roman"/>
          <w:b w:val="false"/>
          <w:i w:val="false"/>
          <w:color w:val="000000"/>
          <w:sz w:val="28"/>
        </w:rPr>
        <w:t xml:space="preserve">        бiлiм беру бағдарламасын iске асыру                        </w:t>
      </w:r>
      <w:r>
        <w:br/>
      </w:r>
      <w:r>
        <w:rPr>
          <w:rFonts w:ascii="Times New Roman"/>
          <w:b w:val="false"/>
          <w:i w:val="false"/>
          <w:color w:val="000000"/>
          <w:sz w:val="28"/>
        </w:rPr>
        <w:t>
</w:t>
      </w:r>
      <w:r>
        <w:rPr>
          <w:rFonts w:ascii="Times New Roman"/>
          <w:b w:val="false"/>
          <w:i w:val="false"/>
          <w:color w:val="000000"/>
          <w:sz w:val="28"/>
        </w:rPr>
        <w:t xml:space="preserve">     62 Жергiлiктi деңгейде мектеп олимпиадаларын өткiзу           </w:t>
      </w:r>
      <w:r>
        <w:br/>
      </w:r>
      <w:r>
        <w:rPr>
          <w:rFonts w:ascii="Times New Roman"/>
          <w:b w:val="false"/>
          <w:i w:val="false"/>
          <w:color w:val="000000"/>
          <w:sz w:val="28"/>
        </w:rPr>
        <w:t>
</w:t>
      </w:r>
      <w:r>
        <w:rPr>
          <w:rFonts w:ascii="Times New Roman"/>
          <w:b w:val="false"/>
          <w:i w:val="false"/>
          <w:color w:val="000000"/>
          <w:sz w:val="28"/>
        </w:rPr>
        <w:t xml:space="preserve">3      Бастауыш кәсiптiк бiлiм беру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31 Жергiлiктi деңгейде бастапқы кәсiптiк бiлiм беру </w:t>
      </w:r>
      <w:r>
        <w:br/>
      </w:r>
      <w:r>
        <w:rPr>
          <w:rFonts w:ascii="Times New Roman"/>
          <w:b w:val="false"/>
          <w:i w:val="false"/>
          <w:color w:val="000000"/>
          <w:sz w:val="28"/>
        </w:rPr>
        <w:t>
</w:t>
      </w:r>
      <w:r>
        <w:rPr>
          <w:rFonts w:ascii="Times New Roman"/>
          <w:b w:val="false"/>
          <w:i w:val="false"/>
          <w:color w:val="000000"/>
          <w:sz w:val="28"/>
        </w:rPr>
        <w:t xml:space="preserve">5      Қосымша кәсiби бiлiм беру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және </w:t>
      </w:r>
      <w:r>
        <w:br/>
      </w:r>
      <w:r>
        <w:rPr>
          <w:rFonts w:ascii="Times New Roman"/>
          <w:b w:val="false"/>
          <w:i w:val="false"/>
          <w:color w:val="000000"/>
          <w:sz w:val="28"/>
        </w:rPr>
        <w:t>
</w:t>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және </w:t>
      </w:r>
      <w:r>
        <w:br/>
      </w:r>
      <w:r>
        <w:rPr>
          <w:rFonts w:ascii="Times New Roman"/>
          <w:b w:val="false"/>
          <w:i w:val="false"/>
          <w:color w:val="000000"/>
          <w:sz w:val="28"/>
        </w:rPr>
        <w:t>
</w:t>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және </w:t>
      </w:r>
      <w:r>
        <w:br/>
      </w:r>
      <w:r>
        <w:rPr>
          <w:rFonts w:ascii="Times New Roman"/>
          <w:b w:val="false"/>
          <w:i w:val="false"/>
          <w:color w:val="000000"/>
          <w:sz w:val="28"/>
        </w:rPr>
        <w:t>
</w:t>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11 Жергiлiктi деңгейде кадрлардың бiлiктiлiгiн арттыру және </w:t>
      </w:r>
      <w:r>
        <w:br/>
      </w:r>
      <w:r>
        <w:rPr>
          <w:rFonts w:ascii="Times New Roman"/>
          <w:b w:val="false"/>
          <w:i w:val="false"/>
          <w:color w:val="000000"/>
          <w:sz w:val="28"/>
        </w:rPr>
        <w:t>
</w:t>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val="false"/>
          <w:color w:val="000000"/>
          <w:sz w:val="28"/>
        </w:rPr>
        <w:t xml:space="preserve">9      Бiлiм беру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38 Балалар мен жасөспiрiмдердiң психикалық денсаулығын тексеру </w:t>
      </w:r>
      <w:r>
        <w:br/>
      </w:r>
      <w:r>
        <w:rPr>
          <w:rFonts w:ascii="Times New Roman"/>
          <w:b w:val="false"/>
          <w:i w:val="false"/>
          <w:color w:val="000000"/>
          <w:sz w:val="28"/>
        </w:rPr>
        <w:t>
</w:t>
      </w:r>
      <w:r>
        <w:rPr>
          <w:rFonts w:ascii="Times New Roman"/>
          <w:b w:val="false"/>
          <w:i w:val="false"/>
          <w:color w:val="000000"/>
          <w:sz w:val="28"/>
        </w:rPr>
        <w:t xml:space="preserve">        жөнiндегi халыққа психологиялық медициналық педагогикалық </w:t>
      </w:r>
      <w:r>
        <w:br/>
      </w:r>
      <w:r>
        <w:rPr>
          <w:rFonts w:ascii="Times New Roman"/>
          <w:b w:val="false"/>
          <w:i w:val="false"/>
          <w:color w:val="000000"/>
          <w:sz w:val="28"/>
        </w:rPr>
        <w:t>
</w:t>
      </w:r>
      <w:r>
        <w:rPr>
          <w:rFonts w:ascii="Times New Roman"/>
          <w:b w:val="false"/>
          <w:i w:val="false"/>
          <w:color w:val="000000"/>
          <w:sz w:val="28"/>
        </w:rPr>
        <w:t xml:space="preserve">        консультациялық көмек көрсету                        </w:t>
      </w:r>
      <w:r>
        <w:br/>
      </w:r>
      <w:r>
        <w:rPr>
          <w:rFonts w:ascii="Times New Roman"/>
          <w:b w:val="false"/>
          <w:i w:val="false"/>
          <w:color w:val="000000"/>
          <w:sz w:val="28"/>
        </w:rPr>
        <w:t>
</w:t>
      </w:r>
      <w:r>
        <w:rPr>
          <w:rFonts w:ascii="Times New Roman"/>
          <w:b w:val="false"/>
          <w:i w:val="false"/>
          <w:color w:val="000000"/>
          <w:sz w:val="28"/>
        </w:rPr>
        <w:t xml:space="preserve">5       Денсаулық сақтау                                           </w:t>
      </w:r>
      <w:r>
        <w:br/>
      </w:r>
      <w:r>
        <w:rPr>
          <w:rFonts w:ascii="Times New Roman"/>
          <w:b w:val="false"/>
          <w:i w:val="false"/>
          <w:color w:val="000000"/>
          <w:sz w:val="28"/>
        </w:rPr>
        <w:t>
</w:t>
      </w:r>
      <w:r>
        <w:rPr>
          <w:rFonts w:ascii="Times New Roman"/>
          <w:b w:val="false"/>
          <w:i w:val="false"/>
          <w:color w:val="000000"/>
          <w:sz w:val="28"/>
        </w:rPr>
        <w:t xml:space="preserve">1      Кең бейiндi ауруханалар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36 Жергiлiктi деңгейде халыққа стационарлық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w:t>
      </w:r>
      <w:r>
        <w:br/>
      </w:r>
      <w:r>
        <w:rPr>
          <w:rFonts w:ascii="Times New Roman"/>
          <w:b w:val="false"/>
          <w:i w:val="false"/>
          <w:color w:val="000000"/>
          <w:sz w:val="28"/>
        </w:rPr>
        <w:t>
</w:t>
      </w:r>
      <w:r>
        <w:rPr>
          <w:rFonts w:ascii="Times New Roman"/>
          <w:b w:val="false"/>
          <w:i w:val="false"/>
          <w:color w:val="000000"/>
          <w:sz w:val="28"/>
        </w:rPr>
        <w:t xml:space="preserve">2      Халықтың денсаулығын қорғау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31 ВИЧ-инфекциялы ауруларға медициналық көмек көрсету         </w:t>
      </w:r>
      <w:r>
        <w:br/>
      </w:r>
      <w:r>
        <w:rPr>
          <w:rFonts w:ascii="Times New Roman"/>
          <w:b w:val="false"/>
          <w:i w:val="false"/>
          <w:color w:val="000000"/>
          <w:sz w:val="28"/>
        </w:rPr>
        <w:t>
</w:t>
      </w:r>
      <w:r>
        <w:rPr>
          <w:rFonts w:ascii="Times New Roman"/>
          <w:b w:val="false"/>
          <w:i w:val="false"/>
          <w:color w:val="000000"/>
          <w:sz w:val="28"/>
        </w:rPr>
        <w:t xml:space="preserve">     33 Жергiлiктi деңгейде жұқпалы аурулармен күрес жүргiзу       </w:t>
      </w:r>
      <w:r>
        <w:br/>
      </w:r>
      <w:r>
        <w:rPr>
          <w:rFonts w:ascii="Times New Roman"/>
          <w:b w:val="false"/>
          <w:i w:val="false"/>
          <w:color w:val="000000"/>
          <w:sz w:val="28"/>
        </w:rPr>
        <w:t>
</w:t>
      </w:r>
      <w:r>
        <w:rPr>
          <w:rFonts w:ascii="Times New Roman"/>
          <w:b w:val="false"/>
          <w:i w:val="false"/>
          <w:color w:val="000000"/>
          <w:sz w:val="28"/>
        </w:rPr>
        <w:t xml:space="preserve">     34 Жергiлiктi деңгейде қан (алмастырғыштарды) өндiру          </w:t>
      </w:r>
      <w:r>
        <w:br/>
      </w:r>
      <w:r>
        <w:rPr>
          <w:rFonts w:ascii="Times New Roman"/>
          <w:b w:val="false"/>
          <w:i w:val="false"/>
          <w:color w:val="000000"/>
          <w:sz w:val="28"/>
        </w:rPr>
        <w:t>
</w:t>
      </w:r>
      <w:r>
        <w:rPr>
          <w:rFonts w:ascii="Times New Roman"/>
          <w:b w:val="false"/>
          <w:i w:val="false"/>
          <w:color w:val="000000"/>
          <w:sz w:val="28"/>
        </w:rPr>
        <w:t xml:space="preserve">     39 Санитарлық-эпидемиялық ахуалды қамтамасыз ету              </w:t>
      </w:r>
      <w:r>
        <w:br/>
      </w:r>
      <w:r>
        <w:rPr>
          <w:rFonts w:ascii="Times New Roman"/>
          <w:b w:val="false"/>
          <w:i w:val="false"/>
          <w:color w:val="000000"/>
          <w:sz w:val="28"/>
        </w:rPr>
        <w:t>
</w:t>
      </w:r>
      <w:r>
        <w:rPr>
          <w:rFonts w:ascii="Times New Roman"/>
          <w:b w:val="false"/>
          <w:i w:val="false"/>
          <w:color w:val="000000"/>
          <w:sz w:val="28"/>
        </w:rPr>
        <w:t xml:space="preserve">     41 Жергiлiктi деңгейдi халыққа салауатты өмiр салтын   </w:t>
      </w:r>
      <w:r>
        <w:br/>
      </w:r>
      <w:r>
        <w:rPr>
          <w:rFonts w:ascii="Times New Roman"/>
          <w:b w:val="false"/>
          <w:i w:val="false"/>
          <w:color w:val="000000"/>
          <w:sz w:val="28"/>
        </w:rPr>
        <w:t>
</w:t>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val="false"/>
          <w:i w:val="false"/>
          <w:color w:val="000000"/>
          <w:sz w:val="28"/>
        </w:rPr>
        <w:t xml:space="preserve">     45 Аналар мен балаларды қорғау                                </w:t>
      </w:r>
      <w:r>
        <w:br/>
      </w:r>
      <w:r>
        <w:rPr>
          <w:rFonts w:ascii="Times New Roman"/>
          <w:b w:val="false"/>
          <w:i w:val="false"/>
          <w:color w:val="000000"/>
          <w:sz w:val="28"/>
        </w:rPr>
        <w:t>
</w:t>
      </w:r>
      <w:r>
        <w:rPr>
          <w:rFonts w:ascii="Times New Roman"/>
          <w:b w:val="false"/>
          <w:i w:val="false"/>
          <w:color w:val="000000"/>
          <w:sz w:val="28"/>
        </w:rPr>
        <w:t xml:space="preserve">3      Мамандандырылған медициналық көмек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30 Психикалық ауруларға мамандандырылған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w:t>
      </w:r>
      <w:r>
        <w:br/>
      </w:r>
      <w:r>
        <w:rPr>
          <w:rFonts w:ascii="Times New Roman"/>
          <w:b w:val="false"/>
          <w:i w:val="false"/>
          <w:color w:val="000000"/>
          <w:sz w:val="28"/>
        </w:rPr>
        <w:t>
</w:t>
      </w:r>
      <w:r>
        <w:rPr>
          <w:rFonts w:ascii="Times New Roman"/>
          <w:b w:val="false"/>
          <w:i w:val="false"/>
          <w:color w:val="000000"/>
          <w:sz w:val="28"/>
        </w:rPr>
        <w:t xml:space="preserve">     32 Туберкулез ауруларына мамандандырылған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w:t>
      </w:r>
      <w:r>
        <w:br/>
      </w:r>
      <w:r>
        <w:rPr>
          <w:rFonts w:ascii="Times New Roman"/>
          <w:b w:val="false"/>
          <w:i w:val="false"/>
          <w:color w:val="000000"/>
          <w:sz w:val="28"/>
        </w:rPr>
        <w:t>
</w:t>
      </w:r>
      <w:r>
        <w:rPr>
          <w:rFonts w:ascii="Times New Roman"/>
          <w:b w:val="false"/>
          <w:i w:val="false"/>
          <w:color w:val="000000"/>
          <w:sz w:val="28"/>
        </w:rPr>
        <w:t xml:space="preserve">     47 Онкологиялық ауруларға мамандандырылған медициналық көмек </w:t>
      </w:r>
      <w:r>
        <w:br/>
      </w:r>
      <w:r>
        <w:rPr>
          <w:rFonts w:ascii="Times New Roman"/>
          <w:b w:val="false"/>
          <w:i w:val="false"/>
          <w:color w:val="000000"/>
          <w:sz w:val="28"/>
        </w:rPr>
        <w:t>
</w:t>
      </w:r>
      <w:r>
        <w:rPr>
          <w:rFonts w:ascii="Times New Roman"/>
          <w:b w:val="false"/>
          <w:i w:val="false"/>
          <w:color w:val="000000"/>
          <w:sz w:val="28"/>
        </w:rPr>
        <w:t xml:space="preserve">        көрсету                                                    </w:t>
      </w:r>
      <w:r>
        <w:br/>
      </w:r>
      <w:r>
        <w:rPr>
          <w:rFonts w:ascii="Times New Roman"/>
          <w:b w:val="false"/>
          <w:i w:val="false"/>
          <w:color w:val="000000"/>
          <w:sz w:val="28"/>
        </w:rPr>
        <w:t>
</w:t>
      </w:r>
      <w:r>
        <w:rPr>
          <w:rFonts w:ascii="Times New Roman"/>
          <w:b w:val="false"/>
          <w:i w:val="false"/>
          <w:color w:val="000000"/>
          <w:sz w:val="28"/>
        </w:rPr>
        <w:t xml:space="preserve">     48 Алкогольдiк, нашақорлық және токсикологиялық тәуелдi </w:t>
      </w:r>
      <w:r>
        <w:br/>
      </w:r>
      <w:r>
        <w:rPr>
          <w:rFonts w:ascii="Times New Roman"/>
          <w:b w:val="false"/>
          <w:i w:val="false"/>
          <w:color w:val="000000"/>
          <w:sz w:val="28"/>
        </w:rPr>
        <w:t>
</w:t>
      </w:r>
      <w:r>
        <w:rPr>
          <w:rFonts w:ascii="Times New Roman"/>
          <w:b w:val="false"/>
          <w:i w:val="false"/>
          <w:color w:val="000000"/>
          <w:sz w:val="28"/>
        </w:rPr>
        <w:t xml:space="preserve">        ауруларға мамандандырылған медициналық көмек көрсету    </w:t>
      </w:r>
      <w:r>
        <w:br/>
      </w:r>
      <w:r>
        <w:rPr>
          <w:rFonts w:ascii="Times New Roman"/>
          <w:b w:val="false"/>
          <w:i w:val="false"/>
          <w:color w:val="000000"/>
          <w:sz w:val="28"/>
        </w:rPr>
        <w:t>
</w:t>
      </w:r>
      <w:r>
        <w:rPr>
          <w:rFonts w:ascii="Times New Roman"/>
          <w:b w:val="false"/>
          <w:i w:val="false"/>
          <w:color w:val="000000"/>
          <w:sz w:val="28"/>
        </w:rPr>
        <w:t xml:space="preserve">     49 Терi-венерологиялық ауруларға мамандандырылған медициналық </w:t>
      </w:r>
      <w:r>
        <w:br/>
      </w:r>
      <w:r>
        <w:rPr>
          <w:rFonts w:ascii="Times New Roman"/>
          <w:b w:val="false"/>
          <w:i w:val="false"/>
          <w:color w:val="000000"/>
          <w:sz w:val="28"/>
        </w:rPr>
        <w:t>
</w:t>
      </w:r>
      <w:r>
        <w:rPr>
          <w:rFonts w:ascii="Times New Roman"/>
          <w:b w:val="false"/>
          <w:i w:val="false"/>
          <w:color w:val="000000"/>
          <w:sz w:val="28"/>
        </w:rPr>
        <w:t xml:space="preserve">        көмек көрсету                                              </w:t>
      </w:r>
      <w:r>
        <w:br/>
      </w:r>
      <w:r>
        <w:rPr>
          <w:rFonts w:ascii="Times New Roman"/>
          <w:b w:val="false"/>
          <w:i w:val="false"/>
          <w:color w:val="000000"/>
          <w:sz w:val="28"/>
        </w:rPr>
        <w:t>
</w:t>
      </w:r>
      <w:r>
        <w:rPr>
          <w:rFonts w:ascii="Times New Roman"/>
          <w:b w:val="false"/>
          <w:i w:val="false"/>
          <w:color w:val="000000"/>
          <w:sz w:val="28"/>
        </w:rPr>
        <w:t xml:space="preserve">4      Емханалар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54 Алғашқы дәрiгерлiк-санитарлық көмек және мамандандырылған </w:t>
      </w:r>
      <w:r>
        <w:br/>
      </w:r>
      <w:r>
        <w:rPr>
          <w:rFonts w:ascii="Times New Roman"/>
          <w:b w:val="false"/>
          <w:i w:val="false"/>
          <w:color w:val="000000"/>
          <w:sz w:val="28"/>
        </w:rPr>
        <w:t>
</w:t>
      </w:r>
      <w:r>
        <w:rPr>
          <w:rFonts w:ascii="Times New Roman"/>
          <w:b w:val="false"/>
          <w:i w:val="false"/>
          <w:color w:val="000000"/>
          <w:sz w:val="28"/>
        </w:rPr>
        <w:t xml:space="preserve">        амбулаториялық-емханалық көмек көрсету                     </w:t>
      </w:r>
      <w:r>
        <w:br/>
      </w:r>
      <w:r>
        <w:rPr>
          <w:rFonts w:ascii="Times New Roman"/>
          <w:b w:val="false"/>
          <w:i w:val="false"/>
          <w:color w:val="000000"/>
          <w:sz w:val="28"/>
        </w:rPr>
        <w:t>
</w:t>
      </w:r>
      <w:r>
        <w:rPr>
          <w:rFonts w:ascii="Times New Roman"/>
          <w:b w:val="false"/>
          <w:i w:val="false"/>
          <w:color w:val="000000"/>
          <w:sz w:val="28"/>
        </w:rPr>
        <w:t xml:space="preserve">5      Медициналық көмектiң басқа түрлерi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31 Әскери қызметшiлерге, құқық қорғау органдарының </w:t>
      </w:r>
      <w:r>
        <w:br/>
      </w:r>
      <w:r>
        <w:rPr>
          <w:rFonts w:ascii="Times New Roman"/>
          <w:b w:val="false"/>
          <w:i w:val="false"/>
          <w:color w:val="000000"/>
          <w:sz w:val="28"/>
        </w:rPr>
        <w:t>
</w:t>
      </w:r>
      <w:r>
        <w:rPr>
          <w:rFonts w:ascii="Times New Roman"/>
          <w:b w:val="false"/>
          <w:i w:val="false"/>
          <w:color w:val="000000"/>
          <w:sz w:val="28"/>
        </w:rPr>
        <w:t xml:space="preserve">        қызметкерлерiне және олардың отбасы мүшелерiне </w:t>
      </w:r>
      <w:r>
        <w:br/>
      </w:r>
      <w:r>
        <w:rPr>
          <w:rFonts w:ascii="Times New Roman"/>
          <w:b w:val="false"/>
          <w:i w:val="false"/>
          <w:color w:val="000000"/>
          <w:sz w:val="28"/>
        </w:rPr>
        <w:t>
</w:t>
      </w:r>
      <w:r>
        <w:rPr>
          <w:rFonts w:ascii="Times New Roman"/>
          <w:b w:val="false"/>
          <w:i w:val="false"/>
          <w:color w:val="000000"/>
          <w:sz w:val="28"/>
        </w:rPr>
        <w:t xml:space="preserve">        стационарлық медициналық көмек көрсету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43 Төтенше жағдайларды халыққа медициналық көмек көрсету      </w:t>
      </w:r>
      <w:r>
        <w:br/>
      </w:r>
      <w:r>
        <w:rPr>
          <w:rFonts w:ascii="Times New Roman"/>
          <w:b w:val="false"/>
          <w:i w:val="false"/>
          <w:color w:val="000000"/>
          <w:sz w:val="28"/>
        </w:rPr>
        <w:t>
</w:t>
      </w:r>
      <w:r>
        <w:rPr>
          <w:rFonts w:ascii="Times New Roman"/>
          <w:b w:val="false"/>
          <w:i w:val="false"/>
          <w:color w:val="000000"/>
          <w:sz w:val="28"/>
        </w:rPr>
        <w:t xml:space="preserve">9      Денсаулық сақтау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38 Жергiлiктi деңгейде халықтың денсаулығын сақтау жөнiндегi </w:t>
      </w:r>
      <w:r>
        <w:br/>
      </w:r>
      <w:r>
        <w:rPr>
          <w:rFonts w:ascii="Times New Roman"/>
          <w:b w:val="false"/>
          <w:i w:val="false"/>
          <w:color w:val="000000"/>
          <w:sz w:val="28"/>
        </w:rPr>
        <w:t>
</w:t>
      </w:r>
      <w:r>
        <w:rPr>
          <w:rFonts w:ascii="Times New Roman"/>
          <w:b w:val="false"/>
          <w:i w:val="false"/>
          <w:color w:val="000000"/>
          <w:sz w:val="28"/>
        </w:rPr>
        <w:t xml:space="preserve">        басқа қызмет көрсетулер </w:t>
      </w:r>
      <w:r>
        <w:br/>
      </w:r>
      <w:r>
        <w:rPr>
          <w:rFonts w:ascii="Times New Roman"/>
          <w:b w:val="false"/>
          <w:i w:val="false"/>
          <w:color w:val="000000"/>
          <w:sz w:val="28"/>
        </w:rPr>
        <w:t>
</w:t>
      </w:r>
      <w:r>
        <w:rPr>
          <w:rFonts w:ascii="Times New Roman"/>
          <w:b w:val="false"/>
          <w:i w:val="false"/>
          <w:color w:val="000000"/>
          <w:sz w:val="28"/>
        </w:rPr>
        <w:t xml:space="preserve">     44 Дәрi-дәрмек, дәрiгерлiк жабдықтарды және санитарлық </w:t>
      </w:r>
      <w:r>
        <w:br/>
      </w:r>
      <w:r>
        <w:rPr>
          <w:rFonts w:ascii="Times New Roman"/>
          <w:b w:val="false"/>
          <w:i w:val="false"/>
          <w:color w:val="000000"/>
          <w:sz w:val="28"/>
        </w:rPr>
        <w:t>
</w:t>
      </w:r>
      <w:r>
        <w:rPr>
          <w:rFonts w:ascii="Times New Roman"/>
          <w:b w:val="false"/>
          <w:i w:val="false"/>
          <w:color w:val="000000"/>
          <w:sz w:val="28"/>
        </w:rPr>
        <w:t xml:space="preserve">        көлiктердi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xml:space="preserve">     51 Медициналық статистикалық ақпараттарды жинау және талдауды </w:t>
      </w:r>
      <w:r>
        <w:br/>
      </w:r>
      <w:r>
        <w:rPr>
          <w:rFonts w:ascii="Times New Roman"/>
          <w:b w:val="false"/>
          <w:i w:val="false"/>
          <w:color w:val="000000"/>
          <w:sz w:val="28"/>
        </w:rPr>
        <w:t>
</w:t>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rPr>
        <w:t xml:space="preserve">6       Әлеуметтiк қамсыздандыру және әлеуметтiк көмек             </w:t>
      </w:r>
      <w:r>
        <w:br/>
      </w:r>
      <w:r>
        <w:rPr>
          <w:rFonts w:ascii="Times New Roman"/>
          <w:b w:val="false"/>
          <w:i w:val="false"/>
          <w:color w:val="000000"/>
          <w:sz w:val="28"/>
        </w:rPr>
        <w:t>
</w:t>
      </w:r>
      <w:r>
        <w:rPr>
          <w:rFonts w:ascii="Times New Roman"/>
          <w:b w:val="false"/>
          <w:i w:val="false"/>
          <w:color w:val="000000"/>
          <w:sz w:val="28"/>
        </w:rPr>
        <w:t xml:space="preserve">1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халықты </w:t>
      </w:r>
      <w:r>
        <w:br/>
      </w:r>
      <w:r>
        <w:rPr>
          <w:rFonts w:ascii="Times New Roman"/>
          <w:b w:val="false"/>
          <w:i w:val="false"/>
          <w:color w:val="000000"/>
          <w:sz w:val="28"/>
        </w:rPr>
        <w:t>
</w:t>
      </w:r>
      <w:r>
        <w:rPr>
          <w:rFonts w:ascii="Times New Roman"/>
          <w:b w:val="false"/>
          <w:i w:val="false"/>
          <w:color w:val="000000"/>
          <w:sz w:val="28"/>
        </w:rPr>
        <w:t xml:space="preserve">        әлеуметтiк қорғаудың атқарушы органы                       </w:t>
      </w:r>
      <w:r>
        <w:br/>
      </w:r>
      <w:r>
        <w:rPr>
          <w:rFonts w:ascii="Times New Roman"/>
          <w:b w:val="false"/>
          <w:i w:val="false"/>
          <w:color w:val="000000"/>
          <w:sz w:val="28"/>
        </w:rPr>
        <w:t>
</w:t>
      </w:r>
      <w:r>
        <w:rPr>
          <w:rFonts w:ascii="Times New Roman"/>
          <w:b w:val="false"/>
          <w:i w:val="false"/>
          <w:color w:val="000000"/>
          <w:sz w:val="28"/>
        </w:rPr>
        <w:t xml:space="preserve">     31 Арнайы мемлекеттiк жәрдемақылар                            </w:t>
      </w:r>
      <w:r>
        <w:br/>
      </w:r>
      <w:r>
        <w:rPr>
          <w:rFonts w:ascii="Times New Roman"/>
          <w:b w:val="false"/>
          <w:i w:val="false"/>
          <w:color w:val="000000"/>
          <w:sz w:val="28"/>
        </w:rPr>
        <w:t>
</w:t>
      </w:r>
      <w:r>
        <w:rPr>
          <w:rFonts w:ascii="Times New Roman"/>
          <w:b w:val="false"/>
          <w:i w:val="false"/>
          <w:color w:val="000000"/>
          <w:sz w:val="28"/>
        </w:rPr>
        <w:t xml:space="preserve">     32 Жергiлiктi деңгейде интернаттық тұрпатты мекемелер арқылы </w:t>
      </w:r>
      <w:r>
        <w:br/>
      </w:r>
      <w:r>
        <w:rPr>
          <w:rFonts w:ascii="Times New Roman"/>
          <w:b w:val="false"/>
          <w:i w:val="false"/>
          <w:color w:val="000000"/>
          <w:sz w:val="28"/>
        </w:rPr>
        <w:t>
</w:t>
      </w:r>
      <w:r>
        <w:rPr>
          <w:rFonts w:ascii="Times New Roman"/>
          <w:b w:val="false"/>
          <w:i w:val="false"/>
          <w:color w:val="000000"/>
          <w:sz w:val="28"/>
        </w:rPr>
        <w:t xml:space="preserve">        көрсетiлетiн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33 Балаларды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2      Әлеуметтiк көмек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халықты </w:t>
      </w:r>
      <w:r>
        <w:br/>
      </w:r>
      <w:r>
        <w:rPr>
          <w:rFonts w:ascii="Times New Roman"/>
          <w:b w:val="false"/>
          <w:i w:val="false"/>
          <w:color w:val="000000"/>
          <w:sz w:val="28"/>
        </w:rPr>
        <w:t>
</w:t>
      </w:r>
      <w:r>
        <w:rPr>
          <w:rFonts w:ascii="Times New Roman"/>
          <w:b w:val="false"/>
          <w:i w:val="false"/>
          <w:color w:val="000000"/>
          <w:sz w:val="28"/>
        </w:rPr>
        <w:t xml:space="preserve">        әлеуметтiк қорғаудың атқарушы органы                       </w:t>
      </w:r>
      <w:r>
        <w:br/>
      </w:r>
      <w:r>
        <w:rPr>
          <w:rFonts w:ascii="Times New Roman"/>
          <w:b w:val="false"/>
          <w:i w:val="false"/>
          <w:color w:val="000000"/>
          <w:sz w:val="28"/>
        </w:rPr>
        <w:t>
</w:t>
      </w:r>
      <w:r>
        <w:rPr>
          <w:rFonts w:ascii="Times New Roman"/>
          <w:b w:val="false"/>
          <w:i w:val="false"/>
          <w:color w:val="000000"/>
          <w:sz w:val="28"/>
        </w:rPr>
        <w:t xml:space="preserve">     30 Жұмыспен қамту бағдарламасы     </w:t>
      </w:r>
      <w:r>
        <w:br/>
      </w:r>
      <w:r>
        <w:rPr>
          <w:rFonts w:ascii="Times New Roman"/>
          <w:b w:val="false"/>
          <w:i w:val="false"/>
          <w:color w:val="000000"/>
          <w:sz w:val="28"/>
        </w:rPr>
        <w:t>
</w:t>
      </w:r>
      <w:r>
        <w:rPr>
          <w:rFonts w:ascii="Times New Roman"/>
          <w:b w:val="false"/>
          <w:i w:val="false"/>
          <w:color w:val="000000"/>
          <w:sz w:val="28"/>
        </w:rPr>
        <w:t xml:space="preserve">     34 Мүгедектердi оңалту бағдарламасы бойынша оқыту </w:t>
      </w:r>
      <w:r>
        <w:br/>
      </w:r>
      <w:r>
        <w:rPr>
          <w:rFonts w:ascii="Times New Roman"/>
          <w:b w:val="false"/>
          <w:i w:val="false"/>
          <w:color w:val="000000"/>
          <w:sz w:val="28"/>
        </w:rPr>
        <w:t>
</w:t>
      </w:r>
      <w:r>
        <w:rPr>
          <w:rFonts w:ascii="Times New Roman"/>
          <w:b w:val="false"/>
          <w:i w:val="false"/>
          <w:color w:val="000000"/>
          <w:sz w:val="28"/>
        </w:rPr>
        <w:t xml:space="preserve">     42 Мемлекеттiк атаулы әлеуметтiк көмек                        </w:t>
      </w:r>
      <w:r>
        <w:br/>
      </w:r>
      <w:r>
        <w:rPr>
          <w:rFonts w:ascii="Times New Roman"/>
          <w:b w:val="false"/>
          <w:i w:val="false"/>
          <w:color w:val="000000"/>
          <w:sz w:val="28"/>
        </w:rPr>
        <w:t>
</w:t>
      </w:r>
      <w:r>
        <w:rPr>
          <w:rFonts w:ascii="Times New Roman"/>
          <w:b w:val="false"/>
          <w:i w:val="false"/>
          <w:color w:val="000000"/>
          <w:sz w:val="28"/>
        </w:rPr>
        <w:t xml:space="preserve">     51 Жергiлiктi өкiлеттi органдардың шешiмiмен азаматтардың </w:t>
      </w:r>
      <w:r>
        <w:br/>
      </w:r>
      <w:r>
        <w:rPr>
          <w:rFonts w:ascii="Times New Roman"/>
          <w:b w:val="false"/>
          <w:i w:val="false"/>
          <w:color w:val="000000"/>
          <w:sz w:val="28"/>
        </w:rPr>
        <w:t>
</w:t>
      </w:r>
      <w:r>
        <w:rPr>
          <w:rFonts w:ascii="Times New Roman"/>
          <w:b w:val="false"/>
          <w:i w:val="false"/>
          <w:color w:val="000000"/>
          <w:sz w:val="28"/>
        </w:rPr>
        <w:t xml:space="preserve">        жеке санаттарына берiлетiн әлеуметтiк төлемдер </w:t>
      </w:r>
      <w:r>
        <w:br/>
      </w:r>
      <w:r>
        <w:rPr>
          <w:rFonts w:ascii="Times New Roman"/>
          <w:b w:val="false"/>
          <w:i w:val="false"/>
          <w:color w:val="000000"/>
          <w:sz w:val="28"/>
        </w:rPr>
        <w:t>
</w:t>
      </w:r>
      <w:r>
        <w:rPr>
          <w:rFonts w:ascii="Times New Roman"/>
          <w:b w:val="false"/>
          <w:i w:val="false"/>
          <w:color w:val="000000"/>
          <w:sz w:val="28"/>
        </w:rPr>
        <w:t xml:space="preserve">     57 Жергiлiктi деңгейде мүгедектердi әлеуметтiк қолдау         </w:t>
      </w:r>
      <w:r>
        <w:br/>
      </w:r>
      <w:r>
        <w:rPr>
          <w:rFonts w:ascii="Times New Roman"/>
          <w:b w:val="false"/>
          <w:i w:val="false"/>
          <w:color w:val="000000"/>
          <w:sz w:val="28"/>
        </w:rPr>
        <w:t>
</w:t>
      </w:r>
      <w:r>
        <w:rPr>
          <w:rFonts w:ascii="Times New Roman"/>
          <w:b w:val="false"/>
          <w:i w:val="false"/>
          <w:color w:val="000000"/>
          <w:sz w:val="28"/>
        </w:rPr>
        <w:t xml:space="preserve">9      Әлеуметтiк көмек және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салаларындағы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халықты </w:t>
      </w:r>
      <w:r>
        <w:br/>
      </w:r>
      <w:r>
        <w:rPr>
          <w:rFonts w:ascii="Times New Roman"/>
          <w:b w:val="false"/>
          <w:i w:val="false"/>
          <w:color w:val="000000"/>
          <w:sz w:val="28"/>
        </w:rPr>
        <w:t>
</w:t>
      </w:r>
      <w:r>
        <w:rPr>
          <w:rFonts w:ascii="Times New Roman"/>
          <w:b w:val="false"/>
          <w:i w:val="false"/>
          <w:color w:val="000000"/>
          <w:sz w:val="28"/>
        </w:rPr>
        <w:t xml:space="preserve">        әлеуметтiк қорғаудың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35 Жәрдемақыларды және басқа да әлеуметтiк төлемдердi есептеу, </w:t>
      </w:r>
      <w:r>
        <w:br/>
      </w:r>
      <w:r>
        <w:rPr>
          <w:rFonts w:ascii="Times New Roman"/>
          <w:b w:val="false"/>
          <w:i w:val="false"/>
          <w:color w:val="000000"/>
          <w:sz w:val="28"/>
        </w:rPr>
        <w:t>
</w:t>
      </w:r>
      <w:r>
        <w:rPr>
          <w:rFonts w:ascii="Times New Roman"/>
          <w:b w:val="false"/>
          <w:i w:val="false"/>
          <w:color w:val="000000"/>
          <w:sz w:val="28"/>
        </w:rPr>
        <w:t xml:space="preserve">        төлеу және беру бойынша қызмет көрсетуге ақы төлеу  </w:t>
      </w:r>
      <w:r>
        <w:br/>
      </w:r>
      <w:r>
        <w:rPr>
          <w:rFonts w:ascii="Times New Roman"/>
          <w:b w:val="false"/>
          <w:i w:val="false"/>
          <w:color w:val="000000"/>
          <w:sz w:val="28"/>
        </w:rPr>
        <w:t>
</w:t>
      </w:r>
      <w:r>
        <w:rPr>
          <w:rFonts w:ascii="Times New Roman"/>
          <w:b w:val="false"/>
          <w:i w:val="false"/>
          <w:color w:val="000000"/>
          <w:sz w:val="28"/>
        </w:rPr>
        <w:t xml:space="preserve">8       Мәдениет, спорт, туризм және ақпараттық кеңiстiк           </w:t>
      </w:r>
      <w:r>
        <w:br/>
      </w:r>
      <w:r>
        <w:rPr>
          <w:rFonts w:ascii="Times New Roman"/>
          <w:b w:val="false"/>
          <w:i w:val="false"/>
          <w:color w:val="000000"/>
          <w:sz w:val="28"/>
        </w:rPr>
        <w:t>
</w:t>
      </w:r>
      <w:r>
        <w:rPr>
          <w:rFonts w:ascii="Times New Roman"/>
          <w:b w:val="false"/>
          <w:i w:val="false"/>
          <w:color w:val="000000"/>
          <w:sz w:val="28"/>
        </w:rPr>
        <w:t xml:space="preserve">1      Мәдениет саласындағы қызмет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41 Жергiлiктi деңгейде мәдени демалысты ұйымдастыру  </w:t>
      </w:r>
      <w:r>
        <w:br/>
      </w:r>
      <w:r>
        <w:rPr>
          <w:rFonts w:ascii="Times New Roman"/>
          <w:b w:val="false"/>
          <w:i w:val="false"/>
          <w:color w:val="000000"/>
          <w:sz w:val="28"/>
        </w:rPr>
        <w:t>
</w:t>
      </w:r>
      <w:r>
        <w:rPr>
          <w:rFonts w:ascii="Times New Roman"/>
          <w:b w:val="false"/>
          <w:i w:val="false"/>
          <w:color w:val="000000"/>
          <w:sz w:val="28"/>
        </w:rPr>
        <w:t xml:space="preserve">     44 Жергiлiктi деңгейде тарихи-мәдени құндылықтарды сақтау     </w:t>
      </w:r>
      <w:r>
        <w:br/>
      </w:r>
      <w:r>
        <w:rPr>
          <w:rFonts w:ascii="Times New Roman"/>
          <w:b w:val="false"/>
          <w:i w:val="false"/>
          <w:color w:val="000000"/>
          <w:sz w:val="28"/>
        </w:rPr>
        <w:t>
</w:t>
      </w:r>
      <w:r>
        <w:rPr>
          <w:rFonts w:ascii="Times New Roman"/>
          <w:b w:val="false"/>
          <w:i w:val="false"/>
          <w:color w:val="000000"/>
          <w:sz w:val="28"/>
        </w:rPr>
        <w:t xml:space="preserve">2      Спорт және туризм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39 Жергiлiктi деңгейде спорт шараларын өткiзу                 </w:t>
      </w:r>
      <w:r>
        <w:br/>
      </w:r>
      <w:r>
        <w:rPr>
          <w:rFonts w:ascii="Times New Roman"/>
          <w:b w:val="false"/>
          <w:i w:val="false"/>
          <w:color w:val="000000"/>
          <w:sz w:val="28"/>
        </w:rPr>
        <w:t>
</w:t>
      </w:r>
      <w:r>
        <w:rPr>
          <w:rFonts w:ascii="Times New Roman"/>
          <w:b w:val="false"/>
          <w:i w:val="false"/>
          <w:color w:val="000000"/>
          <w:sz w:val="28"/>
        </w:rPr>
        <w:t xml:space="preserve">     57 Жергiлiктi деңгейде туристiк қызмет көрсету жөнiндегi </w:t>
      </w:r>
      <w:r>
        <w:br/>
      </w:r>
      <w:r>
        <w:rPr>
          <w:rFonts w:ascii="Times New Roman"/>
          <w:b w:val="false"/>
          <w:i w:val="false"/>
          <w:color w:val="000000"/>
          <w:sz w:val="28"/>
        </w:rPr>
        <w:t>
</w:t>
      </w:r>
      <w:r>
        <w:rPr>
          <w:rFonts w:ascii="Times New Roman"/>
          <w:b w:val="false"/>
          <w:i w:val="false"/>
          <w:color w:val="000000"/>
          <w:sz w:val="28"/>
        </w:rPr>
        <w:t xml:space="preserve">        iс-шаралар                                                 </w:t>
      </w:r>
      <w:r>
        <w:br/>
      </w:r>
      <w:r>
        <w:rPr>
          <w:rFonts w:ascii="Times New Roman"/>
          <w:b w:val="false"/>
          <w:i w:val="false"/>
          <w:color w:val="000000"/>
          <w:sz w:val="28"/>
        </w:rPr>
        <w:t>
</w:t>
      </w:r>
      <w:r>
        <w:rPr>
          <w:rFonts w:ascii="Times New Roman"/>
          <w:b w:val="false"/>
          <w:i w:val="false"/>
          <w:color w:val="000000"/>
          <w:sz w:val="28"/>
        </w:rPr>
        <w:t xml:space="preserve">3      Ақпараттық кеңiстiк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46 Газеттер мен журналдар арқылы жергiлiктi деңгейде    </w:t>
      </w:r>
      <w:r>
        <w:br/>
      </w:r>
      <w:r>
        <w:rPr>
          <w:rFonts w:ascii="Times New Roman"/>
          <w:b w:val="false"/>
          <w:i w:val="false"/>
          <w:color w:val="000000"/>
          <w:sz w:val="28"/>
        </w:rPr>
        <w:t>
</w:t>
      </w:r>
      <w:r>
        <w:rPr>
          <w:rFonts w:ascii="Times New Roman"/>
          <w:b w:val="false"/>
          <w:i w:val="false"/>
          <w:color w:val="000000"/>
          <w:sz w:val="28"/>
        </w:rPr>
        <w:t xml:space="preserve">        мемлекеттiк ақпараттық саясатты жүргiзу                    </w:t>
      </w:r>
      <w:r>
        <w:br/>
      </w:r>
      <w:r>
        <w:rPr>
          <w:rFonts w:ascii="Times New Roman"/>
          <w:b w:val="false"/>
          <w:i w:val="false"/>
          <w:color w:val="000000"/>
          <w:sz w:val="28"/>
        </w:rPr>
        <w:t>
</w:t>
      </w:r>
      <w:r>
        <w:rPr>
          <w:rFonts w:ascii="Times New Roman"/>
          <w:b w:val="false"/>
          <w:i w:val="false"/>
          <w:color w:val="000000"/>
          <w:sz w:val="28"/>
        </w:rPr>
        <w:t xml:space="preserve">     47 Телерадио хабарлары арқылы жергiлiктi деңгейде мемлекеттiк </w:t>
      </w:r>
      <w:r>
        <w:br/>
      </w:r>
      <w:r>
        <w:rPr>
          <w:rFonts w:ascii="Times New Roman"/>
          <w:b w:val="false"/>
          <w:i w:val="false"/>
          <w:color w:val="000000"/>
          <w:sz w:val="28"/>
        </w:rPr>
        <w:t>
</w:t>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w:t>
      </w:r>
      <w:r>
        <w:rPr>
          <w:rFonts w:ascii="Times New Roman"/>
          <w:b w:val="false"/>
          <w:i w:val="false"/>
          <w:color w:val="000000"/>
          <w:sz w:val="28"/>
        </w:rPr>
        <w:t xml:space="preserve">  261   Жергiлiктi бюджеттен қаржыландырылатын мұрағат қоры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деңгейдi әкiмшiлiк шығыстар                     </w:t>
      </w:r>
      <w:r>
        <w:br/>
      </w:r>
      <w:r>
        <w:rPr>
          <w:rFonts w:ascii="Times New Roman"/>
          <w:b w:val="false"/>
          <w:i w:val="false"/>
          <w:color w:val="000000"/>
          <w:sz w:val="28"/>
        </w:rPr>
        <w:t>
</w:t>
      </w:r>
      <w:r>
        <w:rPr>
          <w:rFonts w:ascii="Times New Roman"/>
          <w:b w:val="false"/>
          <w:i w:val="false"/>
          <w:color w:val="000000"/>
          <w:sz w:val="28"/>
        </w:rPr>
        <w:t xml:space="preserve">     30 Архив қорының, мерзiмдi басылымдардың сақталуын қамтамасыз </w:t>
      </w:r>
      <w:r>
        <w:br/>
      </w:r>
      <w:r>
        <w:rPr>
          <w:rFonts w:ascii="Times New Roman"/>
          <w:b w:val="false"/>
          <w:i w:val="false"/>
          <w:color w:val="000000"/>
          <w:sz w:val="28"/>
        </w:rPr>
        <w:t>
</w:t>
      </w:r>
      <w:r>
        <w:rPr>
          <w:rFonts w:ascii="Times New Roman"/>
          <w:b w:val="false"/>
          <w:i w:val="false"/>
          <w:color w:val="000000"/>
          <w:sz w:val="28"/>
        </w:rPr>
        <w:t xml:space="preserve">        ету және оларды жергiлiктi деңгейде арнайы пайдалану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45 Жергiлiктi деңгейде ақпараттардың жалпыға жетiмдiлiгiн </w:t>
      </w:r>
      <w:r>
        <w:br/>
      </w:r>
      <w:r>
        <w:rPr>
          <w:rFonts w:ascii="Times New Roman"/>
          <w:b w:val="false"/>
          <w:i w:val="false"/>
          <w:color w:val="000000"/>
          <w:sz w:val="28"/>
        </w:rPr>
        <w:t>
</w:t>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xml:space="preserve">     48 Ескерткiш Кiтаптарын шығару  </w:t>
      </w:r>
      <w:r>
        <w:br/>
      </w:r>
      <w:r>
        <w:rPr>
          <w:rFonts w:ascii="Times New Roman"/>
          <w:b w:val="false"/>
          <w:i w:val="false"/>
          <w:color w:val="000000"/>
          <w:sz w:val="28"/>
        </w:rPr>
        <w:t>
</w:t>
      </w:r>
      <w:r>
        <w:rPr>
          <w:rFonts w:ascii="Times New Roman"/>
          <w:b w:val="false"/>
          <w:i w:val="false"/>
          <w:color w:val="000000"/>
          <w:sz w:val="28"/>
        </w:rPr>
        <w:t xml:space="preserve">9      Мәдениеттi, спортты және ақпараттық кеңiстiктi ұйымдастыру </w:t>
      </w:r>
      <w:r>
        <w:br/>
      </w:r>
      <w:r>
        <w:rPr>
          <w:rFonts w:ascii="Times New Roman"/>
          <w:b w:val="false"/>
          <w:i w:val="false"/>
          <w:color w:val="000000"/>
          <w:sz w:val="28"/>
        </w:rPr>
        <w:t>
</w:t>
      </w:r>
      <w:r>
        <w:rPr>
          <w:rFonts w:ascii="Times New Roman"/>
          <w:b w:val="false"/>
          <w:i w:val="false"/>
          <w:color w:val="000000"/>
          <w:sz w:val="28"/>
        </w:rPr>
        <w:t xml:space="preserve">        жөнiндегi өзге де қызметтер                                </w:t>
      </w:r>
      <w:r>
        <w:br/>
      </w:r>
      <w:r>
        <w:rPr>
          <w:rFonts w:ascii="Times New Roman"/>
          <w:b w:val="false"/>
          <w:i w:val="false"/>
          <w:color w:val="000000"/>
          <w:sz w:val="28"/>
        </w:rPr>
        <w:t>
</w:t>
      </w:r>
      <w:r>
        <w:rPr>
          <w:rFonts w:ascii="Times New Roman"/>
          <w:b w:val="false"/>
          <w:i w:val="false"/>
          <w:color w:val="000000"/>
          <w:sz w:val="28"/>
        </w:rPr>
        <w:t xml:space="preserve">  264   Жергiлiктi бюджеттен қаржыландырылатын қоғамдық </w:t>
      </w:r>
      <w:r>
        <w:br/>
      </w:r>
      <w:r>
        <w:rPr>
          <w:rFonts w:ascii="Times New Roman"/>
          <w:b w:val="false"/>
          <w:i w:val="false"/>
          <w:color w:val="000000"/>
          <w:sz w:val="28"/>
        </w:rPr>
        <w:t>
</w:t>
      </w:r>
      <w:r>
        <w:rPr>
          <w:rFonts w:ascii="Times New Roman"/>
          <w:b w:val="false"/>
          <w:i w:val="false"/>
          <w:color w:val="000000"/>
          <w:sz w:val="28"/>
        </w:rPr>
        <w:t xml:space="preserve">        қарым-қатынастар және iшкi саясатты талдау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 әкiмшiлiк шығындар   </w:t>
      </w:r>
      <w:r>
        <w:br/>
      </w:r>
      <w:r>
        <w:rPr>
          <w:rFonts w:ascii="Times New Roman"/>
          <w:b w:val="false"/>
          <w:i w:val="false"/>
          <w:color w:val="000000"/>
          <w:sz w:val="28"/>
        </w:rPr>
        <w:t>
</w:t>
      </w:r>
      <w:r>
        <w:rPr>
          <w:rFonts w:ascii="Times New Roman"/>
          <w:b w:val="false"/>
          <w:i w:val="false"/>
          <w:color w:val="000000"/>
          <w:sz w:val="28"/>
        </w:rPr>
        <w:t xml:space="preserve">    32  Аймақтық жастар саясатын өткiзу </w:t>
      </w:r>
      <w:r>
        <w:br/>
      </w:r>
      <w:r>
        <w:rPr>
          <w:rFonts w:ascii="Times New Roman"/>
          <w:b w:val="false"/>
          <w:i w:val="false"/>
          <w:color w:val="000000"/>
          <w:sz w:val="28"/>
        </w:rPr>
        <w:t>
</w:t>
      </w:r>
      <w:r>
        <w:rPr>
          <w:rFonts w:ascii="Times New Roman"/>
          <w:b w:val="false"/>
          <w:i w:val="false"/>
          <w:color w:val="000000"/>
          <w:sz w:val="28"/>
        </w:rPr>
        <w:t xml:space="preserve">10      Ауыл, су, орман, балық шаруашылығы және қоршаған ортаны </w:t>
      </w:r>
      <w:r>
        <w:br/>
      </w:r>
      <w:r>
        <w:rPr>
          <w:rFonts w:ascii="Times New Roman"/>
          <w:b w:val="false"/>
          <w:i w:val="false"/>
          <w:color w:val="000000"/>
          <w:sz w:val="28"/>
        </w:rPr>
        <w:t>
</w:t>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val="false"/>
          <w:color w:val="000000"/>
          <w:sz w:val="28"/>
        </w:rPr>
        <w:t xml:space="preserve">  1     Ауыл шаруашылығы </w:t>
      </w:r>
      <w:r>
        <w:br/>
      </w:r>
      <w:r>
        <w:rPr>
          <w:rFonts w:ascii="Times New Roman"/>
          <w:b w:val="false"/>
          <w:i w:val="false"/>
          <w:color w:val="000000"/>
          <w:sz w:val="28"/>
        </w:rPr>
        <w:t>
</w:t>
      </w:r>
      <w:r>
        <w:rPr>
          <w:rFonts w:ascii="Times New Roman"/>
          <w:b w:val="false"/>
          <w:i w:val="false"/>
          <w:color w:val="000000"/>
          <w:sz w:val="28"/>
        </w:rPr>
        <w:t xml:space="preserve">   257  Жергiлiктi бюджеттен қаржыландырылатын ауыл шаруашылық </w:t>
      </w:r>
      <w:r>
        <w:br/>
      </w:r>
      <w:r>
        <w:rPr>
          <w:rFonts w:ascii="Times New Roman"/>
          <w:b w:val="false"/>
          <w:i w:val="false"/>
          <w:color w:val="000000"/>
          <w:sz w:val="28"/>
        </w:rPr>
        <w:t>
</w:t>
      </w:r>
      <w:r>
        <w:rPr>
          <w:rFonts w:ascii="Times New Roman"/>
          <w:b w:val="false"/>
          <w:i w:val="false"/>
          <w:color w:val="000000"/>
          <w:sz w:val="28"/>
        </w:rPr>
        <w:t xml:space="preserve">        атқару органы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ветеринарлық шараларға қолдау көрсету  </w:t>
      </w:r>
      <w:r>
        <w:br/>
      </w:r>
      <w:r>
        <w:rPr>
          <w:rFonts w:ascii="Times New Roman"/>
          <w:b w:val="false"/>
          <w:i w:val="false"/>
          <w:color w:val="000000"/>
          <w:sz w:val="28"/>
        </w:rPr>
        <w:t>
</w:t>
      </w:r>
      <w:r>
        <w:rPr>
          <w:rFonts w:ascii="Times New Roman"/>
          <w:b w:val="false"/>
          <w:i w:val="false"/>
          <w:color w:val="000000"/>
          <w:sz w:val="28"/>
        </w:rPr>
        <w:t xml:space="preserve">     32 Өсiмдiктердiң зиянкестерiмен ауруларымен күрес жөнiндегi  </w:t>
      </w:r>
      <w:r>
        <w:br/>
      </w:r>
      <w:r>
        <w:rPr>
          <w:rFonts w:ascii="Times New Roman"/>
          <w:b w:val="false"/>
          <w:i w:val="false"/>
          <w:color w:val="000000"/>
          <w:sz w:val="28"/>
        </w:rPr>
        <w:t>
</w:t>
      </w:r>
      <w:r>
        <w:rPr>
          <w:rFonts w:ascii="Times New Roman"/>
          <w:b w:val="false"/>
          <w:i w:val="false"/>
          <w:color w:val="000000"/>
          <w:sz w:val="28"/>
        </w:rPr>
        <w:t xml:space="preserve">        жұмыстарды жүргiзу </w:t>
      </w:r>
      <w:r>
        <w:br/>
      </w:r>
      <w:r>
        <w:rPr>
          <w:rFonts w:ascii="Times New Roman"/>
          <w:b w:val="false"/>
          <w:i w:val="false"/>
          <w:color w:val="000000"/>
          <w:sz w:val="28"/>
        </w:rPr>
        <w:t>
</w:t>
      </w:r>
      <w:r>
        <w:rPr>
          <w:rFonts w:ascii="Times New Roman"/>
          <w:b w:val="false"/>
          <w:i w:val="false"/>
          <w:color w:val="000000"/>
          <w:sz w:val="28"/>
        </w:rPr>
        <w:t xml:space="preserve">  2     Су шаруашылығы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35 Су қорғау аймақтары мен белдеулерiн белгiлеу </w:t>
      </w:r>
      <w:r>
        <w:br/>
      </w:r>
      <w:r>
        <w:rPr>
          <w:rFonts w:ascii="Times New Roman"/>
          <w:b w:val="false"/>
          <w:i w:val="false"/>
          <w:color w:val="000000"/>
          <w:sz w:val="28"/>
        </w:rPr>
        <w:t>
</w:t>
      </w:r>
      <w:r>
        <w:rPr>
          <w:rFonts w:ascii="Times New Roman"/>
          <w:b w:val="false"/>
          <w:i w:val="false"/>
          <w:color w:val="000000"/>
          <w:sz w:val="28"/>
        </w:rPr>
        <w:t xml:space="preserve">  5     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   256  Жергiлiктi бюджеттен қаржыландырылатын табиғатты пайдалану </w:t>
      </w:r>
      <w:r>
        <w:br/>
      </w:r>
      <w:r>
        <w:rPr>
          <w:rFonts w:ascii="Times New Roman"/>
          <w:b w:val="false"/>
          <w:i w:val="false"/>
          <w:color w:val="000000"/>
          <w:sz w:val="28"/>
        </w:rPr>
        <w:t>
</w:t>
      </w:r>
      <w:r>
        <w:rPr>
          <w:rFonts w:ascii="Times New Roman"/>
          <w:b w:val="false"/>
          <w:i w:val="false"/>
          <w:color w:val="000000"/>
          <w:sz w:val="28"/>
        </w:rPr>
        <w:t xml:space="preserve">        және қоршаған ортаны қорғау жөнiндегi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қоршаған ортаны қорғау жөнiндегi </w:t>
      </w:r>
      <w:r>
        <w:br/>
      </w:r>
      <w:r>
        <w:rPr>
          <w:rFonts w:ascii="Times New Roman"/>
          <w:b w:val="false"/>
          <w:i w:val="false"/>
          <w:color w:val="000000"/>
          <w:sz w:val="28"/>
        </w:rPr>
        <w:t>
</w:t>
      </w:r>
      <w:r>
        <w:rPr>
          <w:rFonts w:ascii="Times New Roman"/>
          <w:b w:val="false"/>
          <w:i w:val="false"/>
          <w:color w:val="000000"/>
          <w:sz w:val="28"/>
        </w:rPr>
        <w:t xml:space="preserve">        iс-шараларды өткiзу </w:t>
      </w:r>
      <w:r>
        <w:br/>
      </w:r>
      <w:r>
        <w:rPr>
          <w:rFonts w:ascii="Times New Roman"/>
          <w:b w:val="false"/>
          <w:i w:val="false"/>
          <w:color w:val="000000"/>
          <w:sz w:val="28"/>
        </w:rPr>
        <w:t>
</w:t>
      </w:r>
      <w:r>
        <w:rPr>
          <w:rFonts w:ascii="Times New Roman"/>
          <w:b w:val="false"/>
          <w:i w:val="false"/>
          <w:color w:val="000000"/>
          <w:sz w:val="28"/>
        </w:rPr>
        <w:t xml:space="preserve">  9     Ауыл, су, орман, балық шаруашылығы және қоршаған ортаны </w:t>
      </w:r>
      <w:r>
        <w:br/>
      </w:r>
      <w:r>
        <w:rPr>
          <w:rFonts w:ascii="Times New Roman"/>
          <w:b w:val="false"/>
          <w:i w:val="false"/>
          <w:color w:val="000000"/>
          <w:sz w:val="28"/>
        </w:rPr>
        <w:t>
</w:t>
      </w:r>
      <w:r>
        <w:rPr>
          <w:rFonts w:ascii="Times New Roman"/>
          <w:b w:val="false"/>
          <w:i w:val="false"/>
          <w:color w:val="000000"/>
          <w:sz w:val="28"/>
        </w:rPr>
        <w:t xml:space="preserve">        қорғау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257  Жергiлiктi бюджеттен қаржыландырылатын ауыл шаруашылық </w:t>
      </w:r>
      <w:r>
        <w:br/>
      </w:r>
      <w:r>
        <w:rPr>
          <w:rFonts w:ascii="Times New Roman"/>
          <w:b w:val="false"/>
          <w:i w:val="false"/>
          <w:color w:val="000000"/>
          <w:sz w:val="28"/>
        </w:rPr>
        <w:t>
</w:t>
      </w:r>
      <w:r>
        <w:rPr>
          <w:rFonts w:ascii="Times New Roman"/>
          <w:b w:val="false"/>
          <w:i w:val="false"/>
          <w:color w:val="000000"/>
          <w:sz w:val="28"/>
        </w:rPr>
        <w:t xml:space="preserve">        атқару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12      Көлiк және байланыс </w:t>
      </w:r>
      <w:r>
        <w:br/>
      </w:r>
      <w:r>
        <w:rPr>
          <w:rFonts w:ascii="Times New Roman"/>
          <w:b w:val="false"/>
          <w:i w:val="false"/>
          <w:color w:val="000000"/>
          <w:sz w:val="28"/>
        </w:rPr>
        <w:t>
</w:t>
      </w:r>
      <w:r>
        <w:rPr>
          <w:rFonts w:ascii="Times New Roman"/>
          <w:b w:val="false"/>
          <w:i w:val="false"/>
          <w:color w:val="000000"/>
          <w:sz w:val="28"/>
        </w:rPr>
        <w:t xml:space="preserve">  1     Автомобиль көлiгi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50 Жергiлiктi деңгейде автомобиль жолдарын пайдалану </w:t>
      </w:r>
      <w:r>
        <w:br/>
      </w:r>
      <w:r>
        <w:rPr>
          <w:rFonts w:ascii="Times New Roman"/>
          <w:b w:val="false"/>
          <w:i w:val="false"/>
          <w:color w:val="000000"/>
          <w:sz w:val="28"/>
        </w:rPr>
        <w:t>
</w:t>
      </w:r>
      <w:r>
        <w:rPr>
          <w:rFonts w:ascii="Times New Roman"/>
          <w:b w:val="false"/>
          <w:i w:val="false"/>
          <w:color w:val="000000"/>
          <w:sz w:val="28"/>
        </w:rPr>
        <w:t xml:space="preserve">  2     Көлiк және байланыс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46 Ауданаралық (қалааралық), аудан мен елдi мекендер iшiнде </w:t>
      </w:r>
      <w:r>
        <w:br/>
      </w:r>
      <w:r>
        <w:rPr>
          <w:rFonts w:ascii="Times New Roman"/>
          <w:b w:val="false"/>
          <w:i w:val="false"/>
          <w:color w:val="000000"/>
          <w:sz w:val="28"/>
        </w:rPr>
        <w:t>
</w:t>
      </w:r>
      <w:r>
        <w:rPr>
          <w:rFonts w:ascii="Times New Roman"/>
          <w:b w:val="false"/>
          <w:i w:val="false"/>
          <w:color w:val="000000"/>
          <w:sz w:val="28"/>
        </w:rPr>
        <w:t xml:space="preserve">        қоғамдық жолаушылар тасымалдауды ұйымдастыру </w:t>
      </w:r>
      <w:r>
        <w:br/>
      </w:r>
      <w:r>
        <w:rPr>
          <w:rFonts w:ascii="Times New Roman"/>
          <w:b w:val="false"/>
          <w:i w:val="false"/>
          <w:color w:val="000000"/>
          <w:sz w:val="28"/>
        </w:rPr>
        <w:t>
</w:t>
      </w:r>
      <w:r>
        <w:rPr>
          <w:rFonts w:ascii="Times New Roman"/>
          <w:b w:val="false"/>
          <w:i w:val="false"/>
          <w:color w:val="000000"/>
          <w:sz w:val="28"/>
        </w:rPr>
        <w:t xml:space="preserve">13      Басқалар                                                   </w:t>
      </w:r>
      <w:r>
        <w:br/>
      </w:r>
      <w:r>
        <w:rPr>
          <w:rFonts w:ascii="Times New Roman"/>
          <w:b w:val="false"/>
          <w:i w:val="false"/>
          <w:color w:val="000000"/>
          <w:sz w:val="28"/>
        </w:rPr>
        <w:t>
</w:t>
      </w:r>
      <w:r>
        <w:rPr>
          <w:rFonts w:ascii="Times New Roman"/>
          <w:b w:val="false"/>
          <w:i w:val="false"/>
          <w:color w:val="000000"/>
          <w:sz w:val="28"/>
        </w:rPr>
        <w:t xml:space="preserve">  9     Өзге де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44 Соттардың шешiмдерi бойынша жергiлiктi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мiндеттемелерiн орындау жөнiндегi облыстың, Астана және </w:t>
      </w:r>
      <w:r>
        <w:br/>
      </w:r>
      <w:r>
        <w:rPr>
          <w:rFonts w:ascii="Times New Roman"/>
          <w:b w:val="false"/>
          <w:i w:val="false"/>
          <w:color w:val="000000"/>
          <w:sz w:val="28"/>
        </w:rPr>
        <w:t>
</w:t>
      </w:r>
      <w:r>
        <w:rPr>
          <w:rFonts w:ascii="Times New Roman"/>
          <w:b w:val="false"/>
          <w:i w:val="false"/>
          <w:color w:val="000000"/>
          <w:sz w:val="28"/>
        </w:rPr>
        <w:t xml:space="preserve">        және Алматы қалаларының жергiлiктi атқарушы органның </w:t>
      </w:r>
      <w:r>
        <w:br/>
      </w:r>
      <w:r>
        <w:rPr>
          <w:rFonts w:ascii="Times New Roman"/>
          <w:b w:val="false"/>
          <w:i w:val="false"/>
          <w:color w:val="000000"/>
          <w:sz w:val="28"/>
        </w:rPr>
        <w:t>
</w:t>
      </w:r>
      <w:r>
        <w:rPr>
          <w:rFonts w:ascii="Times New Roman"/>
          <w:b w:val="false"/>
          <w:i w:val="false"/>
          <w:color w:val="000000"/>
          <w:sz w:val="28"/>
        </w:rPr>
        <w:t xml:space="preserve">        резервi   </w:t>
      </w:r>
      <w:r>
        <w:br/>
      </w:r>
      <w:r>
        <w:rPr>
          <w:rFonts w:ascii="Times New Roman"/>
          <w:b w:val="false"/>
          <w:i w:val="false"/>
          <w:color w:val="000000"/>
          <w:sz w:val="28"/>
        </w:rPr>
        <w:t>
</w:t>
      </w:r>
      <w:r>
        <w:rPr>
          <w:rFonts w:ascii="Times New Roman"/>
          <w:b w:val="false"/>
          <w:i w:val="false"/>
          <w:color w:val="000000"/>
          <w:sz w:val="28"/>
        </w:rPr>
        <w:t xml:space="preserve">     52 Табиғи және техногендiк сипаттағы төтенше жағдайларды жою </w:t>
      </w:r>
      <w:r>
        <w:br/>
      </w:r>
      <w:r>
        <w:rPr>
          <w:rFonts w:ascii="Times New Roman"/>
          <w:b w:val="false"/>
          <w:i w:val="false"/>
          <w:color w:val="000000"/>
          <w:sz w:val="28"/>
        </w:rPr>
        <w:t>
</w:t>
      </w:r>
      <w:r>
        <w:rPr>
          <w:rFonts w:ascii="Times New Roman"/>
          <w:b w:val="false"/>
          <w:i w:val="false"/>
          <w:color w:val="000000"/>
          <w:sz w:val="28"/>
        </w:rPr>
        <w:t xml:space="preserve">        үшiн облыстың, Астана және Алматы қалаларының жергiлiктi </w:t>
      </w:r>
      <w:r>
        <w:br/>
      </w:r>
      <w:r>
        <w:rPr>
          <w:rFonts w:ascii="Times New Roman"/>
          <w:b w:val="false"/>
          <w:i w:val="false"/>
          <w:color w:val="000000"/>
          <w:sz w:val="28"/>
        </w:rPr>
        <w:t>
</w:t>
      </w:r>
      <w:r>
        <w:rPr>
          <w:rFonts w:ascii="Times New Roman"/>
          <w:b w:val="false"/>
          <w:i w:val="false"/>
          <w:color w:val="000000"/>
          <w:sz w:val="28"/>
        </w:rPr>
        <w:t xml:space="preserve">        атқарушы органының резервi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34 Есеп қызметтерiмен қамтамасыз ету                          </w:t>
      </w:r>
      <w:r>
        <w:br/>
      </w:r>
      <w:r>
        <w:rPr>
          <w:rFonts w:ascii="Times New Roman"/>
          <w:b w:val="false"/>
          <w:i w:val="false"/>
          <w:color w:val="000000"/>
          <w:sz w:val="28"/>
        </w:rPr>
        <w:t>
</w:t>
      </w:r>
      <w:r>
        <w:rPr>
          <w:rFonts w:ascii="Times New Roman"/>
          <w:b w:val="false"/>
          <w:i w:val="false"/>
          <w:color w:val="000000"/>
          <w:sz w:val="28"/>
        </w:rPr>
        <w:t xml:space="preserve">  272   Жергiлiктi бюджеттен қаржыландырылатын экономика, кiшi және </w:t>
      </w:r>
      <w:r>
        <w:br/>
      </w:r>
      <w:r>
        <w:rPr>
          <w:rFonts w:ascii="Times New Roman"/>
          <w:b w:val="false"/>
          <w:i w:val="false"/>
          <w:color w:val="000000"/>
          <w:sz w:val="28"/>
        </w:rPr>
        <w:t>
</w:t>
      </w:r>
      <w:r>
        <w:rPr>
          <w:rFonts w:ascii="Times New Roman"/>
          <w:b w:val="false"/>
          <w:i w:val="false"/>
          <w:color w:val="000000"/>
          <w:sz w:val="28"/>
        </w:rPr>
        <w:t xml:space="preserve">        орта бизнестi қолдау, мемлекеттiк сатып алу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32 Экономика, шағын және орта бизнестi қолдау, мемлекеттiк </w:t>
      </w:r>
      <w:r>
        <w:br/>
      </w:r>
      <w:r>
        <w:rPr>
          <w:rFonts w:ascii="Times New Roman"/>
          <w:b w:val="false"/>
          <w:i w:val="false"/>
          <w:color w:val="000000"/>
          <w:sz w:val="28"/>
        </w:rPr>
        <w:t>
</w:t>
      </w:r>
      <w:r>
        <w:rPr>
          <w:rFonts w:ascii="Times New Roman"/>
          <w:b w:val="false"/>
          <w:i w:val="false"/>
          <w:color w:val="000000"/>
          <w:sz w:val="28"/>
        </w:rPr>
        <w:t xml:space="preserve">        сатып алу органдардың ақпарат жүйелерiн құру </w:t>
      </w:r>
      <w:r>
        <w:br/>
      </w:r>
      <w:r>
        <w:rPr>
          <w:rFonts w:ascii="Times New Roman"/>
          <w:b w:val="false"/>
          <w:i w:val="false"/>
          <w:color w:val="000000"/>
          <w:sz w:val="28"/>
        </w:rPr>
        <w:t>
</w:t>
      </w:r>
      <w:r>
        <w:rPr>
          <w:rFonts w:ascii="Times New Roman"/>
          <w:b w:val="false"/>
          <w:i w:val="false"/>
          <w:color w:val="000000"/>
          <w:sz w:val="28"/>
        </w:rPr>
        <w:t xml:space="preserve">  273   Жергiлiктi бюджеттен қаржыландырылатын инфрақұрылым мен </w:t>
      </w:r>
      <w:r>
        <w:br/>
      </w:r>
      <w:r>
        <w:rPr>
          <w:rFonts w:ascii="Times New Roman"/>
          <w:b w:val="false"/>
          <w:i w:val="false"/>
          <w:color w:val="000000"/>
          <w:sz w:val="28"/>
        </w:rPr>
        <w:t>
</w:t>
      </w:r>
      <w:r>
        <w:rPr>
          <w:rFonts w:ascii="Times New Roman"/>
          <w:b w:val="false"/>
          <w:i w:val="false"/>
          <w:color w:val="000000"/>
          <w:sz w:val="28"/>
        </w:rPr>
        <w:t xml:space="preserve">        құрылыс атқарушы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2 Жергiлiктi деңгейдегi әкiмшiлiк шығыстар </w:t>
      </w:r>
      <w:r>
        <w:br/>
      </w:r>
      <w:r>
        <w:rPr>
          <w:rFonts w:ascii="Times New Roman"/>
          <w:b w:val="false"/>
          <w:i w:val="false"/>
          <w:color w:val="000000"/>
          <w:sz w:val="28"/>
        </w:rPr>
        <w:t>
</w:t>
      </w:r>
      <w:r>
        <w:rPr>
          <w:rFonts w:ascii="Times New Roman"/>
          <w:b w:val="false"/>
          <w:i w:val="false"/>
          <w:color w:val="000000"/>
          <w:sz w:val="28"/>
        </w:rPr>
        <w:t xml:space="preserve">     28 Жергiлiктi бюджеттен қаржыландырылатын мемлекеттiк </w:t>
      </w:r>
      <w:r>
        <w:br/>
      </w:r>
      <w:r>
        <w:rPr>
          <w:rFonts w:ascii="Times New Roman"/>
          <w:b w:val="false"/>
          <w:i w:val="false"/>
          <w:color w:val="000000"/>
          <w:sz w:val="28"/>
        </w:rPr>
        <w:t>
</w:t>
      </w:r>
      <w:r>
        <w:rPr>
          <w:rFonts w:ascii="Times New Roman"/>
          <w:b w:val="false"/>
          <w:i w:val="false"/>
          <w:color w:val="000000"/>
          <w:sz w:val="28"/>
        </w:rPr>
        <w:t xml:space="preserve">        мекемелердiң бекiтiлген тәртiппен тiркелген шарттық </w:t>
      </w:r>
      <w:r>
        <w:br/>
      </w:r>
      <w:r>
        <w:rPr>
          <w:rFonts w:ascii="Times New Roman"/>
          <w:b w:val="false"/>
          <w:i w:val="false"/>
          <w:color w:val="000000"/>
          <w:sz w:val="28"/>
        </w:rPr>
        <w:t>
</w:t>
      </w:r>
      <w:r>
        <w:rPr>
          <w:rFonts w:ascii="Times New Roman"/>
          <w:b w:val="false"/>
          <w:i w:val="false"/>
          <w:color w:val="000000"/>
          <w:sz w:val="28"/>
        </w:rPr>
        <w:t xml:space="preserve">        мiндеттемелерi бойынша кредиторлық берешегiн өтеу </w:t>
      </w:r>
      <w:r>
        <w:br/>
      </w:r>
      <w:r>
        <w:rPr>
          <w:rFonts w:ascii="Times New Roman"/>
          <w:b w:val="false"/>
          <w:i w:val="false"/>
          <w:color w:val="000000"/>
          <w:sz w:val="28"/>
        </w:rPr>
        <w:t>
</w:t>
      </w:r>
      <w:r>
        <w:rPr>
          <w:rFonts w:ascii="Times New Roman"/>
          <w:b w:val="false"/>
          <w:i w:val="false"/>
          <w:color w:val="000000"/>
          <w:sz w:val="28"/>
        </w:rPr>
        <w:t xml:space="preserve">15      Ресми трансферттер                                         </w:t>
      </w:r>
      <w:r>
        <w:br/>
      </w:r>
      <w:r>
        <w:rPr>
          <w:rFonts w:ascii="Times New Roman"/>
          <w:b w:val="false"/>
          <w:i w:val="false"/>
          <w:color w:val="000000"/>
          <w:sz w:val="28"/>
        </w:rPr>
        <w:t>
</w:t>
      </w:r>
      <w:r>
        <w:rPr>
          <w:rFonts w:ascii="Times New Roman"/>
          <w:b w:val="false"/>
          <w:i w:val="false"/>
          <w:color w:val="000000"/>
          <w:sz w:val="28"/>
        </w:rPr>
        <w:t xml:space="preserve">  1     Ресми трансферттер                                         </w:t>
      </w:r>
      <w:r>
        <w:br/>
      </w:r>
      <w:r>
        <w:rPr>
          <w:rFonts w:ascii="Times New Roman"/>
          <w:b w:val="false"/>
          <w:i w:val="false"/>
          <w:color w:val="000000"/>
          <w:sz w:val="28"/>
        </w:rPr>
        <w:t>
</w:t>
      </w:r>
      <w:r>
        <w:rPr>
          <w:rFonts w:ascii="Times New Roman"/>
          <w:b w:val="false"/>
          <w:i w:val="false"/>
          <w:color w:val="000000"/>
          <w:sz w:val="28"/>
        </w:rPr>
        <w:t xml:space="preserve">   260  Жергiлiктi бюджеттен қаржыландырылатын қаржы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35 Облыстық бюджеттен, Астана және Алматы қалаларының бюджет- </w:t>
      </w:r>
      <w:r>
        <w:br/>
      </w:r>
      <w:r>
        <w:rPr>
          <w:rFonts w:ascii="Times New Roman"/>
          <w:b w:val="false"/>
          <w:i w:val="false"/>
          <w:color w:val="000000"/>
          <w:sz w:val="28"/>
        </w:rPr>
        <w:t>
</w:t>
      </w:r>
      <w:r>
        <w:rPr>
          <w:rFonts w:ascii="Times New Roman"/>
          <w:b w:val="false"/>
          <w:i w:val="false"/>
          <w:color w:val="000000"/>
          <w:sz w:val="28"/>
        </w:rPr>
        <w:t xml:space="preserve">        терiнен алынатын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Оңтүстiк Қазақстан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"2003 жылға арналған облыстық бюджет туралы" </w:t>
      </w:r>
      <w:r>
        <w:br/>
      </w:r>
      <w:r>
        <w:rPr>
          <w:rFonts w:ascii="Times New Roman"/>
          <w:b w:val="false"/>
          <w:i w:val="false"/>
          <w:color w:val="000000"/>
          <w:sz w:val="28"/>
        </w:rPr>
        <w:t>
</w:t>
      </w:r>
      <w:r>
        <w:rPr>
          <w:rFonts w:ascii="Times New Roman"/>
          <w:b w:val="false"/>
          <w:i w:val="false"/>
          <w:color w:val="000000"/>
          <w:sz w:val="28"/>
        </w:rPr>
        <w:t xml:space="preserve">2002 жылғы 27 желтоқсандағы N 26/230-II  </w:t>
      </w:r>
      <w:r>
        <w:br/>
      </w:r>
      <w:r>
        <w:rPr>
          <w:rFonts w:ascii="Times New Roman"/>
          <w:b w:val="false"/>
          <w:i w:val="false"/>
          <w:color w:val="000000"/>
          <w:sz w:val="28"/>
        </w:rPr>
        <w:t>
</w:t>
      </w:r>
      <w:r>
        <w:rPr>
          <w:rFonts w:ascii="Times New Roman"/>
          <w:b w:val="false"/>
          <w:i w:val="false"/>
          <w:color w:val="000000"/>
          <w:sz w:val="28"/>
        </w:rPr>
        <w:t xml:space="preserve">шешiмiне 3 қосымша            </w:t>
      </w:r>
    </w:p>
    <w:p>
      <w:pPr>
        <w:spacing w:after="0"/>
        <w:ind w:left="0"/>
        <w:jc w:val="both"/>
      </w:pPr>
      <w:r>
        <w:rPr>
          <w:rFonts w:ascii="Times New Roman"/>
          <w:b/>
          <w:i w:val="false"/>
          <w:color w:val="000080"/>
          <w:sz w:val="28"/>
        </w:rPr>
        <w:t xml:space="preserve">2002 жылға арналған облыстық бюджеттiң </w:t>
      </w:r>
      <w:r>
        <w:br/>
      </w:r>
      <w:r>
        <w:rPr>
          <w:rFonts w:ascii="Times New Roman"/>
          <w:b w:val="false"/>
          <w:i w:val="false"/>
          <w:color w:val="000000"/>
          <w:sz w:val="28"/>
        </w:rPr>
        <w:t>
</w:t>
      </w:r>
      <w:r>
        <w:rPr>
          <w:rFonts w:ascii="Times New Roman"/>
          <w:b/>
          <w:i w:val="false"/>
          <w:color w:val="000080"/>
          <w:sz w:val="28"/>
        </w:rPr>
        <w:t xml:space="preserve">бюджеттiк даму бағдарламаларының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Жалпы сипаттағы мемлекеттiк қызметтер  </w:t>
      </w:r>
      <w:r>
        <w:br/>
      </w:r>
      <w:r>
        <w:rPr>
          <w:rFonts w:ascii="Times New Roman"/>
          <w:b w:val="false"/>
          <w:i w:val="false"/>
          <w:color w:val="000000"/>
          <w:sz w:val="28"/>
        </w:rPr>
        <w:t>
</w:t>
      </w:r>
      <w:r>
        <w:rPr>
          <w:rFonts w:ascii="Times New Roman"/>
          <w:b w:val="false"/>
          <w:i w:val="false"/>
          <w:color w:val="000000"/>
          <w:sz w:val="28"/>
        </w:rPr>
        <w:t xml:space="preserve">1      Мемлекеттiк басқарудың жалпы функцияларын орын- </w:t>
      </w:r>
      <w:r>
        <w:br/>
      </w:r>
      <w:r>
        <w:rPr>
          <w:rFonts w:ascii="Times New Roman"/>
          <w:b w:val="false"/>
          <w:i w:val="false"/>
          <w:color w:val="000000"/>
          <w:sz w:val="28"/>
        </w:rPr>
        <w:t>
</w:t>
      </w:r>
      <w:r>
        <w:rPr>
          <w:rFonts w:ascii="Times New Roman"/>
          <w:b w:val="false"/>
          <w:i w:val="false"/>
          <w:color w:val="000000"/>
          <w:sz w:val="28"/>
        </w:rPr>
        <w:t xml:space="preserve">        дайтын өкiлдi, атқарушы және басқа органдар                </w:t>
      </w:r>
      <w:r>
        <w:br/>
      </w:r>
      <w:r>
        <w:rPr>
          <w:rFonts w:ascii="Times New Roman"/>
          <w:b w:val="false"/>
          <w:i w:val="false"/>
          <w:color w:val="000000"/>
          <w:sz w:val="28"/>
        </w:rPr>
        <w:t>
</w:t>
      </w:r>
      <w:r>
        <w:rPr>
          <w:rFonts w:ascii="Times New Roman"/>
          <w:b w:val="false"/>
          <w:i w:val="false"/>
          <w:color w:val="000000"/>
          <w:sz w:val="28"/>
        </w:rPr>
        <w:t xml:space="preserve">  103   Жергiлiктi өкiлдi органдардың аппараты                     </w:t>
      </w:r>
      <w:r>
        <w:br/>
      </w:r>
      <w:r>
        <w:rPr>
          <w:rFonts w:ascii="Times New Roman"/>
          <w:b w:val="false"/>
          <w:i w:val="false"/>
          <w:color w:val="000000"/>
          <w:sz w:val="28"/>
        </w:rPr>
        <w:t>
</w:t>
      </w:r>
      <w:r>
        <w:rPr>
          <w:rFonts w:ascii="Times New Roman"/>
          <w:b w:val="false"/>
          <w:i w:val="false"/>
          <w:color w:val="000000"/>
          <w:sz w:val="28"/>
        </w:rPr>
        <w:t xml:space="preserve">     31 Мәслихат аппаратының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және ақпараттандыру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74 Әкiмшiлiк аппаратының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және ақпараттандыру </w:t>
      </w:r>
      <w:r>
        <w:br/>
      </w:r>
      <w:r>
        <w:rPr>
          <w:rFonts w:ascii="Times New Roman"/>
          <w:b w:val="false"/>
          <w:i w:val="false"/>
          <w:color w:val="000000"/>
          <w:sz w:val="28"/>
        </w:rPr>
        <w:t>
</w:t>
      </w:r>
      <w:r>
        <w:rPr>
          <w:rFonts w:ascii="Times New Roman"/>
          <w:b w:val="false"/>
          <w:i w:val="false"/>
          <w:color w:val="000000"/>
          <w:sz w:val="28"/>
        </w:rPr>
        <w:t xml:space="preserve">2      Қаржылық қызмет                                            </w:t>
      </w:r>
      <w:r>
        <w:br/>
      </w:r>
      <w:r>
        <w:rPr>
          <w:rFonts w:ascii="Times New Roman"/>
          <w:b w:val="false"/>
          <w:i w:val="false"/>
          <w:color w:val="000000"/>
          <w:sz w:val="28"/>
        </w:rPr>
        <w:t>
</w:t>
      </w:r>
      <w:r>
        <w:rPr>
          <w:rFonts w:ascii="Times New Roman"/>
          <w:b w:val="false"/>
          <w:i w:val="false"/>
          <w:color w:val="000000"/>
          <w:sz w:val="28"/>
        </w:rPr>
        <w:t xml:space="preserve">        Жергiлiктi бюджеттен қаржыландырылатын коммуналдық </w:t>
      </w:r>
      <w:r>
        <w:br/>
      </w:r>
      <w:r>
        <w:rPr>
          <w:rFonts w:ascii="Times New Roman"/>
          <w:b w:val="false"/>
          <w:i w:val="false"/>
          <w:color w:val="000000"/>
          <w:sz w:val="28"/>
        </w:rPr>
        <w:t>
</w:t>
      </w:r>
      <w:r>
        <w:rPr>
          <w:rFonts w:ascii="Times New Roman"/>
          <w:b w:val="false"/>
          <w:i w:val="false"/>
          <w:color w:val="000000"/>
          <w:sz w:val="28"/>
        </w:rPr>
        <w:t xml:space="preserve">260    Жергiлiктi бюджеттен қаржыландырылатын қаржы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33 Қаржылық атқарушы органдардың әкiмшiлiк ғимаратын күрделi </w:t>
      </w:r>
      <w:r>
        <w:br/>
      </w:r>
      <w:r>
        <w:rPr>
          <w:rFonts w:ascii="Times New Roman"/>
          <w:b w:val="false"/>
          <w:i w:val="false"/>
          <w:color w:val="000000"/>
          <w:sz w:val="28"/>
        </w:rPr>
        <w:t>
</w:t>
      </w:r>
      <w:r>
        <w:rPr>
          <w:rFonts w:ascii="Times New Roman"/>
          <w:b w:val="false"/>
          <w:i w:val="false"/>
          <w:color w:val="000000"/>
          <w:sz w:val="28"/>
        </w:rPr>
        <w:t xml:space="preserve">        жөндеу </w:t>
      </w:r>
      <w:r>
        <w:br/>
      </w:r>
      <w:r>
        <w:rPr>
          <w:rFonts w:ascii="Times New Roman"/>
          <w:b w:val="false"/>
          <w:i w:val="false"/>
          <w:color w:val="000000"/>
          <w:sz w:val="28"/>
        </w:rPr>
        <w:t>
</w:t>
      </w:r>
      <w:r>
        <w:rPr>
          <w:rFonts w:ascii="Times New Roman"/>
          <w:b w:val="false"/>
          <w:i w:val="false"/>
          <w:color w:val="000000"/>
          <w:sz w:val="28"/>
        </w:rPr>
        <w:t xml:space="preserve">2       Қорғаныс                                                   </w:t>
      </w:r>
      <w:r>
        <w:br/>
      </w:r>
      <w:r>
        <w:rPr>
          <w:rFonts w:ascii="Times New Roman"/>
          <w:b w:val="false"/>
          <w:i w:val="false"/>
          <w:color w:val="000000"/>
          <w:sz w:val="28"/>
        </w:rPr>
        <w:t>
</w:t>
      </w:r>
      <w:r>
        <w:rPr>
          <w:rFonts w:ascii="Times New Roman"/>
          <w:b w:val="false"/>
          <w:i w:val="false"/>
          <w:color w:val="000000"/>
          <w:sz w:val="28"/>
        </w:rPr>
        <w:t xml:space="preserve">1      Әскери мұқтаждар </w:t>
      </w:r>
      <w:r>
        <w:br/>
      </w:r>
      <w:r>
        <w:rPr>
          <w:rFonts w:ascii="Times New Roman"/>
          <w:b w:val="false"/>
          <w:i w:val="false"/>
          <w:color w:val="000000"/>
          <w:sz w:val="28"/>
        </w:rPr>
        <w:t>
</w:t>
      </w:r>
      <w:r>
        <w:rPr>
          <w:rFonts w:ascii="Times New Roman"/>
          <w:b w:val="false"/>
          <w:i w:val="false"/>
          <w:color w:val="000000"/>
          <w:sz w:val="28"/>
        </w:rPr>
        <w:t xml:space="preserve">  105   Әкiм аппараты </w:t>
      </w:r>
      <w:r>
        <w:br/>
      </w:r>
      <w:r>
        <w:rPr>
          <w:rFonts w:ascii="Times New Roman"/>
          <w:b w:val="false"/>
          <w:i w:val="false"/>
          <w:color w:val="000000"/>
          <w:sz w:val="28"/>
        </w:rPr>
        <w:t>
</w:t>
      </w:r>
      <w:r>
        <w:rPr>
          <w:rFonts w:ascii="Times New Roman"/>
          <w:b w:val="false"/>
          <w:i w:val="false"/>
          <w:color w:val="000000"/>
          <w:sz w:val="28"/>
        </w:rPr>
        <w:t xml:space="preserve">     38 Шақыру бекеттерiн күрделi жөндеу </w:t>
      </w:r>
      <w:r>
        <w:br/>
      </w:r>
      <w:r>
        <w:rPr>
          <w:rFonts w:ascii="Times New Roman"/>
          <w:b w:val="false"/>
          <w:i w:val="false"/>
          <w:color w:val="000000"/>
          <w:sz w:val="28"/>
        </w:rPr>
        <w:t>
</w:t>
      </w:r>
      <w:r>
        <w:rPr>
          <w:rFonts w:ascii="Times New Roman"/>
          <w:b w:val="false"/>
          <w:i w:val="false"/>
          <w:color w:val="000000"/>
          <w:sz w:val="28"/>
        </w:rPr>
        <w:t xml:space="preserve">     40 Шақыру бекеттерiнiң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2      Төтенше жағдайлар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  105   Әкiмдер аппараты                                           </w:t>
      </w:r>
      <w:r>
        <w:br/>
      </w:r>
      <w:r>
        <w:rPr>
          <w:rFonts w:ascii="Times New Roman"/>
          <w:b w:val="false"/>
          <w:i w:val="false"/>
          <w:color w:val="000000"/>
          <w:sz w:val="28"/>
        </w:rPr>
        <w:t>
</w:t>
      </w:r>
      <w:r>
        <w:rPr>
          <w:rFonts w:ascii="Times New Roman"/>
          <w:b w:val="false"/>
          <w:i w:val="false"/>
          <w:color w:val="000000"/>
          <w:sz w:val="28"/>
        </w:rPr>
        <w:t xml:space="preserve">     62 Төтенше жағдайлар бойынша ұйымдардың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     70 Төтенше жағдайлар бойынша ұйымдардың объектiлерiн күрделi </w:t>
      </w:r>
      <w:r>
        <w:br/>
      </w:r>
      <w:r>
        <w:rPr>
          <w:rFonts w:ascii="Times New Roman"/>
          <w:b w:val="false"/>
          <w:i w:val="false"/>
          <w:color w:val="000000"/>
          <w:sz w:val="28"/>
        </w:rPr>
        <w:t>
</w:t>
      </w:r>
      <w:r>
        <w:rPr>
          <w:rFonts w:ascii="Times New Roman"/>
          <w:b w:val="false"/>
          <w:i w:val="false"/>
          <w:color w:val="000000"/>
          <w:sz w:val="28"/>
        </w:rPr>
        <w:t xml:space="preserve">        жөндеу                   </w:t>
      </w:r>
      <w:r>
        <w:br/>
      </w:r>
      <w:r>
        <w:rPr>
          <w:rFonts w:ascii="Times New Roman"/>
          <w:b w:val="false"/>
          <w:i w:val="false"/>
          <w:color w:val="000000"/>
          <w:sz w:val="28"/>
        </w:rPr>
        <w:t>
</w:t>
      </w:r>
      <w:r>
        <w:rPr>
          <w:rFonts w:ascii="Times New Roman"/>
          <w:b w:val="false"/>
          <w:i w:val="false"/>
          <w:color w:val="000000"/>
          <w:sz w:val="28"/>
        </w:rPr>
        <w:t xml:space="preserve">3       Қоғамдық тәртiп және қауiпсiздiк                           </w:t>
      </w:r>
      <w:r>
        <w:br/>
      </w:r>
      <w:r>
        <w:rPr>
          <w:rFonts w:ascii="Times New Roman"/>
          <w:b w:val="false"/>
          <w:i w:val="false"/>
          <w:color w:val="000000"/>
          <w:sz w:val="28"/>
        </w:rPr>
        <w:t>
</w:t>
      </w:r>
      <w:r>
        <w:rPr>
          <w:rFonts w:ascii="Times New Roman"/>
          <w:b w:val="false"/>
          <w:i w:val="false"/>
          <w:color w:val="000000"/>
          <w:sz w:val="28"/>
        </w:rPr>
        <w:t xml:space="preserve">1      Құқық қорғау қызметi                                       </w:t>
      </w:r>
      <w:r>
        <w:br/>
      </w:r>
      <w:r>
        <w:rPr>
          <w:rFonts w:ascii="Times New Roman"/>
          <w:b w:val="false"/>
          <w:i w:val="false"/>
          <w:color w:val="000000"/>
          <w:sz w:val="28"/>
        </w:rPr>
        <w:t>
</w:t>
      </w:r>
      <w:r>
        <w:rPr>
          <w:rFonts w:ascii="Times New Roman"/>
          <w:b w:val="false"/>
          <w:i w:val="false"/>
          <w:color w:val="000000"/>
          <w:sz w:val="28"/>
        </w:rPr>
        <w:t xml:space="preserve">  251   Жергiлiктi бюджеттен қаржыландырылатын iшкi iстер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40 Iшкi iстер органдары объектiлерiн күрделi жөндеу </w:t>
      </w:r>
      <w:r>
        <w:br/>
      </w:r>
      <w:r>
        <w:rPr>
          <w:rFonts w:ascii="Times New Roman"/>
          <w:b w:val="false"/>
          <w:i w:val="false"/>
          <w:color w:val="000000"/>
          <w:sz w:val="28"/>
        </w:rPr>
        <w:t>
</w:t>
      </w:r>
      <w:r>
        <w:rPr>
          <w:rFonts w:ascii="Times New Roman"/>
          <w:b w:val="false"/>
          <w:i w:val="false"/>
          <w:color w:val="000000"/>
          <w:sz w:val="28"/>
        </w:rPr>
        <w:t xml:space="preserve">     70 Iшкi iстер органдарының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w:t>
      </w:r>
      <w:r>
        <w:br/>
      </w:r>
      <w:r>
        <w:rPr>
          <w:rFonts w:ascii="Times New Roman"/>
          <w:b w:val="false"/>
          <w:i w:val="false"/>
          <w:color w:val="000000"/>
          <w:sz w:val="28"/>
        </w:rPr>
        <w:t>
</w:t>
      </w:r>
      <w:r>
        <w:rPr>
          <w:rFonts w:ascii="Times New Roman"/>
          <w:b w:val="false"/>
          <w:i w:val="false"/>
          <w:color w:val="000000"/>
          <w:sz w:val="28"/>
        </w:rPr>
        <w:t xml:space="preserve">4       Бiлiм беру                                                 </w:t>
      </w:r>
      <w:r>
        <w:br/>
      </w:r>
      <w:r>
        <w:rPr>
          <w:rFonts w:ascii="Times New Roman"/>
          <w:b w:val="false"/>
          <w:i w:val="false"/>
          <w:color w:val="000000"/>
          <w:sz w:val="28"/>
        </w:rPr>
        <w:t>
</w:t>
      </w:r>
      <w:r>
        <w:rPr>
          <w:rFonts w:ascii="Times New Roman"/>
          <w:b w:val="false"/>
          <w:i w:val="false"/>
          <w:color w:val="000000"/>
          <w:sz w:val="28"/>
        </w:rPr>
        <w:t xml:space="preserve">2      Жалпы бастауыш, жалпы негiзгi, жалпы орта бiлiм беру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32 Жергiлiктi деңгейде орта бiлiм жүйесiн ақпараттандыру      </w:t>
      </w:r>
      <w:r>
        <w:br/>
      </w:r>
      <w:r>
        <w:rPr>
          <w:rFonts w:ascii="Times New Roman"/>
          <w:b w:val="false"/>
          <w:i w:val="false"/>
          <w:color w:val="000000"/>
          <w:sz w:val="28"/>
        </w:rPr>
        <w:t>
</w:t>
      </w:r>
      <w:r>
        <w:rPr>
          <w:rFonts w:ascii="Times New Roman"/>
          <w:b w:val="false"/>
          <w:i w:val="false"/>
          <w:color w:val="000000"/>
          <w:sz w:val="28"/>
        </w:rPr>
        <w:t xml:space="preserve">     37 Мемлекеттiк орта бiлiм беретiн мекемелердiң кiтапхана </w:t>
      </w:r>
      <w:r>
        <w:br/>
      </w:r>
      <w:r>
        <w:rPr>
          <w:rFonts w:ascii="Times New Roman"/>
          <w:b w:val="false"/>
          <w:i w:val="false"/>
          <w:color w:val="000000"/>
          <w:sz w:val="28"/>
        </w:rPr>
        <w:t>
</w:t>
      </w:r>
      <w:r>
        <w:rPr>
          <w:rFonts w:ascii="Times New Roman"/>
          <w:b w:val="false"/>
          <w:i w:val="false"/>
          <w:color w:val="000000"/>
          <w:sz w:val="28"/>
        </w:rPr>
        <w:t xml:space="preserve">        қорларын жаңарту үшiн оқулықтарды сатып алу және жеткiзiп   </w:t>
      </w:r>
      <w:r>
        <w:br/>
      </w:r>
      <w:r>
        <w:rPr>
          <w:rFonts w:ascii="Times New Roman"/>
          <w:b w:val="false"/>
          <w:i w:val="false"/>
          <w:color w:val="000000"/>
          <w:sz w:val="28"/>
        </w:rPr>
        <w:t>
</w:t>
      </w:r>
      <w:r>
        <w:rPr>
          <w:rFonts w:ascii="Times New Roman"/>
          <w:b w:val="false"/>
          <w:i w:val="false"/>
          <w:color w:val="000000"/>
          <w:sz w:val="28"/>
        </w:rPr>
        <w:t xml:space="preserve">        беру </w:t>
      </w:r>
      <w:r>
        <w:br/>
      </w:r>
      <w:r>
        <w:rPr>
          <w:rFonts w:ascii="Times New Roman"/>
          <w:b w:val="false"/>
          <w:i w:val="false"/>
          <w:color w:val="000000"/>
          <w:sz w:val="28"/>
        </w:rPr>
        <w:t>
</w:t>
      </w:r>
      <w:r>
        <w:rPr>
          <w:rFonts w:ascii="Times New Roman"/>
          <w:b w:val="false"/>
          <w:i w:val="false"/>
          <w:color w:val="000000"/>
          <w:sz w:val="28"/>
        </w:rPr>
        <w:t xml:space="preserve">     72 Жалпы бастауыш, жалпы негiзгi, жалпы орта бiлiм беру </w:t>
      </w:r>
      <w:r>
        <w:br/>
      </w:r>
      <w:r>
        <w:rPr>
          <w:rFonts w:ascii="Times New Roman"/>
          <w:b w:val="false"/>
          <w:i w:val="false"/>
          <w:color w:val="000000"/>
          <w:sz w:val="28"/>
        </w:rPr>
        <w:t>
</w:t>
      </w:r>
      <w:r>
        <w:rPr>
          <w:rFonts w:ascii="Times New Roman"/>
          <w:b w:val="false"/>
          <w:i w:val="false"/>
          <w:color w:val="000000"/>
          <w:sz w:val="28"/>
        </w:rPr>
        <w:t xml:space="preserve">        мекемелерiнiң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4      Орта кәсiби бiлiм беру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8  Жергiлiктi деңгейде орта кәсiби бiлiмдi мамандар даярлау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8  Жергiлiктi деңгейде орта кәсiби бiлiмдi мамандар даярлау   </w:t>
      </w:r>
      <w:r>
        <w:br/>
      </w:r>
      <w:r>
        <w:rPr>
          <w:rFonts w:ascii="Times New Roman"/>
          <w:b w:val="false"/>
          <w:i w:val="false"/>
          <w:color w:val="000000"/>
          <w:sz w:val="28"/>
        </w:rPr>
        <w:t>
</w:t>
      </w:r>
      <w:r>
        <w:rPr>
          <w:rFonts w:ascii="Times New Roman"/>
          <w:b w:val="false"/>
          <w:i w:val="false"/>
          <w:color w:val="000000"/>
          <w:sz w:val="28"/>
        </w:rPr>
        <w:t xml:space="preserve">9      Бiлiм беру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30 Жергiлiктi деңгейде басқада бiлiм беру объектiлерiн күрделi </w:t>
      </w:r>
      <w:r>
        <w:br/>
      </w:r>
      <w:r>
        <w:rPr>
          <w:rFonts w:ascii="Times New Roman"/>
          <w:b w:val="false"/>
          <w:i w:val="false"/>
          <w:color w:val="000000"/>
          <w:sz w:val="28"/>
        </w:rPr>
        <w:t>
</w:t>
      </w:r>
      <w:r>
        <w:rPr>
          <w:rFonts w:ascii="Times New Roman"/>
          <w:b w:val="false"/>
          <w:i w:val="false"/>
          <w:color w:val="000000"/>
          <w:sz w:val="28"/>
        </w:rPr>
        <w:t xml:space="preserve">        жөндеу </w:t>
      </w:r>
      <w:r>
        <w:br/>
      </w:r>
      <w:r>
        <w:rPr>
          <w:rFonts w:ascii="Times New Roman"/>
          <w:b w:val="false"/>
          <w:i w:val="false"/>
          <w:color w:val="000000"/>
          <w:sz w:val="28"/>
        </w:rPr>
        <w:t>
</w:t>
      </w:r>
      <w:r>
        <w:rPr>
          <w:rFonts w:ascii="Times New Roman"/>
          <w:b w:val="false"/>
          <w:i w:val="false"/>
          <w:color w:val="000000"/>
          <w:sz w:val="28"/>
        </w:rPr>
        <w:t xml:space="preserve">     64 Басқа да бiлiм беру ұйымдарының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5       Денсаулық сақтау                                           </w:t>
      </w:r>
      <w:r>
        <w:br/>
      </w:r>
      <w:r>
        <w:rPr>
          <w:rFonts w:ascii="Times New Roman"/>
          <w:b w:val="false"/>
          <w:i w:val="false"/>
          <w:color w:val="000000"/>
          <w:sz w:val="28"/>
        </w:rPr>
        <w:t>
</w:t>
      </w:r>
      <w:r>
        <w:rPr>
          <w:rFonts w:ascii="Times New Roman"/>
          <w:b w:val="false"/>
          <w:i w:val="false"/>
          <w:color w:val="000000"/>
          <w:sz w:val="28"/>
        </w:rPr>
        <w:t xml:space="preserve">9      Денсаулық сақтау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55 Коммуналдық меншiктегi денсаулық сақтау объектiлерiн күрделi </w:t>
      </w:r>
      <w:r>
        <w:br/>
      </w:r>
      <w:r>
        <w:rPr>
          <w:rFonts w:ascii="Times New Roman"/>
          <w:b w:val="false"/>
          <w:i w:val="false"/>
          <w:color w:val="000000"/>
          <w:sz w:val="28"/>
        </w:rPr>
        <w:t>
</w:t>
      </w:r>
      <w:r>
        <w:rPr>
          <w:rFonts w:ascii="Times New Roman"/>
          <w:b w:val="false"/>
          <w:i w:val="false"/>
          <w:color w:val="000000"/>
          <w:sz w:val="28"/>
        </w:rPr>
        <w:t xml:space="preserve">        жөндеу </w:t>
      </w:r>
      <w:r>
        <w:br/>
      </w:r>
      <w:r>
        <w:rPr>
          <w:rFonts w:ascii="Times New Roman"/>
          <w:b w:val="false"/>
          <w:i w:val="false"/>
          <w:color w:val="000000"/>
          <w:sz w:val="28"/>
        </w:rPr>
        <w:t>
</w:t>
      </w:r>
      <w:r>
        <w:rPr>
          <w:rFonts w:ascii="Times New Roman"/>
          <w:b w:val="false"/>
          <w:i w:val="false"/>
          <w:color w:val="000000"/>
          <w:sz w:val="28"/>
        </w:rPr>
        <w:t xml:space="preserve">     56 Денсаулық сақтау ұйымдарының материалды-техникалық базасын </w:t>
      </w:r>
      <w:r>
        <w:br/>
      </w:r>
      <w:r>
        <w:rPr>
          <w:rFonts w:ascii="Times New Roman"/>
          <w:b w:val="false"/>
          <w:i w:val="false"/>
          <w:color w:val="000000"/>
          <w:sz w:val="28"/>
        </w:rPr>
        <w:t>
</w:t>
      </w:r>
      <w:r>
        <w:rPr>
          <w:rFonts w:ascii="Times New Roman"/>
          <w:b w:val="false"/>
          <w:i w:val="false"/>
          <w:color w:val="000000"/>
          <w:sz w:val="28"/>
        </w:rPr>
        <w:t xml:space="preserve">        нығайту </w:t>
      </w:r>
      <w:r>
        <w:br/>
      </w:r>
      <w:r>
        <w:rPr>
          <w:rFonts w:ascii="Times New Roman"/>
          <w:b w:val="false"/>
          <w:i w:val="false"/>
          <w:color w:val="000000"/>
          <w:sz w:val="28"/>
        </w:rPr>
        <w:t>
</w:t>
      </w:r>
      <w:r>
        <w:rPr>
          <w:rFonts w:ascii="Times New Roman"/>
          <w:b w:val="false"/>
          <w:i w:val="false"/>
          <w:color w:val="000000"/>
          <w:sz w:val="28"/>
        </w:rPr>
        <w:t xml:space="preserve">     57 Медициналық жабдықтарды және санитарлық көлiктi </w:t>
      </w:r>
      <w:r>
        <w:br/>
      </w:r>
      <w:r>
        <w:rPr>
          <w:rFonts w:ascii="Times New Roman"/>
          <w:b w:val="false"/>
          <w:i w:val="false"/>
          <w:color w:val="000000"/>
          <w:sz w:val="28"/>
        </w:rPr>
        <w:t>
</w:t>
      </w:r>
      <w:r>
        <w:rPr>
          <w:rFonts w:ascii="Times New Roman"/>
          <w:b w:val="false"/>
          <w:i w:val="false"/>
          <w:color w:val="000000"/>
          <w:sz w:val="28"/>
        </w:rPr>
        <w:t xml:space="preserve">        орталықтандырылған </w:t>
      </w:r>
      <w:r>
        <w:br/>
      </w:r>
      <w:r>
        <w:rPr>
          <w:rFonts w:ascii="Times New Roman"/>
          <w:b w:val="false"/>
          <w:i w:val="false"/>
          <w:color w:val="000000"/>
          <w:sz w:val="28"/>
        </w:rPr>
        <w:t>
</w:t>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val="false"/>
          <w:color w:val="000000"/>
          <w:sz w:val="28"/>
        </w:rPr>
        <w:t xml:space="preserve">     70 Денсаулық сақтау атқарушы органдардың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6       Әлеуметтiк қамсыздандыру және әлеуметтiк көмек             </w:t>
      </w:r>
      <w:r>
        <w:br/>
      </w:r>
      <w:r>
        <w:rPr>
          <w:rFonts w:ascii="Times New Roman"/>
          <w:b w:val="false"/>
          <w:i w:val="false"/>
          <w:color w:val="000000"/>
          <w:sz w:val="28"/>
        </w:rPr>
        <w:t>
</w:t>
      </w:r>
      <w:r>
        <w:rPr>
          <w:rFonts w:ascii="Times New Roman"/>
          <w:b w:val="false"/>
          <w:i w:val="false"/>
          <w:color w:val="000000"/>
          <w:sz w:val="28"/>
        </w:rPr>
        <w:t xml:space="preserve">1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69 Балаларды әлеуметтiк қамтамасыз ету ұйымдарын күрделi </w:t>
      </w:r>
      <w:r>
        <w:br/>
      </w:r>
      <w:r>
        <w:rPr>
          <w:rFonts w:ascii="Times New Roman"/>
          <w:b w:val="false"/>
          <w:i w:val="false"/>
          <w:color w:val="000000"/>
          <w:sz w:val="28"/>
        </w:rPr>
        <w:t>
</w:t>
      </w:r>
      <w:r>
        <w:rPr>
          <w:rFonts w:ascii="Times New Roman"/>
          <w:b w:val="false"/>
          <w:i w:val="false"/>
          <w:color w:val="000000"/>
          <w:sz w:val="28"/>
        </w:rPr>
        <w:t xml:space="preserve">        жөндеу                                        </w:t>
      </w:r>
      <w:r>
        <w:br/>
      </w:r>
      <w:r>
        <w:rPr>
          <w:rFonts w:ascii="Times New Roman"/>
          <w:b w:val="false"/>
          <w:i w:val="false"/>
          <w:color w:val="000000"/>
          <w:sz w:val="28"/>
        </w:rPr>
        <w:t>
</w:t>
      </w:r>
      <w:r>
        <w:rPr>
          <w:rFonts w:ascii="Times New Roman"/>
          <w:b w:val="false"/>
          <w:i w:val="false"/>
          <w:color w:val="000000"/>
          <w:sz w:val="28"/>
        </w:rPr>
        <w:t xml:space="preserve">9      Әлеуметтiк көмек және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салаларындағы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халықты </w:t>
      </w:r>
      <w:r>
        <w:br/>
      </w:r>
      <w:r>
        <w:rPr>
          <w:rFonts w:ascii="Times New Roman"/>
          <w:b w:val="false"/>
          <w:i w:val="false"/>
          <w:color w:val="000000"/>
          <w:sz w:val="28"/>
        </w:rPr>
        <w:t>
</w:t>
      </w:r>
      <w:r>
        <w:rPr>
          <w:rFonts w:ascii="Times New Roman"/>
          <w:b w:val="false"/>
          <w:i w:val="false"/>
          <w:color w:val="000000"/>
          <w:sz w:val="28"/>
        </w:rPr>
        <w:t xml:space="preserve">        әлеуметтiк қорғаудың атқарушы органы                       </w:t>
      </w:r>
      <w:r>
        <w:br/>
      </w:r>
      <w:r>
        <w:rPr>
          <w:rFonts w:ascii="Times New Roman"/>
          <w:b w:val="false"/>
          <w:i w:val="false"/>
          <w:color w:val="000000"/>
          <w:sz w:val="28"/>
        </w:rPr>
        <w:t>
</w:t>
      </w:r>
      <w:r>
        <w:rPr>
          <w:rFonts w:ascii="Times New Roman"/>
          <w:b w:val="false"/>
          <w:i w:val="false"/>
          <w:color w:val="000000"/>
          <w:sz w:val="28"/>
        </w:rPr>
        <w:t xml:space="preserve">     40 Әлеуметтiк қамтамасыз ету объектiлерiн күрделi жөндеу </w:t>
      </w:r>
      <w:r>
        <w:br/>
      </w:r>
      <w:r>
        <w:rPr>
          <w:rFonts w:ascii="Times New Roman"/>
          <w:b w:val="false"/>
          <w:i w:val="false"/>
          <w:color w:val="000000"/>
          <w:sz w:val="28"/>
        </w:rPr>
        <w:t>
</w:t>
      </w:r>
      <w:r>
        <w:rPr>
          <w:rFonts w:ascii="Times New Roman"/>
          <w:b w:val="false"/>
          <w:i w:val="false"/>
          <w:color w:val="000000"/>
          <w:sz w:val="28"/>
        </w:rPr>
        <w:t xml:space="preserve">     44 Еңбек және халықты әлеуметтiк қорғау мекемелерiнiң </w:t>
      </w:r>
      <w:r>
        <w:br/>
      </w:r>
      <w:r>
        <w:rPr>
          <w:rFonts w:ascii="Times New Roman"/>
          <w:b w:val="false"/>
          <w:i w:val="false"/>
          <w:color w:val="000000"/>
          <w:sz w:val="28"/>
        </w:rPr>
        <w:t>
</w:t>
      </w:r>
      <w:r>
        <w:rPr>
          <w:rFonts w:ascii="Times New Roman"/>
          <w:b w:val="false"/>
          <w:i w:val="false"/>
          <w:color w:val="000000"/>
          <w:sz w:val="28"/>
        </w:rPr>
        <w:t xml:space="preserve">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70 Еңбек және халықты әлеуметтiк қорғау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7       Тұрғын үй-коммуналдық шаруашылық                           </w:t>
      </w:r>
      <w:r>
        <w:br/>
      </w:r>
      <w:r>
        <w:rPr>
          <w:rFonts w:ascii="Times New Roman"/>
          <w:b w:val="false"/>
          <w:i w:val="false"/>
          <w:color w:val="000000"/>
          <w:sz w:val="28"/>
        </w:rPr>
        <w:t>
</w:t>
      </w:r>
      <w:r>
        <w:rPr>
          <w:rFonts w:ascii="Times New Roman"/>
          <w:b w:val="false"/>
          <w:i w:val="false"/>
          <w:color w:val="000000"/>
          <w:sz w:val="28"/>
        </w:rPr>
        <w:t xml:space="preserve">1      Тұрғын үй-шаруашылығы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59 Халықтың аса мұқтаж адамдарын тұрғын үймен қамтамасыз ету </w:t>
      </w:r>
      <w:r>
        <w:br/>
      </w:r>
      <w:r>
        <w:rPr>
          <w:rFonts w:ascii="Times New Roman"/>
          <w:b w:val="false"/>
          <w:i w:val="false"/>
          <w:color w:val="000000"/>
          <w:sz w:val="28"/>
        </w:rPr>
        <w:t>
</w:t>
      </w:r>
      <w:r>
        <w:rPr>
          <w:rFonts w:ascii="Times New Roman"/>
          <w:b w:val="false"/>
          <w:i w:val="false"/>
          <w:color w:val="000000"/>
          <w:sz w:val="28"/>
        </w:rPr>
        <w:t xml:space="preserve">8       Мәдениет, спорт, туризм және ақпараттық кеңiстiк           </w:t>
      </w:r>
      <w:r>
        <w:br/>
      </w:r>
      <w:r>
        <w:rPr>
          <w:rFonts w:ascii="Times New Roman"/>
          <w:b w:val="false"/>
          <w:i w:val="false"/>
          <w:color w:val="000000"/>
          <w:sz w:val="28"/>
        </w:rPr>
        <w:t>
</w:t>
      </w:r>
      <w:r>
        <w:rPr>
          <w:rFonts w:ascii="Times New Roman"/>
          <w:b w:val="false"/>
          <w:i w:val="false"/>
          <w:color w:val="000000"/>
          <w:sz w:val="28"/>
        </w:rPr>
        <w:t xml:space="preserve">1      Мәдениет саласындағы қызмет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51 Мәдениет ұйымдарының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3      Ақпараттық кеңiстiк                                        </w:t>
      </w:r>
      <w:r>
        <w:br/>
      </w:r>
      <w:r>
        <w:rPr>
          <w:rFonts w:ascii="Times New Roman"/>
          <w:b w:val="false"/>
          <w:i w:val="false"/>
          <w:color w:val="000000"/>
          <w:sz w:val="28"/>
        </w:rPr>
        <w:t>
</w:t>
      </w:r>
      <w:r>
        <w:rPr>
          <w:rFonts w:ascii="Times New Roman"/>
          <w:b w:val="false"/>
          <w:i w:val="false"/>
          <w:color w:val="000000"/>
          <w:sz w:val="28"/>
        </w:rPr>
        <w:t xml:space="preserve">  261   Жергiлiктi бюджеттен қаржыландырылатын мұрағат қоры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70 Мұрағат басқармасы атқарушы органдардың </w:t>
      </w:r>
      <w:r>
        <w:br/>
      </w:r>
      <w:r>
        <w:rPr>
          <w:rFonts w:ascii="Times New Roman"/>
          <w:b w:val="false"/>
          <w:i w:val="false"/>
          <w:color w:val="000000"/>
          <w:sz w:val="28"/>
        </w:rPr>
        <w:t>
</w:t>
      </w:r>
      <w:r>
        <w:rPr>
          <w:rFonts w:ascii="Times New Roman"/>
          <w:b w:val="false"/>
          <w:i w:val="false"/>
          <w:color w:val="000000"/>
          <w:sz w:val="28"/>
        </w:rPr>
        <w:t xml:space="preserve">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59 Кiтапханалардың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9      Мәдениеттi, спортты және ақпараттық кеңiстiктi ұйымдастыру </w:t>
      </w:r>
      <w:r>
        <w:br/>
      </w:r>
      <w:r>
        <w:rPr>
          <w:rFonts w:ascii="Times New Roman"/>
          <w:b w:val="false"/>
          <w:i w:val="false"/>
          <w:color w:val="000000"/>
          <w:sz w:val="28"/>
        </w:rPr>
        <w:t>
</w:t>
      </w:r>
      <w:r>
        <w:rPr>
          <w:rFonts w:ascii="Times New Roman"/>
          <w:b w:val="false"/>
          <w:i w:val="false"/>
          <w:color w:val="000000"/>
          <w:sz w:val="28"/>
        </w:rPr>
        <w:t xml:space="preserve">  264   Жергiлiктi бюджеттен қаржыландырылатын қоғамдық </w:t>
      </w:r>
      <w:r>
        <w:br/>
      </w:r>
      <w:r>
        <w:rPr>
          <w:rFonts w:ascii="Times New Roman"/>
          <w:b w:val="false"/>
          <w:i w:val="false"/>
          <w:color w:val="000000"/>
          <w:sz w:val="28"/>
        </w:rPr>
        <w:t>
</w:t>
      </w:r>
      <w:r>
        <w:rPr>
          <w:rFonts w:ascii="Times New Roman"/>
          <w:b w:val="false"/>
          <w:i w:val="false"/>
          <w:color w:val="000000"/>
          <w:sz w:val="28"/>
        </w:rPr>
        <w:t xml:space="preserve">        қарым-қатынастар және iшкi саясатты талдау атқарушы органы </w:t>
      </w:r>
      <w:r>
        <w:br/>
      </w:r>
      <w:r>
        <w:rPr>
          <w:rFonts w:ascii="Times New Roman"/>
          <w:b w:val="false"/>
          <w:i w:val="false"/>
          <w:color w:val="000000"/>
          <w:sz w:val="28"/>
        </w:rPr>
        <w:t>
</w:t>
      </w:r>
      <w:r>
        <w:rPr>
          <w:rFonts w:ascii="Times New Roman"/>
          <w:b w:val="false"/>
          <w:i w:val="false"/>
          <w:color w:val="000000"/>
          <w:sz w:val="28"/>
        </w:rPr>
        <w:t xml:space="preserve">     70 Қоғамдық қарым-қатынастар және iшкi саясатты талдау </w:t>
      </w:r>
      <w:r>
        <w:br/>
      </w:r>
      <w:r>
        <w:rPr>
          <w:rFonts w:ascii="Times New Roman"/>
          <w:b w:val="false"/>
          <w:i w:val="false"/>
          <w:color w:val="000000"/>
          <w:sz w:val="28"/>
        </w:rPr>
        <w:t>
</w:t>
      </w:r>
      <w:r>
        <w:rPr>
          <w:rFonts w:ascii="Times New Roman"/>
          <w:b w:val="false"/>
          <w:i w:val="false"/>
          <w:color w:val="000000"/>
          <w:sz w:val="28"/>
        </w:rPr>
        <w:t xml:space="preserve">        атқарушы органдардың материалдық-техникалықбазасын нығайту </w:t>
      </w:r>
      <w:r>
        <w:br/>
      </w:r>
      <w:r>
        <w:rPr>
          <w:rFonts w:ascii="Times New Roman"/>
          <w:b w:val="false"/>
          <w:i w:val="false"/>
          <w:color w:val="000000"/>
          <w:sz w:val="28"/>
        </w:rPr>
        <w:t>
</w:t>
      </w:r>
      <w:r>
        <w:rPr>
          <w:rFonts w:ascii="Times New Roman"/>
          <w:b w:val="false"/>
          <w:i w:val="false"/>
          <w:color w:val="000000"/>
          <w:sz w:val="28"/>
        </w:rPr>
        <w:t xml:space="preserve">10      Ауыл, су, орман, балық шаруашылығы және қоршаған ортаны </w:t>
      </w:r>
      <w:r>
        <w:br/>
      </w:r>
      <w:r>
        <w:rPr>
          <w:rFonts w:ascii="Times New Roman"/>
          <w:b w:val="false"/>
          <w:i w:val="false"/>
          <w:color w:val="000000"/>
          <w:sz w:val="28"/>
        </w:rPr>
        <w:t>
</w:t>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val="false"/>
          <w:color w:val="000000"/>
          <w:sz w:val="28"/>
        </w:rPr>
        <w:t xml:space="preserve">  5     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   256  Жергiлiктi бюджеттен қаржыландырылатын табиғатты пайдалану </w:t>
      </w:r>
      <w:r>
        <w:br/>
      </w:r>
      <w:r>
        <w:rPr>
          <w:rFonts w:ascii="Times New Roman"/>
          <w:b w:val="false"/>
          <w:i w:val="false"/>
          <w:color w:val="000000"/>
          <w:sz w:val="28"/>
        </w:rPr>
        <w:t>
</w:t>
      </w:r>
      <w:r>
        <w:rPr>
          <w:rFonts w:ascii="Times New Roman"/>
          <w:b w:val="false"/>
          <w:i w:val="false"/>
          <w:color w:val="000000"/>
          <w:sz w:val="28"/>
        </w:rPr>
        <w:t xml:space="preserve">        және қоршаған ортаны қорғау жөнiндегi атқарушы орган   </w:t>
      </w:r>
      <w:r>
        <w:br/>
      </w:r>
      <w:r>
        <w:rPr>
          <w:rFonts w:ascii="Times New Roman"/>
          <w:b w:val="false"/>
          <w:i w:val="false"/>
          <w:color w:val="000000"/>
          <w:sz w:val="28"/>
        </w:rPr>
        <w:t>
</w:t>
      </w:r>
      <w:r>
        <w:rPr>
          <w:rFonts w:ascii="Times New Roman"/>
          <w:b w:val="false"/>
          <w:i w:val="false"/>
          <w:color w:val="000000"/>
          <w:sz w:val="28"/>
        </w:rPr>
        <w:t xml:space="preserve">     31 Табиғатты қоршау объектiлерiнiң құрылысын салу және қайта </w:t>
      </w:r>
      <w:r>
        <w:br/>
      </w:r>
      <w:r>
        <w:rPr>
          <w:rFonts w:ascii="Times New Roman"/>
          <w:b w:val="false"/>
          <w:i w:val="false"/>
          <w:color w:val="000000"/>
          <w:sz w:val="28"/>
        </w:rPr>
        <w:t>
</w:t>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val="false"/>
          <w:color w:val="000000"/>
          <w:sz w:val="28"/>
        </w:rPr>
        <w:t xml:space="preserve">     70 Табиғатты пайдалану және ортаны қорғау жөнiндегi атқарушы </w:t>
      </w:r>
      <w:r>
        <w:br/>
      </w:r>
      <w:r>
        <w:rPr>
          <w:rFonts w:ascii="Times New Roman"/>
          <w:b w:val="false"/>
          <w:i w:val="false"/>
          <w:color w:val="000000"/>
          <w:sz w:val="28"/>
        </w:rPr>
        <w:t>
</w:t>
      </w:r>
      <w:r>
        <w:rPr>
          <w:rFonts w:ascii="Times New Roman"/>
          <w:b w:val="false"/>
          <w:i w:val="false"/>
          <w:color w:val="000000"/>
          <w:sz w:val="28"/>
        </w:rPr>
        <w:t xml:space="preserve">        органдардың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9     Ауыл, су, орман, балық шаруашылығы және қоршаған ортаны </w:t>
      </w:r>
      <w:r>
        <w:br/>
      </w:r>
      <w:r>
        <w:rPr>
          <w:rFonts w:ascii="Times New Roman"/>
          <w:b w:val="false"/>
          <w:i w:val="false"/>
          <w:color w:val="000000"/>
          <w:sz w:val="28"/>
        </w:rPr>
        <w:t>
</w:t>
      </w:r>
      <w:r>
        <w:rPr>
          <w:rFonts w:ascii="Times New Roman"/>
          <w:b w:val="false"/>
          <w:i w:val="false"/>
          <w:color w:val="000000"/>
          <w:sz w:val="28"/>
        </w:rPr>
        <w:t xml:space="preserve">        қорғау саласындағы өзге де қызметтер                       </w:t>
      </w:r>
      <w:r>
        <w:br/>
      </w:r>
      <w:r>
        <w:rPr>
          <w:rFonts w:ascii="Times New Roman"/>
          <w:b w:val="false"/>
          <w:i w:val="false"/>
          <w:color w:val="000000"/>
          <w:sz w:val="28"/>
        </w:rPr>
        <w:t>
</w:t>
      </w:r>
      <w:r>
        <w:rPr>
          <w:rFonts w:ascii="Times New Roman"/>
          <w:b w:val="false"/>
          <w:i w:val="false"/>
          <w:color w:val="000000"/>
          <w:sz w:val="28"/>
        </w:rPr>
        <w:t xml:space="preserve">   257  Жергiлiктi бюджеттен қаржыландырылатын ауыл шаруашылық </w:t>
      </w:r>
      <w:r>
        <w:br/>
      </w:r>
      <w:r>
        <w:rPr>
          <w:rFonts w:ascii="Times New Roman"/>
          <w:b w:val="false"/>
          <w:i w:val="false"/>
          <w:color w:val="000000"/>
          <w:sz w:val="28"/>
        </w:rPr>
        <w:t>
</w:t>
      </w:r>
      <w:r>
        <w:rPr>
          <w:rFonts w:ascii="Times New Roman"/>
          <w:b w:val="false"/>
          <w:i w:val="false"/>
          <w:color w:val="000000"/>
          <w:sz w:val="28"/>
        </w:rPr>
        <w:t xml:space="preserve">        атқару органы                                              </w:t>
      </w:r>
      <w:r>
        <w:br/>
      </w:r>
      <w:r>
        <w:rPr>
          <w:rFonts w:ascii="Times New Roman"/>
          <w:b w:val="false"/>
          <w:i w:val="false"/>
          <w:color w:val="000000"/>
          <w:sz w:val="28"/>
        </w:rPr>
        <w:t>
</w:t>
      </w:r>
      <w:r>
        <w:rPr>
          <w:rFonts w:ascii="Times New Roman"/>
          <w:b w:val="false"/>
          <w:i w:val="false"/>
          <w:color w:val="000000"/>
          <w:sz w:val="28"/>
        </w:rPr>
        <w:t xml:space="preserve">     31 Ауыл шаруашылығының ақпараттық-маркетингтiк жүйесiн дамыту </w:t>
      </w:r>
      <w:r>
        <w:br/>
      </w:r>
      <w:r>
        <w:rPr>
          <w:rFonts w:ascii="Times New Roman"/>
          <w:b w:val="false"/>
          <w:i w:val="false"/>
          <w:color w:val="000000"/>
          <w:sz w:val="28"/>
        </w:rPr>
        <w:t>
</w:t>
      </w:r>
      <w:r>
        <w:rPr>
          <w:rFonts w:ascii="Times New Roman"/>
          <w:b w:val="false"/>
          <w:i w:val="false"/>
          <w:color w:val="000000"/>
          <w:sz w:val="28"/>
        </w:rPr>
        <w:t xml:space="preserve">     70 Денсаулық сақтау атқарушы органдардың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11      Өнеркәсiп және құрылыс                                     </w:t>
      </w:r>
      <w:r>
        <w:br/>
      </w:r>
      <w:r>
        <w:rPr>
          <w:rFonts w:ascii="Times New Roman"/>
          <w:b w:val="false"/>
          <w:i w:val="false"/>
          <w:color w:val="000000"/>
          <w:sz w:val="28"/>
        </w:rPr>
        <w:t>
</w:t>
      </w:r>
      <w:r>
        <w:rPr>
          <w:rFonts w:ascii="Times New Roman"/>
          <w:b w:val="false"/>
          <w:i w:val="false"/>
          <w:color w:val="000000"/>
          <w:sz w:val="28"/>
        </w:rPr>
        <w:t xml:space="preserve">  2     Құрылыс                                                    </w:t>
      </w:r>
      <w:r>
        <w:br/>
      </w:r>
      <w:r>
        <w:rPr>
          <w:rFonts w:ascii="Times New Roman"/>
          <w:b w:val="false"/>
          <w:i w:val="false"/>
          <w:color w:val="000000"/>
          <w:sz w:val="28"/>
        </w:rPr>
        <w:t>
</w:t>
      </w:r>
      <w:r>
        <w:rPr>
          <w:rFonts w:ascii="Times New Roman"/>
          <w:b w:val="false"/>
          <w:i w:val="false"/>
          <w:color w:val="000000"/>
          <w:sz w:val="28"/>
        </w:rPr>
        <w:t xml:space="preserve">   273  Жергiлiктi бюджеттен қаржыландырылатын инфрақұрылым мен </w:t>
      </w:r>
      <w:r>
        <w:br/>
      </w:r>
      <w:r>
        <w:rPr>
          <w:rFonts w:ascii="Times New Roman"/>
          <w:b w:val="false"/>
          <w:i w:val="false"/>
          <w:color w:val="000000"/>
          <w:sz w:val="28"/>
        </w:rPr>
        <w:t>
</w:t>
      </w:r>
      <w:r>
        <w:rPr>
          <w:rFonts w:ascii="Times New Roman"/>
          <w:b w:val="false"/>
          <w:i w:val="false"/>
          <w:color w:val="000000"/>
          <w:sz w:val="28"/>
        </w:rPr>
        <w:t xml:space="preserve">        құрылыс атқарушы органы                                    </w:t>
      </w:r>
      <w:r>
        <w:br/>
      </w:r>
      <w:r>
        <w:rPr>
          <w:rFonts w:ascii="Times New Roman"/>
          <w:b w:val="false"/>
          <w:i w:val="false"/>
          <w:color w:val="000000"/>
          <w:sz w:val="28"/>
        </w:rPr>
        <w:t>
</w:t>
      </w:r>
      <w:r>
        <w:rPr>
          <w:rFonts w:ascii="Times New Roman"/>
          <w:b w:val="false"/>
          <w:i w:val="false"/>
          <w:color w:val="000000"/>
          <w:sz w:val="28"/>
        </w:rPr>
        <w:t xml:space="preserve">     48 Жергiлiктi деңгейдегi жобалау-iздестiру, конструкторлық және </w:t>
      </w:r>
      <w:r>
        <w:br/>
      </w:r>
      <w:r>
        <w:rPr>
          <w:rFonts w:ascii="Times New Roman"/>
          <w:b w:val="false"/>
          <w:i w:val="false"/>
          <w:color w:val="000000"/>
          <w:sz w:val="28"/>
        </w:rPr>
        <w:t>
</w:t>
      </w:r>
      <w:r>
        <w:rPr>
          <w:rFonts w:ascii="Times New Roman"/>
          <w:b w:val="false"/>
          <w:i w:val="false"/>
          <w:color w:val="000000"/>
          <w:sz w:val="28"/>
        </w:rPr>
        <w:t xml:space="preserve">        технологиялық жұмыстар </w:t>
      </w:r>
      <w:r>
        <w:br/>
      </w:r>
      <w:r>
        <w:rPr>
          <w:rFonts w:ascii="Times New Roman"/>
          <w:b w:val="false"/>
          <w:i w:val="false"/>
          <w:color w:val="000000"/>
          <w:sz w:val="28"/>
        </w:rPr>
        <w:t>
</w:t>
      </w:r>
      <w:r>
        <w:rPr>
          <w:rFonts w:ascii="Times New Roman"/>
          <w:b w:val="false"/>
          <w:i w:val="false"/>
          <w:color w:val="000000"/>
          <w:sz w:val="28"/>
        </w:rPr>
        <w:t xml:space="preserve">     49 Елдi мекендерде құрылыс салудың бас жоспарларын әзiрлеу </w:t>
      </w:r>
      <w:r>
        <w:br/>
      </w:r>
      <w:r>
        <w:rPr>
          <w:rFonts w:ascii="Times New Roman"/>
          <w:b w:val="false"/>
          <w:i w:val="false"/>
          <w:color w:val="000000"/>
          <w:sz w:val="28"/>
        </w:rPr>
        <w:t>
</w:t>
      </w:r>
      <w:r>
        <w:rPr>
          <w:rFonts w:ascii="Times New Roman"/>
          <w:b w:val="false"/>
          <w:i w:val="false"/>
          <w:color w:val="000000"/>
          <w:sz w:val="28"/>
        </w:rPr>
        <w:t xml:space="preserve">12      Көлiк және байланыс </w:t>
      </w:r>
      <w:r>
        <w:br/>
      </w:r>
      <w:r>
        <w:rPr>
          <w:rFonts w:ascii="Times New Roman"/>
          <w:b w:val="false"/>
          <w:i w:val="false"/>
          <w:color w:val="000000"/>
          <w:sz w:val="28"/>
        </w:rPr>
        <w:t>
</w:t>
      </w:r>
      <w:r>
        <w:rPr>
          <w:rFonts w:ascii="Times New Roman"/>
          <w:b w:val="false"/>
          <w:i w:val="false"/>
          <w:color w:val="000000"/>
          <w:sz w:val="28"/>
        </w:rPr>
        <w:t xml:space="preserve">1      Автомобиль көлiгi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49 Жергiлiктi маңызы бар автомобиль жолдарын салу, қайта </w:t>
      </w:r>
      <w:r>
        <w:br/>
      </w:r>
      <w:r>
        <w:rPr>
          <w:rFonts w:ascii="Times New Roman"/>
          <w:b w:val="false"/>
          <w:i w:val="false"/>
          <w:color w:val="000000"/>
          <w:sz w:val="28"/>
        </w:rPr>
        <w:t>
</w:t>
      </w:r>
      <w:r>
        <w:rPr>
          <w:rFonts w:ascii="Times New Roman"/>
          <w:b w:val="false"/>
          <w:i w:val="false"/>
          <w:color w:val="000000"/>
          <w:sz w:val="28"/>
        </w:rPr>
        <w:t xml:space="preserve">        жаңарту және күрделi жөндеу </w:t>
      </w:r>
      <w:r>
        <w:br/>
      </w:r>
      <w:r>
        <w:rPr>
          <w:rFonts w:ascii="Times New Roman"/>
          <w:b w:val="false"/>
          <w:i w:val="false"/>
          <w:color w:val="000000"/>
          <w:sz w:val="28"/>
        </w:rPr>
        <w:t>
</w:t>
      </w:r>
      <w:r>
        <w:rPr>
          <w:rFonts w:ascii="Times New Roman"/>
          <w:b w:val="false"/>
          <w:i w:val="false"/>
          <w:color w:val="000000"/>
          <w:sz w:val="28"/>
        </w:rPr>
        <w:t xml:space="preserve">13      Басқалар                                                   </w:t>
      </w:r>
      <w:r>
        <w:br/>
      </w:r>
      <w:r>
        <w:rPr>
          <w:rFonts w:ascii="Times New Roman"/>
          <w:b w:val="false"/>
          <w:i w:val="false"/>
          <w:color w:val="000000"/>
          <w:sz w:val="28"/>
        </w:rPr>
        <w:t>
</w:t>
      </w:r>
      <w:r>
        <w:rPr>
          <w:rFonts w:ascii="Times New Roman"/>
          <w:b w:val="false"/>
          <w:i w:val="false"/>
          <w:color w:val="000000"/>
          <w:sz w:val="28"/>
        </w:rPr>
        <w:t xml:space="preserve">  9     Өзге де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70 Бiлiм беру, мәдениет, спорт, туризм және ақпараттық кеңiстiк </w:t>
      </w:r>
      <w:r>
        <w:br/>
      </w:r>
      <w:r>
        <w:rPr>
          <w:rFonts w:ascii="Times New Roman"/>
          <w:b w:val="false"/>
          <w:i w:val="false"/>
          <w:color w:val="000000"/>
          <w:sz w:val="28"/>
        </w:rPr>
        <w:t>
</w:t>
      </w:r>
      <w:r>
        <w:rPr>
          <w:rFonts w:ascii="Times New Roman"/>
          <w:b w:val="false"/>
          <w:i w:val="false"/>
          <w:color w:val="000000"/>
          <w:sz w:val="28"/>
        </w:rPr>
        <w:t xml:space="preserve">        атқарушы органдардың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272   Жергiлiктi бюджеттен қаржыландырылатын экономика, кiшi және </w:t>
      </w:r>
      <w:r>
        <w:br/>
      </w:r>
      <w:r>
        <w:rPr>
          <w:rFonts w:ascii="Times New Roman"/>
          <w:b w:val="false"/>
          <w:i w:val="false"/>
          <w:color w:val="000000"/>
          <w:sz w:val="28"/>
        </w:rPr>
        <w:t>
</w:t>
      </w:r>
      <w:r>
        <w:rPr>
          <w:rFonts w:ascii="Times New Roman"/>
          <w:b w:val="false"/>
          <w:i w:val="false"/>
          <w:color w:val="000000"/>
          <w:sz w:val="28"/>
        </w:rPr>
        <w:t xml:space="preserve">        орта бизнестi қолдау, мемлекеттiк сатып алу атқарушы органы </w:t>
      </w:r>
      <w:r>
        <w:br/>
      </w:r>
      <w:r>
        <w:rPr>
          <w:rFonts w:ascii="Times New Roman"/>
          <w:b w:val="false"/>
          <w:i w:val="false"/>
          <w:color w:val="000000"/>
          <w:sz w:val="28"/>
        </w:rPr>
        <w:t>
</w:t>
      </w:r>
      <w:r>
        <w:rPr>
          <w:rFonts w:ascii="Times New Roman"/>
          <w:b w:val="false"/>
          <w:i w:val="false"/>
          <w:color w:val="000000"/>
          <w:sz w:val="28"/>
        </w:rPr>
        <w:t xml:space="preserve">     35 Инновациялық қызметтi қолдау </w:t>
      </w:r>
      <w:r>
        <w:br/>
      </w:r>
      <w:r>
        <w:rPr>
          <w:rFonts w:ascii="Times New Roman"/>
          <w:b w:val="false"/>
          <w:i w:val="false"/>
          <w:color w:val="000000"/>
          <w:sz w:val="28"/>
        </w:rPr>
        <w:t>
</w:t>
      </w:r>
      <w:r>
        <w:rPr>
          <w:rFonts w:ascii="Times New Roman"/>
          <w:b w:val="false"/>
          <w:i w:val="false"/>
          <w:color w:val="000000"/>
          <w:sz w:val="28"/>
        </w:rPr>
        <w:t xml:space="preserve">     70 Экономика, шағын және орта бизнестi қолдау, мемлекеттiк </w:t>
      </w:r>
      <w:r>
        <w:br/>
      </w:r>
      <w:r>
        <w:rPr>
          <w:rFonts w:ascii="Times New Roman"/>
          <w:b w:val="false"/>
          <w:i w:val="false"/>
          <w:color w:val="000000"/>
          <w:sz w:val="28"/>
        </w:rPr>
        <w:t>
</w:t>
      </w:r>
      <w:r>
        <w:rPr>
          <w:rFonts w:ascii="Times New Roman"/>
          <w:b w:val="false"/>
          <w:i w:val="false"/>
          <w:color w:val="000000"/>
          <w:sz w:val="28"/>
        </w:rPr>
        <w:t xml:space="preserve">        сатып алу атқарушы органдардың материалды-техникалық  </w:t>
      </w:r>
      <w:r>
        <w:br/>
      </w:r>
      <w:r>
        <w:rPr>
          <w:rFonts w:ascii="Times New Roman"/>
          <w:b w:val="false"/>
          <w:i w:val="false"/>
          <w:color w:val="000000"/>
          <w:sz w:val="28"/>
        </w:rPr>
        <w:t>
</w:t>
      </w:r>
      <w:r>
        <w:rPr>
          <w:rFonts w:ascii="Times New Roman"/>
          <w:b w:val="false"/>
          <w:i w:val="false"/>
          <w:color w:val="000000"/>
          <w:sz w:val="28"/>
        </w:rPr>
        <w:t xml:space="preserve">        базасын нығайту </w:t>
      </w:r>
      <w:r>
        <w:br/>
      </w:r>
      <w:r>
        <w:rPr>
          <w:rFonts w:ascii="Times New Roman"/>
          <w:b w:val="false"/>
          <w:i w:val="false"/>
          <w:color w:val="000000"/>
          <w:sz w:val="28"/>
        </w:rPr>
        <w:t>
</w:t>
      </w:r>
      <w:r>
        <w:rPr>
          <w:rFonts w:ascii="Times New Roman"/>
          <w:b w:val="false"/>
          <w:i w:val="false"/>
          <w:color w:val="000000"/>
          <w:sz w:val="28"/>
        </w:rPr>
        <w:t xml:space="preserve">  273   Жергiлiктi бюджеттен қаржыландырылатын инфрақұрылым мен </w:t>
      </w:r>
      <w:r>
        <w:br/>
      </w:r>
      <w:r>
        <w:rPr>
          <w:rFonts w:ascii="Times New Roman"/>
          <w:b w:val="false"/>
          <w:i w:val="false"/>
          <w:color w:val="000000"/>
          <w:sz w:val="28"/>
        </w:rPr>
        <w:t>
</w:t>
      </w:r>
      <w:r>
        <w:rPr>
          <w:rFonts w:ascii="Times New Roman"/>
          <w:b w:val="false"/>
          <w:i w:val="false"/>
          <w:color w:val="000000"/>
          <w:sz w:val="28"/>
        </w:rPr>
        <w:t xml:space="preserve">        құрылыс атқарушы органы                                    </w:t>
      </w:r>
      <w:r>
        <w:br/>
      </w:r>
      <w:r>
        <w:rPr>
          <w:rFonts w:ascii="Times New Roman"/>
          <w:b w:val="false"/>
          <w:i w:val="false"/>
          <w:color w:val="000000"/>
          <w:sz w:val="28"/>
        </w:rPr>
        <w:t>
</w:t>
      </w:r>
      <w:r>
        <w:rPr>
          <w:rFonts w:ascii="Times New Roman"/>
          <w:b w:val="false"/>
          <w:i w:val="false"/>
          <w:color w:val="000000"/>
          <w:sz w:val="28"/>
        </w:rPr>
        <w:t xml:space="preserve">     31 Коммуналдық меншiк объектiлерiн салу және күрделi жөндеу </w:t>
      </w:r>
      <w:r>
        <w:br/>
      </w:r>
      <w:r>
        <w:rPr>
          <w:rFonts w:ascii="Times New Roman"/>
          <w:b w:val="false"/>
          <w:i w:val="false"/>
          <w:color w:val="000000"/>
          <w:sz w:val="28"/>
        </w:rPr>
        <w:t>
</w:t>
      </w:r>
      <w:r>
        <w:rPr>
          <w:rFonts w:ascii="Times New Roman"/>
          <w:b w:val="false"/>
          <w:i w:val="false"/>
          <w:color w:val="000000"/>
          <w:sz w:val="28"/>
        </w:rPr>
        <w:t xml:space="preserve">     36 Коммуналдық меншiк объектiлерiн күрделi жөндеу </w:t>
      </w:r>
      <w:r>
        <w:br/>
      </w:r>
      <w:r>
        <w:rPr>
          <w:rFonts w:ascii="Times New Roman"/>
          <w:b w:val="false"/>
          <w:i w:val="false"/>
          <w:color w:val="000000"/>
          <w:sz w:val="28"/>
        </w:rPr>
        <w:t>
</w:t>
      </w:r>
      <w:r>
        <w:rPr>
          <w:rFonts w:ascii="Times New Roman"/>
          <w:b w:val="false"/>
          <w:i w:val="false"/>
          <w:color w:val="000000"/>
          <w:sz w:val="28"/>
        </w:rPr>
        <w:t xml:space="preserve">     70 Құрылыс және инфрақұрылым атқарушы органдарының материалды- </w:t>
      </w:r>
      <w:r>
        <w:br/>
      </w:r>
      <w:r>
        <w:rPr>
          <w:rFonts w:ascii="Times New Roman"/>
          <w:b w:val="false"/>
          <w:i w:val="false"/>
          <w:color w:val="000000"/>
          <w:sz w:val="28"/>
        </w:rPr>
        <w:t>
</w:t>
      </w:r>
      <w:r>
        <w:rPr>
          <w:rFonts w:ascii="Times New Roman"/>
          <w:b w:val="false"/>
          <w:i w:val="false"/>
          <w:color w:val="000000"/>
          <w:sz w:val="28"/>
        </w:rPr>
        <w:t xml:space="preserve">        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274  Жергiлiктi бюджеттен қаржыландырылатын тұрғын </w:t>
      </w:r>
      <w:r>
        <w:br/>
      </w:r>
      <w:r>
        <w:rPr>
          <w:rFonts w:ascii="Times New Roman"/>
          <w:b w:val="false"/>
          <w:i w:val="false"/>
          <w:color w:val="000000"/>
          <w:sz w:val="28"/>
        </w:rPr>
        <w:t>
</w:t>
      </w:r>
      <w:r>
        <w:rPr>
          <w:rFonts w:ascii="Times New Roman"/>
          <w:b w:val="false"/>
          <w:i w:val="false"/>
          <w:color w:val="000000"/>
          <w:sz w:val="28"/>
        </w:rPr>
        <w:t xml:space="preserve">        үй-коммуналдық, жол шаруашылығының және көлiктiң атқарушы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w:t>
      </w:r>
      <w:r>
        <w:rPr>
          <w:rFonts w:ascii="Times New Roman"/>
          <w:b w:val="false"/>
          <w:i w:val="false"/>
          <w:color w:val="000000"/>
          <w:sz w:val="28"/>
        </w:rPr>
        <w:t xml:space="preserve">     70 Тұрғын үй-коммуналдық, жол шаруашылық және көлiк атқарушы </w:t>
      </w:r>
      <w:r>
        <w:br/>
      </w:r>
      <w:r>
        <w:rPr>
          <w:rFonts w:ascii="Times New Roman"/>
          <w:b w:val="false"/>
          <w:i w:val="false"/>
          <w:color w:val="000000"/>
          <w:sz w:val="28"/>
        </w:rPr>
        <w:t>
</w:t>
      </w:r>
      <w:r>
        <w:rPr>
          <w:rFonts w:ascii="Times New Roman"/>
          <w:b w:val="false"/>
          <w:i w:val="false"/>
          <w:color w:val="000000"/>
          <w:sz w:val="28"/>
        </w:rPr>
        <w:t xml:space="preserve">        органдарының материалды-техникалық базасын нығайту </w:t>
      </w:r>
      <w:r>
        <w:br/>
      </w:r>
      <w:r>
        <w:rPr>
          <w:rFonts w:ascii="Times New Roman"/>
          <w:b w:val="false"/>
          <w:i w:val="false"/>
          <w:color w:val="000000"/>
          <w:sz w:val="28"/>
        </w:rPr>
        <w:t>
</w:t>
      </w:r>
      <w:r>
        <w:rPr>
          <w:rFonts w:ascii="Times New Roman"/>
          <w:b w:val="false"/>
          <w:i w:val="false"/>
          <w:color w:val="000000"/>
          <w:sz w:val="28"/>
        </w:rPr>
        <w:t xml:space="preserve">        Несиелеу </w:t>
      </w:r>
      <w:r>
        <w:br/>
      </w:r>
      <w:r>
        <w:rPr>
          <w:rFonts w:ascii="Times New Roman"/>
          <w:b w:val="false"/>
          <w:i w:val="false"/>
          <w:color w:val="000000"/>
          <w:sz w:val="28"/>
        </w:rPr>
        <w:t>
</w:t>
      </w:r>
      <w:r>
        <w:rPr>
          <w:rFonts w:ascii="Times New Roman"/>
          <w:b w:val="false"/>
          <w:i w:val="false"/>
          <w:color w:val="000000"/>
          <w:sz w:val="28"/>
        </w:rPr>
        <w:t xml:space="preserve">13      Басқалар </w:t>
      </w:r>
      <w:r>
        <w:br/>
      </w:r>
      <w:r>
        <w:rPr>
          <w:rFonts w:ascii="Times New Roman"/>
          <w:b w:val="false"/>
          <w:i w:val="false"/>
          <w:color w:val="000000"/>
          <w:sz w:val="28"/>
        </w:rPr>
        <w:t>
</w:t>
      </w:r>
      <w:r>
        <w:rPr>
          <w:rFonts w:ascii="Times New Roman"/>
          <w:b w:val="false"/>
          <w:i w:val="false"/>
          <w:color w:val="000000"/>
          <w:sz w:val="28"/>
        </w:rPr>
        <w:t xml:space="preserve">  3     Кәсiпкерлiк қызметтi қолдау және бәсекелестiктi қорғау </w:t>
      </w:r>
      <w:r>
        <w:br/>
      </w:r>
      <w:r>
        <w:rPr>
          <w:rFonts w:ascii="Times New Roman"/>
          <w:b w:val="false"/>
          <w:i w:val="false"/>
          <w:color w:val="000000"/>
          <w:sz w:val="28"/>
        </w:rPr>
        <w:t>
</w:t>
      </w:r>
      <w:r>
        <w:rPr>
          <w:rFonts w:ascii="Times New Roman"/>
          <w:b w:val="false"/>
          <w:i w:val="false"/>
          <w:color w:val="000000"/>
          <w:sz w:val="28"/>
        </w:rPr>
        <w:t xml:space="preserve">   272  Жергiлiктi бюджеттен қаржыландырылатын экономика, кiшi және </w:t>
      </w:r>
      <w:r>
        <w:br/>
      </w:r>
      <w:r>
        <w:rPr>
          <w:rFonts w:ascii="Times New Roman"/>
          <w:b w:val="false"/>
          <w:i w:val="false"/>
          <w:color w:val="000000"/>
          <w:sz w:val="28"/>
        </w:rPr>
        <w:t>
</w:t>
      </w:r>
      <w:r>
        <w:rPr>
          <w:rFonts w:ascii="Times New Roman"/>
          <w:b w:val="false"/>
          <w:i w:val="false"/>
          <w:color w:val="000000"/>
          <w:sz w:val="28"/>
        </w:rPr>
        <w:t xml:space="preserve">        орта бизнестi қолдау, мемлекеттiк сатып алу атқарушы органы </w:t>
      </w:r>
      <w:r>
        <w:br/>
      </w:r>
      <w:r>
        <w:rPr>
          <w:rFonts w:ascii="Times New Roman"/>
          <w:b w:val="false"/>
          <w:i w:val="false"/>
          <w:color w:val="000000"/>
          <w:sz w:val="28"/>
        </w:rPr>
        <w:t>
</w:t>
      </w:r>
      <w:r>
        <w:rPr>
          <w:rFonts w:ascii="Times New Roman"/>
          <w:b w:val="false"/>
          <w:i w:val="false"/>
          <w:color w:val="000000"/>
          <w:sz w:val="28"/>
        </w:rPr>
        <w:t xml:space="preserve">     80 Жергiлiктi деңгейде шағын кәсiпкерлiктi дамыту үшiн </w:t>
      </w:r>
      <w:r>
        <w:br/>
      </w:r>
      <w:r>
        <w:rPr>
          <w:rFonts w:ascii="Times New Roman"/>
          <w:b w:val="false"/>
          <w:i w:val="false"/>
          <w:color w:val="000000"/>
          <w:sz w:val="28"/>
        </w:rPr>
        <w:t>
</w:t>
      </w:r>
      <w:r>
        <w:rPr>
          <w:rFonts w:ascii="Times New Roman"/>
          <w:b w:val="false"/>
          <w:i w:val="false"/>
          <w:color w:val="000000"/>
          <w:sz w:val="28"/>
        </w:rPr>
        <w:t xml:space="preserve">        несиелендiру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Оңтүстiк Қазақстан облыстық мәслихаттың  </w:t>
      </w:r>
      <w:r>
        <w:br/>
      </w:r>
      <w:r>
        <w:rPr>
          <w:rFonts w:ascii="Times New Roman"/>
          <w:b w:val="false"/>
          <w:i w:val="false"/>
          <w:color w:val="000000"/>
          <w:sz w:val="28"/>
        </w:rPr>
        <w:t>
</w:t>
      </w:r>
      <w:r>
        <w:rPr>
          <w:rFonts w:ascii="Times New Roman"/>
          <w:b w:val="false"/>
          <w:i w:val="false"/>
          <w:color w:val="000000"/>
          <w:sz w:val="28"/>
        </w:rPr>
        <w:t xml:space="preserve">"2003 жылға арналған облыстық бюджет туралы" </w:t>
      </w:r>
      <w:r>
        <w:br/>
      </w:r>
      <w:r>
        <w:rPr>
          <w:rFonts w:ascii="Times New Roman"/>
          <w:b w:val="false"/>
          <w:i w:val="false"/>
          <w:color w:val="000000"/>
          <w:sz w:val="28"/>
        </w:rPr>
        <w:t>
</w:t>
      </w:r>
      <w:r>
        <w:rPr>
          <w:rFonts w:ascii="Times New Roman"/>
          <w:b w:val="false"/>
          <w:i w:val="false"/>
          <w:color w:val="000000"/>
          <w:sz w:val="28"/>
        </w:rPr>
        <w:t xml:space="preserve">2002 жылғы 27 желтоқсандағы N 26/230-II   </w:t>
      </w:r>
      <w:r>
        <w:br/>
      </w:r>
      <w:r>
        <w:rPr>
          <w:rFonts w:ascii="Times New Roman"/>
          <w:b w:val="false"/>
          <w:i w:val="false"/>
          <w:color w:val="000000"/>
          <w:sz w:val="28"/>
        </w:rPr>
        <w:t>
</w:t>
      </w:r>
      <w:r>
        <w:rPr>
          <w:rFonts w:ascii="Times New Roman"/>
          <w:b w:val="false"/>
          <w:i w:val="false"/>
          <w:color w:val="000000"/>
          <w:sz w:val="28"/>
        </w:rPr>
        <w:t xml:space="preserve">шешiмiне 4 қосымша          </w:t>
      </w:r>
    </w:p>
    <w:p>
      <w:pPr>
        <w:spacing w:after="0"/>
        <w:ind w:left="0"/>
        <w:jc w:val="both"/>
      </w:pPr>
      <w:r>
        <w:rPr>
          <w:rFonts w:ascii="Times New Roman"/>
          <w:b/>
          <w:i w:val="false"/>
          <w:color w:val="000080"/>
          <w:sz w:val="28"/>
        </w:rPr>
        <w:t xml:space="preserve">2003 жылға арналған облыстық бюджеттiң </w:t>
      </w:r>
      <w:r>
        <w:br/>
      </w:r>
      <w:r>
        <w:rPr>
          <w:rFonts w:ascii="Times New Roman"/>
          <w:b w:val="false"/>
          <w:i w:val="false"/>
          <w:color w:val="000000"/>
          <w:sz w:val="28"/>
        </w:rPr>
        <w:t>
</w:t>
      </w:r>
      <w:r>
        <w:rPr>
          <w:rFonts w:ascii="Times New Roman"/>
          <w:b/>
          <w:i w:val="false"/>
          <w:color w:val="000080"/>
          <w:sz w:val="28"/>
        </w:rPr>
        <w:t xml:space="preserve">атқарылуы барысында қысқартылуға жатпайтын </w:t>
      </w:r>
      <w:r>
        <w:br/>
      </w:r>
      <w:r>
        <w:rPr>
          <w:rFonts w:ascii="Times New Roman"/>
          <w:b w:val="false"/>
          <w:i w:val="false"/>
          <w:color w:val="000000"/>
          <w:sz w:val="28"/>
        </w:rPr>
        <w:t>
</w:t>
      </w:r>
      <w:r>
        <w:rPr>
          <w:rFonts w:ascii="Times New Roman"/>
          <w:b/>
          <w:i w:val="false"/>
          <w:color w:val="000080"/>
          <w:sz w:val="28"/>
        </w:rPr>
        <w:t xml:space="preserve">облыстық бюджеттiң бағдарламалар тiзбесi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Бiлiм беру  </w:t>
      </w:r>
      <w:r>
        <w:br/>
      </w:r>
      <w:r>
        <w:rPr>
          <w:rFonts w:ascii="Times New Roman"/>
          <w:b w:val="false"/>
          <w:i w:val="false"/>
          <w:color w:val="000000"/>
          <w:sz w:val="28"/>
        </w:rPr>
        <w:t>
</w:t>
      </w:r>
      <w:r>
        <w:rPr>
          <w:rFonts w:ascii="Times New Roman"/>
          <w:b w:val="false"/>
          <w:i w:val="false"/>
          <w:color w:val="000000"/>
          <w:sz w:val="28"/>
        </w:rPr>
        <w:t xml:space="preserve">2      Жалпы бастауыш, жалпы негiзгi, жалпы орта бiлiм беру   </w:t>
      </w:r>
      <w:r>
        <w:br/>
      </w:r>
      <w:r>
        <w:rPr>
          <w:rFonts w:ascii="Times New Roman"/>
          <w:b w:val="false"/>
          <w:i w:val="false"/>
          <w:color w:val="000000"/>
          <w:sz w:val="28"/>
        </w:rPr>
        <w:t>
</w:t>
      </w:r>
      <w:r>
        <w:rPr>
          <w:rFonts w:ascii="Times New Roman"/>
          <w:b w:val="false"/>
          <w:i w:val="false"/>
          <w:color w:val="000000"/>
          <w:sz w:val="28"/>
        </w:rPr>
        <w:t xml:space="preserve">  263   Жергiлiктi бюджеттен қаржыландырылатын бiлiм, мәдениет, </w:t>
      </w:r>
      <w:r>
        <w:br/>
      </w:r>
      <w:r>
        <w:rPr>
          <w:rFonts w:ascii="Times New Roman"/>
          <w:b w:val="false"/>
          <w:i w:val="false"/>
          <w:color w:val="000000"/>
          <w:sz w:val="28"/>
        </w:rPr>
        <w:t>
</w:t>
      </w:r>
      <w:r>
        <w:rPr>
          <w:rFonts w:ascii="Times New Roman"/>
          <w:b w:val="false"/>
          <w:i w:val="false"/>
          <w:color w:val="000000"/>
          <w:sz w:val="28"/>
        </w:rPr>
        <w:t xml:space="preserve">        спорт және туризм атқарушы органы </w:t>
      </w:r>
      <w:r>
        <w:br/>
      </w:r>
      <w:r>
        <w:rPr>
          <w:rFonts w:ascii="Times New Roman"/>
          <w:b w:val="false"/>
          <w:i w:val="false"/>
          <w:color w:val="000000"/>
          <w:sz w:val="28"/>
        </w:rPr>
        <w:t>
</w:t>
      </w:r>
      <w:r>
        <w:rPr>
          <w:rFonts w:ascii="Times New Roman"/>
          <w:b w:val="false"/>
          <w:i w:val="false"/>
          <w:color w:val="000000"/>
          <w:sz w:val="28"/>
        </w:rPr>
        <w:t xml:space="preserve">     20 Жергiлiктi деңгейде жалпы бiлiм беретiн оқыту </w:t>
      </w:r>
      <w:r>
        <w:br/>
      </w:r>
      <w:r>
        <w:rPr>
          <w:rFonts w:ascii="Times New Roman"/>
          <w:b w:val="false"/>
          <w:i w:val="false"/>
          <w:color w:val="000000"/>
          <w:sz w:val="28"/>
        </w:rPr>
        <w:t>
</w:t>
      </w:r>
      <w:r>
        <w:rPr>
          <w:rFonts w:ascii="Times New Roman"/>
          <w:b w:val="false"/>
          <w:i w:val="false"/>
          <w:color w:val="000000"/>
          <w:sz w:val="28"/>
        </w:rPr>
        <w:t xml:space="preserve">        жаңарту үшiн оқулықтарды сатып алу және жеткiзiп беру </w:t>
      </w:r>
      <w:r>
        <w:br/>
      </w:r>
      <w:r>
        <w:rPr>
          <w:rFonts w:ascii="Times New Roman"/>
          <w:b w:val="false"/>
          <w:i w:val="false"/>
          <w:color w:val="000000"/>
          <w:sz w:val="28"/>
        </w:rPr>
        <w:t>
</w:t>
      </w:r>
      <w:r>
        <w:rPr>
          <w:rFonts w:ascii="Times New Roman"/>
          <w:b w:val="false"/>
          <w:i w:val="false"/>
          <w:color w:val="000000"/>
          <w:sz w:val="28"/>
        </w:rPr>
        <w:t xml:space="preserve">5       Денсаулық сақтау  </w:t>
      </w:r>
      <w:r>
        <w:br/>
      </w:r>
      <w:r>
        <w:rPr>
          <w:rFonts w:ascii="Times New Roman"/>
          <w:b w:val="false"/>
          <w:i w:val="false"/>
          <w:color w:val="000000"/>
          <w:sz w:val="28"/>
        </w:rPr>
        <w:t>
</w:t>
      </w:r>
      <w:r>
        <w:rPr>
          <w:rFonts w:ascii="Times New Roman"/>
          <w:b w:val="false"/>
          <w:i w:val="false"/>
          <w:color w:val="000000"/>
          <w:sz w:val="28"/>
        </w:rPr>
        <w:t xml:space="preserve">4      Емханалар                                                  </w:t>
      </w:r>
      <w:r>
        <w:br/>
      </w:r>
      <w:r>
        <w:rPr>
          <w:rFonts w:ascii="Times New Roman"/>
          <w:b w:val="false"/>
          <w:i w:val="false"/>
          <w:color w:val="000000"/>
          <w:sz w:val="28"/>
        </w:rPr>
        <w:t>
</w:t>
      </w:r>
      <w:r>
        <w:rPr>
          <w:rFonts w:ascii="Times New Roman"/>
          <w:b w:val="false"/>
          <w:i w:val="false"/>
          <w:color w:val="000000"/>
          <w:sz w:val="28"/>
        </w:rPr>
        <w:t xml:space="preserve">  254   Жергiлiктi бюджеттен қаржыландырылатын денсаулық сақтау </w:t>
      </w:r>
      <w:r>
        <w:br/>
      </w:r>
      <w:r>
        <w:rPr>
          <w:rFonts w:ascii="Times New Roman"/>
          <w:b w:val="false"/>
          <w:i w:val="false"/>
          <w:color w:val="000000"/>
          <w:sz w:val="28"/>
        </w:rPr>
        <w:t>
</w:t>
      </w:r>
      <w:r>
        <w:rPr>
          <w:rFonts w:ascii="Times New Roman"/>
          <w:b w:val="false"/>
          <w:i w:val="false"/>
          <w:color w:val="000000"/>
          <w:sz w:val="28"/>
        </w:rPr>
        <w:t xml:space="preserve">        атқарушы органы                                            </w:t>
      </w:r>
      <w:r>
        <w:br/>
      </w:r>
      <w:r>
        <w:rPr>
          <w:rFonts w:ascii="Times New Roman"/>
          <w:b w:val="false"/>
          <w:i w:val="false"/>
          <w:color w:val="000000"/>
          <w:sz w:val="28"/>
        </w:rPr>
        <w:t>
</w:t>
      </w:r>
      <w:r>
        <w:rPr>
          <w:rFonts w:ascii="Times New Roman"/>
          <w:b w:val="false"/>
          <w:i w:val="false"/>
          <w:color w:val="000000"/>
          <w:sz w:val="28"/>
        </w:rPr>
        <w:t xml:space="preserve">     54 Алғашқы дәрiгерлiк-санитарлық көмек және мамандандырылған </w:t>
      </w:r>
      <w:r>
        <w:br/>
      </w:r>
      <w:r>
        <w:rPr>
          <w:rFonts w:ascii="Times New Roman"/>
          <w:b w:val="false"/>
          <w:i w:val="false"/>
          <w:color w:val="000000"/>
          <w:sz w:val="28"/>
        </w:rPr>
        <w:t>
</w:t>
      </w:r>
      <w:r>
        <w:rPr>
          <w:rFonts w:ascii="Times New Roman"/>
          <w:b w:val="false"/>
          <w:i w:val="false"/>
          <w:color w:val="000000"/>
          <w:sz w:val="28"/>
        </w:rPr>
        <w:t xml:space="preserve">        амбулаториялық-емханалық көмек көрсету                     </w:t>
      </w:r>
      <w:r>
        <w:br/>
      </w:r>
      <w:r>
        <w:rPr>
          <w:rFonts w:ascii="Times New Roman"/>
          <w:b w:val="false"/>
          <w:i w:val="false"/>
          <w:color w:val="000000"/>
          <w:sz w:val="28"/>
        </w:rPr>
        <w:t>
</w:t>
      </w:r>
      <w:r>
        <w:rPr>
          <w:rFonts w:ascii="Times New Roman"/>
          <w:b w:val="false"/>
          <w:i w:val="false"/>
          <w:color w:val="000000"/>
          <w:sz w:val="28"/>
        </w:rPr>
        <w:t xml:space="preserve">6       Әлеуметтiк қамсыздандыру және әлеуметтiк көмек             </w:t>
      </w:r>
      <w:r>
        <w:br/>
      </w:r>
      <w:r>
        <w:rPr>
          <w:rFonts w:ascii="Times New Roman"/>
          <w:b w:val="false"/>
          <w:i w:val="false"/>
          <w:color w:val="000000"/>
          <w:sz w:val="28"/>
        </w:rPr>
        <w:t>
</w:t>
      </w:r>
      <w:r>
        <w:rPr>
          <w:rFonts w:ascii="Times New Roman"/>
          <w:b w:val="false"/>
          <w:i w:val="false"/>
          <w:color w:val="000000"/>
          <w:sz w:val="28"/>
        </w:rPr>
        <w:t xml:space="preserve">1      Әлеуметтiк қамтамасыз ету                                 </w:t>
      </w:r>
      <w:r>
        <w:br/>
      </w:r>
      <w:r>
        <w:rPr>
          <w:rFonts w:ascii="Times New Roman"/>
          <w:b w:val="false"/>
          <w:i w:val="false"/>
          <w:color w:val="000000"/>
          <w:sz w:val="28"/>
        </w:rPr>
        <w:t>
</w:t>
      </w:r>
      <w:r>
        <w:rPr>
          <w:rFonts w:ascii="Times New Roman"/>
          <w:b w:val="false"/>
          <w:i w:val="false"/>
          <w:color w:val="000000"/>
          <w:sz w:val="28"/>
        </w:rPr>
        <w:t xml:space="preserve">  258   Жергiлiктi бюджеттен қаржыландырылатын еңбек және халықты </w:t>
      </w:r>
      <w:r>
        <w:br/>
      </w:r>
      <w:r>
        <w:rPr>
          <w:rFonts w:ascii="Times New Roman"/>
          <w:b w:val="false"/>
          <w:i w:val="false"/>
          <w:color w:val="000000"/>
          <w:sz w:val="28"/>
        </w:rPr>
        <w:t>
</w:t>
      </w:r>
      <w:r>
        <w:rPr>
          <w:rFonts w:ascii="Times New Roman"/>
          <w:b w:val="false"/>
          <w:i w:val="false"/>
          <w:color w:val="000000"/>
          <w:sz w:val="28"/>
        </w:rPr>
        <w:t xml:space="preserve">        әлеуметтiк қорғаудың атқарушы органы                       </w:t>
      </w:r>
      <w:r>
        <w:br/>
      </w:r>
      <w:r>
        <w:rPr>
          <w:rFonts w:ascii="Times New Roman"/>
          <w:b w:val="false"/>
          <w:i w:val="false"/>
          <w:color w:val="000000"/>
          <w:sz w:val="28"/>
        </w:rPr>
        <w:t>
</w:t>
      </w:r>
      <w:r>
        <w:rPr>
          <w:rFonts w:ascii="Times New Roman"/>
          <w:b w:val="false"/>
          <w:i w:val="false"/>
          <w:color w:val="000000"/>
          <w:sz w:val="28"/>
        </w:rPr>
        <w:t xml:space="preserve">     31 Арнайы мемлекеттiк жәрдемақылар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