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7cf1" w14:textId="78c7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мәслихаттың XV сессиясының 2001 жылғы 27 желтоқсандағы N№168-ІІ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кезектен тыс ХVІ сессиясының шешімі 2002 жылғы 6 ақпандағы N№185-II. Атырау облысының әділет басқармасында 2002 жылғы 4 сәуірде N 892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әкімиятының 2002 жылғы нақтыланған облыс бюджеті туралы ұсынысын қарай отырып, облыстық Мәслихаттың кезектен тыс ХVI сессиясы шешім етті: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XV сессиясының 2001 жылғы 27 желтоқсандағыN№168-ІІ шешіміне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"24 209 172" саны "24 361 672"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"7 943 982" саны "7 853 333" санымен алмастырылсын;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"33 080 177" саны "37 658 798"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"166 000" саны "253 370" санымен алмастырылсын;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"2 943 982" саны "2 853 333"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"125 533" саны "51 165"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"84 706" саны "174 559"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"76 755" саны "82 501"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"999 809" саны "1 003 314"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"1 557 179" саны "1 541 794"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"261 546" саны "294 545"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 алынып тасталынсын;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"Адрестiк әлеуметтiк көмек беру мөлшерi мен тәртiбi, сондай-ақ" сөзi алынып тасталынсын.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"тәртiбi" сөзi бас әріптен басталып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"866 835" саны "913 433" санымен алмастырылсын;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"412 918" саны "417 784"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"255 851" саны "252 958"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"198 066" саны "242 691"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 тармақта: "477 423" саны "478 292" санымен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1-жалғама жаңа редакцияда мазмұндалсын (жалғанды).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XVI сессиясының төрағасы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 хатшысы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6 ақпандағы N№185-II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N№1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жылға арналған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Атауы                             Сомасы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        2                    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1. Табыстар                             37 912 168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      Салық түсiмдерi                                      24 140 483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табысқа түскен табыс салығы                           8 821 101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жеке табыс салығы                                     8 821 101.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төлем көзiнен ұсталатын жеке тұлғалардан түскен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жеке табыс салығы                                     8 821 101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1    Әлеуметтiк салық                                      6 398 751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заңды тұлғалардың және мөлшерлемелер бойынша сонымен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бiрге патентсiз кәсiпкерлiк қызметпен айналысатын,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шаруа фермер қожалықтарынан басқа, жеке тұлғалар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төлейтiн әлеуметтiк салық                             6 398 751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4      Меншiкке түсетiн салықтар                             6 210 804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мүлiкке түсетiн салықтар                              6 210 804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заңды тұлға мүлкiне түсетiн салықтар                  6 210 804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5      Тауарға, жұмысқа, қызмет көрсетуге түсетiн iшкi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салықтар                                              2 709 827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Акциздер                                              2 243 780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30 Бензин /авиациялықты қоспағанда/ арнайы жабдықталған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стац.пункттерден пункт тұтынушыға сатылатыннан басқа  1 819 060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32 Дизель отынынан алынатын арнайы жабдықталған стац.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пункттерден пункт тұтынушыға сатылатыннан басқа         424 720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Табиғат ресурстарын пайдаланғаны үшін түсім             466 047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 Су жүйелерiн пайдаланғаны үшiн төлем                      5 297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16 Қоршаған ортаны ластағаны үшiн төлем                    460 750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 Салықтан тыс түсiмдер                                   221 189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кәсiпкерлiк қызметтен және меншiктен түсетiн табыстар     8 030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заңды тұлғалар мен қаржы мекемелерiнен түсетiн салықтан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тыс түсiмдер                                                448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15 коммуналдық меншiк иелiгiндегi пакет акцияларына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дивиденд түсiмдерi                                          448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меншіктен және кәсіпкерлік қызметтен түсетін басқа 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табыстар                                                  7 582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 жергілікті бюджеттен қаржыландырылатын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мекемелердің қызмет көзінен түсетін түсімдер              7 582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әкiмшiлiктiк алымдар мен төлемдер коммерциялық емес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iлеспе сатудан түскен табыстар                              449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әкiмшiлiктiк алымдар                                        449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 қылмыстық-атқарушы инспекция қызметiнен түскен алымдар      449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     айыппұл мен шаралар бойынша түсiмдер                    208 696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айыппұл мен шаралар бойынша түсiмдер                    208 696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 медициналық сауықтыруларға орналастырылған тұлғаларды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төлем төлеу түсiмдерi                                     3 696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10 қоршаған ортаны қорғау заңдылығын бұзған үшiн айыппұлдар205 000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   Басқа салықтан тыс түсiмдер                               4 014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Басқа салықтан тыс түсiмдер                               4 014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 табиғатты пайдаланғаны үшiн түскен қаражат талап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зиян түсiмдер                                             1 573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10 Басқа салықтан тыс түсiмдер                               1 638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24 Жергілікті бюджеттен қаржыландырылатын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мекемелердің дебиторлық, депоненттік берешегінің түсуі      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26 Бұрын жергілікті бюджеттен алынған, пайдаланылмаған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қаражаттардың қайтарылуы                                    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 Алынған ресми трансферттер гранттар                   7 853 333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төмендегi мемлекеттiк басқару органдарынан алынған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трансферттер                                          2 853 333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аудандық қалалық бюджеттен алынған трансферттер       2 853 333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 аудандық қалалық бюджеттен бюджеттiк алу              2 853 333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Жоғарғы мемлекеттiк басқару органдарынан алынған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трансферттер                                          5 000 000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Республикалық бюджеттен алынған трансферттер          5 000 000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 күрделi                                               5 000 000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     Бюджеттен берiлген несиенi өтеу                         242 723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бюджет берiлген басқа несиелердi өтеу                   242 723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    Заңды тұлғаларға жергілікті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несиелерді қайтару                                      242 723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 Шағын кәсіпкерлікті дамыту үшін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қайтару                                                 141 615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 Ауылшаруашылық тауар өндірушілеріне берілген несиелерді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қайтару                                                  10 858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6 Басқа да несиелерді қайтару                              90 250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     Жалпы қаржыландыру                                      862 800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iшкi қаржыландыру                                       850 300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    басқа iшкi қаржыландыру                                 850 300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 республикалық бюджеттен түскен несиелер                 850 300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     басқа қаржыландырулар                                    12 500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мемлекеттік меншік объектілерін жекешелендіруден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түсімдер                                                 12 500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 коммуналдық меншік объектілерін жекешелендіруден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түсімдер                                                 12 500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      Бюджет қаражаты қалдықтарының қозғалысы               4 591 640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Бюджет қаражаты қалдықтарының қозғалысы               4 591 640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бюджет қаражатының бос қалдықтары                     4 591 640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 жыл басындағы бюджет қаражатының бос қалдықтары       4 591 640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функц.Мекеме Бағдар-          Шығыстар атауы                  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          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VI. Шығындар                      37 912 168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             Жалпы сипаттағы мемлекеттiк қызмет көрсету       297 941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103         Жергiлiктi өкiлеттi органдар аппараты              8 967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 8 667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Депутаттық қызмет                                   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213 068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120 076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50    Әкімдер аппаратының әкімшілік ғимаратының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күрделі жөндеуі                                    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58    Әкімдер аппаратының ақпараттандыру жүйесін құру   17 000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74    Облыс әкiмi аппаратының материалдық техникалық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базасын бекiту және ақпараттандыру                71 492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 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57    Заттарды бағалау және қамтамасыз ету              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259         Коммуналды жергiлiктi атқарушы органы             17 597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             Жергiлiктi деңгейдегi әкiмшiлiк шығындар          17 597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260         Басқарушы орган қаржысын жергiлiктi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қаржыландыру                                      55 309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             Жергiлiктi деңгейдегi әкiмшiлiк шығындар          48 209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70    Жергiлiктi бюджеттен қаржыландыратын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органдардың материалдық-техникалық базасын нығайту 7 100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             Қорғаныс                                         179 642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 14 940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63    Жалпыға ортақ әскери мiндеттердi орындауды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қамтамасыз ету                                    14 940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164 702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Төтенше жағдайлар бойынша штабтардың жұмысын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ұйымдастыру                                        3 661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32    Жергiлiктi деңгейде төтенше жағдайларды жою      148 093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62    Төтенше жағдай мекемелерінің материалдық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техникалық базасын бекiту                         12 948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             Қоғамдық тәртiп және қауiпсiздiк                 464 223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Iшкi iстер басқармасы                            463 723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320 268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Жергiлiктi деңгейде қоғамдық қауiпсiздiктi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қоғамдық тәртiптi қорғау                          39 873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34    қоғамдық тәртiпке қатынасқан азаматтарды марапаттау  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35    Ішкі істер басқармасы объектілерінің құрылысы     26 645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36    Заттарды пайдалану шығыны және жол белгiлерiн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реттеу қаражаты                                   11 700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40    Ішкі істер басқармасы объектілерінің күрделі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жөндеуі                                           15 702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70    Жергiлiктi бюджеттен қаржыландыратын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органдардың материалдық-техникалық базасын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нығайту және ақпараттандыру                       48 760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Жергiлiктi бюджеттен қаржыландыратын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басқармасы                                          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33    терроризм мен экстремизмге қарсы күрестi болдырмау  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             Бiлiм беру                                     1 729 725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және спорт басқармасы                 559 596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20    Жергiлiктi деңгейде жалпы бiлiм беру             287 693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32    Жергiлiктi деңгейде орта бiлiм беру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информатизациялау                                  2 231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37    Кiтаптарды пайдалану жеткiзу кiтапхана қорларына 131 000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61    Жергiлiктi деңгейдегi балаларға және жасөспiрiмдерге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қосымша бiлiм беру                               122 144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62    Жергiлiктi деңгейде мектеп олимпиадаларын өткiзу   1 598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66    Бастауыш, орта, жалпы білім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күрделі жөндеуі                                  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72    Бастауыш, орта, жалпы білім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материалдық-техникалық базасын нығайту             4 930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және спорт басқармасы                 235 685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Жергiлiктi деңгейде кәсiби-техникалық бiлiм беру 227 955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74    Кәсіптік бастауыш білім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материалдық-техникалық базасын нығайту             7 730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Денсаулық сақтау басқармасы                       15 109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8    Жергiлiктi деңгейде арнайы орта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кадрлар дайындау                                  15 109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басқармасы                            100 378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8    Жергiлiктi деңгейде арнайы орта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кадрлар дайындау                                 100 378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  9 817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11    Жергiлiктi деңгейде Квалификацияны жоғарылату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және кәсiби даярлау                                9 817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Iшкi iстер басқармасы                             14 535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11    Жергiлiктi деңгейде кадрларды қайта даярлау       14 535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және спорт басқармасы                   8 352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11    Жергiлiктi деңгейде кадрларды қайта даярлау        8 352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және спорт басқармасы                 786 253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Жергілікті деңгейдегі басқа да білім беру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мекемелерінің күрделі жөндеуі                    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38    Балалардың психикалық денсаулығын тексеру бойынша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псих-дәрiгер-педагогикалық кеңестiк көмек көрсету  7 931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52    Дамуы нашар балалар мен жас өспiрiмдердi сақтандыру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және әлеуметтiк дағдыландыру                      18 245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53    Жергiлiктi жердегi бiлiм беру объектiлерiнде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күрделi жөндеу жүргiзу және тұрғызу              742 967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64    басқада білім беру мекемелерінің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техникалық базасын нығайту                         7 110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             Денсаулық сақтау                               1 010 682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Денсаулық сақтау басқармасы                      205 678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36    Жергiлiктi деңгейде халыққа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медициналық көмек көрсету                        205 678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Денсаулық сақтау басқармасы                      199 649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Жергiлiктi деңгейде медициналық орталықтар         9 805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33    Жергiлiктi деңгейде эпидемиямен күрес             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34    Жергiлiктi деңгейде қан /алмастыру/ өндiру        11 966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39    Жергiлiктi деңгейде қауiптi инфекциялармен күрес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және сақтандыру                                   36 936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41    Жергiлiктi деңгейде салауатты өмiр талабын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насихаттау                                         6 091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45    Ана және баланы қорғау                           132 851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254          Денсаулық сақтау басқармасы                      270 536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Психикалық ауруларға стационарлық көмек көрсету   35 956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32    Туберкулезбен ауыратын ауруларға стационарлық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медициналық жәрдем көрсету                       169 390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47    Онкологиялық аурумен ауыратындарға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медициналық жәрдем көрсету                        32 435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48    Алкоголизм, наркомания және токсикомания ауруымен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ауыратындарға стационарлық медициналық жәрдем көрсету18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49    Терi-венерологиялық аурумен ауыратындарға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медициналық жәрдем көрсету                        14 704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254          Денсаулық сақтау басқармасы                       15 979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54    Амбулаториялық-жәрдем қалалық ұйымдарда халыққа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алғашқы медициналық-санитарлық көмек көрсету       5 979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251          Жергiлiктi бюджеттен қаржыландыратын iшкi iстер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басқармасы                                        19 338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Жергiлiктi деңгейде кең профильдi ауруханалар     19 338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254          Денсаулық сақтау басқармасы                       15 431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43    Төтенше жағдайларда халыққа медициналық көмек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көрсету                                           15 431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254          Денсаулық сақтау басқармасы                      284 071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14 936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*    Жергiлiктi деңгейде қауiптi инфекциялармен күрес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және сақтандыру әкiмшiлiгi                        20 069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38    Облыстағы халықтың денсаулығын сақтау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басқа да қызметтер                                31 843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44    Дәрiлер мен медициналық құрал-жабдықтарды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орталықтандырып сатып алу                          7 000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52    Жергiлiктi жердегi денсаулық сақтау объектiлерiнде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күрделi жөндеу жүргiзу және тұрғызу               30 126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55    Денсаулық сақтау объектiлерiнiң күрделi жөндеуi   78 727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56    Денсаулық сақтау мекемелерінің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техникалық базасын нығайту                         4 400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57    Орталықтандырылған медициналық жабдықтар 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арнаулы автокөліктер                              96 970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             Әлеуметтiк көмек және әлеуметтiк қамсыздандыру 1 957 967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258         Еңбек, жұмыспен қамту және халықты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қорғау басқармасы                                605 891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Арнаулы мемлекеттiк көмек                        490 719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32    Жергiлiктi деңгейдегi интернат типтес мекемелер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арқылы көрсететiн әлеуметтiк қамсыздандыру       115 172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және спорт басқармасы                  11 200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33    Балаларға әлеуметтiк көмек                        11 200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 44 693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60    Жергiлiктi деңгейде азаматтардың жеке категорияларының 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қамтылған азаматтарына материалдық көмек көрсету  44 693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258         Еңбек, жұмыспен қамту және халықты әлеуметтiк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қорғау басқармасы                              1 244 530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Еңбек пен қамту бағдарламасы /қоғамдық жұмыстар,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кәсiби даярлау және жұмыссыздарды қайта даярлау/ 148 449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42    Мемлекеттiк адрестiк әлеуметтiк көмек          1 074 030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50    Тұрғын үй көмегі                                  14 940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57    Жергiлiктi деңгейде мүгедектердi әлеуметтiк қолдау 7 111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258          Еңбек, жұмыспен қамту және халықты әлеуметтiк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қорғау басқармасы                                 51 653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21 194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33    Жергiлiктi деңгейде медициналық-әлеуметтiк сараптама 605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44    Еңбек, жұмыспен қамту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мекемелерінің материалдық-техникалық базасын нығайту6 825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35    Көмек түрлерiн жеткiзу және түсiру қызметi        12 515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60    Нақты тұрғылықты орны жоқ адамдарға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дағдыландыру                                      10 514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             Тұрғын үй-коммуналдық шаруашылық               6 848 866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Әкiмдер аппараты                              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40    Атырау облысындағы тұрғын үй құрылысы         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Тұрғын үй-коммуналдық және жол шаруашылығы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органы                       213 545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59    Тұрғын үйге зәру болған тұрғындарды тұрғын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қамтамасыз ету                                   213 545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Инфрақұрылыммен және құрылыстағы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атқарушы орган                                 2 000 000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39    Коммуналдық шаруашылықты дамыту                2 000 000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114         Атырау облысының әкiмi                         1 020 360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Қала тазалығын және сумен қамтамасыз ету жобасы1 020 360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Инфрақұрылыммен және құрылыстағы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атқарушы орган                                 2 000 000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38    Атырау облысындағы су жүйелерінің күрделі жөндеуі1 000 000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41    Атырау облысындағы елді мекендерде су тазартқыш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қондырғыларының құрылысы                      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Тұрғын үй-коммуналдық және жол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органы                       482 249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40    Ауыз сумен жабдықтау бойынша жұмыстар ұйымдастыру 55 100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41    Сумен жабдықтау жүйесiнiң қызмет жасау           427 149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Тұрғын үй-коммуналдық және жол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органы                       132 712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37    Көгалдандыру жұмыстарын жүргiзу                  132 712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47    Жергiлiктi тұрғындар үйлерiн тұрғызу және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               Мәдениет, спорт және ақпараттық кеңiстiк         720 927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Бiлiм беру және спорт басқармасы                 350 414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41    Жергiлiктi деңгейде халықтың мәдени демалысын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қамтамасыз ету                                    58 498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43    Жергiлiктi деңгейде көрсетiмдiк шаралар өткiзу   232 019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44    Жергiлiктi деңгейде тарихи-мәдени құндылықтарды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сақтау                                            51 457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51    Мәдениет мекемелерінің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базасын нығайту                                    2 440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54    Мәдениет объектілерінің құрылысы                  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263          Бiлiм беру және спорт басқармасы                 186 008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39    Жергiлiктi деңгейде спорттық шаралар өткiзу      186 008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261          Архивтiк қор                                       9 687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Жергiлiктi деңгейде архивтiк қордың, баспа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басылымдарының сақталуын қамтамасыз ету және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оларды арнайы пайдалану                            6 887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264          Қоғамдық қатынастарды және iшкi саясатты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департаментiнiң құрылымы                         128 794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Жергiлiктi деңгейде газет журнал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мемлекеттiк аппараттық саясат жүргiзу             66 770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Жергiлiктi деңгейде телерадио арқылы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ақпараттық саясат жүргiзу                         62 024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263          Бiлiм беру және спорт басқармасы                  21 182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45    Жергiлiктi деңгейде ақпаратты жалпыға бiрдей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түсiнiктiлiгiн қамтамасыз ету                     21 182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264          Қоғамдық қатынастарды және iшкi саясатты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Департаментiнiң құрылымы                          24 842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 9 842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32    Жастар саясатын жүргiзу                          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              Ауыл, су, орман, балық шаруашылығы және қоршаған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ортаны қорғау                                    430 601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257          Ауылшаруашылық басқармасы                        113 550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30    Жергілікті деңгейде мал-дәрігерлік іс-шараларға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қолдау көрсету                                   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32    Зиянкестермен және өсiмдiк ауруларымен күрес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жүргiзу бойынша жұмыстар орындау                 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82    Ауылшаруашылық өнiмдерiн шығару кәсiпорындарды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қаржыландыру                                      77 550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105          Әкiмдер аппараты                                 294 545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34    Жергiлiктi деңгейдегi қоршаған ортаны қорғауды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ұйымдастыру                                      294 545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105          Әкiмдер аппараты                                   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36    Топографиялық-геодезиялық жоспарды жасақтау және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жаңарту                                            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257          Ауылшаруашылық басқармасы                         18 006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18 006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              Өнеркәсiп энергетика, құрылыс және қолдануға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болмайтын жер                                     51 768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273          Инфрақұрылыммен және құрылыстағы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атқарушы орган                                    51 768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48    Жергiлiктi жердегi технологиялық, жинақтаулық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және болжамдық-алу жұмысы                         51 768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              Көлiк және байланыс                               97 726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274          Тұрғын үй-коммуналдық және жол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органы                        44 726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49    Жергiлiктi деңгейде автомобиль жолдарын салу       6 726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50    Жергiлiктi деңгейде көлiк жолдары                 38 000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273          Инфрақұрылыммен және құрылыстағы жергiлiктi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атқарушы орган                                    33 000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33    Орал-Каспий каналы мен Қиғаш өзенiнде жер асты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жұмыстарын жүргiзу                                33 000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274          Тұрғын үй-коммуналдық және жол шаруашылығы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органы                       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60    Жергілікті атқарушы органның шешімімен ішкі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тасымалды қаражаттандыру /субсидиялау/           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              Басқалар                                       3 170 682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272          Экономика, шағын және орта бизнестi қолдау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                        175 820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80    Шағын кәсiпкерлiкке жергiлiктi деңгейде қолдау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көрсету                                          175 820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105          Жергiлiктi жердегi технологиялық, жинақтаулық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болжамдық-алу жұмысы                           1 641 180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*    Исатай ауданының Аққыстау қыстағында нөсер жаңбыр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әсерінен болған қирағандарды қайта қалпына келтiру75 000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52    Жергiлiктi атқарушы органдарының резервi         478 292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61    Өкiлдiк шығындар                                   6 000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64    Коммуналды мемлекеттiк кәсiпорындардың жарғылық қорына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төленетiн жарналар                               169 625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*    Аумақтық инвестициялық бағдарламаны жүзеге асыру 912 263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263         Жергiлiктi бюджеттен қаржыландырылатын бiлiм беру,мәдениет,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спорт және туризм жергiлiктi атқарушы органы      60 775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24 642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34    Есептiк қызметпен қамтамасыз ету                     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70    Жергiлiктi бюджеттен қаржыландыратын атқарушы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органдардың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және ақпараттандыру                                9 169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71    Жергiлiктi бюджеттен қаржыландырылатын бiлiм беру,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мәдениет, спорт және туризм жергiлiктi атқарушы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органның күрделі жөндеуі                          25 971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264          Қоғамдық қатынастарды және iшкi саясатты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Департаментiнiң құрылымы                           8 230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33    Коммуналды мемлекеттiк кәсiпорындарға белгiленген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жарғылық қоры                                      8 230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272          Экономика, шағын және орта бизнестi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жергiлiктi атқарушы орган                         30 955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30 651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70    Жергiлiктi бюджеттен қаржыландыратын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органдардың материалдық-техникалық базасын нығайту   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273          Инфрақұрылыммен және құрылыстағы жергiлiктi атқарушы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орган                                          1 253 722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    Жергiлiктi деңгейдегi әкiмшiлiк шығындар          14 077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31    Коммуналдық меншiктегi объектiлердiң құрылысы    968 270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36    Коммуналдық меншiктегi объектiлердiң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жөндеуi                                          271 375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              Қарыздарды қамтамасыз ету                        435 122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   435 122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53    Жергiлiктi атқарушы органдардың қарыздарын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қамтамасыз ету                                   435 122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              Ресми трансферттер                            20 516 296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Әкiмдер аппараты                              20 516 296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54    Жергiлiктi бюджет трансферттерi               20 516 296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/Маман: Ержанова К.С./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