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9126" w14:textId="d599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2010 жылға дейiнгi Стратегиялық даму жоспары туралы</w:t>
      </w:r>
    </w:p>
    <w:p>
      <w:pPr>
        <w:spacing w:after="0"/>
        <w:ind w:left="0"/>
        <w:jc w:val="both"/>
      </w:pPr>
      <w:r>
        <w:rPr>
          <w:rFonts w:ascii="Times New Roman"/>
          <w:b w:val="false"/>
          <w:i w:val="false"/>
          <w:color w:val="000000"/>
          <w:sz w:val="28"/>
        </w:rPr>
        <w:t>Екінші сайланған Атырау облыстық Мәслихаты кезектен тыс ХVI сессиясының шешімі 2002 жылғы 6 ақпандағы N№183-II. Атырау облысының әділет басқармасында 2002 жылғы 21 наурызда N 840 тіркелді.</w:t>
      </w:r>
    </w:p>
    <w:p>
      <w:pPr>
        <w:spacing w:after="0"/>
        <w:ind w:left="0"/>
        <w:jc w:val="both"/>
      </w:pPr>
      <w:bookmarkStart w:name="z0" w:id="0"/>
      <w:r>
        <w:rPr>
          <w:rFonts w:ascii="Times New Roman"/>
          <w:b w:val="false"/>
          <w:i w:val="false"/>
          <w:color w:val="000000"/>
          <w:sz w:val="28"/>
        </w:rPr>
        <w:t xml:space="preserve">
      Облыстық әкiмияттың 2002 жылғы 17 қаңтардағы N 79 "Атырау облысының 2010 жылға дейiнгi Стратегиялық даму жоспары туралы" қаулысын талқылап, екiншi сайланған облыстық Мәслихаттың ХVI сессиясы шешiм еттi: </w:t>
      </w:r>
    </w:p>
    <w:bookmarkEnd w:id="0"/>
    <w:p>
      <w:pPr>
        <w:spacing w:after="0"/>
        <w:ind w:left="0"/>
        <w:jc w:val="both"/>
      </w:pPr>
      <w:r>
        <w:rPr>
          <w:rFonts w:ascii="Times New Roman"/>
          <w:b w:val="false"/>
          <w:i w:val="false"/>
          <w:color w:val="000000"/>
          <w:sz w:val="28"/>
        </w:rPr>
        <w:t xml:space="preserve">
      1. Облыстық әкiмият ұсынған "Атырау облысының 2010 жылға дейiнгi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даму жоспары" бекiтiлсiн (N№1 қосымша).</w:t>
      </w:r>
    </w:p>
    <w:p>
      <w:pPr>
        <w:spacing w:after="0"/>
        <w:ind w:left="0"/>
        <w:jc w:val="both"/>
      </w:pPr>
      <w:r>
        <w:rPr>
          <w:rFonts w:ascii="Times New Roman"/>
          <w:b w:val="false"/>
          <w:i w:val="false"/>
          <w:color w:val="000000"/>
          <w:sz w:val="28"/>
        </w:rPr>
        <w:t xml:space="preserve">
      2. Қалалар және аудандар әкiмдерi, облыстық департаменттер, </w:t>
      </w:r>
    </w:p>
    <w:p>
      <w:pPr>
        <w:spacing w:after="0"/>
        <w:ind w:left="0"/>
        <w:jc w:val="both"/>
      </w:pPr>
      <w:r>
        <w:rPr>
          <w:rFonts w:ascii="Times New Roman"/>
          <w:b w:val="false"/>
          <w:i w:val="false"/>
          <w:color w:val="000000"/>
          <w:sz w:val="28"/>
        </w:rPr>
        <w:t xml:space="preserve">
      басқармалар мен шаруашылық субъектiлерi "Атырау облысының 2010 жылға </w:t>
      </w:r>
    </w:p>
    <w:p>
      <w:pPr>
        <w:spacing w:after="0"/>
        <w:ind w:left="0"/>
        <w:jc w:val="both"/>
      </w:pPr>
      <w:r>
        <w:rPr>
          <w:rFonts w:ascii="Times New Roman"/>
          <w:b w:val="false"/>
          <w:i w:val="false"/>
          <w:color w:val="000000"/>
          <w:sz w:val="28"/>
        </w:rPr>
        <w:t>
      дейiнгi Стратегиялық даму жоспарының" жүзеге асырылуын қамтамасыз етсiн.</w:t>
      </w:r>
    </w:p>
    <w:p>
      <w:pPr>
        <w:spacing w:after="0"/>
        <w:ind w:left="0"/>
        <w:jc w:val="both"/>
      </w:pPr>
      <w:r>
        <w:rPr>
          <w:rFonts w:ascii="Times New Roman"/>
          <w:b w:val="false"/>
          <w:i w:val="false"/>
          <w:color w:val="000000"/>
          <w:sz w:val="28"/>
        </w:rPr>
        <w:t>
      Облыстық</w:t>
      </w:r>
    </w:p>
    <w:p>
      <w:pPr>
        <w:spacing w:after="0"/>
        <w:ind w:left="0"/>
        <w:jc w:val="both"/>
      </w:pPr>
      <w:r>
        <w:rPr>
          <w:rFonts w:ascii="Times New Roman"/>
          <w:b w:val="false"/>
          <w:i w:val="false"/>
          <w:color w:val="000000"/>
          <w:sz w:val="28"/>
        </w:rPr>
        <w:t>
      Мәслихат ХУI сессиясының</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Облыстық</w:t>
      </w:r>
    </w:p>
    <w:p>
      <w:pPr>
        <w:spacing w:after="0"/>
        <w:ind w:left="0"/>
        <w:jc w:val="both"/>
      </w:pPr>
      <w:r>
        <w:rPr>
          <w:rFonts w:ascii="Times New Roman"/>
          <w:b w:val="false"/>
          <w:i w:val="false"/>
          <w:color w:val="000000"/>
          <w:sz w:val="28"/>
        </w:rPr>
        <w:t xml:space="preserve">
      Мәслихат хатшысы     </w:t>
      </w:r>
    </w:p>
    <w:p>
      <w:pPr>
        <w:spacing w:after="0"/>
        <w:ind w:left="0"/>
        <w:jc w:val="both"/>
      </w:pPr>
      <w:r>
        <w:rPr>
          <w:rFonts w:ascii="Times New Roman"/>
          <w:b w:val="false"/>
          <w:i w:val="false"/>
          <w:color w:val="000000"/>
          <w:sz w:val="28"/>
        </w:rPr>
        <w:t xml:space="preserve">
                          Атырау облысының 2010 жылға дейiнгi </w:t>
      </w:r>
    </w:p>
    <w:p>
      <w:pPr>
        <w:spacing w:after="0"/>
        <w:ind w:left="0"/>
        <w:jc w:val="both"/>
      </w:pPr>
      <w:r>
        <w:rPr>
          <w:rFonts w:ascii="Times New Roman"/>
          <w:b w:val="false"/>
          <w:i w:val="false"/>
          <w:color w:val="000000"/>
          <w:sz w:val="28"/>
        </w:rPr>
        <w:t>
                           Стратегиялық даму жоспары туралы</w:t>
      </w:r>
    </w:p>
    <w:p>
      <w:pPr>
        <w:spacing w:after="0"/>
        <w:ind w:left="0"/>
        <w:jc w:val="both"/>
      </w:pPr>
      <w:r>
        <w:rPr>
          <w:rFonts w:ascii="Times New Roman"/>
          <w:b w:val="false"/>
          <w:i w:val="false"/>
          <w:color w:val="000000"/>
          <w:sz w:val="28"/>
        </w:rPr>
        <w:t xml:space="preserve">
      Қазақстан Республикасы Президентiнiң 2001 жылғы 4 желтоқсандағы N 735 </w:t>
      </w:r>
      <w:r>
        <w:rPr>
          <w:rFonts w:ascii="Times New Roman"/>
          <w:b w:val="false"/>
          <w:i w:val="false"/>
          <w:color w:val="000000"/>
          <w:sz w:val="28"/>
        </w:rPr>
        <w:t xml:space="preserve">U010735_ </w:t>
      </w:r>
      <w:r>
        <w:rPr>
          <w:rFonts w:ascii="Times New Roman"/>
          <w:b w:val="false"/>
          <w:i w:val="false"/>
          <w:color w:val="000000"/>
          <w:sz w:val="28"/>
        </w:rPr>
        <w:t xml:space="preserve">"Қазақстанның 2030 жылға дейiнгi даму Стратегиясын одан әрi iске асыру жөнiндегi шаралар туралы" Жарлығын орындау барысында облыс әкiмияты қаулы етедi: </w:t>
      </w:r>
    </w:p>
    <w:p>
      <w:pPr>
        <w:spacing w:after="0"/>
        <w:ind w:left="0"/>
        <w:jc w:val="both"/>
      </w:pPr>
      <w:r>
        <w:rPr>
          <w:rFonts w:ascii="Times New Roman"/>
          <w:b w:val="false"/>
          <w:i w:val="false"/>
          <w:color w:val="000000"/>
          <w:sz w:val="28"/>
        </w:rPr>
        <w:t xml:space="preserve">
      1. Атырау облысының 2010 жылға дейiнгi Стратегиялық даму жоспары (N№1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 мақұлдансын және Мәслихаттың кезектi сессиясына бекiтуге </w:t>
      </w:r>
    </w:p>
    <w:p>
      <w:pPr>
        <w:spacing w:after="0"/>
        <w:ind w:left="0"/>
        <w:jc w:val="both"/>
      </w:pPr>
      <w:r>
        <w:rPr>
          <w:rFonts w:ascii="Times New Roman"/>
          <w:b w:val="false"/>
          <w:i w:val="false"/>
          <w:color w:val="000000"/>
          <w:sz w:val="28"/>
        </w:rPr>
        <w:t>
      ұсынылсын.</w:t>
      </w:r>
    </w:p>
    <w:p>
      <w:pPr>
        <w:spacing w:after="0"/>
        <w:ind w:left="0"/>
        <w:jc w:val="both"/>
      </w:pPr>
      <w:r>
        <w:rPr>
          <w:rFonts w:ascii="Times New Roman"/>
          <w:b w:val="false"/>
          <w:i w:val="false"/>
          <w:color w:val="000000"/>
          <w:sz w:val="28"/>
        </w:rPr>
        <w:t xml:space="preserve">
      2. Қалалар мен аудандар әкiмдерi, облыстық бөлiмдер, департаменттер </w:t>
      </w:r>
    </w:p>
    <w:p>
      <w:pPr>
        <w:spacing w:after="0"/>
        <w:ind w:left="0"/>
        <w:jc w:val="both"/>
      </w:pPr>
      <w:r>
        <w:rPr>
          <w:rFonts w:ascii="Times New Roman"/>
          <w:b w:val="false"/>
          <w:i w:val="false"/>
          <w:color w:val="000000"/>
          <w:sz w:val="28"/>
        </w:rPr>
        <w:t xml:space="preserve">
      мен басқармалар жылына екi рет - 5 қаңтарға және 5 шiлдеге облыстық </w:t>
      </w:r>
    </w:p>
    <w:p>
      <w:pPr>
        <w:spacing w:after="0"/>
        <w:ind w:left="0"/>
        <w:jc w:val="both"/>
      </w:pPr>
      <w:r>
        <w:rPr>
          <w:rFonts w:ascii="Times New Roman"/>
          <w:b w:val="false"/>
          <w:i w:val="false"/>
          <w:color w:val="000000"/>
          <w:sz w:val="28"/>
        </w:rPr>
        <w:t xml:space="preserve">
      экономика және кәсiпкерлiктi дамыту басқармасына Атырау облысының 2010 </w:t>
      </w:r>
    </w:p>
    <w:p>
      <w:pPr>
        <w:spacing w:after="0"/>
        <w:ind w:left="0"/>
        <w:jc w:val="both"/>
      </w:pPr>
      <w:r>
        <w:rPr>
          <w:rFonts w:ascii="Times New Roman"/>
          <w:b w:val="false"/>
          <w:i w:val="false"/>
          <w:color w:val="000000"/>
          <w:sz w:val="28"/>
        </w:rPr>
        <w:t xml:space="preserve">
      жылға дейiнгi Стратегиялық даму жоспарының орындалу барысы туралы ақпарат </w:t>
      </w:r>
    </w:p>
    <w:p>
      <w:pPr>
        <w:spacing w:after="0"/>
        <w:ind w:left="0"/>
        <w:jc w:val="both"/>
      </w:pPr>
      <w:r>
        <w:rPr>
          <w:rFonts w:ascii="Times New Roman"/>
          <w:b w:val="false"/>
          <w:i w:val="false"/>
          <w:color w:val="000000"/>
          <w:sz w:val="28"/>
        </w:rPr>
        <w:t>
      берiп отырсын.</w:t>
      </w:r>
    </w:p>
    <w:p>
      <w:pPr>
        <w:spacing w:after="0"/>
        <w:ind w:left="0"/>
        <w:jc w:val="both"/>
      </w:pPr>
      <w:r>
        <w:rPr>
          <w:rFonts w:ascii="Times New Roman"/>
          <w:b w:val="false"/>
          <w:i w:val="false"/>
          <w:color w:val="000000"/>
          <w:sz w:val="28"/>
        </w:rPr>
        <w:t xml:space="preserve">
      3. Осы қаулының орындалуын бақылау облыс әкiмiнiң орынбасары </w:t>
      </w:r>
    </w:p>
    <w:p>
      <w:pPr>
        <w:spacing w:after="0"/>
        <w:ind w:left="0"/>
        <w:jc w:val="both"/>
      </w:pPr>
      <w:r>
        <w:rPr>
          <w:rFonts w:ascii="Times New Roman"/>
          <w:b w:val="false"/>
          <w:i w:val="false"/>
          <w:color w:val="000000"/>
          <w:sz w:val="28"/>
        </w:rPr>
        <w:t>
      Е.М.Досмағамбетке жүктелсiн.</w:t>
      </w:r>
    </w:p>
    <w:p>
      <w:pPr>
        <w:spacing w:after="0"/>
        <w:ind w:left="0"/>
        <w:jc w:val="both"/>
      </w:pPr>
      <w:r>
        <w:rPr>
          <w:rFonts w:ascii="Times New Roman"/>
          <w:b w:val="false"/>
          <w:i w:val="false"/>
          <w:color w:val="000000"/>
          <w:sz w:val="28"/>
        </w:rPr>
        <w:t>
      Облыс әкiмi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әкiмиятының 2002 жылдың</w:t>
            </w:r>
            <w:r>
              <w:br/>
            </w:r>
            <w:r>
              <w:rPr>
                <w:rFonts w:ascii="Times New Roman"/>
                <w:b w:val="false"/>
                <w:i w:val="false"/>
                <w:color w:val="000000"/>
                <w:sz w:val="20"/>
              </w:rPr>
              <w:t>17 қаңтарындағы N 79 қаулысына</w:t>
            </w:r>
            <w:r>
              <w:br/>
            </w:r>
            <w:r>
              <w:rPr>
                <w:rFonts w:ascii="Times New Roman"/>
                <w:b w:val="false"/>
                <w:i w:val="false"/>
                <w:color w:val="000000"/>
                <w:sz w:val="20"/>
              </w:rPr>
              <w:t>N 1 қосымша</w:t>
            </w:r>
            <w:r>
              <w:br/>
            </w:r>
            <w:r>
              <w:rPr>
                <w:rFonts w:ascii="Times New Roman"/>
                <w:b w:val="false"/>
                <w:i w:val="false"/>
                <w:color w:val="000000"/>
                <w:sz w:val="20"/>
              </w:rPr>
              <w:t>Атырау облысының 2010 жылға дейiнгi</w:t>
            </w:r>
            <w:r>
              <w:br/>
            </w:r>
            <w:r>
              <w:rPr>
                <w:rFonts w:ascii="Times New Roman"/>
                <w:b w:val="false"/>
                <w:i w:val="false"/>
                <w:color w:val="000000"/>
                <w:sz w:val="20"/>
              </w:rPr>
              <w:t>Стратегиялық даму жоспары</w:t>
            </w:r>
            <w:r>
              <w:br/>
            </w:r>
            <w:r>
              <w:rPr>
                <w:rFonts w:ascii="Times New Roman"/>
                <w:b w:val="false"/>
                <w:i w:val="false"/>
                <w:color w:val="000000"/>
                <w:sz w:val="20"/>
              </w:rPr>
              <w:t>Мазмұны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I бөлiм. Атырау облысының 2010 жылға дейiнгi даму үлгiсi</w:t>
      </w:r>
    </w:p>
    <w:p>
      <w:pPr>
        <w:spacing w:after="0"/>
        <w:ind w:left="0"/>
        <w:jc w:val="both"/>
      </w:pPr>
      <w:r>
        <w:rPr>
          <w:rFonts w:ascii="Times New Roman"/>
          <w:b w:val="false"/>
          <w:i w:val="false"/>
          <w:color w:val="000000"/>
          <w:sz w:val="28"/>
        </w:rPr>
        <w:t xml:space="preserve">
      II бөлiм. Әлеуметтiк саясат </w:t>
      </w:r>
    </w:p>
    <w:p>
      <w:pPr>
        <w:spacing w:after="0"/>
        <w:ind w:left="0"/>
        <w:jc w:val="both"/>
      </w:pPr>
      <w:r>
        <w:rPr>
          <w:rFonts w:ascii="Times New Roman"/>
          <w:b w:val="false"/>
          <w:i w:val="false"/>
          <w:color w:val="000000"/>
          <w:sz w:val="28"/>
        </w:rPr>
        <w:t>
      1. Халық санының стратегиясы (демографиялық дамуы)</w:t>
      </w:r>
    </w:p>
    <w:p>
      <w:pPr>
        <w:spacing w:after="0"/>
        <w:ind w:left="0"/>
        <w:jc w:val="both"/>
      </w:pPr>
      <w:r>
        <w:rPr>
          <w:rFonts w:ascii="Times New Roman"/>
          <w:b w:val="false"/>
          <w:i w:val="false"/>
          <w:color w:val="000000"/>
          <w:sz w:val="28"/>
        </w:rPr>
        <w:t>
      2. Бiлiм реформасының стратегиясы</w:t>
      </w:r>
    </w:p>
    <w:p>
      <w:pPr>
        <w:spacing w:after="0"/>
        <w:ind w:left="0"/>
        <w:jc w:val="both"/>
      </w:pPr>
      <w:r>
        <w:rPr>
          <w:rFonts w:ascii="Times New Roman"/>
          <w:b w:val="false"/>
          <w:i w:val="false"/>
          <w:color w:val="000000"/>
          <w:sz w:val="28"/>
        </w:rPr>
        <w:t>
      3. Денсаулық реформасының стратегиясы</w:t>
      </w:r>
    </w:p>
    <w:p>
      <w:pPr>
        <w:spacing w:after="0"/>
        <w:ind w:left="0"/>
        <w:jc w:val="both"/>
      </w:pPr>
      <w:r>
        <w:rPr>
          <w:rFonts w:ascii="Times New Roman"/>
          <w:b w:val="false"/>
          <w:i w:val="false"/>
          <w:color w:val="000000"/>
          <w:sz w:val="28"/>
        </w:rPr>
        <w:t>
      4. Жұмыспен қамту және халықты әлеуметтiк қорғау стратегиясы</w:t>
      </w:r>
    </w:p>
    <w:p>
      <w:pPr>
        <w:spacing w:after="0"/>
        <w:ind w:left="0"/>
        <w:jc w:val="both"/>
      </w:pPr>
      <w:r>
        <w:rPr>
          <w:rFonts w:ascii="Times New Roman"/>
          <w:b w:val="false"/>
          <w:i w:val="false"/>
          <w:color w:val="000000"/>
          <w:sz w:val="28"/>
        </w:rPr>
        <w:t xml:space="preserve">
      III бөлiм. Өнеркәсiптiк-технологиялық саясат </w:t>
      </w:r>
    </w:p>
    <w:p>
      <w:pPr>
        <w:spacing w:after="0"/>
        <w:ind w:left="0"/>
        <w:jc w:val="both"/>
      </w:pPr>
      <w:r>
        <w:rPr>
          <w:rFonts w:ascii="Times New Roman"/>
          <w:b w:val="false"/>
          <w:i w:val="false"/>
          <w:color w:val="000000"/>
          <w:sz w:val="28"/>
        </w:rPr>
        <w:t xml:space="preserve">
      IV бөлiм. Агроиндустриялық саясат </w:t>
      </w:r>
    </w:p>
    <w:p>
      <w:pPr>
        <w:spacing w:after="0"/>
        <w:ind w:left="0"/>
        <w:jc w:val="both"/>
      </w:pPr>
      <w:r>
        <w:rPr>
          <w:rFonts w:ascii="Times New Roman"/>
          <w:b w:val="false"/>
          <w:i w:val="false"/>
          <w:color w:val="000000"/>
          <w:sz w:val="28"/>
        </w:rPr>
        <w:t xml:space="preserve">
      V бөлiм. Көлiк инфрақұрылымы </w:t>
      </w:r>
    </w:p>
    <w:p>
      <w:pPr>
        <w:spacing w:after="0"/>
        <w:ind w:left="0"/>
        <w:jc w:val="both"/>
      </w:pPr>
      <w:r>
        <w:rPr>
          <w:rFonts w:ascii="Times New Roman"/>
          <w:b w:val="false"/>
          <w:i w:val="false"/>
          <w:color w:val="000000"/>
          <w:sz w:val="28"/>
        </w:rPr>
        <w:t xml:space="preserve">
      VI бөлiм. Қоршаған ортаны қорғау және табиғат ресурстары  </w:t>
      </w:r>
    </w:p>
    <w:p>
      <w:pPr>
        <w:spacing w:after="0"/>
        <w:ind w:left="0"/>
        <w:jc w:val="both"/>
      </w:pPr>
      <w:r>
        <w:rPr>
          <w:rFonts w:ascii="Times New Roman"/>
          <w:b w:val="false"/>
          <w:i w:val="false"/>
          <w:color w:val="000000"/>
          <w:sz w:val="28"/>
        </w:rPr>
        <w:t>
      VII бөлiм. Салық-бюджеттiк саясат</w:t>
      </w:r>
    </w:p>
    <w:p>
      <w:pPr>
        <w:spacing w:after="0"/>
        <w:ind w:left="0"/>
        <w:jc w:val="both"/>
      </w:pPr>
      <w:r>
        <w:rPr>
          <w:rFonts w:ascii="Times New Roman"/>
          <w:b w:val="false"/>
          <w:i w:val="false"/>
          <w:color w:val="000000"/>
          <w:sz w:val="28"/>
        </w:rPr>
        <w:t xml:space="preserve">
      VIII бөлiм. Инвестициялық саясат </w:t>
      </w:r>
    </w:p>
    <w:p>
      <w:pPr>
        <w:spacing w:after="0"/>
        <w:ind w:left="0"/>
        <w:jc w:val="both"/>
      </w:pPr>
      <w:r>
        <w:rPr>
          <w:rFonts w:ascii="Times New Roman"/>
          <w:b w:val="false"/>
          <w:i w:val="false"/>
          <w:color w:val="000000"/>
          <w:sz w:val="28"/>
        </w:rPr>
        <w:t>
      IX бөлiм. Күтiлетiн нәтижелер</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Қазақстан Республикасы Президентiнiң Жолдауымен белгiленген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Қазақстанның 2030 жылға дейiнгi ұзақ мерзiмдi даму Стратегиясының алдын </w:t>
      </w:r>
    </w:p>
    <w:p>
      <w:pPr>
        <w:spacing w:after="0"/>
        <w:ind w:left="0"/>
        <w:jc w:val="both"/>
      </w:pPr>
      <w:r>
        <w:rPr>
          <w:rFonts w:ascii="Times New Roman"/>
          <w:b w:val="false"/>
          <w:i w:val="false"/>
          <w:color w:val="000000"/>
          <w:sz w:val="28"/>
        </w:rPr>
        <w:t xml:space="preserve">
      ала кезеңiн iске асыру мақсатында Атырау облысы әкiмiнiң 1998 жылғы 26 </w:t>
      </w:r>
    </w:p>
    <w:p>
      <w:pPr>
        <w:spacing w:after="0"/>
        <w:ind w:left="0"/>
        <w:jc w:val="both"/>
      </w:pPr>
      <w:r>
        <w:rPr>
          <w:rFonts w:ascii="Times New Roman"/>
          <w:b w:val="false"/>
          <w:i w:val="false"/>
          <w:color w:val="000000"/>
          <w:sz w:val="28"/>
        </w:rPr>
        <w:t xml:space="preserve">
      сәуiрдегi N 156-шешiмiмен Атырау облысының 1998-2000 жылдарға арналған </w:t>
      </w:r>
    </w:p>
    <w:p>
      <w:pPr>
        <w:spacing w:after="0"/>
        <w:ind w:left="0"/>
        <w:jc w:val="both"/>
      </w:pPr>
      <w:r>
        <w:rPr>
          <w:rFonts w:ascii="Times New Roman"/>
          <w:b w:val="false"/>
          <w:i w:val="false"/>
          <w:color w:val="000000"/>
          <w:sz w:val="28"/>
        </w:rPr>
        <w:t xml:space="preserve">
      әлеуметтiк-экономикалық дамуының Стратегиялық жоспары қабылданып, жүзеге </w:t>
      </w:r>
    </w:p>
    <w:p>
      <w:pPr>
        <w:spacing w:after="0"/>
        <w:ind w:left="0"/>
        <w:jc w:val="both"/>
      </w:pPr>
      <w:r>
        <w:rPr>
          <w:rFonts w:ascii="Times New Roman"/>
          <w:b w:val="false"/>
          <w:i w:val="false"/>
          <w:color w:val="000000"/>
          <w:sz w:val="28"/>
        </w:rPr>
        <w:t>
      асырылды.</w:t>
      </w:r>
    </w:p>
    <w:p>
      <w:pPr>
        <w:spacing w:after="0"/>
        <w:ind w:left="0"/>
        <w:jc w:val="both"/>
      </w:pPr>
      <w:r>
        <w:rPr>
          <w:rFonts w:ascii="Times New Roman"/>
          <w:b w:val="false"/>
          <w:i w:val="false"/>
          <w:color w:val="000000"/>
          <w:sz w:val="28"/>
        </w:rPr>
        <w:t xml:space="preserve">
      Облыстың 2010 жылға дейiнгi Стратегиялық даму жоспары Атырау </w:t>
      </w:r>
    </w:p>
    <w:p>
      <w:pPr>
        <w:spacing w:after="0"/>
        <w:ind w:left="0"/>
        <w:jc w:val="both"/>
      </w:pPr>
      <w:r>
        <w:rPr>
          <w:rFonts w:ascii="Times New Roman"/>
          <w:b w:val="false"/>
          <w:i w:val="false"/>
          <w:color w:val="000000"/>
          <w:sz w:val="28"/>
        </w:rPr>
        <w:t xml:space="preserve">
      облысының әлеуметтiк-экономикалық дамуының ұзақ мерзiмдi перспективасының </w:t>
      </w:r>
    </w:p>
    <w:p>
      <w:pPr>
        <w:spacing w:after="0"/>
        <w:ind w:left="0"/>
        <w:jc w:val="both"/>
      </w:pPr>
      <w:r>
        <w:rPr>
          <w:rFonts w:ascii="Times New Roman"/>
          <w:b w:val="false"/>
          <w:i w:val="false"/>
          <w:color w:val="000000"/>
          <w:sz w:val="28"/>
        </w:rPr>
        <w:t>
      мiндеттерiн шешуге бағытталған.</w:t>
      </w:r>
    </w:p>
    <w:p>
      <w:pPr>
        <w:spacing w:after="0"/>
        <w:ind w:left="0"/>
        <w:jc w:val="both"/>
      </w:pPr>
      <w:r>
        <w:rPr>
          <w:rFonts w:ascii="Times New Roman"/>
          <w:b w:val="false"/>
          <w:i w:val="false"/>
          <w:color w:val="000000"/>
          <w:sz w:val="28"/>
        </w:rPr>
        <w:t>
                                    I бөлім</w:t>
      </w:r>
    </w:p>
    <w:p>
      <w:pPr>
        <w:spacing w:after="0"/>
        <w:ind w:left="0"/>
        <w:jc w:val="both"/>
      </w:pPr>
      <w:r>
        <w:rPr>
          <w:rFonts w:ascii="Times New Roman"/>
          <w:b w:val="false"/>
          <w:i w:val="false"/>
          <w:color w:val="000000"/>
          <w:sz w:val="28"/>
        </w:rPr>
        <w:t>
                                   Даму үлгісі</w:t>
      </w:r>
    </w:p>
    <w:p>
      <w:pPr>
        <w:spacing w:after="0"/>
        <w:ind w:left="0"/>
        <w:jc w:val="both"/>
      </w:pPr>
      <w:r>
        <w:rPr>
          <w:rFonts w:ascii="Times New Roman"/>
          <w:b w:val="false"/>
          <w:i w:val="false"/>
          <w:color w:val="000000"/>
          <w:sz w:val="28"/>
        </w:rPr>
        <w:t>
                             1. Бастапқы жағдайлар</w:t>
      </w:r>
    </w:p>
    <w:p>
      <w:pPr>
        <w:spacing w:after="0"/>
        <w:ind w:left="0"/>
        <w:jc w:val="both"/>
      </w:pPr>
      <w:r>
        <w:rPr>
          <w:rFonts w:ascii="Times New Roman"/>
          <w:b w:val="false"/>
          <w:i w:val="false"/>
          <w:color w:val="000000"/>
          <w:sz w:val="28"/>
        </w:rPr>
        <w:t xml:space="preserve">
      Мұнайгаз өндiру және өңдеу, ауылшаруашылығы және балық салалары облыс экономикасының басым бағыттары болып табылады, оның басым үлес салмағы отын-энергетикалық кешенiне тиедi. </w:t>
      </w:r>
    </w:p>
    <w:p>
      <w:pPr>
        <w:spacing w:after="0"/>
        <w:ind w:left="0"/>
        <w:jc w:val="both"/>
      </w:pPr>
      <w:r>
        <w:rPr>
          <w:rFonts w:ascii="Times New Roman"/>
          <w:b w:val="false"/>
          <w:i w:val="false"/>
          <w:color w:val="000000"/>
          <w:sz w:val="28"/>
        </w:rPr>
        <w:t xml:space="preserve">
      2001 жылы өнеркәсiп өндiрiсiнiң көлемi 436,2 млрд. теңгеге жеттi, жалпы көлем индексi 2000 жылға қарағанда 116,8 % құрады. Өндiрiс көлемiнiң өсуiне жалпы облыс көрсеткiшi үлесiнiң 94 пайызынан артығын құрайтын мұнай өндiру саласы кәсiпорындарының және әлемдiк рыноктегi көмiрсутегi шикiзаты бағасының жоғарғы деңгейi есебiнен қол жеткiзiлдi. </w:t>
      </w:r>
    </w:p>
    <w:p>
      <w:pPr>
        <w:spacing w:after="0"/>
        <w:ind w:left="0"/>
        <w:jc w:val="both"/>
      </w:pPr>
      <w:r>
        <w:rPr>
          <w:rFonts w:ascii="Times New Roman"/>
          <w:b w:val="false"/>
          <w:i w:val="false"/>
          <w:color w:val="000000"/>
          <w:sz w:val="28"/>
        </w:rPr>
        <w:t xml:space="preserve">
      2001 жылы тау-кен өнiмдерiн өндiру өнеркәсiбiнде 404,0 млрд.теңгенiң өнiмi өндiрiлдi, жалпы көлем индексi 2000 жылмен салыстырғанда 18,2% артты. </w:t>
      </w:r>
    </w:p>
    <w:p>
      <w:pPr>
        <w:spacing w:after="0"/>
        <w:ind w:left="0"/>
        <w:jc w:val="both"/>
      </w:pPr>
      <w:r>
        <w:rPr>
          <w:rFonts w:ascii="Times New Roman"/>
          <w:b w:val="false"/>
          <w:i w:val="false"/>
          <w:color w:val="000000"/>
          <w:sz w:val="28"/>
        </w:rPr>
        <w:t xml:space="preserve">
      15,6 млн. тонна мұнай өндiрiлдi, ол 2000 жылғы деңгейден 15,9 % артық. </w:t>
      </w:r>
    </w:p>
    <w:p>
      <w:pPr>
        <w:spacing w:after="0"/>
        <w:ind w:left="0"/>
        <w:jc w:val="both"/>
      </w:pPr>
      <w:r>
        <w:rPr>
          <w:rFonts w:ascii="Times New Roman"/>
          <w:b w:val="false"/>
          <w:i w:val="false"/>
          <w:color w:val="000000"/>
          <w:sz w:val="28"/>
        </w:rPr>
        <w:t xml:space="preserve">
      Өңдеу өнеркәсiбiнде 2001 жылдың қаңтар айынан желтоқсан айына дейiнгi кезеңде 26.3 млрд.теңгенiң өнiмi өндiрiлiп, 2000 жылмен салыстырғанда өндiрiс көлемi 4,1%-ға артқан. </w:t>
      </w:r>
    </w:p>
    <w:p>
      <w:pPr>
        <w:spacing w:after="0"/>
        <w:ind w:left="0"/>
        <w:jc w:val="both"/>
      </w:pPr>
      <w:r>
        <w:rPr>
          <w:rFonts w:ascii="Times New Roman"/>
          <w:b w:val="false"/>
          <w:i w:val="false"/>
          <w:color w:val="000000"/>
          <w:sz w:val="28"/>
        </w:rPr>
        <w:t xml:space="preserve">
      Электр қуатын, газ және су өндiру және тарату көлемi 5,8 млрд.теңге құрады. Электр қуатын өндiру және тарату 7,7%, бумен және ыссы сумен қамту 7,4%, су жинау, тазалау және тарату 20,7% көбейген. </w:t>
      </w:r>
    </w:p>
    <w:p>
      <w:pPr>
        <w:spacing w:after="0"/>
        <w:ind w:left="0"/>
        <w:jc w:val="both"/>
      </w:pPr>
      <w:r>
        <w:rPr>
          <w:rFonts w:ascii="Times New Roman"/>
          <w:b w:val="false"/>
          <w:i w:val="false"/>
          <w:color w:val="000000"/>
          <w:sz w:val="28"/>
        </w:rPr>
        <w:t xml:space="preserve">
      Кәсiпорындар мен мекемелердiң инвестициялық белсендiлiгi артты. 2001 жылы негiзгi капиталға инвестиция жұмсау көлемi 182,1 млрд.теңге құрады, 116,1 мың текше метр тұрғын үй тапсырылды. </w:t>
      </w:r>
    </w:p>
    <w:p>
      <w:pPr>
        <w:spacing w:after="0"/>
        <w:ind w:left="0"/>
        <w:jc w:val="both"/>
      </w:pPr>
      <w:r>
        <w:rPr>
          <w:rFonts w:ascii="Times New Roman"/>
          <w:b w:val="false"/>
          <w:i w:val="false"/>
          <w:color w:val="000000"/>
          <w:sz w:val="28"/>
        </w:rPr>
        <w:t xml:space="preserve">
      Ауылшаруашылығы өндiрiсiнде шамалы төмендеу байқалады. Өткен жылы ауылшаруашылығы өнiмiнiң жалпы көлемi ағымдағы бағада 4,9 млрд.теңге құрады, яғни 2000 жылға қарағанда 3,2%-ға кем. </w:t>
      </w:r>
    </w:p>
    <w:p>
      <w:pPr>
        <w:spacing w:after="0"/>
        <w:ind w:left="0"/>
        <w:jc w:val="both"/>
      </w:pPr>
      <w:r>
        <w:rPr>
          <w:rFonts w:ascii="Times New Roman"/>
          <w:b w:val="false"/>
          <w:i w:val="false"/>
          <w:color w:val="000000"/>
          <w:sz w:val="28"/>
        </w:rPr>
        <w:t xml:space="preserve">
      Сыртқы сауда айналымы құрылымында шикiзаттық бағыт басым болып отыр. 2001 жылы сыртқы сауда айналымы 2000 жылмен салыстырғанда 6,1 %-ға азайып, 2,7 млрд. Америка Құрама Штаттары долларын құрады. Экспорт көлемi 2,1 млрд. Америка Құрама Штаттары долларын, импорт - 0,6 млрд. Америка Құрама Штаттары долларын құрады. Экспорттың импорттан басымдығы 3,5 есе. </w:t>
      </w:r>
    </w:p>
    <w:p>
      <w:pPr>
        <w:spacing w:after="0"/>
        <w:ind w:left="0"/>
        <w:jc w:val="both"/>
      </w:pPr>
      <w:r>
        <w:rPr>
          <w:rFonts w:ascii="Times New Roman"/>
          <w:b w:val="false"/>
          <w:i w:val="false"/>
          <w:color w:val="000000"/>
          <w:sz w:val="28"/>
        </w:rPr>
        <w:t xml:space="preserve">
      Шағын кәсiпкерлiк субъектiлерiнiң саны, осы салада жұмыс iстейтiндер саны, өндiрiлетiн өнiм көлемi тұрақты өсуде. 2001 жылы шағын кәсiпкерлiк субъектiлерiнiң саны 12745 бiрлiк болды, яғни 2000 жылғы көрсеткiштен 8,2% артық. </w:t>
      </w:r>
    </w:p>
    <w:p>
      <w:pPr>
        <w:spacing w:after="0"/>
        <w:ind w:left="0"/>
        <w:jc w:val="both"/>
      </w:pPr>
      <w:r>
        <w:rPr>
          <w:rFonts w:ascii="Times New Roman"/>
          <w:b w:val="false"/>
          <w:i w:val="false"/>
          <w:color w:val="000000"/>
          <w:sz w:val="28"/>
        </w:rPr>
        <w:t xml:space="preserve">
      2001 жылы шағын кәсiпкерлiк саласында өндiрiлген өнiм көлемi 17,4 млрд.теңге, жұмыс iстейтiндер саны - 32,9 мың адам, 2000 жылға қарағанда өсiм 104,2% құрады. </w:t>
      </w:r>
    </w:p>
    <w:p>
      <w:pPr>
        <w:spacing w:after="0"/>
        <w:ind w:left="0"/>
        <w:jc w:val="both"/>
      </w:pPr>
      <w:r>
        <w:rPr>
          <w:rFonts w:ascii="Times New Roman"/>
          <w:b w:val="false"/>
          <w:i w:val="false"/>
          <w:color w:val="000000"/>
          <w:sz w:val="28"/>
        </w:rPr>
        <w:t xml:space="preserve">
      Мұнай өндiрушi сала кәсiпорындарының тұрақты жұмысы, еркiн теңге бағамының енгiзiлуi, облыстың iрi салық төлеушiлерiнiң мониторингiсiн жүргiзу және қазыналық органдары тарапынан салықтарды әкiмшiлiк қадағалауы салық түсiмiнiң неғұрлым көбеюiне мүмкiндiк бердi. </w:t>
      </w:r>
    </w:p>
    <w:p>
      <w:pPr>
        <w:spacing w:after="0"/>
        <w:ind w:left="0"/>
        <w:jc w:val="both"/>
      </w:pPr>
      <w:r>
        <w:rPr>
          <w:rFonts w:ascii="Times New Roman"/>
          <w:b w:val="false"/>
          <w:i w:val="false"/>
          <w:color w:val="000000"/>
          <w:sz w:val="28"/>
        </w:rPr>
        <w:t xml:space="preserve">
      Салық және бюджетке түсетiн басқа төлемдер сомасы 2002 жылдың 1 қаңтарына болжамдағы 94,9 млрд.теңге орнына 146,4 млрд.теңге құрап 154,0 %-ға орындалды. </w:t>
      </w:r>
    </w:p>
    <w:p>
      <w:pPr>
        <w:spacing w:after="0"/>
        <w:ind w:left="0"/>
        <w:jc w:val="both"/>
      </w:pPr>
      <w:r>
        <w:rPr>
          <w:rFonts w:ascii="Times New Roman"/>
          <w:b w:val="false"/>
          <w:i w:val="false"/>
          <w:color w:val="000000"/>
          <w:sz w:val="28"/>
        </w:rPr>
        <w:t xml:space="preserve">
      2002 жылдың 1 қаңтарына облыс бюджетi, болжамдағы 46,8 млрд. теңгенiң орнына, нақты 48,5 млрд. теңге түстi, 104,0% орындалды. </w:t>
      </w:r>
    </w:p>
    <w:p>
      <w:pPr>
        <w:spacing w:after="0"/>
        <w:ind w:left="0"/>
        <w:jc w:val="both"/>
      </w:pPr>
      <w:r>
        <w:rPr>
          <w:rFonts w:ascii="Times New Roman"/>
          <w:b w:val="false"/>
          <w:i w:val="false"/>
          <w:color w:val="000000"/>
          <w:sz w:val="28"/>
        </w:rPr>
        <w:t xml:space="preserve">
      Облыстың тұрақты халқының саны 2001 жылдың 1 қарашасына жүргiзiлген санақ қорытындысы бойынша 449,4 мың адам болды. </w:t>
      </w:r>
    </w:p>
    <w:p>
      <w:pPr>
        <w:spacing w:after="0"/>
        <w:ind w:left="0"/>
        <w:jc w:val="both"/>
      </w:pPr>
      <w:r>
        <w:rPr>
          <w:rFonts w:ascii="Times New Roman"/>
          <w:b w:val="false"/>
          <w:i w:val="false"/>
          <w:color w:val="000000"/>
          <w:sz w:val="28"/>
        </w:rPr>
        <w:t xml:space="preserve">
      Облыс халқының үлесi Қазақстан Республикасы халқы жалпы көлемiнiң 3,0% құрайды. </w:t>
      </w:r>
    </w:p>
    <w:p>
      <w:pPr>
        <w:spacing w:after="0"/>
        <w:ind w:left="0"/>
        <w:jc w:val="both"/>
      </w:pPr>
      <w:r>
        <w:rPr>
          <w:rFonts w:ascii="Times New Roman"/>
          <w:b w:val="false"/>
          <w:i w:val="false"/>
          <w:color w:val="000000"/>
          <w:sz w:val="28"/>
        </w:rPr>
        <w:t xml:space="preserve">
      Облыс халқының саны табиғи өсу есебiнен көбеюде. Атырау облысы халық саны бойынша Қазақстан Республикасының батыс аймағындағы облыстар iшiнде үшiншi орын алады. </w:t>
      </w:r>
    </w:p>
    <w:p>
      <w:pPr>
        <w:spacing w:after="0"/>
        <w:ind w:left="0"/>
        <w:jc w:val="both"/>
      </w:pPr>
      <w:r>
        <w:rPr>
          <w:rFonts w:ascii="Times New Roman"/>
          <w:b w:val="false"/>
          <w:i w:val="false"/>
          <w:color w:val="000000"/>
          <w:sz w:val="28"/>
        </w:rPr>
        <w:t xml:space="preserve">
      Еңбек нарығын сипаттайтын талдау жұмыс сұрап келушiлер санының жыл сайын өсiп отырғанын көрсетедi. </w:t>
      </w:r>
    </w:p>
    <w:p>
      <w:pPr>
        <w:spacing w:after="0"/>
        <w:ind w:left="0"/>
        <w:jc w:val="both"/>
      </w:pPr>
      <w:r>
        <w:rPr>
          <w:rFonts w:ascii="Times New Roman"/>
          <w:b w:val="false"/>
          <w:i w:val="false"/>
          <w:color w:val="000000"/>
          <w:sz w:val="28"/>
        </w:rPr>
        <w:t xml:space="preserve">
      Экономика саласында жұмыс iстейтiндер саны кемуiнiң негiзгi себебi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өткен жылдары жұмыс көлемiнiң азаюынан қызметкерлердi жұмыстан босату, </w:t>
      </w:r>
    </w:p>
    <w:p>
      <w:pPr>
        <w:spacing w:after="0"/>
        <w:ind w:left="0"/>
        <w:jc w:val="both"/>
      </w:pPr>
      <w:r>
        <w:rPr>
          <w:rFonts w:ascii="Times New Roman"/>
          <w:b w:val="false"/>
          <w:i w:val="false"/>
          <w:color w:val="000000"/>
          <w:sz w:val="28"/>
        </w:rPr>
        <w:t xml:space="preserve">
      жұмыс көлемiнiң қысқаруы, өндiрiстi саралау және қайта құрылымдау, төлем </w:t>
      </w:r>
    </w:p>
    <w:p>
      <w:pPr>
        <w:spacing w:after="0"/>
        <w:ind w:left="0"/>
        <w:jc w:val="both"/>
      </w:pPr>
      <w:r>
        <w:rPr>
          <w:rFonts w:ascii="Times New Roman"/>
          <w:b w:val="false"/>
          <w:i w:val="false"/>
          <w:color w:val="000000"/>
          <w:sz w:val="28"/>
        </w:rPr>
        <w:t xml:space="preserve">
      қабiлетi жоқтығынан кәсiпорындарды тарату, сондай-ақ жасырын жұмыссыздық </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xml:space="preserve">
      2002 жылдың аяғына облыс бойынша жұмыссыздық деңгейi экономикалық </w:t>
      </w:r>
    </w:p>
    <w:p>
      <w:pPr>
        <w:spacing w:after="0"/>
        <w:ind w:left="0"/>
        <w:jc w:val="both"/>
      </w:pPr>
      <w:r>
        <w:rPr>
          <w:rFonts w:ascii="Times New Roman"/>
          <w:b w:val="false"/>
          <w:i w:val="false"/>
          <w:color w:val="000000"/>
          <w:sz w:val="28"/>
        </w:rPr>
        <w:t xml:space="preserve">
      белсендi халықтың 4,6% құрады. 2001 жылдың аяғында бұл көрсеткiштi тоқтап </w:t>
      </w:r>
    </w:p>
    <w:p>
      <w:pPr>
        <w:spacing w:after="0"/>
        <w:ind w:left="0"/>
        <w:jc w:val="both"/>
      </w:pPr>
      <w:r>
        <w:rPr>
          <w:rFonts w:ascii="Times New Roman"/>
          <w:b w:val="false"/>
          <w:i w:val="false"/>
          <w:color w:val="000000"/>
          <w:sz w:val="28"/>
        </w:rPr>
        <w:t xml:space="preserve">
      тұрған кәсiпорындарды сауықтыру, жаңа өндiрiстердi iске қосу, соның iшiнде </w:t>
      </w:r>
    </w:p>
    <w:p>
      <w:pPr>
        <w:spacing w:after="0"/>
        <w:ind w:left="0"/>
        <w:jc w:val="both"/>
      </w:pPr>
      <w:r>
        <w:rPr>
          <w:rFonts w:ascii="Times New Roman"/>
          <w:b w:val="false"/>
          <w:i w:val="false"/>
          <w:color w:val="000000"/>
          <w:sz w:val="28"/>
        </w:rPr>
        <w:t xml:space="preserve">
      шағын кәсiпкерлiк желiсi бойынша, қосымша жұмыс орындарын ашу және </w:t>
      </w:r>
    </w:p>
    <w:p>
      <w:pPr>
        <w:spacing w:after="0"/>
        <w:ind w:left="0"/>
        <w:jc w:val="both"/>
      </w:pPr>
      <w:r>
        <w:rPr>
          <w:rFonts w:ascii="Times New Roman"/>
          <w:b w:val="false"/>
          <w:i w:val="false"/>
          <w:color w:val="000000"/>
          <w:sz w:val="28"/>
        </w:rPr>
        <w:t>
      жұмыссыздарды жұмысқа орналастыру есебiнен 4,3% дейiн кемiтуге қол жеттi.</w:t>
      </w:r>
    </w:p>
    <w:p>
      <w:pPr>
        <w:spacing w:after="0"/>
        <w:ind w:left="0"/>
        <w:jc w:val="both"/>
      </w:pPr>
      <w:r>
        <w:rPr>
          <w:rFonts w:ascii="Times New Roman"/>
          <w:b w:val="false"/>
          <w:i w:val="false"/>
          <w:color w:val="000000"/>
          <w:sz w:val="28"/>
        </w:rPr>
        <w:t>
                                      2. Мақсаты</w:t>
      </w:r>
    </w:p>
    <w:p>
      <w:pPr>
        <w:spacing w:after="0"/>
        <w:ind w:left="0"/>
        <w:jc w:val="both"/>
      </w:pPr>
      <w:r>
        <w:rPr>
          <w:rFonts w:ascii="Times New Roman"/>
          <w:b w:val="false"/>
          <w:i w:val="false"/>
          <w:color w:val="000000"/>
          <w:sz w:val="28"/>
        </w:rPr>
        <w:t>
      Ұзақ мерзiмдi бәсекелестiк қабiлеттегi - экономика негiздерiн құру.</w:t>
      </w:r>
    </w:p>
    <w:p>
      <w:pPr>
        <w:spacing w:after="0"/>
        <w:ind w:left="0"/>
        <w:jc w:val="both"/>
      </w:pPr>
      <w:r>
        <w:rPr>
          <w:rFonts w:ascii="Times New Roman"/>
          <w:b w:val="false"/>
          <w:i w:val="false"/>
          <w:color w:val="000000"/>
          <w:sz w:val="28"/>
        </w:rPr>
        <w:t>
      2010 жылға қарай жан басына шаққандағы iшкi жалпы өнiм деңгейiн екi</w:t>
      </w:r>
    </w:p>
    <w:p>
      <w:pPr>
        <w:spacing w:after="0"/>
        <w:ind w:left="0"/>
        <w:jc w:val="both"/>
      </w:pPr>
      <w:r>
        <w:rPr>
          <w:rFonts w:ascii="Times New Roman"/>
          <w:b w:val="false"/>
          <w:i w:val="false"/>
          <w:color w:val="000000"/>
          <w:sz w:val="28"/>
        </w:rPr>
        <w:t>
      есе арттыру.</w:t>
      </w:r>
    </w:p>
    <w:p>
      <w:pPr>
        <w:spacing w:after="0"/>
        <w:ind w:left="0"/>
        <w:jc w:val="both"/>
      </w:pPr>
      <w:r>
        <w:rPr>
          <w:rFonts w:ascii="Times New Roman"/>
          <w:b w:val="false"/>
          <w:i w:val="false"/>
          <w:color w:val="000000"/>
          <w:sz w:val="28"/>
        </w:rPr>
        <w:t>
                                    3. Даму үлгiсi</w:t>
      </w:r>
    </w:p>
    <w:p>
      <w:pPr>
        <w:spacing w:after="0"/>
        <w:ind w:left="0"/>
        <w:jc w:val="both"/>
      </w:pPr>
      <w:r>
        <w:rPr>
          <w:rFonts w:ascii="Times New Roman"/>
          <w:b w:val="false"/>
          <w:i w:val="false"/>
          <w:color w:val="000000"/>
          <w:sz w:val="28"/>
        </w:rPr>
        <w:t>
      Өнеркәсiп әлеуметiн арттыру.</w:t>
      </w:r>
    </w:p>
    <w:p>
      <w:pPr>
        <w:spacing w:after="0"/>
        <w:ind w:left="0"/>
        <w:jc w:val="both"/>
      </w:pPr>
      <w:r>
        <w:rPr>
          <w:rFonts w:ascii="Times New Roman"/>
          <w:b w:val="false"/>
          <w:i w:val="false"/>
          <w:color w:val="000000"/>
          <w:sz w:val="28"/>
        </w:rPr>
        <w:t>
      Инфрақұрылымды дамыту.</w:t>
      </w:r>
    </w:p>
    <w:p>
      <w:pPr>
        <w:spacing w:after="0"/>
        <w:ind w:left="0"/>
        <w:jc w:val="both"/>
      </w:pPr>
      <w:r>
        <w:rPr>
          <w:rFonts w:ascii="Times New Roman"/>
          <w:b w:val="false"/>
          <w:i w:val="false"/>
          <w:color w:val="000000"/>
          <w:sz w:val="28"/>
        </w:rPr>
        <w:t>
      Инвестициялық саясат.</w:t>
      </w:r>
    </w:p>
    <w:p>
      <w:pPr>
        <w:spacing w:after="0"/>
        <w:ind w:left="0"/>
        <w:jc w:val="both"/>
      </w:pPr>
      <w:r>
        <w:rPr>
          <w:rFonts w:ascii="Times New Roman"/>
          <w:b w:val="false"/>
          <w:i w:val="false"/>
          <w:color w:val="000000"/>
          <w:sz w:val="28"/>
        </w:rPr>
        <w:t>
      Бюджет-салық саясаты.</w:t>
      </w:r>
    </w:p>
    <w:p>
      <w:pPr>
        <w:spacing w:after="0"/>
        <w:ind w:left="0"/>
        <w:jc w:val="both"/>
      </w:pPr>
      <w:r>
        <w:rPr>
          <w:rFonts w:ascii="Times New Roman"/>
          <w:b w:val="false"/>
          <w:i w:val="false"/>
          <w:color w:val="000000"/>
          <w:sz w:val="28"/>
        </w:rPr>
        <w:t>
      Әлеуметтiк саясат.</w:t>
      </w:r>
    </w:p>
    <w:p>
      <w:pPr>
        <w:spacing w:after="0"/>
        <w:ind w:left="0"/>
        <w:jc w:val="both"/>
      </w:pPr>
      <w:r>
        <w:rPr>
          <w:rFonts w:ascii="Times New Roman"/>
          <w:b w:val="false"/>
          <w:i w:val="false"/>
          <w:color w:val="000000"/>
          <w:sz w:val="28"/>
        </w:rPr>
        <w:t>
      Шағын кәсiпкерлiктi дамыту.</w:t>
      </w:r>
    </w:p>
    <w:p>
      <w:pPr>
        <w:spacing w:after="0"/>
        <w:ind w:left="0"/>
        <w:jc w:val="both"/>
      </w:pPr>
      <w:r>
        <w:rPr>
          <w:rFonts w:ascii="Times New Roman"/>
          <w:b w:val="false"/>
          <w:i w:val="false"/>
          <w:color w:val="000000"/>
          <w:sz w:val="28"/>
        </w:rPr>
        <w:t>
      Экология және қоршаған ортаны қорғау.</w:t>
      </w:r>
    </w:p>
    <w:p>
      <w:pPr>
        <w:spacing w:after="0"/>
        <w:ind w:left="0"/>
        <w:jc w:val="both"/>
      </w:pPr>
      <w:r>
        <w:rPr>
          <w:rFonts w:ascii="Times New Roman"/>
          <w:b w:val="false"/>
          <w:i w:val="false"/>
          <w:color w:val="000000"/>
          <w:sz w:val="28"/>
        </w:rPr>
        <w:t>
                          3.1. Өнеркәсiп әлеуметiн ұлғайту</w:t>
      </w:r>
    </w:p>
    <w:p>
      <w:pPr>
        <w:spacing w:after="0"/>
        <w:ind w:left="0"/>
        <w:jc w:val="both"/>
      </w:pPr>
      <w:r>
        <w:rPr>
          <w:rFonts w:ascii="Times New Roman"/>
          <w:b w:val="false"/>
          <w:i w:val="false"/>
          <w:color w:val="000000"/>
          <w:sz w:val="28"/>
        </w:rPr>
        <w:t>
      3.1.1. Тау-кен өндiру өнеркәсiбi қуаттарын дамыту</w:t>
      </w:r>
    </w:p>
    <w:p>
      <w:pPr>
        <w:spacing w:after="0"/>
        <w:ind w:left="0"/>
        <w:jc w:val="both"/>
      </w:pPr>
      <w:r>
        <w:rPr>
          <w:rFonts w:ascii="Times New Roman"/>
          <w:b w:val="false"/>
          <w:i w:val="false"/>
          <w:color w:val="000000"/>
          <w:sz w:val="28"/>
        </w:rPr>
        <w:t xml:space="preserve">
      Тау-кен өндiру өнеркәсiбi қуаттарын дамыту құрылықтағы сияқты Каспий теңiзi қайраңында да жаңа кен орындарын iске қосу есебiнен 2010 жылға дейiн мұнай өндiру көлемi 75,9 млн. тоннаға және газды 12 млрд. текше метрге көбеюiне байланысты болады. </w:t>
      </w:r>
    </w:p>
    <w:p>
      <w:pPr>
        <w:spacing w:after="0"/>
        <w:ind w:left="0"/>
        <w:jc w:val="both"/>
      </w:pPr>
      <w:r>
        <w:rPr>
          <w:rFonts w:ascii="Times New Roman"/>
          <w:b w:val="false"/>
          <w:i w:val="false"/>
          <w:color w:val="000000"/>
          <w:sz w:val="28"/>
        </w:rPr>
        <w:t xml:space="preserve">
      3.1.2. Өңдеу өнеркәсiбi қуаттар дамуы </w:t>
      </w:r>
    </w:p>
    <w:p>
      <w:pPr>
        <w:spacing w:after="0"/>
        <w:ind w:left="0"/>
        <w:jc w:val="both"/>
      </w:pPr>
      <w:r>
        <w:rPr>
          <w:rFonts w:ascii="Times New Roman"/>
          <w:b w:val="false"/>
          <w:i w:val="false"/>
          <w:color w:val="000000"/>
          <w:sz w:val="28"/>
        </w:rPr>
        <w:t xml:space="preserve">
      Өнеркәсiп өнiмi көлемiн орта есеппен 110-120% көбейту, соның iшiнде: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өңдеу бойынша "Атырау Мұнай өңдеу зауыты" ашық акционерлiк қоғамында </w:t>
      </w:r>
    </w:p>
    <w:p>
      <w:pPr>
        <w:spacing w:after="0"/>
        <w:ind w:left="0"/>
        <w:jc w:val="both"/>
      </w:pPr>
      <w:r>
        <w:rPr>
          <w:rFonts w:ascii="Times New Roman"/>
          <w:b w:val="false"/>
          <w:i w:val="false"/>
          <w:color w:val="000000"/>
          <w:sz w:val="28"/>
        </w:rPr>
        <w:t>
      жаңғырту және өңдеу тереңдiгiн арттыру есебiнен;</w:t>
      </w:r>
    </w:p>
    <w:p>
      <w:pPr>
        <w:spacing w:after="0"/>
        <w:ind w:left="0"/>
        <w:jc w:val="both"/>
      </w:pPr>
      <w:r>
        <w:rPr>
          <w:rFonts w:ascii="Times New Roman"/>
          <w:b w:val="false"/>
          <w:i w:val="false"/>
          <w:color w:val="000000"/>
          <w:sz w:val="28"/>
        </w:rPr>
        <w:t xml:space="preserve">
      Полипропилен химия өндiрiсi және одан шығатын өнiмдi қалпына келтiру </w:t>
      </w:r>
    </w:p>
    <w:p>
      <w:pPr>
        <w:spacing w:after="0"/>
        <w:ind w:left="0"/>
        <w:jc w:val="both"/>
      </w:pPr>
      <w:r>
        <w:rPr>
          <w:rFonts w:ascii="Times New Roman"/>
          <w:b w:val="false"/>
          <w:i w:val="false"/>
          <w:color w:val="000000"/>
          <w:sz w:val="28"/>
        </w:rPr>
        <w:t>
      бойынша ("Полипропилен зауыты");</w:t>
      </w:r>
    </w:p>
    <w:p>
      <w:pPr>
        <w:spacing w:after="0"/>
        <w:ind w:left="0"/>
        <w:jc w:val="both"/>
      </w:pPr>
      <w:r>
        <w:rPr>
          <w:rFonts w:ascii="Times New Roman"/>
          <w:b w:val="false"/>
          <w:i w:val="false"/>
          <w:color w:val="000000"/>
          <w:sz w:val="28"/>
        </w:rPr>
        <w:t xml:space="preserve">
      Мәшине жасау кешенi ("Заман-Нефтемаш") - "Шельф" акционерлiк қоғамы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Полиэтилен құбырын шығару бойынша, "Шеврон Мұнайгаз Инк" компаниясы;</w:t>
      </w:r>
    </w:p>
    <w:p>
      <w:pPr>
        <w:spacing w:after="0"/>
        <w:ind w:left="0"/>
        <w:jc w:val="both"/>
      </w:pPr>
      <w:r>
        <w:rPr>
          <w:rFonts w:ascii="Times New Roman"/>
          <w:b w:val="false"/>
          <w:i w:val="false"/>
          <w:color w:val="000000"/>
          <w:sz w:val="28"/>
        </w:rPr>
        <w:t xml:space="preserve">
      қуаты 1 мың тонна/сағат күкiрттi түйiршiктеу қондырғысының құрылысын салу </w:t>
      </w:r>
    </w:p>
    <w:p>
      <w:pPr>
        <w:spacing w:after="0"/>
        <w:ind w:left="0"/>
        <w:jc w:val="both"/>
      </w:pPr>
      <w:r>
        <w:rPr>
          <w:rFonts w:ascii="Times New Roman"/>
          <w:b w:val="false"/>
          <w:i w:val="false"/>
          <w:color w:val="000000"/>
          <w:sz w:val="28"/>
        </w:rPr>
        <w:t>
      оны жол құрылысында пайдалану.</w:t>
      </w:r>
    </w:p>
    <w:p>
      <w:pPr>
        <w:spacing w:after="0"/>
        <w:ind w:left="0"/>
        <w:jc w:val="both"/>
      </w:pPr>
      <w:r>
        <w:rPr>
          <w:rFonts w:ascii="Times New Roman"/>
          <w:b w:val="false"/>
          <w:i w:val="false"/>
          <w:color w:val="000000"/>
          <w:sz w:val="28"/>
        </w:rPr>
        <w:t xml:space="preserve">
      3.1.3. Мұнай мәшине жасау өнеркәсiбi саласын дамыту </w:t>
      </w:r>
    </w:p>
    <w:p>
      <w:pPr>
        <w:spacing w:after="0"/>
        <w:ind w:left="0"/>
        <w:jc w:val="both"/>
      </w:pPr>
      <w:r>
        <w:rPr>
          <w:rFonts w:ascii="Times New Roman"/>
          <w:b w:val="false"/>
          <w:i w:val="false"/>
          <w:color w:val="000000"/>
          <w:sz w:val="28"/>
        </w:rPr>
        <w:t xml:space="preserve">
      Тапсырыстарды көбейту ("Заман-Мұнаймаш"және "Шельф" акционерлiк </w:t>
      </w:r>
    </w:p>
    <w:p>
      <w:pPr>
        <w:spacing w:after="0"/>
        <w:ind w:left="0"/>
        <w:jc w:val="both"/>
      </w:pPr>
      <w:r>
        <w:rPr>
          <w:rFonts w:ascii="Times New Roman"/>
          <w:b w:val="false"/>
          <w:i w:val="false"/>
          <w:color w:val="000000"/>
          <w:sz w:val="28"/>
        </w:rPr>
        <w:t>
      қоғамы):</w:t>
      </w:r>
    </w:p>
    <w:p>
      <w:pPr>
        <w:spacing w:after="0"/>
        <w:ind w:left="0"/>
        <w:jc w:val="both"/>
      </w:pPr>
      <w:r>
        <w:rPr>
          <w:rFonts w:ascii="Times New Roman"/>
          <w:b w:val="false"/>
          <w:i w:val="false"/>
          <w:color w:val="000000"/>
          <w:sz w:val="28"/>
        </w:rPr>
        <w:t>
      "Қазақойл" ұлттық мұнай компаниясынан.</w:t>
      </w:r>
    </w:p>
    <w:p>
      <w:pPr>
        <w:spacing w:after="0"/>
        <w:ind w:left="0"/>
        <w:jc w:val="both"/>
      </w:pPr>
      <w:r>
        <w:rPr>
          <w:rFonts w:ascii="Times New Roman"/>
          <w:b w:val="false"/>
          <w:i w:val="false"/>
          <w:color w:val="000000"/>
          <w:sz w:val="28"/>
        </w:rPr>
        <w:t>
      "ҚазТрансОйл" жабық акционерлiк қоғамынан.</w:t>
      </w:r>
    </w:p>
    <w:p>
      <w:pPr>
        <w:spacing w:after="0"/>
        <w:ind w:left="0"/>
        <w:jc w:val="both"/>
      </w:pPr>
      <w:r>
        <w:rPr>
          <w:rFonts w:ascii="Times New Roman"/>
          <w:b w:val="false"/>
          <w:i w:val="false"/>
          <w:color w:val="000000"/>
          <w:sz w:val="28"/>
        </w:rPr>
        <w:t>
      Әскери тапсырыстар алу:</w:t>
      </w:r>
    </w:p>
    <w:p>
      <w:pPr>
        <w:spacing w:after="0"/>
        <w:ind w:left="0"/>
        <w:jc w:val="both"/>
      </w:pPr>
      <w:r>
        <w:rPr>
          <w:rFonts w:ascii="Times New Roman"/>
          <w:b w:val="false"/>
          <w:i w:val="false"/>
          <w:color w:val="000000"/>
          <w:sz w:val="28"/>
        </w:rPr>
        <w:t xml:space="preserve">
      Қазақстан Республикасы Қорғаныс Министрлiгiнен. </w:t>
      </w:r>
    </w:p>
    <w:p>
      <w:pPr>
        <w:spacing w:after="0"/>
        <w:ind w:left="0"/>
        <w:jc w:val="both"/>
      </w:pPr>
      <w:r>
        <w:rPr>
          <w:rFonts w:ascii="Times New Roman"/>
          <w:b w:val="false"/>
          <w:i w:val="false"/>
          <w:color w:val="000000"/>
          <w:sz w:val="28"/>
        </w:rPr>
        <w:t xml:space="preserve">
      Айырбастау бағдарламасын жүзеге асырудан. </w:t>
      </w:r>
    </w:p>
    <w:p>
      <w:pPr>
        <w:spacing w:after="0"/>
        <w:ind w:left="0"/>
        <w:jc w:val="both"/>
      </w:pPr>
      <w:r>
        <w:rPr>
          <w:rFonts w:ascii="Times New Roman"/>
          <w:b w:val="false"/>
          <w:i w:val="false"/>
          <w:color w:val="000000"/>
          <w:sz w:val="28"/>
        </w:rPr>
        <w:t>
      3.1.4. Құрылыс индустриясының дамуы</w:t>
      </w:r>
    </w:p>
    <w:p>
      <w:pPr>
        <w:spacing w:after="0"/>
        <w:ind w:left="0"/>
        <w:jc w:val="both"/>
      </w:pPr>
      <w:r>
        <w:rPr>
          <w:rFonts w:ascii="Times New Roman"/>
          <w:b w:val="false"/>
          <w:i w:val="false"/>
          <w:color w:val="000000"/>
          <w:sz w:val="28"/>
        </w:rPr>
        <w:t xml:space="preserve">
      Қызылқоға және Махамбет аудандарындағы балшық кен орындарын пайдаланып, кiрпiш зауытының құрылысын жобалау және салу. Аққыстау кентi кiрпiш зауытындағы қабырғалық материалдың Құрманғазы ауданының кен орнынан сапасы жоғары балшықты жеткiзу негiзiнде оның тұздылығын азайту есебi мен сапасын және бояғыштар есебiнен көркемдiлiгiн арттыру. "Индерқұрылысиндустрия" жабық акционерлiк қоғамында шығарылатын өнiмдердiң номенклатурасын кеңейту: қабырғалық панелдер, ғанышты картон, жаяу жол плиткасы, кiрпiш, керамзит-бетонды, арқақабырға және төбелiк блоктар, құм, қиыршықтас және басқа инерциялық материалдар. </w:t>
      </w:r>
    </w:p>
    <w:p>
      <w:pPr>
        <w:spacing w:after="0"/>
        <w:ind w:left="0"/>
        <w:jc w:val="both"/>
      </w:pPr>
      <w:r>
        <w:rPr>
          <w:rFonts w:ascii="Times New Roman"/>
          <w:b w:val="false"/>
          <w:i w:val="false"/>
          <w:color w:val="000000"/>
          <w:sz w:val="28"/>
        </w:rPr>
        <w:t xml:space="preserve">
      Құрылыс және құрылыс индустриясы объектiлерi </w:t>
      </w:r>
    </w:p>
    <w:p>
      <w:pPr>
        <w:spacing w:after="0"/>
        <w:ind w:left="0"/>
        <w:jc w:val="both"/>
      </w:pPr>
      <w:r>
        <w:rPr>
          <w:rFonts w:ascii="Times New Roman"/>
          <w:b w:val="false"/>
          <w:i w:val="false"/>
          <w:color w:val="000000"/>
          <w:sz w:val="28"/>
        </w:rPr>
        <w:t xml:space="preserve">
      Тұрғын үй: Муниципалдық облигацияларды шығару есебiнен екiншi деңгейдегi банкiлерден ипотекалық несиелеуге несие қаржы алу; </w:t>
      </w:r>
    </w:p>
    <w:p>
      <w:pPr>
        <w:spacing w:after="0"/>
        <w:ind w:left="0"/>
        <w:jc w:val="both"/>
      </w:pPr>
      <w:r>
        <w:rPr>
          <w:rFonts w:ascii="Times New Roman"/>
          <w:b w:val="false"/>
          <w:i w:val="false"/>
          <w:color w:val="000000"/>
          <w:sz w:val="28"/>
        </w:rPr>
        <w:t xml:space="preserve">
      "Тұрғын үй жинағы" тетiгiн енгiзу, ипотекалық несиелеудi дамыту; </w:t>
      </w:r>
    </w:p>
    <w:p>
      <w:pPr>
        <w:spacing w:after="0"/>
        <w:ind w:left="0"/>
        <w:jc w:val="both"/>
      </w:pPr>
      <w:r>
        <w:rPr>
          <w:rFonts w:ascii="Times New Roman"/>
          <w:b w:val="false"/>
          <w:i w:val="false"/>
          <w:color w:val="000000"/>
          <w:sz w:val="28"/>
        </w:rPr>
        <w:t xml:space="preserve">
      "Тенгизшевройл деревнясының" университет жақ жағалаудағы тұрғын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үйлер, "Финтрако" тұрғын үй қалашығының, басқа инвесторлар есебiнен 500 </w:t>
      </w:r>
    </w:p>
    <w:p>
      <w:pPr>
        <w:spacing w:after="0"/>
        <w:ind w:left="0"/>
        <w:jc w:val="both"/>
      </w:pPr>
      <w:r>
        <w:rPr>
          <w:rFonts w:ascii="Times New Roman"/>
          <w:b w:val="false"/>
          <w:i w:val="false"/>
          <w:color w:val="000000"/>
          <w:sz w:val="28"/>
        </w:rPr>
        <w:t>
      пәтердiң құрылысы "Бонита Инжиниринг" тұрғын үй кешенi;</w:t>
      </w:r>
    </w:p>
    <w:p>
      <w:pPr>
        <w:spacing w:after="0"/>
        <w:ind w:left="0"/>
        <w:jc w:val="both"/>
      </w:pPr>
      <w:r>
        <w:rPr>
          <w:rFonts w:ascii="Times New Roman"/>
          <w:b w:val="false"/>
          <w:i w:val="false"/>
          <w:color w:val="000000"/>
          <w:sz w:val="28"/>
        </w:rPr>
        <w:t xml:space="preserve">
      600 пәтерлiк "Қазақойл-Ембi" ашық акционерлiк қоғамының тұрғын үй </w:t>
      </w:r>
    </w:p>
    <w:p>
      <w:pPr>
        <w:spacing w:after="0"/>
        <w:ind w:left="0"/>
        <w:jc w:val="both"/>
      </w:pPr>
      <w:r>
        <w:rPr>
          <w:rFonts w:ascii="Times New Roman"/>
          <w:b w:val="false"/>
          <w:i w:val="false"/>
          <w:color w:val="000000"/>
          <w:sz w:val="28"/>
        </w:rPr>
        <w:t>
      кешенi, "Даир" жауапкершiлiгi шектелулi серiктестiгiнiң тұрғын үйi;</w:t>
      </w:r>
    </w:p>
    <w:p>
      <w:pPr>
        <w:spacing w:after="0"/>
        <w:ind w:left="0"/>
        <w:jc w:val="both"/>
      </w:pPr>
      <w:r>
        <w:rPr>
          <w:rFonts w:ascii="Times New Roman"/>
          <w:b w:val="false"/>
          <w:i w:val="false"/>
          <w:color w:val="000000"/>
          <w:sz w:val="28"/>
        </w:rPr>
        <w:t>
      42 пәтерлiк "Алматыгорстрой" элиталық тұрғын үйлерi қонақ үйi және</w:t>
      </w:r>
    </w:p>
    <w:p>
      <w:pPr>
        <w:spacing w:after="0"/>
        <w:ind w:left="0"/>
        <w:jc w:val="both"/>
      </w:pPr>
      <w:r>
        <w:rPr>
          <w:rFonts w:ascii="Times New Roman"/>
          <w:b w:val="false"/>
          <w:i w:val="false"/>
          <w:color w:val="000000"/>
          <w:sz w:val="28"/>
        </w:rPr>
        <w:t>
      мейрамханасы бар CRE тұрғын үйi, "Шамаев А" жеке кәсiпкерлiгiнiң 30</w:t>
      </w:r>
    </w:p>
    <w:p>
      <w:pPr>
        <w:spacing w:after="0"/>
        <w:ind w:left="0"/>
        <w:jc w:val="both"/>
      </w:pPr>
      <w:r>
        <w:rPr>
          <w:rFonts w:ascii="Times New Roman"/>
          <w:b w:val="false"/>
          <w:i w:val="false"/>
          <w:color w:val="000000"/>
          <w:sz w:val="28"/>
        </w:rPr>
        <w:t xml:space="preserve">
      коттедждiк тұрғын үйлер кешенi; </w:t>
      </w:r>
    </w:p>
    <w:p>
      <w:pPr>
        <w:spacing w:after="0"/>
        <w:ind w:left="0"/>
        <w:jc w:val="both"/>
      </w:pPr>
      <w:r>
        <w:rPr>
          <w:rFonts w:ascii="Times New Roman"/>
          <w:b w:val="false"/>
          <w:i w:val="false"/>
          <w:color w:val="000000"/>
          <w:sz w:val="28"/>
        </w:rPr>
        <w:t xml:space="preserve">
      Қонақ үйлер: </w:t>
      </w:r>
    </w:p>
    <w:p>
      <w:pPr>
        <w:spacing w:after="0"/>
        <w:ind w:left="0"/>
        <w:jc w:val="both"/>
      </w:pPr>
      <w:r>
        <w:rPr>
          <w:rFonts w:ascii="Times New Roman"/>
          <w:b w:val="false"/>
          <w:i w:val="false"/>
          <w:color w:val="000000"/>
          <w:sz w:val="28"/>
        </w:rPr>
        <w:t>
      "Ақ жайық", "Атырау" қонақ үйлерiн жаңарту;</w:t>
      </w:r>
    </w:p>
    <w:p>
      <w:pPr>
        <w:spacing w:after="0"/>
        <w:ind w:left="0"/>
        <w:jc w:val="both"/>
      </w:pPr>
      <w:r>
        <w:rPr>
          <w:rFonts w:ascii="Times New Roman"/>
          <w:b w:val="false"/>
          <w:i w:val="false"/>
          <w:color w:val="000000"/>
          <w:sz w:val="28"/>
        </w:rPr>
        <w:t>
      жеке кәсiпкер Жамалитденовтың мейрамханасы бар үш қабатты қонақ үйi;</w:t>
      </w:r>
    </w:p>
    <w:p>
      <w:pPr>
        <w:spacing w:after="0"/>
        <w:ind w:left="0"/>
        <w:jc w:val="both"/>
      </w:pPr>
      <w:r>
        <w:rPr>
          <w:rFonts w:ascii="Times New Roman"/>
          <w:b w:val="false"/>
          <w:i w:val="false"/>
          <w:color w:val="000000"/>
          <w:sz w:val="28"/>
        </w:rPr>
        <w:t>
      "РСД" тобының 90 орындық қонақ үйi;</w:t>
      </w:r>
    </w:p>
    <w:p>
      <w:pPr>
        <w:spacing w:after="0"/>
        <w:ind w:left="0"/>
        <w:jc w:val="both"/>
      </w:pPr>
      <w:r>
        <w:rPr>
          <w:rFonts w:ascii="Times New Roman"/>
          <w:b w:val="false"/>
          <w:i w:val="false"/>
          <w:color w:val="000000"/>
          <w:sz w:val="28"/>
        </w:rPr>
        <w:t>
      "Ренко-Кат" қонақ үйiн салу;</w:t>
      </w:r>
    </w:p>
    <w:p>
      <w:pPr>
        <w:spacing w:after="0"/>
        <w:ind w:left="0"/>
        <w:jc w:val="both"/>
      </w:pPr>
      <w:r>
        <w:rPr>
          <w:rFonts w:ascii="Times New Roman"/>
          <w:b w:val="false"/>
          <w:i w:val="false"/>
          <w:color w:val="000000"/>
          <w:sz w:val="28"/>
        </w:rPr>
        <w:t>
      "Шағала" қонақ үйiне жапсырма құрылыс;</w:t>
      </w:r>
    </w:p>
    <w:p>
      <w:pPr>
        <w:spacing w:after="0"/>
        <w:ind w:left="0"/>
        <w:jc w:val="both"/>
      </w:pPr>
      <w:r>
        <w:rPr>
          <w:rFonts w:ascii="Times New Roman"/>
          <w:b w:val="false"/>
          <w:i w:val="false"/>
          <w:color w:val="000000"/>
          <w:sz w:val="28"/>
        </w:rPr>
        <w:t xml:space="preserve">
      Бизнес-офистер: </w:t>
      </w:r>
    </w:p>
    <w:p>
      <w:pPr>
        <w:spacing w:after="0"/>
        <w:ind w:left="0"/>
        <w:jc w:val="both"/>
      </w:pPr>
      <w:r>
        <w:rPr>
          <w:rFonts w:ascii="Times New Roman"/>
          <w:b w:val="false"/>
          <w:i w:val="false"/>
          <w:color w:val="000000"/>
          <w:sz w:val="28"/>
        </w:rPr>
        <w:t xml:space="preserve">
      Құрманғазы алаңындағы 2-3 бизнес-офис; </w:t>
      </w:r>
    </w:p>
    <w:p>
      <w:pPr>
        <w:spacing w:after="0"/>
        <w:ind w:left="0"/>
        <w:jc w:val="both"/>
      </w:pPr>
      <w:r>
        <w:rPr>
          <w:rFonts w:ascii="Times New Roman"/>
          <w:b w:val="false"/>
          <w:i w:val="false"/>
          <w:color w:val="000000"/>
          <w:sz w:val="28"/>
        </w:rPr>
        <w:t xml:space="preserve">
      Теңiзшевройл" жауапкершiлiгi шектеулi серiктестiгiнiң офисi;         </w:t>
      </w:r>
    </w:p>
    <w:p>
      <w:pPr>
        <w:spacing w:after="0"/>
        <w:ind w:left="0"/>
        <w:jc w:val="both"/>
      </w:pPr>
      <w:r>
        <w:rPr>
          <w:rFonts w:ascii="Times New Roman"/>
          <w:b w:val="false"/>
          <w:i w:val="false"/>
          <w:color w:val="000000"/>
          <w:sz w:val="28"/>
        </w:rPr>
        <w:t>
      "Казтрансойл" жабық акционерлiк қоғамының офисi;</w:t>
      </w:r>
    </w:p>
    <w:p>
      <w:pPr>
        <w:spacing w:after="0"/>
        <w:ind w:left="0"/>
        <w:jc w:val="both"/>
      </w:pPr>
      <w:r>
        <w:rPr>
          <w:rFonts w:ascii="Times New Roman"/>
          <w:b w:val="false"/>
          <w:i w:val="false"/>
          <w:color w:val="000000"/>
          <w:sz w:val="28"/>
        </w:rPr>
        <w:t>
      "Атырау Плаза" Бизнес орталығы, "Алматыгорстрой" Бизнес орталығы,</w:t>
      </w:r>
    </w:p>
    <w:p>
      <w:pPr>
        <w:spacing w:after="0"/>
        <w:ind w:left="0"/>
        <w:jc w:val="both"/>
      </w:pPr>
      <w:r>
        <w:rPr>
          <w:rFonts w:ascii="Times New Roman"/>
          <w:b w:val="false"/>
          <w:i w:val="false"/>
          <w:color w:val="000000"/>
          <w:sz w:val="28"/>
        </w:rPr>
        <w:t xml:space="preserve">
      "Каспий ЛТД" Бизнес орталығы;      </w:t>
      </w:r>
    </w:p>
    <w:p>
      <w:pPr>
        <w:spacing w:after="0"/>
        <w:ind w:left="0"/>
        <w:jc w:val="both"/>
      </w:pPr>
      <w:r>
        <w:rPr>
          <w:rFonts w:ascii="Times New Roman"/>
          <w:b w:val="false"/>
          <w:i w:val="false"/>
          <w:color w:val="000000"/>
          <w:sz w:val="28"/>
        </w:rPr>
        <w:t>
      "Capital Real Estate" бизнес-орталығы, "Свифт" компаниясының</w:t>
      </w:r>
    </w:p>
    <w:p>
      <w:pPr>
        <w:spacing w:after="0"/>
        <w:ind w:left="0"/>
        <w:jc w:val="both"/>
      </w:pPr>
      <w:r>
        <w:rPr>
          <w:rFonts w:ascii="Times New Roman"/>
          <w:b w:val="false"/>
          <w:i w:val="false"/>
          <w:color w:val="000000"/>
          <w:sz w:val="28"/>
        </w:rPr>
        <w:t>
      офисi; "Каспий ЛТД" жауапкершiлiгi шектеулi серiктестiгiнiң офисi;</w:t>
      </w:r>
    </w:p>
    <w:p>
      <w:pPr>
        <w:spacing w:after="0"/>
        <w:ind w:left="0"/>
        <w:jc w:val="both"/>
      </w:pPr>
      <w:r>
        <w:rPr>
          <w:rFonts w:ascii="Times New Roman"/>
          <w:b w:val="false"/>
          <w:i w:val="false"/>
          <w:color w:val="000000"/>
          <w:sz w:val="28"/>
        </w:rPr>
        <w:t xml:space="preserve">
      Супермаркет: </w:t>
      </w:r>
    </w:p>
    <w:p>
      <w:pPr>
        <w:spacing w:after="0"/>
        <w:ind w:left="0"/>
        <w:jc w:val="both"/>
      </w:pPr>
      <w:r>
        <w:rPr>
          <w:rFonts w:ascii="Times New Roman"/>
          <w:b w:val="false"/>
          <w:i w:val="false"/>
          <w:color w:val="000000"/>
          <w:sz w:val="28"/>
        </w:rPr>
        <w:t>
      500 орындық мейрамханасы бар "Абылайхан" сауда кешенi;</w:t>
      </w:r>
    </w:p>
    <w:p>
      <w:pPr>
        <w:spacing w:after="0"/>
        <w:ind w:left="0"/>
        <w:jc w:val="both"/>
      </w:pPr>
      <w:r>
        <w:rPr>
          <w:rFonts w:ascii="Times New Roman"/>
          <w:b w:val="false"/>
          <w:i w:val="false"/>
          <w:color w:val="000000"/>
          <w:sz w:val="28"/>
        </w:rPr>
        <w:t>
      "Меркур ТАУН" жауапкершiлiгi шектеулi серiктестiгiнiң автоорталық</w:t>
      </w:r>
    </w:p>
    <w:p>
      <w:pPr>
        <w:spacing w:after="0"/>
        <w:ind w:left="0"/>
        <w:jc w:val="both"/>
      </w:pPr>
      <w:r>
        <w:rPr>
          <w:rFonts w:ascii="Times New Roman"/>
          <w:b w:val="false"/>
          <w:i w:val="false"/>
          <w:color w:val="000000"/>
          <w:sz w:val="28"/>
        </w:rPr>
        <w:t>
      кешенi;</w:t>
      </w:r>
    </w:p>
    <w:p>
      <w:pPr>
        <w:spacing w:after="0"/>
        <w:ind w:left="0"/>
        <w:jc w:val="both"/>
      </w:pPr>
      <w:r>
        <w:rPr>
          <w:rFonts w:ascii="Times New Roman"/>
          <w:b w:val="false"/>
          <w:i w:val="false"/>
          <w:color w:val="000000"/>
          <w:sz w:val="28"/>
        </w:rPr>
        <w:t xml:space="preserve">
      Мейрамханалар:   </w:t>
      </w:r>
    </w:p>
    <w:p>
      <w:pPr>
        <w:spacing w:after="0"/>
        <w:ind w:left="0"/>
        <w:jc w:val="both"/>
      </w:pPr>
      <w:r>
        <w:rPr>
          <w:rFonts w:ascii="Times New Roman"/>
          <w:b w:val="false"/>
          <w:i w:val="false"/>
          <w:color w:val="000000"/>
          <w:sz w:val="28"/>
        </w:rPr>
        <w:t>
      "Заманмұнаймаш" жауапкершiлiгi шектеулi серiктестiгiнiң мейрамханасы</w:t>
      </w:r>
    </w:p>
    <w:p>
      <w:pPr>
        <w:spacing w:after="0"/>
        <w:ind w:left="0"/>
        <w:jc w:val="both"/>
      </w:pPr>
      <w:r>
        <w:rPr>
          <w:rFonts w:ascii="Times New Roman"/>
          <w:b w:val="false"/>
          <w:i w:val="false"/>
          <w:color w:val="000000"/>
          <w:sz w:val="28"/>
        </w:rPr>
        <w:t>
      мен боулинг орталығы;</w:t>
      </w:r>
    </w:p>
    <w:p>
      <w:pPr>
        <w:spacing w:after="0"/>
        <w:ind w:left="0"/>
        <w:jc w:val="both"/>
      </w:pPr>
      <w:r>
        <w:rPr>
          <w:rFonts w:ascii="Times New Roman"/>
          <w:b w:val="false"/>
          <w:i w:val="false"/>
          <w:color w:val="000000"/>
          <w:sz w:val="28"/>
        </w:rPr>
        <w:t xml:space="preserve">
      Ойын-сауық объектiлерi:  </w:t>
      </w:r>
    </w:p>
    <w:p>
      <w:pPr>
        <w:spacing w:after="0"/>
        <w:ind w:left="0"/>
        <w:jc w:val="both"/>
      </w:pPr>
      <w:r>
        <w:rPr>
          <w:rFonts w:ascii="Times New Roman"/>
          <w:b w:val="false"/>
          <w:i w:val="false"/>
          <w:color w:val="000000"/>
          <w:sz w:val="28"/>
        </w:rPr>
        <w:t>
      "Атыраунефта" салтанат залы;</w:t>
      </w:r>
    </w:p>
    <w:p>
      <w:pPr>
        <w:spacing w:after="0"/>
        <w:ind w:left="0"/>
        <w:jc w:val="both"/>
      </w:pPr>
      <w:r>
        <w:rPr>
          <w:rFonts w:ascii="Times New Roman"/>
          <w:b w:val="false"/>
          <w:i w:val="false"/>
          <w:color w:val="000000"/>
          <w:sz w:val="28"/>
        </w:rPr>
        <w:t>
      "Қазақойл" Атырау мұнай өңдеу зауытының дене шынықтыру кешенi;</w:t>
      </w:r>
    </w:p>
    <w:p>
      <w:pPr>
        <w:spacing w:after="0"/>
        <w:ind w:left="0"/>
        <w:jc w:val="both"/>
      </w:pPr>
      <w:r>
        <w:rPr>
          <w:rFonts w:ascii="Times New Roman"/>
          <w:b w:val="false"/>
          <w:i w:val="false"/>
          <w:color w:val="000000"/>
          <w:sz w:val="28"/>
        </w:rPr>
        <w:t>
      "Каспийстройконтракт" мәдени көңiл көтеру кешенi;</w:t>
      </w:r>
    </w:p>
    <w:p>
      <w:pPr>
        <w:spacing w:after="0"/>
        <w:ind w:left="0"/>
        <w:jc w:val="both"/>
      </w:pPr>
      <w:r>
        <w:rPr>
          <w:rFonts w:ascii="Times New Roman"/>
          <w:b w:val="false"/>
          <w:i w:val="false"/>
          <w:color w:val="000000"/>
          <w:sz w:val="28"/>
        </w:rPr>
        <w:t>
      "Сорочинка" демалыс аймағы;</w:t>
      </w:r>
    </w:p>
    <w:p>
      <w:pPr>
        <w:spacing w:after="0"/>
        <w:ind w:left="0"/>
        <w:jc w:val="both"/>
      </w:pPr>
      <w:r>
        <w:rPr>
          <w:rFonts w:ascii="Times New Roman"/>
          <w:b w:val="false"/>
          <w:i w:val="false"/>
          <w:color w:val="000000"/>
          <w:sz w:val="28"/>
        </w:rPr>
        <w:t>
      Университеттiң спорттық кешенi;</w:t>
      </w:r>
    </w:p>
    <w:p>
      <w:pPr>
        <w:spacing w:after="0"/>
        <w:ind w:left="0"/>
        <w:jc w:val="both"/>
      </w:pPr>
      <w:r>
        <w:rPr>
          <w:rFonts w:ascii="Times New Roman"/>
          <w:b w:val="false"/>
          <w:i w:val="false"/>
          <w:color w:val="000000"/>
          <w:sz w:val="28"/>
        </w:rPr>
        <w:t>
      Екi қабатты "Отау синема" кинотеатры;</w:t>
      </w:r>
    </w:p>
    <w:p>
      <w:pPr>
        <w:spacing w:after="0"/>
        <w:ind w:left="0"/>
        <w:jc w:val="both"/>
      </w:pPr>
      <w:r>
        <w:rPr>
          <w:rFonts w:ascii="Times New Roman"/>
          <w:b w:val="false"/>
          <w:i w:val="false"/>
          <w:color w:val="000000"/>
          <w:sz w:val="28"/>
        </w:rPr>
        <w:t xml:space="preserve">
      Құрылыс индустриясы:      </w:t>
      </w:r>
    </w:p>
    <w:p>
      <w:pPr>
        <w:spacing w:after="0"/>
        <w:ind w:left="0"/>
        <w:jc w:val="both"/>
      </w:pPr>
      <w:r>
        <w:rPr>
          <w:rFonts w:ascii="Times New Roman"/>
          <w:b w:val="false"/>
          <w:i w:val="false"/>
          <w:color w:val="000000"/>
          <w:sz w:val="28"/>
        </w:rPr>
        <w:t>
      полиэтилен құбыры зауыты - 2002 жылдан бастап "Шеврон"</w:t>
      </w:r>
    </w:p>
    <w:p>
      <w:pPr>
        <w:spacing w:after="0"/>
        <w:ind w:left="0"/>
        <w:jc w:val="both"/>
      </w:pPr>
      <w:r>
        <w:rPr>
          <w:rFonts w:ascii="Times New Roman"/>
          <w:b w:val="false"/>
          <w:i w:val="false"/>
          <w:color w:val="000000"/>
          <w:sz w:val="28"/>
        </w:rPr>
        <w:t>
      корпорациясының инвестициясы;</w:t>
      </w:r>
    </w:p>
    <w:p>
      <w:pPr>
        <w:spacing w:after="0"/>
        <w:ind w:left="0"/>
        <w:jc w:val="both"/>
      </w:pPr>
      <w:r>
        <w:rPr>
          <w:rFonts w:ascii="Times New Roman"/>
          <w:b w:val="false"/>
          <w:i w:val="false"/>
          <w:color w:val="000000"/>
          <w:sz w:val="28"/>
        </w:rPr>
        <w:t>
      кiрпiш зауыттары (инвесторлар iздестiру);</w:t>
      </w:r>
    </w:p>
    <w:p>
      <w:pPr>
        <w:spacing w:after="0"/>
        <w:ind w:left="0"/>
        <w:jc w:val="both"/>
      </w:pPr>
      <w:r>
        <w:rPr>
          <w:rFonts w:ascii="Times New Roman"/>
          <w:b w:val="false"/>
          <w:i w:val="false"/>
          <w:color w:val="000000"/>
          <w:sz w:val="28"/>
        </w:rPr>
        <w:t>
      асфальт зауыты ("Алматыинжстрой");</w:t>
      </w:r>
    </w:p>
    <w:p>
      <w:pPr>
        <w:spacing w:after="0"/>
        <w:ind w:left="0"/>
        <w:jc w:val="both"/>
      </w:pPr>
      <w:r>
        <w:rPr>
          <w:rFonts w:ascii="Times New Roman"/>
          <w:b w:val="false"/>
          <w:i w:val="false"/>
          <w:color w:val="000000"/>
          <w:sz w:val="28"/>
        </w:rPr>
        <w:t xml:space="preserve">
      металл жабынды зауыты; </w:t>
      </w:r>
    </w:p>
    <w:p>
      <w:pPr>
        <w:spacing w:after="0"/>
        <w:ind w:left="0"/>
        <w:jc w:val="both"/>
      </w:pPr>
      <w:r>
        <w:rPr>
          <w:rFonts w:ascii="Times New Roman"/>
          <w:b w:val="false"/>
          <w:i w:val="false"/>
          <w:color w:val="000000"/>
          <w:sz w:val="28"/>
        </w:rPr>
        <w:t>
      темiр-бетон бұйымдарының зауыты (инвесторлар iздестiру);</w:t>
      </w:r>
    </w:p>
    <w:p>
      <w:pPr>
        <w:spacing w:after="0"/>
        <w:ind w:left="0"/>
        <w:jc w:val="both"/>
      </w:pPr>
      <w:r>
        <w:rPr>
          <w:rFonts w:ascii="Times New Roman"/>
          <w:b w:val="false"/>
          <w:i w:val="false"/>
          <w:color w:val="000000"/>
          <w:sz w:val="28"/>
        </w:rPr>
        <w:t>
      гипсокартон зауыты (2001 жылы iске қосылды).</w:t>
      </w:r>
    </w:p>
    <w:p>
      <w:pPr>
        <w:spacing w:after="0"/>
        <w:ind w:left="0"/>
        <w:jc w:val="both"/>
      </w:pPr>
      <w:r>
        <w:rPr>
          <w:rFonts w:ascii="Times New Roman"/>
          <w:b w:val="false"/>
          <w:i w:val="false"/>
          <w:color w:val="000000"/>
          <w:sz w:val="28"/>
        </w:rPr>
        <w:t>
      3.1.5. Импорталмастыру</w:t>
      </w:r>
    </w:p>
    <w:p>
      <w:pPr>
        <w:spacing w:after="0"/>
        <w:ind w:left="0"/>
        <w:jc w:val="both"/>
      </w:pPr>
      <w:r>
        <w:rPr>
          <w:rFonts w:ascii="Times New Roman"/>
          <w:b w:val="false"/>
          <w:i w:val="false"/>
          <w:color w:val="000000"/>
          <w:sz w:val="28"/>
        </w:rPr>
        <w:t xml:space="preserve">
      Республикадан тыс жерлерден әкелiнетiн тауарлардың номенклатурасы </w:t>
      </w:r>
    </w:p>
    <w:p>
      <w:pPr>
        <w:spacing w:after="0"/>
        <w:ind w:left="0"/>
        <w:jc w:val="both"/>
      </w:pPr>
      <w:r>
        <w:rPr>
          <w:rFonts w:ascii="Times New Roman"/>
          <w:b w:val="false"/>
          <w:i w:val="false"/>
          <w:color w:val="000000"/>
          <w:sz w:val="28"/>
        </w:rPr>
        <w:t xml:space="preserve">
      бойынша электрондық мәлiметтер базасын құру және олардың отандық </w:t>
      </w:r>
    </w:p>
    <w:p>
      <w:pPr>
        <w:spacing w:after="0"/>
        <w:ind w:left="0"/>
        <w:jc w:val="both"/>
      </w:pPr>
      <w:r>
        <w:rPr>
          <w:rFonts w:ascii="Times New Roman"/>
          <w:b w:val="false"/>
          <w:i w:val="false"/>
          <w:color w:val="000000"/>
          <w:sz w:val="28"/>
        </w:rPr>
        <w:t xml:space="preserve">
      зауыттарда және кәсiпорындарда шығару мүмкiндiгi, соның iшiнде топтар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Жабдықтар, қосалқы бөлшектер;</w:t>
      </w:r>
    </w:p>
    <w:p>
      <w:pPr>
        <w:spacing w:after="0"/>
        <w:ind w:left="0"/>
        <w:jc w:val="both"/>
      </w:pPr>
      <w:r>
        <w:rPr>
          <w:rFonts w:ascii="Times New Roman"/>
          <w:b w:val="false"/>
          <w:i w:val="false"/>
          <w:color w:val="000000"/>
          <w:sz w:val="28"/>
        </w:rPr>
        <w:t>
      Құрылыс материалдары және қызмет көрсетулер;</w:t>
      </w:r>
    </w:p>
    <w:p>
      <w:pPr>
        <w:spacing w:after="0"/>
        <w:ind w:left="0"/>
        <w:jc w:val="both"/>
      </w:pPr>
      <w:r>
        <w:rPr>
          <w:rFonts w:ascii="Times New Roman"/>
          <w:b w:val="false"/>
          <w:i w:val="false"/>
          <w:color w:val="000000"/>
          <w:sz w:val="28"/>
        </w:rPr>
        <w:t>
      Мұнай химиясы өнiмдерi;</w:t>
      </w:r>
    </w:p>
    <w:p>
      <w:pPr>
        <w:spacing w:after="0"/>
        <w:ind w:left="0"/>
        <w:jc w:val="both"/>
      </w:pPr>
      <w:r>
        <w:rPr>
          <w:rFonts w:ascii="Times New Roman"/>
          <w:b w:val="false"/>
          <w:i w:val="false"/>
          <w:color w:val="000000"/>
          <w:sz w:val="28"/>
        </w:rPr>
        <w:t>
      Тамақ және өңдеу өнеркәсiбiнiң тауарлары;</w:t>
      </w:r>
    </w:p>
    <w:p>
      <w:pPr>
        <w:spacing w:after="0"/>
        <w:ind w:left="0"/>
        <w:jc w:val="both"/>
      </w:pPr>
      <w:r>
        <w:rPr>
          <w:rFonts w:ascii="Times New Roman"/>
          <w:b w:val="false"/>
          <w:i w:val="false"/>
          <w:color w:val="000000"/>
          <w:sz w:val="28"/>
        </w:rPr>
        <w:t>
      Сервистiк қызмет көрсетулер.</w:t>
      </w:r>
    </w:p>
    <w:p>
      <w:pPr>
        <w:spacing w:after="0"/>
        <w:ind w:left="0"/>
        <w:jc w:val="both"/>
      </w:pPr>
      <w:r>
        <w:rPr>
          <w:rFonts w:ascii="Times New Roman"/>
          <w:b w:val="false"/>
          <w:i w:val="false"/>
          <w:color w:val="000000"/>
          <w:sz w:val="28"/>
        </w:rPr>
        <w:t>
      Iшкi ресурстарды және жұмыс iстеп тұрған қуаттарды пайдалану жөнiнде</w:t>
      </w:r>
    </w:p>
    <w:p>
      <w:pPr>
        <w:spacing w:after="0"/>
        <w:ind w:left="0"/>
        <w:jc w:val="both"/>
      </w:pPr>
      <w:r>
        <w:rPr>
          <w:rFonts w:ascii="Times New Roman"/>
          <w:b w:val="false"/>
          <w:i w:val="false"/>
          <w:color w:val="000000"/>
          <w:sz w:val="28"/>
        </w:rPr>
        <w:t>
      шетел және отандық компаниялармен жұмыс.</w:t>
      </w:r>
    </w:p>
    <w:p>
      <w:pPr>
        <w:spacing w:after="0"/>
        <w:ind w:left="0"/>
        <w:jc w:val="both"/>
      </w:pPr>
      <w:r>
        <w:rPr>
          <w:rFonts w:ascii="Times New Roman"/>
          <w:b w:val="false"/>
          <w:i w:val="false"/>
          <w:color w:val="000000"/>
          <w:sz w:val="28"/>
        </w:rPr>
        <w:t xml:space="preserve">
      Үкiметпен және басқа орталық атқарушы органдармен тиiстi нормативтiк құжаттарды дайындау үшiн өзара қарым қатынас жасау, импорт алмастыру бағдарламасы бойынша iс-шараларды жүзеге асыру. </w:t>
      </w:r>
    </w:p>
    <w:p>
      <w:pPr>
        <w:spacing w:after="0"/>
        <w:ind w:left="0"/>
        <w:jc w:val="both"/>
      </w:pPr>
      <w:r>
        <w:rPr>
          <w:rFonts w:ascii="Times New Roman"/>
          <w:b w:val="false"/>
          <w:i w:val="false"/>
          <w:color w:val="000000"/>
          <w:sz w:val="28"/>
        </w:rPr>
        <w:t xml:space="preserve">
      Ақпараттық кеңiстiк және өзара тиiмдi ынтымақтастық құру үшiн әр түрлi көрмелер, конференциялар, жәрмеңкелер өткiзу. </w:t>
      </w:r>
    </w:p>
    <w:p>
      <w:pPr>
        <w:spacing w:after="0"/>
        <w:ind w:left="0"/>
        <w:jc w:val="both"/>
      </w:pPr>
      <w:r>
        <w:rPr>
          <w:rFonts w:ascii="Times New Roman"/>
          <w:b w:val="false"/>
          <w:i w:val="false"/>
          <w:color w:val="000000"/>
          <w:sz w:val="28"/>
        </w:rPr>
        <w:t xml:space="preserve">
      Компаниялардың халықаралық үлгiдегi "Сапа сертификаты және менеджментi" 9000-9005 сериясына сәйкес сапалы өнiм шығаруға көшуi. </w:t>
      </w:r>
    </w:p>
    <w:p>
      <w:pPr>
        <w:spacing w:after="0"/>
        <w:ind w:left="0"/>
        <w:jc w:val="both"/>
      </w:pPr>
      <w:r>
        <w:rPr>
          <w:rFonts w:ascii="Times New Roman"/>
          <w:b w:val="false"/>
          <w:i w:val="false"/>
          <w:color w:val="000000"/>
          <w:sz w:val="28"/>
        </w:rPr>
        <w:t xml:space="preserve">
      3.1.6. Ауылшаруашылығы даму бағыттары </w:t>
      </w:r>
    </w:p>
    <w:p>
      <w:pPr>
        <w:spacing w:after="0"/>
        <w:ind w:left="0"/>
        <w:jc w:val="both"/>
      </w:pPr>
      <w:r>
        <w:rPr>
          <w:rFonts w:ascii="Times New Roman"/>
          <w:b w:val="false"/>
          <w:i w:val="false"/>
          <w:color w:val="000000"/>
          <w:sz w:val="28"/>
        </w:rPr>
        <w:t xml:space="preserve">
      2001-2002 жылдарға арналған ауылшаруашылығы өндiрiсiн дамытудың аймақтық бағдарламасын iске асыру; </w:t>
      </w:r>
    </w:p>
    <w:p>
      <w:pPr>
        <w:spacing w:after="0"/>
        <w:ind w:left="0"/>
        <w:jc w:val="both"/>
      </w:pPr>
      <w:r>
        <w:rPr>
          <w:rFonts w:ascii="Times New Roman"/>
          <w:b w:val="false"/>
          <w:i w:val="false"/>
          <w:color w:val="000000"/>
          <w:sz w:val="28"/>
        </w:rPr>
        <w:t xml:space="preserve">
      Экономикалық реформаны тереңдету, шағын және орта бизнес субъектiлерiн қаржылай қолдау, село халқының жұмыспен қамтылуын арттыру; </w:t>
      </w:r>
    </w:p>
    <w:p>
      <w:pPr>
        <w:spacing w:after="0"/>
        <w:ind w:left="0"/>
        <w:jc w:val="both"/>
      </w:pPr>
      <w:r>
        <w:rPr>
          <w:rFonts w:ascii="Times New Roman"/>
          <w:b w:val="false"/>
          <w:i w:val="false"/>
          <w:color w:val="000000"/>
          <w:sz w:val="28"/>
        </w:rPr>
        <w:t xml:space="preserve">
      Мемлекеттiк ресурстардан Пилоттық жоба бойынша ауылшаруашылығы өндiрiсiн несиелендiру; </w:t>
      </w:r>
    </w:p>
    <w:p>
      <w:pPr>
        <w:spacing w:after="0"/>
        <w:ind w:left="0"/>
        <w:jc w:val="both"/>
      </w:pPr>
      <w:r>
        <w:rPr>
          <w:rFonts w:ascii="Times New Roman"/>
          <w:b w:val="false"/>
          <w:i w:val="false"/>
          <w:color w:val="000000"/>
          <w:sz w:val="28"/>
        </w:rPr>
        <w:t xml:space="preserve">
      Асыл тұқымды шаруашылықтарды дамыту, мал басының, соның iшiнде мүйiздi iрi қара басының санын 5,1% көбейту, түйенi - 2,9% және мал шаруашылығының өнiмдiлiгiн 2,5% және өсiмдiк шаруашылығын 5,6% арттыру; </w:t>
      </w:r>
    </w:p>
    <w:p>
      <w:pPr>
        <w:spacing w:after="0"/>
        <w:ind w:left="0"/>
        <w:jc w:val="both"/>
      </w:pPr>
      <w:r>
        <w:rPr>
          <w:rFonts w:ascii="Times New Roman"/>
          <w:b w:val="false"/>
          <w:i w:val="false"/>
          <w:color w:val="000000"/>
          <w:sz w:val="28"/>
        </w:rPr>
        <w:t xml:space="preserve">
      Көтерме-дайындау құрылымы, мәшине-технологиялық стансалар жүйелерiн дамыту; </w:t>
      </w:r>
    </w:p>
    <w:p>
      <w:pPr>
        <w:spacing w:after="0"/>
        <w:ind w:left="0"/>
        <w:jc w:val="both"/>
      </w:pPr>
      <w:r>
        <w:rPr>
          <w:rFonts w:ascii="Times New Roman"/>
          <w:b w:val="false"/>
          <w:i w:val="false"/>
          <w:color w:val="000000"/>
          <w:sz w:val="28"/>
        </w:rPr>
        <w:t xml:space="preserve">
      Өсiмдiк зиянкестерiмен және ауруларымен күрес; </w:t>
      </w:r>
    </w:p>
    <w:p>
      <w:pPr>
        <w:spacing w:after="0"/>
        <w:ind w:left="0"/>
        <w:jc w:val="both"/>
      </w:pPr>
      <w:r>
        <w:rPr>
          <w:rFonts w:ascii="Times New Roman"/>
          <w:b w:val="false"/>
          <w:i w:val="false"/>
          <w:color w:val="000000"/>
          <w:sz w:val="28"/>
        </w:rPr>
        <w:t xml:space="preserve">
      Ирригациялық жүйенi дамыту. </w:t>
      </w:r>
    </w:p>
    <w:p>
      <w:pPr>
        <w:spacing w:after="0"/>
        <w:ind w:left="0"/>
        <w:jc w:val="both"/>
      </w:pPr>
      <w:r>
        <w:rPr>
          <w:rFonts w:ascii="Times New Roman"/>
          <w:b w:val="false"/>
          <w:i w:val="false"/>
          <w:color w:val="000000"/>
          <w:sz w:val="28"/>
        </w:rPr>
        <w:t xml:space="preserve">
      3.1.7. Балық шаруашылығы </w:t>
      </w:r>
    </w:p>
    <w:p>
      <w:pPr>
        <w:spacing w:after="0"/>
        <w:ind w:left="0"/>
        <w:jc w:val="both"/>
      </w:pPr>
      <w:r>
        <w:rPr>
          <w:rFonts w:ascii="Times New Roman"/>
          <w:b w:val="false"/>
          <w:i w:val="false"/>
          <w:color w:val="000000"/>
          <w:sz w:val="28"/>
        </w:rPr>
        <w:t xml:space="preserve">
      Балық шаруашылығы су айдындарына күрделi мелиорация жүргiзу (Жайық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Каспий теңiзi арнасында, өзен, ерiктерде, табиғи уылдырық шашатын орындар </w:t>
      </w:r>
    </w:p>
    <w:p>
      <w:pPr>
        <w:spacing w:after="0"/>
        <w:ind w:left="0"/>
        <w:jc w:val="both"/>
      </w:pPr>
      <w:r>
        <w:rPr>
          <w:rFonts w:ascii="Times New Roman"/>
          <w:b w:val="false"/>
          <w:i w:val="false"/>
          <w:color w:val="000000"/>
          <w:sz w:val="28"/>
        </w:rPr>
        <w:t>
      түбiн тереңдету жұмыстары);</w:t>
      </w:r>
    </w:p>
    <w:p>
      <w:pPr>
        <w:spacing w:after="0"/>
        <w:ind w:left="0"/>
        <w:jc w:val="both"/>
      </w:pPr>
      <w:r>
        <w:rPr>
          <w:rFonts w:ascii="Times New Roman"/>
          <w:b w:val="false"/>
          <w:i w:val="false"/>
          <w:color w:val="000000"/>
          <w:sz w:val="28"/>
        </w:rPr>
        <w:t>
      Жаңа бекiре балығын өсiретiн зауыт салу;</w:t>
      </w:r>
    </w:p>
    <w:p>
      <w:pPr>
        <w:spacing w:after="0"/>
        <w:ind w:left="0"/>
        <w:jc w:val="both"/>
      </w:pPr>
      <w:r>
        <w:rPr>
          <w:rFonts w:ascii="Times New Roman"/>
          <w:b w:val="false"/>
          <w:i w:val="false"/>
          <w:color w:val="000000"/>
          <w:sz w:val="28"/>
        </w:rPr>
        <w:t xml:space="preserve">
      Жаңа технологияны игеру және енгiзу (креветка өсiру, тауарлық бекiре </w:t>
      </w:r>
    </w:p>
    <w:p>
      <w:pPr>
        <w:spacing w:after="0"/>
        <w:ind w:left="0"/>
        <w:jc w:val="both"/>
      </w:pPr>
      <w:r>
        <w:rPr>
          <w:rFonts w:ascii="Times New Roman"/>
          <w:b w:val="false"/>
          <w:i w:val="false"/>
          <w:color w:val="000000"/>
          <w:sz w:val="28"/>
        </w:rPr>
        <w:t>
      шаруашылығы);</w:t>
      </w:r>
    </w:p>
    <w:p>
      <w:pPr>
        <w:spacing w:after="0"/>
        <w:ind w:left="0"/>
        <w:jc w:val="both"/>
      </w:pPr>
      <w:r>
        <w:rPr>
          <w:rFonts w:ascii="Times New Roman"/>
          <w:b w:val="false"/>
          <w:i w:val="false"/>
          <w:color w:val="000000"/>
          <w:sz w:val="28"/>
        </w:rPr>
        <w:t xml:space="preserve">
      Балық аулайтын шаруашылықтарды техникалық жағынан қайта жарақтандыру </w:t>
      </w:r>
    </w:p>
    <w:p>
      <w:pPr>
        <w:spacing w:after="0"/>
        <w:ind w:left="0"/>
        <w:jc w:val="both"/>
      </w:pPr>
      <w:r>
        <w:rPr>
          <w:rFonts w:ascii="Times New Roman"/>
          <w:b w:val="false"/>
          <w:i w:val="false"/>
          <w:color w:val="000000"/>
          <w:sz w:val="28"/>
        </w:rPr>
        <w:t xml:space="preserve">
      ("Өзен-Теңiз" үлгiсiндегi кемелер, балық аулайтын жабдықтар сатып алу), </w:t>
      </w:r>
    </w:p>
    <w:p>
      <w:pPr>
        <w:spacing w:after="0"/>
        <w:ind w:left="0"/>
        <w:jc w:val="both"/>
      </w:pPr>
      <w:r>
        <w:rPr>
          <w:rFonts w:ascii="Times New Roman"/>
          <w:b w:val="false"/>
          <w:i w:val="false"/>
          <w:color w:val="000000"/>
          <w:sz w:val="28"/>
        </w:rPr>
        <w:t>
      балық өңдеудi жақсарту;</w:t>
      </w:r>
    </w:p>
    <w:p>
      <w:pPr>
        <w:spacing w:after="0"/>
        <w:ind w:left="0"/>
        <w:jc w:val="both"/>
      </w:pPr>
      <w:r>
        <w:rPr>
          <w:rFonts w:ascii="Times New Roman"/>
          <w:b w:val="false"/>
          <w:i w:val="false"/>
          <w:color w:val="000000"/>
          <w:sz w:val="28"/>
        </w:rPr>
        <w:t xml:space="preserve">
      Құрманғазы ауданында "Атыраубалық" акционерлiк қоғамының балық өңдеу </w:t>
      </w:r>
    </w:p>
    <w:p>
      <w:pPr>
        <w:spacing w:after="0"/>
        <w:ind w:left="0"/>
        <w:jc w:val="both"/>
      </w:pPr>
      <w:r>
        <w:rPr>
          <w:rFonts w:ascii="Times New Roman"/>
          <w:b w:val="false"/>
          <w:i w:val="false"/>
          <w:color w:val="000000"/>
          <w:sz w:val="28"/>
        </w:rPr>
        <w:t>
      зауытын салу.</w:t>
      </w:r>
    </w:p>
    <w:p>
      <w:pPr>
        <w:spacing w:after="0"/>
        <w:ind w:left="0"/>
        <w:jc w:val="both"/>
      </w:pPr>
      <w:r>
        <w:rPr>
          <w:rFonts w:ascii="Times New Roman"/>
          <w:b w:val="false"/>
          <w:i w:val="false"/>
          <w:color w:val="000000"/>
          <w:sz w:val="28"/>
        </w:rPr>
        <w:t>
                         3.2. Инфрақұрылымды дамыту</w:t>
      </w:r>
    </w:p>
    <w:p>
      <w:pPr>
        <w:spacing w:after="0"/>
        <w:ind w:left="0"/>
        <w:jc w:val="both"/>
      </w:pPr>
      <w:r>
        <w:rPr>
          <w:rFonts w:ascii="Times New Roman"/>
          <w:b w:val="false"/>
          <w:i w:val="false"/>
          <w:color w:val="000000"/>
          <w:sz w:val="28"/>
        </w:rPr>
        <w:t xml:space="preserve">
      3.2.1. Теңiз мұнайгаз инфрақұрылымын дамыту </w:t>
      </w:r>
    </w:p>
    <w:p>
      <w:pPr>
        <w:spacing w:after="0"/>
        <w:ind w:left="0"/>
        <w:jc w:val="both"/>
      </w:pPr>
      <w:r>
        <w:rPr>
          <w:rFonts w:ascii="Times New Roman"/>
          <w:b w:val="false"/>
          <w:i w:val="false"/>
          <w:color w:val="000000"/>
          <w:sz w:val="28"/>
        </w:rPr>
        <w:t>
      Теңiз мұнайгаз инфрақұрылымының дамуы Каспий қайраңындағы мұнай мен</w:t>
      </w:r>
    </w:p>
    <w:p>
      <w:pPr>
        <w:spacing w:after="0"/>
        <w:ind w:left="0"/>
        <w:jc w:val="both"/>
      </w:pPr>
      <w:r>
        <w:rPr>
          <w:rFonts w:ascii="Times New Roman"/>
          <w:b w:val="false"/>
          <w:i w:val="false"/>
          <w:color w:val="000000"/>
          <w:sz w:val="28"/>
        </w:rPr>
        <w:t>
      газдың айтарлықтай қорының ашылуына байланысты.</w:t>
      </w:r>
    </w:p>
    <w:p>
      <w:pPr>
        <w:spacing w:after="0"/>
        <w:ind w:left="0"/>
        <w:jc w:val="both"/>
      </w:pPr>
      <w:r>
        <w:rPr>
          <w:rFonts w:ascii="Times New Roman"/>
          <w:b w:val="false"/>
          <w:i w:val="false"/>
          <w:color w:val="000000"/>
          <w:sz w:val="28"/>
        </w:rPr>
        <w:t>
      Жолдары:</w:t>
      </w:r>
    </w:p>
    <w:p>
      <w:pPr>
        <w:spacing w:after="0"/>
        <w:ind w:left="0"/>
        <w:jc w:val="both"/>
      </w:pPr>
      <w:r>
        <w:rPr>
          <w:rFonts w:ascii="Times New Roman"/>
          <w:b w:val="false"/>
          <w:i w:val="false"/>
          <w:color w:val="000000"/>
          <w:sz w:val="28"/>
        </w:rPr>
        <w:t xml:space="preserve">
      Облыс әкiмшiлiгiнiң Батыс Қазақстан инфрақұрылымын дамыту жөнiндегi үйлестiру комитетiнiң жұмысына қатысуы, "Аджип Казахстан Каспион Оператинг", "Тенгизшевройл" басқару органдарындағы өкiлдiгi; </w:t>
      </w:r>
    </w:p>
    <w:p>
      <w:pPr>
        <w:spacing w:after="0"/>
        <w:ind w:left="0"/>
        <w:jc w:val="both"/>
      </w:pPr>
      <w:r>
        <w:rPr>
          <w:rFonts w:ascii="Times New Roman"/>
          <w:b w:val="false"/>
          <w:i w:val="false"/>
          <w:color w:val="000000"/>
          <w:sz w:val="28"/>
        </w:rPr>
        <w:t xml:space="preserve">
      Теңiз терминалының дамуына әр түрлi қаржы көздерiнен қаражат, жабдықтау базасын және тағы басқалар тарту; </w:t>
      </w:r>
    </w:p>
    <w:p>
      <w:pPr>
        <w:spacing w:after="0"/>
        <w:ind w:left="0"/>
        <w:jc w:val="both"/>
      </w:pPr>
      <w:r>
        <w:rPr>
          <w:rFonts w:ascii="Times New Roman"/>
          <w:b w:val="false"/>
          <w:i w:val="false"/>
          <w:color w:val="000000"/>
          <w:sz w:val="28"/>
        </w:rPr>
        <w:t xml:space="preserve">
      Теңiз мұнайгаз инфрақұрылымын дамытумен айналысатын компаниялар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 және ынталандыру тетiктерiн дайындауға қатысу.</w:t>
      </w:r>
    </w:p>
    <w:p>
      <w:pPr>
        <w:spacing w:after="0"/>
        <w:ind w:left="0"/>
        <w:jc w:val="both"/>
      </w:pPr>
      <w:r>
        <w:rPr>
          <w:rFonts w:ascii="Times New Roman"/>
          <w:b w:val="false"/>
          <w:i w:val="false"/>
          <w:color w:val="000000"/>
          <w:sz w:val="28"/>
        </w:rPr>
        <w:t>
      3.2.2. Тұрба құбыры тасымалының дамуы</w:t>
      </w:r>
    </w:p>
    <w:p>
      <w:pPr>
        <w:spacing w:after="0"/>
        <w:ind w:left="0"/>
        <w:jc w:val="both"/>
      </w:pPr>
      <w:r>
        <w:rPr>
          <w:rFonts w:ascii="Times New Roman"/>
          <w:b w:val="false"/>
          <w:i w:val="false"/>
          <w:color w:val="000000"/>
          <w:sz w:val="28"/>
        </w:rPr>
        <w:t xml:space="preserve">
      Облыста айтарлықтай өндiрiстiк база құрылып қалыптасуда. 2001 жылдың </w:t>
      </w:r>
    </w:p>
    <w:p>
      <w:pPr>
        <w:spacing w:after="0"/>
        <w:ind w:left="0"/>
        <w:jc w:val="both"/>
      </w:pPr>
      <w:r>
        <w:rPr>
          <w:rFonts w:ascii="Times New Roman"/>
          <w:b w:val="false"/>
          <w:i w:val="false"/>
          <w:color w:val="000000"/>
          <w:sz w:val="28"/>
        </w:rPr>
        <w:t xml:space="preserve">
      қарашасында жылдық өткiзу қабiлетi 28 млн. тонна, ұзындығы 1580 шақырым </w:t>
      </w:r>
    </w:p>
    <w:p>
      <w:pPr>
        <w:spacing w:after="0"/>
        <w:ind w:left="0"/>
        <w:jc w:val="both"/>
      </w:pPr>
      <w:r>
        <w:rPr>
          <w:rFonts w:ascii="Times New Roman"/>
          <w:b w:val="false"/>
          <w:i w:val="false"/>
          <w:color w:val="000000"/>
          <w:sz w:val="28"/>
        </w:rPr>
        <w:t xml:space="preserve">
      Каспий тұрба құбыры консорциумының "Теңiз-Новороссийск" мұнай құбыры </w:t>
      </w:r>
    </w:p>
    <w:p>
      <w:pPr>
        <w:spacing w:after="0"/>
        <w:ind w:left="0"/>
        <w:jc w:val="both"/>
      </w:pPr>
      <w:r>
        <w:rPr>
          <w:rFonts w:ascii="Times New Roman"/>
          <w:b w:val="false"/>
          <w:i w:val="false"/>
          <w:color w:val="000000"/>
          <w:sz w:val="28"/>
        </w:rPr>
        <w:t xml:space="preserve">
      пайдалануға берiлдi, екiншi кезеңiн iске қосу қуатын 67 млн. тоннаға </w:t>
      </w:r>
    </w:p>
    <w:p>
      <w:pPr>
        <w:spacing w:after="0"/>
        <w:ind w:left="0"/>
        <w:jc w:val="both"/>
      </w:pPr>
      <w:r>
        <w:rPr>
          <w:rFonts w:ascii="Times New Roman"/>
          <w:b w:val="false"/>
          <w:i w:val="false"/>
          <w:color w:val="000000"/>
          <w:sz w:val="28"/>
        </w:rPr>
        <w:t>
      жеткiзуге мүмкiндiк бередi.</w:t>
      </w:r>
    </w:p>
    <w:p>
      <w:pPr>
        <w:spacing w:after="0"/>
        <w:ind w:left="0"/>
        <w:jc w:val="both"/>
      </w:pPr>
      <w:r>
        <w:rPr>
          <w:rFonts w:ascii="Times New Roman"/>
          <w:b w:val="false"/>
          <w:i w:val="false"/>
          <w:color w:val="000000"/>
          <w:sz w:val="28"/>
        </w:rPr>
        <w:t xml:space="preserve">
      Үлкен Шаған-Атырау мұнай құбырының, баламалық экспорттық құбырларының </w:t>
      </w:r>
    </w:p>
    <w:p>
      <w:pPr>
        <w:spacing w:after="0"/>
        <w:ind w:left="0"/>
        <w:jc w:val="both"/>
      </w:pP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3.2.3. Қала және кенттердi көрiктендiру</w:t>
      </w:r>
    </w:p>
    <w:p>
      <w:pPr>
        <w:spacing w:after="0"/>
        <w:ind w:left="0"/>
        <w:jc w:val="both"/>
      </w:pPr>
      <w:r>
        <w:rPr>
          <w:rFonts w:ascii="Times New Roman"/>
          <w:b w:val="false"/>
          <w:i w:val="false"/>
          <w:color w:val="000000"/>
          <w:sz w:val="28"/>
        </w:rPr>
        <w:t>
      Жердi құрғату дренаждық жүйесiн құру;</w:t>
      </w:r>
    </w:p>
    <w:p>
      <w:pPr>
        <w:spacing w:after="0"/>
        <w:ind w:left="0"/>
        <w:jc w:val="both"/>
      </w:pPr>
      <w:r>
        <w:rPr>
          <w:rFonts w:ascii="Times New Roman"/>
          <w:b w:val="false"/>
          <w:i w:val="false"/>
          <w:color w:val="000000"/>
          <w:sz w:val="28"/>
        </w:rPr>
        <w:t>
      Нөсерлiк канализацияның құрылысы;</w:t>
      </w:r>
    </w:p>
    <w:p>
      <w:pPr>
        <w:spacing w:after="0"/>
        <w:ind w:left="0"/>
        <w:jc w:val="both"/>
      </w:pPr>
      <w:r>
        <w:rPr>
          <w:rFonts w:ascii="Times New Roman"/>
          <w:b w:val="false"/>
          <w:i w:val="false"/>
          <w:color w:val="000000"/>
          <w:sz w:val="28"/>
        </w:rPr>
        <w:t>
      Жолдар салу;</w:t>
      </w:r>
    </w:p>
    <w:p>
      <w:pPr>
        <w:spacing w:after="0"/>
        <w:ind w:left="0"/>
        <w:jc w:val="both"/>
      </w:pPr>
      <w:r>
        <w:rPr>
          <w:rFonts w:ascii="Times New Roman"/>
          <w:b w:val="false"/>
          <w:i w:val="false"/>
          <w:color w:val="000000"/>
          <w:sz w:val="28"/>
        </w:rPr>
        <w:t>
      Кварталдарды көркейту;</w:t>
      </w:r>
    </w:p>
    <w:p>
      <w:pPr>
        <w:spacing w:after="0"/>
        <w:ind w:left="0"/>
        <w:jc w:val="both"/>
      </w:pPr>
      <w:r>
        <w:rPr>
          <w:rFonts w:ascii="Times New Roman"/>
          <w:b w:val="false"/>
          <w:i w:val="false"/>
          <w:color w:val="000000"/>
          <w:sz w:val="28"/>
        </w:rPr>
        <w:t>
      Парктердi көгалдандыру және ұйымдастыру.</w:t>
      </w:r>
    </w:p>
    <w:p>
      <w:pPr>
        <w:spacing w:after="0"/>
        <w:ind w:left="0"/>
        <w:jc w:val="both"/>
      </w:pPr>
      <w:r>
        <w:rPr>
          <w:rFonts w:ascii="Times New Roman"/>
          <w:b w:val="false"/>
          <w:i w:val="false"/>
          <w:color w:val="000000"/>
          <w:sz w:val="28"/>
        </w:rPr>
        <w:t>
      3.2.4. Көлiк инфрақұрылымының дамуы.</w:t>
      </w:r>
    </w:p>
    <w:p>
      <w:pPr>
        <w:spacing w:after="0"/>
        <w:ind w:left="0"/>
        <w:jc w:val="both"/>
      </w:pPr>
      <w:r>
        <w:rPr>
          <w:rFonts w:ascii="Times New Roman"/>
          <w:b w:val="false"/>
          <w:i w:val="false"/>
          <w:color w:val="000000"/>
          <w:sz w:val="28"/>
        </w:rPr>
        <w:t xml:space="preserve">
      Өйғаш өзенi арқылы Ресей жақтың қатысуымен (50%) көпiр салу; </w:t>
      </w:r>
    </w:p>
    <w:p>
      <w:pPr>
        <w:spacing w:after="0"/>
        <w:ind w:left="0"/>
        <w:jc w:val="both"/>
      </w:pPr>
      <w:r>
        <w:rPr>
          <w:rFonts w:ascii="Times New Roman"/>
          <w:b w:val="false"/>
          <w:i w:val="false"/>
          <w:color w:val="000000"/>
          <w:sz w:val="28"/>
        </w:rPr>
        <w:t xml:space="preserve">
      "Қазақстан Темiржолы" республикалық мемлекеттiк кәсiпорынның қаржысы </w:t>
      </w:r>
    </w:p>
    <w:p>
      <w:pPr>
        <w:spacing w:after="0"/>
        <w:ind w:left="0"/>
        <w:jc w:val="both"/>
      </w:pPr>
      <w:r>
        <w:rPr>
          <w:rFonts w:ascii="Times New Roman"/>
          <w:b w:val="false"/>
          <w:i w:val="false"/>
          <w:color w:val="000000"/>
          <w:sz w:val="28"/>
        </w:rPr>
        <w:t>
      есебiнен Атырау қаласының темiр жол вокзалын жаңарту аяқталды;</w:t>
      </w:r>
    </w:p>
    <w:p>
      <w:pPr>
        <w:spacing w:after="0"/>
        <w:ind w:left="0"/>
        <w:jc w:val="both"/>
      </w:pPr>
      <w:r>
        <w:rPr>
          <w:rFonts w:ascii="Times New Roman"/>
          <w:b w:val="false"/>
          <w:i w:val="false"/>
          <w:color w:val="000000"/>
          <w:sz w:val="28"/>
        </w:rPr>
        <w:t>
      Атырау қаласы өзен портын жаңарту-инвестор iздеу;</w:t>
      </w:r>
    </w:p>
    <w:p>
      <w:pPr>
        <w:spacing w:after="0"/>
        <w:ind w:left="0"/>
        <w:jc w:val="both"/>
      </w:pPr>
      <w:r>
        <w:rPr>
          <w:rFonts w:ascii="Times New Roman"/>
          <w:b w:val="false"/>
          <w:i w:val="false"/>
          <w:color w:val="000000"/>
          <w:sz w:val="28"/>
        </w:rPr>
        <w:t xml:space="preserve">
      Жайық-Каспий теңiзi арнасының табанын тереңдету жұмыстарын үнемi </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xml:space="preserve">
      Атырау қаласында Жайық өзенi арқылы қосымша 1 жаяу жүргiншiлер </w:t>
      </w:r>
    </w:p>
    <w:p>
      <w:pPr>
        <w:spacing w:after="0"/>
        <w:ind w:left="0"/>
        <w:jc w:val="both"/>
      </w:pPr>
      <w:r>
        <w:rPr>
          <w:rFonts w:ascii="Times New Roman"/>
          <w:b w:val="false"/>
          <w:i w:val="false"/>
          <w:color w:val="000000"/>
          <w:sz w:val="28"/>
        </w:rPr>
        <w:t>
      көпiрiн салу.</w:t>
      </w:r>
    </w:p>
    <w:p>
      <w:pPr>
        <w:spacing w:after="0"/>
        <w:ind w:left="0"/>
        <w:jc w:val="both"/>
      </w:pPr>
      <w:r>
        <w:rPr>
          <w:rFonts w:ascii="Times New Roman"/>
          <w:b w:val="false"/>
          <w:i w:val="false"/>
          <w:color w:val="000000"/>
          <w:sz w:val="28"/>
        </w:rPr>
        <w:t xml:space="preserve">
      3.2.5. Мәдениет, спорт және денсаулық сақтау саласының дамуы: </w:t>
      </w:r>
    </w:p>
    <w:p>
      <w:pPr>
        <w:spacing w:after="0"/>
        <w:ind w:left="0"/>
        <w:jc w:val="both"/>
      </w:pPr>
      <w:r>
        <w:rPr>
          <w:rFonts w:ascii="Times New Roman"/>
          <w:b w:val="false"/>
          <w:i w:val="false"/>
          <w:color w:val="000000"/>
          <w:sz w:val="28"/>
        </w:rPr>
        <w:t xml:space="preserve">
      Теледидарламаны жаңғырту және облыстың барлық аудандарын </w:t>
      </w:r>
    </w:p>
    <w:p>
      <w:pPr>
        <w:spacing w:after="0"/>
        <w:ind w:left="0"/>
        <w:jc w:val="both"/>
      </w:pPr>
      <w:r>
        <w:rPr>
          <w:rFonts w:ascii="Times New Roman"/>
          <w:b w:val="false"/>
          <w:i w:val="false"/>
          <w:color w:val="000000"/>
          <w:sz w:val="28"/>
        </w:rPr>
        <w:t>
      Қазақстандық арналардың телехабарлар желiсiмен қамту;</w:t>
      </w:r>
    </w:p>
    <w:p>
      <w:pPr>
        <w:spacing w:after="0"/>
        <w:ind w:left="0"/>
        <w:jc w:val="both"/>
      </w:pPr>
      <w:r>
        <w:rPr>
          <w:rFonts w:ascii="Times New Roman"/>
          <w:b w:val="false"/>
          <w:i w:val="false"/>
          <w:color w:val="000000"/>
          <w:sz w:val="28"/>
        </w:rPr>
        <w:t xml:space="preserve">
      Атырау мәдениет қайраткерлерi мен жас дарындардың ел iшiнде және </w:t>
      </w:r>
    </w:p>
    <w:p>
      <w:pPr>
        <w:spacing w:after="0"/>
        <w:ind w:left="0"/>
        <w:jc w:val="both"/>
      </w:pPr>
      <w:r>
        <w:rPr>
          <w:rFonts w:ascii="Times New Roman"/>
          <w:b w:val="false"/>
          <w:i w:val="false"/>
          <w:color w:val="000000"/>
          <w:sz w:val="28"/>
        </w:rPr>
        <w:t>
      шетелдерге гастрольге шығуларын ұлғайту;</w:t>
      </w:r>
    </w:p>
    <w:p>
      <w:pPr>
        <w:spacing w:after="0"/>
        <w:ind w:left="0"/>
        <w:jc w:val="both"/>
      </w:pPr>
      <w:r>
        <w:rPr>
          <w:rFonts w:ascii="Times New Roman"/>
          <w:b w:val="false"/>
          <w:i w:val="false"/>
          <w:color w:val="000000"/>
          <w:sz w:val="28"/>
        </w:rPr>
        <w:t>
      Атырауға отандық және шетелдiк шығармашылық ұжымдарды гастрольге</w:t>
      </w:r>
    </w:p>
    <w:p>
      <w:pPr>
        <w:spacing w:after="0"/>
        <w:ind w:left="0"/>
        <w:jc w:val="both"/>
      </w:pPr>
      <w:r>
        <w:rPr>
          <w:rFonts w:ascii="Times New Roman"/>
          <w:b w:val="false"/>
          <w:i w:val="false"/>
          <w:color w:val="000000"/>
          <w:sz w:val="28"/>
        </w:rPr>
        <w:t>
      шақыру;</w:t>
      </w:r>
    </w:p>
    <w:p>
      <w:pPr>
        <w:spacing w:after="0"/>
        <w:ind w:left="0"/>
        <w:jc w:val="both"/>
      </w:pPr>
      <w:r>
        <w:rPr>
          <w:rFonts w:ascii="Times New Roman"/>
          <w:b w:val="false"/>
          <w:i w:val="false"/>
          <w:color w:val="000000"/>
          <w:sz w:val="28"/>
        </w:rPr>
        <w:t>
      Көкшетауда Атырау облысының мәдениет күндерiн өткiзу;</w:t>
      </w:r>
    </w:p>
    <w:p>
      <w:pPr>
        <w:spacing w:after="0"/>
        <w:ind w:left="0"/>
        <w:jc w:val="both"/>
      </w:pPr>
      <w:r>
        <w:rPr>
          <w:rFonts w:ascii="Times New Roman"/>
          <w:b w:val="false"/>
          <w:i w:val="false"/>
          <w:color w:val="000000"/>
          <w:sz w:val="28"/>
        </w:rPr>
        <w:t>
      Кiшi саз академиясында классикалық саз сыныптарын ашу;</w:t>
      </w:r>
    </w:p>
    <w:p>
      <w:pPr>
        <w:spacing w:after="0"/>
        <w:ind w:left="0"/>
        <w:jc w:val="both"/>
      </w:pPr>
      <w:r>
        <w:rPr>
          <w:rFonts w:ascii="Times New Roman"/>
          <w:b w:val="false"/>
          <w:i w:val="false"/>
          <w:color w:val="000000"/>
          <w:sz w:val="28"/>
        </w:rPr>
        <w:t>
      Симфониялық оркестр құру;</w:t>
      </w:r>
    </w:p>
    <w:p>
      <w:pPr>
        <w:spacing w:after="0"/>
        <w:ind w:left="0"/>
        <w:jc w:val="both"/>
      </w:pPr>
      <w:r>
        <w:rPr>
          <w:rFonts w:ascii="Times New Roman"/>
          <w:b w:val="false"/>
          <w:i w:val="false"/>
          <w:color w:val="000000"/>
          <w:sz w:val="28"/>
        </w:rPr>
        <w:t xml:space="preserve">
      Дарынды балалар үшiн спорт және ат-спорты бөлiмдерiн және </w:t>
      </w:r>
    </w:p>
    <w:p>
      <w:pPr>
        <w:spacing w:after="0"/>
        <w:ind w:left="0"/>
        <w:jc w:val="both"/>
      </w:pPr>
      <w:r>
        <w:rPr>
          <w:rFonts w:ascii="Times New Roman"/>
          <w:b w:val="false"/>
          <w:i w:val="false"/>
          <w:color w:val="000000"/>
          <w:sz w:val="28"/>
        </w:rPr>
        <w:t>
      мектеп-интернатын кеңейту;</w:t>
      </w:r>
    </w:p>
    <w:p>
      <w:pPr>
        <w:spacing w:after="0"/>
        <w:ind w:left="0"/>
        <w:jc w:val="both"/>
      </w:pPr>
      <w:r>
        <w:rPr>
          <w:rFonts w:ascii="Times New Roman"/>
          <w:b w:val="false"/>
          <w:i w:val="false"/>
          <w:color w:val="000000"/>
          <w:sz w:val="28"/>
        </w:rPr>
        <w:t>
      Ипподром салу;</w:t>
      </w:r>
    </w:p>
    <w:p>
      <w:pPr>
        <w:spacing w:after="0"/>
        <w:ind w:left="0"/>
        <w:jc w:val="both"/>
      </w:pPr>
      <w:r>
        <w:rPr>
          <w:rFonts w:ascii="Times New Roman"/>
          <w:b w:val="false"/>
          <w:i w:val="false"/>
          <w:color w:val="000000"/>
          <w:sz w:val="28"/>
        </w:rPr>
        <w:t>
      "Буревестник" стадионын жаңғырту;</w:t>
      </w:r>
    </w:p>
    <w:p>
      <w:pPr>
        <w:spacing w:after="0"/>
        <w:ind w:left="0"/>
        <w:jc w:val="both"/>
      </w:pPr>
      <w:r>
        <w:rPr>
          <w:rFonts w:ascii="Times New Roman"/>
          <w:b w:val="false"/>
          <w:i w:val="false"/>
          <w:color w:val="000000"/>
          <w:sz w:val="28"/>
        </w:rPr>
        <w:t>
      Футболдан жоғары лига командасын құру;</w:t>
      </w:r>
    </w:p>
    <w:p>
      <w:pPr>
        <w:spacing w:after="0"/>
        <w:ind w:left="0"/>
        <w:jc w:val="both"/>
      </w:pPr>
      <w:r>
        <w:rPr>
          <w:rFonts w:ascii="Times New Roman"/>
          <w:b w:val="false"/>
          <w:i w:val="false"/>
          <w:color w:val="000000"/>
          <w:sz w:val="28"/>
        </w:rPr>
        <w:t>
      Компаниялар қаржысы есебiнен бiлiм қорын құру;</w:t>
      </w:r>
    </w:p>
    <w:p>
      <w:pPr>
        <w:spacing w:after="0"/>
        <w:ind w:left="0"/>
        <w:jc w:val="both"/>
      </w:pPr>
      <w:r>
        <w:rPr>
          <w:rFonts w:ascii="Times New Roman"/>
          <w:b w:val="false"/>
          <w:i w:val="false"/>
          <w:color w:val="000000"/>
          <w:sz w:val="28"/>
        </w:rPr>
        <w:t>
      "Бизнес-инкубатор" құру - "Тенгизшевройл" мекемесiнiң қаржысы бөлiндi;</w:t>
      </w:r>
    </w:p>
    <w:p>
      <w:pPr>
        <w:spacing w:after="0"/>
        <w:ind w:left="0"/>
        <w:jc w:val="both"/>
      </w:pPr>
      <w:r>
        <w:rPr>
          <w:rFonts w:ascii="Times New Roman"/>
          <w:b w:val="false"/>
          <w:i w:val="false"/>
          <w:color w:val="000000"/>
          <w:sz w:val="28"/>
        </w:rPr>
        <w:t>
      Мектептер салу;</w:t>
      </w:r>
    </w:p>
    <w:p>
      <w:pPr>
        <w:spacing w:after="0"/>
        <w:ind w:left="0"/>
        <w:jc w:val="both"/>
      </w:pPr>
      <w:r>
        <w:rPr>
          <w:rFonts w:ascii="Times New Roman"/>
          <w:b w:val="false"/>
          <w:i w:val="false"/>
          <w:color w:val="000000"/>
          <w:sz w:val="28"/>
        </w:rPr>
        <w:t>
      Облыстық аурухана мен Махамбет поселкесiнде аудандық аурухананы</w:t>
      </w:r>
    </w:p>
    <w:p>
      <w:pPr>
        <w:spacing w:after="0"/>
        <w:ind w:left="0"/>
        <w:jc w:val="both"/>
      </w:pPr>
      <w:r>
        <w:rPr>
          <w:rFonts w:ascii="Times New Roman"/>
          <w:b w:val="false"/>
          <w:i w:val="false"/>
          <w:color w:val="000000"/>
          <w:sz w:val="28"/>
        </w:rPr>
        <w:t>
      тапсыру;</w:t>
      </w:r>
    </w:p>
    <w:p>
      <w:pPr>
        <w:spacing w:after="0"/>
        <w:ind w:left="0"/>
        <w:jc w:val="both"/>
      </w:pPr>
      <w:r>
        <w:rPr>
          <w:rFonts w:ascii="Times New Roman"/>
          <w:b w:val="false"/>
          <w:i w:val="false"/>
          <w:color w:val="000000"/>
          <w:sz w:val="28"/>
        </w:rPr>
        <w:t>
      Туберкулез мектеп-интернатын кеңейту;</w:t>
      </w:r>
    </w:p>
    <w:p>
      <w:pPr>
        <w:spacing w:after="0"/>
        <w:ind w:left="0"/>
        <w:jc w:val="both"/>
      </w:pPr>
      <w:r>
        <w:rPr>
          <w:rFonts w:ascii="Times New Roman"/>
          <w:b w:val="false"/>
          <w:i w:val="false"/>
          <w:color w:val="000000"/>
          <w:sz w:val="28"/>
        </w:rPr>
        <w:t>
      Туберкулезбен күрестi күшейту;</w:t>
      </w:r>
    </w:p>
    <w:p>
      <w:pPr>
        <w:spacing w:after="0"/>
        <w:ind w:left="0"/>
        <w:jc w:val="both"/>
      </w:pPr>
      <w:r>
        <w:rPr>
          <w:rFonts w:ascii="Times New Roman"/>
          <w:b w:val="false"/>
          <w:i w:val="false"/>
          <w:color w:val="000000"/>
          <w:sz w:val="28"/>
        </w:rPr>
        <w:t>
      "Геолог" санаториясын жаңарту және оны жыл бойы жұмыс iстеуге көшiру;</w:t>
      </w:r>
    </w:p>
    <w:p>
      <w:pPr>
        <w:spacing w:after="0"/>
        <w:ind w:left="0"/>
        <w:jc w:val="both"/>
      </w:pPr>
      <w:r>
        <w:rPr>
          <w:rFonts w:ascii="Times New Roman"/>
          <w:b w:val="false"/>
          <w:i w:val="false"/>
          <w:color w:val="000000"/>
          <w:sz w:val="28"/>
        </w:rPr>
        <w:t>
      "Мұнайшы" денешынықтыру-сауықтыру кешенiн салу.</w:t>
      </w:r>
    </w:p>
    <w:p>
      <w:pPr>
        <w:spacing w:after="0"/>
        <w:ind w:left="0"/>
        <w:jc w:val="both"/>
      </w:pPr>
      <w:r>
        <w:rPr>
          <w:rFonts w:ascii="Times New Roman"/>
          <w:b w:val="false"/>
          <w:i w:val="false"/>
          <w:color w:val="000000"/>
          <w:sz w:val="28"/>
        </w:rPr>
        <w:t>
                       3.3. Инвестициялық саясат. Негiзгi бағыттары</w:t>
      </w:r>
    </w:p>
    <w:p>
      <w:pPr>
        <w:spacing w:after="0"/>
        <w:ind w:left="0"/>
        <w:jc w:val="both"/>
      </w:pPr>
      <w:r>
        <w:rPr>
          <w:rFonts w:ascii="Times New Roman"/>
          <w:b w:val="false"/>
          <w:i w:val="false"/>
          <w:color w:val="000000"/>
          <w:sz w:val="28"/>
        </w:rPr>
        <w:t>
      Қарызға алу лимитi бойынша (млн теңге) 2001 жылы:</w:t>
      </w:r>
    </w:p>
    <w:p>
      <w:pPr>
        <w:spacing w:after="0"/>
        <w:ind w:left="0"/>
        <w:jc w:val="both"/>
      </w:pPr>
      <w:r>
        <w:rPr>
          <w:rFonts w:ascii="Times New Roman"/>
          <w:b w:val="false"/>
          <w:i w:val="false"/>
          <w:color w:val="000000"/>
          <w:sz w:val="28"/>
        </w:rPr>
        <w:t>
      а) Әлемдiк Банктiң қарызы есебiнен жергiлiктi бюджетке несие:</w:t>
      </w:r>
    </w:p>
    <w:p>
      <w:pPr>
        <w:spacing w:after="0"/>
        <w:ind w:left="0"/>
        <w:jc w:val="both"/>
      </w:pPr>
      <w:r>
        <w:rPr>
          <w:rFonts w:ascii="Times New Roman"/>
          <w:b w:val="false"/>
          <w:i w:val="false"/>
          <w:color w:val="000000"/>
          <w:sz w:val="28"/>
        </w:rPr>
        <w:t xml:space="preserve">
      Атырау қаласын сумен жабдықтау және санитариясы Пилоттық жобасы - </w:t>
      </w:r>
    </w:p>
    <w:p>
      <w:pPr>
        <w:spacing w:after="0"/>
        <w:ind w:left="0"/>
        <w:jc w:val="both"/>
      </w:pPr>
      <w:r>
        <w:rPr>
          <w:rFonts w:ascii="Times New Roman"/>
          <w:b w:val="false"/>
          <w:i w:val="false"/>
          <w:color w:val="000000"/>
          <w:sz w:val="28"/>
        </w:rPr>
        <w:t>
      759,0</w:t>
      </w:r>
    </w:p>
    <w:p>
      <w:pPr>
        <w:spacing w:after="0"/>
        <w:ind w:left="0"/>
        <w:jc w:val="both"/>
      </w:pPr>
      <w:r>
        <w:rPr>
          <w:rFonts w:ascii="Times New Roman"/>
          <w:b w:val="false"/>
          <w:i w:val="false"/>
          <w:color w:val="000000"/>
          <w:sz w:val="28"/>
        </w:rPr>
        <w:t xml:space="preserve">
      б) Атырау облысының 2001 жылға арналған аймақтық Инвестициялық </w:t>
      </w:r>
    </w:p>
    <w:p>
      <w:pPr>
        <w:spacing w:after="0"/>
        <w:ind w:left="0"/>
        <w:jc w:val="both"/>
      </w:pPr>
      <w:r>
        <w:rPr>
          <w:rFonts w:ascii="Times New Roman"/>
          <w:b w:val="false"/>
          <w:i w:val="false"/>
          <w:color w:val="000000"/>
          <w:sz w:val="28"/>
        </w:rPr>
        <w:t>
      бағдарламасының жобасы:</w:t>
      </w:r>
    </w:p>
    <w:p>
      <w:pPr>
        <w:spacing w:after="0"/>
        <w:ind w:left="0"/>
        <w:jc w:val="both"/>
      </w:pPr>
      <w:r>
        <w:rPr>
          <w:rFonts w:ascii="Times New Roman"/>
          <w:b w:val="false"/>
          <w:i w:val="false"/>
          <w:color w:val="000000"/>
          <w:sz w:val="28"/>
        </w:rPr>
        <w:t>
      Муниципалдық тұрғын үй құрылысы - 550,0</w:t>
      </w:r>
    </w:p>
    <w:p>
      <w:pPr>
        <w:spacing w:after="0"/>
        <w:ind w:left="0"/>
        <w:jc w:val="both"/>
      </w:pPr>
      <w:r>
        <w:rPr>
          <w:rFonts w:ascii="Times New Roman"/>
          <w:b w:val="false"/>
          <w:i w:val="false"/>
          <w:color w:val="000000"/>
          <w:sz w:val="28"/>
        </w:rPr>
        <w:t xml:space="preserve">
      Облыстың 7 елдi мекендерiндегi су тазарту қондырғыларының құрылысы   </w:t>
      </w:r>
    </w:p>
    <w:p>
      <w:pPr>
        <w:spacing w:after="0"/>
        <w:ind w:left="0"/>
        <w:jc w:val="both"/>
      </w:pPr>
      <w:r>
        <w:rPr>
          <w:rFonts w:ascii="Times New Roman"/>
          <w:b w:val="false"/>
          <w:i w:val="false"/>
          <w:color w:val="000000"/>
          <w:sz w:val="28"/>
        </w:rPr>
        <w:t>
      - 431,0</w:t>
      </w:r>
    </w:p>
    <w:p>
      <w:pPr>
        <w:spacing w:after="0"/>
        <w:ind w:left="0"/>
        <w:jc w:val="both"/>
      </w:pPr>
      <w:r>
        <w:rPr>
          <w:rFonts w:ascii="Times New Roman"/>
          <w:b w:val="false"/>
          <w:i w:val="false"/>
          <w:color w:val="000000"/>
          <w:sz w:val="28"/>
        </w:rPr>
        <w:t>
      Металл жабынды өндiретiн шағын зауыттың құрылысы - 193,3</w:t>
      </w:r>
    </w:p>
    <w:p>
      <w:pPr>
        <w:spacing w:after="0"/>
        <w:ind w:left="0"/>
        <w:jc w:val="both"/>
      </w:pPr>
      <w:r>
        <w:rPr>
          <w:rFonts w:ascii="Times New Roman"/>
          <w:b w:val="false"/>
          <w:i w:val="false"/>
          <w:color w:val="000000"/>
          <w:sz w:val="28"/>
        </w:rPr>
        <w:t>
      Елдi мекендердi газдандыру - 930,0</w:t>
      </w:r>
    </w:p>
    <w:p>
      <w:pPr>
        <w:spacing w:after="0"/>
        <w:ind w:left="0"/>
        <w:jc w:val="both"/>
      </w:pPr>
      <w:r>
        <w:rPr>
          <w:rFonts w:ascii="Times New Roman"/>
          <w:b w:val="false"/>
          <w:i w:val="false"/>
          <w:color w:val="000000"/>
          <w:sz w:val="28"/>
        </w:rPr>
        <w:t>
      Жол құрылысы - 519,6</w:t>
      </w:r>
    </w:p>
    <w:p>
      <w:pPr>
        <w:spacing w:after="0"/>
        <w:ind w:left="0"/>
        <w:jc w:val="both"/>
      </w:pPr>
      <w:r>
        <w:rPr>
          <w:rFonts w:ascii="Times New Roman"/>
          <w:b w:val="false"/>
          <w:i w:val="false"/>
          <w:color w:val="000000"/>
          <w:sz w:val="28"/>
        </w:rPr>
        <w:t>
      Баспахана құрылысы - 127,4</w:t>
      </w:r>
    </w:p>
    <w:p>
      <w:pPr>
        <w:spacing w:after="0"/>
        <w:ind w:left="0"/>
        <w:jc w:val="both"/>
      </w:pPr>
      <w:r>
        <w:rPr>
          <w:rFonts w:ascii="Times New Roman"/>
          <w:b w:val="false"/>
          <w:i w:val="false"/>
          <w:color w:val="000000"/>
          <w:sz w:val="28"/>
        </w:rPr>
        <w:t>
      в) Қайта құру және даму Еуропалық Банкiсiнiң қарызы есебiнен</w:t>
      </w:r>
    </w:p>
    <w:p>
      <w:pPr>
        <w:spacing w:after="0"/>
        <w:ind w:left="0"/>
        <w:jc w:val="both"/>
      </w:pPr>
      <w:r>
        <w:rPr>
          <w:rFonts w:ascii="Times New Roman"/>
          <w:b w:val="false"/>
          <w:i w:val="false"/>
          <w:color w:val="000000"/>
          <w:sz w:val="28"/>
        </w:rPr>
        <w:t>
      жергiлiктi бюджетке несие</w:t>
      </w:r>
    </w:p>
    <w:p>
      <w:pPr>
        <w:spacing w:after="0"/>
        <w:ind w:left="0"/>
        <w:jc w:val="both"/>
      </w:pPr>
      <w:r>
        <w:rPr>
          <w:rFonts w:ascii="Times New Roman"/>
          <w:b w:val="false"/>
          <w:i w:val="false"/>
          <w:color w:val="000000"/>
          <w:sz w:val="28"/>
        </w:rPr>
        <w:t xml:space="preserve">
      Атырау қаласының аумағын жерасты суларынан инженерлiк қорғау - 903,0  </w:t>
      </w:r>
    </w:p>
    <w:p>
      <w:pPr>
        <w:spacing w:after="0"/>
        <w:ind w:left="0"/>
        <w:jc w:val="both"/>
      </w:pPr>
      <w:r>
        <w:rPr>
          <w:rFonts w:ascii="Times New Roman"/>
          <w:b w:val="false"/>
          <w:i w:val="false"/>
          <w:color w:val="000000"/>
          <w:sz w:val="28"/>
        </w:rPr>
        <w:t>
      2001 жылға арналған Республикалық бағдарламалар бойынша:</w:t>
      </w:r>
    </w:p>
    <w:p>
      <w:pPr>
        <w:spacing w:after="0"/>
        <w:ind w:left="0"/>
        <w:jc w:val="both"/>
      </w:pPr>
      <w:r>
        <w:rPr>
          <w:rFonts w:ascii="Times New Roman"/>
          <w:b w:val="false"/>
          <w:i w:val="false"/>
          <w:color w:val="000000"/>
          <w:sz w:val="28"/>
        </w:rPr>
        <w:t>
      Атырау мұнай өңдеу зауытын қалпына келтiру - 308,0 млн $;</w:t>
      </w:r>
    </w:p>
    <w:p>
      <w:pPr>
        <w:spacing w:after="0"/>
        <w:ind w:left="0"/>
        <w:jc w:val="both"/>
      </w:pPr>
      <w:r>
        <w:rPr>
          <w:rFonts w:ascii="Times New Roman"/>
          <w:b w:val="false"/>
          <w:i w:val="false"/>
          <w:color w:val="000000"/>
          <w:sz w:val="28"/>
        </w:rPr>
        <w:t>
      Атырау аэропортының ұшу-қону алаңын қалпына келтiру - 20,0 млн $;</w:t>
      </w:r>
    </w:p>
    <w:p>
      <w:pPr>
        <w:spacing w:after="0"/>
        <w:ind w:left="0"/>
        <w:jc w:val="both"/>
      </w:pPr>
      <w:r>
        <w:rPr>
          <w:rFonts w:ascii="Times New Roman"/>
          <w:b w:val="false"/>
          <w:i w:val="false"/>
          <w:color w:val="000000"/>
          <w:sz w:val="28"/>
        </w:rPr>
        <w:t>
      Атырау-Орал автожолын қалпына келтiру (Жапония қарызы) - 34,0 млн $;</w:t>
      </w:r>
    </w:p>
    <w:p>
      <w:pPr>
        <w:spacing w:after="0"/>
        <w:ind w:left="0"/>
        <w:jc w:val="both"/>
      </w:pPr>
      <w:r>
        <w:rPr>
          <w:rFonts w:ascii="Times New Roman"/>
          <w:b w:val="false"/>
          <w:i w:val="false"/>
          <w:color w:val="000000"/>
          <w:sz w:val="28"/>
        </w:rPr>
        <w:t>
      Атырау-Астрахань автожолын жөндеу - 139,0 млн.теңге;</w:t>
      </w:r>
    </w:p>
    <w:p>
      <w:pPr>
        <w:spacing w:after="0"/>
        <w:ind w:left="0"/>
        <w:jc w:val="both"/>
      </w:pPr>
      <w:r>
        <w:rPr>
          <w:rFonts w:ascii="Times New Roman"/>
          <w:b w:val="false"/>
          <w:i w:val="false"/>
          <w:color w:val="000000"/>
          <w:sz w:val="28"/>
        </w:rPr>
        <w:t>
      Доссор-Құлсары-Бейнеу автожолын жөндеу - 16,1 млн. теңге;</w:t>
      </w:r>
    </w:p>
    <w:p>
      <w:pPr>
        <w:spacing w:after="0"/>
        <w:ind w:left="0"/>
        <w:jc w:val="both"/>
      </w:pPr>
      <w:r>
        <w:rPr>
          <w:rFonts w:ascii="Times New Roman"/>
          <w:b w:val="false"/>
          <w:i w:val="false"/>
          <w:color w:val="000000"/>
          <w:sz w:val="28"/>
        </w:rPr>
        <w:t>
      Атырау-Орал автожолын жөндеу - 17,3 млн. теңге.</w:t>
      </w:r>
    </w:p>
    <w:p>
      <w:pPr>
        <w:spacing w:after="0"/>
        <w:ind w:left="0"/>
        <w:jc w:val="both"/>
      </w:pPr>
      <w:r>
        <w:rPr>
          <w:rFonts w:ascii="Times New Roman"/>
          <w:b w:val="false"/>
          <w:i w:val="false"/>
          <w:color w:val="000000"/>
          <w:sz w:val="28"/>
        </w:rPr>
        <w:t>
      2001 жылы тiкелей инвестициялар жұмсалу есебiнен:</w:t>
      </w:r>
    </w:p>
    <w:p>
      <w:pPr>
        <w:spacing w:after="0"/>
        <w:ind w:left="0"/>
        <w:jc w:val="both"/>
      </w:pPr>
      <w:r>
        <w:rPr>
          <w:rFonts w:ascii="Times New Roman"/>
          <w:b w:val="false"/>
          <w:i w:val="false"/>
          <w:color w:val="000000"/>
          <w:sz w:val="28"/>
        </w:rPr>
        <w:t xml:space="preserve">
      "Тенгизшевройл" офисiнiң құрылысы; </w:t>
      </w:r>
    </w:p>
    <w:p>
      <w:pPr>
        <w:spacing w:after="0"/>
        <w:ind w:left="0"/>
        <w:jc w:val="both"/>
      </w:pPr>
      <w:r>
        <w:rPr>
          <w:rFonts w:ascii="Times New Roman"/>
          <w:b w:val="false"/>
          <w:i w:val="false"/>
          <w:color w:val="000000"/>
          <w:sz w:val="28"/>
        </w:rPr>
        <w:t>
      "Тұрғын үйлер қалашығын" қалпына келтiру;</w:t>
      </w:r>
    </w:p>
    <w:p>
      <w:pPr>
        <w:spacing w:after="0"/>
        <w:ind w:left="0"/>
        <w:jc w:val="both"/>
      </w:pPr>
      <w:r>
        <w:rPr>
          <w:rFonts w:ascii="Times New Roman"/>
          <w:b w:val="false"/>
          <w:i w:val="false"/>
          <w:color w:val="000000"/>
          <w:sz w:val="28"/>
        </w:rPr>
        <w:t>
      "ҚазТрансОйл" офисiнiң құрылысы;</w:t>
      </w:r>
    </w:p>
    <w:p>
      <w:pPr>
        <w:spacing w:after="0"/>
        <w:ind w:left="0"/>
        <w:jc w:val="both"/>
      </w:pPr>
      <w:r>
        <w:rPr>
          <w:rFonts w:ascii="Times New Roman"/>
          <w:b w:val="false"/>
          <w:i w:val="false"/>
          <w:color w:val="000000"/>
          <w:sz w:val="28"/>
        </w:rPr>
        <w:t>
      "КазТрансОйл" тұрғын үйлерiнiң құрылысы;</w:t>
      </w:r>
    </w:p>
    <w:p>
      <w:pPr>
        <w:spacing w:after="0"/>
        <w:ind w:left="0"/>
        <w:jc w:val="both"/>
      </w:pPr>
      <w:r>
        <w:rPr>
          <w:rFonts w:ascii="Times New Roman"/>
          <w:b w:val="false"/>
          <w:i w:val="false"/>
          <w:color w:val="000000"/>
          <w:sz w:val="28"/>
        </w:rPr>
        <w:t>
      "Ақ жайық" қонақ үйiн қалпына келтiру;</w:t>
      </w:r>
    </w:p>
    <w:p>
      <w:pPr>
        <w:spacing w:after="0"/>
        <w:ind w:left="0"/>
        <w:jc w:val="both"/>
      </w:pPr>
      <w:r>
        <w:rPr>
          <w:rFonts w:ascii="Times New Roman"/>
          <w:b w:val="false"/>
          <w:i w:val="false"/>
          <w:color w:val="000000"/>
          <w:sz w:val="28"/>
        </w:rPr>
        <w:t>
      "Атырау" қонақ үйiн қалпына келтiру;</w:t>
      </w:r>
    </w:p>
    <w:p>
      <w:pPr>
        <w:spacing w:after="0"/>
        <w:ind w:left="0"/>
        <w:jc w:val="both"/>
      </w:pPr>
      <w:r>
        <w:rPr>
          <w:rFonts w:ascii="Times New Roman"/>
          <w:b w:val="false"/>
          <w:i w:val="false"/>
          <w:color w:val="000000"/>
          <w:sz w:val="28"/>
        </w:rPr>
        <w:t>
      "Ренко Кат" офисiн салу.</w:t>
      </w:r>
    </w:p>
    <w:p>
      <w:pPr>
        <w:spacing w:after="0"/>
        <w:ind w:left="0"/>
        <w:jc w:val="both"/>
      </w:pPr>
      <w:r>
        <w:rPr>
          <w:rFonts w:ascii="Times New Roman"/>
          <w:b w:val="false"/>
          <w:i w:val="false"/>
          <w:color w:val="000000"/>
          <w:sz w:val="28"/>
        </w:rPr>
        <w:t>
                           3.4. Бюджет-салық саясаты</w:t>
      </w:r>
    </w:p>
    <w:p>
      <w:pPr>
        <w:spacing w:after="0"/>
        <w:ind w:left="0"/>
        <w:jc w:val="both"/>
      </w:pPr>
      <w:r>
        <w:rPr>
          <w:rFonts w:ascii="Times New Roman"/>
          <w:b w:val="false"/>
          <w:i w:val="false"/>
          <w:color w:val="000000"/>
          <w:sz w:val="28"/>
        </w:rPr>
        <w:t>
      Қатаң қаржылық әкiмшiлiк ету (басқару);</w:t>
      </w:r>
    </w:p>
    <w:p>
      <w:pPr>
        <w:spacing w:after="0"/>
        <w:ind w:left="0"/>
        <w:jc w:val="both"/>
      </w:pPr>
      <w:r>
        <w:rPr>
          <w:rFonts w:ascii="Times New Roman"/>
          <w:b w:val="false"/>
          <w:i w:val="false"/>
          <w:color w:val="000000"/>
          <w:sz w:val="28"/>
        </w:rPr>
        <w:t>
      Бюджеттiк бөлiну;</w:t>
      </w:r>
    </w:p>
    <w:p>
      <w:pPr>
        <w:spacing w:after="0"/>
        <w:ind w:left="0"/>
        <w:jc w:val="both"/>
      </w:pPr>
      <w:r>
        <w:rPr>
          <w:rFonts w:ascii="Times New Roman"/>
          <w:b w:val="false"/>
          <w:i w:val="false"/>
          <w:color w:val="000000"/>
          <w:sz w:val="28"/>
        </w:rPr>
        <w:t>
      Бюджеттiк алулардың негiздемелiк тетiктерiн енгiзу;</w:t>
      </w:r>
    </w:p>
    <w:p>
      <w:pPr>
        <w:spacing w:after="0"/>
        <w:ind w:left="0"/>
        <w:jc w:val="both"/>
      </w:pPr>
      <w:r>
        <w:rPr>
          <w:rFonts w:ascii="Times New Roman"/>
          <w:b w:val="false"/>
          <w:i w:val="false"/>
          <w:color w:val="000000"/>
          <w:sz w:val="28"/>
        </w:rPr>
        <w:t xml:space="preserve">
      Салық салу базасын кеңейту, бюджеттi толықтырудың қосымша көздерiн </w:t>
      </w:r>
    </w:p>
    <w:p>
      <w:pPr>
        <w:spacing w:after="0"/>
        <w:ind w:left="0"/>
        <w:jc w:val="both"/>
      </w:pPr>
      <w:r>
        <w:rPr>
          <w:rFonts w:ascii="Times New Roman"/>
          <w:b w:val="false"/>
          <w:i w:val="false"/>
          <w:color w:val="000000"/>
          <w:sz w:val="28"/>
        </w:rPr>
        <w:t>
      қарастыру;</w:t>
      </w:r>
    </w:p>
    <w:p>
      <w:pPr>
        <w:spacing w:after="0"/>
        <w:ind w:left="0"/>
        <w:jc w:val="both"/>
      </w:pPr>
      <w:r>
        <w:rPr>
          <w:rFonts w:ascii="Times New Roman"/>
          <w:b w:val="false"/>
          <w:i w:val="false"/>
          <w:color w:val="000000"/>
          <w:sz w:val="28"/>
        </w:rPr>
        <w:t xml:space="preserve">
      Нормадан тыс табиғатты пайдаланғаны үшiн айыппұлды көбейту, жылу </w:t>
      </w:r>
    </w:p>
    <w:p>
      <w:pPr>
        <w:spacing w:after="0"/>
        <w:ind w:left="0"/>
        <w:jc w:val="both"/>
      </w:pPr>
      <w:r>
        <w:rPr>
          <w:rFonts w:ascii="Times New Roman"/>
          <w:b w:val="false"/>
          <w:i w:val="false"/>
          <w:color w:val="000000"/>
          <w:sz w:val="28"/>
        </w:rPr>
        <w:t xml:space="preserve">
      шығарындылары үшiн төлемдi енгiзу, соның iшiнде Тенгизшевройл мекемесi  </w:t>
      </w:r>
    </w:p>
    <w:p>
      <w:pPr>
        <w:spacing w:after="0"/>
        <w:ind w:left="0"/>
        <w:jc w:val="both"/>
      </w:pP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3.5. Әлеуметтiк саясат </w:t>
      </w:r>
    </w:p>
    <w:p>
      <w:pPr>
        <w:spacing w:after="0"/>
        <w:ind w:left="0"/>
        <w:jc w:val="both"/>
      </w:pPr>
      <w:r>
        <w:rPr>
          <w:rFonts w:ascii="Times New Roman"/>
          <w:b w:val="false"/>
          <w:i w:val="false"/>
          <w:color w:val="000000"/>
          <w:sz w:val="28"/>
        </w:rPr>
        <w:t>
      3.5.1. Кедейшiлiкпен күрес</w:t>
      </w:r>
    </w:p>
    <w:p>
      <w:pPr>
        <w:spacing w:after="0"/>
        <w:ind w:left="0"/>
        <w:jc w:val="both"/>
      </w:pPr>
      <w:r>
        <w:rPr>
          <w:rFonts w:ascii="Times New Roman"/>
          <w:b w:val="false"/>
          <w:i w:val="false"/>
          <w:color w:val="000000"/>
          <w:sz w:val="28"/>
        </w:rPr>
        <w:t>
      Әлеуеттi жұмыспен қамтуларды айқындауға бағытталған шараларды әзiрлеу;</w:t>
      </w:r>
    </w:p>
    <w:p>
      <w:pPr>
        <w:spacing w:after="0"/>
        <w:ind w:left="0"/>
        <w:jc w:val="both"/>
      </w:pPr>
      <w:r>
        <w:rPr>
          <w:rFonts w:ascii="Times New Roman"/>
          <w:b w:val="false"/>
          <w:i w:val="false"/>
          <w:color w:val="000000"/>
          <w:sz w:val="28"/>
        </w:rPr>
        <w:t>
      Атаулы әлеуметтiк көмек көрсету;</w:t>
      </w:r>
    </w:p>
    <w:p>
      <w:pPr>
        <w:spacing w:after="0"/>
        <w:ind w:left="0"/>
        <w:jc w:val="both"/>
      </w:pPr>
      <w:r>
        <w:rPr>
          <w:rFonts w:ascii="Times New Roman"/>
          <w:b w:val="false"/>
          <w:i w:val="false"/>
          <w:color w:val="000000"/>
          <w:sz w:val="28"/>
        </w:rPr>
        <w:t>
      Жұмыссыздарды кәсiби дайындауға және қайта оқытуға тарту.</w:t>
      </w:r>
    </w:p>
    <w:p>
      <w:pPr>
        <w:spacing w:after="0"/>
        <w:ind w:left="0"/>
        <w:jc w:val="both"/>
      </w:pPr>
      <w:r>
        <w:rPr>
          <w:rFonts w:ascii="Times New Roman"/>
          <w:b w:val="false"/>
          <w:i w:val="false"/>
          <w:color w:val="000000"/>
          <w:sz w:val="28"/>
        </w:rPr>
        <w:t>
      3.5.2. Жоғары бiлiктi жергiлiктi кадрлар дайындау және жұмыспен қамту</w:t>
      </w:r>
    </w:p>
    <w:p>
      <w:pPr>
        <w:spacing w:after="0"/>
        <w:ind w:left="0"/>
        <w:jc w:val="both"/>
      </w:pPr>
      <w:r>
        <w:rPr>
          <w:rFonts w:ascii="Times New Roman"/>
          <w:b w:val="false"/>
          <w:i w:val="false"/>
          <w:color w:val="000000"/>
          <w:sz w:val="28"/>
        </w:rPr>
        <w:t>
      Жаңа жұмыс орындарын құрудың мониторингiсiн өткiзу;</w:t>
      </w:r>
    </w:p>
    <w:p>
      <w:pPr>
        <w:spacing w:after="0"/>
        <w:ind w:left="0"/>
        <w:jc w:val="both"/>
      </w:pPr>
      <w:r>
        <w:rPr>
          <w:rFonts w:ascii="Times New Roman"/>
          <w:b w:val="false"/>
          <w:i w:val="false"/>
          <w:color w:val="000000"/>
          <w:sz w:val="28"/>
        </w:rPr>
        <w:t>
      Жергiлiктi мамандарды бағдарлау және қайта даярлау жөнiнде шаралар</w:t>
      </w:r>
    </w:p>
    <w:p>
      <w:pPr>
        <w:spacing w:after="0"/>
        <w:ind w:left="0"/>
        <w:jc w:val="both"/>
      </w:pPr>
      <w:r>
        <w:rPr>
          <w:rFonts w:ascii="Times New Roman"/>
          <w:b w:val="false"/>
          <w:i w:val="false"/>
          <w:color w:val="000000"/>
          <w:sz w:val="28"/>
        </w:rPr>
        <w:t>
      әзiрлеу;</w:t>
      </w:r>
    </w:p>
    <w:p>
      <w:pPr>
        <w:spacing w:after="0"/>
        <w:ind w:left="0"/>
        <w:jc w:val="both"/>
      </w:pPr>
      <w:r>
        <w:rPr>
          <w:rFonts w:ascii="Times New Roman"/>
          <w:b w:val="false"/>
          <w:i w:val="false"/>
          <w:color w:val="000000"/>
          <w:sz w:val="28"/>
        </w:rPr>
        <w:t>
      Бiлiм үдерiсiнiң сапасын арттыру жағдайын қалыптастыру;</w:t>
      </w:r>
    </w:p>
    <w:p>
      <w:pPr>
        <w:spacing w:after="0"/>
        <w:ind w:left="0"/>
        <w:jc w:val="both"/>
      </w:pPr>
      <w:r>
        <w:rPr>
          <w:rFonts w:ascii="Times New Roman"/>
          <w:b w:val="false"/>
          <w:i w:val="false"/>
          <w:color w:val="000000"/>
          <w:sz w:val="28"/>
        </w:rPr>
        <w:t xml:space="preserve">
      Кәсiби дайындау, қайта даярлау және бiлiктiлiктi арттыру жөнiндегi </w:t>
      </w:r>
    </w:p>
    <w:p>
      <w:pPr>
        <w:spacing w:after="0"/>
        <w:ind w:left="0"/>
        <w:jc w:val="both"/>
      </w:pPr>
      <w:r>
        <w:rPr>
          <w:rFonts w:ascii="Times New Roman"/>
          <w:b w:val="false"/>
          <w:i w:val="false"/>
          <w:color w:val="000000"/>
          <w:sz w:val="28"/>
        </w:rPr>
        <w:t>
      аймақтық оқу орталығын құру.</w:t>
      </w:r>
    </w:p>
    <w:p>
      <w:pPr>
        <w:spacing w:after="0"/>
        <w:ind w:left="0"/>
        <w:jc w:val="both"/>
      </w:pPr>
      <w:r>
        <w:rPr>
          <w:rFonts w:ascii="Times New Roman"/>
          <w:b w:val="false"/>
          <w:i w:val="false"/>
          <w:color w:val="000000"/>
          <w:sz w:val="28"/>
        </w:rPr>
        <w:t>
      3.5.3. Аз қамтылғандарды және қарттарды қорғау;</w:t>
      </w:r>
    </w:p>
    <w:p>
      <w:pPr>
        <w:spacing w:after="0"/>
        <w:ind w:left="0"/>
        <w:jc w:val="both"/>
      </w:pPr>
      <w:r>
        <w:rPr>
          <w:rFonts w:ascii="Times New Roman"/>
          <w:b w:val="false"/>
          <w:i w:val="false"/>
          <w:color w:val="000000"/>
          <w:sz w:val="28"/>
        </w:rPr>
        <w:t>
      Жылу төлемiн азайту;</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қызмет ұсынушылар есебiнен соғыс ардагерлерiне 50% жеңiлдiк;</w:t>
      </w:r>
    </w:p>
    <w:p>
      <w:pPr>
        <w:spacing w:after="0"/>
        <w:ind w:left="0"/>
        <w:jc w:val="both"/>
      </w:pPr>
      <w:r>
        <w:rPr>
          <w:rFonts w:ascii="Times New Roman"/>
          <w:b w:val="false"/>
          <w:i w:val="false"/>
          <w:color w:val="000000"/>
          <w:sz w:val="28"/>
        </w:rPr>
        <w:t>
      Барлық аз қамтылғандарды кәсiпорындардың қарамағына бекiту;</w:t>
      </w:r>
    </w:p>
    <w:p>
      <w:pPr>
        <w:spacing w:after="0"/>
        <w:ind w:left="0"/>
        <w:jc w:val="both"/>
      </w:pPr>
      <w:r>
        <w:rPr>
          <w:rFonts w:ascii="Times New Roman"/>
          <w:b w:val="false"/>
          <w:i w:val="false"/>
          <w:color w:val="000000"/>
          <w:sz w:val="28"/>
        </w:rPr>
        <w:t>
      Әрбiр отбасында бiр адамның жұмыс iстеуiн қамтамасыз ету.</w:t>
      </w:r>
    </w:p>
    <w:p>
      <w:pPr>
        <w:spacing w:after="0"/>
        <w:ind w:left="0"/>
        <w:jc w:val="both"/>
      </w:pPr>
      <w:r>
        <w:rPr>
          <w:rFonts w:ascii="Times New Roman"/>
          <w:b w:val="false"/>
          <w:i w:val="false"/>
          <w:color w:val="000000"/>
          <w:sz w:val="28"/>
        </w:rPr>
        <w:t>
                         3.6. Шағын кәсiпкерлiктi дамыту</w:t>
      </w:r>
    </w:p>
    <w:p>
      <w:pPr>
        <w:spacing w:after="0"/>
        <w:ind w:left="0"/>
        <w:jc w:val="both"/>
      </w:pPr>
      <w:r>
        <w:rPr>
          <w:rFonts w:ascii="Times New Roman"/>
          <w:b w:val="false"/>
          <w:i w:val="false"/>
          <w:color w:val="000000"/>
          <w:sz w:val="28"/>
        </w:rPr>
        <w:t>
      3.6.1. Шағын кәсiпкерлiктi дамыту</w:t>
      </w:r>
    </w:p>
    <w:p>
      <w:pPr>
        <w:spacing w:after="0"/>
        <w:ind w:left="0"/>
        <w:jc w:val="both"/>
      </w:pPr>
      <w:r>
        <w:rPr>
          <w:rFonts w:ascii="Times New Roman"/>
          <w:b w:val="false"/>
          <w:i w:val="false"/>
          <w:color w:val="000000"/>
          <w:sz w:val="28"/>
        </w:rPr>
        <w:t>
      Кәсiпкерлiк қызметтiң дамуына қолайлы жағдай жасау;</w:t>
      </w:r>
    </w:p>
    <w:p>
      <w:pPr>
        <w:spacing w:after="0"/>
        <w:ind w:left="0"/>
        <w:jc w:val="both"/>
      </w:pPr>
      <w:r>
        <w:rPr>
          <w:rFonts w:ascii="Times New Roman"/>
          <w:b w:val="false"/>
          <w:i w:val="false"/>
          <w:color w:val="000000"/>
          <w:sz w:val="28"/>
        </w:rPr>
        <w:t>
      Шағын кәсiпкерлiк саласын кеңейтудiң кешендi жолын әзiрлеу;</w:t>
      </w:r>
    </w:p>
    <w:p>
      <w:pPr>
        <w:spacing w:after="0"/>
        <w:ind w:left="0"/>
        <w:jc w:val="both"/>
      </w:pPr>
      <w:r>
        <w:rPr>
          <w:rFonts w:ascii="Times New Roman"/>
          <w:b w:val="false"/>
          <w:i w:val="false"/>
          <w:color w:val="000000"/>
          <w:sz w:val="28"/>
        </w:rPr>
        <w:t>
      Кәсiпкерлiкке кадр дайындаудың тиiмдi жүйесiн ұйымдастыру;</w:t>
      </w:r>
    </w:p>
    <w:p>
      <w:pPr>
        <w:spacing w:after="0"/>
        <w:ind w:left="0"/>
        <w:jc w:val="both"/>
      </w:pPr>
      <w:r>
        <w:rPr>
          <w:rFonts w:ascii="Times New Roman"/>
          <w:b w:val="false"/>
          <w:i w:val="false"/>
          <w:color w:val="000000"/>
          <w:sz w:val="28"/>
        </w:rPr>
        <w:t>
      Каспий маңы аймағына тұрақты дамыту Орталығын құру;</w:t>
      </w:r>
    </w:p>
    <w:p>
      <w:pPr>
        <w:spacing w:after="0"/>
        <w:ind w:left="0"/>
        <w:jc w:val="both"/>
      </w:pPr>
      <w:r>
        <w:rPr>
          <w:rFonts w:ascii="Times New Roman"/>
          <w:b w:val="false"/>
          <w:i w:val="false"/>
          <w:color w:val="000000"/>
          <w:sz w:val="28"/>
        </w:rPr>
        <w:t>
      Бизнес-инкубаторлар құру.</w:t>
      </w:r>
    </w:p>
    <w:p>
      <w:pPr>
        <w:spacing w:after="0"/>
        <w:ind w:left="0"/>
        <w:jc w:val="both"/>
      </w:pPr>
      <w:r>
        <w:rPr>
          <w:rFonts w:ascii="Times New Roman"/>
          <w:b w:val="false"/>
          <w:i w:val="false"/>
          <w:color w:val="000000"/>
          <w:sz w:val="28"/>
        </w:rPr>
        <w:t>
      3.6.2. Облыстағы шағын кәсiпкерлiк инфрақұрылымдары</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Кәсiпкерлердiң мүддесiн кеңiнен ұсыну және заң органдарымен</w:t>
      </w:r>
    </w:p>
    <w:p>
      <w:pPr>
        <w:spacing w:after="0"/>
        <w:ind w:left="0"/>
        <w:jc w:val="both"/>
      </w:pPr>
      <w:r>
        <w:rPr>
          <w:rFonts w:ascii="Times New Roman"/>
          <w:b w:val="false"/>
          <w:i w:val="false"/>
          <w:color w:val="000000"/>
          <w:sz w:val="28"/>
        </w:rPr>
        <w:t>
      мүдделерiн қорғау жөнiндегi қызметтi үйлестiру, кеңес беру қызметiн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Бастапқы кезде кәсiпкерлерге бизнес-жобаларды жасауға көмектесу.</w:t>
      </w:r>
    </w:p>
    <w:p>
      <w:pPr>
        <w:spacing w:after="0"/>
        <w:ind w:left="0"/>
        <w:jc w:val="both"/>
      </w:pPr>
      <w:r>
        <w:rPr>
          <w:rFonts w:ascii="Times New Roman"/>
          <w:b w:val="false"/>
          <w:i w:val="false"/>
          <w:color w:val="000000"/>
          <w:sz w:val="28"/>
        </w:rPr>
        <w:t>
      Инфрақұрылымдар:</w:t>
      </w:r>
    </w:p>
    <w:p>
      <w:pPr>
        <w:spacing w:after="0"/>
        <w:ind w:left="0"/>
        <w:jc w:val="both"/>
      </w:pPr>
      <w:r>
        <w:rPr>
          <w:rFonts w:ascii="Times New Roman"/>
          <w:b w:val="false"/>
          <w:i w:val="false"/>
          <w:color w:val="000000"/>
          <w:sz w:val="28"/>
        </w:rPr>
        <w:t>
      Кәсiпкерлердiң облыстық қауымдастығы (сондай-ақ, облыс аудандарында</w:t>
      </w:r>
    </w:p>
    <w:p>
      <w:pPr>
        <w:spacing w:after="0"/>
        <w:ind w:left="0"/>
        <w:jc w:val="both"/>
      </w:pPr>
      <w:r>
        <w:rPr>
          <w:rFonts w:ascii="Times New Roman"/>
          <w:b w:val="false"/>
          <w:i w:val="false"/>
          <w:color w:val="000000"/>
          <w:sz w:val="28"/>
        </w:rPr>
        <w:t xml:space="preserve">
      кәсiпкерлердiң аудандық қауымдастығы және шаруа қожалықтары); </w:t>
      </w:r>
    </w:p>
    <w:p>
      <w:pPr>
        <w:spacing w:after="0"/>
        <w:ind w:left="0"/>
        <w:jc w:val="both"/>
      </w:pPr>
      <w:r>
        <w:rPr>
          <w:rFonts w:ascii="Times New Roman"/>
          <w:b w:val="false"/>
          <w:i w:val="false"/>
          <w:color w:val="000000"/>
          <w:sz w:val="28"/>
        </w:rPr>
        <w:t>
      Бiрiккен ұлттар ұйымдарының даму бағдарламасының Кәсiпкерлiктi қолдау</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Мемлекеттiк емес ұйым "Атырау Бизнес Контакт"; </w:t>
      </w:r>
    </w:p>
    <w:p>
      <w:pPr>
        <w:spacing w:after="0"/>
        <w:ind w:left="0"/>
        <w:jc w:val="both"/>
      </w:pPr>
      <w:r>
        <w:rPr>
          <w:rFonts w:ascii="Times New Roman"/>
          <w:b w:val="false"/>
          <w:i w:val="false"/>
          <w:color w:val="000000"/>
          <w:sz w:val="28"/>
        </w:rPr>
        <w:t xml:space="preserve">
      Сауда-өнеркәсiптiк палата; </w:t>
      </w:r>
    </w:p>
    <w:p>
      <w:pPr>
        <w:spacing w:after="0"/>
        <w:ind w:left="0"/>
        <w:jc w:val="both"/>
      </w:pPr>
      <w:r>
        <w:rPr>
          <w:rFonts w:ascii="Times New Roman"/>
          <w:b w:val="false"/>
          <w:i w:val="false"/>
          <w:color w:val="000000"/>
          <w:sz w:val="28"/>
        </w:rPr>
        <w:t>
      Өнеркәсiпшiлер мен кәсiпкерлердiң республикалық одағының Атырау</w:t>
      </w:r>
    </w:p>
    <w:p>
      <w:pPr>
        <w:spacing w:after="0"/>
        <w:ind w:left="0"/>
        <w:jc w:val="both"/>
      </w:pPr>
      <w:r>
        <w:rPr>
          <w:rFonts w:ascii="Times New Roman"/>
          <w:b w:val="false"/>
          <w:i w:val="false"/>
          <w:color w:val="000000"/>
          <w:sz w:val="28"/>
        </w:rPr>
        <w:t>
      филиалы;</w:t>
      </w:r>
    </w:p>
    <w:p>
      <w:pPr>
        <w:spacing w:after="0"/>
        <w:ind w:left="0"/>
        <w:jc w:val="both"/>
      </w:pPr>
      <w:r>
        <w:rPr>
          <w:rFonts w:ascii="Times New Roman"/>
          <w:b w:val="false"/>
          <w:i w:val="false"/>
          <w:color w:val="000000"/>
          <w:sz w:val="28"/>
        </w:rPr>
        <w:t xml:space="preserve">
      Пилоттық шағын несиелеу орталығы; </w:t>
      </w:r>
    </w:p>
    <w:p>
      <w:pPr>
        <w:spacing w:after="0"/>
        <w:ind w:left="0"/>
        <w:jc w:val="both"/>
      </w:pPr>
      <w:r>
        <w:rPr>
          <w:rFonts w:ascii="Times New Roman"/>
          <w:b w:val="false"/>
          <w:i w:val="false"/>
          <w:color w:val="000000"/>
          <w:sz w:val="28"/>
        </w:rPr>
        <w:t xml:space="preserve">
      Iскер әйелдер қауымдастығы; </w:t>
      </w:r>
    </w:p>
    <w:p>
      <w:pPr>
        <w:spacing w:after="0"/>
        <w:ind w:left="0"/>
        <w:jc w:val="both"/>
      </w:pPr>
      <w:r>
        <w:rPr>
          <w:rFonts w:ascii="Times New Roman"/>
          <w:b w:val="false"/>
          <w:i w:val="false"/>
          <w:color w:val="000000"/>
          <w:sz w:val="28"/>
        </w:rPr>
        <w:t>
      Жергiлiктi кәсiпкерлiктi дамыту жөнiндегi "Шеврон Мұнайгаз Инк"</w:t>
      </w:r>
    </w:p>
    <w:p>
      <w:pPr>
        <w:spacing w:after="0"/>
        <w:ind w:left="0"/>
        <w:jc w:val="both"/>
      </w:pPr>
      <w:r>
        <w:rPr>
          <w:rFonts w:ascii="Times New Roman"/>
          <w:b w:val="false"/>
          <w:i w:val="false"/>
          <w:color w:val="000000"/>
          <w:sz w:val="28"/>
        </w:rPr>
        <w:t xml:space="preserve">
      бөлiмi; </w:t>
      </w:r>
    </w:p>
    <w:p>
      <w:pPr>
        <w:spacing w:after="0"/>
        <w:ind w:left="0"/>
        <w:jc w:val="both"/>
      </w:pPr>
      <w:r>
        <w:rPr>
          <w:rFonts w:ascii="Times New Roman"/>
          <w:b w:val="false"/>
          <w:i w:val="false"/>
          <w:color w:val="000000"/>
          <w:sz w:val="28"/>
        </w:rPr>
        <w:t>
      "Айрекс" Бағдарламасы (Жұртшылыққа Интернеттi және тренингтi тегiн</w:t>
      </w:r>
    </w:p>
    <w:p>
      <w:pPr>
        <w:spacing w:after="0"/>
        <w:ind w:left="0"/>
        <w:jc w:val="both"/>
      </w:pPr>
      <w:r>
        <w:rPr>
          <w:rFonts w:ascii="Times New Roman"/>
          <w:b w:val="false"/>
          <w:i w:val="false"/>
          <w:color w:val="000000"/>
          <w:sz w:val="28"/>
        </w:rPr>
        <w:t>
      пайдалануды ұсыну).</w:t>
      </w:r>
    </w:p>
    <w:p>
      <w:pPr>
        <w:spacing w:after="0"/>
        <w:ind w:left="0"/>
        <w:jc w:val="both"/>
      </w:pPr>
      <w:r>
        <w:rPr>
          <w:rFonts w:ascii="Times New Roman"/>
          <w:b w:val="false"/>
          <w:i w:val="false"/>
          <w:color w:val="000000"/>
          <w:sz w:val="28"/>
        </w:rPr>
        <w:t>
                       3.7. Экология және қоршаған ортаны қорғау</w:t>
      </w:r>
    </w:p>
    <w:p>
      <w:pPr>
        <w:spacing w:after="0"/>
        <w:ind w:left="0"/>
        <w:jc w:val="both"/>
      </w:pPr>
      <w:r>
        <w:rPr>
          <w:rFonts w:ascii="Times New Roman"/>
          <w:b w:val="false"/>
          <w:i w:val="false"/>
          <w:color w:val="000000"/>
          <w:sz w:val="28"/>
        </w:rPr>
        <w:t>
      3.7.1. Қоршаған ортаны қорғау</w:t>
      </w:r>
    </w:p>
    <w:p>
      <w:pPr>
        <w:spacing w:after="0"/>
        <w:ind w:left="0"/>
        <w:jc w:val="both"/>
      </w:pPr>
      <w:r>
        <w:rPr>
          <w:rFonts w:ascii="Times New Roman"/>
          <w:b w:val="false"/>
          <w:i w:val="false"/>
          <w:color w:val="000000"/>
          <w:sz w:val="28"/>
        </w:rPr>
        <w:t>
      Каспий экологиялық бағдарламасы;</w:t>
      </w:r>
    </w:p>
    <w:p>
      <w:pPr>
        <w:spacing w:after="0"/>
        <w:ind w:left="0"/>
        <w:jc w:val="both"/>
      </w:pPr>
      <w:r>
        <w:rPr>
          <w:rFonts w:ascii="Times New Roman"/>
          <w:b w:val="false"/>
          <w:i w:val="false"/>
          <w:color w:val="000000"/>
          <w:sz w:val="28"/>
        </w:rPr>
        <w:t>
      Био әртүрлiлiгi жөнiндегi орталық;</w:t>
      </w:r>
    </w:p>
    <w:p>
      <w:pPr>
        <w:spacing w:after="0"/>
        <w:ind w:left="0"/>
        <w:jc w:val="both"/>
      </w:pPr>
      <w:r>
        <w:rPr>
          <w:rFonts w:ascii="Times New Roman"/>
          <w:b w:val="false"/>
          <w:i w:val="false"/>
          <w:color w:val="000000"/>
          <w:sz w:val="28"/>
        </w:rPr>
        <w:t>
      Теңiз деңгейiнiң тербелiсi жөнiндегi орталық;</w:t>
      </w:r>
    </w:p>
    <w:p>
      <w:pPr>
        <w:spacing w:after="0"/>
        <w:ind w:left="0"/>
        <w:jc w:val="both"/>
      </w:pPr>
      <w:r>
        <w:rPr>
          <w:rFonts w:ascii="Times New Roman"/>
          <w:b w:val="false"/>
          <w:i w:val="false"/>
          <w:color w:val="000000"/>
          <w:sz w:val="28"/>
        </w:rPr>
        <w:t>
      2001 жылы Атырауда көшпелi мәжiлiс өткiзу;</w:t>
      </w:r>
    </w:p>
    <w:p>
      <w:pPr>
        <w:spacing w:after="0"/>
        <w:ind w:left="0"/>
        <w:jc w:val="both"/>
      </w:pPr>
      <w:r>
        <w:rPr>
          <w:rFonts w:ascii="Times New Roman"/>
          <w:b w:val="false"/>
          <w:i w:val="false"/>
          <w:color w:val="000000"/>
          <w:sz w:val="28"/>
        </w:rPr>
        <w:t xml:space="preserve">
      "Экологиялық жағдайды сауықтыру және Каспий теңiзiнiң Солтүстiк бөлiгiндегi мемлекеттiк қорық аумағын дамыту" мемлекеттiк Кешендi бағдарламасын әзiрлеу; </w:t>
      </w:r>
    </w:p>
    <w:p>
      <w:pPr>
        <w:spacing w:after="0"/>
        <w:ind w:left="0"/>
        <w:jc w:val="both"/>
      </w:pPr>
      <w:r>
        <w:rPr>
          <w:rFonts w:ascii="Times New Roman"/>
          <w:b w:val="false"/>
          <w:i w:val="false"/>
          <w:color w:val="000000"/>
          <w:sz w:val="28"/>
        </w:rPr>
        <w:t xml:space="preserve">
      "Азғыр" сынақ алаңын оңалту; </w:t>
      </w:r>
    </w:p>
    <w:p>
      <w:pPr>
        <w:spacing w:after="0"/>
        <w:ind w:left="0"/>
        <w:jc w:val="both"/>
      </w:pPr>
      <w:r>
        <w:rPr>
          <w:rFonts w:ascii="Times New Roman"/>
          <w:b w:val="false"/>
          <w:i w:val="false"/>
          <w:color w:val="000000"/>
          <w:sz w:val="28"/>
        </w:rPr>
        <w:t xml:space="preserve">
      "Тайсойған" сынақ аумағын жабу немесе бiр бөлiгiн мұнай өндiру жұмыстарына қайта алу; </w:t>
      </w:r>
    </w:p>
    <w:p>
      <w:pPr>
        <w:spacing w:after="0"/>
        <w:ind w:left="0"/>
        <w:jc w:val="both"/>
      </w:pPr>
      <w:r>
        <w:rPr>
          <w:rFonts w:ascii="Times New Roman"/>
          <w:b w:val="false"/>
          <w:i w:val="false"/>
          <w:color w:val="000000"/>
          <w:sz w:val="28"/>
        </w:rPr>
        <w:t xml:space="preserve">
      Экологиялық лабораторияны жарақтандыру - 185,0 млн. теңге бөлiндi; </w:t>
      </w:r>
    </w:p>
    <w:p>
      <w:pPr>
        <w:spacing w:after="0"/>
        <w:ind w:left="0"/>
        <w:jc w:val="both"/>
      </w:pPr>
      <w:r>
        <w:rPr>
          <w:rFonts w:ascii="Times New Roman"/>
          <w:b w:val="false"/>
          <w:i w:val="false"/>
          <w:color w:val="000000"/>
          <w:sz w:val="28"/>
        </w:rPr>
        <w:t xml:space="preserve">
      "Тенгизшевройл" мекемесiнiң газ шығарындыларына, "Аджип Казахстан Каспион Оператинг" мекемесiнiң шығарындыларына қойылатын талапты қатаңсыту; </w:t>
      </w:r>
    </w:p>
    <w:p>
      <w:pPr>
        <w:spacing w:after="0"/>
        <w:ind w:left="0"/>
        <w:jc w:val="both"/>
      </w:pPr>
      <w:r>
        <w:rPr>
          <w:rFonts w:ascii="Times New Roman"/>
          <w:b w:val="false"/>
          <w:i w:val="false"/>
          <w:color w:val="000000"/>
          <w:sz w:val="28"/>
        </w:rPr>
        <w:t xml:space="preserve">
      Браконьерлiкпен күрестi күшейту; </w:t>
      </w:r>
    </w:p>
    <w:p>
      <w:pPr>
        <w:spacing w:after="0"/>
        <w:ind w:left="0"/>
        <w:jc w:val="both"/>
      </w:pPr>
      <w:r>
        <w:rPr>
          <w:rFonts w:ascii="Times New Roman"/>
          <w:b w:val="false"/>
          <w:i w:val="false"/>
          <w:color w:val="000000"/>
          <w:sz w:val="28"/>
        </w:rPr>
        <w:t xml:space="preserve">
      Денсаулық және экология мәселесi бойынша Атырауда сәуiр айында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Парламентi Мәжiлiсiнiң көшпелi сессиясын өткiзу;</w:t>
      </w:r>
    </w:p>
    <w:p>
      <w:pPr>
        <w:spacing w:after="0"/>
        <w:ind w:left="0"/>
        <w:jc w:val="both"/>
      </w:pPr>
      <w:r>
        <w:rPr>
          <w:rFonts w:ascii="Times New Roman"/>
          <w:b w:val="false"/>
          <w:i w:val="false"/>
          <w:color w:val="000000"/>
          <w:sz w:val="28"/>
        </w:rPr>
        <w:t>
      Сарқамыс кентiн көшiру;</w:t>
      </w:r>
    </w:p>
    <w:p>
      <w:pPr>
        <w:spacing w:after="0"/>
        <w:ind w:left="0"/>
        <w:jc w:val="both"/>
      </w:pPr>
      <w:r>
        <w:rPr>
          <w:rFonts w:ascii="Times New Roman"/>
          <w:b w:val="false"/>
          <w:i w:val="false"/>
          <w:color w:val="000000"/>
          <w:sz w:val="28"/>
        </w:rPr>
        <w:t>
      Қоқыс өңдеу зауытының құрылысы;</w:t>
      </w:r>
    </w:p>
    <w:p>
      <w:pPr>
        <w:spacing w:after="0"/>
        <w:ind w:left="0"/>
        <w:jc w:val="both"/>
      </w:pPr>
      <w:r>
        <w:rPr>
          <w:rFonts w:ascii="Times New Roman"/>
          <w:b w:val="false"/>
          <w:i w:val="false"/>
          <w:color w:val="000000"/>
          <w:sz w:val="28"/>
        </w:rPr>
        <w:t>
      37 елдi мекендерiнде су тазарту қондырғыларын орнату.</w:t>
      </w:r>
    </w:p>
    <w:p>
      <w:pPr>
        <w:spacing w:after="0"/>
        <w:ind w:left="0"/>
        <w:jc w:val="both"/>
      </w:pPr>
      <w:r>
        <w:rPr>
          <w:rFonts w:ascii="Times New Roman"/>
          <w:b w:val="false"/>
          <w:i w:val="false"/>
          <w:color w:val="000000"/>
          <w:sz w:val="28"/>
        </w:rPr>
        <w:t xml:space="preserve">
      3.7.2. Қоршаған ортаны қорғау саласындағы нормативтiк-құқықтық </w:t>
      </w:r>
    </w:p>
    <w:p>
      <w:pPr>
        <w:spacing w:after="0"/>
        <w:ind w:left="0"/>
        <w:jc w:val="both"/>
      </w:pPr>
      <w:r>
        <w:rPr>
          <w:rFonts w:ascii="Times New Roman"/>
          <w:b w:val="false"/>
          <w:i w:val="false"/>
          <w:color w:val="000000"/>
          <w:sz w:val="28"/>
        </w:rPr>
        <w:t>
      базаның жағдайын жақсарту.</w:t>
      </w:r>
    </w:p>
    <w:p>
      <w:pPr>
        <w:spacing w:after="0"/>
        <w:ind w:left="0"/>
        <w:jc w:val="both"/>
      </w:pPr>
      <w:r>
        <w:rPr>
          <w:rFonts w:ascii="Times New Roman"/>
          <w:b w:val="false"/>
          <w:i w:val="false"/>
          <w:color w:val="000000"/>
          <w:sz w:val="28"/>
        </w:rPr>
        <w:t>
      Нормативтiк-құқықтық базаның нашарлығынан бюджеттiң жоғалтқаны:</w:t>
      </w:r>
    </w:p>
    <w:p>
      <w:pPr>
        <w:spacing w:after="0"/>
        <w:ind w:left="0"/>
        <w:jc w:val="both"/>
      </w:pPr>
      <w:r>
        <w:rPr>
          <w:rFonts w:ascii="Times New Roman"/>
          <w:b w:val="false"/>
          <w:i w:val="false"/>
          <w:color w:val="000000"/>
          <w:sz w:val="28"/>
        </w:rPr>
        <w:t>
      Жылу шығарындылары бойынша 1998-2000 жылдар ("Тенгизшевройл")</w:t>
      </w:r>
    </w:p>
    <w:p>
      <w:pPr>
        <w:spacing w:after="0"/>
        <w:ind w:left="0"/>
        <w:jc w:val="both"/>
      </w:pPr>
      <w:r>
        <w:rPr>
          <w:rFonts w:ascii="Times New Roman"/>
          <w:b w:val="false"/>
          <w:i w:val="false"/>
          <w:color w:val="000000"/>
          <w:sz w:val="28"/>
        </w:rPr>
        <w:t>
      кезеңiнде - 1,2 млрд.теңге, соның iшiнде жергiлiктi - 0,6 млрд.теңге.</w:t>
      </w:r>
    </w:p>
    <w:p>
      <w:pPr>
        <w:spacing w:after="0"/>
        <w:ind w:left="0"/>
        <w:jc w:val="both"/>
      </w:pPr>
      <w:r>
        <w:rPr>
          <w:rFonts w:ascii="Times New Roman"/>
          <w:b w:val="false"/>
          <w:i w:val="false"/>
          <w:color w:val="000000"/>
          <w:sz w:val="28"/>
        </w:rPr>
        <w:t xml:space="preserve">
      Қалдықтарды орналастыру бойынша 1998-2000 жылдар кезеңiнде </w:t>
      </w:r>
    </w:p>
    <w:p>
      <w:pPr>
        <w:spacing w:after="0"/>
        <w:ind w:left="0"/>
        <w:jc w:val="both"/>
      </w:pPr>
      <w:r>
        <w:rPr>
          <w:rFonts w:ascii="Times New Roman"/>
          <w:b w:val="false"/>
          <w:i w:val="false"/>
          <w:color w:val="000000"/>
          <w:sz w:val="28"/>
        </w:rPr>
        <w:t>
      ("Тенгизшевройл", күкiрт) - 0,7 млрд. теңге, соның iшiнде жергiлiктi -</w:t>
      </w:r>
    </w:p>
    <w:p>
      <w:pPr>
        <w:spacing w:after="0"/>
        <w:ind w:left="0"/>
        <w:jc w:val="both"/>
      </w:pPr>
      <w:r>
        <w:rPr>
          <w:rFonts w:ascii="Times New Roman"/>
          <w:b w:val="false"/>
          <w:i w:val="false"/>
          <w:color w:val="000000"/>
          <w:sz w:val="28"/>
        </w:rPr>
        <w:t>
      0,35 млрд.теңге.</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Әкiмият жылу шығарындылары мен қалдықтарды сақтау үшiн төленетiн</w:t>
      </w:r>
    </w:p>
    <w:p>
      <w:pPr>
        <w:spacing w:after="0"/>
        <w:ind w:left="0"/>
        <w:jc w:val="both"/>
      </w:pPr>
      <w:r>
        <w:rPr>
          <w:rFonts w:ascii="Times New Roman"/>
          <w:b w:val="false"/>
          <w:i w:val="false"/>
          <w:color w:val="000000"/>
          <w:sz w:val="28"/>
        </w:rPr>
        <w:t>
      төлем бойынша нормативтiк-құқықтық базаны жедел дамытуға белсендi</w:t>
      </w:r>
    </w:p>
    <w:p>
      <w:pPr>
        <w:spacing w:after="0"/>
        <w:ind w:left="0"/>
        <w:jc w:val="both"/>
      </w:pPr>
      <w:r>
        <w:rPr>
          <w:rFonts w:ascii="Times New Roman"/>
          <w:b w:val="false"/>
          <w:i w:val="false"/>
          <w:color w:val="000000"/>
          <w:sz w:val="28"/>
        </w:rPr>
        <w:t>
      араласатын болады.</w:t>
      </w:r>
    </w:p>
    <w:p>
      <w:pPr>
        <w:spacing w:after="0"/>
        <w:ind w:left="0"/>
        <w:jc w:val="both"/>
      </w:pPr>
      <w:r>
        <w:rPr>
          <w:rFonts w:ascii="Times New Roman"/>
          <w:b w:val="false"/>
          <w:i w:val="false"/>
          <w:color w:val="000000"/>
          <w:sz w:val="28"/>
        </w:rPr>
        <w:t xml:space="preserve">
      3.7.3. Қоршаған ортаның құрамдас бөлiктерi бойынша табиғат қорғау </w:t>
      </w:r>
    </w:p>
    <w:p>
      <w:pPr>
        <w:spacing w:after="0"/>
        <w:ind w:left="0"/>
        <w:jc w:val="both"/>
      </w:pPr>
      <w:r>
        <w:rPr>
          <w:rFonts w:ascii="Times New Roman"/>
          <w:b w:val="false"/>
          <w:i w:val="false"/>
          <w:color w:val="000000"/>
          <w:sz w:val="28"/>
        </w:rPr>
        <w:t>
      шараларын iс-қимыл бағыттары</w:t>
      </w:r>
    </w:p>
    <w:p>
      <w:pPr>
        <w:spacing w:after="0"/>
        <w:ind w:left="0"/>
        <w:jc w:val="both"/>
      </w:pPr>
      <w:r>
        <w:rPr>
          <w:rFonts w:ascii="Times New Roman"/>
          <w:b w:val="false"/>
          <w:i w:val="false"/>
          <w:color w:val="000000"/>
          <w:sz w:val="28"/>
        </w:rPr>
        <w:t xml:space="preserve">
      3.7.3.1. Мұнайгаз кешенi қызметiнiң нәтижесiнде Каспий теңiзi суының </w:t>
      </w:r>
    </w:p>
    <w:p>
      <w:pPr>
        <w:spacing w:after="0"/>
        <w:ind w:left="0"/>
        <w:jc w:val="both"/>
      </w:pPr>
      <w:r>
        <w:rPr>
          <w:rFonts w:ascii="Times New Roman"/>
          <w:b w:val="false"/>
          <w:i w:val="false"/>
          <w:color w:val="000000"/>
          <w:sz w:val="28"/>
        </w:rPr>
        <w:t>
      ластануының алдын алу жөнiнде:</w:t>
      </w:r>
    </w:p>
    <w:p>
      <w:pPr>
        <w:spacing w:after="0"/>
        <w:ind w:left="0"/>
        <w:jc w:val="both"/>
      </w:pPr>
      <w:r>
        <w:rPr>
          <w:rFonts w:ascii="Times New Roman"/>
          <w:b w:val="false"/>
          <w:i w:val="false"/>
          <w:color w:val="000000"/>
          <w:sz w:val="28"/>
        </w:rPr>
        <w:t>
      Инженерлiк-қорғау қондырғысының құрылысы;</w:t>
      </w:r>
    </w:p>
    <w:p>
      <w:pPr>
        <w:spacing w:after="0"/>
        <w:ind w:left="0"/>
        <w:jc w:val="both"/>
      </w:pPr>
      <w:r>
        <w:rPr>
          <w:rFonts w:ascii="Times New Roman"/>
          <w:b w:val="false"/>
          <w:i w:val="false"/>
          <w:color w:val="000000"/>
          <w:sz w:val="28"/>
        </w:rPr>
        <w:t>
      Мұнай кен орындары мен барлау ұңғырларын түгендеу және жою;</w:t>
      </w:r>
    </w:p>
    <w:p>
      <w:pPr>
        <w:spacing w:after="0"/>
        <w:ind w:left="0"/>
        <w:jc w:val="both"/>
      </w:pPr>
      <w:r>
        <w:rPr>
          <w:rFonts w:ascii="Times New Roman"/>
          <w:b w:val="false"/>
          <w:i w:val="false"/>
          <w:color w:val="000000"/>
          <w:sz w:val="28"/>
        </w:rPr>
        <w:t>
      Теңiзге мұнай төгiлуiнiң алдын-алу жүйесiнiң әсерiн зерттеу;</w:t>
      </w:r>
    </w:p>
    <w:p>
      <w:pPr>
        <w:spacing w:after="0"/>
        <w:ind w:left="0"/>
        <w:jc w:val="both"/>
      </w:pPr>
      <w:r>
        <w:rPr>
          <w:rFonts w:ascii="Times New Roman"/>
          <w:b w:val="false"/>
          <w:i w:val="false"/>
          <w:color w:val="000000"/>
          <w:sz w:val="28"/>
        </w:rPr>
        <w:t>
      Солтүстiк Каспий биоресурстарының мұнаймен ластану әсерiн зерттеу;</w:t>
      </w:r>
    </w:p>
    <w:p>
      <w:pPr>
        <w:spacing w:after="0"/>
        <w:ind w:left="0"/>
        <w:jc w:val="both"/>
      </w:pPr>
      <w:r>
        <w:rPr>
          <w:rFonts w:ascii="Times New Roman"/>
          <w:b w:val="false"/>
          <w:i w:val="false"/>
          <w:color w:val="000000"/>
          <w:sz w:val="28"/>
        </w:rPr>
        <w:t>
      3.7.3.2. Топырақ-өсiмдiк жамылғысының тозуы:</w:t>
      </w:r>
    </w:p>
    <w:p>
      <w:pPr>
        <w:spacing w:after="0"/>
        <w:ind w:left="0"/>
        <w:jc w:val="both"/>
      </w:pPr>
      <w:r>
        <w:rPr>
          <w:rFonts w:ascii="Times New Roman"/>
          <w:b w:val="false"/>
          <w:i w:val="false"/>
          <w:color w:val="000000"/>
          <w:sz w:val="28"/>
        </w:rPr>
        <w:t xml:space="preserve">
      Өндiру, тасымалдау және мұнай өңдеу техникасы мен жаңа технологияны </w:t>
      </w:r>
    </w:p>
    <w:p>
      <w:pPr>
        <w:spacing w:after="0"/>
        <w:ind w:left="0"/>
        <w:jc w:val="both"/>
      </w:pPr>
      <w:r>
        <w:rPr>
          <w:rFonts w:ascii="Times New Roman"/>
          <w:b w:val="false"/>
          <w:i w:val="false"/>
          <w:color w:val="000000"/>
          <w:sz w:val="28"/>
        </w:rPr>
        <w:t>
      енгiзу, бұрынғысын жетiлдiру;</w:t>
      </w:r>
    </w:p>
    <w:p>
      <w:pPr>
        <w:spacing w:after="0"/>
        <w:ind w:left="0"/>
        <w:jc w:val="both"/>
      </w:pPr>
      <w:r>
        <w:rPr>
          <w:rFonts w:ascii="Times New Roman"/>
          <w:b w:val="false"/>
          <w:i w:val="false"/>
          <w:color w:val="000000"/>
          <w:sz w:val="28"/>
        </w:rPr>
        <w:t>
      Бұрыннан бар мұнай қоймаларын жою;</w:t>
      </w:r>
    </w:p>
    <w:p>
      <w:pPr>
        <w:spacing w:after="0"/>
        <w:ind w:left="0"/>
        <w:jc w:val="both"/>
      </w:pPr>
      <w:r>
        <w:rPr>
          <w:rFonts w:ascii="Times New Roman"/>
          <w:b w:val="false"/>
          <w:i w:val="false"/>
          <w:color w:val="000000"/>
          <w:sz w:val="28"/>
        </w:rPr>
        <w:t>
      Ағынды қабат-қабат суларының төгiлуiн жою;</w:t>
      </w:r>
    </w:p>
    <w:p>
      <w:pPr>
        <w:spacing w:after="0"/>
        <w:ind w:left="0"/>
        <w:jc w:val="both"/>
      </w:pPr>
      <w:r>
        <w:rPr>
          <w:rFonts w:ascii="Times New Roman"/>
          <w:b w:val="false"/>
          <w:i w:val="false"/>
          <w:color w:val="000000"/>
          <w:sz w:val="28"/>
        </w:rPr>
        <w:t>
      Беталды пайда болған қоқыс үйiндiлерiн жою;</w:t>
      </w:r>
    </w:p>
    <w:p>
      <w:pPr>
        <w:spacing w:after="0"/>
        <w:ind w:left="0"/>
        <w:jc w:val="both"/>
      </w:pPr>
      <w:r>
        <w:rPr>
          <w:rFonts w:ascii="Times New Roman"/>
          <w:b w:val="false"/>
          <w:i w:val="false"/>
          <w:color w:val="000000"/>
          <w:sz w:val="28"/>
        </w:rPr>
        <w:t xml:space="preserve">
      Өздiгiнен мұнай шығаратын ұңғыларды жою; </w:t>
      </w:r>
    </w:p>
    <w:p>
      <w:pPr>
        <w:spacing w:after="0"/>
        <w:ind w:left="0"/>
        <w:jc w:val="both"/>
      </w:pPr>
      <w:r>
        <w:rPr>
          <w:rFonts w:ascii="Times New Roman"/>
          <w:b w:val="false"/>
          <w:i w:val="false"/>
          <w:color w:val="000000"/>
          <w:sz w:val="28"/>
        </w:rPr>
        <w:t>
      Мұнай кәсiпшiлiгi аумақтарының радиоактивтi ластануын жою.</w:t>
      </w:r>
    </w:p>
    <w:p>
      <w:pPr>
        <w:spacing w:after="0"/>
        <w:ind w:left="0"/>
        <w:jc w:val="both"/>
      </w:pPr>
      <w:r>
        <w:rPr>
          <w:rFonts w:ascii="Times New Roman"/>
          <w:b w:val="false"/>
          <w:i w:val="false"/>
          <w:color w:val="000000"/>
          <w:sz w:val="28"/>
        </w:rPr>
        <w:t>
      3.7.3.3. Атмосфералық ауаның ластануы</w:t>
      </w:r>
    </w:p>
    <w:p>
      <w:pPr>
        <w:spacing w:after="0"/>
        <w:ind w:left="0"/>
        <w:jc w:val="both"/>
      </w:pPr>
      <w:r>
        <w:rPr>
          <w:rFonts w:ascii="Times New Roman"/>
          <w:b w:val="false"/>
          <w:i w:val="false"/>
          <w:color w:val="000000"/>
          <w:sz w:val="28"/>
        </w:rPr>
        <w:t>
      Облыстық мұнайгаз кен орындарындағы iлеспе газ алауын жою;</w:t>
      </w:r>
    </w:p>
    <w:p>
      <w:pPr>
        <w:spacing w:after="0"/>
        <w:ind w:left="0"/>
        <w:jc w:val="both"/>
      </w:pPr>
      <w:r>
        <w:rPr>
          <w:rFonts w:ascii="Times New Roman"/>
          <w:b w:val="false"/>
          <w:i w:val="false"/>
          <w:color w:val="000000"/>
          <w:sz w:val="28"/>
        </w:rPr>
        <w:t>
      Мұнай кәсiпшiлiктерiнде және мұнай өңдейтiн өндiрiстердегi</w:t>
      </w:r>
    </w:p>
    <w:p>
      <w:pPr>
        <w:spacing w:after="0"/>
        <w:ind w:left="0"/>
        <w:jc w:val="both"/>
      </w:pPr>
      <w:r>
        <w:rPr>
          <w:rFonts w:ascii="Times New Roman"/>
          <w:b w:val="false"/>
          <w:i w:val="false"/>
          <w:color w:val="000000"/>
          <w:sz w:val="28"/>
        </w:rPr>
        <w:t>
      технологияны жаңарту;</w:t>
      </w:r>
    </w:p>
    <w:p>
      <w:pPr>
        <w:spacing w:after="0"/>
        <w:ind w:left="0"/>
        <w:jc w:val="both"/>
      </w:pPr>
      <w:r>
        <w:rPr>
          <w:rFonts w:ascii="Times New Roman"/>
          <w:b w:val="false"/>
          <w:i w:val="false"/>
          <w:color w:val="000000"/>
          <w:sz w:val="28"/>
        </w:rPr>
        <w:t>
      Барлау бұрғылаудағы шығарындыларды азайтатын технологияны енгiзу;</w:t>
      </w:r>
    </w:p>
    <w:p>
      <w:pPr>
        <w:spacing w:after="0"/>
        <w:ind w:left="0"/>
        <w:jc w:val="both"/>
      </w:pPr>
      <w:r>
        <w:rPr>
          <w:rFonts w:ascii="Times New Roman"/>
          <w:b w:val="false"/>
          <w:i w:val="false"/>
          <w:color w:val="000000"/>
          <w:sz w:val="28"/>
        </w:rPr>
        <w:t>
      Өнеркәсiптiк кәсiпорындарда шаң-газ ұстайтын тазарту құралын қондыру;</w:t>
      </w:r>
    </w:p>
    <w:p>
      <w:pPr>
        <w:spacing w:after="0"/>
        <w:ind w:left="0"/>
        <w:jc w:val="both"/>
      </w:pPr>
      <w:r>
        <w:rPr>
          <w:rFonts w:ascii="Times New Roman"/>
          <w:b w:val="false"/>
          <w:i w:val="false"/>
          <w:color w:val="000000"/>
          <w:sz w:val="28"/>
        </w:rPr>
        <w:t>
      Отынның сапасын жақсарту, этилсiз бензин шығару.</w:t>
      </w:r>
    </w:p>
    <w:p>
      <w:pPr>
        <w:spacing w:after="0"/>
        <w:ind w:left="0"/>
        <w:jc w:val="both"/>
      </w:pPr>
      <w:r>
        <w:rPr>
          <w:rFonts w:ascii="Times New Roman"/>
          <w:b w:val="false"/>
          <w:i w:val="false"/>
          <w:color w:val="000000"/>
          <w:sz w:val="28"/>
        </w:rPr>
        <w:t>
      3.7.3.4. Био әртүрлiлiктi сақтау</w:t>
      </w:r>
    </w:p>
    <w:p>
      <w:pPr>
        <w:spacing w:after="0"/>
        <w:ind w:left="0"/>
        <w:jc w:val="both"/>
      </w:pPr>
      <w:r>
        <w:rPr>
          <w:rFonts w:ascii="Times New Roman"/>
          <w:b w:val="false"/>
          <w:i w:val="false"/>
          <w:color w:val="000000"/>
          <w:sz w:val="28"/>
        </w:rPr>
        <w:t xml:space="preserve">
      Жайық өзенiнiң жайылма атырауындағы су және жер ресурстарын кешендi </w:t>
      </w:r>
    </w:p>
    <w:p>
      <w:pPr>
        <w:spacing w:after="0"/>
        <w:ind w:left="0"/>
        <w:jc w:val="both"/>
      </w:pPr>
      <w:r>
        <w:rPr>
          <w:rFonts w:ascii="Times New Roman"/>
          <w:b w:val="false"/>
          <w:i w:val="false"/>
          <w:color w:val="000000"/>
          <w:sz w:val="28"/>
        </w:rPr>
        <w:t>
      пайдаланудың жаңа технологиясын енгiзу;</w:t>
      </w:r>
    </w:p>
    <w:p>
      <w:pPr>
        <w:spacing w:after="0"/>
        <w:ind w:left="0"/>
        <w:jc w:val="both"/>
      </w:pPr>
      <w:r>
        <w:rPr>
          <w:rFonts w:ascii="Times New Roman"/>
          <w:b w:val="false"/>
          <w:i w:val="false"/>
          <w:color w:val="000000"/>
          <w:sz w:val="28"/>
        </w:rPr>
        <w:t xml:space="preserve">
      Жабайы жануарлар мен құстардың төлдейтiн, ұялайтын, қыстайтын, </w:t>
      </w:r>
    </w:p>
    <w:p>
      <w:pPr>
        <w:spacing w:after="0"/>
        <w:ind w:left="0"/>
        <w:jc w:val="both"/>
      </w:pPr>
      <w:r>
        <w:rPr>
          <w:rFonts w:ascii="Times New Roman"/>
          <w:b w:val="false"/>
          <w:i w:val="false"/>
          <w:color w:val="000000"/>
          <w:sz w:val="28"/>
        </w:rPr>
        <w:t>
      көшiп-қонатын жолдарын қорғау;</w:t>
      </w:r>
    </w:p>
    <w:p>
      <w:pPr>
        <w:spacing w:after="0"/>
        <w:ind w:left="0"/>
        <w:jc w:val="both"/>
      </w:pPr>
      <w:r>
        <w:rPr>
          <w:rFonts w:ascii="Times New Roman"/>
          <w:b w:val="false"/>
          <w:i w:val="false"/>
          <w:color w:val="000000"/>
          <w:sz w:val="28"/>
        </w:rPr>
        <w:t>
      Шаруашылық жүргiзудiң жаңа нысандары негiзiнде биоресурстарды</w:t>
      </w:r>
    </w:p>
    <w:p>
      <w:pPr>
        <w:spacing w:after="0"/>
        <w:ind w:left="0"/>
        <w:jc w:val="both"/>
      </w:pPr>
      <w:r>
        <w:rPr>
          <w:rFonts w:ascii="Times New Roman"/>
          <w:b w:val="false"/>
          <w:i w:val="false"/>
          <w:color w:val="000000"/>
          <w:sz w:val="28"/>
        </w:rPr>
        <w:t>
      пайдалану және ұдайы өндiру;</w:t>
      </w:r>
    </w:p>
    <w:p>
      <w:pPr>
        <w:spacing w:after="0"/>
        <w:ind w:left="0"/>
        <w:jc w:val="both"/>
      </w:pPr>
      <w:r>
        <w:rPr>
          <w:rFonts w:ascii="Times New Roman"/>
          <w:b w:val="false"/>
          <w:i w:val="false"/>
          <w:color w:val="000000"/>
          <w:sz w:val="28"/>
        </w:rPr>
        <w:t>
      Ерекше қорғалатын жаңа аумақ құру;</w:t>
      </w:r>
    </w:p>
    <w:p>
      <w:pPr>
        <w:spacing w:after="0"/>
        <w:ind w:left="0"/>
        <w:jc w:val="both"/>
      </w:pPr>
      <w:r>
        <w:rPr>
          <w:rFonts w:ascii="Times New Roman"/>
          <w:b w:val="false"/>
          <w:i w:val="false"/>
          <w:color w:val="000000"/>
          <w:sz w:val="28"/>
        </w:rPr>
        <w:t xml:space="preserve">
      Каспий теңiзiн қоса аймақтық биоәртүрлiлiгiн түгендеу және </w:t>
      </w:r>
    </w:p>
    <w:p>
      <w:pPr>
        <w:spacing w:after="0"/>
        <w:ind w:left="0"/>
        <w:jc w:val="both"/>
      </w:pPr>
      <w:r>
        <w:rPr>
          <w:rFonts w:ascii="Times New Roman"/>
          <w:b w:val="false"/>
          <w:i w:val="false"/>
          <w:color w:val="000000"/>
          <w:sz w:val="28"/>
        </w:rPr>
        <w:t>
      мониторингiсiн жүргiзу;</w:t>
      </w:r>
    </w:p>
    <w:p>
      <w:pPr>
        <w:spacing w:after="0"/>
        <w:ind w:left="0"/>
        <w:jc w:val="both"/>
      </w:pPr>
      <w:r>
        <w:rPr>
          <w:rFonts w:ascii="Times New Roman"/>
          <w:b w:val="false"/>
          <w:i w:val="false"/>
          <w:color w:val="000000"/>
          <w:sz w:val="28"/>
        </w:rPr>
        <w:t>
      Ағаш отырғызу көлемiн ұлғайту.</w:t>
      </w:r>
    </w:p>
    <w:p>
      <w:pPr>
        <w:spacing w:after="0"/>
        <w:ind w:left="0"/>
        <w:jc w:val="both"/>
      </w:pPr>
      <w:r>
        <w:rPr>
          <w:rFonts w:ascii="Times New Roman"/>
          <w:b w:val="false"/>
          <w:i w:val="false"/>
          <w:color w:val="000000"/>
          <w:sz w:val="28"/>
        </w:rPr>
        <w:t>
                                      II бөлім</w:t>
      </w:r>
    </w:p>
    <w:p>
      <w:pPr>
        <w:spacing w:after="0"/>
        <w:ind w:left="0"/>
        <w:jc w:val="both"/>
      </w:pPr>
      <w:r>
        <w:rPr>
          <w:rFonts w:ascii="Times New Roman"/>
          <w:b w:val="false"/>
          <w:i w:val="false"/>
          <w:color w:val="000000"/>
          <w:sz w:val="28"/>
        </w:rPr>
        <w:t>
                                   Әлеуметтік саясат</w:t>
      </w:r>
    </w:p>
    <w:p>
      <w:pPr>
        <w:spacing w:after="0"/>
        <w:ind w:left="0"/>
        <w:jc w:val="both"/>
      </w:pPr>
      <w:r>
        <w:rPr>
          <w:rFonts w:ascii="Times New Roman"/>
          <w:b w:val="false"/>
          <w:i w:val="false"/>
          <w:color w:val="000000"/>
          <w:sz w:val="28"/>
        </w:rPr>
        <w:t xml:space="preserve">
                           1. Демографиялық даму стратегиясы </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Халықтың санын көбейту.</w:t>
      </w:r>
    </w:p>
    <w:p>
      <w:pPr>
        <w:spacing w:after="0"/>
        <w:ind w:left="0"/>
        <w:jc w:val="both"/>
      </w:pPr>
      <w:r>
        <w:rPr>
          <w:rFonts w:ascii="Times New Roman"/>
          <w:b w:val="false"/>
          <w:i w:val="false"/>
          <w:color w:val="000000"/>
          <w:sz w:val="28"/>
        </w:rPr>
        <w:t>
      2. Ахуалды талдау</w:t>
      </w:r>
    </w:p>
    <w:p>
      <w:pPr>
        <w:spacing w:after="0"/>
        <w:ind w:left="0"/>
        <w:jc w:val="both"/>
      </w:pPr>
      <w:r>
        <w:rPr>
          <w:rFonts w:ascii="Times New Roman"/>
          <w:b w:val="false"/>
          <w:i w:val="false"/>
          <w:color w:val="000000"/>
          <w:sz w:val="28"/>
        </w:rPr>
        <w:t xml:space="preserve">
      Атырау облысы халықтың көшi-қон жылжымалылығы демографиялық жағдайға айтарлықтай әсерiн тигiзетiн облыстардың бiрiне жатады. </w:t>
      </w:r>
    </w:p>
    <w:p>
      <w:pPr>
        <w:spacing w:after="0"/>
        <w:ind w:left="0"/>
        <w:jc w:val="both"/>
      </w:pPr>
      <w:r>
        <w:rPr>
          <w:rFonts w:ascii="Times New Roman"/>
          <w:b w:val="false"/>
          <w:i w:val="false"/>
          <w:color w:val="000000"/>
          <w:sz w:val="28"/>
        </w:rPr>
        <w:t xml:space="preserve">
      Халықтың дамуы туралы статистикалық және қолда бар барлық мәлiметтердi талдау, әсiресе соңғы он жылдықта, өмiрдiң ел алдына бiрқатар күрделi демографиялық проблемалардың қойғанын көрсеттi. </w:t>
      </w:r>
    </w:p>
    <w:p>
      <w:pPr>
        <w:spacing w:after="0"/>
        <w:ind w:left="0"/>
        <w:jc w:val="both"/>
      </w:pPr>
      <w:r>
        <w:rPr>
          <w:rFonts w:ascii="Times New Roman"/>
          <w:b w:val="false"/>
          <w:i w:val="false"/>
          <w:color w:val="000000"/>
          <w:sz w:val="28"/>
        </w:rPr>
        <w:t xml:space="preserve">
      2000 жылы халық саны облыс бойынша 447,1 мың адам құрады, оның iшiнде қалалық жерде - 260,6 мың адам, ауылдық жерде - 186,5 мың адам. </w:t>
      </w:r>
    </w:p>
    <w:p>
      <w:pPr>
        <w:spacing w:after="0"/>
        <w:ind w:left="0"/>
        <w:jc w:val="both"/>
      </w:pPr>
      <w:r>
        <w:rPr>
          <w:rFonts w:ascii="Times New Roman"/>
          <w:b w:val="false"/>
          <w:i w:val="false"/>
          <w:color w:val="000000"/>
          <w:sz w:val="28"/>
        </w:rPr>
        <w:t xml:space="preserve">
      80-шi жылдардың ортасынан, әсiресе, 90-шы жылдары елдiң демографиялық дамуында жаңа беталыстар байқалды. Бұған халықтың табиғи өсiмiнiң азаюы, сонымен, бiрге бұрынғы Кеңестер Одағының тарауына байланысты оның республикадан көптеп кетуi себеп болды. </w:t>
      </w:r>
    </w:p>
    <w:p>
      <w:pPr>
        <w:spacing w:after="0"/>
        <w:ind w:left="0"/>
        <w:jc w:val="both"/>
      </w:pPr>
      <w:r>
        <w:rPr>
          <w:rFonts w:ascii="Times New Roman"/>
          <w:b w:val="false"/>
          <w:i w:val="false"/>
          <w:color w:val="000000"/>
          <w:sz w:val="28"/>
        </w:rPr>
        <w:t xml:space="preserve">
      Табиғи өсiмнiң жоғары деңгейiне қарамастан, облыстың халық саны соңғы жылдары олардың облыстан тыс жерлерге қоныс аударуына байланысты жәй өсуде. </w:t>
      </w:r>
    </w:p>
    <w:p>
      <w:pPr>
        <w:spacing w:after="0"/>
        <w:ind w:left="0"/>
        <w:jc w:val="both"/>
      </w:pPr>
      <w:r>
        <w:rPr>
          <w:rFonts w:ascii="Times New Roman"/>
          <w:b w:val="false"/>
          <w:i w:val="false"/>
          <w:color w:val="000000"/>
          <w:sz w:val="28"/>
        </w:rPr>
        <w:t xml:space="preserve">
      Соңғы алты жылдағы халықтың орта жылдық санына талдау жасау, 2000 жылдың қорытындысымен бұл көрсеткiш 15,6 мың адамға немесе 3,4% азайғанын көрсеттi. Сонымен қатар, соңғы жылы халықтың 1,0 мың адам шеңберiнде өскенi байқалады, яғни ол шетел компаниялардың көптеп келуiне, жаңа жұмыс орындарының ашылуына және басқа облыстар мен көршiлес мемлекеттерден жұмыс күштерiнiң құйылуына байланысты болуда. </w:t>
      </w:r>
    </w:p>
    <w:p>
      <w:pPr>
        <w:spacing w:after="0"/>
        <w:ind w:left="0"/>
        <w:jc w:val="both"/>
      </w:pPr>
      <w:r>
        <w:rPr>
          <w:rFonts w:ascii="Times New Roman"/>
          <w:b w:val="false"/>
          <w:i w:val="false"/>
          <w:color w:val="000000"/>
          <w:sz w:val="28"/>
        </w:rPr>
        <w:t xml:space="preserve">
      Ең төменгi халық санының көрсеткiшi 1998 жылға келедi, себебi 1996 жылдан бастап экономикадағы дағдарыс облыстан халықтың кетуiне, содан оның санының үнемi қысқаруына байланысты болды. </w:t>
      </w:r>
    </w:p>
    <w:p>
      <w:pPr>
        <w:spacing w:after="0"/>
        <w:ind w:left="0"/>
        <w:jc w:val="both"/>
      </w:pPr>
      <w:r>
        <w:rPr>
          <w:rFonts w:ascii="Times New Roman"/>
          <w:b w:val="false"/>
          <w:i w:val="false"/>
          <w:color w:val="000000"/>
          <w:sz w:val="28"/>
        </w:rPr>
        <w:t xml:space="preserve">
      Облыстағы демографиялық ахуал туылудың кемуiне, өлiм көрсеткiштерiнiң секiрмелi болуынан қолайсыз деп бағаланады. </w:t>
      </w:r>
    </w:p>
    <w:p>
      <w:pPr>
        <w:spacing w:after="0"/>
        <w:ind w:left="0"/>
        <w:jc w:val="both"/>
      </w:pPr>
      <w:r>
        <w:rPr>
          <w:rFonts w:ascii="Times New Roman"/>
          <w:b w:val="false"/>
          <w:i w:val="false"/>
          <w:color w:val="000000"/>
          <w:sz w:val="28"/>
        </w:rPr>
        <w:t xml:space="preserve">
      Экологиялық аясының ластануы, әлеуметтiк-тұрмыстық жағдайдың нашарлауы және басқа да бiрқатар керi факторлар соңғы жылдары облыс халқының денсаулығы мен орта өмiр сүру ұзақтығының төмендеуiне әкелiп соқтырды. Облыс бойынша ол 55-57 жыл. Ең төменгi көрсеткiш Мақат (52-53), Исатай (53-54), Жылыой (53-56), Қызылқоға (54-56) аудандарында және қалалық жерде (56-57) байқалады. </w:t>
      </w:r>
    </w:p>
    <w:p>
      <w:pPr>
        <w:spacing w:after="0"/>
        <w:ind w:left="0"/>
        <w:jc w:val="both"/>
      </w:pPr>
      <w:r>
        <w:rPr>
          <w:rFonts w:ascii="Times New Roman"/>
          <w:b w:val="false"/>
          <w:i w:val="false"/>
          <w:color w:val="000000"/>
          <w:sz w:val="28"/>
        </w:rPr>
        <w:t xml:space="preserve">
      Нарықтық экономикасының әлеуметтiк-экономикалық қиындықтары жас мөлшерi құрылымының объективтiк өзгерiстерiмен бiрге бала туылуының тез азаюына себеп болды. </w:t>
      </w:r>
    </w:p>
    <w:p>
      <w:pPr>
        <w:spacing w:after="0"/>
        <w:ind w:left="0"/>
        <w:jc w:val="both"/>
      </w:pPr>
      <w:r>
        <w:rPr>
          <w:rFonts w:ascii="Times New Roman"/>
          <w:b w:val="false"/>
          <w:i w:val="false"/>
          <w:color w:val="000000"/>
          <w:sz w:val="28"/>
        </w:rPr>
        <w:t xml:space="preserve">
      Демографиялық көрсеткiштер туу деңгейiнiң төмендеуiне, өлiмнiң жоғары деңгейiне және соған сәйкес халықтың табиғи өсiмiнiң төмендеуiне, яғни бiр-бiрiне байланысты процестермен негiзделедi. Туылған бала саны 1995 жылдан 2000 жылға дейiн 9620-дан 8235-ке дейiн азайған. </w:t>
      </w:r>
    </w:p>
    <w:p>
      <w:pPr>
        <w:spacing w:after="0"/>
        <w:ind w:left="0"/>
        <w:jc w:val="both"/>
      </w:pPr>
      <w:r>
        <w:rPr>
          <w:rFonts w:ascii="Times New Roman"/>
          <w:b w:val="false"/>
          <w:i w:val="false"/>
          <w:color w:val="000000"/>
          <w:sz w:val="28"/>
        </w:rPr>
        <w:t xml:space="preserve">
      Халықтың көшi-қон ағымының жандану факторларының бiрi болып экологиялық факторлар, қаржы-тұрмыстық проблемалар табылады. </w:t>
      </w:r>
    </w:p>
    <w:p>
      <w:pPr>
        <w:spacing w:after="0"/>
        <w:ind w:left="0"/>
        <w:jc w:val="both"/>
      </w:pPr>
      <w:r>
        <w:rPr>
          <w:rFonts w:ascii="Times New Roman"/>
          <w:b w:val="false"/>
          <w:i w:val="false"/>
          <w:color w:val="000000"/>
          <w:sz w:val="28"/>
        </w:rPr>
        <w:t xml:space="preserve">
      Халықтың көшi-қон аясындағы тиiмдi саясат саяси тұрақтылықпен облыстың дамуына көшi-қонның әсерiнiң тиiмдiлiгiн көздейдi. </w:t>
      </w:r>
    </w:p>
    <w:p>
      <w:pPr>
        <w:spacing w:after="0"/>
        <w:ind w:left="0"/>
        <w:jc w:val="both"/>
      </w:pPr>
      <w:r>
        <w:rPr>
          <w:rFonts w:ascii="Times New Roman"/>
          <w:b w:val="false"/>
          <w:i w:val="false"/>
          <w:color w:val="000000"/>
          <w:sz w:val="28"/>
        </w:rPr>
        <w:t xml:space="preserve">
      Әлеуметтiк-экономикалық қиындықтар жас мөлшерi құрылымдардың объективтiк өзгерiстерiмен қатар бала туудың азаюына әкелiп соқтырды. </w:t>
      </w:r>
    </w:p>
    <w:p>
      <w:pPr>
        <w:spacing w:after="0"/>
        <w:ind w:left="0"/>
        <w:jc w:val="both"/>
      </w:pPr>
      <w:r>
        <w:rPr>
          <w:rFonts w:ascii="Times New Roman"/>
          <w:b w:val="false"/>
          <w:i w:val="false"/>
          <w:color w:val="000000"/>
          <w:sz w:val="28"/>
        </w:rPr>
        <w:t xml:space="preserve">
      Қазақ әйелдерiнiң балалар санының орта есебi соңғы 10-14 жылда 4-тен 2-ге дейiн, ал орыс әйелдерiнiң - 3-тен 1.5-ке дейiн кемiген. Соңғы 10 жыл iшiнде қазақ жанұяларында дүниеге келген балалар саны 35 пайызға азайған. </w:t>
      </w:r>
    </w:p>
    <w:p>
      <w:pPr>
        <w:spacing w:after="0"/>
        <w:ind w:left="0"/>
        <w:jc w:val="both"/>
      </w:pPr>
      <w:r>
        <w:rPr>
          <w:rFonts w:ascii="Times New Roman"/>
          <w:b w:val="false"/>
          <w:i w:val="false"/>
          <w:color w:val="000000"/>
          <w:sz w:val="28"/>
        </w:rPr>
        <w:t xml:space="preserve">
      Өткен жылы облыста өлiм көрсеткiшi төмендедi. Тiркелген өлiм саны 3631 адам құрады, бұл 1999 жылдың көрсеткiшiнен 2,1 пайызға кем. Бұл көрсеткiштiң төмендеуi Индер, Қызылқоға аудандары мен Атырау қаласынан басқа облыстың барлық аудандарында байқалды. Облыс бойынша жалпы өлiм коэффицентi 1000 адамға шаққанда 8,9 құрады. Қалалық елдi мекендерде бұл коэффициент 10,1, ал ауылдық жерде 7,9 құрады. </w:t>
      </w:r>
    </w:p>
    <w:p>
      <w:pPr>
        <w:spacing w:after="0"/>
        <w:ind w:left="0"/>
        <w:jc w:val="both"/>
      </w:pPr>
      <w:r>
        <w:rPr>
          <w:rFonts w:ascii="Times New Roman"/>
          <w:b w:val="false"/>
          <w:i w:val="false"/>
          <w:color w:val="000000"/>
          <w:sz w:val="28"/>
        </w:rPr>
        <w:t xml:space="preserve">
      Өткен жылы 1999 жылмен салыстырғанда тiркелген некелер саны 424-ке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өскен. Осы кезеңде 644 ажырасу фактiсi тiркелген (1999 жылы 543 болған).</w:t>
      </w:r>
    </w:p>
    <w:p>
      <w:pPr>
        <w:spacing w:after="0"/>
        <w:ind w:left="0"/>
        <w:jc w:val="both"/>
      </w:pPr>
      <w:r>
        <w:rPr>
          <w:rFonts w:ascii="Times New Roman"/>
          <w:b w:val="false"/>
          <w:i w:val="false"/>
          <w:color w:val="000000"/>
          <w:sz w:val="28"/>
        </w:rPr>
        <w:t xml:space="preserve">
      Халық санының көбеюiне, сонымен қатар, белсендi көшi-қон саясаты, шет </w:t>
      </w:r>
    </w:p>
    <w:p>
      <w:pPr>
        <w:spacing w:after="0"/>
        <w:ind w:left="0"/>
        <w:jc w:val="both"/>
      </w:pPr>
      <w:r>
        <w:rPr>
          <w:rFonts w:ascii="Times New Roman"/>
          <w:b w:val="false"/>
          <w:i w:val="false"/>
          <w:color w:val="000000"/>
          <w:sz w:val="28"/>
        </w:rPr>
        <w:t xml:space="preserve">
      елдегi қазақ диаспорасының өзiнiң тарихи отанына қайтып келуге ниетiнiң </w:t>
      </w:r>
    </w:p>
    <w:p>
      <w:pPr>
        <w:spacing w:after="0"/>
        <w:ind w:left="0"/>
        <w:jc w:val="both"/>
      </w:pPr>
      <w:r>
        <w:rPr>
          <w:rFonts w:ascii="Times New Roman"/>
          <w:b w:val="false"/>
          <w:i w:val="false"/>
          <w:color w:val="000000"/>
          <w:sz w:val="28"/>
        </w:rPr>
        <w:t xml:space="preserve">
      болуы ықпал етуде. 1999-2000 жылдарда облысқа Ауғанстан, Өзбекстан, </w:t>
      </w:r>
    </w:p>
    <w:p>
      <w:pPr>
        <w:spacing w:after="0"/>
        <w:ind w:left="0"/>
        <w:jc w:val="both"/>
      </w:pPr>
      <w:r>
        <w:rPr>
          <w:rFonts w:ascii="Times New Roman"/>
          <w:b w:val="false"/>
          <w:i w:val="false"/>
          <w:color w:val="000000"/>
          <w:sz w:val="28"/>
        </w:rPr>
        <w:t>
      Түркменстан, Иран Ислам Республикасынан 26 оралмандар отбасы көшiп келдi.</w:t>
      </w:r>
    </w:p>
    <w:p>
      <w:pPr>
        <w:spacing w:after="0"/>
        <w:ind w:left="0"/>
        <w:jc w:val="both"/>
      </w:pPr>
      <w:r>
        <w:rPr>
          <w:rFonts w:ascii="Times New Roman"/>
          <w:b w:val="false"/>
          <w:i w:val="false"/>
          <w:color w:val="000000"/>
          <w:sz w:val="28"/>
        </w:rPr>
        <w:t>
      2.1. Мықты жағы</w:t>
      </w:r>
    </w:p>
    <w:p>
      <w:pPr>
        <w:spacing w:after="0"/>
        <w:ind w:left="0"/>
        <w:jc w:val="both"/>
      </w:pPr>
      <w:r>
        <w:rPr>
          <w:rFonts w:ascii="Times New Roman"/>
          <w:b w:val="false"/>
          <w:i w:val="false"/>
          <w:color w:val="000000"/>
          <w:sz w:val="28"/>
        </w:rPr>
        <w:t>
      Халықтың жыныс-жастық құрылымы мен медициналық жасы оның жастығын</w:t>
      </w:r>
    </w:p>
    <w:p>
      <w:pPr>
        <w:spacing w:after="0"/>
        <w:ind w:left="0"/>
        <w:jc w:val="both"/>
      </w:pPr>
      <w:r>
        <w:rPr>
          <w:rFonts w:ascii="Times New Roman"/>
          <w:b w:val="false"/>
          <w:i w:val="false"/>
          <w:color w:val="000000"/>
          <w:sz w:val="28"/>
        </w:rPr>
        <w:t>
      көрсетедi.</w:t>
      </w:r>
    </w:p>
    <w:p>
      <w:pPr>
        <w:spacing w:after="0"/>
        <w:ind w:left="0"/>
        <w:jc w:val="both"/>
      </w:pPr>
      <w:r>
        <w:rPr>
          <w:rFonts w:ascii="Times New Roman"/>
          <w:b w:val="false"/>
          <w:i w:val="false"/>
          <w:color w:val="000000"/>
          <w:sz w:val="28"/>
        </w:rPr>
        <w:t>
      Этникалық қазақтардың өз тарихи отанына қайта оралуы.</w:t>
      </w:r>
    </w:p>
    <w:p>
      <w:pPr>
        <w:spacing w:after="0"/>
        <w:ind w:left="0"/>
        <w:jc w:val="both"/>
      </w:pPr>
      <w:r>
        <w:rPr>
          <w:rFonts w:ascii="Times New Roman"/>
          <w:b w:val="false"/>
          <w:i w:val="false"/>
          <w:color w:val="000000"/>
          <w:sz w:val="28"/>
        </w:rPr>
        <w:t xml:space="preserve">
      Тұрғын үй құрылысы дамуының басым бағыты, ипотекалық несиелендiрудiң, </w:t>
      </w:r>
    </w:p>
    <w:p>
      <w:pPr>
        <w:spacing w:after="0"/>
        <w:ind w:left="0"/>
        <w:jc w:val="both"/>
      </w:pPr>
      <w:r>
        <w:rPr>
          <w:rFonts w:ascii="Times New Roman"/>
          <w:b w:val="false"/>
          <w:i w:val="false"/>
          <w:color w:val="000000"/>
          <w:sz w:val="28"/>
        </w:rPr>
        <w:t>
      муниципалдық тұрғын үйдiң, "Құрылыс жинақтары" бағдарламасының енгiзiлуi.</w:t>
      </w:r>
    </w:p>
    <w:p>
      <w:pPr>
        <w:spacing w:after="0"/>
        <w:ind w:left="0"/>
        <w:jc w:val="both"/>
      </w:pPr>
      <w:r>
        <w:rPr>
          <w:rFonts w:ascii="Times New Roman"/>
          <w:b w:val="false"/>
          <w:i w:val="false"/>
          <w:color w:val="000000"/>
          <w:sz w:val="28"/>
        </w:rPr>
        <w:t>
      2.2. Осал жақтары</w:t>
      </w:r>
    </w:p>
    <w:p>
      <w:pPr>
        <w:spacing w:after="0"/>
        <w:ind w:left="0"/>
        <w:jc w:val="both"/>
      </w:pPr>
      <w:r>
        <w:rPr>
          <w:rFonts w:ascii="Times New Roman"/>
          <w:b w:val="false"/>
          <w:i w:val="false"/>
          <w:color w:val="000000"/>
          <w:sz w:val="28"/>
        </w:rPr>
        <w:t>
      Халық өлiмiнiң өсуiне әсер ету факторларының күшеюi.</w:t>
      </w:r>
    </w:p>
    <w:p>
      <w:pPr>
        <w:spacing w:after="0"/>
        <w:ind w:left="0"/>
        <w:jc w:val="both"/>
      </w:pPr>
      <w:r>
        <w:rPr>
          <w:rFonts w:ascii="Times New Roman"/>
          <w:b w:val="false"/>
          <w:i w:val="false"/>
          <w:color w:val="000000"/>
          <w:sz w:val="28"/>
        </w:rPr>
        <w:t>
      Кедейшiлiктiң деңгейi мен тереңдiгiнiң өсуi, халықтың төлем</w:t>
      </w:r>
    </w:p>
    <w:p>
      <w:pPr>
        <w:spacing w:after="0"/>
        <w:ind w:left="0"/>
        <w:jc w:val="both"/>
      </w:pPr>
      <w:r>
        <w:rPr>
          <w:rFonts w:ascii="Times New Roman"/>
          <w:b w:val="false"/>
          <w:i w:val="false"/>
          <w:color w:val="000000"/>
          <w:sz w:val="28"/>
        </w:rPr>
        <w:t>
      қабiлетiнiң төмендiгi.</w:t>
      </w:r>
    </w:p>
    <w:p>
      <w:pPr>
        <w:spacing w:after="0"/>
        <w:ind w:left="0"/>
        <w:jc w:val="both"/>
      </w:pPr>
      <w:r>
        <w:rPr>
          <w:rFonts w:ascii="Times New Roman"/>
          <w:b w:val="false"/>
          <w:i w:val="false"/>
          <w:color w:val="000000"/>
          <w:sz w:val="28"/>
        </w:rPr>
        <w:t>
      Ауру және өлiм деңгейлерiн төмендетуде медициналық шаралардың сай</w:t>
      </w:r>
    </w:p>
    <w:p>
      <w:pPr>
        <w:spacing w:after="0"/>
        <w:ind w:left="0"/>
        <w:jc w:val="both"/>
      </w:pPr>
      <w:r>
        <w:rPr>
          <w:rFonts w:ascii="Times New Roman"/>
          <w:b w:val="false"/>
          <w:i w:val="false"/>
          <w:color w:val="000000"/>
          <w:sz w:val="28"/>
        </w:rPr>
        <w:t>
      еместiгi.</w:t>
      </w:r>
    </w:p>
    <w:p>
      <w:pPr>
        <w:spacing w:after="0"/>
        <w:ind w:left="0"/>
        <w:jc w:val="both"/>
      </w:pPr>
      <w:r>
        <w:rPr>
          <w:rFonts w:ascii="Times New Roman"/>
          <w:b w:val="false"/>
          <w:i w:val="false"/>
          <w:color w:val="000000"/>
          <w:sz w:val="28"/>
        </w:rPr>
        <w:t>
      Тууды реттеуде аборттардың негiзгi құралы болып қалуы.</w:t>
      </w:r>
    </w:p>
    <w:p>
      <w:pPr>
        <w:spacing w:after="0"/>
        <w:ind w:left="0"/>
        <w:jc w:val="both"/>
      </w:pPr>
      <w:r>
        <w:rPr>
          <w:rFonts w:ascii="Times New Roman"/>
          <w:b w:val="false"/>
          <w:i w:val="false"/>
          <w:color w:val="000000"/>
          <w:sz w:val="28"/>
        </w:rPr>
        <w:t xml:space="preserve">
      Халықтың кетуiн ұстау және келуiн жандандыру жөнiндегi шаралардың </w:t>
      </w:r>
    </w:p>
    <w:p>
      <w:pPr>
        <w:spacing w:after="0"/>
        <w:ind w:left="0"/>
        <w:jc w:val="both"/>
      </w:pPr>
      <w:r>
        <w:rPr>
          <w:rFonts w:ascii="Times New Roman"/>
          <w:b w:val="false"/>
          <w:i w:val="false"/>
          <w:color w:val="000000"/>
          <w:sz w:val="28"/>
        </w:rPr>
        <w:t>
      тиiмсiздiгi.</w:t>
      </w:r>
    </w:p>
    <w:p>
      <w:pPr>
        <w:spacing w:after="0"/>
        <w:ind w:left="0"/>
        <w:jc w:val="both"/>
      </w:pPr>
      <w:r>
        <w:rPr>
          <w:rFonts w:ascii="Times New Roman"/>
          <w:b w:val="false"/>
          <w:i w:val="false"/>
          <w:color w:val="000000"/>
          <w:sz w:val="28"/>
        </w:rPr>
        <w:t xml:space="preserve">
      Қазақстанның басқа аймақтарына қарағанда тұрғын үйдiң құны өте жоғары </w:t>
      </w:r>
    </w:p>
    <w:p>
      <w:pPr>
        <w:spacing w:after="0"/>
        <w:ind w:left="0"/>
        <w:jc w:val="both"/>
      </w:pPr>
      <w:r>
        <w:rPr>
          <w:rFonts w:ascii="Times New Roman"/>
          <w:b w:val="false"/>
          <w:i w:val="false"/>
          <w:color w:val="000000"/>
          <w:sz w:val="28"/>
        </w:rPr>
        <w:t>
      болуы.</w:t>
      </w:r>
    </w:p>
    <w:p>
      <w:pPr>
        <w:spacing w:after="0"/>
        <w:ind w:left="0"/>
        <w:jc w:val="both"/>
      </w:pPr>
      <w:r>
        <w:rPr>
          <w:rFonts w:ascii="Times New Roman"/>
          <w:b w:val="false"/>
          <w:i w:val="false"/>
          <w:color w:val="000000"/>
          <w:sz w:val="28"/>
        </w:rPr>
        <w:t>
      2.3. Мүмкiндiктер</w:t>
      </w:r>
    </w:p>
    <w:p>
      <w:pPr>
        <w:spacing w:after="0"/>
        <w:ind w:left="0"/>
        <w:jc w:val="both"/>
      </w:pPr>
      <w:r>
        <w:rPr>
          <w:rFonts w:ascii="Times New Roman"/>
          <w:b w:val="false"/>
          <w:i w:val="false"/>
          <w:color w:val="000000"/>
          <w:sz w:val="28"/>
        </w:rPr>
        <w:t xml:space="preserve">
      Шет елдегi қазақ диаспорасының өзiнiң тарихи отанына қайтып келуге </w:t>
      </w:r>
    </w:p>
    <w:p>
      <w:pPr>
        <w:spacing w:after="0"/>
        <w:ind w:left="0"/>
        <w:jc w:val="both"/>
      </w:pPr>
      <w:r>
        <w:rPr>
          <w:rFonts w:ascii="Times New Roman"/>
          <w:b w:val="false"/>
          <w:i w:val="false"/>
          <w:color w:val="000000"/>
          <w:sz w:val="28"/>
        </w:rPr>
        <w:t>
      ниеттерiнiң болуы.</w:t>
      </w:r>
    </w:p>
    <w:p>
      <w:pPr>
        <w:spacing w:after="0"/>
        <w:ind w:left="0"/>
        <w:jc w:val="both"/>
      </w:pPr>
      <w:r>
        <w:rPr>
          <w:rFonts w:ascii="Times New Roman"/>
          <w:b w:val="false"/>
          <w:i w:val="false"/>
          <w:color w:val="000000"/>
          <w:sz w:val="28"/>
        </w:rPr>
        <w:t>
      Қазақстанның бұрынғы азаматтарының қайтып келуiнiң өсу беталысы.</w:t>
      </w:r>
    </w:p>
    <w:p>
      <w:pPr>
        <w:spacing w:after="0"/>
        <w:ind w:left="0"/>
        <w:jc w:val="both"/>
      </w:pPr>
      <w:r>
        <w:rPr>
          <w:rFonts w:ascii="Times New Roman"/>
          <w:b w:val="false"/>
          <w:i w:val="false"/>
          <w:color w:val="000000"/>
          <w:sz w:val="28"/>
        </w:rPr>
        <w:t>
      Тұрғын үй проблемаларын шешу.</w:t>
      </w:r>
    </w:p>
    <w:p>
      <w:pPr>
        <w:spacing w:after="0"/>
        <w:ind w:left="0"/>
        <w:jc w:val="both"/>
      </w:pPr>
      <w:r>
        <w:rPr>
          <w:rFonts w:ascii="Times New Roman"/>
          <w:b w:val="false"/>
          <w:i w:val="false"/>
          <w:color w:val="000000"/>
          <w:sz w:val="28"/>
        </w:rPr>
        <w:t>
      2.4. Қауiптер</w:t>
      </w:r>
    </w:p>
    <w:p>
      <w:pPr>
        <w:spacing w:after="0"/>
        <w:ind w:left="0"/>
        <w:jc w:val="both"/>
      </w:pPr>
      <w:r>
        <w:rPr>
          <w:rFonts w:ascii="Times New Roman"/>
          <w:b w:val="false"/>
          <w:i w:val="false"/>
          <w:color w:val="000000"/>
          <w:sz w:val="28"/>
        </w:rPr>
        <w:t>
      Қоршаған ортаның жағдайының одан әрi нашарлауы.</w:t>
      </w:r>
    </w:p>
    <w:p>
      <w:pPr>
        <w:spacing w:after="0"/>
        <w:ind w:left="0"/>
        <w:jc w:val="both"/>
      </w:pPr>
      <w:r>
        <w:rPr>
          <w:rFonts w:ascii="Times New Roman"/>
          <w:b w:val="false"/>
          <w:i w:val="false"/>
          <w:color w:val="000000"/>
          <w:sz w:val="28"/>
        </w:rPr>
        <w:t>
      Бiрқатар елдi мекендерде таза су көзiнiң жоқтығы.</w:t>
      </w:r>
    </w:p>
    <w:p>
      <w:pPr>
        <w:spacing w:after="0"/>
        <w:ind w:left="0"/>
        <w:jc w:val="both"/>
      </w:pPr>
      <w:r>
        <w:rPr>
          <w:rFonts w:ascii="Times New Roman"/>
          <w:b w:val="false"/>
          <w:i w:val="false"/>
          <w:color w:val="000000"/>
          <w:sz w:val="28"/>
        </w:rPr>
        <w:t>
      Әлеуметтiк инфрақұрылымның артта қалуы.</w:t>
      </w:r>
    </w:p>
    <w:p>
      <w:pPr>
        <w:spacing w:after="0"/>
        <w:ind w:left="0"/>
        <w:jc w:val="both"/>
      </w:pPr>
      <w:r>
        <w:rPr>
          <w:rFonts w:ascii="Times New Roman"/>
          <w:b w:val="false"/>
          <w:i w:val="false"/>
          <w:color w:val="000000"/>
          <w:sz w:val="28"/>
        </w:rPr>
        <w:t>
      3. Стратегиялық міндеттер</w:t>
      </w:r>
    </w:p>
    <w:p>
      <w:pPr>
        <w:spacing w:after="0"/>
        <w:ind w:left="0"/>
        <w:jc w:val="both"/>
      </w:pPr>
      <w:r>
        <w:rPr>
          <w:rFonts w:ascii="Times New Roman"/>
          <w:b w:val="false"/>
          <w:i w:val="false"/>
          <w:color w:val="000000"/>
          <w:sz w:val="28"/>
        </w:rPr>
        <w:t>
      Халықтың санының көбеюiнде басты роль атқаратын халықтың табиғи</w:t>
      </w:r>
    </w:p>
    <w:p>
      <w:pPr>
        <w:spacing w:after="0"/>
        <w:ind w:left="0"/>
        <w:jc w:val="both"/>
      </w:pPr>
      <w:r>
        <w:rPr>
          <w:rFonts w:ascii="Times New Roman"/>
          <w:b w:val="false"/>
          <w:i w:val="false"/>
          <w:color w:val="000000"/>
          <w:sz w:val="28"/>
        </w:rPr>
        <w:t>
      өсуiнде, сонымен қатар халықтың көшiп кетуiн азайту.</w:t>
      </w:r>
    </w:p>
    <w:p>
      <w:pPr>
        <w:spacing w:after="0"/>
        <w:ind w:left="0"/>
        <w:jc w:val="both"/>
      </w:pPr>
      <w:r>
        <w:rPr>
          <w:rFonts w:ascii="Times New Roman"/>
          <w:b w:val="false"/>
          <w:i w:val="false"/>
          <w:color w:val="000000"/>
          <w:sz w:val="28"/>
        </w:rPr>
        <w:t>
      Келесi он жылдықтың басты мiндетiне сай халықтың қоныстану аясында</w:t>
      </w:r>
    </w:p>
    <w:p>
      <w:pPr>
        <w:spacing w:after="0"/>
        <w:ind w:left="0"/>
        <w:jc w:val="both"/>
      </w:pPr>
      <w:r>
        <w:rPr>
          <w:rFonts w:ascii="Times New Roman"/>
          <w:b w:val="false"/>
          <w:i w:val="false"/>
          <w:color w:val="000000"/>
          <w:sz w:val="28"/>
        </w:rPr>
        <w:t>
      негiзгi мiндеттер:</w:t>
      </w:r>
    </w:p>
    <w:p>
      <w:pPr>
        <w:spacing w:after="0"/>
        <w:ind w:left="0"/>
        <w:jc w:val="both"/>
      </w:pPr>
      <w:r>
        <w:rPr>
          <w:rFonts w:ascii="Times New Roman"/>
          <w:b w:val="false"/>
          <w:i w:val="false"/>
          <w:color w:val="000000"/>
          <w:sz w:val="28"/>
        </w:rPr>
        <w:t xml:space="preserve">
      Тууды көбейту (тууды ынталандыру) мақсатында халықтың 90-шы жылдардың </w:t>
      </w:r>
    </w:p>
    <w:p>
      <w:pPr>
        <w:spacing w:after="0"/>
        <w:ind w:left="0"/>
        <w:jc w:val="both"/>
      </w:pPr>
      <w:r>
        <w:rPr>
          <w:rFonts w:ascii="Times New Roman"/>
          <w:b w:val="false"/>
          <w:i w:val="false"/>
          <w:color w:val="000000"/>
          <w:sz w:val="28"/>
        </w:rPr>
        <w:t xml:space="preserve">
      басындағыдай репродуктивтiк тәртiп стереотипiн сақтау және қайта қалпына </w:t>
      </w:r>
    </w:p>
    <w:p>
      <w:pPr>
        <w:spacing w:after="0"/>
        <w:ind w:left="0"/>
        <w:jc w:val="both"/>
      </w:pPr>
      <w:r>
        <w:rPr>
          <w:rFonts w:ascii="Times New Roman"/>
          <w:b w:val="false"/>
          <w:i w:val="false"/>
          <w:color w:val="000000"/>
          <w:sz w:val="28"/>
        </w:rPr>
        <w:t>
      келтiру.</w:t>
      </w:r>
    </w:p>
    <w:p>
      <w:pPr>
        <w:spacing w:after="0"/>
        <w:ind w:left="0"/>
        <w:jc w:val="both"/>
      </w:pPr>
      <w:r>
        <w:rPr>
          <w:rFonts w:ascii="Times New Roman"/>
          <w:b w:val="false"/>
          <w:i w:val="false"/>
          <w:color w:val="000000"/>
          <w:sz w:val="28"/>
        </w:rPr>
        <w:t>
      Халықтың денсаулығын жақсарту мен қорғау.</w:t>
      </w:r>
    </w:p>
    <w:p>
      <w:pPr>
        <w:spacing w:after="0"/>
        <w:ind w:left="0"/>
        <w:jc w:val="both"/>
      </w:pPr>
      <w:r>
        <w:rPr>
          <w:rFonts w:ascii="Times New Roman"/>
          <w:b w:val="false"/>
          <w:i w:val="false"/>
          <w:color w:val="000000"/>
          <w:sz w:val="28"/>
        </w:rPr>
        <w:t>
      Өлiм деңгейiн азайту және күтiлiмдегi өмiр сүру ұзақтығын көбейту.</w:t>
      </w:r>
    </w:p>
    <w:p>
      <w:pPr>
        <w:spacing w:after="0"/>
        <w:ind w:left="0"/>
        <w:jc w:val="both"/>
      </w:pPr>
      <w:r>
        <w:rPr>
          <w:rFonts w:ascii="Times New Roman"/>
          <w:b w:val="false"/>
          <w:i w:val="false"/>
          <w:color w:val="000000"/>
          <w:sz w:val="28"/>
        </w:rPr>
        <w:t>
      Көшiп кету процесстерiн тоқтату және көшiп келудi жандандыру.</w:t>
      </w:r>
    </w:p>
    <w:p>
      <w:pPr>
        <w:spacing w:after="0"/>
        <w:ind w:left="0"/>
        <w:jc w:val="both"/>
      </w:pPr>
      <w:r>
        <w:rPr>
          <w:rFonts w:ascii="Times New Roman"/>
          <w:b w:val="false"/>
          <w:i w:val="false"/>
          <w:color w:val="000000"/>
          <w:sz w:val="28"/>
        </w:rPr>
        <w:t>
      4. Iс-қимыл стратегиясы</w:t>
      </w:r>
    </w:p>
    <w:p>
      <w:pPr>
        <w:spacing w:after="0"/>
        <w:ind w:left="0"/>
        <w:jc w:val="both"/>
      </w:pPr>
      <w:r>
        <w:rPr>
          <w:rFonts w:ascii="Times New Roman"/>
          <w:b w:val="false"/>
          <w:i w:val="false"/>
          <w:color w:val="000000"/>
          <w:sz w:val="28"/>
        </w:rPr>
        <w:t xml:space="preserve">
      Бала туылғанда берiлетiн төлемдердi прогрессивтi өсiру жүйесi бойынша, төлемдердi үнемi тағайындау арқылы тууды ынталандыру (жүктiлiк, бала туу және күту бойынша мемлекеттiк жәрдемақы). </w:t>
      </w:r>
    </w:p>
    <w:p>
      <w:pPr>
        <w:spacing w:after="0"/>
        <w:ind w:left="0"/>
        <w:jc w:val="both"/>
      </w:pPr>
      <w:r>
        <w:rPr>
          <w:rFonts w:ascii="Times New Roman"/>
          <w:b w:val="false"/>
          <w:i w:val="false"/>
          <w:color w:val="000000"/>
          <w:sz w:val="28"/>
        </w:rPr>
        <w:t xml:space="preserve">
      Жанұяларға, соның iшiнде жастарға тұрғын үй проблемасын шешуге ықпал ету, тұрғын үйi жоқ жас жұбайларға бала тууына байланысты тұрғын үй несиелерiне қол жетуiн қамтамасыз ету. </w:t>
      </w:r>
    </w:p>
    <w:p>
      <w:pPr>
        <w:spacing w:after="0"/>
        <w:ind w:left="0"/>
        <w:jc w:val="both"/>
      </w:pPr>
      <w:r>
        <w:rPr>
          <w:rFonts w:ascii="Times New Roman"/>
          <w:b w:val="false"/>
          <w:i w:val="false"/>
          <w:color w:val="000000"/>
          <w:sz w:val="28"/>
        </w:rPr>
        <w:t xml:space="preserve">
      Жүктi әйелдерге көрсетiлетiн медициналық қызмет және тууына көмектесу ақысыз болуға тиiс. </w:t>
      </w:r>
    </w:p>
    <w:p>
      <w:pPr>
        <w:spacing w:after="0"/>
        <w:ind w:left="0"/>
        <w:jc w:val="both"/>
      </w:pPr>
      <w:r>
        <w:rPr>
          <w:rFonts w:ascii="Times New Roman"/>
          <w:b w:val="false"/>
          <w:i w:val="false"/>
          <w:color w:val="000000"/>
          <w:sz w:val="28"/>
        </w:rPr>
        <w:t xml:space="preserve">
      Жұмыс жасайтын, соның iшiнде жүктi, кiшкентай бала тәрбиелеп отырған әйелдердi қолдау жөнiндегi мемлекеттiк бағдарлама жасақтап енгiзу. </w:t>
      </w:r>
    </w:p>
    <w:p>
      <w:pPr>
        <w:spacing w:after="0"/>
        <w:ind w:left="0"/>
        <w:jc w:val="both"/>
      </w:pPr>
      <w:r>
        <w:rPr>
          <w:rFonts w:ascii="Times New Roman"/>
          <w:b w:val="false"/>
          <w:i w:val="false"/>
          <w:color w:val="000000"/>
          <w:sz w:val="28"/>
        </w:rPr>
        <w:t xml:space="preserve">
      Көп және орташа балалары бар отбасылардың басымдылығын насихаттау (бiр-бiрiне сүйенiш болуын, қарт ата-аналарына қамқорлықты бөлiсу). </w:t>
      </w:r>
    </w:p>
    <w:p>
      <w:pPr>
        <w:spacing w:after="0"/>
        <w:ind w:left="0"/>
        <w:jc w:val="both"/>
      </w:pPr>
      <w:r>
        <w:rPr>
          <w:rFonts w:ascii="Times New Roman"/>
          <w:b w:val="false"/>
          <w:i w:val="false"/>
          <w:color w:val="000000"/>
          <w:sz w:val="28"/>
        </w:rPr>
        <w:t xml:space="preserve">
      Жасөспiрiмдер мен жастардың назарларын тарту үшiн бiлiм беру мекемелерiнде демографиялық бiлiм енгiзу. </w:t>
      </w:r>
    </w:p>
    <w:p>
      <w:pPr>
        <w:spacing w:after="0"/>
        <w:ind w:left="0"/>
        <w:jc w:val="both"/>
      </w:pPr>
      <w:r>
        <w:rPr>
          <w:rFonts w:ascii="Times New Roman"/>
          <w:b w:val="false"/>
          <w:i w:val="false"/>
          <w:color w:val="000000"/>
          <w:sz w:val="28"/>
        </w:rPr>
        <w:t xml:space="preserve">
      Кеңес беру, ағарту және отбасыларын жоспарлау жөнiндегi қызмет көрсетулерге қол жеткiзуiн қамтамасыз ету, аборт деңгейiн азайту мақсатында белсендi контрацептивтiк саясатты енгiзу және дамыту. </w:t>
      </w:r>
    </w:p>
    <w:p>
      <w:pPr>
        <w:spacing w:after="0"/>
        <w:ind w:left="0"/>
        <w:jc w:val="both"/>
      </w:pPr>
      <w:r>
        <w:rPr>
          <w:rFonts w:ascii="Times New Roman"/>
          <w:b w:val="false"/>
          <w:i w:val="false"/>
          <w:color w:val="000000"/>
          <w:sz w:val="28"/>
        </w:rPr>
        <w:t xml:space="preserve">
      Ерлер мен әйелдердiң бедеулiгiнiң алдын алу, бедеулiктi болдыратын экологиялық проблемаларды шешу. </w:t>
      </w:r>
    </w:p>
    <w:p>
      <w:pPr>
        <w:spacing w:after="0"/>
        <w:ind w:left="0"/>
        <w:jc w:val="both"/>
      </w:pPr>
      <w:r>
        <w:rPr>
          <w:rFonts w:ascii="Times New Roman"/>
          <w:b w:val="false"/>
          <w:i w:val="false"/>
          <w:color w:val="000000"/>
          <w:sz w:val="28"/>
        </w:rPr>
        <w:t xml:space="preserve">
      Иммиграциялық саясатта иммигранттарға әлеуметтiк және тұрғын үй-тұрмыстық проблемаларды шешуде нақты қолдау көрсету, иммигранттардың аймақтың әлеуметтiк және экономикалық жүйесiне тез енiп кетуiне жағдай жасау жөнiндегi шаралар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бюджетiнде оқытудың жаңа технологияларын енгiзуге қаржы</w:t>
      </w:r>
    </w:p>
    <w:p>
      <w:pPr>
        <w:spacing w:after="0"/>
        <w:ind w:left="0"/>
        <w:jc w:val="both"/>
      </w:pPr>
      <w:r>
        <w:rPr>
          <w:rFonts w:ascii="Times New Roman"/>
          <w:b w:val="false"/>
          <w:i w:val="false"/>
          <w:color w:val="000000"/>
          <w:sz w:val="28"/>
        </w:rPr>
        <w:t xml:space="preserve">
      қарастыру. </w:t>
      </w:r>
    </w:p>
    <w:p>
      <w:pPr>
        <w:spacing w:after="0"/>
        <w:ind w:left="0"/>
        <w:jc w:val="both"/>
      </w:pPr>
      <w:r>
        <w:rPr>
          <w:rFonts w:ascii="Times New Roman"/>
          <w:b w:val="false"/>
          <w:i w:val="false"/>
          <w:color w:val="000000"/>
          <w:sz w:val="28"/>
        </w:rPr>
        <w:t>
      Бiлiм мiндеттерiн шешуге бюджеттен тыс қаржыларды тартуға бағытталған</w:t>
      </w:r>
    </w:p>
    <w:p>
      <w:pPr>
        <w:spacing w:after="0"/>
        <w:ind w:left="0"/>
        <w:jc w:val="both"/>
      </w:pPr>
      <w:r>
        <w:rPr>
          <w:rFonts w:ascii="Times New Roman"/>
          <w:b w:val="false"/>
          <w:i w:val="false"/>
          <w:color w:val="000000"/>
          <w:sz w:val="28"/>
        </w:rPr>
        <w:t xml:space="preserve">
      ынталандыру шараларын жасақтау. </w:t>
      </w:r>
    </w:p>
    <w:p>
      <w:pPr>
        <w:spacing w:after="0"/>
        <w:ind w:left="0"/>
        <w:jc w:val="both"/>
      </w:pPr>
      <w:r>
        <w:rPr>
          <w:rFonts w:ascii="Times New Roman"/>
          <w:b w:val="false"/>
          <w:i w:val="false"/>
          <w:color w:val="000000"/>
          <w:sz w:val="28"/>
        </w:rPr>
        <w:t>
      Бiлiм жүйесiн қаржыландыру айқын болу керек. Шығындар туралы ақпарат</w:t>
      </w:r>
    </w:p>
    <w:p>
      <w:pPr>
        <w:spacing w:after="0"/>
        <w:ind w:left="0"/>
        <w:jc w:val="both"/>
      </w:pPr>
      <w:r>
        <w:rPr>
          <w:rFonts w:ascii="Times New Roman"/>
          <w:b w:val="false"/>
          <w:i w:val="false"/>
          <w:color w:val="000000"/>
          <w:sz w:val="28"/>
        </w:rPr>
        <w:t xml:space="preserve">
      қол жетерлiктей болуға тиiс. </w:t>
      </w:r>
    </w:p>
    <w:p>
      <w:pPr>
        <w:spacing w:after="0"/>
        <w:ind w:left="0"/>
        <w:jc w:val="both"/>
      </w:pPr>
      <w:r>
        <w:rPr>
          <w:rFonts w:ascii="Times New Roman"/>
          <w:b w:val="false"/>
          <w:i w:val="false"/>
          <w:color w:val="000000"/>
          <w:sz w:val="28"/>
        </w:rPr>
        <w:t>
      Мемлекеттiк емес орта кәсiби бiлiм алу ұйымдарында қаржы</w:t>
      </w:r>
    </w:p>
    <w:p>
      <w:pPr>
        <w:spacing w:after="0"/>
        <w:ind w:left="0"/>
        <w:jc w:val="both"/>
      </w:pPr>
      <w:r>
        <w:rPr>
          <w:rFonts w:ascii="Times New Roman"/>
          <w:b w:val="false"/>
          <w:i w:val="false"/>
          <w:color w:val="000000"/>
          <w:sz w:val="28"/>
        </w:rPr>
        <w:t>
      жауапкершiлiгiн заңдандыру және күшейту.</w:t>
      </w:r>
    </w:p>
    <w:p>
      <w:pPr>
        <w:spacing w:after="0"/>
        <w:ind w:left="0"/>
        <w:jc w:val="both"/>
      </w:pPr>
      <w:r>
        <w:rPr>
          <w:rFonts w:ascii="Times New Roman"/>
          <w:b w:val="false"/>
          <w:i w:val="false"/>
          <w:color w:val="000000"/>
          <w:sz w:val="28"/>
        </w:rPr>
        <w:t>
                       2. Білім беру реформасының стратегиясы</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xml:space="preserve">
      Сапалы бiлiм беру бағдарламаларымен қамту және оларды елдiң қалың көпшiлiгiне тиiмдi жеткiзiлуiн қамтамасыз ететiн бiлiм берудiң қазiргi жүйесiн құру. </w:t>
      </w:r>
    </w:p>
    <w:p>
      <w:pPr>
        <w:spacing w:after="0"/>
        <w:ind w:left="0"/>
        <w:jc w:val="both"/>
      </w:pPr>
      <w:r>
        <w:rPr>
          <w:rFonts w:ascii="Times New Roman"/>
          <w:b w:val="false"/>
          <w:i w:val="false"/>
          <w:color w:val="000000"/>
          <w:sz w:val="28"/>
        </w:rPr>
        <w:t xml:space="preserve">
      2. Ахуалды талдау </w:t>
      </w:r>
    </w:p>
    <w:p>
      <w:pPr>
        <w:spacing w:after="0"/>
        <w:ind w:left="0"/>
        <w:jc w:val="both"/>
      </w:pPr>
      <w:r>
        <w:rPr>
          <w:rFonts w:ascii="Times New Roman"/>
          <w:b w:val="false"/>
          <w:i w:val="false"/>
          <w:color w:val="000000"/>
          <w:sz w:val="28"/>
        </w:rPr>
        <w:t xml:space="preserve">
      Облыс бiлiм беру жүйесi 192 жалпы бiлiм беретiн мектептердi, оның iшiнде 14-бастауыш, 22-негiзгi, 111,4 мың оқушылар саны бар 156-орта мектептi, сондай-ақ 541 оқушысы бар мектеп-балабақшаны, 613 оқушысы бар 3 арнайы-қосалқы мектептi, 1000 жұмыс iстейтiн жастар оқитын 3 кешкi мектептi, 8504 балалары бар 34 мектептен тыс мекемелердi қамтиды. </w:t>
      </w:r>
    </w:p>
    <w:p>
      <w:pPr>
        <w:spacing w:after="0"/>
        <w:ind w:left="0"/>
        <w:jc w:val="both"/>
      </w:pPr>
      <w:r>
        <w:rPr>
          <w:rFonts w:ascii="Times New Roman"/>
          <w:b w:val="false"/>
          <w:i w:val="false"/>
          <w:color w:val="000000"/>
          <w:sz w:val="28"/>
        </w:rPr>
        <w:t xml:space="preserve">
      2001-2002 оқу жылының басында жалпы бiлiм беретiн мектептер жүйесi 9-ға артты. "Қазақстан темiр жолы" республикалық мемлекеттiк кәсiпорнынан 5 жалпы бiлiм беретiн мектеп берiлiп (3 бастауыш және 2 орта мектеп), 3 бастауыш мектеп ашылды (Исатай ауданында-екеу, Қызылқоға ауданында-бiреу), N-22 санды мектеп-балабақша орта мектеп болып қайта құрылды. </w:t>
      </w:r>
    </w:p>
    <w:p>
      <w:pPr>
        <w:spacing w:after="0"/>
        <w:ind w:left="0"/>
        <w:jc w:val="both"/>
      </w:pPr>
      <w:r>
        <w:rPr>
          <w:rFonts w:ascii="Times New Roman"/>
          <w:b w:val="false"/>
          <w:i w:val="false"/>
          <w:color w:val="000000"/>
          <w:sz w:val="28"/>
        </w:rPr>
        <w:t xml:space="preserve">
      Қайта құру мен жаңадан мектептер ашудың есебiнен шағын комплектiлi мектептер саны 2001 жылы 30-дан 45-ке жеттi. </w:t>
      </w:r>
    </w:p>
    <w:p>
      <w:pPr>
        <w:spacing w:after="0"/>
        <w:ind w:left="0"/>
        <w:jc w:val="both"/>
      </w:pPr>
      <w:r>
        <w:rPr>
          <w:rFonts w:ascii="Times New Roman"/>
          <w:b w:val="false"/>
          <w:i w:val="false"/>
          <w:color w:val="000000"/>
          <w:sz w:val="28"/>
        </w:rPr>
        <w:t xml:space="preserve">
      Ұлттық мектептер желiсi сақталды. 192 жалпы бiлiм беретiн мектептердiң 127-сi ұлттық және 60-сы аралас мектептер, оларда қазақ тiлiнде 91,3 мың бала, яғни барлық оқушылардың 82% оқиды. Қазақ тiлiнде оқытатын мектептер саны көбейдi. Облыста 84 мектепке дейiнгi балалар мекемелерi, 4 жеке меншiк бала бақшалары жұмыс iстейдi. 2001-2002 оқу жылы 5-6 жастағы балалардың 8264-i мектепалды дайындықпен қамтылды: мектептерде 295 сыныпта 5586 бала, бала бақшаларда 106 топта 2678 бала дайындықтан өттi. </w:t>
      </w:r>
    </w:p>
    <w:p>
      <w:pPr>
        <w:spacing w:after="0"/>
        <w:ind w:left="0"/>
        <w:jc w:val="both"/>
      </w:pPr>
      <w:r>
        <w:rPr>
          <w:rFonts w:ascii="Times New Roman"/>
          <w:b w:val="false"/>
          <w:i w:val="false"/>
          <w:color w:val="000000"/>
          <w:sz w:val="28"/>
        </w:rPr>
        <w:t xml:space="preserve">
      Мектеп-интернаттар желiсi 25 мектеп жанындағы, 3 арнайы интернаттарды, санаториялық мектеп-интернатты, жетiмдер мен ата-ана қамқорлығынсыз қалған балаларға арналған интернатты, балалар үйiн, мiнезiнде ауытқуы бар балаларға арналған мектеп-интернатты, талантты балаларға арналған 2 мектеп-интернатты қамтиды, бұларда барлығы 4933 бала оқытылып, тәрбиеленуде. </w:t>
      </w:r>
    </w:p>
    <w:p>
      <w:pPr>
        <w:spacing w:after="0"/>
        <w:ind w:left="0"/>
        <w:jc w:val="both"/>
      </w:pPr>
      <w:r>
        <w:rPr>
          <w:rFonts w:ascii="Times New Roman"/>
          <w:b w:val="false"/>
          <w:i w:val="false"/>
          <w:color w:val="000000"/>
          <w:sz w:val="28"/>
        </w:rPr>
        <w:t xml:space="preserve">
      Оқушылардың мектепке дейiнгi мәселесiн облыстық бiлiм департаментi, қалалық және аудандық бiлiм беру бөлiмдерi, облыс мектеп басшылары үнемi назарда ұстайды. Облыстық барлық мектептерiнде жалпыға мiндеттi оқу қорлары құрылған. </w:t>
      </w:r>
    </w:p>
    <w:p>
      <w:pPr>
        <w:spacing w:after="0"/>
        <w:ind w:left="0"/>
        <w:jc w:val="both"/>
      </w:pPr>
      <w:r>
        <w:rPr>
          <w:rFonts w:ascii="Times New Roman"/>
          <w:b w:val="false"/>
          <w:i w:val="false"/>
          <w:color w:val="000000"/>
          <w:sz w:val="28"/>
        </w:rPr>
        <w:t xml:space="preserve">
      2001-2002 оқу жылының басында облыс бойынша 12936 оқушы ыстық тамақпен қамтамасыз етiлген, бұл 11,6% құрайды. Тегiн ыстық тамақпен 1606 оқушы қамтылған. Облыс бойынша 33270 оқушы қоғамдық тамақтандырумен қамтылған, бұл-29,1%. Бұлардың iшiнде тегiн қоғамдық тамақтандыруды 3834 оқушы пайдаланады. Балалар мен жас өспiрiмдердiң жазғы демалысын ұйымдастыруға 2001 жылы 17,3 млн.теңге бөлiндi. </w:t>
      </w:r>
    </w:p>
    <w:p>
      <w:pPr>
        <w:spacing w:after="0"/>
        <w:ind w:left="0"/>
        <w:jc w:val="both"/>
      </w:pPr>
      <w:r>
        <w:rPr>
          <w:rFonts w:ascii="Times New Roman"/>
          <w:b w:val="false"/>
          <w:i w:val="false"/>
          <w:color w:val="000000"/>
          <w:sz w:val="28"/>
        </w:rPr>
        <w:t xml:space="preserve">
      Облыста мектеп кiтапханалар қорларын оқулықтарымен, оқу-әдiстемелiк және көркем әдебиеттерiмен толықтыру жұмыстары жүргiзiлiп келедi. 188,2 млн.теңгеге оқулықтар, әдiстемелiк және көркем әдебиеттер алынды. Бiлiм беру мекемелерi толықтай компьютерлендiрiлдi. Облыстың 16 мектебi Интернет желiсiне қосылған. </w:t>
      </w:r>
    </w:p>
    <w:p>
      <w:pPr>
        <w:spacing w:after="0"/>
        <w:ind w:left="0"/>
        <w:jc w:val="both"/>
      </w:pPr>
      <w:r>
        <w:rPr>
          <w:rFonts w:ascii="Times New Roman"/>
          <w:b w:val="false"/>
          <w:i w:val="false"/>
          <w:color w:val="000000"/>
          <w:sz w:val="28"/>
        </w:rPr>
        <w:t xml:space="preserve">
      Орта бiлiм беру жүйесiн жетiлдiруде мынадай жетiстiктер бар: 2000-2001 оқу жылы қорытындысында үздiк оқушылар саны 13887 болды, бұл 1999-2000 оқу жылдармен салыстырғанда 275 оқушыға өстi, "4" пен "5"-ке оқитындар саны - 37833 бұл өткен жылғымен салыстырғанда 815 адамға көп. Сонымен, бiлiм сапасы оқу жылының аяғында 47,4% құрады. Мектеп бiтiрушiлердiң 244-i айрықша аттестатқа ие болды, өткен жылғымен салыстырғанда 27-ге көп, облыстың 8 мектеп бiтiрушiсi айрықша үлгiдегi аттестат пен "Алтын белгi" алды. Негiзгi мектептiң 400 бiтiрушiсi айрықша куәлiк алды. 7374 мектеп бiтiрушiлердiң 3969-ы жоғарғы оқу орындарына оқуға түстi, бұлардың iшiнде 188 бiтiрушi грантқа, 198 бiтiрушi кредит бойынша, 3583 бiтiрушi ақылы негiзде оқуға түстi. Негiзгi мектеп бiтiрушiлердiң 100-ы орта бiлiм беретiн оқу орындарында оқуларын жалғастыруда. </w:t>
      </w:r>
    </w:p>
    <w:p>
      <w:pPr>
        <w:spacing w:after="0"/>
        <w:ind w:left="0"/>
        <w:jc w:val="both"/>
      </w:pPr>
      <w:r>
        <w:rPr>
          <w:rFonts w:ascii="Times New Roman"/>
          <w:b w:val="false"/>
          <w:i w:val="false"/>
          <w:color w:val="000000"/>
          <w:sz w:val="28"/>
        </w:rPr>
        <w:t xml:space="preserve">
      Облыс мектептерiнде 11,2 мың педагог қызметкерлер жұмыс iстейдi, олардың +1200-i (10,6%) жоғары санатты, 2883-i (25,6%)- бiрiншi санатты, 3310-ы (29,4 %)-екiншi санатты. </w:t>
      </w:r>
    </w:p>
    <w:p>
      <w:pPr>
        <w:spacing w:after="0"/>
        <w:ind w:left="0"/>
        <w:jc w:val="both"/>
      </w:pPr>
      <w:r>
        <w:rPr>
          <w:rFonts w:ascii="Times New Roman"/>
          <w:b w:val="false"/>
          <w:i w:val="false"/>
          <w:color w:val="000000"/>
          <w:sz w:val="28"/>
        </w:rPr>
        <w:t xml:space="preserve">
      Облыста бастауыш және орта кәсiптiк бiлiм беретiн 20 ұйым жұмыс iстейдi, олардың 10-ы кәсiптiк-техникалық лицейлер, 7-i колледждер. Бұлардың iшiндегi 17 кәсiптiк-техникалық мектептер мен колледждер облыстық бюджеттен қаржыландырылады, мемлекеттiк емес 2 колледж және бiр ведомстволық. </w:t>
      </w:r>
    </w:p>
    <w:p>
      <w:pPr>
        <w:spacing w:after="0"/>
        <w:ind w:left="0"/>
        <w:jc w:val="both"/>
      </w:pPr>
      <w:r>
        <w:rPr>
          <w:rFonts w:ascii="Times New Roman"/>
          <w:b w:val="false"/>
          <w:i w:val="false"/>
          <w:color w:val="000000"/>
          <w:sz w:val="28"/>
        </w:rPr>
        <w:t xml:space="preserve">
      Бiлiм беру мекемелерiнiң материалдық базасын нығайту мақсатында 315,0 млн. теңгеге инвентарлар алынып, 510,0 млн. теңгеге бiлiм беру мекемелерiне күрделi жөндеулер жүргiзiлдi. </w:t>
      </w:r>
    </w:p>
    <w:p>
      <w:pPr>
        <w:spacing w:after="0"/>
        <w:ind w:left="0"/>
        <w:jc w:val="both"/>
      </w:pPr>
      <w:r>
        <w:rPr>
          <w:rFonts w:ascii="Times New Roman"/>
          <w:b w:val="false"/>
          <w:i w:val="false"/>
          <w:color w:val="000000"/>
          <w:sz w:val="28"/>
        </w:rPr>
        <w:t xml:space="preserve">
      2002-2005 ж.ж. және 2006-2010 жылдары кезең-кезеңмен жүзеге асырылатын "Бiлiм беру" аймақтық бағдарламасы жасалуда. Жастарға кәсiптiк бiлiм берудiң аймақтық бағдарламасы жасалды. </w:t>
      </w:r>
    </w:p>
    <w:p>
      <w:pPr>
        <w:spacing w:after="0"/>
        <w:ind w:left="0"/>
        <w:jc w:val="both"/>
      </w:pPr>
      <w:r>
        <w:rPr>
          <w:rFonts w:ascii="Times New Roman"/>
          <w:b w:val="false"/>
          <w:i w:val="false"/>
          <w:color w:val="000000"/>
          <w:sz w:val="28"/>
        </w:rPr>
        <w:t xml:space="preserve">
      2.1. Мықты жақтары </w:t>
      </w:r>
    </w:p>
    <w:p>
      <w:pPr>
        <w:spacing w:after="0"/>
        <w:ind w:left="0"/>
        <w:jc w:val="both"/>
      </w:pPr>
      <w:r>
        <w:rPr>
          <w:rFonts w:ascii="Times New Roman"/>
          <w:b w:val="false"/>
          <w:i w:val="false"/>
          <w:color w:val="000000"/>
          <w:sz w:val="28"/>
        </w:rPr>
        <w:t xml:space="preserve">
      Бiлiм беру мекемелерiн 100% компьютерлендiру аяқталды. Мектептер мен мектепке дейiнгi мекемелерде 5-6 жастағы балаларды қамтитын мектепалды дайындық енгiзiлдi. </w:t>
      </w:r>
    </w:p>
    <w:p>
      <w:pPr>
        <w:spacing w:after="0"/>
        <w:ind w:left="0"/>
        <w:jc w:val="both"/>
      </w:pPr>
      <w:r>
        <w:rPr>
          <w:rFonts w:ascii="Times New Roman"/>
          <w:b w:val="false"/>
          <w:i w:val="false"/>
          <w:color w:val="000000"/>
          <w:sz w:val="28"/>
        </w:rPr>
        <w:t xml:space="preserve">
      Мектепке бармайтын балалардың есебi жүргiзiледi. Жалпы бiлiм беретiн 192 мектепке жалпыға мiндеттi оқу қорлары жұмыс iстейдi, қордың қаржысын қалыптастыру механизмi жасалды. </w:t>
      </w:r>
    </w:p>
    <w:p>
      <w:pPr>
        <w:spacing w:after="0"/>
        <w:ind w:left="0"/>
        <w:jc w:val="both"/>
      </w:pPr>
      <w:r>
        <w:rPr>
          <w:rFonts w:ascii="Times New Roman"/>
          <w:b w:val="false"/>
          <w:i w:val="false"/>
          <w:color w:val="000000"/>
          <w:sz w:val="28"/>
        </w:rPr>
        <w:t xml:space="preserve">
      Жанұялық сипаттағы балалар деревнясы ашылды. </w:t>
      </w:r>
    </w:p>
    <w:p>
      <w:pPr>
        <w:spacing w:after="0"/>
        <w:ind w:left="0"/>
        <w:jc w:val="both"/>
      </w:pPr>
      <w:r>
        <w:rPr>
          <w:rFonts w:ascii="Times New Roman"/>
          <w:b w:val="false"/>
          <w:i w:val="false"/>
          <w:color w:val="000000"/>
          <w:sz w:val="28"/>
        </w:rPr>
        <w:t xml:space="preserve">
      Облыстық бiлiм беру департаментiнiң "Дене шынықтырудың ұлттық ғылыми-практикалық орталығы" ашылды. Жетiм балалар мен мүмкiндiгi шектеулi балаларды әлеуметтiк қорғау жұмыстары жүргiзiлуде. Мектеп-интернаттар мен балалар үйлерiнiң материалдық базасын күшейту жұмыстары жүргiзiлуде. </w:t>
      </w:r>
    </w:p>
    <w:p>
      <w:pPr>
        <w:spacing w:after="0"/>
        <w:ind w:left="0"/>
        <w:jc w:val="both"/>
      </w:pPr>
      <w:r>
        <w:rPr>
          <w:rFonts w:ascii="Times New Roman"/>
          <w:b w:val="false"/>
          <w:i w:val="false"/>
          <w:color w:val="000000"/>
          <w:sz w:val="28"/>
        </w:rPr>
        <w:t xml:space="preserve">
      Мектептердi талапқа сай ұстауға ата-аналарды қатыстыру қамтамасыз етiлуде. </w:t>
      </w:r>
    </w:p>
    <w:p>
      <w:pPr>
        <w:spacing w:after="0"/>
        <w:ind w:left="0"/>
        <w:jc w:val="both"/>
      </w:pPr>
      <w:r>
        <w:rPr>
          <w:rFonts w:ascii="Times New Roman"/>
          <w:b w:val="false"/>
          <w:i w:val="false"/>
          <w:color w:val="000000"/>
          <w:sz w:val="28"/>
        </w:rPr>
        <w:t xml:space="preserve">
      Оқулықтармен, оқу-әдiстемелiк әдебиеттермен толық қамтамасыз ету жұмыстары жүргiзiлуде. </w:t>
      </w:r>
    </w:p>
    <w:p>
      <w:pPr>
        <w:spacing w:after="0"/>
        <w:ind w:left="0"/>
        <w:jc w:val="both"/>
      </w:pPr>
      <w:r>
        <w:rPr>
          <w:rFonts w:ascii="Times New Roman"/>
          <w:b w:val="false"/>
          <w:i w:val="false"/>
          <w:color w:val="000000"/>
          <w:sz w:val="28"/>
        </w:rPr>
        <w:t xml:space="preserve">
      2001 жылы бiлiм саласын бюджеттiк қаржыландыру 4683,9 млн.теңгенi құрады. </w:t>
      </w:r>
    </w:p>
    <w:p>
      <w:pPr>
        <w:spacing w:after="0"/>
        <w:ind w:left="0"/>
        <w:jc w:val="both"/>
      </w:pPr>
      <w:r>
        <w:rPr>
          <w:rFonts w:ascii="Times New Roman"/>
          <w:b w:val="false"/>
          <w:i w:val="false"/>
          <w:color w:val="000000"/>
          <w:sz w:val="28"/>
        </w:rPr>
        <w:t xml:space="preserve">
      Кәсiптiк техникалық мектептер мен кәсiптiк техникалық лицейлерде ақылы түрде оқитын студенттер санының өсуi, жұмыссыз жастарды оқыту, қайта оқыту байқалады. Бiлiм берудiң мемлекеттiк және мемлекеттiк емес секторларында нарықтық экономика сұраныстарына сай мамандықтарға қайта даярлау бағдарламалары енгiзiлген. </w:t>
      </w:r>
    </w:p>
    <w:p>
      <w:pPr>
        <w:spacing w:after="0"/>
        <w:ind w:left="0"/>
        <w:jc w:val="both"/>
      </w:pPr>
      <w:r>
        <w:rPr>
          <w:rFonts w:ascii="Times New Roman"/>
          <w:b w:val="false"/>
          <w:i w:val="false"/>
          <w:color w:val="000000"/>
          <w:sz w:val="28"/>
        </w:rPr>
        <w:t xml:space="preserve">
      Жалпы бiлiм беретiн мектептер жүйесiнiң, кәсiптiк-техникалық мектептер мен лицейлердiң, оларда оқитын оқушылар санының өсуi. Инновациялық сипаттағы бiлiм беру мекемелерiнде оқушылардың (талантты балаларды қолдау) жоғары пайызын қамту. </w:t>
      </w:r>
    </w:p>
    <w:p>
      <w:pPr>
        <w:spacing w:after="0"/>
        <w:ind w:left="0"/>
        <w:jc w:val="both"/>
      </w:pPr>
      <w:r>
        <w:rPr>
          <w:rFonts w:ascii="Times New Roman"/>
          <w:b w:val="false"/>
          <w:i w:val="false"/>
          <w:color w:val="000000"/>
          <w:sz w:val="28"/>
        </w:rPr>
        <w:t xml:space="preserve">
      2.2. Осал жақтары </w:t>
      </w:r>
    </w:p>
    <w:p>
      <w:pPr>
        <w:spacing w:after="0"/>
        <w:ind w:left="0"/>
        <w:jc w:val="both"/>
      </w:pPr>
      <w:r>
        <w:rPr>
          <w:rFonts w:ascii="Times New Roman"/>
          <w:b w:val="false"/>
          <w:i w:val="false"/>
          <w:color w:val="000000"/>
          <w:sz w:val="28"/>
        </w:rPr>
        <w:t xml:space="preserve">
      Кәсiптiк бiлiм беру мәселелерiн шешуде облыс өндiрiс орындары мен бiлiм беру жүйесi арасындағы әрiптестiктiң нашар дамуы; </w:t>
      </w:r>
    </w:p>
    <w:p>
      <w:pPr>
        <w:spacing w:after="0"/>
        <w:ind w:left="0"/>
        <w:jc w:val="both"/>
      </w:pPr>
      <w:r>
        <w:rPr>
          <w:rFonts w:ascii="Times New Roman"/>
          <w:b w:val="false"/>
          <w:i w:val="false"/>
          <w:color w:val="000000"/>
          <w:sz w:val="28"/>
        </w:rPr>
        <w:t xml:space="preserve">
      Бiлiм берудiң формальды емес бөлiгi нашар дамыған, мектептен тыс ұйымдар жүйесi дамытылмаған; </w:t>
      </w:r>
    </w:p>
    <w:p>
      <w:pPr>
        <w:spacing w:after="0"/>
        <w:ind w:left="0"/>
        <w:jc w:val="both"/>
      </w:pPr>
      <w:r>
        <w:rPr>
          <w:rFonts w:ascii="Times New Roman"/>
          <w:b w:val="false"/>
          <w:i w:val="false"/>
          <w:color w:val="000000"/>
          <w:sz w:val="28"/>
        </w:rPr>
        <w:t xml:space="preserve">
      Жалпы бiлiм берудiң мемлекеттiк емес секторы нашар дамуда (3 қана жеке мектеп бар); </w:t>
      </w:r>
    </w:p>
    <w:p>
      <w:pPr>
        <w:spacing w:after="0"/>
        <w:ind w:left="0"/>
        <w:jc w:val="both"/>
      </w:pPr>
      <w:r>
        <w:rPr>
          <w:rFonts w:ascii="Times New Roman"/>
          <w:b w:val="false"/>
          <w:i w:val="false"/>
          <w:color w:val="000000"/>
          <w:sz w:val="28"/>
        </w:rPr>
        <w:t xml:space="preserve">
      Бiлiм берудiң барлық буындары материалдық оқу-техникалық жабдықтарымен нашар қамтылған; </w:t>
      </w:r>
    </w:p>
    <w:p>
      <w:pPr>
        <w:spacing w:after="0"/>
        <w:ind w:left="0"/>
        <w:jc w:val="both"/>
      </w:pPr>
      <w:r>
        <w:rPr>
          <w:rFonts w:ascii="Times New Roman"/>
          <w:b w:val="false"/>
          <w:i w:val="false"/>
          <w:color w:val="000000"/>
          <w:sz w:val="28"/>
        </w:rPr>
        <w:t xml:space="preserve">
      Оқытудың сапалылығын қамтамасыз еткендiгi үшiн бiлiм беру мекемелерi мен қызметкерлерiн материалдық ынталандыру жүйесi жоқ; </w:t>
      </w:r>
    </w:p>
    <w:p>
      <w:pPr>
        <w:spacing w:after="0"/>
        <w:ind w:left="0"/>
        <w:jc w:val="both"/>
      </w:pPr>
      <w:r>
        <w:rPr>
          <w:rFonts w:ascii="Times New Roman"/>
          <w:b w:val="false"/>
          <w:i w:val="false"/>
          <w:color w:val="000000"/>
          <w:sz w:val="28"/>
        </w:rPr>
        <w:t xml:space="preserve">
      Оқыту мен тәрбиелеу арасындағы алшақтық балалар мен жас өспiрiмдердiң алкоголь мен темекi өнiмдерiн пайдалануының өсуiне әкелеп соғады. Мектеп оқушыларын кәсiптiк бағдармен оқыту және еңбек тәрбиесiнiң ролi әлсiреген; </w:t>
      </w:r>
    </w:p>
    <w:p>
      <w:pPr>
        <w:spacing w:after="0"/>
        <w:ind w:left="0"/>
        <w:jc w:val="both"/>
      </w:pPr>
      <w:r>
        <w:rPr>
          <w:rFonts w:ascii="Times New Roman"/>
          <w:b w:val="false"/>
          <w:i w:val="false"/>
          <w:color w:val="000000"/>
          <w:sz w:val="28"/>
        </w:rPr>
        <w:t xml:space="preserve">
      Бюджеттік сала еңбеккерлерiнiң тұрмыс жағдайының төмен болуы; </w:t>
      </w:r>
    </w:p>
    <w:p>
      <w:pPr>
        <w:spacing w:after="0"/>
        <w:ind w:left="0"/>
        <w:jc w:val="both"/>
      </w:pPr>
      <w:r>
        <w:rPr>
          <w:rFonts w:ascii="Times New Roman"/>
          <w:b w:val="false"/>
          <w:i w:val="false"/>
          <w:color w:val="000000"/>
          <w:sz w:val="28"/>
        </w:rPr>
        <w:t xml:space="preserve">
      Бiлiм беру индустриясы жоқ. </w:t>
      </w:r>
    </w:p>
    <w:p>
      <w:pPr>
        <w:spacing w:after="0"/>
        <w:ind w:left="0"/>
        <w:jc w:val="both"/>
      </w:pPr>
      <w:r>
        <w:rPr>
          <w:rFonts w:ascii="Times New Roman"/>
          <w:b w:val="false"/>
          <w:i w:val="false"/>
          <w:color w:val="000000"/>
          <w:sz w:val="28"/>
        </w:rPr>
        <w:t xml:space="preserve">
      2.3. Мүмкiндiктер </w:t>
      </w:r>
    </w:p>
    <w:p>
      <w:pPr>
        <w:spacing w:after="0"/>
        <w:ind w:left="0"/>
        <w:jc w:val="both"/>
      </w:pPr>
      <w:r>
        <w:rPr>
          <w:rFonts w:ascii="Times New Roman"/>
          <w:b w:val="false"/>
          <w:i w:val="false"/>
          <w:color w:val="000000"/>
          <w:sz w:val="28"/>
        </w:rPr>
        <w:t xml:space="preserve">
      Мектептер салуға, мектептердiң материалдық-техникалық базаларын нығайтуға демеушiлердi тарту мүмкiндiгi; </w:t>
      </w:r>
    </w:p>
    <w:p>
      <w:pPr>
        <w:spacing w:after="0"/>
        <w:ind w:left="0"/>
        <w:jc w:val="both"/>
      </w:pPr>
      <w:r>
        <w:rPr>
          <w:rFonts w:ascii="Times New Roman"/>
          <w:b w:val="false"/>
          <w:i w:val="false"/>
          <w:color w:val="000000"/>
          <w:sz w:val="28"/>
        </w:rPr>
        <w:t xml:space="preserve">
      Жас таланттарды оқыту, қолдау, дамыту iсiне жоғарғы оқу орындарының оқытушыларын, ғалымдарды тарту; </w:t>
      </w:r>
    </w:p>
    <w:p>
      <w:pPr>
        <w:spacing w:after="0"/>
        <w:ind w:left="0"/>
        <w:jc w:val="both"/>
      </w:pPr>
      <w:r>
        <w:rPr>
          <w:rFonts w:ascii="Times New Roman"/>
          <w:b w:val="false"/>
          <w:i w:val="false"/>
          <w:color w:val="000000"/>
          <w:sz w:val="28"/>
        </w:rPr>
        <w:t xml:space="preserve">
      Ақпараттық жүйенiң дамуы, бiлiм беру жүйесiнде Интернеттi пайдалану мүмкiндiгi, оқыту технологиясы орталығын кеңейту, әр алуан санаттағы көпшiлiк үшiн көп жоспарлы компьютерлiк курстар ашу; </w:t>
      </w:r>
    </w:p>
    <w:p>
      <w:pPr>
        <w:spacing w:after="0"/>
        <w:ind w:left="0"/>
        <w:jc w:val="both"/>
      </w:pPr>
      <w:r>
        <w:rPr>
          <w:rFonts w:ascii="Times New Roman"/>
          <w:b w:val="false"/>
          <w:i w:val="false"/>
          <w:color w:val="000000"/>
          <w:sz w:val="28"/>
        </w:rPr>
        <w:t xml:space="preserve">
      Болашағы зор жедел дамып келе жатқан мұнайлы аймақ, әлеуметтiк инфрақұрылымдардың жеделдете дамуы. </w:t>
      </w:r>
    </w:p>
    <w:p>
      <w:pPr>
        <w:spacing w:after="0"/>
        <w:ind w:left="0"/>
        <w:jc w:val="both"/>
      </w:pPr>
      <w:r>
        <w:rPr>
          <w:rFonts w:ascii="Times New Roman"/>
          <w:b w:val="false"/>
          <w:i w:val="false"/>
          <w:color w:val="000000"/>
          <w:sz w:val="28"/>
        </w:rPr>
        <w:t xml:space="preserve">
      2.4. Қауiптер </w:t>
      </w:r>
    </w:p>
    <w:p>
      <w:pPr>
        <w:spacing w:after="0"/>
        <w:ind w:left="0"/>
        <w:jc w:val="both"/>
      </w:pPr>
      <w:r>
        <w:rPr>
          <w:rFonts w:ascii="Times New Roman"/>
          <w:b w:val="false"/>
          <w:i w:val="false"/>
          <w:color w:val="000000"/>
          <w:sz w:val="28"/>
        </w:rPr>
        <w:t xml:space="preserve">
      Халықтың жалпы өмiр сүру деңгейiнiң төмендеуi аз қамтылған отбасынан шыққан балаларды әлсiздендiрiп, нәтижесiнде жалпы бiлiм беретiн мектептерде мектеп жасындағы балаларды оқытуды толық қамтамасыз етуге керi әсерiн тигiзедi.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басым көпшiлiгiнiң, соның iшiнде бюджет саласы қызметкерлерi </w:t>
      </w:r>
    </w:p>
    <w:p>
      <w:pPr>
        <w:spacing w:after="0"/>
        <w:ind w:left="0"/>
        <w:jc w:val="both"/>
      </w:pPr>
      <w:r>
        <w:rPr>
          <w:rFonts w:ascii="Times New Roman"/>
          <w:b w:val="false"/>
          <w:i w:val="false"/>
          <w:color w:val="000000"/>
          <w:sz w:val="28"/>
        </w:rPr>
        <w:t>
      кiрiсiнiң төмендiгi.</w:t>
      </w:r>
    </w:p>
    <w:p>
      <w:pPr>
        <w:spacing w:after="0"/>
        <w:ind w:left="0"/>
        <w:jc w:val="both"/>
      </w:pPr>
      <w:r>
        <w:rPr>
          <w:rFonts w:ascii="Times New Roman"/>
          <w:b w:val="false"/>
          <w:i w:val="false"/>
          <w:color w:val="000000"/>
          <w:sz w:val="28"/>
        </w:rPr>
        <w:t>
      3. Стратегиялық міндеттер</w:t>
      </w:r>
    </w:p>
    <w:p>
      <w:pPr>
        <w:spacing w:after="0"/>
        <w:ind w:left="0"/>
        <w:jc w:val="both"/>
      </w:pPr>
      <w:r>
        <w:rPr>
          <w:rFonts w:ascii="Times New Roman"/>
          <w:b w:val="false"/>
          <w:i w:val="false"/>
          <w:color w:val="000000"/>
          <w:sz w:val="28"/>
        </w:rPr>
        <w:t xml:space="preserve">
      Облыстың бiлiм беру жүйесiндегi басты стратегиялық мiндет халықтың </w:t>
      </w:r>
    </w:p>
    <w:p>
      <w:pPr>
        <w:spacing w:after="0"/>
        <w:ind w:left="0"/>
        <w:jc w:val="both"/>
      </w:pPr>
      <w:r>
        <w:rPr>
          <w:rFonts w:ascii="Times New Roman"/>
          <w:b w:val="false"/>
          <w:i w:val="false"/>
          <w:color w:val="000000"/>
          <w:sz w:val="28"/>
        </w:rPr>
        <w:t xml:space="preserve">
      тұрғылықты жерi бойынша сапалы бiлiм берудiң баспалдақтарына қол жеткiзуi. </w:t>
      </w:r>
    </w:p>
    <w:p>
      <w:pPr>
        <w:spacing w:after="0"/>
        <w:ind w:left="0"/>
        <w:jc w:val="both"/>
      </w:pPr>
      <w:r>
        <w:rPr>
          <w:rFonts w:ascii="Times New Roman"/>
          <w:b w:val="false"/>
          <w:i w:val="false"/>
          <w:color w:val="000000"/>
          <w:sz w:val="28"/>
        </w:rPr>
        <w:t xml:space="preserve">
      Осыған байланысты бiлiм берудiң сапасын арттыруға, үздiксiз бiлiм беру </w:t>
      </w:r>
    </w:p>
    <w:p>
      <w:pPr>
        <w:spacing w:after="0"/>
        <w:ind w:left="0"/>
        <w:jc w:val="both"/>
      </w:pPr>
      <w:r>
        <w:rPr>
          <w:rFonts w:ascii="Times New Roman"/>
          <w:b w:val="false"/>
          <w:i w:val="false"/>
          <w:color w:val="000000"/>
          <w:sz w:val="28"/>
        </w:rPr>
        <w:t>
      принциптерiн енгiзуге бағытталуы тиiс.</w:t>
      </w:r>
    </w:p>
    <w:p>
      <w:pPr>
        <w:spacing w:after="0"/>
        <w:ind w:left="0"/>
        <w:jc w:val="both"/>
      </w:pPr>
      <w:r>
        <w:rPr>
          <w:rFonts w:ascii="Times New Roman"/>
          <w:b w:val="false"/>
          <w:i w:val="false"/>
          <w:color w:val="000000"/>
          <w:sz w:val="28"/>
        </w:rPr>
        <w:t>
      Бiлiм берудi реформалау стратегиясы мына мiндеттердi шешудi қамтиды:</w:t>
      </w:r>
    </w:p>
    <w:p>
      <w:pPr>
        <w:spacing w:after="0"/>
        <w:ind w:left="0"/>
        <w:jc w:val="both"/>
      </w:pPr>
      <w:r>
        <w:rPr>
          <w:rFonts w:ascii="Times New Roman"/>
          <w:b w:val="false"/>
          <w:i w:val="false"/>
          <w:color w:val="000000"/>
          <w:sz w:val="28"/>
        </w:rPr>
        <w:t xml:space="preserve">
      Бiлiм берудiң сапасын арттыру; </w:t>
      </w:r>
    </w:p>
    <w:p>
      <w:pPr>
        <w:spacing w:after="0"/>
        <w:ind w:left="0"/>
        <w:jc w:val="both"/>
      </w:pPr>
      <w:r>
        <w:rPr>
          <w:rFonts w:ascii="Times New Roman"/>
          <w:b w:val="false"/>
          <w:i w:val="false"/>
          <w:color w:val="000000"/>
          <w:sz w:val="28"/>
        </w:rPr>
        <w:t xml:space="preserve">
      Бiлiм алу мен таңдауға тең қол жеткiзетiн шараларды ендiру; </w:t>
      </w:r>
    </w:p>
    <w:p>
      <w:pPr>
        <w:spacing w:after="0"/>
        <w:ind w:left="0"/>
        <w:jc w:val="both"/>
      </w:pPr>
      <w:r>
        <w:rPr>
          <w:rFonts w:ascii="Times New Roman"/>
          <w:b w:val="false"/>
          <w:i w:val="false"/>
          <w:color w:val="000000"/>
          <w:sz w:val="28"/>
        </w:rPr>
        <w:t xml:space="preserve">
      Бiлiм беру саласында әрiптестiктi дамыту үшiн жағдай жасау </w:t>
      </w:r>
    </w:p>
    <w:p>
      <w:pPr>
        <w:spacing w:after="0"/>
        <w:ind w:left="0"/>
        <w:jc w:val="both"/>
      </w:pPr>
      <w:r>
        <w:rPr>
          <w:rFonts w:ascii="Times New Roman"/>
          <w:b w:val="false"/>
          <w:i w:val="false"/>
          <w:color w:val="000000"/>
          <w:sz w:val="28"/>
        </w:rPr>
        <w:t>
      Тәрбиелеу мен оқыту iсiндегi бiрлiктi қамтамасыз ету;</w:t>
      </w:r>
    </w:p>
    <w:p>
      <w:pPr>
        <w:spacing w:after="0"/>
        <w:ind w:left="0"/>
        <w:jc w:val="both"/>
      </w:pPr>
      <w:r>
        <w:rPr>
          <w:rFonts w:ascii="Times New Roman"/>
          <w:b w:val="false"/>
          <w:i w:val="false"/>
          <w:color w:val="000000"/>
          <w:sz w:val="28"/>
        </w:rPr>
        <w:t>
      Ғылым және бiлiм берудiң шын мәнiндегi интеграциясын қамтамасыз ету;</w:t>
      </w:r>
    </w:p>
    <w:p>
      <w:pPr>
        <w:spacing w:after="0"/>
        <w:ind w:left="0"/>
        <w:jc w:val="both"/>
      </w:pPr>
      <w:r>
        <w:rPr>
          <w:rFonts w:ascii="Times New Roman"/>
          <w:b w:val="false"/>
          <w:i w:val="false"/>
          <w:color w:val="000000"/>
          <w:sz w:val="28"/>
        </w:rPr>
        <w:t>
      Бiлiм беру жүйесiнiң тиiмдiлiгiн арттыру және ресурстарды жұмылдыруды</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Бiлiм берудi басқару жүйесiн жетiлдiру; </w:t>
      </w:r>
    </w:p>
    <w:p>
      <w:pPr>
        <w:spacing w:after="0"/>
        <w:ind w:left="0"/>
        <w:jc w:val="both"/>
      </w:pPr>
      <w:r>
        <w:rPr>
          <w:rFonts w:ascii="Times New Roman"/>
          <w:b w:val="false"/>
          <w:i w:val="false"/>
          <w:color w:val="000000"/>
          <w:sz w:val="28"/>
        </w:rPr>
        <w:t>
      Қаржыландыру жүйесiнiң тиiмдiлiгiн арттыру.</w:t>
      </w:r>
    </w:p>
    <w:p>
      <w:pPr>
        <w:spacing w:after="0"/>
        <w:ind w:left="0"/>
        <w:jc w:val="both"/>
      </w:pPr>
      <w:r>
        <w:rPr>
          <w:rFonts w:ascii="Times New Roman"/>
          <w:b w:val="false"/>
          <w:i w:val="false"/>
          <w:color w:val="000000"/>
          <w:sz w:val="28"/>
        </w:rPr>
        <w:t>
      4. Iс-қимыл стратегиясы</w:t>
      </w:r>
    </w:p>
    <w:p>
      <w:pPr>
        <w:spacing w:after="0"/>
        <w:ind w:left="0"/>
        <w:jc w:val="both"/>
      </w:pPr>
      <w:r>
        <w:rPr>
          <w:rFonts w:ascii="Times New Roman"/>
          <w:b w:val="false"/>
          <w:i w:val="false"/>
          <w:color w:val="000000"/>
          <w:sz w:val="28"/>
        </w:rPr>
        <w:t xml:space="preserve">
      Алдағы уақытта мемлекеттiк тiлде оқытатын мектептер нығаюы тиiс. Мұнымен қатар орыс тiлi мен әлем тiлдерiнiң бiреуiн оқу мiндеттi болуы тиiс. </w:t>
      </w:r>
    </w:p>
    <w:p>
      <w:pPr>
        <w:spacing w:after="0"/>
        <w:ind w:left="0"/>
        <w:jc w:val="both"/>
      </w:pPr>
      <w:r>
        <w:rPr>
          <w:rFonts w:ascii="Times New Roman"/>
          <w:b w:val="false"/>
          <w:i w:val="false"/>
          <w:color w:val="000000"/>
          <w:sz w:val="28"/>
        </w:rPr>
        <w:t xml:space="preserve">
      4.1. Бiлiм беру сапасын арттыру </w:t>
      </w:r>
    </w:p>
    <w:p>
      <w:pPr>
        <w:spacing w:after="0"/>
        <w:ind w:left="0"/>
        <w:jc w:val="both"/>
      </w:pPr>
      <w:r>
        <w:rPr>
          <w:rFonts w:ascii="Times New Roman"/>
          <w:b w:val="false"/>
          <w:i w:val="false"/>
          <w:color w:val="000000"/>
          <w:sz w:val="28"/>
        </w:rPr>
        <w:t xml:space="preserve">
      Оқытудың деңгейiне бақылауды күшейту және оқу-тәрбие үрдiсiн жетiлдiру мақсатында әртүрлi пәндер бойынша, әдiстемелiк қызметтi жандандыру; </w:t>
      </w:r>
    </w:p>
    <w:p>
      <w:pPr>
        <w:spacing w:after="0"/>
        <w:ind w:left="0"/>
        <w:jc w:val="both"/>
      </w:pPr>
      <w:r>
        <w:rPr>
          <w:rFonts w:ascii="Times New Roman"/>
          <w:b w:val="false"/>
          <w:i w:val="false"/>
          <w:color w:val="000000"/>
          <w:sz w:val="28"/>
        </w:rPr>
        <w:t xml:space="preserve">
      Пәндердi тереңдетiп оқытатын инновациялық мектептер мен сыныптар жүйесiн кеңейту, мекемелер мен өндiрiс орындарында практикалар ұйымдастыру; </w:t>
      </w:r>
    </w:p>
    <w:p>
      <w:pPr>
        <w:spacing w:after="0"/>
        <w:ind w:left="0"/>
        <w:jc w:val="both"/>
      </w:pPr>
      <w:r>
        <w:rPr>
          <w:rFonts w:ascii="Times New Roman"/>
          <w:b w:val="false"/>
          <w:i w:val="false"/>
          <w:color w:val="000000"/>
          <w:sz w:val="28"/>
        </w:rPr>
        <w:t xml:space="preserve">
      Мектеп кiтапханаларын қажеттi әдiстемелiк әдебиеттермен қамтамасыз ету; </w:t>
      </w:r>
    </w:p>
    <w:p>
      <w:pPr>
        <w:spacing w:after="0"/>
        <w:ind w:left="0"/>
        <w:jc w:val="both"/>
      </w:pPr>
      <w:r>
        <w:rPr>
          <w:rFonts w:ascii="Times New Roman"/>
          <w:b w:val="false"/>
          <w:i w:val="false"/>
          <w:color w:val="000000"/>
          <w:sz w:val="28"/>
        </w:rPr>
        <w:t xml:space="preserve">
      Облыстағы инженер-педагогтардың бiлiктiлiгiн арттыру жүйесiн реформалау; </w:t>
      </w:r>
    </w:p>
    <w:p>
      <w:pPr>
        <w:spacing w:after="0"/>
        <w:ind w:left="0"/>
        <w:jc w:val="both"/>
      </w:pPr>
      <w:r>
        <w:rPr>
          <w:rFonts w:ascii="Times New Roman"/>
          <w:b w:val="false"/>
          <w:i w:val="false"/>
          <w:color w:val="000000"/>
          <w:sz w:val="28"/>
        </w:rPr>
        <w:t xml:space="preserve">
      Оқытушы-мұғалiмдер құрамына көмектесу үшiн халықаралық ұйымдармен ("JSAID" тәрiздi) ынтымақтастықты жалғастыру; </w:t>
      </w:r>
    </w:p>
    <w:p>
      <w:pPr>
        <w:spacing w:after="0"/>
        <w:ind w:left="0"/>
        <w:jc w:val="both"/>
      </w:pPr>
      <w:r>
        <w:rPr>
          <w:rFonts w:ascii="Times New Roman"/>
          <w:b w:val="false"/>
          <w:i w:val="false"/>
          <w:color w:val="000000"/>
          <w:sz w:val="28"/>
        </w:rPr>
        <w:t xml:space="preserve">
      Жаңа буын оқулықтар шығаруға, оқу бағдарламаларын жасауға, бiлiм беру жүйесiн ақпараттандыруды дамытуға ат салысу; </w:t>
      </w:r>
    </w:p>
    <w:p>
      <w:pPr>
        <w:spacing w:after="0"/>
        <w:ind w:left="0"/>
        <w:jc w:val="both"/>
      </w:pPr>
      <w:r>
        <w:rPr>
          <w:rFonts w:ascii="Times New Roman"/>
          <w:b w:val="false"/>
          <w:i w:val="false"/>
          <w:color w:val="000000"/>
          <w:sz w:val="28"/>
        </w:rPr>
        <w:t xml:space="preserve">
      Қолда бар кәсiптiк-техникалық мектептер мен лицейлер, колледждер базасында шағын бизнес өндiрiстерiн ашу; </w:t>
      </w:r>
    </w:p>
    <w:p>
      <w:pPr>
        <w:spacing w:after="0"/>
        <w:ind w:left="0"/>
        <w:jc w:val="both"/>
      </w:pPr>
      <w:r>
        <w:rPr>
          <w:rFonts w:ascii="Times New Roman"/>
          <w:b w:val="false"/>
          <w:i w:val="false"/>
          <w:color w:val="000000"/>
          <w:sz w:val="28"/>
        </w:rPr>
        <w:t xml:space="preserve">
      а) N-7,8 кәсiптiк-техникалық мектептерде, N-3 кәсiптiк-техникалық лицейлерде ауыл шаруашылығы өнiмдерiн өңдейтiн мини-цехтар ашу; </w:t>
      </w:r>
    </w:p>
    <w:p>
      <w:pPr>
        <w:spacing w:after="0"/>
        <w:ind w:left="0"/>
        <w:jc w:val="both"/>
      </w:pPr>
      <w:r>
        <w:rPr>
          <w:rFonts w:ascii="Times New Roman"/>
          <w:b w:val="false"/>
          <w:i w:val="false"/>
          <w:color w:val="000000"/>
          <w:sz w:val="28"/>
        </w:rPr>
        <w:t xml:space="preserve">
      б) N-7 кәсiптiк-техникалық мектебiнде шағын жылыжай ашу; </w:t>
      </w:r>
    </w:p>
    <w:p>
      <w:pPr>
        <w:spacing w:after="0"/>
        <w:ind w:left="0"/>
        <w:jc w:val="both"/>
      </w:pPr>
      <w:r>
        <w:rPr>
          <w:rFonts w:ascii="Times New Roman"/>
          <w:b w:val="false"/>
          <w:i w:val="false"/>
          <w:color w:val="000000"/>
          <w:sz w:val="28"/>
        </w:rPr>
        <w:t xml:space="preserve">
      в) N-4,5,6 кәсiптiк-техникалық мектептерде, N-3 кәсiптiк-техникалық лицейлерде мәшине жөндеу шеберханаларын ашу; </w:t>
      </w:r>
    </w:p>
    <w:p>
      <w:pPr>
        <w:spacing w:after="0"/>
        <w:ind w:left="0"/>
        <w:jc w:val="both"/>
      </w:pPr>
      <w:r>
        <w:rPr>
          <w:rFonts w:ascii="Times New Roman"/>
          <w:b w:val="false"/>
          <w:i w:val="false"/>
          <w:color w:val="000000"/>
          <w:sz w:val="28"/>
        </w:rPr>
        <w:t xml:space="preserve">
      г) N-3,8 кәсiптiк-техникалық мектептерiнде тiгiн цехтарын ашу; </w:t>
      </w:r>
    </w:p>
    <w:p>
      <w:pPr>
        <w:spacing w:after="0"/>
        <w:ind w:left="0"/>
        <w:jc w:val="both"/>
      </w:pPr>
      <w:r>
        <w:rPr>
          <w:rFonts w:ascii="Times New Roman"/>
          <w:b w:val="false"/>
          <w:i w:val="false"/>
          <w:color w:val="000000"/>
          <w:sz w:val="28"/>
        </w:rPr>
        <w:t xml:space="preserve">
      д) N-3,4 кәсiптiк-техникалық мектептерiнде қонақ үй қызметкерлерiн даярлау. </w:t>
      </w:r>
    </w:p>
    <w:p>
      <w:pPr>
        <w:spacing w:after="0"/>
        <w:ind w:left="0"/>
        <w:jc w:val="both"/>
      </w:pPr>
      <w:r>
        <w:rPr>
          <w:rFonts w:ascii="Times New Roman"/>
          <w:b w:val="false"/>
          <w:i w:val="false"/>
          <w:color w:val="000000"/>
          <w:sz w:val="28"/>
        </w:rPr>
        <w:t xml:space="preserve">
      Кәсiптiк бiлiм беру жүйесiн дамыту үшiн алыс орналасқан елдi мекендерде аудан орталықтарында - Махамбет, Миялы, Аққыстау, Мақатта филиалдар ашу, Құлсары қаласы мен Махамбет селосында колледждер филиалдарын ашу. </w:t>
      </w:r>
    </w:p>
    <w:p>
      <w:pPr>
        <w:spacing w:after="0"/>
        <w:ind w:left="0"/>
        <w:jc w:val="both"/>
      </w:pPr>
      <w:r>
        <w:rPr>
          <w:rFonts w:ascii="Times New Roman"/>
          <w:b w:val="false"/>
          <w:i w:val="false"/>
          <w:color w:val="000000"/>
          <w:sz w:val="28"/>
        </w:rPr>
        <w:t xml:space="preserve">
      Индер ауданындағы кәсiптiк-техникалық мектептi құрылыс материалдарын өндiретiн өндiрiс орнына арнап, мамандар даярлауға бағыттау. Мектеп- кәсiптiк-техникалық мектеп, кәсiптiк-техникалық лицей-колледж-институт үздiксiз оқытуға көшiру, бұл үшiн алмаспайтын жоспар-бағдарламаларын жасау. Арнайы гранттар мен стипендиялар бөлу мақсатында талантты педагогтар мен дарынды балаларды ынталандыратын қор құру. Бiлiм берудiң сапасын арттыруды бақылау ретiнде оқу орындарын аттестациялау мен лицензиялау механизмiн жетiлдiру. </w:t>
      </w:r>
    </w:p>
    <w:p>
      <w:pPr>
        <w:spacing w:after="0"/>
        <w:ind w:left="0"/>
        <w:jc w:val="both"/>
      </w:pPr>
      <w:r>
        <w:rPr>
          <w:rFonts w:ascii="Times New Roman"/>
          <w:b w:val="false"/>
          <w:i w:val="false"/>
          <w:color w:val="000000"/>
          <w:sz w:val="28"/>
        </w:rPr>
        <w:t xml:space="preserve">
      4.2. Бiлiм алуға және таңдауға қол жеткiзудегi теңдiктi қамтамасыз ететiн шараларды енгiзу </w:t>
      </w:r>
    </w:p>
    <w:p>
      <w:pPr>
        <w:spacing w:after="0"/>
        <w:ind w:left="0"/>
        <w:jc w:val="both"/>
      </w:pPr>
      <w:r>
        <w:rPr>
          <w:rFonts w:ascii="Times New Roman"/>
          <w:b w:val="false"/>
          <w:i w:val="false"/>
          <w:color w:val="000000"/>
          <w:sz w:val="28"/>
        </w:rPr>
        <w:t xml:space="preserve">
      Атырау қаласында, Құрманғазы, Индер, Исатай аудандарында мектепке дейiнгi мекемелер жүйесiн дамыту. </w:t>
      </w:r>
    </w:p>
    <w:p>
      <w:pPr>
        <w:spacing w:after="0"/>
        <w:ind w:left="0"/>
        <w:jc w:val="both"/>
      </w:pPr>
      <w:r>
        <w:rPr>
          <w:rFonts w:ascii="Times New Roman"/>
          <w:b w:val="false"/>
          <w:i w:val="false"/>
          <w:color w:val="000000"/>
          <w:sz w:val="28"/>
        </w:rPr>
        <w:t xml:space="preserve">
      Атырау қаласында дамуында кемшiлiктерi бар балаларға арналған бала бақша ашу. </w:t>
      </w:r>
    </w:p>
    <w:p>
      <w:pPr>
        <w:spacing w:after="0"/>
        <w:ind w:left="0"/>
        <w:jc w:val="both"/>
      </w:pPr>
      <w:r>
        <w:rPr>
          <w:rFonts w:ascii="Times New Roman"/>
          <w:b w:val="false"/>
          <w:i w:val="false"/>
          <w:color w:val="000000"/>
          <w:sz w:val="28"/>
        </w:rPr>
        <w:t xml:space="preserve">
      Махамбет ауданындағы уақытша жұмыс iстейтiн балабақшаларды тұрақты тәртiп жұмысына көшiру. </w:t>
      </w:r>
    </w:p>
    <w:p>
      <w:pPr>
        <w:spacing w:after="0"/>
        <w:ind w:left="0"/>
        <w:jc w:val="both"/>
      </w:pPr>
      <w:r>
        <w:rPr>
          <w:rFonts w:ascii="Times New Roman"/>
          <w:b w:val="false"/>
          <w:i w:val="false"/>
          <w:color w:val="000000"/>
          <w:sz w:val="28"/>
        </w:rPr>
        <w:t xml:space="preserve">
      Мектепке дейiнгi дайындық пен мектепке дейiнгi гимназиялар үшiн әдiстемелiк оқу құралдары мен құжаттар пакетiн жасақтау. </w:t>
      </w:r>
    </w:p>
    <w:p>
      <w:pPr>
        <w:spacing w:after="0"/>
        <w:ind w:left="0"/>
        <w:jc w:val="both"/>
      </w:pPr>
      <w:r>
        <w:rPr>
          <w:rFonts w:ascii="Times New Roman"/>
          <w:b w:val="false"/>
          <w:i w:val="false"/>
          <w:color w:val="000000"/>
          <w:sz w:val="28"/>
        </w:rPr>
        <w:t xml:space="preserve">
      5-6 жасар балалардың мектеп алды даярлығын ұйымдастыру жұмыстары бойынша мектеп басшыларының облыстық семинарын өткiзу. </w:t>
      </w:r>
    </w:p>
    <w:p>
      <w:pPr>
        <w:spacing w:after="0"/>
        <w:ind w:left="0"/>
        <w:jc w:val="both"/>
      </w:pPr>
      <w:r>
        <w:rPr>
          <w:rFonts w:ascii="Times New Roman"/>
          <w:b w:val="false"/>
          <w:i w:val="false"/>
          <w:color w:val="000000"/>
          <w:sz w:val="28"/>
        </w:rPr>
        <w:t xml:space="preserve">
      Кәсiптiк-техникалық мектептерде дамуында ауытқушылығы бар балалармен жұмыс iстейтiн мамандыққа оқытатын арнайы топтар ашу. </w:t>
      </w:r>
    </w:p>
    <w:p>
      <w:pPr>
        <w:spacing w:after="0"/>
        <w:ind w:left="0"/>
        <w:jc w:val="both"/>
      </w:pPr>
      <w:r>
        <w:rPr>
          <w:rFonts w:ascii="Times New Roman"/>
          <w:b w:val="false"/>
          <w:i w:val="false"/>
          <w:color w:val="000000"/>
          <w:sz w:val="28"/>
        </w:rPr>
        <w:t xml:space="preserve">
      4.3. Бiлiм беру жүйесiнде әрiптестiктi дамыту үшiн жағдайлар жасау </w:t>
      </w:r>
    </w:p>
    <w:p>
      <w:pPr>
        <w:spacing w:after="0"/>
        <w:ind w:left="0"/>
        <w:jc w:val="both"/>
      </w:pPr>
      <w:r>
        <w:rPr>
          <w:rFonts w:ascii="Times New Roman"/>
          <w:b w:val="false"/>
          <w:i w:val="false"/>
          <w:color w:val="000000"/>
          <w:sz w:val="28"/>
        </w:rPr>
        <w:t xml:space="preserve">
      Жергiлiктi тұрғындардан жұмысшы мамандар даярлау үшiн шетелдiк компаниялармен әрiптестiк жүйесiн дамыту (N-2 кәсiптiк-техникалық лицейлердегi "Финтрако-Тепе" компаниялармен бiрлесiп ашқан курстардай). </w:t>
      </w:r>
    </w:p>
    <w:p>
      <w:pPr>
        <w:spacing w:after="0"/>
        <w:ind w:left="0"/>
        <w:jc w:val="both"/>
      </w:pPr>
      <w:r>
        <w:rPr>
          <w:rFonts w:ascii="Times New Roman"/>
          <w:b w:val="false"/>
          <w:i w:val="false"/>
          <w:color w:val="000000"/>
          <w:sz w:val="28"/>
        </w:rPr>
        <w:t xml:space="preserve">
      Аймақтық еңбек нарығындағы қажеттiлiктердi ескере отырып, еңбек және әлеуметтiк қорғау, жұмыспен қамту қызметi мен әрiптестiктi дамыту. </w:t>
      </w:r>
    </w:p>
    <w:p>
      <w:pPr>
        <w:spacing w:after="0"/>
        <w:ind w:left="0"/>
        <w:jc w:val="both"/>
      </w:pPr>
      <w:r>
        <w:rPr>
          <w:rFonts w:ascii="Times New Roman"/>
          <w:b w:val="false"/>
          <w:i w:val="false"/>
          <w:color w:val="000000"/>
          <w:sz w:val="28"/>
        </w:rPr>
        <w:t xml:space="preserve">
      Шет тiлдерiне оқыту курстарын ұйымдастыруда "Свифт техникалсервисез" компаниясымен әрiптестiк. </w:t>
      </w:r>
    </w:p>
    <w:p>
      <w:pPr>
        <w:spacing w:after="0"/>
        <w:ind w:left="0"/>
        <w:jc w:val="both"/>
      </w:pPr>
      <w:r>
        <w:rPr>
          <w:rFonts w:ascii="Times New Roman"/>
          <w:b w:val="false"/>
          <w:i w:val="false"/>
          <w:color w:val="000000"/>
          <w:sz w:val="28"/>
        </w:rPr>
        <w:t xml:space="preserve">
      Колледждер мен кәсiптiк-техникалық мектептер, кәсiптiк-техникалық лицейлер бiтiрушiлерiн жұмысқа орналастыру қызметiн ұйымдастыру. </w:t>
      </w:r>
    </w:p>
    <w:p>
      <w:pPr>
        <w:spacing w:after="0"/>
        <w:ind w:left="0"/>
        <w:jc w:val="both"/>
      </w:pPr>
      <w:r>
        <w:rPr>
          <w:rFonts w:ascii="Times New Roman"/>
          <w:b w:val="false"/>
          <w:i w:val="false"/>
          <w:color w:val="000000"/>
          <w:sz w:val="28"/>
        </w:rPr>
        <w:t xml:space="preserve">
      4.4. Тәрбие және оқыту жүйелерiндегi бiрлiктi қамтамасыз ету </w:t>
      </w:r>
    </w:p>
    <w:p>
      <w:pPr>
        <w:spacing w:after="0"/>
        <w:ind w:left="0"/>
        <w:jc w:val="both"/>
      </w:pPr>
      <w:r>
        <w:rPr>
          <w:rFonts w:ascii="Times New Roman"/>
          <w:b w:val="false"/>
          <w:i w:val="false"/>
          <w:color w:val="000000"/>
          <w:sz w:val="28"/>
        </w:rPr>
        <w:t xml:space="preserve">
      Кiшi Өнер Академиясы ғимаратындағы жүзу бассейнiн iске қосу. </w:t>
      </w:r>
    </w:p>
    <w:p>
      <w:pPr>
        <w:spacing w:after="0"/>
        <w:ind w:left="0"/>
        <w:jc w:val="both"/>
      </w:pPr>
      <w:r>
        <w:rPr>
          <w:rFonts w:ascii="Times New Roman"/>
          <w:b w:val="false"/>
          <w:i w:val="false"/>
          <w:color w:val="000000"/>
          <w:sz w:val="28"/>
        </w:rPr>
        <w:t xml:space="preserve">
      Аудандардағы спорт мектептерiнiң базаларын жетiлдiру, оларды кадрлармен қамту iсiн жақсарту. </w:t>
      </w:r>
    </w:p>
    <w:p>
      <w:pPr>
        <w:spacing w:after="0"/>
        <w:ind w:left="0"/>
        <w:jc w:val="both"/>
      </w:pPr>
      <w:r>
        <w:rPr>
          <w:rFonts w:ascii="Times New Roman"/>
          <w:b w:val="false"/>
          <w:i w:val="false"/>
          <w:color w:val="000000"/>
          <w:sz w:val="28"/>
        </w:rPr>
        <w:t xml:space="preserve">
      "Спидке қарсы", "Темекi шегуге болмайды" тағы басқа салауатты өмiр бағдарламаларын дамыту. </w:t>
      </w:r>
    </w:p>
    <w:p>
      <w:pPr>
        <w:spacing w:after="0"/>
        <w:ind w:left="0"/>
        <w:jc w:val="both"/>
      </w:pPr>
      <w:r>
        <w:rPr>
          <w:rFonts w:ascii="Times New Roman"/>
          <w:b w:val="false"/>
          <w:i w:val="false"/>
          <w:color w:val="000000"/>
          <w:sz w:val="28"/>
        </w:rPr>
        <w:t xml:space="preserve">
      Қазақстан Республикасының 2000 жылдың ақпан айының 25-де шыққан N-300 "Бiлiм беру ұйымдары жүйесiнiң кепiлдi мемлекеттiк нормативтерi туралы" қаулысына сәйкес 19 шағын комплектiлiк мектептер ашу. Қираған мектептердi алмастыру үшiн Атырау қаласында 4, Құрманғазы ауданындағы Сәкен Сейфуллин атындағы мектеп ғимаратын тұрғызу. </w:t>
      </w:r>
    </w:p>
    <w:p>
      <w:pPr>
        <w:spacing w:after="0"/>
        <w:ind w:left="0"/>
        <w:jc w:val="both"/>
      </w:pPr>
      <w:r>
        <w:rPr>
          <w:rFonts w:ascii="Times New Roman"/>
          <w:b w:val="false"/>
          <w:i w:val="false"/>
          <w:color w:val="000000"/>
          <w:sz w:val="28"/>
        </w:rPr>
        <w:t xml:space="preserve">
      4.5. Ғылым мен бiлiм берудiң нақты интеграциясын қамтамасыз ету </w:t>
      </w:r>
    </w:p>
    <w:p>
      <w:pPr>
        <w:spacing w:after="0"/>
        <w:ind w:left="0"/>
        <w:jc w:val="both"/>
      </w:pPr>
      <w:r>
        <w:rPr>
          <w:rFonts w:ascii="Times New Roman"/>
          <w:b w:val="false"/>
          <w:i w:val="false"/>
          <w:color w:val="000000"/>
          <w:sz w:val="28"/>
        </w:rPr>
        <w:t xml:space="preserve">
      Бiлiм беру мекемелерiнiң Мұнай және Газ институтымен, Халел Досмұхамедұлы атындағы мемлекеттiк университетiмен әрiптестiгi. </w:t>
      </w:r>
    </w:p>
    <w:p>
      <w:pPr>
        <w:spacing w:after="0"/>
        <w:ind w:left="0"/>
        <w:jc w:val="both"/>
      </w:pPr>
      <w:r>
        <w:rPr>
          <w:rFonts w:ascii="Times New Roman"/>
          <w:b w:val="false"/>
          <w:i w:val="false"/>
          <w:color w:val="000000"/>
          <w:sz w:val="28"/>
        </w:rPr>
        <w:t xml:space="preserve">
      Жоғарғы курс студенттерiн ғылыми-iзденiс жұмыстарына тарту. </w:t>
      </w:r>
    </w:p>
    <w:p>
      <w:pPr>
        <w:spacing w:after="0"/>
        <w:ind w:left="0"/>
        <w:jc w:val="both"/>
      </w:pPr>
      <w:r>
        <w:rPr>
          <w:rFonts w:ascii="Times New Roman"/>
          <w:b w:val="false"/>
          <w:i w:val="false"/>
          <w:color w:val="000000"/>
          <w:sz w:val="28"/>
        </w:rPr>
        <w:t xml:space="preserve">
      4.6. Бiлiм беру жүйесiнiң тиiмдiлiгiн арттыру және ресурстарды жұмылдыруды қамтамасыз ету </w:t>
      </w:r>
    </w:p>
    <w:p>
      <w:pPr>
        <w:spacing w:after="0"/>
        <w:ind w:left="0"/>
        <w:jc w:val="both"/>
      </w:pPr>
      <w:r>
        <w:rPr>
          <w:rFonts w:ascii="Times New Roman"/>
          <w:b w:val="false"/>
          <w:i w:val="false"/>
          <w:color w:val="000000"/>
          <w:sz w:val="28"/>
        </w:rPr>
        <w:t xml:space="preserve">
      Бiлiм беру жүйесiнiң тиiмдiлiгiн арттыру жұмыстарына жаңа технологиялар орталығын кеңiнен тарту. </w:t>
      </w:r>
    </w:p>
    <w:p>
      <w:pPr>
        <w:spacing w:after="0"/>
        <w:ind w:left="0"/>
        <w:jc w:val="both"/>
      </w:pPr>
      <w:r>
        <w:rPr>
          <w:rFonts w:ascii="Times New Roman"/>
          <w:b w:val="false"/>
          <w:i w:val="false"/>
          <w:color w:val="000000"/>
          <w:sz w:val="28"/>
        </w:rPr>
        <w:t xml:space="preserve">
      Педагогикалық кадрлар бiлiктiлiгiн арттыру, Халел Досмұхамедұлы атындағы Атырау мемлекеттiк университетiмен әрiптестiк. </w:t>
      </w:r>
    </w:p>
    <w:p>
      <w:pPr>
        <w:spacing w:after="0"/>
        <w:ind w:left="0"/>
        <w:jc w:val="both"/>
      </w:pPr>
      <w:r>
        <w:rPr>
          <w:rFonts w:ascii="Times New Roman"/>
          <w:b w:val="false"/>
          <w:i w:val="false"/>
          <w:color w:val="000000"/>
          <w:sz w:val="28"/>
        </w:rPr>
        <w:t xml:space="preserve">
      Кәсiптiк бiлiм беретiн мекемелердiң инженер-педагог қызметкерлерiн бiрiккен кәсiпорындарда, шетелдiк фирмаларда, отандық өндiрiс орындарында сынау мерзiмiн өткiзу: </w:t>
      </w:r>
    </w:p>
    <w:p>
      <w:pPr>
        <w:spacing w:after="0"/>
        <w:ind w:left="0"/>
        <w:jc w:val="both"/>
      </w:pPr>
      <w:r>
        <w:rPr>
          <w:rFonts w:ascii="Times New Roman"/>
          <w:b w:val="false"/>
          <w:i w:val="false"/>
          <w:color w:val="000000"/>
          <w:sz w:val="28"/>
        </w:rPr>
        <w:t xml:space="preserve">
      "Жаңашылдар мектебi" жұмысын ұйымдастыру. </w:t>
      </w:r>
    </w:p>
    <w:p>
      <w:pPr>
        <w:spacing w:after="0"/>
        <w:ind w:left="0"/>
        <w:jc w:val="both"/>
      </w:pPr>
      <w:r>
        <w:rPr>
          <w:rFonts w:ascii="Times New Roman"/>
          <w:b w:val="false"/>
          <w:i w:val="false"/>
          <w:color w:val="000000"/>
          <w:sz w:val="28"/>
        </w:rPr>
        <w:t xml:space="preserve">
      "Жыл мұғалiмi", "Жыл мектебi", "Жыл кәсiптiк-техникалық мектебi", "Жыл колледжi", "Жыл тәрбиешiсi", "Жыл шеберi" конкурстарды тұрақты өткiзiп тұру және үздiктердi насихаттау. </w:t>
      </w:r>
    </w:p>
    <w:p>
      <w:pPr>
        <w:spacing w:after="0"/>
        <w:ind w:left="0"/>
        <w:jc w:val="both"/>
      </w:pPr>
      <w:r>
        <w:rPr>
          <w:rFonts w:ascii="Times New Roman"/>
          <w:b w:val="false"/>
          <w:i w:val="false"/>
          <w:color w:val="000000"/>
          <w:sz w:val="28"/>
        </w:rPr>
        <w:t xml:space="preserve">
      2002-2003 ж.ж. бақылау алаңдарын жасау. </w:t>
      </w:r>
    </w:p>
    <w:p>
      <w:pPr>
        <w:spacing w:after="0"/>
        <w:ind w:left="0"/>
        <w:jc w:val="both"/>
      </w:pPr>
      <w:r>
        <w:rPr>
          <w:rFonts w:ascii="Times New Roman"/>
          <w:b w:val="false"/>
          <w:i w:val="false"/>
          <w:color w:val="000000"/>
          <w:sz w:val="28"/>
        </w:rPr>
        <w:t xml:space="preserve">
      "Бинарлық оқыту" - политехникалық колледж. </w:t>
      </w:r>
    </w:p>
    <w:p>
      <w:pPr>
        <w:spacing w:after="0"/>
        <w:ind w:left="0"/>
        <w:jc w:val="both"/>
      </w:pPr>
      <w:r>
        <w:rPr>
          <w:rFonts w:ascii="Times New Roman"/>
          <w:b w:val="false"/>
          <w:i w:val="false"/>
          <w:color w:val="000000"/>
          <w:sz w:val="28"/>
        </w:rPr>
        <w:t xml:space="preserve">
      "Модульдi оқыту" - N-1 кәсiптiк-техникалық мектеп "Дуальды оқыту" - N-6 кәсiптiк-техникалық мектеп </w:t>
      </w:r>
    </w:p>
    <w:p>
      <w:pPr>
        <w:spacing w:after="0"/>
        <w:ind w:left="0"/>
        <w:jc w:val="both"/>
      </w:pPr>
      <w:r>
        <w:rPr>
          <w:rFonts w:ascii="Times New Roman"/>
          <w:b w:val="false"/>
          <w:i w:val="false"/>
          <w:color w:val="000000"/>
          <w:sz w:val="28"/>
        </w:rPr>
        <w:t xml:space="preserve">
      Оқытудың жаңа технологиясы бойынша жалпы бiлiм беретiн мектептер жүйесiн бақылау алаңдарын дамыту. </w:t>
      </w:r>
    </w:p>
    <w:p>
      <w:pPr>
        <w:spacing w:after="0"/>
        <w:ind w:left="0"/>
        <w:jc w:val="both"/>
      </w:pPr>
      <w:r>
        <w:rPr>
          <w:rFonts w:ascii="Times New Roman"/>
          <w:b w:val="false"/>
          <w:i w:val="false"/>
          <w:color w:val="000000"/>
          <w:sz w:val="28"/>
        </w:rPr>
        <w:t xml:space="preserve">
      Кәсiптiк бiлiм беретiн оқу орындарын "Модуль-1" компьютерлiк сыныптармен қамтамасыз ету. </w:t>
      </w:r>
    </w:p>
    <w:p>
      <w:pPr>
        <w:spacing w:after="0"/>
        <w:ind w:left="0"/>
        <w:jc w:val="both"/>
      </w:pPr>
      <w:r>
        <w:rPr>
          <w:rFonts w:ascii="Times New Roman"/>
          <w:b w:val="false"/>
          <w:i w:val="false"/>
          <w:color w:val="000000"/>
          <w:sz w:val="28"/>
        </w:rPr>
        <w:t xml:space="preserve">
      Облыстық жалпы бiлiм беретiн мектептерде әр алуан баламалы оқыту әдiстерiмен оқытатын бақылау сыныптары жасақталды. Атап айтқанда, оза оқыту (Индер, Құрманғазы аудандарында), эстетикалық тәрбие мектебi (Индер ауданында), шет тiлдерiн ерте оқу, бастауыш сыныптардағы жеделдетiп оқыту, бастауыш сыныптардағы компьютерлiк сауаттылық (Атырау қаласы), облыстың үш мектебi 5-11 сыныптарға арналған жаңа оқулықтарды енгiзу жөнiнде бақылаушы болып табылады, үш мектепте "Адымнан кейiн адым" ("Шаг за шагом") бағдарламасы енгiзiлген. </w:t>
      </w:r>
    </w:p>
    <w:p>
      <w:pPr>
        <w:spacing w:after="0"/>
        <w:ind w:left="0"/>
        <w:jc w:val="both"/>
      </w:pPr>
      <w:r>
        <w:rPr>
          <w:rFonts w:ascii="Times New Roman"/>
          <w:b w:val="false"/>
          <w:i w:val="false"/>
          <w:color w:val="000000"/>
          <w:sz w:val="28"/>
        </w:rPr>
        <w:t xml:space="preserve">
      4.6.1. Кадрлармен қамтамасыз ету </w:t>
      </w:r>
    </w:p>
    <w:p>
      <w:pPr>
        <w:spacing w:after="0"/>
        <w:ind w:left="0"/>
        <w:jc w:val="both"/>
      </w:pPr>
      <w:r>
        <w:rPr>
          <w:rFonts w:ascii="Times New Roman"/>
          <w:b w:val="false"/>
          <w:i w:val="false"/>
          <w:color w:val="000000"/>
          <w:sz w:val="28"/>
        </w:rPr>
        <w:t xml:space="preserve">
      Мұғалiмге еңбек ақы төлеуде оқушылардың олимпиадалардағы, конкурстардағы жетiстiктерiн, орта арнайы оқу орындарына, жоғарғы оқу орындарына түсуiн есепке алу әдiсiн жасақтау. </w:t>
      </w:r>
    </w:p>
    <w:p>
      <w:pPr>
        <w:spacing w:after="0"/>
        <w:ind w:left="0"/>
        <w:jc w:val="both"/>
      </w:pPr>
      <w:r>
        <w:rPr>
          <w:rFonts w:ascii="Times New Roman"/>
          <w:b w:val="false"/>
          <w:i w:val="false"/>
          <w:color w:val="000000"/>
          <w:sz w:val="28"/>
        </w:rPr>
        <w:t xml:space="preserve">
      Гуманитарлық колледжiн нарық талаптарына икемдеудi жалғастыру (ағылшын тiлiн оқытатын бастауыш сыныптар мұғалiмi, ақпараттандыру мен есептеу техникаларын меңгерген бастауыш сынып мұғалiмi тағы басқалар). </w:t>
      </w:r>
    </w:p>
    <w:p>
      <w:pPr>
        <w:spacing w:after="0"/>
        <w:ind w:left="0"/>
        <w:jc w:val="both"/>
      </w:pPr>
      <w:r>
        <w:rPr>
          <w:rFonts w:ascii="Times New Roman"/>
          <w:b w:val="false"/>
          <w:i w:val="false"/>
          <w:color w:val="000000"/>
          <w:sz w:val="28"/>
        </w:rPr>
        <w:t xml:space="preserve">
      Жалпы орта бiлiм беретiн мектептердi Интернет желiсiне, модемдiк байланысқа қосуды 2003 жылы аяқтау. </w:t>
      </w:r>
    </w:p>
    <w:p>
      <w:pPr>
        <w:spacing w:after="0"/>
        <w:ind w:left="0"/>
        <w:jc w:val="both"/>
      </w:pPr>
      <w:r>
        <w:rPr>
          <w:rFonts w:ascii="Times New Roman"/>
          <w:b w:val="false"/>
          <w:i w:val="false"/>
          <w:color w:val="000000"/>
          <w:sz w:val="28"/>
        </w:rPr>
        <w:t xml:space="preserve">
      4.6.2. Оқыту-материалдық қамтамасыз ету мәселесi </w:t>
      </w:r>
    </w:p>
    <w:p>
      <w:pPr>
        <w:spacing w:after="0"/>
        <w:ind w:left="0"/>
        <w:jc w:val="both"/>
      </w:pPr>
      <w:r>
        <w:rPr>
          <w:rFonts w:ascii="Times New Roman"/>
          <w:b w:val="false"/>
          <w:i w:val="false"/>
          <w:color w:val="000000"/>
          <w:sz w:val="28"/>
        </w:rPr>
        <w:t xml:space="preserve">
      Аудан орталықтарында оқулықтар мен оқу материалдарын ашық сататын арнайы кiтап дүкендерiн ашу. </w:t>
      </w:r>
    </w:p>
    <w:p>
      <w:pPr>
        <w:spacing w:after="0"/>
        <w:ind w:left="0"/>
        <w:jc w:val="both"/>
      </w:pPr>
      <w:r>
        <w:rPr>
          <w:rFonts w:ascii="Times New Roman"/>
          <w:b w:val="false"/>
          <w:i w:val="false"/>
          <w:color w:val="000000"/>
          <w:sz w:val="28"/>
        </w:rPr>
        <w:t xml:space="preserve">
      Оқулықтар мен оқу әдiстемелiк әдебиеттер алынатын қаржыны орталықсыздандыру (жергiлiктi мекемелерге беру). </w:t>
      </w:r>
    </w:p>
    <w:p>
      <w:pPr>
        <w:spacing w:after="0"/>
        <w:ind w:left="0"/>
        <w:jc w:val="both"/>
      </w:pPr>
      <w:r>
        <w:rPr>
          <w:rFonts w:ascii="Times New Roman"/>
          <w:b w:val="false"/>
          <w:i w:val="false"/>
          <w:color w:val="000000"/>
          <w:sz w:val="28"/>
        </w:rPr>
        <w:t xml:space="preserve">
      Оқулықтармен, оқу-әдiстемелiк әдебиеттермен қамтамасыз ету iсiне инвесторлар қаржысын тарту. </w:t>
      </w:r>
    </w:p>
    <w:p>
      <w:pPr>
        <w:spacing w:after="0"/>
        <w:ind w:left="0"/>
        <w:jc w:val="both"/>
      </w:pPr>
      <w:r>
        <w:rPr>
          <w:rFonts w:ascii="Times New Roman"/>
          <w:b w:val="false"/>
          <w:i w:val="false"/>
          <w:color w:val="000000"/>
          <w:sz w:val="28"/>
        </w:rPr>
        <w:t xml:space="preserve">
      Оқытудың жаңа технологиялары орталығында бастауыш және кәсiби орта бiлiм беру мекемелерi үшiн оқу және әдiстемелiк құралдар жасақтау жұмыстарына жетекшiлiк ететiн шығармашылық топтар құру. </w:t>
      </w:r>
    </w:p>
    <w:p>
      <w:pPr>
        <w:spacing w:after="0"/>
        <w:ind w:left="0"/>
        <w:jc w:val="both"/>
      </w:pPr>
      <w:r>
        <w:rPr>
          <w:rFonts w:ascii="Times New Roman"/>
          <w:b w:val="false"/>
          <w:i w:val="false"/>
          <w:color w:val="000000"/>
          <w:sz w:val="28"/>
        </w:rPr>
        <w:t xml:space="preserve">
      Кәсiби дайындау, қайта даярлау және бiлiктiлiктi арттыру жөнiндегi аймақтық оқу орталығын құру. </w:t>
      </w:r>
    </w:p>
    <w:p>
      <w:pPr>
        <w:spacing w:after="0"/>
        <w:ind w:left="0"/>
        <w:jc w:val="both"/>
      </w:pPr>
      <w:r>
        <w:rPr>
          <w:rFonts w:ascii="Times New Roman"/>
          <w:b w:val="false"/>
          <w:i w:val="false"/>
          <w:color w:val="000000"/>
          <w:sz w:val="28"/>
        </w:rPr>
        <w:t xml:space="preserve">
      4.7. Бiлiм беру жүйесiн жетiлдiру </w:t>
      </w:r>
    </w:p>
    <w:p>
      <w:pPr>
        <w:spacing w:after="0"/>
        <w:ind w:left="0"/>
        <w:jc w:val="both"/>
      </w:pPr>
      <w:r>
        <w:rPr>
          <w:rFonts w:ascii="Times New Roman"/>
          <w:b w:val="false"/>
          <w:i w:val="false"/>
          <w:color w:val="000000"/>
          <w:sz w:val="28"/>
        </w:rPr>
        <w:t xml:space="preserve">
      Жалпы бiлiм беретiн мектептер бухгалтерияларын орталықсыздандыру, өзiн-өзi басқару принциптерiн енгiзе бастау. </w:t>
      </w:r>
    </w:p>
    <w:p>
      <w:pPr>
        <w:spacing w:after="0"/>
        <w:ind w:left="0"/>
        <w:jc w:val="both"/>
      </w:pPr>
      <w:r>
        <w:rPr>
          <w:rFonts w:ascii="Times New Roman"/>
          <w:b w:val="false"/>
          <w:i w:val="false"/>
          <w:color w:val="000000"/>
          <w:sz w:val="28"/>
        </w:rPr>
        <w:t xml:space="preserve">
      Бiлiм беру мекемелерiн аттестациялаудың бекiтiлген кестесiн, лицензиялар беру мен тiркеуден өткiзудiң мерзiмдерiн сақтау. </w:t>
      </w:r>
    </w:p>
    <w:p>
      <w:pPr>
        <w:spacing w:after="0"/>
        <w:ind w:left="0"/>
        <w:jc w:val="both"/>
      </w:pPr>
      <w:r>
        <w:rPr>
          <w:rFonts w:ascii="Times New Roman"/>
          <w:b w:val="false"/>
          <w:i w:val="false"/>
          <w:color w:val="000000"/>
          <w:sz w:val="28"/>
        </w:rPr>
        <w:t xml:space="preserve">
      4.8. Қаржыландыру жүйесiнiң тиiмдiлiгiн арттыру </w:t>
      </w:r>
    </w:p>
    <w:p>
      <w:pPr>
        <w:spacing w:after="0"/>
        <w:ind w:left="0"/>
        <w:jc w:val="both"/>
      </w:pPr>
      <w:r>
        <w:rPr>
          <w:rFonts w:ascii="Times New Roman"/>
          <w:b w:val="false"/>
          <w:i w:val="false"/>
          <w:color w:val="000000"/>
          <w:sz w:val="28"/>
        </w:rPr>
        <w:t xml:space="preserve">
      Бiлiм берудi қаржыландыруда кредит және гранттар жүйесi арқылы жан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басын қаржыландыру принципi бойынша көшiрудi жүзеге асыру қажет.</w:t>
      </w:r>
    </w:p>
    <w:p>
      <w:pPr>
        <w:spacing w:after="0"/>
        <w:ind w:left="0"/>
        <w:jc w:val="both"/>
      </w:pPr>
      <w:r>
        <w:rPr>
          <w:rFonts w:ascii="Times New Roman"/>
          <w:b w:val="false"/>
          <w:i w:val="false"/>
          <w:color w:val="000000"/>
          <w:sz w:val="28"/>
        </w:rPr>
        <w:t xml:space="preserve">
      Жаңа технологияларды енгiзiп оқытуға облыстық бiлiм бюджетiнде қаржы </w:t>
      </w:r>
    </w:p>
    <w:p>
      <w:pPr>
        <w:spacing w:after="0"/>
        <w:ind w:left="0"/>
        <w:jc w:val="both"/>
      </w:pPr>
      <w:r>
        <w:rPr>
          <w:rFonts w:ascii="Times New Roman"/>
          <w:b w:val="false"/>
          <w:i w:val="false"/>
          <w:color w:val="000000"/>
          <w:sz w:val="28"/>
        </w:rPr>
        <w:t>
      қарастыру.</w:t>
      </w:r>
    </w:p>
    <w:p>
      <w:pPr>
        <w:spacing w:after="0"/>
        <w:ind w:left="0"/>
        <w:jc w:val="both"/>
      </w:pPr>
      <w:r>
        <w:rPr>
          <w:rFonts w:ascii="Times New Roman"/>
          <w:b w:val="false"/>
          <w:i w:val="false"/>
          <w:color w:val="000000"/>
          <w:sz w:val="28"/>
        </w:rPr>
        <w:t xml:space="preserve">
      Бюджеттен тыс қаржы қатыстыру арқылы бiлiмдi мiндеттi түрде алуға </w:t>
      </w:r>
    </w:p>
    <w:p>
      <w:pPr>
        <w:spacing w:after="0"/>
        <w:ind w:left="0"/>
        <w:jc w:val="both"/>
      </w:pPr>
      <w:r>
        <w:rPr>
          <w:rFonts w:ascii="Times New Roman"/>
          <w:b w:val="false"/>
          <w:i w:val="false"/>
          <w:color w:val="000000"/>
          <w:sz w:val="28"/>
        </w:rPr>
        <w:t>
      ынталандыру шараларын ойлап шығару.</w:t>
      </w:r>
    </w:p>
    <w:p>
      <w:pPr>
        <w:spacing w:after="0"/>
        <w:ind w:left="0"/>
        <w:jc w:val="both"/>
      </w:pPr>
      <w:r>
        <w:rPr>
          <w:rFonts w:ascii="Times New Roman"/>
          <w:b w:val="false"/>
          <w:i w:val="false"/>
          <w:color w:val="000000"/>
          <w:sz w:val="28"/>
        </w:rPr>
        <w:t>
      Бiлiм жүйесiн қаржыландыру айқын болу керек. Шығындар туралы</w:t>
      </w:r>
    </w:p>
    <w:p>
      <w:pPr>
        <w:spacing w:after="0"/>
        <w:ind w:left="0"/>
        <w:jc w:val="both"/>
      </w:pPr>
      <w:r>
        <w:rPr>
          <w:rFonts w:ascii="Times New Roman"/>
          <w:b w:val="false"/>
          <w:i w:val="false"/>
          <w:color w:val="000000"/>
          <w:sz w:val="28"/>
        </w:rPr>
        <w:t>
      ақпаратты алу тиiстi болсын.</w:t>
      </w:r>
    </w:p>
    <w:p>
      <w:pPr>
        <w:spacing w:after="0"/>
        <w:ind w:left="0"/>
        <w:jc w:val="both"/>
      </w:pPr>
      <w:r>
        <w:rPr>
          <w:rFonts w:ascii="Times New Roman"/>
          <w:b w:val="false"/>
          <w:i w:val="false"/>
          <w:color w:val="000000"/>
          <w:sz w:val="28"/>
        </w:rPr>
        <w:t>
      Мемлекеттiк емес орта кәсiби бiлiм алу ұйымдарында қаржы</w:t>
      </w:r>
    </w:p>
    <w:p>
      <w:pPr>
        <w:spacing w:after="0"/>
        <w:ind w:left="0"/>
        <w:jc w:val="both"/>
      </w:pPr>
      <w:r>
        <w:rPr>
          <w:rFonts w:ascii="Times New Roman"/>
          <w:b w:val="false"/>
          <w:i w:val="false"/>
          <w:color w:val="000000"/>
          <w:sz w:val="28"/>
        </w:rPr>
        <w:t>
      жауапкершiлiгiн заңдандыру және күшейту.</w:t>
      </w:r>
    </w:p>
    <w:p>
      <w:pPr>
        <w:spacing w:after="0"/>
        <w:ind w:left="0"/>
        <w:jc w:val="both"/>
      </w:pPr>
      <w:r>
        <w:rPr>
          <w:rFonts w:ascii="Times New Roman"/>
          <w:b w:val="false"/>
          <w:i w:val="false"/>
          <w:color w:val="000000"/>
          <w:sz w:val="28"/>
        </w:rPr>
        <w:t>
                      3. Денсаулық сақтау реформасының стратегиясы</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xml:space="preserve">
      Дәрiгерлiк қызметтердiң көлемi мен сапасы, халықтың сұранысын қанағаттандыру және денсаулық қорғау даму жолдарын алдын алу, көпқұрылымдығы, сабақтастығы мен мүмкiндiгi негiзiнде белгiлеу. </w:t>
      </w:r>
    </w:p>
    <w:p>
      <w:pPr>
        <w:spacing w:after="0"/>
        <w:ind w:left="0"/>
        <w:jc w:val="both"/>
      </w:pPr>
      <w:r>
        <w:rPr>
          <w:rFonts w:ascii="Times New Roman"/>
          <w:b w:val="false"/>
          <w:i w:val="false"/>
          <w:color w:val="000000"/>
          <w:sz w:val="28"/>
        </w:rPr>
        <w:t xml:space="preserve">
      2. Ахуалды талдау </w:t>
      </w:r>
    </w:p>
    <w:p>
      <w:pPr>
        <w:spacing w:after="0"/>
        <w:ind w:left="0"/>
        <w:jc w:val="both"/>
      </w:pPr>
      <w:r>
        <w:rPr>
          <w:rFonts w:ascii="Times New Roman"/>
          <w:b w:val="false"/>
          <w:i w:val="false"/>
          <w:color w:val="000000"/>
          <w:sz w:val="28"/>
        </w:rPr>
        <w:t xml:space="preserve">
      2001 жылы денсаулық сақтау органдарында дәрiгерлiк көмектердi дамыту мен жетiлдiру, әсiресе ауылдық жерлерде, материалды-техникалық базаларды жақсарту және жаңа диагностикалық әдiстердi енгiзуде нақты жұмыстар атқарылды. Негiзiнен назар Мемлекеттiк "Халық денсаулығы" бағдарламасын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орындауға бағытталды. </w:t>
      </w:r>
    </w:p>
    <w:p>
      <w:pPr>
        <w:spacing w:after="0"/>
        <w:ind w:left="0"/>
        <w:jc w:val="both"/>
      </w:pPr>
      <w:r>
        <w:rPr>
          <w:rFonts w:ascii="Times New Roman"/>
          <w:b w:val="false"/>
          <w:i w:val="false"/>
          <w:color w:val="000000"/>
          <w:sz w:val="28"/>
        </w:rPr>
        <w:t>
      Қазiргi уақытта Атырау облысында 193 дәрiгерлiк ұйымдар, оның iшiнде</w:t>
      </w:r>
    </w:p>
    <w:p>
      <w:pPr>
        <w:spacing w:after="0"/>
        <w:ind w:left="0"/>
        <w:jc w:val="both"/>
      </w:pPr>
      <w:r>
        <w:rPr>
          <w:rFonts w:ascii="Times New Roman"/>
          <w:b w:val="false"/>
          <w:i w:val="false"/>
          <w:color w:val="000000"/>
          <w:sz w:val="28"/>
        </w:rPr>
        <w:t>
      174 (88,3%) мемлекеттiк, 23 (117%) жеке меншiктi секторлар халықтарға</w:t>
      </w:r>
    </w:p>
    <w:p>
      <w:pPr>
        <w:spacing w:after="0"/>
        <w:ind w:left="0"/>
        <w:jc w:val="both"/>
      </w:pPr>
      <w:r>
        <w:rPr>
          <w:rFonts w:ascii="Times New Roman"/>
          <w:b w:val="false"/>
          <w:i w:val="false"/>
          <w:color w:val="000000"/>
          <w:sz w:val="28"/>
        </w:rPr>
        <w:t xml:space="preserve">
      дәрiгерлiк көмек көрсетуде. </w:t>
      </w:r>
    </w:p>
    <w:p>
      <w:pPr>
        <w:spacing w:after="0"/>
        <w:ind w:left="0"/>
        <w:jc w:val="both"/>
      </w:pPr>
      <w:r>
        <w:rPr>
          <w:rFonts w:ascii="Times New Roman"/>
          <w:b w:val="false"/>
          <w:i w:val="false"/>
          <w:color w:val="000000"/>
          <w:sz w:val="28"/>
        </w:rPr>
        <w:t>
      Денсаулық сақтау жүйесiнде 3155 төсектiк (оның iшiнде 65 жеке</w:t>
      </w:r>
    </w:p>
    <w:p>
      <w:pPr>
        <w:spacing w:after="0"/>
        <w:ind w:left="0"/>
        <w:jc w:val="both"/>
      </w:pPr>
      <w:r>
        <w:rPr>
          <w:rFonts w:ascii="Times New Roman"/>
          <w:b w:val="false"/>
          <w:i w:val="false"/>
          <w:color w:val="000000"/>
          <w:sz w:val="28"/>
        </w:rPr>
        <w:t xml:space="preserve">
      меншiктiк) 38 аурухана (оның iшiнде 3 жеке меншiктiк); </w:t>
      </w:r>
    </w:p>
    <w:p>
      <w:pPr>
        <w:spacing w:after="0"/>
        <w:ind w:left="0"/>
        <w:jc w:val="both"/>
      </w:pPr>
      <w:r>
        <w:rPr>
          <w:rFonts w:ascii="Times New Roman"/>
          <w:b w:val="false"/>
          <w:i w:val="false"/>
          <w:color w:val="000000"/>
          <w:sz w:val="28"/>
        </w:rPr>
        <w:t xml:space="preserve">
      66 амбулаторлы-емханалық мекемелерi; </w:t>
      </w:r>
    </w:p>
    <w:p>
      <w:pPr>
        <w:spacing w:after="0"/>
        <w:ind w:left="0"/>
        <w:jc w:val="both"/>
      </w:pPr>
      <w:r>
        <w:rPr>
          <w:rFonts w:ascii="Times New Roman"/>
          <w:b w:val="false"/>
          <w:i w:val="false"/>
          <w:color w:val="000000"/>
          <w:sz w:val="28"/>
        </w:rPr>
        <w:t>
      21 фельдшерлiк-амбулаториялық пункттер және 31 фельдшерлiк пункттер;</w:t>
      </w:r>
    </w:p>
    <w:p>
      <w:pPr>
        <w:spacing w:after="0"/>
        <w:ind w:left="0"/>
        <w:jc w:val="both"/>
      </w:pPr>
      <w:r>
        <w:rPr>
          <w:rFonts w:ascii="Times New Roman"/>
          <w:b w:val="false"/>
          <w:i w:val="false"/>
          <w:color w:val="000000"/>
          <w:sz w:val="28"/>
        </w:rPr>
        <w:t xml:space="preserve">
      75 орындық облыстық туберкулезге қарсы балалар санаториясы; </w:t>
      </w:r>
    </w:p>
    <w:p>
      <w:pPr>
        <w:spacing w:after="0"/>
        <w:ind w:left="0"/>
        <w:jc w:val="both"/>
      </w:pPr>
      <w:r>
        <w:rPr>
          <w:rFonts w:ascii="Times New Roman"/>
          <w:b w:val="false"/>
          <w:i w:val="false"/>
          <w:color w:val="000000"/>
          <w:sz w:val="28"/>
        </w:rPr>
        <w:t xml:space="preserve">
      50 орындық Балалар Үйi; </w:t>
      </w:r>
    </w:p>
    <w:p>
      <w:pPr>
        <w:spacing w:after="0"/>
        <w:ind w:left="0"/>
        <w:jc w:val="both"/>
      </w:pPr>
      <w:r>
        <w:rPr>
          <w:rFonts w:ascii="Times New Roman"/>
          <w:b w:val="false"/>
          <w:i w:val="false"/>
          <w:color w:val="000000"/>
          <w:sz w:val="28"/>
        </w:rPr>
        <w:t>
      Салауатты өмiр салтын қалыптастыру Орталығы;</w:t>
      </w:r>
    </w:p>
    <w:p>
      <w:pPr>
        <w:spacing w:after="0"/>
        <w:ind w:left="0"/>
        <w:jc w:val="both"/>
      </w:pPr>
      <w:r>
        <w:rPr>
          <w:rFonts w:ascii="Times New Roman"/>
          <w:b w:val="false"/>
          <w:i w:val="false"/>
          <w:color w:val="000000"/>
          <w:sz w:val="28"/>
        </w:rPr>
        <w:t xml:space="preserve">
      Паталогоанатомиялық бюро; </w:t>
      </w:r>
    </w:p>
    <w:p>
      <w:pPr>
        <w:spacing w:after="0"/>
        <w:ind w:left="0"/>
        <w:jc w:val="both"/>
      </w:pPr>
      <w:r>
        <w:rPr>
          <w:rFonts w:ascii="Times New Roman"/>
          <w:b w:val="false"/>
          <w:i w:val="false"/>
          <w:color w:val="000000"/>
          <w:sz w:val="28"/>
        </w:rPr>
        <w:t>
      10 санитарлық-эпидемиялық стансалары;</w:t>
      </w:r>
    </w:p>
    <w:p>
      <w:pPr>
        <w:spacing w:after="0"/>
        <w:ind w:left="0"/>
        <w:jc w:val="both"/>
      </w:pPr>
      <w:r>
        <w:rPr>
          <w:rFonts w:ascii="Times New Roman"/>
          <w:b w:val="false"/>
          <w:i w:val="false"/>
          <w:color w:val="000000"/>
          <w:sz w:val="28"/>
        </w:rPr>
        <w:t xml:space="preserve">
      Облыстық қан жинау орталығы; </w:t>
      </w:r>
    </w:p>
    <w:p>
      <w:pPr>
        <w:spacing w:after="0"/>
        <w:ind w:left="0"/>
        <w:jc w:val="both"/>
      </w:pPr>
      <w:r>
        <w:rPr>
          <w:rFonts w:ascii="Times New Roman"/>
          <w:b w:val="false"/>
          <w:i w:val="false"/>
          <w:color w:val="000000"/>
          <w:sz w:val="28"/>
        </w:rPr>
        <w:t xml:space="preserve">
      60 орындық облыстық туберкулезге қарсы санатория жұмыс iстейдi. </w:t>
      </w:r>
    </w:p>
    <w:p>
      <w:pPr>
        <w:spacing w:after="0"/>
        <w:ind w:left="0"/>
        <w:jc w:val="both"/>
      </w:pPr>
      <w:r>
        <w:rPr>
          <w:rFonts w:ascii="Times New Roman"/>
          <w:b w:val="false"/>
          <w:i w:val="false"/>
          <w:color w:val="000000"/>
          <w:sz w:val="28"/>
        </w:rPr>
        <w:t xml:space="preserve">
      Есептi кезеңiнде орталықтандырылған қаржы есебiнен компьютерлiк томограф, эндоурологиялық үстел полимерлi реакция тiзбектi лабораториясымен, 5 флюороаппараттар, 4 жылжымалы рентгендiк қондырғылар, 2 фиброгастороскоп, 4 кололноскоп және басқа аппаратуралар, 70-тен астам көлiктер, барлығы 700 млн.теңгенiң құралдары сатып алынды. "Шеврон Тексако" компаниясы облыстық туберкулезге қарсы диспансерге Ұтқыр (Мобильный) клиниканы өтеусiз сый ретiнде бердi. </w:t>
      </w:r>
    </w:p>
    <w:p>
      <w:pPr>
        <w:spacing w:after="0"/>
        <w:ind w:left="0"/>
        <w:jc w:val="both"/>
      </w:pPr>
      <w:r>
        <w:rPr>
          <w:rFonts w:ascii="Times New Roman"/>
          <w:b w:val="false"/>
          <w:i w:val="false"/>
          <w:color w:val="000000"/>
          <w:sz w:val="28"/>
        </w:rPr>
        <w:t xml:space="preserve">
      Көптеген денсаулық сақтау нысандарының материалдық базасы жақсарды: 42 денсаулық сақтау нысандарында 400,0 млн.теңгеден астам соманың күрделi жөндеуi жүргiзiлдi. Созылмалы бауыр ауруымен ауыратындарды емдеу орталығы мен 180 орындық жұқпалы аурухананың бiрыңғай құрылысы қарастырылуда. </w:t>
      </w:r>
    </w:p>
    <w:p>
      <w:pPr>
        <w:spacing w:after="0"/>
        <w:ind w:left="0"/>
        <w:jc w:val="both"/>
      </w:pPr>
      <w:r>
        <w:rPr>
          <w:rFonts w:ascii="Times New Roman"/>
          <w:b w:val="false"/>
          <w:i w:val="false"/>
          <w:color w:val="000000"/>
          <w:sz w:val="28"/>
        </w:rPr>
        <w:t xml:space="preserve">
      Облыста барлығы 1165 дәрiгер қызмет жасайды, оның 487-нiң (41,8%) квалификациялық категориясы бар. </w:t>
      </w:r>
    </w:p>
    <w:p>
      <w:pPr>
        <w:spacing w:after="0"/>
        <w:ind w:left="0"/>
        <w:jc w:val="both"/>
      </w:pPr>
      <w:r>
        <w:rPr>
          <w:rFonts w:ascii="Times New Roman"/>
          <w:b w:val="false"/>
          <w:i w:val="false"/>
          <w:color w:val="000000"/>
          <w:sz w:val="28"/>
        </w:rPr>
        <w:t xml:space="preserve">
      Дәрiгермен қамтамасыз етiлуi 100 мың тұрғынға шаққанда 25,6. </w:t>
      </w:r>
    </w:p>
    <w:p>
      <w:pPr>
        <w:spacing w:after="0"/>
        <w:ind w:left="0"/>
        <w:jc w:val="both"/>
      </w:pPr>
      <w:r>
        <w:rPr>
          <w:rFonts w:ascii="Times New Roman"/>
          <w:b w:val="false"/>
          <w:i w:val="false"/>
          <w:color w:val="000000"/>
          <w:sz w:val="28"/>
        </w:rPr>
        <w:t xml:space="preserve">
      Орта буынды медицина қызметкерлерiмен қамту 100 мың тұрғынға шаққанда 60,8 құрайды. </w:t>
      </w:r>
    </w:p>
    <w:p>
      <w:pPr>
        <w:spacing w:after="0"/>
        <w:ind w:left="0"/>
        <w:jc w:val="both"/>
      </w:pPr>
      <w:r>
        <w:rPr>
          <w:rFonts w:ascii="Times New Roman"/>
          <w:b w:val="false"/>
          <w:i w:val="false"/>
          <w:color w:val="000000"/>
          <w:sz w:val="28"/>
        </w:rPr>
        <w:t xml:space="preserve">
      Облыстың демографиялық көрсеткiшiнде кейбiр сенiмдi динамика белгiленiп отыр: туу өсiмi 18,5-тен 19,1-ге, тұрғындардың табиғи өсуi 9,4-тен 9,9-ға дейiн, өлiм көрсеткiшi сол деңгейде - 9,2, нәресте өлiмi 1996 жылдан бастап тұрақты төмендедi: 1996 жылы - 27,3; 2000 жылы - 18,6. </w:t>
      </w:r>
    </w:p>
    <w:p>
      <w:pPr>
        <w:spacing w:after="0"/>
        <w:ind w:left="0"/>
        <w:jc w:val="both"/>
      </w:pPr>
      <w:r>
        <w:rPr>
          <w:rFonts w:ascii="Times New Roman"/>
          <w:b w:val="false"/>
          <w:i w:val="false"/>
          <w:color w:val="000000"/>
          <w:sz w:val="28"/>
        </w:rPr>
        <w:t xml:space="preserve">
      Азаматтардың денсаулығын жақсартуға бағытталған Атырау облысы денсаулық сақтау жүйесiн жетiлдiруде стратегиялық позицияларды белгiлеу және бекiту және тұрғындардың медициналық қызметтiң сапасы мен көлемiне сұранысын қанағаттандыру мақсатында 2001 жылдың 24 шiлдесiнде облыстық әкiмият "2001-2003 жылдардағы Атырау облысы денсаулық сақтау жүйесiн реформалау мен дамыту тұжырымдамасы туралы" N 13 қаулысын қабылдады. </w:t>
      </w:r>
    </w:p>
    <w:p>
      <w:pPr>
        <w:spacing w:after="0"/>
        <w:ind w:left="0"/>
        <w:jc w:val="both"/>
      </w:pPr>
      <w:r>
        <w:rPr>
          <w:rFonts w:ascii="Times New Roman"/>
          <w:b w:val="false"/>
          <w:i w:val="false"/>
          <w:color w:val="000000"/>
          <w:sz w:val="28"/>
        </w:rPr>
        <w:t xml:space="preserve">
      Аталған тұжырымдамада қала және аудандық емдеу-сауықтыру ұйымдарының қайта құрылымы қаралды: қала бойынша 12 қалалық жанұялық-дәрiгерлiк емханалар орнына, әйелдерге кеңес беру, балалар бөлiмшесiмен және 3 филиалымен 4 емхана құрылды. 3 аудан орталығында (Құлсары, Ганюшкино және Индер) қалалық емханалар ашылды, басқа аудандарда аудандық орталық аурухана құрамында аудандық емханалар құрылды. Ауылдың денсаулық сақтау саласы болашақта дамитын болады. </w:t>
      </w:r>
    </w:p>
    <w:p>
      <w:pPr>
        <w:spacing w:after="0"/>
        <w:ind w:left="0"/>
        <w:jc w:val="both"/>
      </w:pPr>
      <w:r>
        <w:rPr>
          <w:rFonts w:ascii="Times New Roman"/>
          <w:b w:val="false"/>
          <w:i w:val="false"/>
          <w:color w:val="000000"/>
          <w:sz w:val="28"/>
        </w:rPr>
        <w:t xml:space="preserve">
      2.1. Мықты жақтары </w:t>
      </w:r>
    </w:p>
    <w:p>
      <w:pPr>
        <w:spacing w:after="0"/>
        <w:ind w:left="0"/>
        <w:jc w:val="both"/>
      </w:pPr>
      <w:r>
        <w:rPr>
          <w:rFonts w:ascii="Times New Roman"/>
          <w:b w:val="false"/>
          <w:i w:val="false"/>
          <w:color w:val="000000"/>
          <w:sz w:val="28"/>
        </w:rPr>
        <w:t xml:space="preserve">
      Барлық селолық елдi мекендерiнiң тұрғындары медициналық көмекпен қамтамасыз етілген, медициналық мекемелер медициналық қызметкерлермен толықтырылған. </w:t>
      </w:r>
    </w:p>
    <w:p>
      <w:pPr>
        <w:spacing w:after="0"/>
        <w:ind w:left="0"/>
        <w:jc w:val="both"/>
      </w:pPr>
      <w:r>
        <w:rPr>
          <w:rFonts w:ascii="Times New Roman"/>
          <w:b w:val="false"/>
          <w:i w:val="false"/>
          <w:color w:val="000000"/>
          <w:sz w:val="28"/>
        </w:rPr>
        <w:t xml:space="preserve">
      2001-2005 жылдарда Атырау облысының әскер қатарындағыларға және жасөспiрiмдерге медициналық көмек беру үшiн "Жасөспiрiм" атты мақсатты бағдарлама қабылданды. Аталған бағдарламаны тарату мақсатында 2001-2005 жылдарға 5396 мың теңге қаралды, оның 2001 жылға облыс бойынша бөлiнгенi 1800 мың теңге. </w:t>
      </w:r>
    </w:p>
    <w:p>
      <w:pPr>
        <w:spacing w:after="0"/>
        <w:ind w:left="0"/>
        <w:jc w:val="both"/>
      </w:pPr>
      <w:r>
        <w:rPr>
          <w:rFonts w:ascii="Times New Roman"/>
          <w:b w:val="false"/>
          <w:i w:val="false"/>
          <w:color w:val="000000"/>
          <w:sz w:val="28"/>
        </w:rPr>
        <w:t xml:space="preserve">
      "Диабет" бағдарламасы қабылданды. Аталған бағдарламаға 3 жылға 232,88 млн.теңге қаржы бөлiндi. </w:t>
      </w:r>
    </w:p>
    <w:p>
      <w:pPr>
        <w:spacing w:after="0"/>
        <w:ind w:left="0"/>
        <w:jc w:val="both"/>
      </w:pPr>
      <w:r>
        <w:rPr>
          <w:rFonts w:ascii="Times New Roman"/>
          <w:b w:val="false"/>
          <w:i w:val="false"/>
          <w:color w:val="000000"/>
          <w:sz w:val="28"/>
        </w:rPr>
        <w:t xml:space="preserve">
      2001 жылдың тамызында Атырау қаласының және Атырау облысының тұрғындарына арнайы травматологиялық, ортопедиялық және нейрохирургиялық қызмет көрсету үшiн, N-2 қалалық аурухананың травматологиялық, ортопедиялық және нейрохирургиялық бөлiмшелерi арнайы көмек көрсетуге барлық жағдайлары бар облыстық ауруханаға ауыстырылды. Диагностика, травма және буын ауруларын емдейтiн 2 жаңа артроскоп алынды. </w:t>
      </w:r>
    </w:p>
    <w:p>
      <w:pPr>
        <w:spacing w:after="0"/>
        <w:ind w:left="0"/>
        <w:jc w:val="both"/>
      </w:pPr>
      <w:r>
        <w:rPr>
          <w:rFonts w:ascii="Times New Roman"/>
          <w:b w:val="false"/>
          <w:i w:val="false"/>
          <w:color w:val="000000"/>
          <w:sz w:val="28"/>
        </w:rPr>
        <w:t xml:space="preserve">
      2001-2005 жылдарға селоның әлеуметтiк-экономикалық даму аймақтық бағдарламасы жасақталып, таралуда, Атырау облысында 2001-2005 жылдарға есiрткiмен күресудiң басты шаралар жоспары жасақталды. </w:t>
      </w:r>
    </w:p>
    <w:p>
      <w:pPr>
        <w:spacing w:after="0"/>
        <w:ind w:left="0"/>
        <w:jc w:val="both"/>
      </w:pPr>
      <w:r>
        <w:rPr>
          <w:rFonts w:ascii="Times New Roman"/>
          <w:b w:val="false"/>
          <w:i w:val="false"/>
          <w:color w:val="000000"/>
          <w:sz w:val="28"/>
        </w:rPr>
        <w:t xml:space="preserve">
      Флюорографиялық әдiспен 263 550 адам қаралды (86,8 пайызы - үлкен жастағы адамдар). Iстегi флюорографтар саны облыс бойынша 17. </w:t>
      </w:r>
    </w:p>
    <w:p>
      <w:pPr>
        <w:spacing w:after="0"/>
        <w:ind w:left="0"/>
        <w:jc w:val="both"/>
      </w:pPr>
      <w:r>
        <w:rPr>
          <w:rFonts w:ascii="Times New Roman"/>
          <w:b w:val="false"/>
          <w:i w:val="false"/>
          <w:color w:val="000000"/>
          <w:sz w:val="28"/>
        </w:rPr>
        <w:t xml:space="preserve">
      Туберкуленинодиагностика әдiсiмен 2001 жылы 143,4 мың бала қаралды, бұл барлық балалардың 96,8 пайызын құрайды. </w:t>
      </w:r>
    </w:p>
    <w:p>
      <w:pPr>
        <w:spacing w:after="0"/>
        <w:ind w:left="0"/>
        <w:jc w:val="both"/>
      </w:pPr>
      <w:r>
        <w:rPr>
          <w:rFonts w:ascii="Times New Roman"/>
          <w:b w:val="false"/>
          <w:i w:val="false"/>
          <w:color w:val="000000"/>
          <w:sz w:val="28"/>
        </w:rPr>
        <w:t xml:space="preserve">
      Облыс бойынша "БЦЖ" егуден 7338 жаңа нәресте өттi, бұл барлық туған балалардың 99 пайызын құрайды. </w:t>
      </w:r>
    </w:p>
    <w:p>
      <w:pPr>
        <w:spacing w:after="0"/>
        <w:ind w:left="0"/>
        <w:jc w:val="both"/>
      </w:pPr>
      <w:r>
        <w:rPr>
          <w:rFonts w:ascii="Times New Roman"/>
          <w:b w:val="false"/>
          <w:i w:val="false"/>
          <w:color w:val="000000"/>
          <w:sz w:val="28"/>
        </w:rPr>
        <w:t xml:space="preserve">
      Есептi мерзiмде 40 төсектiк 3 селолық учаскелiк ауруханалар ашылды (Тасшағыл, Заурал, Кудряшов). </w:t>
      </w:r>
    </w:p>
    <w:p>
      <w:pPr>
        <w:spacing w:after="0"/>
        <w:ind w:left="0"/>
        <w:jc w:val="both"/>
      </w:pPr>
      <w:r>
        <w:rPr>
          <w:rFonts w:ascii="Times New Roman"/>
          <w:b w:val="false"/>
          <w:i w:val="false"/>
          <w:color w:val="000000"/>
          <w:sz w:val="28"/>
        </w:rPr>
        <w:t xml:space="preserve">
      Ганюшкино селосында 60 төсектiк облыстық туберкулезге қарсы санаториясы ашылды. </w:t>
      </w:r>
    </w:p>
    <w:p>
      <w:pPr>
        <w:spacing w:after="0"/>
        <w:ind w:left="0"/>
        <w:jc w:val="both"/>
      </w:pPr>
      <w:r>
        <w:rPr>
          <w:rFonts w:ascii="Times New Roman"/>
          <w:b w:val="false"/>
          <w:i w:val="false"/>
          <w:color w:val="000000"/>
          <w:sz w:val="28"/>
        </w:rPr>
        <w:t xml:space="preserve">
      Облыстық паталогоанатомиясы бюросының, Махамбет аудандық орталық аурухананың, Индер ауданындағы Елтай жанұялық-дәрiгерлiк емханасының, Исатай ауданының Чапаев жанұялық-дәрiгерлiк емханасының, "Қызыл үй" және "Забурын" фельдшерлiк-акушерлiк пункттер ғимараттарының құрылысы аяқталды. </w:t>
      </w:r>
    </w:p>
    <w:p>
      <w:pPr>
        <w:spacing w:after="0"/>
        <w:ind w:left="0"/>
        <w:jc w:val="both"/>
      </w:pPr>
      <w:r>
        <w:rPr>
          <w:rFonts w:ascii="Times New Roman"/>
          <w:b w:val="false"/>
          <w:i w:val="false"/>
          <w:color w:val="000000"/>
          <w:sz w:val="28"/>
        </w:rPr>
        <w:t xml:space="preserve">
      250 төсектiк облыстық аурухананың жапсырма құрылысы аяқталуға жақын, пайдалануға тапсыру мерзiмi шамамен 2002 жылдың наурыз-сәуiр айларында. </w:t>
      </w:r>
    </w:p>
    <w:p>
      <w:pPr>
        <w:spacing w:after="0"/>
        <w:ind w:left="0"/>
        <w:jc w:val="both"/>
      </w:pPr>
      <w:r>
        <w:rPr>
          <w:rFonts w:ascii="Times New Roman"/>
          <w:b w:val="false"/>
          <w:i w:val="false"/>
          <w:color w:val="000000"/>
          <w:sz w:val="28"/>
        </w:rPr>
        <w:t xml:space="preserve">
      Жоғары бiлiктi мамандарды тарта отырып, тұрғындар арасында құрамында флюоровагон, вагон-емханасы бар қайырымдылық акциясы өткiзiлдi. 6,0 мың адам қаралып, алғашқы шыққан паталогиялы науқастар облыстық мекемелерге, республикалық клиникаларға жiберiлдi. </w:t>
      </w:r>
    </w:p>
    <w:p>
      <w:pPr>
        <w:spacing w:after="0"/>
        <w:ind w:left="0"/>
        <w:jc w:val="both"/>
      </w:pPr>
      <w:r>
        <w:rPr>
          <w:rFonts w:ascii="Times New Roman"/>
          <w:b w:val="false"/>
          <w:i w:val="false"/>
          <w:color w:val="000000"/>
          <w:sz w:val="28"/>
        </w:rPr>
        <w:t xml:space="preserve">
      Алматылық дәрiгерлердiң бiлiмiн көтеру Институты мен Атырау облыстық денсаулық сақтау департаментi арасындағы келiсiмге сай 6 көшпелi шаруашылық есеп циклi өттi. </w:t>
      </w:r>
    </w:p>
    <w:p>
      <w:pPr>
        <w:spacing w:after="0"/>
        <w:ind w:left="0"/>
        <w:jc w:val="both"/>
      </w:pPr>
      <w:r>
        <w:rPr>
          <w:rFonts w:ascii="Times New Roman"/>
          <w:b w:val="false"/>
          <w:i w:val="false"/>
          <w:color w:val="000000"/>
          <w:sz w:val="28"/>
        </w:rPr>
        <w:t xml:space="preserve">
      Атырау медицина колледжi базасында дәрiгерлер мен орта буынды медицина қызметкерлерiн дайындау мен қайта дайындау үшiн, Қазақстан Республикасы мен тәуелсiз мемлекеттер достастығы елдерiнiң әр сатыдағы жоғары бiлiктi мамандарын шақыра отырып, үнемi жұмыс жасайтын "Бiлiктiлiктi арттыру орталығы" курстары ұйымдастырылды. </w:t>
      </w:r>
    </w:p>
    <w:p>
      <w:pPr>
        <w:spacing w:after="0"/>
        <w:ind w:left="0"/>
        <w:jc w:val="both"/>
      </w:pPr>
      <w:r>
        <w:rPr>
          <w:rFonts w:ascii="Times New Roman"/>
          <w:b w:val="false"/>
          <w:i w:val="false"/>
          <w:color w:val="000000"/>
          <w:sz w:val="28"/>
        </w:rPr>
        <w:t xml:space="preserve">
      2.2. Осал жақтары </w:t>
      </w:r>
    </w:p>
    <w:p>
      <w:pPr>
        <w:spacing w:after="0"/>
        <w:ind w:left="0"/>
        <w:jc w:val="both"/>
      </w:pPr>
      <w:r>
        <w:rPr>
          <w:rFonts w:ascii="Times New Roman"/>
          <w:b w:val="false"/>
          <w:i w:val="false"/>
          <w:color w:val="000000"/>
          <w:sz w:val="28"/>
        </w:rPr>
        <w:t xml:space="preserve">
      Емханаларды амбулаторлы-емханалық тарификатор бойынша қаржыландыру, стационарларды - емханалық-шағын топтар бойынша, емделген жағдайлар бойынша көлемi мен көрсетiлетiн көмектiң күрделiлiгiн ескерумен. </w:t>
      </w:r>
    </w:p>
    <w:p>
      <w:pPr>
        <w:spacing w:after="0"/>
        <w:ind w:left="0"/>
        <w:jc w:val="both"/>
      </w:pPr>
      <w:r>
        <w:rPr>
          <w:rFonts w:ascii="Times New Roman"/>
          <w:b w:val="false"/>
          <w:i w:val="false"/>
          <w:color w:val="000000"/>
          <w:sz w:val="28"/>
        </w:rPr>
        <w:t xml:space="preserve">
      Жеке медициналық практикалық жүйенiң жеткiлiксiз дамуы. </w:t>
      </w:r>
    </w:p>
    <w:p>
      <w:pPr>
        <w:spacing w:after="0"/>
        <w:ind w:left="0"/>
        <w:jc w:val="both"/>
      </w:pPr>
      <w:r>
        <w:rPr>
          <w:rFonts w:ascii="Times New Roman"/>
          <w:b w:val="false"/>
          <w:i w:val="false"/>
          <w:color w:val="000000"/>
          <w:sz w:val="28"/>
        </w:rPr>
        <w:t xml:space="preserve">
      Облыста туберкулез ауруымен ауру деңгейi 100 мың тұрғынға шаққанда республикалық көрсеткiштен 23,9 пайызға жоғары. </w:t>
      </w:r>
    </w:p>
    <w:p>
      <w:pPr>
        <w:spacing w:after="0"/>
        <w:ind w:left="0"/>
        <w:jc w:val="both"/>
      </w:pPr>
      <w:r>
        <w:rPr>
          <w:rFonts w:ascii="Times New Roman"/>
          <w:b w:val="false"/>
          <w:i w:val="false"/>
          <w:color w:val="000000"/>
          <w:sz w:val="28"/>
        </w:rPr>
        <w:t xml:space="preserve">
      2.3. Мүмкiндiктер </w:t>
      </w:r>
    </w:p>
    <w:p>
      <w:pPr>
        <w:spacing w:after="0"/>
        <w:ind w:left="0"/>
        <w:jc w:val="both"/>
      </w:pPr>
      <w:r>
        <w:rPr>
          <w:rFonts w:ascii="Times New Roman"/>
          <w:b w:val="false"/>
          <w:i w:val="false"/>
          <w:color w:val="000000"/>
          <w:sz w:val="28"/>
        </w:rPr>
        <w:t xml:space="preserve">
      Қоғамдық бiрлестiктердiң, экологиялық үкiметтiк емес бiрлестiктердiң, "JSAID" өкiлдiктерiнiң, жеке қызмет көрсетушi дәрiгерлер қауымдастығының денсаулық қорғау жөнiндегi бағдарламасын жүзеге асыру тарату және жаңа деңгейде медициналық көмек ұсыну. </w:t>
      </w:r>
    </w:p>
    <w:p>
      <w:pPr>
        <w:spacing w:after="0"/>
        <w:ind w:left="0"/>
        <w:jc w:val="both"/>
      </w:pPr>
      <w:r>
        <w:rPr>
          <w:rFonts w:ascii="Times New Roman"/>
          <w:b w:val="false"/>
          <w:i w:val="false"/>
          <w:color w:val="000000"/>
          <w:sz w:val="28"/>
        </w:rPr>
        <w:t xml:space="preserve">
      2002 жылға денсаулық сақтау нысандарының материалды-техникалық базасын жақсарту: </w:t>
      </w:r>
    </w:p>
    <w:p>
      <w:pPr>
        <w:spacing w:after="0"/>
        <w:ind w:left="0"/>
        <w:jc w:val="both"/>
      </w:pPr>
      <w:r>
        <w:rPr>
          <w:rFonts w:ascii="Times New Roman"/>
          <w:b w:val="false"/>
          <w:i w:val="false"/>
          <w:color w:val="000000"/>
          <w:sz w:val="28"/>
        </w:rPr>
        <w:t xml:space="preserve">
      180 төсектiк өте қауiптi iндет (чума, тырысқақ) аурулары үшiн қалалық типтiк инфекциялық ауруханасының құрылысы. </w:t>
      </w:r>
    </w:p>
    <w:p>
      <w:pPr>
        <w:spacing w:after="0"/>
        <w:ind w:left="0"/>
        <w:jc w:val="both"/>
      </w:pPr>
      <w:r>
        <w:rPr>
          <w:rFonts w:ascii="Times New Roman"/>
          <w:b w:val="false"/>
          <w:i w:val="false"/>
          <w:color w:val="000000"/>
          <w:sz w:val="28"/>
        </w:rPr>
        <w:t xml:space="preserve">
      Индер поселкесiнде типтiк аудандық аурухана құрылысы. </w:t>
      </w:r>
    </w:p>
    <w:p>
      <w:pPr>
        <w:spacing w:after="0"/>
        <w:ind w:left="0"/>
        <w:jc w:val="both"/>
      </w:pPr>
      <w:r>
        <w:rPr>
          <w:rFonts w:ascii="Times New Roman"/>
          <w:b w:val="false"/>
          <w:i w:val="false"/>
          <w:color w:val="000000"/>
          <w:sz w:val="28"/>
        </w:rPr>
        <w:t xml:space="preserve">
      Облыстық аурухананың жапсырма құрылысының аяқталуы. </w:t>
      </w:r>
    </w:p>
    <w:p>
      <w:pPr>
        <w:spacing w:after="0"/>
        <w:ind w:left="0"/>
        <w:jc w:val="both"/>
      </w:pPr>
      <w:r>
        <w:rPr>
          <w:rFonts w:ascii="Times New Roman"/>
          <w:b w:val="false"/>
          <w:i w:val="false"/>
          <w:color w:val="000000"/>
          <w:sz w:val="28"/>
        </w:rPr>
        <w:t xml:space="preserve">
      Құлсары қаласында "Игiлiк" инвестициялық жобасы есебiнен аудандық орталық аурухананың жапсырма құрылысының аяқталуы. </w:t>
      </w:r>
    </w:p>
    <w:p>
      <w:pPr>
        <w:spacing w:after="0"/>
        <w:ind w:left="0"/>
        <w:jc w:val="both"/>
      </w:pPr>
      <w:r>
        <w:rPr>
          <w:rFonts w:ascii="Times New Roman"/>
          <w:b w:val="false"/>
          <w:i w:val="false"/>
          <w:color w:val="000000"/>
          <w:sz w:val="28"/>
        </w:rPr>
        <w:t xml:space="preserve">
      Облыстық перзентхана базасында перинаталдық орталық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Котяевка селосында санитарлы-аумақтық бекетiн ашу.</w:t>
      </w:r>
    </w:p>
    <w:p>
      <w:pPr>
        <w:spacing w:after="0"/>
        <w:ind w:left="0"/>
        <w:jc w:val="both"/>
      </w:pPr>
      <w:r>
        <w:rPr>
          <w:rFonts w:ascii="Times New Roman"/>
          <w:b w:val="false"/>
          <w:i w:val="false"/>
          <w:color w:val="000000"/>
          <w:sz w:val="28"/>
        </w:rPr>
        <w:t xml:space="preserve">
      Созылмалы түрдегi өкпе аурулы науқастар үшiн облыстық туберкулез 90 </w:t>
      </w:r>
    </w:p>
    <w:p>
      <w:pPr>
        <w:spacing w:after="0"/>
        <w:ind w:left="0"/>
        <w:jc w:val="both"/>
      </w:pPr>
      <w:r>
        <w:rPr>
          <w:rFonts w:ascii="Times New Roman"/>
          <w:b w:val="false"/>
          <w:i w:val="false"/>
          <w:color w:val="000000"/>
          <w:sz w:val="28"/>
        </w:rPr>
        <w:t>
      төсектiк ауруханасы құрылысының аяқталуы.</w:t>
      </w:r>
    </w:p>
    <w:p>
      <w:pPr>
        <w:spacing w:after="0"/>
        <w:ind w:left="0"/>
        <w:jc w:val="both"/>
      </w:pPr>
      <w:r>
        <w:rPr>
          <w:rFonts w:ascii="Times New Roman"/>
          <w:b w:val="false"/>
          <w:i w:val="false"/>
          <w:color w:val="000000"/>
          <w:sz w:val="28"/>
        </w:rPr>
        <w:t>
      Облыс тұрғындарының денсаулығын зерттеу:</w:t>
      </w:r>
    </w:p>
    <w:p>
      <w:pPr>
        <w:spacing w:after="0"/>
        <w:ind w:left="0"/>
        <w:jc w:val="both"/>
      </w:pPr>
      <w:r>
        <w:rPr>
          <w:rFonts w:ascii="Times New Roman"/>
          <w:b w:val="false"/>
          <w:i w:val="false"/>
          <w:color w:val="000000"/>
          <w:sz w:val="28"/>
        </w:rPr>
        <w:t>
      2002-2003 жылдар бойы облыс тұрғындарын туберкулезге жаппай</w:t>
      </w:r>
    </w:p>
    <w:p>
      <w:pPr>
        <w:spacing w:after="0"/>
        <w:ind w:left="0"/>
        <w:jc w:val="both"/>
      </w:pPr>
      <w:r>
        <w:rPr>
          <w:rFonts w:ascii="Times New Roman"/>
          <w:b w:val="false"/>
          <w:i w:val="false"/>
          <w:color w:val="000000"/>
          <w:sz w:val="28"/>
        </w:rPr>
        <w:t>
      тексеруден өткiзу жұмыстарын жалғастыру.</w:t>
      </w:r>
    </w:p>
    <w:p>
      <w:pPr>
        <w:spacing w:after="0"/>
        <w:ind w:left="0"/>
        <w:jc w:val="both"/>
      </w:pPr>
      <w:r>
        <w:rPr>
          <w:rFonts w:ascii="Times New Roman"/>
          <w:b w:val="false"/>
          <w:i w:val="false"/>
          <w:color w:val="000000"/>
          <w:sz w:val="28"/>
        </w:rPr>
        <w:t>
      Азғыр аймағы тұрғындарының денсаулығын болашақта мобильдiк</w:t>
      </w:r>
    </w:p>
    <w:p>
      <w:pPr>
        <w:spacing w:after="0"/>
        <w:ind w:left="0"/>
        <w:jc w:val="both"/>
      </w:pPr>
      <w:r>
        <w:rPr>
          <w:rFonts w:ascii="Times New Roman"/>
          <w:b w:val="false"/>
          <w:i w:val="false"/>
          <w:color w:val="000000"/>
          <w:sz w:val="28"/>
        </w:rPr>
        <w:t>
      клиника-вагон көмегiмен сауықтыру арқылы зерттеу.</w:t>
      </w:r>
    </w:p>
    <w:p>
      <w:pPr>
        <w:spacing w:after="0"/>
        <w:ind w:left="0"/>
        <w:jc w:val="both"/>
      </w:pPr>
      <w:r>
        <w:rPr>
          <w:rFonts w:ascii="Times New Roman"/>
          <w:b w:val="false"/>
          <w:i w:val="false"/>
          <w:color w:val="000000"/>
          <w:sz w:val="28"/>
        </w:rPr>
        <w:t>
      В гепатитiне қарсы жасөспiрiмдерге егу өткiзу (15-18).</w:t>
      </w:r>
    </w:p>
    <w:p>
      <w:pPr>
        <w:spacing w:after="0"/>
        <w:ind w:left="0"/>
        <w:jc w:val="both"/>
      </w:pPr>
      <w:r>
        <w:rPr>
          <w:rFonts w:ascii="Times New Roman"/>
          <w:b w:val="false"/>
          <w:i w:val="false"/>
          <w:color w:val="000000"/>
          <w:sz w:val="28"/>
        </w:rPr>
        <w:t>
      Кадр мамандарының квалификациясын көтеру:</w:t>
      </w:r>
    </w:p>
    <w:p>
      <w:pPr>
        <w:spacing w:after="0"/>
        <w:ind w:left="0"/>
        <w:jc w:val="both"/>
      </w:pPr>
      <w:r>
        <w:rPr>
          <w:rFonts w:ascii="Times New Roman"/>
          <w:b w:val="false"/>
          <w:i w:val="false"/>
          <w:color w:val="000000"/>
          <w:sz w:val="28"/>
        </w:rPr>
        <w:t xml:space="preserve">
      Республикалық онкологиялық, туберкулез және ана мен баланы қорғау </w:t>
      </w:r>
    </w:p>
    <w:p>
      <w:pPr>
        <w:spacing w:after="0"/>
        <w:ind w:left="0"/>
        <w:jc w:val="both"/>
      </w:pPr>
      <w:r>
        <w:rPr>
          <w:rFonts w:ascii="Times New Roman"/>
          <w:b w:val="false"/>
          <w:i w:val="false"/>
          <w:color w:val="000000"/>
          <w:sz w:val="28"/>
        </w:rPr>
        <w:t>
      ғылыми зерттеу институттарының филиалдарын ашу.</w:t>
      </w:r>
    </w:p>
    <w:p>
      <w:pPr>
        <w:spacing w:after="0"/>
        <w:ind w:left="0"/>
        <w:jc w:val="both"/>
      </w:pPr>
      <w:r>
        <w:rPr>
          <w:rFonts w:ascii="Times New Roman"/>
          <w:b w:val="false"/>
          <w:i w:val="false"/>
          <w:color w:val="000000"/>
          <w:sz w:val="28"/>
        </w:rPr>
        <w:t xml:space="preserve">
      Бiлiмдiлiк көтеру орталығы базасында көшпелi шаруашылдық-есеп циклiн </w:t>
      </w:r>
    </w:p>
    <w:p>
      <w:pPr>
        <w:spacing w:after="0"/>
        <w:ind w:left="0"/>
        <w:jc w:val="both"/>
      </w:pPr>
      <w:r>
        <w:rPr>
          <w:rFonts w:ascii="Times New Roman"/>
          <w:b w:val="false"/>
          <w:i w:val="false"/>
          <w:color w:val="000000"/>
          <w:sz w:val="28"/>
        </w:rPr>
        <w:t>
      өткiзу.</w:t>
      </w:r>
    </w:p>
    <w:p>
      <w:pPr>
        <w:spacing w:after="0"/>
        <w:ind w:left="0"/>
        <w:jc w:val="both"/>
      </w:pPr>
      <w:r>
        <w:rPr>
          <w:rFonts w:ascii="Times New Roman"/>
          <w:b w:val="false"/>
          <w:i w:val="false"/>
          <w:color w:val="000000"/>
          <w:sz w:val="28"/>
        </w:rPr>
        <w:t>
      В, С, гепатитiмен ауыратын науқастарды емдеуде жаңа технологиялар</w:t>
      </w:r>
    </w:p>
    <w:p>
      <w:pPr>
        <w:spacing w:after="0"/>
        <w:ind w:left="0"/>
        <w:jc w:val="both"/>
      </w:pPr>
      <w:r>
        <w:rPr>
          <w:rFonts w:ascii="Times New Roman"/>
          <w:b w:val="false"/>
          <w:i w:val="false"/>
          <w:color w:val="000000"/>
          <w:sz w:val="28"/>
        </w:rPr>
        <w:t>
      енгiзу.</w:t>
      </w:r>
    </w:p>
    <w:p>
      <w:pPr>
        <w:spacing w:after="0"/>
        <w:ind w:left="0"/>
        <w:jc w:val="both"/>
      </w:pPr>
      <w:r>
        <w:rPr>
          <w:rFonts w:ascii="Times New Roman"/>
          <w:b w:val="false"/>
          <w:i w:val="false"/>
          <w:color w:val="000000"/>
          <w:sz w:val="28"/>
        </w:rPr>
        <w:t xml:space="preserve">
      2002-2006 жылдары емдеу-сауықтыру мекемелерiнiң iске қосылатын </w:t>
      </w:r>
    </w:p>
    <w:p>
      <w:pPr>
        <w:spacing w:after="0"/>
        <w:ind w:left="0"/>
        <w:jc w:val="both"/>
      </w:pPr>
      <w:r>
        <w:rPr>
          <w:rFonts w:ascii="Times New Roman"/>
          <w:b w:val="false"/>
          <w:i w:val="false"/>
          <w:color w:val="000000"/>
          <w:sz w:val="28"/>
        </w:rPr>
        <w:t xml:space="preserve">
      объектiлерi: </w:t>
      </w:r>
    </w:p>
    <w:p>
      <w:pPr>
        <w:spacing w:after="0"/>
        <w:ind w:left="0"/>
        <w:jc w:val="both"/>
      </w:pPr>
      <w:r>
        <w:rPr>
          <w:rFonts w:ascii="Times New Roman"/>
          <w:b w:val="false"/>
          <w:i w:val="false"/>
          <w:color w:val="000000"/>
          <w:sz w:val="28"/>
        </w:rPr>
        <w:t>
      1. Атырау қаласындағы облыстық жүйке-тамыр ауруханасы.</w:t>
      </w:r>
    </w:p>
    <w:p>
      <w:pPr>
        <w:spacing w:after="0"/>
        <w:ind w:left="0"/>
        <w:jc w:val="both"/>
      </w:pPr>
      <w:r>
        <w:rPr>
          <w:rFonts w:ascii="Times New Roman"/>
          <w:b w:val="false"/>
          <w:i w:val="false"/>
          <w:color w:val="000000"/>
          <w:sz w:val="28"/>
        </w:rPr>
        <w:t xml:space="preserve">
      2. Құрманғазы ауданы Ганюшкино селосындағы аудандық өкпе ауруханасы. </w:t>
      </w:r>
    </w:p>
    <w:p>
      <w:pPr>
        <w:spacing w:after="0"/>
        <w:ind w:left="0"/>
        <w:jc w:val="both"/>
      </w:pPr>
      <w:r>
        <w:rPr>
          <w:rFonts w:ascii="Times New Roman"/>
          <w:b w:val="false"/>
          <w:i w:val="false"/>
          <w:color w:val="000000"/>
          <w:sz w:val="28"/>
        </w:rPr>
        <w:t xml:space="preserve">
      3. Мақат ауданы Доссор селосындағы аудандық өкпе ауруханасы. </w:t>
      </w:r>
    </w:p>
    <w:p>
      <w:pPr>
        <w:spacing w:after="0"/>
        <w:ind w:left="0"/>
        <w:jc w:val="both"/>
      </w:pPr>
      <w:r>
        <w:rPr>
          <w:rFonts w:ascii="Times New Roman"/>
          <w:b w:val="false"/>
          <w:i w:val="false"/>
          <w:color w:val="000000"/>
          <w:sz w:val="28"/>
        </w:rPr>
        <w:t>
      4. 2 аудандық орталық ауруханалар құрылысы.</w:t>
      </w:r>
    </w:p>
    <w:p>
      <w:pPr>
        <w:spacing w:after="0"/>
        <w:ind w:left="0"/>
        <w:jc w:val="both"/>
      </w:pPr>
      <w:r>
        <w:rPr>
          <w:rFonts w:ascii="Times New Roman"/>
          <w:b w:val="false"/>
          <w:i w:val="false"/>
          <w:color w:val="000000"/>
          <w:sz w:val="28"/>
        </w:rPr>
        <w:t xml:space="preserve">
      5. 5 жанұялық-дәрiгерлiк емханалар құрылысы. </w:t>
      </w:r>
    </w:p>
    <w:p>
      <w:pPr>
        <w:spacing w:after="0"/>
        <w:ind w:left="0"/>
        <w:jc w:val="both"/>
      </w:pPr>
      <w:r>
        <w:rPr>
          <w:rFonts w:ascii="Times New Roman"/>
          <w:b w:val="false"/>
          <w:i w:val="false"/>
          <w:color w:val="000000"/>
          <w:sz w:val="28"/>
        </w:rPr>
        <w:t>
      6. 3 селолық учаскелiк ауруханалар құрылысы.</w:t>
      </w:r>
    </w:p>
    <w:p>
      <w:pPr>
        <w:spacing w:after="0"/>
        <w:ind w:left="0"/>
        <w:jc w:val="both"/>
      </w:pPr>
      <w:r>
        <w:rPr>
          <w:rFonts w:ascii="Times New Roman"/>
          <w:b w:val="false"/>
          <w:i w:val="false"/>
          <w:color w:val="000000"/>
          <w:sz w:val="28"/>
        </w:rPr>
        <w:t>
      7. 10 фельдшерлiк-акушерлiк пункттер құрылысы.</w:t>
      </w:r>
    </w:p>
    <w:p>
      <w:pPr>
        <w:spacing w:after="0"/>
        <w:ind w:left="0"/>
        <w:jc w:val="both"/>
      </w:pPr>
      <w:r>
        <w:rPr>
          <w:rFonts w:ascii="Times New Roman"/>
          <w:b w:val="false"/>
          <w:i w:val="false"/>
          <w:color w:val="000000"/>
          <w:sz w:val="28"/>
        </w:rPr>
        <w:t xml:space="preserve">
      8. 5 фельдшерлiк пункттер құрылысы.  </w:t>
      </w:r>
    </w:p>
    <w:p>
      <w:pPr>
        <w:spacing w:after="0"/>
        <w:ind w:left="0"/>
        <w:jc w:val="both"/>
      </w:pPr>
      <w:r>
        <w:rPr>
          <w:rFonts w:ascii="Times New Roman"/>
          <w:b w:val="false"/>
          <w:i w:val="false"/>
          <w:color w:val="000000"/>
          <w:sz w:val="28"/>
        </w:rPr>
        <w:t>
      9. Атырау қаласындағы балалар өкпе аурулар санаториясының асхана</w:t>
      </w:r>
    </w:p>
    <w:p>
      <w:pPr>
        <w:spacing w:after="0"/>
        <w:ind w:left="0"/>
        <w:jc w:val="both"/>
      </w:pPr>
      <w:r>
        <w:rPr>
          <w:rFonts w:ascii="Times New Roman"/>
          <w:b w:val="false"/>
          <w:i w:val="false"/>
          <w:color w:val="000000"/>
          <w:sz w:val="28"/>
        </w:rPr>
        <w:t>
      құрылысы.</w:t>
      </w:r>
    </w:p>
    <w:p>
      <w:pPr>
        <w:spacing w:after="0"/>
        <w:ind w:left="0"/>
        <w:jc w:val="both"/>
      </w:pPr>
      <w:r>
        <w:rPr>
          <w:rFonts w:ascii="Times New Roman"/>
          <w:b w:val="false"/>
          <w:i w:val="false"/>
          <w:color w:val="000000"/>
          <w:sz w:val="28"/>
        </w:rPr>
        <w:t>
      2.4. Қауiптер</w:t>
      </w:r>
    </w:p>
    <w:p>
      <w:pPr>
        <w:spacing w:after="0"/>
        <w:ind w:left="0"/>
        <w:jc w:val="both"/>
      </w:pPr>
      <w:r>
        <w:rPr>
          <w:rFonts w:ascii="Times New Roman"/>
          <w:b w:val="false"/>
          <w:i w:val="false"/>
          <w:color w:val="000000"/>
          <w:sz w:val="28"/>
        </w:rPr>
        <w:t xml:space="preserve">
      Облыс тұрғындарын ауыз сумен жеткiзiлiксiз қамтамасыз ету  </w:t>
      </w:r>
    </w:p>
    <w:p>
      <w:pPr>
        <w:spacing w:after="0"/>
        <w:ind w:left="0"/>
        <w:jc w:val="both"/>
      </w:pPr>
      <w:r>
        <w:rPr>
          <w:rFonts w:ascii="Times New Roman"/>
          <w:b w:val="false"/>
          <w:i w:val="false"/>
          <w:color w:val="000000"/>
          <w:sz w:val="28"/>
        </w:rPr>
        <w:t>
      эпидемиологиялық жағдайдың күшеюiне әкелiп соқтырады;</w:t>
      </w:r>
    </w:p>
    <w:p>
      <w:pPr>
        <w:spacing w:after="0"/>
        <w:ind w:left="0"/>
        <w:jc w:val="both"/>
      </w:pPr>
      <w:r>
        <w:rPr>
          <w:rFonts w:ascii="Times New Roman"/>
          <w:b w:val="false"/>
          <w:i w:val="false"/>
          <w:color w:val="000000"/>
          <w:sz w:val="28"/>
        </w:rPr>
        <w:t>
      Экологиялық факторының күшеюi денсаулыққа ықпалын жасайды;</w:t>
      </w:r>
    </w:p>
    <w:p>
      <w:pPr>
        <w:spacing w:after="0"/>
        <w:ind w:left="0"/>
        <w:jc w:val="both"/>
      </w:pPr>
      <w:r>
        <w:rPr>
          <w:rFonts w:ascii="Times New Roman"/>
          <w:b w:val="false"/>
          <w:i w:val="false"/>
          <w:color w:val="000000"/>
          <w:sz w:val="28"/>
        </w:rPr>
        <w:t>
      Есiрткi мен адамдар иммунитетiнiң тапшылығынан болатын вирусты</w:t>
      </w:r>
    </w:p>
    <w:p>
      <w:pPr>
        <w:spacing w:after="0"/>
        <w:ind w:left="0"/>
        <w:jc w:val="both"/>
      </w:pPr>
      <w:r>
        <w:rPr>
          <w:rFonts w:ascii="Times New Roman"/>
          <w:b w:val="false"/>
          <w:i w:val="false"/>
          <w:color w:val="000000"/>
          <w:sz w:val="28"/>
        </w:rPr>
        <w:t>
      инфекцияны таратуы;</w:t>
      </w:r>
    </w:p>
    <w:p>
      <w:pPr>
        <w:spacing w:after="0"/>
        <w:ind w:left="0"/>
        <w:jc w:val="both"/>
      </w:pPr>
      <w:r>
        <w:rPr>
          <w:rFonts w:ascii="Times New Roman"/>
          <w:b w:val="false"/>
          <w:i w:val="false"/>
          <w:color w:val="000000"/>
          <w:sz w:val="28"/>
        </w:rPr>
        <w:t>
      Базарда фармацевтикалық бұйым талабына жатпайтын дәрi-дәрмектiң бары.</w:t>
      </w:r>
    </w:p>
    <w:p>
      <w:pPr>
        <w:spacing w:after="0"/>
        <w:ind w:left="0"/>
        <w:jc w:val="both"/>
      </w:pPr>
      <w:r>
        <w:rPr>
          <w:rFonts w:ascii="Times New Roman"/>
          <w:b w:val="false"/>
          <w:i w:val="false"/>
          <w:color w:val="000000"/>
          <w:sz w:val="28"/>
        </w:rPr>
        <w:t>
      3. Стратегиялық міндеттер</w:t>
      </w:r>
    </w:p>
    <w:p>
      <w:pPr>
        <w:spacing w:after="0"/>
        <w:ind w:left="0"/>
        <w:jc w:val="both"/>
      </w:pPr>
      <w:r>
        <w:rPr>
          <w:rFonts w:ascii="Times New Roman"/>
          <w:b w:val="false"/>
          <w:i w:val="false"/>
          <w:color w:val="000000"/>
          <w:sz w:val="28"/>
        </w:rPr>
        <w:t>
      Қоршаған ортаға қауiптi, әлеуметтiк-мағыналы аурулардың дамуы мен</w:t>
      </w:r>
    </w:p>
    <w:p>
      <w:pPr>
        <w:spacing w:after="0"/>
        <w:ind w:left="0"/>
        <w:jc w:val="both"/>
      </w:pPr>
      <w:r>
        <w:rPr>
          <w:rFonts w:ascii="Times New Roman"/>
          <w:b w:val="false"/>
          <w:i w:val="false"/>
          <w:color w:val="000000"/>
          <w:sz w:val="28"/>
        </w:rPr>
        <w:t>
      тууын ескертудегi сауықтыру шараларын күшейту;</w:t>
      </w:r>
    </w:p>
    <w:p>
      <w:pPr>
        <w:spacing w:after="0"/>
        <w:ind w:left="0"/>
        <w:jc w:val="both"/>
      </w:pPr>
      <w:r>
        <w:rPr>
          <w:rFonts w:ascii="Times New Roman"/>
          <w:b w:val="false"/>
          <w:i w:val="false"/>
          <w:color w:val="000000"/>
          <w:sz w:val="28"/>
        </w:rPr>
        <w:t>
      Салауатты өмiр салтын қалыптастыру орталығының қызметiн нығайту;</w:t>
      </w:r>
    </w:p>
    <w:p>
      <w:pPr>
        <w:spacing w:after="0"/>
        <w:ind w:left="0"/>
        <w:jc w:val="both"/>
      </w:pPr>
      <w:r>
        <w:rPr>
          <w:rFonts w:ascii="Times New Roman"/>
          <w:b w:val="false"/>
          <w:i w:val="false"/>
          <w:color w:val="000000"/>
          <w:sz w:val="28"/>
        </w:rPr>
        <w:t xml:space="preserve">
      Тұрғындарға берiлетiн медициналық көмектi толықтай жетiлдiру, алғашқы </w:t>
      </w:r>
    </w:p>
    <w:p>
      <w:pPr>
        <w:spacing w:after="0"/>
        <w:ind w:left="0"/>
        <w:jc w:val="both"/>
      </w:pPr>
      <w:r>
        <w:rPr>
          <w:rFonts w:ascii="Times New Roman"/>
          <w:b w:val="false"/>
          <w:i w:val="false"/>
          <w:color w:val="000000"/>
          <w:sz w:val="28"/>
        </w:rPr>
        <w:t>
      медико-санитарлық көмектi күшейту, жанұялық дәрiгер жұмысын дамыту;</w:t>
      </w:r>
    </w:p>
    <w:p>
      <w:pPr>
        <w:spacing w:after="0"/>
        <w:ind w:left="0"/>
        <w:jc w:val="both"/>
      </w:pPr>
      <w:r>
        <w:rPr>
          <w:rFonts w:ascii="Times New Roman"/>
          <w:b w:val="false"/>
          <w:i w:val="false"/>
          <w:color w:val="000000"/>
          <w:sz w:val="28"/>
        </w:rPr>
        <w:t xml:space="preserve">
      Дәрi-дәрмекпен қамтамасыз етудi толықтай жетiлдiру, аймақ деңгейiнде </w:t>
      </w:r>
    </w:p>
    <w:p>
      <w:pPr>
        <w:spacing w:after="0"/>
        <w:ind w:left="0"/>
        <w:jc w:val="both"/>
      </w:pPr>
      <w:r>
        <w:rPr>
          <w:rFonts w:ascii="Times New Roman"/>
          <w:b w:val="false"/>
          <w:i w:val="false"/>
          <w:color w:val="000000"/>
          <w:sz w:val="28"/>
        </w:rPr>
        <w:t>
      медициналық және фармацевтикалық кәсiпкерлiктi дамыту.</w:t>
      </w:r>
    </w:p>
    <w:p>
      <w:pPr>
        <w:spacing w:after="0"/>
        <w:ind w:left="0"/>
        <w:jc w:val="both"/>
      </w:pPr>
      <w:r>
        <w:rPr>
          <w:rFonts w:ascii="Times New Roman"/>
          <w:b w:val="false"/>
          <w:i w:val="false"/>
          <w:color w:val="000000"/>
          <w:sz w:val="28"/>
        </w:rPr>
        <w:t xml:space="preserve">
      4. Iс-қимыл стратегиясы     </w:t>
      </w:r>
    </w:p>
    <w:p>
      <w:pPr>
        <w:spacing w:after="0"/>
        <w:ind w:left="0"/>
        <w:jc w:val="both"/>
      </w:pPr>
      <w:r>
        <w:rPr>
          <w:rFonts w:ascii="Times New Roman"/>
          <w:b w:val="false"/>
          <w:i w:val="false"/>
          <w:color w:val="000000"/>
          <w:sz w:val="28"/>
        </w:rPr>
        <w:t>
      4.1. Медициналық қызмет көрсетудiң сапасын көтеру:</w:t>
      </w:r>
    </w:p>
    <w:p>
      <w:pPr>
        <w:spacing w:after="0"/>
        <w:ind w:left="0"/>
        <w:jc w:val="both"/>
      </w:pPr>
      <w:r>
        <w:rPr>
          <w:rFonts w:ascii="Times New Roman"/>
          <w:b w:val="false"/>
          <w:i w:val="false"/>
          <w:color w:val="000000"/>
          <w:sz w:val="28"/>
        </w:rPr>
        <w:t>
      Тұрғындарды алғашқы медико-санитарлық көмекпен қамтамасыз ету;</w:t>
      </w:r>
    </w:p>
    <w:p>
      <w:pPr>
        <w:spacing w:after="0"/>
        <w:ind w:left="0"/>
        <w:jc w:val="both"/>
      </w:pPr>
      <w:r>
        <w:rPr>
          <w:rFonts w:ascii="Times New Roman"/>
          <w:b w:val="false"/>
          <w:i w:val="false"/>
          <w:color w:val="000000"/>
          <w:sz w:val="28"/>
        </w:rPr>
        <w:t>
      Жеке практикалы дәрiгерлер санын көбейту;</w:t>
      </w:r>
    </w:p>
    <w:p>
      <w:pPr>
        <w:spacing w:after="0"/>
        <w:ind w:left="0"/>
        <w:jc w:val="both"/>
      </w:pPr>
      <w:r>
        <w:rPr>
          <w:rFonts w:ascii="Times New Roman"/>
          <w:b w:val="false"/>
          <w:i w:val="false"/>
          <w:color w:val="000000"/>
          <w:sz w:val="28"/>
        </w:rPr>
        <w:t>
      Медицина персоналдарының бiлiмдiлiгiн көтеру, мамандарды жаңа</w:t>
      </w:r>
    </w:p>
    <w:p>
      <w:pPr>
        <w:spacing w:after="0"/>
        <w:ind w:left="0"/>
        <w:jc w:val="both"/>
      </w:pPr>
      <w:r>
        <w:rPr>
          <w:rFonts w:ascii="Times New Roman"/>
          <w:b w:val="false"/>
          <w:i w:val="false"/>
          <w:color w:val="000000"/>
          <w:sz w:val="28"/>
        </w:rPr>
        <w:t>
      медициналық жабдықтармен оқыту.</w:t>
      </w:r>
    </w:p>
    <w:p>
      <w:pPr>
        <w:spacing w:after="0"/>
        <w:ind w:left="0"/>
        <w:jc w:val="both"/>
      </w:pPr>
      <w:r>
        <w:rPr>
          <w:rFonts w:ascii="Times New Roman"/>
          <w:b w:val="false"/>
          <w:i w:val="false"/>
          <w:color w:val="000000"/>
          <w:sz w:val="28"/>
        </w:rPr>
        <w:t>
      4.2. Денсаулық сақтау жүйесiнiң материалды-техникалық базасын нығайту</w:t>
      </w:r>
    </w:p>
    <w:p>
      <w:pPr>
        <w:spacing w:after="0"/>
        <w:ind w:left="0"/>
        <w:jc w:val="both"/>
      </w:pPr>
      <w:r>
        <w:rPr>
          <w:rFonts w:ascii="Times New Roman"/>
          <w:b w:val="false"/>
          <w:i w:val="false"/>
          <w:color w:val="000000"/>
          <w:sz w:val="28"/>
        </w:rPr>
        <w:t>
      Жаңа аурухана мен емханалар тұрғызу;</w:t>
      </w:r>
    </w:p>
    <w:p>
      <w:pPr>
        <w:spacing w:after="0"/>
        <w:ind w:left="0"/>
        <w:jc w:val="both"/>
      </w:pPr>
      <w:r>
        <w:rPr>
          <w:rFonts w:ascii="Times New Roman"/>
          <w:b w:val="false"/>
          <w:i w:val="false"/>
          <w:color w:val="000000"/>
          <w:sz w:val="28"/>
        </w:rPr>
        <w:t xml:space="preserve">
      Фельдшерлi-акушерлiк бекеттерде, ауруханаларда диагностика мен емдеуде жаңа сауықтыру технологияларды енгiзу және күрделi жөндеу жұмыстарын жүргiзу. </w:t>
      </w:r>
    </w:p>
    <w:p>
      <w:pPr>
        <w:spacing w:after="0"/>
        <w:ind w:left="0"/>
        <w:jc w:val="both"/>
      </w:pPr>
      <w:r>
        <w:rPr>
          <w:rFonts w:ascii="Times New Roman"/>
          <w:b w:val="false"/>
          <w:i w:val="false"/>
          <w:color w:val="000000"/>
          <w:sz w:val="28"/>
        </w:rPr>
        <w:t xml:space="preserve">
      4.3. Кадрмен қамтамасыз ету облысында: </w:t>
      </w:r>
    </w:p>
    <w:p>
      <w:pPr>
        <w:spacing w:after="0"/>
        <w:ind w:left="0"/>
        <w:jc w:val="both"/>
      </w:pPr>
      <w:r>
        <w:rPr>
          <w:rFonts w:ascii="Times New Roman"/>
          <w:b w:val="false"/>
          <w:i w:val="false"/>
          <w:color w:val="000000"/>
          <w:sz w:val="28"/>
        </w:rPr>
        <w:t xml:space="preserve">
      "Мединформ" жабық акционерлiк қоғамымен (Қазақстан Республикасы Денсаулық сақтау Министрлiгiнiң Республикалық ақпараттық есептеу орталығының) бiрге медициналық кадр базасын қолдау үшiн жұмыстар жүргiзiлуде; </w:t>
      </w:r>
    </w:p>
    <w:p>
      <w:pPr>
        <w:spacing w:after="0"/>
        <w:ind w:left="0"/>
        <w:jc w:val="both"/>
      </w:pPr>
      <w:r>
        <w:rPr>
          <w:rFonts w:ascii="Times New Roman"/>
          <w:b w:val="false"/>
          <w:i w:val="false"/>
          <w:color w:val="000000"/>
          <w:sz w:val="28"/>
        </w:rPr>
        <w:t xml:space="preserve">
      Есеп, қорытынды және медициналық қызметкерлердi қажет етуде "Кадрлар" автоматтандырылған басқару жүйесiмен қамтамасыз ету бағдарламасы жасақталды. </w:t>
      </w:r>
    </w:p>
    <w:p>
      <w:pPr>
        <w:spacing w:after="0"/>
        <w:ind w:left="0"/>
        <w:jc w:val="both"/>
      </w:pPr>
      <w:r>
        <w:rPr>
          <w:rFonts w:ascii="Times New Roman"/>
          <w:b w:val="false"/>
          <w:i w:val="false"/>
          <w:color w:val="000000"/>
          <w:sz w:val="28"/>
        </w:rPr>
        <w:t xml:space="preserve">
      Денсаулық сақтау жүйесiн қаржыландыру, басқару және ұйымдарды толық жетiлдiру, оның iшiнде: </w:t>
      </w:r>
    </w:p>
    <w:p>
      <w:pPr>
        <w:spacing w:after="0"/>
        <w:ind w:left="0"/>
        <w:jc w:val="both"/>
      </w:pPr>
      <w:r>
        <w:rPr>
          <w:rFonts w:ascii="Times New Roman"/>
          <w:b w:val="false"/>
          <w:i w:val="false"/>
          <w:color w:val="000000"/>
          <w:sz w:val="28"/>
        </w:rPr>
        <w:t xml:space="preserve">
      Отбасылық амбулаториялар жанынан күндiзгi стационарларды ұйымдастыру; </w:t>
      </w:r>
    </w:p>
    <w:p>
      <w:pPr>
        <w:spacing w:after="0"/>
        <w:ind w:left="0"/>
        <w:jc w:val="both"/>
      </w:pPr>
      <w:r>
        <w:rPr>
          <w:rFonts w:ascii="Times New Roman"/>
          <w:b w:val="false"/>
          <w:i w:val="false"/>
          <w:color w:val="000000"/>
          <w:sz w:val="28"/>
        </w:rPr>
        <w:t xml:space="preserve">
      Медициналық қызмет көрсетулердi қаржыландыруды орталықсыздандыру.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Жұмыстылықты қамтамасыз ету және халықты </w:t>
      </w:r>
    </w:p>
    <w:p>
      <w:pPr>
        <w:spacing w:after="0"/>
        <w:ind w:left="0"/>
        <w:jc w:val="both"/>
      </w:pPr>
      <w:r>
        <w:rPr>
          <w:rFonts w:ascii="Times New Roman"/>
          <w:b w:val="false"/>
          <w:i w:val="false"/>
          <w:color w:val="000000"/>
          <w:sz w:val="28"/>
        </w:rPr>
        <w:t xml:space="preserve">
                               әлеуметтік қорғау стратегиясы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Мақсаты </w:t>
      </w:r>
    </w:p>
    <w:p>
      <w:pPr>
        <w:spacing w:after="0"/>
        <w:ind w:left="0"/>
        <w:jc w:val="both"/>
      </w:pPr>
      <w:r>
        <w:rPr>
          <w:rFonts w:ascii="Times New Roman"/>
          <w:b w:val="false"/>
          <w:i w:val="false"/>
          <w:color w:val="000000"/>
          <w:sz w:val="28"/>
        </w:rPr>
        <w:t xml:space="preserve">
      Жұмыстылық саласындағы негiзгi мақсат - әр отбасының кем дегенде бiр мүшесiн жұмыспен қамту, жұмыста жоқ халықты еңбекке тартуды ынталандыратын жаңа жұмыс орындарын ашу белгiленуде, жұмыссыздық деңгейiн облыстың әлеуметтiк-экономикалық дамуын қамтамасыз ету процестерiне қауiп төндiрмейтiн параметрлерге дейiн азайту. </w:t>
      </w:r>
    </w:p>
    <w:p>
      <w:pPr>
        <w:spacing w:after="0"/>
        <w:ind w:left="0"/>
        <w:jc w:val="both"/>
      </w:pPr>
      <w:r>
        <w:rPr>
          <w:rFonts w:ascii="Times New Roman"/>
          <w:b w:val="false"/>
          <w:i w:val="false"/>
          <w:color w:val="000000"/>
          <w:sz w:val="28"/>
        </w:rPr>
        <w:t xml:space="preserve">
      Халықты әлеуметтiк қорғау аумағында негiзгi мақсат - халықтың кедейшiлiк деңгейiн төмендетуге, қайыршылықты жоюға, халықтың өмiр жағдайын жақсартуға бағытталған, тиiмдi қызмет ететiн халықты әлеуметтiк қамту жүйесiн құру. </w:t>
      </w:r>
    </w:p>
    <w:p>
      <w:pPr>
        <w:spacing w:after="0"/>
        <w:ind w:left="0"/>
        <w:jc w:val="both"/>
      </w:pPr>
      <w:r>
        <w:rPr>
          <w:rFonts w:ascii="Times New Roman"/>
          <w:b w:val="false"/>
          <w:i w:val="false"/>
          <w:color w:val="000000"/>
          <w:sz w:val="28"/>
        </w:rPr>
        <w:t xml:space="preserve">
      Мақсаттар: </w:t>
      </w:r>
    </w:p>
    <w:p>
      <w:pPr>
        <w:spacing w:after="0"/>
        <w:ind w:left="0"/>
        <w:jc w:val="both"/>
      </w:pPr>
      <w:r>
        <w:rPr>
          <w:rFonts w:ascii="Times New Roman"/>
          <w:b w:val="false"/>
          <w:i w:val="false"/>
          <w:color w:val="000000"/>
          <w:sz w:val="28"/>
        </w:rPr>
        <w:t xml:space="preserve">
      Көбiне мемлекет есебiнен жүзеге асқан әлеуметтiк қамту жүйесiнен, тек қана мемлекет немесе жұмыс берушiнiң емес, сондай ақ әрбiр жеке адамның қатысуын қажет ететiн, әлеуметтiк сақтандыру принциптерiне көшу. </w:t>
      </w:r>
    </w:p>
    <w:p>
      <w:pPr>
        <w:spacing w:after="0"/>
        <w:ind w:left="0"/>
        <w:jc w:val="both"/>
      </w:pPr>
      <w:r>
        <w:rPr>
          <w:rFonts w:ascii="Times New Roman"/>
          <w:b w:val="false"/>
          <w:i w:val="false"/>
          <w:color w:val="000000"/>
          <w:sz w:val="28"/>
        </w:rPr>
        <w:t xml:space="preserve">
      Экономикалық қызметтiң барлық түрлерi бойынша жалданып жасайтын қызметкерлердiң еңбек ақы деңгейiн көтеру. </w:t>
      </w:r>
    </w:p>
    <w:p>
      <w:pPr>
        <w:spacing w:after="0"/>
        <w:ind w:left="0"/>
        <w:jc w:val="both"/>
      </w:pPr>
      <w:r>
        <w:rPr>
          <w:rFonts w:ascii="Times New Roman"/>
          <w:b w:val="false"/>
          <w:i w:val="false"/>
          <w:color w:val="000000"/>
          <w:sz w:val="28"/>
        </w:rPr>
        <w:t xml:space="preserve">
      Атаулы әлеуметтiк көмектiң тиiмдiлiгiн арттыру, атаулы әлеуметтiк көмек беру механизмiн жетiлдiру. </w:t>
      </w:r>
    </w:p>
    <w:p>
      <w:pPr>
        <w:spacing w:after="0"/>
        <w:ind w:left="0"/>
        <w:jc w:val="both"/>
      </w:pPr>
      <w:r>
        <w:rPr>
          <w:rFonts w:ascii="Times New Roman"/>
          <w:b w:val="false"/>
          <w:i w:val="false"/>
          <w:color w:val="000000"/>
          <w:sz w:val="28"/>
        </w:rPr>
        <w:t xml:space="preserve">
      Жұмыссыздарға әлеуметтiк қолдау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Ахуалды талдау </w:t>
      </w:r>
    </w:p>
    <w:p>
      <w:pPr>
        <w:spacing w:after="0"/>
        <w:ind w:left="0"/>
        <w:jc w:val="both"/>
      </w:pPr>
      <w:r>
        <w:rPr>
          <w:rFonts w:ascii="Times New Roman"/>
          <w:b w:val="false"/>
          <w:i w:val="false"/>
          <w:color w:val="000000"/>
          <w:sz w:val="28"/>
        </w:rPr>
        <w:t xml:space="preserve">
      Облыстағы экономикалық өзгерiстер, бiр жағынан, мүгедектiк, маскүнемдiк, нашақорлық, жарақаттану сияқты жағымсыз әлеуметтiк құбылыстарды жандандырып, кедейшiлiк, жұмыссыздық, халық санының тұрақты өсуiн мiнездейтiн, әлеуметтiк қамтуды қажет ететiн балалар панасыздығын тудырып отыр. </w:t>
      </w:r>
    </w:p>
    <w:p>
      <w:pPr>
        <w:spacing w:after="0"/>
        <w:ind w:left="0"/>
        <w:jc w:val="both"/>
      </w:pPr>
      <w:r>
        <w:rPr>
          <w:rFonts w:ascii="Times New Roman"/>
          <w:b w:val="false"/>
          <w:i w:val="false"/>
          <w:color w:val="000000"/>
          <w:sz w:val="28"/>
        </w:rPr>
        <w:t xml:space="preserve">
      Облыстағы кедейшiлiк деңгейi жұмыссыздықтың едәуiр өсуiне, экономиканың нақты секторындағы өндiрiстiң құлдырауына, экономикалық қызметтiң кейбiр түрлерiнде, атап айтқанда денсаулық сақтау, бiлiм беру салалары мен ауыл шаруашылығында, еңбек ақының төмен деңгейiмен, халықтың нақты табыстарының азаюымен байланысты. 203,5 мың адам экономикалық белсендi халықтың (бағалау бойынша) 4,3 пайызы жұмыссыздар. </w:t>
      </w:r>
    </w:p>
    <w:p>
      <w:pPr>
        <w:spacing w:after="0"/>
        <w:ind w:left="0"/>
        <w:jc w:val="both"/>
      </w:pPr>
      <w:r>
        <w:rPr>
          <w:rFonts w:ascii="Times New Roman"/>
          <w:b w:val="false"/>
          <w:i w:val="false"/>
          <w:color w:val="000000"/>
          <w:sz w:val="28"/>
        </w:rPr>
        <w:t xml:space="preserve">
      Халықтың аз қамтылған жiктерiне көрсетiлетiн мемлекеттiк әлеуметтiк көмек мөлшерi негiзiнен нақты өмiр сүрудiң ең төменгi деңгейiн қамтамасыз етпейдi, соған байланысты осындай төлемдердiң тиiмдiлiгiн азайтады. Мәселен, орташа жан басына шаққандағы жиынтық табысы кедейлiк шегiнен аспайтын аз қамтылған отбасыларының балаларына төленетiн бiрыңғай жәрдемақы мөлшерi 2002 жылдың 1 қаңтарына дейiн 775 теңге құрады (Қазақстан Республикасының республикалық бюджет туралы Заңымен жыл сайын белгiленетiн бiр айлық есептi көрсеткiшiнiң деңгейiнде). Соған байланысты 2002 жылдан бастап атаулы әлеуметтiк көмектiң орта мөлшерi мүлдем басқа критерийлер бойынша белгiленетiн болады. </w:t>
      </w:r>
    </w:p>
    <w:p>
      <w:pPr>
        <w:spacing w:after="0"/>
        <w:ind w:left="0"/>
        <w:jc w:val="both"/>
      </w:pPr>
      <w:r>
        <w:rPr>
          <w:rFonts w:ascii="Times New Roman"/>
          <w:b w:val="false"/>
          <w:i w:val="false"/>
          <w:color w:val="000000"/>
          <w:sz w:val="28"/>
        </w:rPr>
        <w:t xml:space="preserve">
      Жалпы халықтың табысында зейнетақы мен мемлекеттiк жәрдемақыларының үлес салмағы өсу беталысы байқалады, бұл еңбек жасындағы өзiн асыра алмайтындар санының өскендiгiн көрсетедi. Бұндай жағдай, әсiресе, селолық жерлерге тән.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Сонымен, еңбек нарқы потенциалының деңгейi жоғары болғанымен оның </w:t>
      </w:r>
    </w:p>
    <w:p>
      <w:pPr>
        <w:spacing w:after="0"/>
        <w:ind w:left="0"/>
        <w:jc w:val="both"/>
      </w:pPr>
      <w:r>
        <w:rPr>
          <w:rFonts w:ascii="Times New Roman"/>
          <w:b w:val="false"/>
          <w:i w:val="false"/>
          <w:color w:val="000000"/>
          <w:sz w:val="28"/>
        </w:rPr>
        <w:t xml:space="preserve">
      тиiмдiлiгi төмен. Жұмыссыздар арасында негiзiнен кәсiби даярлығы төмен, </w:t>
      </w:r>
    </w:p>
    <w:p>
      <w:pPr>
        <w:spacing w:after="0"/>
        <w:ind w:left="0"/>
        <w:jc w:val="both"/>
      </w:pPr>
      <w:r>
        <w:rPr>
          <w:rFonts w:ascii="Times New Roman"/>
          <w:b w:val="false"/>
          <w:i w:val="false"/>
          <w:color w:val="000000"/>
          <w:sz w:val="28"/>
        </w:rPr>
        <w:t xml:space="preserve">
      ұзақ мерзiм жұмыссыз болуына байланысты iшiнара немесе толықтай </w:t>
      </w:r>
    </w:p>
    <w:p>
      <w:pPr>
        <w:spacing w:after="0"/>
        <w:ind w:left="0"/>
        <w:jc w:val="both"/>
      </w:pPr>
      <w:r>
        <w:rPr>
          <w:rFonts w:ascii="Times New Roman"/>
          <w:b w:val="false"/>
          <w:i w:val="false"/>
          <w:color w:val="000000"/>
          <w:sz w:val="28"/>
        </w:rPr>
        <w:t xml:space="preserve">
      бiлiктiлiгiн жоғалтқан адамдар бар. </w:t>
      </w:r>
    </w:p>
    <w:p>
      <w:pPr>
        <w:spacing w:after="0"/>
        <w:ind w:left="0"/>
        <w:jc w:val="both"/>
      </w:pPr>
      <w:r>
        <w:rPr>
          <w:rFonts w:ascii="Times New Roman"/>
          <w:b w:val="false"/>
          <w:i w:val="false"/>
          <w:color w:val="000000"/>
          <w:sz w:val="28"/>
        </w:rPr>
        <w:t>
      Ауыл халқының кәсiби және еңбектiк жағынан құлдырау процесi</w:t>
      </w:r>
    </w:p>
    <w:p>
      <w:pPr>
        <w:spacing w:after="0"/>
        <w:ind w:left="0"/>
        <w:jc w:val="both"/>
      </w:pPr>
      <w:r>
        <w:rPr>
          <w:rFonts w:ascii="Times New Roman"/>
          <w:b w:val="false"/>
          <w:i w:val="false"/>
          <w:color w:val="000000"/>
          <w:sz w:val="28"/>
        </w:rPr>
        <w:t>
      байқалуда. Әсiресе жастар арасындағы жұмыссыздық алаңдатушылық туғызуда.</w:t>
      </w:r>
    </w:p>
    <w:p>
      <w:pPr>
        <w:spacing w:after="0"/>
        <w:ind w:left="0"/>
        <w:jc w:val="both"/>
      </w:pPr>
      <w:r>
        <w:rPr>
          <w:rFonts w:ascii="Times New Roman"/>
          <w:b w:val="false"/>
          <w:i w:val="false"/>
          <w:color w:val="000000"/>
          <w:sz w:val="28"/>
        </w:rPr>
        <w:t xml:space="preserve">
      2.1. Мықты жақтары </w:t>
      </w:r>
    </w:p>
    <w:p>
      <w:pPr>
        <w:spacing w:after="0"/>
        <w:ind w:left="0"/>
        <w:jc w:val="both"/>
      </w:pPr>
      <w:r>
        <w:rPr>
          <w:rFonts w:ascii="Times New Roman"/>
          <w:b w:val="false"/>
          <w:i w:val="false"/>
          <w:color w:val="000000"/>
          <w:sz w:val="28"/>
        </w:rPr>
        <w:t>
      Жұмыстылықпен қамтуда:</w:t>
      </w:r>
    </w:p>
    <w:p>
      <w:pPr>
        <w:spacing w:after="0"/>
        <w:ind w:left="0"/>
        <w:jc w:val="both"/>
      </w:pPr>
      <w:r>
        <w:rPr>
          <w:rFonts w:ascii="Times New Roman"/>
          <w:b w:val="false"/>
          <w:i w:val="false"/>
          <w:color w:val="000000"/>
          <w:sz w:val="28"/>
        </w:rPr>
        <w:t>
      Жұмыспен қамтудың белсендi саясаты.</w:t>
      </w:r>
    </w:p>
    <w:p>
      <w:pPr>
        <w:spacing w:after="0"/>
        <w:ind w:left="0"/>
        <w:jc w:val="both"/>
      </w:pPr>
      <w:r>
        <w:rPr>
          <w:rFonts w:ascii="Times New Roman"/>
          <w:b w:val="false"/>
          <w:i w:val="false"/>
          <w:color w:val="000000"/>
          <w:sz w:val="28"/>
        </w:rPr>
        <w:t>
      Жаңа жұмыс орындарын құру, шағын кәсiпкерлiктi дамыту.</w:t>
      </w:r>
    </w:p>
    <w:p>
      <w:pPr>
        <w:spacing w:after="0"/>
        <w:ind w:left="0"/>
        <w:jc w:val="both"/>
      </w:pPr>
      <w:r>
        <w:rPr>
          <w:rFonts w:ascii="Times New Roman"/>
          <w:b w:val="false"/>
          <w:i w:val="false"/>
          <w:color w:val="000000"/>
          <w:sz w:val="28"/>
        </w:rPr>
        <w:t xml:space="preserve">
      Шетелдiк қатысы бар ұйымдарда шетел кадрларын жергiлiктi мамандармен </w:t>
      </w:r>
    </w:p>
    <w:p>
      <w:pPr>
        <w:spacing w:after="0"/>
        <w:ind w:left="0"/>
        <w:jc w:val="both"/>
      </w:pPr>
      <w:r>
        <w:rPr>
          <w:rFonts w:ascii="Times New Roman"/>
          <w:b w:val="false"/>
          <w:i w:val="false"/>
          <w:color w:val="000000"/>
          <w:sz w:val="28"/>
        </w:rPr>
        <w:t>
      ауыстыру.</w:t>
      </w:r>
    </w:p>
    <w:p>
      <w:pPr>
        <w:spacing w:after="0"/>
        <w:ind w:left="0"/>
        <w:jc w:val="both"/>
      </w:pPr>
      <w:r>
        <w:rPr>
          <w:rFonts w:ascii="Times New Roman"/>
          <w:b w:val="false"/>
          <w:i w:val="false"/>
          <w:color w:val="000000"/>
          <w:sz w:val="28"/>
        </w:rPr>
        <w:t xml:space="preserve">
      Шағын бизнестi дамыту үшiн халықтың аз қамтылған жiктiгiн несиелендiру ережелерiне сәйкес шағын несиелендiру.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 әлеуметтiк қорғауда: </w:t>
      </w:r>
    </w:p>
    <w:p>
      <w:pPr>
        <w:spacing w:after="0"/>
        <w:ind w:left="0"/>
        <w:jc w:val="both"/>
      </w:pPr>
      <w:r>
        <w:rPr>
          <w:rFonts w:ascii="Times New Roman"/>
          <w:b w:val="false"/>
          <w:i w:val="false"/>
          <w:color w:val="000000"/>
          <w:sz w:val="28"/>
        </w:rPr>
        <w:t xml:space="preserve">
      Халықтың әлеуметтiк-осал жiктерiне көмектiң ең төменгi көлемiн көрсетудегi мемлекеттiң конституциялық мiндеттерiн орындау. </w:t>
      </w:r>
    </w:p>
    <w:p>
      <w:pPr>
        <w:spacing w:after="0"/>
        <w:ind w:left="0"/>
        <w:jc w:val="both"/>
      </w:pPr>
      <w:r>
        <w:rPr>
          <w:rFonts w:ascii="Times New Roman"/>
          <w:b w:val="false"/>
          <w:i w:val="false"/>
          <w:color w:val="000000"/>
          <w:sz w:val="28"/>
        </w:rPr>
        <w:t xml:space="preserve">
      Арнайы мемлекеттiк жәрдемақылар мен атаулы әлеуметтiк көмектердiң уақытылы төленуiн қамтамасыз ету. </w:t>
      </w:r>
    </w:p>
    <w:p>
      <w:pPr>
        <w:spacing w:after="0"/>
        <w:ind w:left="0"/>
        <w:jc w:val="both"/>
      </w:pPr>
      <w:r>
        <w:rPr>
          <w:rFonts w:ascii="Times New Roman"/>
          <w:b w:val="false"/>
          <w:i w:val="false"/>
          <w:color w:val="000000"/>
          <w:sz w:val="28"/>
        </w:rPr>
        <w:t xml:space="preserve">
      Атқару билiгiнiң барлық деңгейiнде кедейшiлiк проблемасын шешу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аз қамтылған жiктерiне әлеуметтiк қолдау қажеттiлiгiн түсiну және</w:t>
      </w:r>
    </w:p>
    <w:p>
      <w:pPr>
        <w:spacing w:after="0"/>
        <w:ind w:left="0"/>
        <w:jc w:val="both"/>
      </w:pPr>
      <w:r>
        <w:rPr>
          <w:rFonts w:ascii="Times New Roman"/>
          <w:b w:val="false"/>
          <w:i w:val="false"/>
          <w:color w:val="000000"/>
          <w:sz w:val="28"/>
        </w:rPr>
        <w:t>
      мән беру.</w:t>
      </w:r>
    </w:p>
    <w:p>
      <w:pPr>
        <w:spacing w:after="0"/>
        <w:ind w:left="0"/>
        <w:jc w:val="both"/>
      </w:pPr>
      <w:r>
        <w:rPr>
          <w:rFonts w:ascii="Times New Roman"/>
          <w:b w:val="false"/>
          <w:i w:val="false"/>
          <w:color w:val="000000"/>
          <w:sz w:val="28"/>
        </w:rPr>
        <w:t>
      2.2. Осал жақтары</w:t>
      </w:r>
    </w:p>
    <w:p>
      <w:pPr>
        <w:spacing w:after="0"/>
        <w:ind w:left="0"/>
        <w:jc w:val="both"/>
      </w:pPr>
      <w:r>
        <w:rPr>
          <w:rFonts w:ascii="Times New Roman"/>
          <w:b w:val="false"/>
          <w:i w:val="false"/>
          <w:color w:val="000000"/>
          <w:sz w:val="28"/>
        </w:rPr>
        <w:t>
      Жұмыспен қамтудағы:</w:t>
      </w:r>
    </w:p>
    <w:p>
      <w:pPr>
        <w:spacing w:after="0"/>
        <w:ind w:left="0"/>
        <w:jc w:val="both"/>
      </w:pPr>
      <w:r>
        <w:rPr>
          <w:rFonts w:ascii="Times New Roman"/>
          <w:b w:val="false"/>
          <w:i w:val="false"/>
          <w:color w:val="000000"/>
          <w:sz w:val="28"/>
        </w:rPr>
        <w:t xml:space="preserve">
      Жеңiл және тамақ өнеркәсiп салаларындағы өндiрiстiң құлдырауы,  жұмыс </w:t>
      </w:r>
    </w:p>
    <w:p>
      <w:pPr>
        <w:spacing w:after="0"/>
        <w:ind w:left="0"/>
        <w:jc w:val="both"/>
      </w:pPr>
      <w:r>
        <w:rPr>
          <w:rFonts w:ascii="Times New Roman"/>
          <w:b w:val="false"/>
          <w:i w:val="false"/>
          <w:color w:val="000000"/>
          <w:sz w:val="28"/>
        </w:rPr>
        <w:t>
      көлемiнiң қысқаруы, жұмыс күшiне сұраныстың азаюы.</w:t>
      </w:r>
    </w:p>
    <w:p>
      <w:pPr>
        <w:spacing w:after="0"/>
        <w:ind w:left="0"/>
        <w:jc w:val="both"/>
      </w:pPr>
      <w:r>
        <w:rPr>
          <w:rFonts w:ascii="Times New Roman"/>
          <w:b w:val="false"/>
          <w:i w:val="false"/>
          <w:color w:val="000000"/>
          <w:sz w:val="28"/>
        </w:rPr>
        <w:t>
      Жұмыссыздарды кәсiби оқыту жүйесiнiң төменгi тиiмдiлiгi мен</w:t>
      </w:r>
    </w:p>
    <w:p>
      <w:pPr>
        <w:spacing w:after="0"/>
        <w:ind w:left="0"/>
        <w:jc w:val="both"/>
      </w:pPr>
      <w:r>
        <w:rPr>
          <w:rFonts w:ascii="Times New Roman"/>
          <w:b w:val="false"/>
          <w:i w:val="false"/>
          <w:color w:val="000000"/>
          <w:sz w:val="28"/>
        </w:rPr>
        <w:t>
      нәтижелiлiгi, жұмысшылар мен мамандарды салалық фирмаiшiлiк даярлау және</w:t>
      </w:r>
    </w:p>
    <w:p>
      <w:pPr>
        <w:spacing w:after="0"/>
        <w:ind w:left="0"/>
        <w:jc w:val="both"/>
      </w:pPr>
      <w:r>
        <w:rPr>
          <w:rFonts w:ascii="Times New Roman"/>
          <w:b w:val="false"/>
          <w:i w:val="false"/>
          <w:color w:val="000000"/>
          <w:sz w:val="28"/>
        </w:rPr>
        <w:t>
      қайта даярлаудың жоқтығы.</w:t>
      </w:r>
    </w:p>
    <w:p>
      <w:pPr>
        <w:spacing w:after="0"/>
        <w:ind w:left="0"/>
        <w:jc w:val="both"/>
      </w:pPr>
      <w:r>
        <w:rPr>
          <w:rFonts w:ascii="Times New Roman"/>
          <w:b w:val="false"/>
          <w:i w:val="false"/>
          <w:color w:val="000000"/>
          <w:sz w:val="28"/>
        </w:rPr>
        <w:t xml:space="preserve">
      Кәсiпорындар үшiн бұрынғы жұмыс орындарын сақтауға және жаңа жұмыс </w:t>
      </w:r>
    </w:p>
    <w:p>
      <w:pPr>
        <w:spacing w:after="0"/>
        <w:ind w:left="0"/>
        <w:jc w:val="both"/>
      </w:pPr>
      <w:r>
        <w:rPr>
          <w:rFonts w:ascii="Times New Roman"/>
          <w:b w:val="false"/>
          <w:i w:val="false"/>
          <w:color w:val="000000"/>
          <w:sz w:val="28"/>
        </w:rPr>
        <w:t>
      орындарын ашуға ынтаның жоқтығы.</w:t>
      </w:r>
    </w:p>
    <w:p>
      <w:pPr>
        <w:spacing w:after="0"/>
        <w:ind w:left="0"/>
        <w:jc w:val="both"/>
      </w:pPr>
      <w:r>
        <w:rPr>
          <w:rFonts w:ascii="Times New Roman"/>
          <w:b w:val="false"/>
          <w:i w:val="false"/>
          <w:color w:val="000000"/>
          <w:sz w:val="28"/>
        </w:rPr>
        <w:t>
      Жұмыссыздарды кәсiби даярлау бағдарламаларымен төмен қамтылуы.</w:t>
      </w:r>
    </w:p>
    <w:p>
      <w:pPr>
        <w:spacing w:after="0"/>
        <w:ind w:left="0"/>
        <w:jc w:val="both"/>
      </w:pPr>
      <w:r>
        <w:rPr>
          <w:rFonts w:ascii="Times New Roman"/>
          <w:b w:val="false"/>
          <w:i w:val="false"/>
          <w:color w:val="000000"/>
          <w:sz w:val="28"/>
        </w:rPr>
        <w:t>
      Жұмыспен қамту жөнiнде әлеуметтiк әрiптестiктiң дамымауы.</w:t>
      </w:r>
    </w:p>
    <w:p>
      <w:pPr>
        <w:spacing w:after="0"/>
        <w:ind w:left="0"/>
        <w:jc w:val="both"/>
      </w:pPr>
      <w:r>
        <w:rPr>
          <w:rFonts w:ascii="Times New Roman"/>
          <w:b w:val="false"/>
          <w:i w:val="false"/>
          <w:color w:val="000000"/>
          <w:sz w:val="28"/>
        </w:rPr>
        <w:t>
      Шетел кадрларын жергiлiктi мамандармен бiртiндеп ауыстыру.</w:t>
      </w:r>
    </w:p>
    <w:p>
      <w:pPr>
        <w:spacing w:after="0"/>
        <w:ind w:left="0"/>
        <w:jc w:val="both"/>
      </w:pPr>
      <w:r>
        <w:rPr>
          <w:rFonts w:ascii="Times New Roman"/>
          <w:b w:val="false"/>
          <w:i w:val="false"/>
          <w:color w:val="000000"/>
          <w:sz w:val="28"/>
        </w:rPr>
        <w:t>
      Халықты әлеуметтiк қорғауда:</w:t>
      </w:r>
    </w:p>
    <w:p>
      <w:pPr>
        <w:spacing w:after="0"/>
        <w:ind w:left="0"/>
        <w:jc w:val="both"/>
      </w:pPr>
      <w:r>
        <w:rPr>
          <w:rFonts w:ascii="Times New Roman"/>
          <w:b w:val="false"/>
          <w:i w:val="false"/>
          <w:color w:val="000000"/>
          <w:sz w:val="28"/>
        </w:rPr>
        <w:t>
      Мемлекеттiк әлеуметтiк көмектiң жеткiлiксiз атаулануы және қол</w:t>
      </w:r>
    </w:p>
    <w:p>
      <w:pPr>
        <w:spacing w:after="0"/>
        <w:ind w:left="0"/>
        <w:jc w:val="both"/>
      </w:pPr>
      <w:r>
        <w:rPr>
          <w:rFonts w:ascii="Times New Roman"/>
          <w:b w:val="false"/>
          <w:i w:val="false"/>
          <w:color w:val="000000"/>
          <w:sz w:val="28"/>
        </w:rPr>
        <w:t>
      жетерлiгi.</w:t>
      </w:r>
    </w:p>
    <w:p>
      <w:pPr>
        <w:spacing w:after="0"/>
        <w:ind w:left="0"/>
        <w:jc w:val="both"/>
      </w:pPr>
      <w:r>
        <w:rPr>
          <w:rFonts w:ascii="Times New Roman"/>
          <w:b w:val="false"/>
          <w:i w:val="false"/>
          <w:color w:val="000000"/>
          <w:sz w:val="28"/>
        </w:rPr>
        <w:t>
      Халықтың өмiр сүру деңгейi мен кедейшiлiк тереңдiгiн өлшеуге,</w:t>
      </w:r>
    </w:p>
    <w:p>
      <w:pPr>
        <w:spacing w:after="0"/>
        <w:ind w:left="0"/>
        <w:jc w:val="both"/>
      </w:pPr>
      <w:r>
        <w:rPr>
          <w:rFonts w:ascii="Times New Roman"/>
          <w:b w:val="false"/>
          <w:i w:val="false"/>
          <w:color w:val="000000"/>
          <w:sz w:val="28"/>
        </w:rPr>
        <w:t>
      отбасының жиынтық табысын белгiлеу ыңғайын таба алмау.</w:t>
      </w:r>
    </w:p>
    <w:p>
      <w:pPr>
        <w:spacing w:after="0"/>
        <w:ind w:left="0"/>
        <w:jc w:val="both"/>
      </w:pPr>
      <w:r>
        <w:rPr>
          <w:rFonts w:ascii="Times New Roman"/>
          <w:b w:val="false"/>
          <w:i w:val="false"/>
          <w:color w:val="000000"/>
          <w:sz w:val="28"/>
        </w:rPr>
        <w:t>
      Көрсетiлетiн әлеуметтiк және материалдық көмектiң төмен деңгейлiгi.</w:t>
      </w:r>
    </w:p>
    <w:p>
      <w:pPr>
        <w:spacing w:after="0"/>
        <w:ind w:left="0"/>
        <w:jc w:val="both"/>
      </w:pPr>
      <w:r>
        <w:rPr>
          <w:rFonts w:ascii="Times New Roman"/>
          <w:b w:val="false"/>
          <w:i w:val="false"/>
          <w:color w:val="000000"/>
          <w:sz w:val="28"/>
        </w:rPr>
        <w:t xml:space="preserve">
      Жұмысты, еңбекке қабiлеттiлiктi және табысты жоғалтуға байланысты, </w:t>
      </w:r>
    </w:p>
    <w:p>
      <w:pPr>
        <w:spacing w:after="0"/>
        <w:ind w:left="0"/>
        <w:jc w:val="both"/>
      </w:pPr>
      <w:r>
        <w:rPr>
          <w:rFonts w:ascii="Times New Roman"/>
          <w:b w:val="false"/>
          <w:i w:val="false"/>
          <w:color w:val="000000"/>
          <w:sz w:val="28"/>
        </w:rPr>
        <w:t xml:space="preserve">
      әлеуметтiк тәуекелдiлiк пайда болған жағдайда, халықты өзiн-өзi қамтуға </w:t>
      </w:r>
    </w:p>
    <w:p>
      <w:pPr>
        <w:spacing w:after="0"/>
        <w:ind w:left="0"/>
        <w:jc w:val="both"/>
      </w:pPr>
      <w:r>
        <w:rPr>
          <w:rFonts w:ascii="Times New Roman"/>
          <w:b w:val="false"/>
          <w:i w:val="false"/>
          <w:color w:val="000000"/>
          <w:sz w:val="28"/>
        </w:rPr>
        <w:t xml:space="preserve">
      үйрету саясатының жоқтығы. </w:t>
      </w:r>
    </w:p>
    <w:p>
      <w:pPr>
        <w:spacing w:after="0"/>
        <w:ind w:left="0"/>
        <w:jc w:val="both"/>
      </w:pPr>
      <w:r>
        <w:rPr>
          <w:rFonts w:ascii="Times New Roman"/>
          <w:b w:val="false"/>
          <w:i w:val="false"/>
          <w:color w:val="000000"/>
          <w:sz w:val="28"/>
        </w:rPr>
        <w:t>
      2.3. Мүмкiндiктер</w:t>
      </w:r>
    </w:p>
    <w:p>
      <w:pPr>
        <w:spacing w:after="0"/>
        <w:ind w:left="0"/>
        <w:jc w:val="both"/>
      </w:pPr>
      <w:r>
        <w:rPr>
          <w:rFonts w:ascii="Times New Roman"/>
          <w:b w:val="false"/>
          <w:i w:val="false"/>
          <w:color w:val="000000"/>
          <w:sz w:val="28"/>
        </w:rPr>
        <w:t>
      Жұмыспен қамту аумағында:</w:t>
      </w:r>
    </w:p>
    <w:p>
      <w:pPr>
        <w:spacing w:after="0"/>
        <w:ind w:left="0"/>
        <w:jc w:val="both"/>
      </w:pPr>
      <w:r>
        <w:rPr>
          <w:rFonts w:ascii="Times New Roman"/>
          <w:b w:val="false"/>
          <w:i w:val="false"/>
          <w:color w:val="000000"/>
          <w:sz w:val="28"/>
        </w:rPr>
        <w:t>
      Жорамалданған экономикалық өсiм.</w:t>
      </w:r>
    </w:p>
    <w:p>
      <w:pPr>
        <w:spacing w:after="0"/>
        <w:ind w:left="0"/>
        <w:jc w:val="both"/>
      </w:pPr>
      <w:r>
        <w:rPr>
          <w:rFonts w:ascii="Times New Roman"/>
          <w:b w:val="false"/>
          <w:i w:val="false"/>
          <w:color w:val="000000"/>
          <w:sz w:val="28"/>
        </w:rPr>
        <w:t>
      Жаңа жұмыс орындарын ашу үшiн кәсiби деңгейдi көтеруге инвестициялар.</w:t>
      </w:r>
    </w:p>
    <w:p>
      <w:pPr>
        <w:spacing w:after="0"/>
        <w:ind w:left="0"/>
        <w:jc w:val="both"/>
      </w:pPr>
      <w:r>
        <w:rPr>
          <w:rFonts w:ascii="Times New Roman"/>
          <w:b w:val="false"/>
          <w:i w:val="false"/>
          <w:color w:val="000000"/>
          <w:sz w:val="28"/>
        </w:rPr>
        <w:t>
      Шағын кәсiпкерлiк пен жеке кәсiпкерлiктiң дамуы.</w:t>
      </w:r>
    </w:p>
    <w:p>
      <w:pPr>
        <w:spacing w:after="0"/>
        <w:ind w:left="0"/>
        <w:jc w:val="both"/>
      </w:pPr>
      <w:r>
        <w:rPr>
          <w:rFonts w:ascii="Times New Roman"/>
          <w:b w:val="false"/>
          <w:i w:val="false"/>
          <w:color w:val="000000"/>
          <w:sz w:val="28"/>
        </w:rPr>
        <w:t xml:space="preserve">
      Жұмыссыздар үшiн ақылы қоғамдық жұмыстардың түрлерi мен нысандарының </w:t>
      </w:r>
    </w:p>
    <w:p>
      <w:pPr>
        <w:spacing w:after="0"/>
        <w:ind w:left="0"/>
        <w:jc w:val="both"/>
      </w:pPr>
      <w:r>
        <w:rPr>
          <w:rFonts w:ascii="Times New Roman"/>
          <w:b w:val="false"/>
          <w:i w:val="false"/>
          <w:color w:val="000000"/>
          <w:sz w:val="28"/>
        </w:rPr>
        <w:t xml:space="preserve">
      кеңеюi. Жұмыс күшiн қоғамдық жұмыстарда белсендi пайдалануды </w:t>
      </w:r>
    </w:p>
    <w:p>
      <w:pPr>
        <w:spacing w:after="0"/>
        <w:ind w:left="0"/>
        <w:jc w:val="both"/>
      </w:pPr>
      <w:r>
        <w:rPr>
          <w:rFonts w:ascii="Times New Roman"/>
          <w:b w:val="false"/>
          <w:i w:val="false"/>
          <w:color w:val="000000"/>
          <w:sz w:val="28"/>
        </w:rPr>
        <w:t>
      жорамалдайтын экономика секторларының болуы.</w:t>
      </w:r>
    </w:p>
    <w:p>
      <w:pPr>
        <w:spacing w:after="0"/>
        <w:ind w:left="0"/>
        <w:jc w:val="both"/>
      </w:pPr>
      <w:r>
        <w:rPr>
          <w:rFonts w:ascii="Times New Roman"/>
          <w:b w:val="false"/>
          <w:i w:val="false"/>
          <w:color w:val="000000"/>
          <w:sz w:val="28"/>
        </w:rPr>
        <w:t>
      Халықты әлеуметтiк қорғауда:</w:t>
      </w:r>
    </w:p>
    <w:p>
      <w:pPr>
        <w:spacing w:after="0"/>
        <w:ind w:left="0"/>
        <w:jc w:val="both"/>
      </w:pPr>
      <w:r>
        <w:rPr>
          <w:rFonts w:ascii="Times New Roman"/>
          <w:b w:val="false"/>
          <w:i w:val="false"/>
          <w:color w:val="000000"/>
          <w:sz w:val="28"/>
        </w:rPr>
        <w:t>
      Мемлекеттiк әлеуметтiк шығындарды халықтың осал топтарының пайдасына</w:t>
      </w:r>
    </w:p>
    <w:p>
      <w:pPr>
        <w:spacing w:after="0"/>
        <w:ind w:left="0"/>
        <w:jc w:val="both"/>
      </w:pPr>
      <w:r>
        <w:rPr>
          <w:rFonts w:ascii="Times New Roman"/>
          <w:b w:val="false"/>
          <w:i w:val="false"/>
          <w:color w:val="000000"/>
          <w:sz w:val="28"/>
        </w:rPr>
        <w:t>
      қайта бөлу.</w:t>
      </w:r>
    </w:p>
    <w:p>
      <w:pPr>
        <w:spacing w:after="0"/>
        <w:ind w:left="0"/>
        <w:jc w:val="both"/>
      </w:pPr>
      <w:r>
        <w:rPr>
          <w:rFonts w:ascii="Times New Roman"/>
          <w:b w:val="false"/>
          <w:i w:val="false"/>
          <w:color w:val="000000"/>
          <w:sz w:val="28"/>
        </w:rPr>
        <w:t xml:space="preserve">
      Әлеуметтiк сақтандырудың әр түрлерiн енгiзу арқылы өзiн-өзi қамту қол </w:t>
      </w:r>
    </w:p>
    <w:p>
      <w:pPr>
        <w:spacing w:after="0"/>
        <w:ind w:left="0"/>
        <w:jc w:val="both"/>
      </w:pPr>
      <w:r>
        <w:rPr>
          <w:rFonts w:ascii="Times New Roman"/>
          <w:b w:val="false"/>
          <w:i w:val="false"/>
          <w:color w:val="000000"/>
          <w:sz w:val="28"/>
        </w:rPr>
        <w:t>
      жетерлiк механизмiн жасақтау.</w:t>
      </w:r>
    </w:p>
    <w:p>
      <w:pPr>
        <w:spacing w:after="0"/>
        <w:ind w:left="0"/>
        <w:jc w:val="both"/>
      </w:pPr>
      <w:r>
        <w:rPr>
          <w:rFonts w:ascii="Times New Roman"/>
          <w:b w:val="false"/>
          <w:i w:val="false"/>
          <w:color w:val="000000"/>
          <w:sz w:val="28"/>
        </w:rPr>
        <w:t>
      Әлеуметтiк саясатты жүзеге асыруда әлеуметтiк нормативтердiң ролiн</w:t>
      </w:r>
    </w:p>
    <w:p>
      <w:pPr>
        <w:spacing w:after="0"/>
        <w:ind w:left="0"/>
        <w:jc w:val="both"/>
      </w:pPr>
      <w:r>
        <w:rPr>
          <w:rFonts w:ascii="Times New Roman"/>
          <w:b w:val="false"/>
          <w:i w:val="false"/>
          <w:color w:val="000000"/>
          <w:sz w:val="28"/>
        </w:rPr>
        <w:t>
      арттыру.</w:t>
      </w:r>
    </w:p>
    <w:p>
      <w:pPr>
        <w:spacing w:after="0"/>
        <w:ind w:left="0"/>
        <w:jc w:val="both"/>
      </w:pPr>
      <w:r>
        <w:rPr>
          <w:rFonts w:ascii="Times New Roman"/>
          <w:b w:val="false"/>
          <w:i w:val="false"/>
          <w:color w:val="000000"/>
          <w:sz w:val="28"/>
        </w:rPr>
        <w:t>
      Сақтандыру және зейнеткерлiк жүйелерiнiң параметрлерiн оңтайландыру.</w:t>
      </w:r>
    </w:p>
    <w:p>
      <w:pPr>
        <w:spacing w:after="0"/>
        <w:ind w:left="0"/>
        <w:jc w:val="both"/>
      </w:pPr>
      <w:r>
        <w:rPr>
          <w:rFonts w:ascii="Times New Roman"/>
          <w:b w:val="false"/>
          <w:i w:val="false"/>
          <w:color w:val="000000"/>
          <w:sz w:val="28"/>
        </w:rPr>
        <w:t>
      Жергiлiктi бюджеттердiң мiндеттерiн реттеу.</w:t>
      </w:r>
    </w:p>
    <w:p>
      <w:pPr>
        <w:spacing w:after="0"/>
        <w:ind w:left="0"/>
        <w:jc w:val="both"/>
      </w:pPr>
      <w:r>
        <w:rPr>
          <w:rFonts w:ascii="Times New Roman"/>
          <w:b w:val="false"/>
          <w:i w:val="false"/>
          <w:color w:val="000000"/>
          <w:sz w:val="28"/>
        </w:rPr>
        <w:t>
      2.4. Қауiптер</w:t>
      </w:r>
    </w:p>
    <w:p>
      <w:pPr>
        <w:spacing w:after="0"/>
        <w:ind w:left="0"/>
        <w:jc w:val="both"/>
      </w:pPr>
      <w:r>
        <w:rPr>
          <w:rFonts w:ascii="Times New Roman"/>
          <w:b w:val="false"/>
          <w:i w:val="false"/>
          <w:color w:val="000000"/>
          <w:sz w:val="28"/>
        </w:rPr>
        <w:t>
      Жұмыспен қамтуда:</w:t>
      </w:r>
    </w:p>
    <w:p>
      <w:pPr>
        <w:spacing w:after="0"/>
        <w:ind w:left="0"/>
        <w:jc w:val="both"/>
      </w:pPr>
      <w:r>
        <w:rPr>
          <w:rFonts w:ascii="Times New Roman"/>
          <w:b w:val="false"/>
          <w:i w:val="false"/>
          <w:color w:val="000000"/>
          <w:sz w:val="28"/>
        </w:rPr>
        <w:t>
      Кейбiр экономикалық қызмет түрлерiндегi еңбек ақы деңгейiнiң</w:t>
      </w:r>
    </w:p>
    <w:p>
      <w:pPr>
        <w:spacing w:after="0"/>
        <w:ind w:left="0"/>
        <w:jc w:val="both"/>
      </w:pPr>
      <w:r>
        <w:rPr>
          <w:rFonts w:ascii="Times New Roman"/>
          <w:b w:val="false"/>
          <w:i w:val="false"/>
          <w:color w:val="000000"/>
          <w:sz w:val="28"/>
        </w:rPr>
        <w:t>
      төмендiгi.</w:t>
      </w:r>
    </w:p>
    <w:p>
      <w:pPr>
        <w:spacing w:after="0"/>
        <w:ind w:left="0"/>
        <w:jc w:val="both"/>
      </w:pPr>
      <w:r>
        <w:rPr>
          <w:rFonts w:ascii="Times New Roman"/>
          <w:b w:val="false"/>
          <w:i w:val="false"/>
          <w:color w:val="000000"/>
          <w:sz w:val="28"/>
        </w:rPr>
        <w:t>
      Жасырын, заңсыз жұмыстылық ауқымының басқаруға көнбейтiн өсiмi.</w:t>
      </w:r>
    </w:p>
    <w:p>
      <w:pPr>
        <w:spacing w:after="0"/>
        <w:ind w:left="0"/>
        <w:jc w:val="both"/>
      </w:pPr>
      <w:r>
        <w:rPr>
          <w:rFonts w:ascii="Times New Roman"/>
          <w:b w:val="false"/>
          <w:i w:val="false"/>
          <w:color w:val="000000"/>
          <w:sz w:val="28"/>
        </w:rPr>
        <w:t>
      Село халқының қалаға бақылаусыз көшiп-қонуы.</w:t>
      </w:r>
    </w:p>
    <w:p>
      <w:pPr>
        <w:spacing w:after="0"/>
        <w:ind w:left="0"/>
        <w:jc w:val="both"/>
      </w:pPr>
      <w:r>
        <w:rPr>
          <w:rFonts w:ascii="Times New Roman"/>
          <w:b w:val="false"/>
          <w:i w:val="false"/>
          <w:color w:val="000000"/>
          <w:sz w:val="28"/>
        </w:rPr>
        <w:t>
      Ұзақ мерзiмдi (жылдан астам) жұмыс жасамайтын азаматтар санының өсуi.</w:t>
      </w:r>
    </w:p>
    <w:p>
      <w:pPr>
        <w:spacing w:after="0"/>
        <w:ind w:left="0"/>
        <w:jc w:val="both"/>
      </w:pPr>
      <w:r>
        <w:rPr>
          <w:rFonts w:ascii="Times New Roman"/>
          <w:b w:val="false"/>
          <w:i w:val="false"/>
          <w:color w:val="000000"/>
          <w:sz w:val="28"/>
        </w:rPr>
        <w:t>
      Халықты әлеуметтiк қорғау аумағында:</w:t>
      </w:r>
    </w:p>
    <w:p>
      <w:pPr>
        <w:spacing w:after="0"/>
        <w:ind w:left="0"/>
        <w:jc w:val="both"/>
      </w:pPr>
      <w:r>
        <w:rPr>
          <w:rFonts w:ascii="Times New Roman"/>
          <w:b w:val="false"/>
          <w:i w:val="false"/>
          <w:color w:val="000000"/>
          <w:sz w:val="28"/>
        </w:rPr>
        <w:t xml:space="preserve">
      Әлеуметтiк қамту жүйесiне қатысу мен әлеуметтiк төлемдер арасындағы </w:t>
      </w:r>
    </w:p>
    <w:p>
      <w:pPr>
        <w:spacing w:after="0"/>
        <w:ind w:left="0"/>
        <w:jc w:val="both"/>
      </w:pPr>
      <w:r>
        <w:rPr>
          <w:rFonts w:ascii="Times New Roman"/>
          <w:b w:val="false"/>
          <w:i w:val="false"/>
          <w:color w:val="000000"/>
          <w:sz w:val="28"/>
        </w:rPr>
        <w:t>
      байланыстың жоқтығы.</w:t>
      </w:r>
    </w:p>
    <w:p>
      <w:pPr>
        <w:spacing w:after="0"/>
        <w:ind w:left="0"/>
        <w:jc w:val="both"/>
      </w:pPr>
      <w:r>
        <w:rPr>
          <w:rFonts w:ascii="Times New Roman"/>
          <w:b w:val="false"/>
          <w:i w:val="false"/>
          <w:color w:val="000000"/>
          <w:sz w:val="28"/>
        </w:rPr>
        <w:t>
      Зейнеткерлiк қамтудағы саясаттың жетiлмеуi.</w:t>
      </w:r>
    </w:p>
    <w:p>
      <w:pPr>
        <w:spacing w:after="0"/>
        <w:ind w:left="0"/>
        <w:jc w:val="both"/>
      </w:pPr>
      <w:r>
        <w:rPr>
          <w:rFonts w:ascii="Times New Roman"/>
          <w:b w:val="false"/>
          <w:i w:val="false"/>
          <w:color w:val="000000"/>
          <w:sz w:val="28"/>
        </w:rPr>
        <w:t>
      Халықтың жинақтаушы зейнеткерлiк жүйесiне толық қатыспауы.</w:t>
      </w:r>
    </w:p>
    <w:p>
      <w:pPr>
        <w:spacing w:after="0"/>
        <w:ind w:left="0"/>
        <w:jc w:val="both"/>
      </w:pPr>
      <w:r>
        <w:rPr>
          <w:rFonts w:ascii="Times New Roman"/>
          <w:b w:val="false"/>
          <w:i w:val="false"/>
          <w:color w:val="000000"/>
          <w:sz w:val="28"/>
        </w:rPr>
        <w:t>
      Азаматтарды есепке алу және идентификациялау жүйесiнiң жетiлмеуi.</w:t>
      </w:r>
    </w:p>
    <w:p>
      <w:pPr>
        <w:spacing w:after="0"/>
        <w:ind w:left="0"/>
        <w:jc w:val="both"/>
      </w:pPr>
      <w:r>
        <w:rPr>
          <w:rFonts w:ascii="Times New Roman"/>
          <w:b w:val="false"/>
          <w:i w:val="false"/>
          <w:color w:val="000000"/>
          <w:sz w:val="28"/>
        </w:rPr>
        <w:t>
      Мемлекеттiк әлеуметтiк көмектiң жеткiлiксiз атаулануы мен қол</w:t>
      </w:r>
    </w:p>
    <w:p>
      <w:pPr>
        <w:spacing w:after="0"/>
        <w:ind w:left="0"/>
        <w:jc w:val="both"/>
      </w:pPr>
      <w:r>
        <w:rPr>
          <w:rFonts w:ascii="Times New Roman"/>
          <w:b w:val="false"/>
          <w:i w:val="false"/>
          <w:color w:val="000000"/>
          <w:sz w:val="28"/>
        </w:rPr>
        <w:t>
      жеткiлiктiгi.</w:t>
      </w:r>
    </w:p>
    <w:p>
      <w:pPr>
        <w:spacing w:after="0"/>
        <w:ind w:left="0"/>
        <w:jc w:val="both"/>
      </w:pPr>
      <w:r>
        <w:rPr>
          <w:rFonts w:ascii="Times New Roman"/>
          <w:b w:val="false"/>
          <w:i w:val="false"/>
          <w:color w:val="000000"/>
          <w:sz w:val="28"/>
        </w:rPr>
        <w:t>
      3. Стратегиялық міндеттер</w:t>
      </w:r>
    </w:p>
    <w:p>
      <w:pPr>
        <w:spacing w:after="0"/>
        <w:ind w:left="0"/>
        <w:jc w:val="both"/>
      </w:pPr>
      <w:r>
        <w:rPr>
          <w:rFonts w:ascii="Times New Roman"/>
          <w:b w:val="false"/>
          <w:i w:val="false"/>
          <w:color w:val="000000"/>
          <w:sz w:val="28"/>
        </w:rPr>
        <w:t>
      Жұмыспен қамту стратегиясына мына мiндеттердi шешу кiредi:</w:t>
      </w:r>
    </w:p>
    <w:p>
      <w:pPr>
        <w:spacing w:after="0"/>
        <w:ind w:left="0"/>
        <w:jc w:val="both"/>
      </w:pPr>
      <w:r>
        <w:rPr>
          <w:rFonts w:ascii="Times New Roman"/>
          <w:b w:val="false"/>
          <w:i w:val="false"/>
          <w:color w:val="000000"/>
          <w:sz w:val="28"/>
        </w:rPr>
        <w:t>
      Кәсiби оқыту жүйесiнiң тиiмдi дамуын қамтамасыз ету.</w:t>
      </w:r>
    </w:p>
    <w:p>
      <w:pPr>
        <w:spacing w:after="0"/>
        <w:ind w:left="0"/>
        <w:jc w:val="both"/>
      </w:pPr>
      <w:r>
        <w:rPr>
          <w:rFonts w:ascii="Times New Roman"/>
          <w:b w:val="false"/>
          <w:i w:val="false"/>
          <w:color w:val="000000"/>
          <w:sz w:val="28"/>
        </w:rPr>
        <w:t>
      Ұлттық менеджменттiң, кәсiпкерлiк табының қалыптасуына ықпал ету.</w:t>
      </w:r>
    </w:p>
    <w:p>
      <w:pPr>
        <w:spacing w:after="0"/>
        <w:ind w:left="0"/>
        <w:jc w:val="both"/>
      </w:pPr>
      <w:r>
        <w:rPr>
          <w:rFonts w:ascii="Times New Roman"/>
          <w:b w:val="false"/>
          <w:i w:val="false"/>
          <w:color w:val="000000"/>
          <w:sz w:val="28"/>
        </w:rPr>
        <w:t xml:space="preserve">
      Жұмыс берушiлердi бұрынғы жұмыс орындарын сақтауға және жаңа жұмыс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орындарын ашуға ынталандыру, шағын бизнес пен жеке кәсiпкерлiктi дамыту </w:t>
      </w:r>
    </w:p>
    <w:p>
      <w:pPr>
        <w:spacing w:after="0"/>
        <w:ind w:left="0"/>
        <w:jc w:val="both"/>
      </w:pPr>
      <w:r>
        <w:rPr>
          <w:rFonts w:ascii="Times New Roman"/>
          <w:b w:val="false"/>
          <w:i w:val="false"/>
          <w:color w:val="000000"/>
          <w:sz w:val="28"/>
        </w:rPr>
        <w:t>
      ықпал ету мәселелерiн қарастыру.</w:t>
      </w:r>
    </w:p>
    <w:p>
      <w:pPr>
        <w:spacing w:after="0"/>
        <w:ind w:left="0"/>
        <w:jc w:val="both"/>
      </w:pPr>
      <w:r>
        <w:rPr>
          <w:rFonts w:ascii="Times New Roman"/>
          <w:b w:val="false"/>
          <w:i w:val="false"/>
          <w:color w:val="000000"/>
          <w:sz w:val="28"/>
        </w:rPr>
        <w:t>
      Халықтың әлеуметтiк осал жiктерiн жұмыспен қамтуға ықпал ету.</w:t>
      </w:r>
    </w:p>
    <w:p>
      <w:pPr>
        <w:spacing w:after="0"/>
        <w:ind w:left="0"/>
        <w:jc w:val="both"/>
      </w:pPr>
      <w:r>
        <w:rPr>
          <w:rFonts w:ascii="Times New Roman"/>
          <w:b w:val="false"/>
          <w:i w:val="false"/>
          <w:color w:val="000000"/>
          <w:sz w:val="28"/>
        </w:rPr>
        <w:t>
      Қоғамдық жұмыстарды ұйымдастыру экономикалық мақсатқа сай келтiру.</w:t>
      </w:r>
    </w:p>
    <w:p>
      <w:pPr>
        <w:spacing w:after="0"/>
        <w:ind w:left="0"/>
        <w:jc w:val="both"/>
      </w:pPr>
      <w:r>
        <w:rPr>
          <w:rFonts w:ascii="Times New Roman"/>
          <w:b w:val="false"/>
          <w:i w:val="false"/>
          <w:color w:val="000000"/>
          <w:sz w:val="28"/>
        </w:rPr>
        <w:t>
      Еңбек көшi-қонды ұйымдастыру жөнiнде шаралар алу.</w:t>
      </w:r>
    </w:p>
    <w:p>
      <w:pPr>
        <w:spacing w:after="0"/>
        <w:ind w:left="0"/>
        <w:jc w:val="both"/>
      </w:pPr>
      <w:r>
        <w:rPr>
          <w:rFonts w:ascii="Times New Roman"/>
          <w:b w:val="false"/>
          <w:i w:val="false"/>
          <w:color w:val="000000"/>
          <w:sz w:val="28"/>
        </w:rPr>
        <w:t>
      Әлеуметтiк қорғау стратегиясына мына мiндеттердi шешу кiредi:</w:t>
      </w:r>
    </w:p>
    <w:p>
      <w:pPr>
        <w:spacing w:after="0"/>
        <w:ind w:left="0"/>
        <w:jc w:val="both"/>
      </w:pPr>
      <w:r>
        <w:rPr>
          <w:rFonts w:ascii="Times New Roman"/>
          <w:b w:val="false"/>
          <w:i w:val="false"/>
          <w:color w:val="000000"/>
          <w:sz w:val="28"/>
        </w:rPr>
        <w:t>
      Мемлекеттiк әлеуметтiк көмектiң атаулылығын қамтамасыз ету.</w:t>
      </w:r>
    </w:p>
    <w:p>
      <w:pPr>
        <w:spacing w:after="0"/>
        <w:ind w:left="0"/>
        <w:jc w:val="both"/>
      </w:pPr>
      <w:r>
        <w:rPr>
          <w:rFonts w:ascii="Times New Roman"/>
          <w:b w:val="false"/>
          <w:i w:val="false"/>
          <w:color w:val="000000"/>
          <w:sz w:val="28"/>
        </w:rPr>
        <w:t>
      Халықтың өмiр сүру деңгейiнiң мониторингiсiн жүргiзу, кедейлердi</w:t>
      </w:r>
    </w:p>
    <w:p>
      <w:pPr>
        <w:spacing w:after="0"/>
        <w:ind w:left="0"/>
        <w:jc w:val="both"/>
      </w:pPr>
      <w:r>
        <w:rPr>
          <w:rFonts w:ascii="Times New Roman"/>
          <w:b w:val="false"/>
          <w:i w:val="false"/>
          <w:color w:val="000000"/>
          <w:sz w:val="28"/>
        </w:rPr>
        <w:t>
      есепке алу жүйесiн жетiлдiру.</w:t>
      </w:r>
    </w:p>
    <w:p>
      <w:pPr>
        <w:spacing w:after="0"/>
        <w:ind w:left="0"/>
        <w:jc w:val="both"/>
      </w:pPr>
      <w:r>
        <w:rPr>
          <w:rFonts w:ascii="Times New Roman"/>
          <w:b w:val="false"/>
          <w:i w:val="false"/>
          <w:color w:val="000000"/>
          <w:sz w:val="28"/>
        </w:rPr>
        <w:t>
      Халықтың нақты табысының өсуiн қамтамасыз ету.</w:t>
      </w:r>
    </w:p>
    <w:p>
      <w:pPr>
        <w:spacing w:after="0"/>
        <w:ind w:left="0"/>
        <w:jc w:val="both"/>
      </w:pPr>
      <w:r>
        <w:rPr>
          <w:rFonts w:ascii="Times New Roman"/>
          <w:b w:val="false"/>
          <w:i w:val="false"/>
          <w:color w:val="000000"/>
          <w:sz w:val="28"/>
        </w:rPr>
        <w:t>
      Әлеуметтiк проблемаларды шешуде әлеуметтiк әрiптестiктiң дамуына</w:t>
      </w:r>
    </w:p>
    <w:p>
      <w:pPr>
        <w:spacing w:after="0"/>
        <w:ind w:left="0"/>
        <w:jc w:val="both"/>
      </w:pPr>
      <w:r>
        <w:rPr>
          <w:rFonts w:ascii="Times New Roman"/>
          <w:b w:val="false"/>
          <w:i w:val="false"/>
          <w:color w:val="000000"/>
          <w:sz w:val="28"/>
        </w:rPr>
        <w:t>
      жағдай жасау.</w:t>
      </w:r>
    </w:p>
    <w:p>
      <w:pPr>
        <w:spacing w:after="0"/>
        <w:ind w:left="0"/>
        <w:jc w:val="both"/>
      </w:pPr>
      <w:r>
        <w:rPr>
          <w:rFonts w:ascii="Times New Roman"/>
          <w:b w:val="false"/>
          <w:i w:val="false"/>
          <w:color w:val="000000"/>
          <w:sz w:val="28"/>
        </w:rPr>
        <w:t>
      4. Iс-қимыл стратегиясы</w:t>
      </w:r>
    </w:p>
    <w:p>
      <w:pPr>
        <w:spacing w:after="0"/>
        <w:ind w:left="0"/>
        <w:jc w:val="both"/>
      </w:pPr>
      <w:r>
        <w:rPr>
          <w:rFonts w:ascii="Times New Roman"/>
          <w:b w:val="false"/>
          <w:i w:val="false"/>
          <w:color w:val="000000"/>
          <w:sz w:val="28"/>
        </w:rPr>
        <w:t xml:space="preserve">
      Жұмыспен қамту проблемасын шешу мақсатында жұмыстылық саясатының қысқа және орта мерзiмдi мақсаттары арасында нақты айырмашылық жүргiзу: </w:t>
      </w:r>
    </w:p>
    <w:p>
      <w:pPr>
        <w:spacing w:after="0"/>
        <w:ind w:left="0"/>
        <w:jc w:val="both"/>
      </w:pPr>
      <w:r>
        <w:rPr>
          <w:rFonts w:ascii="Times New Roman"/>
          <w:b w:val="false"/>
          <w:i w:val="false"/>
          <w:color w:val="000000"/>
          <w:sz w:val="28"/>
        </w:rPr>
        <w:t xml:space="preserve">
      Қысқа мерзiмдi мақсаттар (2001-2005 жылдар кезеңi) - бұл жұмыссыздықтың алдын алу және жұмыс iздеушiлерге, оларға уақытша материалдық көмек көрсетумен қатар, жұмысқа орналасуға ықпал ету. </w:t>
      </w:r>
    </w:p>
    <w:p>
      <w:pPr>
        <w:spacing w:after="0"/>
        <w:ind w:left="0"/>
        <w:jc w:val="both"/>
      </w:pPr>
      <w:r>
        <w:rPr>
          <w:rFonts w:ascii="Times New Roman"/>
          <w:b w:val="false"/>
          <w:i w:val="false"/>
          <w:color w:val="000000"/>
          <w:sz w:val="28"/>
        </w:rPr>
        <w:t xml:space="preserve">
      Орта мерзiмдi жоспардағы (2005-2010 жылдар) басты мақсат - экономикадағы ауытқуларды түзеу арқылы жұмыс күшiне сұранысты ынталандыру, инвестициялық қызмет пен жаңа жұмыс орындарын ашуды ынталандыру, адам капиталының сапасын арттыру, дұрыс еңбек ақы мен табыстарға кепiлдiк беру, кедейшiлiктi азайту.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Кәсiби даярлық жүйесiнiң тиiмдi дамуын қамтамасыз ету. </w:t>
      </w:r>
    </w:p>
    <w:p>
      <w:pPr>
        <w:spacing w:after="0"/>
        <w:ind w:left="0"/>
        <w:jc w:val="both"/>
      </w:pPr>
      <w:r>
        <w:rPr>
          <w:rFonts w:ascii="Times New Roman"/>
          <w:b w:val="false"/>
          <w:i w:val="false"/>
          <w:color w:val="000000"/>
          <w:sz w:val="28"/>
        </w:rPr>
        <w:t xml:space="preserve">
      Кәсiби даярлық басты мiндеттердің бiрi болуы керек, оның мақсаты- еңбек нарығында кәсiби дағдыны, бiлiмдi дамыту, жаңа жұмыс орынды iздеуде мүмкiндiктердi кеңейту арқылы бәсекелестiктi арттыру. Басты назар халықтың осал бәсекелестiк категорияларына аударылатын болады: жұмысқа орналасу үшiн кәсiби оқуды қажет ететiн алғашқы рет жұмыс iздеушiлерге, мүгедектерге, ұзақ мерзiм жұмыс жасамайтындарға, әйелдерге, көп балалы аналарға, жастарға. </w:t>
      </w:r>
    </w:p>
    <w:p>
      <w:pPr>
        <w:spacing w:after="0"/>
        <w:ind w:left="0"/>
        <w:jc w:val="both"/>
      </w:pPr>
      <w:r>
        <w:rPr>
          <w:rFonts w:ascii="Times New Roman"/>
          <w:b w:val="false"/>
          <w:i w:val="false"/>
          <w:color w:val="000000"/>
          <w:sz w:val="28"/>
        </w:rPr>
        <w:t xml:space="preserve">
      Жалпы облыс бойынша кәсiби оқыту еңбек нарығының жұмыс күшiне деген қажеттiлiгiне бейiмделетiн болады: мұнай және газ кенiштерiне, ауыл шаруашылығына, өнеркәсiпке, құрылыс және коммуналдық шаруашылыққа. Лицензия бойынша тартылған шетел жұмысшы мамандарын алмастыруға қажет мамандықтар бойынша жұмыссыздарды кәсiби даярлау және қайта даярлаудың икемдi жүйесiн ұйымдастыру. Сонымен iшкi еңбек нарығын қорғау және жергiлiктi кадрлардың жұмыспен қамтылуы қамтамасыз 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Жұмыссыздарды қайта даярлау ұйымдастырудың мүмкiндiктерiн iздестiру. </w:t>
      </w:r>
    </w:p>
    <w:p>
      <w:pPr>
        <w:spacing w:after="0"/>
        <w:ind w:left="0"/>
        <w:jc w:val="both"/>
      </w:pPr>
      <w:r>
        <w:rPr>
          <w:rFonts w:ascii="Times New Roman"/>
          <w:b w:val="false"/>
          <w:i w:val="false"/>
          <w:color w:val="000000"/>
          <w:sz w:val="28"/>
        </w:rPr>
        <w:t xml:space="preserve">
      Жұмыссыздарды қайта даярлау және оқытуда нақты мақсатты белгiлеген дұрыс: оларды мiндеттi түрде жұмысқа орналастыру. Бұл бағытта жұмыспен қамту қызметтерi ұйымдастыратын бағдарламаларының тиiмдiлiгiн арттыру қажет. Жұмыссыздарды қайта даярлаудың тиiмдiлiгiн арттырудың басқа, одан да тиiмдi жолы ұзақ мерзiм жұмыста жоқ жұмыссыздар есебiнен жұмысқа орналастыру мәселесi бойынша ұйымдармен, кәсiпорындармен бiрiгiп iс атқару. </w:t>
      </w:r>
    </w:p>
    <w:p>
      <w:pPr>
        <w:spacing w:after="0"/>
        <w:ind w:left="0"/>
        <w:jc w:val="both"/>
      </w:pPr>
      <w:r>
        <w:rPr>
          <w:rFonts w:ascii="Times New Roman"/>
          <w:b w:val="false"/>
          <w:i w:val="false"/>
          <w:color w:val="000000"/>
          <w:sz w:val="28"/>
        </w:rPr>
        <w:t xml:space="preserve">
      Соған байланысты, жұмыссыздардың қайта даярлау курстарындағы оқуының ақысын ұйымдардың өздерi төлеу және оларды сол кәсiпорында жұмысқа орналастыру механизмiн зерттеу қажет. </w:t>
      </w:r>
    </w:p>
    <w:p>
      <w:pPr>
        <w:spacing w:after="0"/>
        <w:ind w:left="0"/>
        <w:jc w:val="both"/>
      </w:pPr>
      <w:r>
        <w:rPr>
          <w:rFonts w:ascii="Times New Roman"/>
          <w:b w:val="false"/>
          <w:i w:val="false"/>
          <w:color w:val="000000"/>
          <w:sz w:val="28"/>
        </w:rPr>
        <w:t xml:space="preserve">
      Проблемалардың бiрi - облыстың еңбек нарығында жеткiлiктi мөлшерде бiлiктi жұмыс күшiнiң жоқтығы, әлемдiк стандарттар деңгейiнде мамандарды даярлау және қайта даярлауды жүргiзе алатын бiлiм мекемелерiнiң жетiспеуi. Осы жағдайды ескере отырып, облыс әкiмшiлiгi оқу орталығын ұйымдастыру жөнiнде инициатива көтердi, оның мақсаты шетел мамандарын ауыстыру үшiн жергiлiктi жұмыс күшiн даярлау, қайта оқыту және сертификациялау.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Ұлттық менеджменттiң, кәсiпкерлiк тобының қалыптасуына ықпал ету. </w:t>
      </w:r>
    </w:p>
    <w:p>
      <w:pPr>
        <w:spacing w:after="0"/>
        <w:ind w:left="0"/>
        <w:jc w:val="both"/>
      </w:pPr>
      <w:r>
        <w:rPr>
          <w:rFonts w:ascii="Times New Roman"/>
          <w:b w:val="false"/>
          <w:i w:val="false"/>
          <w:color w:val="000000"/>
          <w:sz w:val="28"/>
        </w:rPr>
        <w:t xml:space="preserve">
      Кәсiпкерлiкте оңды нәтижелер алу үшiн несиелiк қорларға қол жеткiзудi қамтамасыз ету. </w:t>
      </w:r>
    </w:p>
    <w:p>
      <w:pPr>
        <w:spacing w:after="0"/>
        <w:ind w:left="0"/>
        <w:jc w:val="both"/>
      </w:pPr>
      <w:r>
        <w:rPr>
          <w:rFonts w:ascii="Times New Roman"/>
          <w:b w:val="false"/>
          <w:i w:val="false"/>
          <w:color w:val="000000"/>
          <w:sz w:val="28"/>
        </w:rPr>
        <w:t xml:space="preserve">
      Қосымша жұмыс орындарын құру үшiн кәсiпкерлiк пен шағын бизнестiң дамуын қолдау және белсендi ынталандыру, соның iшiнде шетел капиталын тарту есебiнен. </w:t>
      </w:r>
    </w:p>
    <w:p>
      <w:pPr>
        <w:spacing w:after="0"/>
        <w:ind w:left="0"/>
        <w:jc w:val="both"/>
      </w:pPr>
      <w:r>
        <w:rPr>
          <w:rFonts w:ascii="Times New Roman"/>
          <w:b w:val="false"/>
          <w:i w:val="false"/>
          <w:color w:val="000000"/>
          <w:sz w:val="28"/>
        </w:rPr>
        <w:t xml:space="preserve">
      Босаған қызметкерлердi жұмыспен қамту үшiн iрi жұмыс берушiлерге өздерiнде шағын кәсiпорындар мен кооперативтер құруларына ықпал ету. </w:t>
      </w:r>
    </w:p>
    <w:p>
      <w:pPr>
        <w:spacing w:after="0"/>
        <w:ind w:left="0"/>
        <w:jc w:val="both"/>
      </w:pPr>
      <w:r>
        <w:rPr>
          <w:rFonts w:ascii="Times New Roman"/>
          <w:b w:val="false"/>
          <w:i w:val="false"/>
          <w:color w:val="000000"/>
          <w:sz w:val="28"/>
        </w:rPr>
        <w:t xml:space="preserve">
      Жаңа жұмыс орындарын құратын, соның iшiнде халықтың осал қорғалған категорияларына, жұмыс берушiлердi көтермелеу жүйесiн жасақтау.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Әртүрлi салалық одақтар құруға мүмкiндiк жасау және олардың қызметiн қаржыландырудың сенiмдi көзiмен қамтамасыз ету. </w:t>
      </w:r>
    </w:p>
    <w:p>
      <w:pPr>
        <w:spacing w:after="0"/>
        <w:ind w:left="0"/>
        <w:jc w:val="both"/>
      </w:pPr>
      <w:r>
        <w:rPr>
          <w:rFonts w:ascii="Times New Roman"/>
          <w:b w:val="false"/>
          <w:i w:val="false"/>
          <w:color w:val="000000"/>
          <w:sz w:val="28"/>
        </w:rPr>
        <w:t xml:space="preserve">
      Өз кәсiпорындарына қызметкерлердiң кәсiби даярлығы мен қайта даярлығын ұйымдастыруға, фирма iшiндегi менеджменттi жақсартуға ықпал ететiн әртүрлi салалық, арнаулы қауымдастықтар, одақтар құру практикасын кеңейту. </w:t>
      </w:r>
    </w:p>
    <w:p>
      <w:pPr>
        <w:spacing w:after="0"/>
        <w:ind w:left="0"/>
        <w:jc w:val="both"/>
      </w:pPr>
      <w:r>
        <w:rPr>
          <w:rFonts w:ascii="Times New Roman"/>
          <w:b w:val="false"/>
          <w:i w:val="false"/>
          <w:color w:val="000000"/>
          <w:sz w:val="28"/>
        </w:rPr>
        <w:t xml:space="preserve">
      Құзырына қазiргi менеджмент қағидаларын енгiзу және өнiмдiлiктi арттыру мәселелерi кiретiн ұйым тағайындау мәселесiн қарастыру.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Халықтың әлеуметтiк осал жiктерiн жұмыспен қамтылуына ықпал ету </w:t>
      </w:r>
    </w:p>
    <w:p>
      <w:pPr>
        <w:spacing w:after="0"/>
        <w:ind w:left="0"/>
        <w:jc w:val="both"/>
      </w:pPr>
      <w:r>
        <w:rPr>
          <w:rFonts w:ascii="Times New Roman"/>
          <w:b w:val="false"/>
          <w:i w:val="false"/>
          <w:color w:val="000000"/>
          <w:sz w:val="28"/>
        </w:rPr>
        <w:t xml:space="preserve">
      Жұмыспен қамту бағдарламасында жыл сайын халықтың әлеуметтiк қорғаусыз категорияларын жұмысқа орналасуына ықпал ету жөнiндегi бөлiмдердi көздеу. </w:t>
      </w:r>
    </w:p>
    <w:p>
      <w:pPr>
        <w:spacing w:after="0"/>
        <w:ind w:left="0"/>
        <w:jc w:val="both"/>
      </w:pPr>
      <w:r>
        <w:rPr>
          <w:rFonts w:ascii="Times New Roman"/>
          <w:b w:val="false"/>
          <w:i w:val="false"/>
          <w:color w:val="000000"/>
          <w:sz w:val="28"/>
        </w:rPr>
        <w:t xml:space="preserve">
      Жыл сайын әйелдердi, жастарды жұмыспен қамту, кәмелетке толмағандардың iстерi жөнiндегi комиссия есебiнде тұратын жасөспiрiмдерге мамандық таңдауға және оларды кәсiби оқуға жiберуге көмек көрсету, жетiм-балалар мен ата-ананың қамқорынсыз қалған балаларды, ешбiреуi де жұмыс iстемейтiн отбасы мүшелерiн, оралмандарды және т.б. ұйымдар мен мекемелерге уақытша жұмысқа орналасуына көмектесулер көзделген шешiм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Қоғамдық жұмыстарды ұйымдастырудың экономикалық мақсатқа сәйкестiгi </w:t>
      </w:r>
    </w:p>
    <w:p>
      <w:pPr>
        <w:spacing w:after="0"/>
        <w:ind w:left="0"/>
        <w:jc w:val="both"/>
      </w:pPr>
      <w:r>
        <w:rPr>
          <w:rFonts w:ascii="Times New Roman"/>
          <w:b w:val="false"/>
          <w:i w:val="false"/>
          <w:color w:val="000000"/>
          <w:sz w:val="28"/>
        </w:rPr>
        <w:t xml:space="preserve">
      Экономикалық мақсат жолына арналған - өнiмдi жұмыстылықпен қамтуға бейiмделген қоғамдық жұмыс философиясын өзгерту. Осыған орай қоғамдық инфрақұрылымдардың дамуына арналған қоғамдық жұмыстар Бағдарламасын әзiрлеп жүзеге асыру қажет. </w:t>
      </w:r>
    </w:p>
    <w:p>
      <w:pPr>
        <w:spacing w:after="0"/>
        <w:ind w:left="0"/>
        <w:jc w:val="both"/>
      </w:pPr>
      <w:r>
        <w:rPr>
          <w:rFonts w:ascii="Times New Roman"/>
          <w:b w:val="false"/>
          <w:i w:val="false"/>
          <w:color w:val="000000"/>
          <w:sz w:val="28"/>
        </w:rPr>
        <w:t xml:space="preserve">
      Жергiлiктi атқарушы органдардың шешiмi арқылы қоғамдық жұмыстарға сұраныс пен ұсыныстар белгiлеу. Облыс бойынша ұйымдар тiзбесiн, қоғамдық жұмыстардың түрлерiн, көлемi мен нақты жағдайларын, қатысушылардың еңбек ақы мөлшерiн, оларды қаржыландыру көздерiн бекiту.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Еңбек көшi-қонын ұйымдастыру шараларын қамтамасыз ету </w:t>
      </w:r>
    </w:p>
    <w:p>
      <w:pPr>
        <w:spacing w:after="0"/>
        <w:ind w:left="0"/>
        <w:jc w:val="both"/>
      </w:pPr>
      <w:r>
        <w:rPr>
          <w:rFonts w:ascii="Times New Roman"/>
          <w:b w:val="false"/>
          <w:i w:val="false"/>
          <w:color w:val="000000"/>
          <w:sz w:val="28"/>
        </w:rPr>
        <w:t xml:space="preserve">
      Өндiрiс күшiн орналастыру сызбасына сәйкес еңбек нарығында ашылған мүмкiндiктердi ескере отырып халықтың көшi-қон ұтқырлығын көтеру. Көшiп келгендер мен олардың отбасыларын тұрғын үймен және негiзгi әлеуметтiк қызметтермен қамту мәселесiн қарастыру. </w:t>
      </w:r>
    </w:p>
    <w:p>
      <w:pPr>
        <w:spacing w:after="0"/>
        <w:ind w:left="0"/>
        <w:jc w:val="both"/>
      </w:pPr>
      <w:r>
        <w:rPr>
          <w:rFonts w:ascii="Times New Roman"/>
          <w:b w:val="false"/>
          <w:i w:val="false"/>
          <w:color w:val="000000"/>
          <w:sz w:val="28"/>
        </w:rPr>
        <w:t xml:space="preserve">
      Азаматтардың iшкi көшi-қонуын қоса, еңбек қорының тиiмдi орналасу жөнiндегi шараларды әзiрлеу.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Еңбек ақы жүйесiн жетiлдiру </w:t>
      </w:r>
    </w:p>
    <w:p>
      <w:pPr>
        <w:spacing w:after="0"/>
        <w:ind w:left="0"/>
        <w:jc w:val="both"/>
      </w:pPr>
      <w:r>
        <w:rPr>
          <w:rFonts w:ascii="Times New Roman"/>
          <w:b w:val="false"/>
          <w:i w:val="false"/>
          <w:color w:val="000000"/>
          <w:sz w:val="28"/>
        </w:rPr>
        <w:t xml:space="preserve">
      Еңбек ақының өсу динамикасы жұмыс күшi сапалық потенциалын көтеруге және еңбекақының төмендiгiне байланысты кедейлiк шегiндегi отбасыларының жартысы үшiн әлеуметтiк қорғау проблемасын шешуге негiз болып табылады. Еңбек ақысын өсiрмей жұмыс күшi нарығын өзгерту түгел, ең бастысы - нарық жағдайында нәтижелi жұмыс iстейтiн әлеуметтiк қамту жүйелерiн құруға болмайды. </w:t>
      </w:r>
    </w:p>
    <w:p>
      <w:pPr>
        <w:spacing w:after="0"/>
        <w:ind w:left="0"/>
        <w:jc w:val="both"/>
      </w:pPr>
      <w:r>
        <w:rPr>
          <w:rFonts w:ascii="Times New Roman"/>
          <w:b w:val="false"/>
          <w:i w:val="false"/>
          <w:color w:val="000000"/>
          <w:sz w:val="28"/>
        </w:rPr>
        <w:t xml:space="preserve">
      Кiрiстер мен еңбек ақының айырмашылығын азайтуға арналған шаралар қабылдау қажет.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Әлеуметтiк сақтандыру жүйесiн енгiзу </w:t>
      </w:r>
    </w:p>
    <w:p>
      <w:pPr>
        <w:spacing w:after="0"/>
        <w:ind w:left="0"/>
        <w:jc w:val="both"/>
      </w:pPr>
      <w:r>
        <w:rPr>
          <w:rFonts w:ascii="Times New Roman"/>
          <w:b w:val="false"/>
          <w:i w:val="false"/>
          <w:color w:val="000000"/>
          <w:sz w:val="28"/>
        </w:rPr>
        <w:t xml:space="preserve">
      Орнықты және тұрақты сақтандыру нарығын құрудың басы әлеуметтiк сақтандыру жүйесiнiң даму шарты болады, бұл азаматтардың өзiн-өзi қамту, өзiне жеткiлiктi және әдiлеттiк пен бiрқалыпты тарату қағидасы негiзiнде әлеуметтiк қамту мәселесiн нәтижелi шешу жағдайлары көтерiледi. </w:t>
      </w:r>
    </w:p>
    <w:p>
      <w:pPr>
        <w:spacing w:after="0"/>
        <w:ind w:left="0"/>
        <w:jc w:val="both"/>
      </w:pPr>
      <w:r>
        <w:rPr>
          <w:rFonts w:ascii="Times New Roman"/>
          <w:b w:val="false"/>
          <w:i w:val="false"/>
          <w:color w:val="000000"/>
          <w:sz w:val="28"/>
        </w:rPr>
        <w:t xml:space="preserve">
      Еңбекке жарамды халықты әлеуметтiк сақтандырумен қамту еңбек нарығында қалыптасқан тәртiпте жүзеге асыру қарастырылуда. Әрi, әлеуметтiк сақтандыруға жүйесiне қатысу азаматтардың өз еңбек қатынастарын жариялауға ынталандырады. Бұл, қалыптасқан тәртiптегi емес еңбек нарығында жұмыс iстейтiндермен салыстырғанда жүйеге қатысушылар бағаланбас басымдылық алатындығында. </w:t>
      </w:r>
    </w:p>
    <w:p>
      <w:pPr>
        <w:spacing w:after="0"/>
        <w:ind w:left="0"/>
        <w:jc w:val="both"/>
      </w:pPr>
      <w:r>
        <w:rPr>
          <w:rFonts w:ascii="Times New Roman"/>
          <w:b w:val="false"/>
          <w:i w:val="false"/>
          <w:color w:val="000000"/>
          <w:sz w:val="28"/>
        </w:rPr>
        <w:t xml:space="preserve">
      Әлеуметтiк сақтандыру, жұмыс iстейтiн халыққа негiзгi әлеуметтiк қатерлерден (өлiм, мүгедектiктiк, қарттық, ауру және жұмыссыздық) сақтануға мүмкiндiк беретiн шаралар кешенiн бiрiктiредi. Әлеуметтiк сақтандыру жүйесiне қатысу сақтандыру төлемдер мөлшерiнiң мерзiмi мен аудару мөлшерiнен тәуелдiлiгiн ескерудi алдын ала болжайды. </w:t>
      </w:r>
    </w:p>
    <w:p>
      <w:pPr>
        <w:spacing w:after="0"/>
        <w:ind w:left="0"/>
        <w:jc w:val="both"/>
      </w:pPr>
      <w:r>
        <w:rPr>
          <w:rFonts w:ascii="Times New Roman"/>
          <w:b w:val="false"/>
          <w:i w:val="false"/>
          <w:color w:val="000000"/>
          <w:sz w:val="28"/>
        </w:rPr>
        <w:t xml:space="preserve">
      Жұмысшылардың денсаулығы мен өмiрлерiне қатер келтiргенi үшiн жұмыс берушiлердiң жауапкершiлiгiн мiндеттi сақтандыру енгiзiледi.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4.10. Әлеуметтiк мәселелердi шешуде мемлекеттiк пен жұртшылық арасындағы әрiптестiктiң дамуына жағдай жасау </w:t>
      </w:r>
    </w:p>
    <w:p>
      <w:pPr>
        <w:spacing w:after="0"/>
        <w:ind w:left="0"/>
        <w:jc w:val="both"/>
      </w:pPr>
      <w:r>
        <w:rPr>
          <w:rFonts w:ascii="Times New Roman"/>
          <w:b w:val="false"/>
          <w:i w:val="false"/>
          <w:color w:val="000000"/>
          <w:sz w:val="28"/>
        </w:rPr>
        <w:t xml:space="preserve">
      Халықтың жұмыстылық мәселелерi жөнiндегi мемлекеттiк саясаттың дамуында әлеуметтiк әрiптестiктi жетiлдiруге жұмыссыздарды әлеуметтiк қамтудағы көптеген мәселелер негiз болуы керек. </w:t>
      </w:r>
    </w:p>
    <w:p>
      <w:pPr>
        <w:spacing w:after="0"/>
        <w:ind w:left="0"/>
        <w:jc w:val="both"/>
      </w:pPr>
      <w:r>
        <w:rPr>
          <w:rFonts w:ascii="Times New Roman"/>
          <w:b w:val="false"/>
          <w:i w:val="false"/>
          <w:color w:val="000000"/>
          <w:sz w:val="28"/>
        </w:rPr>
        <w:t xml:space="preserve">
      Мемлекеттiк емес еңбек биржаларын, жалдау жөнiндегi әлеуметтiк агентстволарын дамытуды ынталандыру тетiгiн енгiзу және әзiрлеу қажет. </w:t>
      </w:r>
    </w:p>
    <w:p>
      <w:pPr>
        <w:spacing w:after="0"/>
        <w:ind w:left="0"/>
        <w:jc w:val="both"/>
      </w:pPr>
      <w:r>
        <w:rPr>
          <w:rFonts w:ascii="Times New Roman"/>
          <w:b w:val="false"/>
          <w:i w:val="false"/>
          <w:color w:val="000000"/>
          <w:sz w:val="28"/>
        </w:rPr>
        <w:t xml:space="preserve">
      Халықты әлеуметтiк қорғау тиiмдiлiгiнiң арттыруына, әлеуметтiк мәселелердi шешуде мемлекет пен жұртшылық арасындағы әрiптестiктi дамытудағы мемлекеттiк саясатты жетiлдiру және нақты аталымды әлеуметтiк көмекке жету сияқты шаралар мүмкiндiк туғызуы қажет.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Өндiрiстiк-технологиялық саясат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Өндiрiстiк-технологиялық саясаттың мақсаты </w:t>
      </w:r>
    </w:p>
    <w:p>
      <w:pPr>
        <w:spacing w:after="0"/>
        <w:ind w:left="0"/>
        <w:jc w:val="both"/>
      </w:pPr>
      <w:r>
        <w:rPr>
          <w:rFonts w:ascii="Times New Roman"/>
          <w:b w:val="false"/>
          <w:i w:val="false"/>
          <w:color w:val="000000"/>
          <w:sz w:val="28"/>
        </w:rPr>
        <w:t xml:space="preserve">
      Өндiрiстiк-технологиялық саясаттың 2000-2010 жылдарға арналған басты саясаты болып табылады: </w:t>
      </w:r>
    </w:p>
    <w:p>
      <w:pPr>
        <w:spacing w:after="0"/>
        <w:ind w:left="0"/>
        <w:jc w:val="both"/>
      </w:pPr>
      <w:r>
        <w:rPr>
          <w:rFonts w:ascii="Times New Roman"/>
          <w:b w:val="false"/>
          <w:i w:val="false"/>
          <w:color w:val="000000"/>
          <w:sz w:val="28"/>
        </w:rPr>
        <w:t xml:space="preserve">
      Кәсiпорындардың барлық топтары мен өнеркәсiп салаларының дамуы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қолайлы нормативтiк-құқықтық және экономикалық жағдай жасау;</w:t>
      </w:r>
    </w:p>
    <w:p>
      <w:pPr>
        <w:spacing w:after="0"/>
        <w:ind w:left="0"/>
        <w:jc w:val="both"/>
      </w:pPr>
      <w:r>
        <w:rPr>
          <w:rFonts w:ascii="Times New Roman"/>
          <w:b w:val="false"/>
          <w:i w:val="false"/>
          <w:color w:val="000000"/>
          <w:sz w:val="28"/>
        </w:rPr>
        <w:t xml:space="preserve">
      Алдыңғы қатарлы технологияның, ғылымды кеңiнен қажетсiнетiн жаңа </w:t>
      </w:r>
    </w:p>
    <w:p>
      <w:pPr>
        <w:spacing w:after="0"/>
        <w:ind w:left="0"/>
        <w:jc w:val="both"/>
      </w:pPr>
      <w:r>
        <w:rPr>
          <w:rFonts w:ascii="Times New Roman"/>
          <w:b w:val="false"/>
          <w:i w:val="false"/>
          <w:color w:val="000000"/>
          <w:sz w:val="28"/>
        </w:rPr>
        <w:t>
      өндiрiстiң дамуын ынталандыру;</w:t>
      </w:r>
    </w:p>
    <w:p>
      <w:pPr>
        <w:spacing w:after="0"/>
        <w:ind w:left="0"/>
        <w:jc w:val="both"/>
      </w:pPr>
      <w:r>
        <w:rPr>
          <w:rFonts w:ascii="Times New Roman"/>
          <w:b w:val="false"/>
          <w:i w:val="false"/>
          <w:color w:val="000000"/>
          <w:sz w:val="28"/>
        </w:rPr>
        <w:t>
      Өнiмнiң бәсекелiк қабiлетiн арттыру жөнiнде өнеркәсiптiң өңдеушi</w:t>
      </w:r>
    </w:p>
    <w:p>
      <w:pPr>
        <w:spacing w:after="0"/>
        <w:ind w:left="0"/>
        <w:jc w:val="both"/>
      </w:pPr>
      <w:r>
        <w:rPr>
          <w:rFonts w:ascii="Times New Roman"/>
          <w:b w:val="false"/>
          <w:i w:val="false"/>
          <w:color w:val="000000"/>
          <w:sz w:val="28"/>
        </w:rPr>
        <w:t>
      салалары кәсiпорындарына барынша қолдау көрсету;</w:t>
      </w:r>
    </w:p>
    <w:p>
      <w:pPr>
        <w:spacing w:after="0"/>
        <w:ind w:left="0"/>
        <w:jc w:val="both"/>
      </w:pPr>
      <w:r>
        <w:rPr>
          <w:rFonts w:ascii="Times New Roman"/>
          <w:b w:val="false"/>
          <w:i w:val="false"/>
          <w:color w:val="000000"/>
          <w:sz w:val="28"/>
        </w:rPr>
        <w:t>
      Әлемдiк тауар нарығындағы өзгерiс жағдайына өнеркәсiп орнықтылығын</w:t>
      </w:r>
    </w:p>
    <w:p>
      <w:pPr>
        <w:spacing w:after="0"/>
        <w:ind w:left="0"/>
        <w:jc w:val="both"/>
      </w:pPr>
      <w:r>
        <w:rPr>
          <w:rFonts w:ascii="Times New Roman"/>
          <w:b w:val="false"/>
          <w:i w:val="false"/>
          <w:color w:val="000000"/>
          <w:sz w:val="28"/>
        </w:rPr>
        <w:t>
      арттыру үшiн жағдай жасау;</w:t>
      </w:r>
    </w:p>
    <w:p>
      <w:pPr>
        <w:spacing w:after="0"/>
        <w:ind w:left="0"/>
        <w:jc w:val="both"/>
      </w:pPr>
      <w:r>
        <w:rPr>
          <w:rFonts w:ascii="Times New Roman"/>
          <w:b w:val="false"/>
          <w:i w:val="false"/>
          <w:color w:val="000000"/>
          <w:sz w:val="28"/>
        </w:rPr>
        <w:t>
      Тоқтап тұрған кәсiпорындарды жандандыру;</w:t>
      </w:r>
    </w:p>
    <w:p>
      <w:pPr>
        <w:spacing w:after="0"/>
        <w:ind w:left="0"/>
        <w:jc w:val="both"/>
      </w:pPr>
      <w:r>
        <w:rPr>
          <w:rFonts w:ascii="Times New Roman"/>
          <w:b w:val="false"/>
          <w:i w:val="false"/>
          <w:color w:val="000000"/>
          <w:sz w:val="28"/>
        </w:rPr>
        <w:t>
      Импорт алмастырушы бағдарламаларға қатысу;</w:t>
      </w:r>
    </w:p>
    <w:p>
      <w:pPr>
        <w:spacing w:after="0"/>
        <w:ind w:left="0"/>
        <w:jc w:val="both"/>
      </w:pPr>
      <w:r>
        <w:rPr>
          <w:rFonts w:ascii="Times New Roman"/>
          <w:b w:val="false"/>
          <w:i w:val="false"/>
          <w:color w:val="000000"/>
          <w:sz w:val="28"/>
        </w:rPr>
        <w:t>
      Облыс кәсiпорындарында "Сапа сертификаты және менеджментi" -</w:t>
      </w:r>
    </w:p>
    <w:p>
      <w:pPr>
        <w:spacing w:after="0"/>
        <w:ind w:left="0"/>
        <w:jc w:val="both"/>
      </w:pPr>
      <w:r>
        <w:rPr>
          <w:rFonts w:ascii="Times New Roman"/>
          <w:b w:val="false"/>
          <w:i w:val="false"/>
          <w:color w:val="000000"/>
          <w:sz w:val="28"/>
        </w:rPr>
        <w:t>
      9000-9005 үлгiсiндегi стандарттарды енгiзу;</w:t>
      </w:r>
    </w:p>
    <w:p>
      <w:pPr>
        <w:spacing w:after="0"/>
        <w:ind w:left="0"/>
        <w:jc w:val="both"/>
      </w:pPr>
      <w:r>
        <w:rPr>
          <w:rFonts w:ascii="Times New Roman"/>
          <w:b w:val="false"/>
          <w:i w:val="false"/>
          <w:color w:val="000000"/>
          <w:sz w:val="28"/>
        </w:rPr>
        <w:t xml:space="preserve">
      Қаржылық жағынан әлеуетсiз кәсiпорындарды банкроттау және санациялау </w:t>
      </w:r>
    </w:p>
    <w:p>
      <w:pPr>
        <w:spacing w:after="0"/>
        <w:ind w:left="0"/>
        <w:jc w:val="both"/>
      </w:pPr>
      <w:r>
        <w:rPr>
          <w:rFonts w:ascii="Times New Roman"/>
          <w:b w:val="false"/>
          <w:i w:val="false"/>
          <w:color w:val="000000"/>
          <w:sz w:val="28"/>
        </w:rPr>
        <w:t>
      (сауықтыру).</w:t>
      </w:r>
    </w:p>
    <w:p>
      <w:pPr>
        <w:spacing w:after="0"/>
        <w:ind w:left="0"/>
        <w:jc w:val="both"/>
      </w:pPr>
      <w:r>
        <w:rPr>
          <w:rFonts w:ascii="Times New Roman"/>
          <w:b w:val="false"/>
          <w:i w:val="false"/>
          <w:color w:val="000000"/>
          <w:sz w:val="28"/>
        </w:rPr>
        <w:t>
      2. Жағдайды талдау</w:t>
      </w:r>
    </w:p>
    <w:p>
      <w:pPr>
        <w:spacing w:after="0"/>
        <w:ind w:left="0"/>
        <w:jc w:val="both"/>
      </w:pPr>
      <w:r>
        <w:rPr>
          <w:rFonts w:ascii="Times New Roman"/>
          <w:b w:val="false"/>
          <w:i w:val="false"/>
          <w:color w:val="000000"/>
          <w:sz w:val="28"/>
        </w:rPr>
        <w:t>
      2.1. Өнеркәсiп секторының жәйi.</w:t>
      </w:r>
    </w:p>
    <w:p>
      <w:pPr>
        <w:spacing w:after="0"/>
        <w:ind w:left="0"/>
        <w:jc w:val="both"/>
      </w:pPr>
      <w:r>
        <w:rPr>
          <w:rFonts w:ascii="Times New Roman"/>
          <w:b w:val="false"/>
          <w:i w:val="false"/>
          <w:color w:val="000000"/>
          <w:sz w:val="28"/>
        </w:rPr>
        <w:t xml:space="preserve">
      Облыс экономикасының өнеркәсiп секторы өнеркәсiп өнiмiн 436,2 млрд теңге сомасында өндiрдi, өнеркәсiп өнiмiнiң нақты көлемiнiң индексi 2000 жылғы мерзiмнiң 116,8% құрады. </w:t>
      </w:r>
    </w:p>
    <w:p>
      <w:pPr>
        <w:spacing w:after="0"/>
        <w:ind w:left="0"/>
        <w:jc w:val="both"/>
      </w:pPr>
      <w:r>
        <w:rPr>
          <w:rFonts w:ascii="Times New Roman"/>
          <w:b w:val="false"/>
          <w:i w:val="false"/>
          <w:color w:val="000000"/>
          <w:sz w:val="28"/>
        </w:rPr>
        <w:t xml:space="preserve">
      Сектор облыстың негiзгi салық төлеушiсi болып табылады. Негiзгi әлеуметтiк бағдарламаларды осылар жүзеге асырады. Халықты жұмыспен қамтуды жүзеге асыруда да сектор ролi басымдықта болып табылады. Өнеркәсiпте еңбек ететiндер саны 2002 жылдың 1 қаңтарына 32,0 мың адам құрады, ол жалпы облыстық деңгейдiң 17,5% құрайды. </w:t>
      </w:r>
    </w:p>
    <w:p>
      <w:pPr>
        <w:spacing w:after="0"/>
        <w:ind w:left="0"/>
        <w:jc w:val="both"/>
      </w:pPr>
      <w:r>
        <w:rPr>
          <w:rFonts w:ascii="Times New Roman"/>
          <w:b w:val="false"/>
          <w:i w:val="false"/>
          <w:color w:val="000000"/>
          <w:sz w:val="28"/>
        </w:rPr>
        <w:t xml:space="preserve">
      Облыс экономикасының дара(моно) индустриялылығын ескерiп, өнеркәсiп секторында мұнай-газ саласына 2010 жылға дейiнгi болашақта басты роль берiледi. Каспий теңiзiнiң солтүстiк жағалауы қайраңында барлау бұрғылауын жүргiзу және көмiрсутегi шикiзатының iрi қоры болуының алдын-ала болжамы облыстың ғана емес, республиканың да бүкiләлемдiк еңбек бөлiнiсi ауқымында мамандандырылуын айқындауға мүмкiндiк бередi. </w:t>
      </w:r>
    </w:p>
    <w:p>
      <w:pPr>
        <w:spacing w:after="0"/>
        <w:ind w:left="0"/>
        <w:jc w:val="both"/>
      </w:pPr>
      <w:r>
        <w:rPr>
          <w:rFonts w:ascii="Times New Roman"/>
          <w:b w:val="false"/>
          <w:i w:val="false"/>
          <w:color w:val="000000"/>
          <w:sz w:val="28"/>
        </w:rPr>
        <w:t xml:space="preserve">
      Облыс өнеркәсiбi, әсiресе оның мұнай өндiру және мұнай өңдеу, балық шаруашылығы салалары төлем қабiлеттiлiгi сұранымының табыс көзi болып табылады. Бұл салаларда экономиканың басқа салаларымен салыстырғанда еңбекке ақы төлеу деңгейi жоғары. </w:t>
      </w:r>
    </w:p>
    <w:p>
      <w:pPr>
        <w:spacing w:after="0"/>
        <w:ind w:left="0"/>
        <w:jc w:val="both"/>
      </w:pPr>
      <w:r>
        <w:rPr>
          <w:rFonts w:ascii="Times New Roman"/>
          <w:b w:val="false"/>
          <w:i w:val="false"/>
          <w:color w:val="000000"/>
          <w:sz w:val="28"/>
        </w:rPr>
        <w:t xml:space="preserve">
      Төлем қабiлетi сұранымын табыс көзiне айналдырушы неғұрлым iрi өнеркәсiп кәсiпорындары экспортқа бағытталған "Қазақойл-Ембi" ашық акционерлiк қоғамының, "Тенгизшевройл" жауапкершiлiгi шектеулi серiктестiгiнiң,"Қазақойл-Тельф" жауапкершiлiгi шектеулi серiктестiгiнiң, "АНАКО" акционерлiк қоғамының, "Атырау мұнай өңдеу зауыты" акционерлiк қоғамының, "Сазанқұрақ" бiрiккен кәсiпорны, "Мәтен" бiрiккен кәсiпорнының, "Атыраубалық" акционерлiк қоғамының кәсiпорындары болып табылады. </w:t>
      </w:r>
    </w:p>
    <w:p>
      <w:pPr>
        <w:spacing w:after="0"/>
        <w:ind w:left="0"/>
        <w:jc w:val="both"/>
      </w:pPr>
      <w:r>
        <w:rPr>
          <w:rFonts w:ascii="Times New Roman"/>
          <w:b w:val="false"/>
          <w:i w:val="false"/>
          <w:color w:val="000000"/>
          <w:sz w:val="28"/>
        </w:rPr>
        <w:t xml:space="preserve">
      Өнеркәсiп және экономиканың басқа салаларының қызметi мен өнiмiн тұтына отырып, бұл кәсiпорындар экономиканың басқа салаларын, соның iшiнде тұтыну нарығын да, дамытуға жәрдемдеседi. </w:t>
      </w:r>
    </w:p>
    <w:p>
      <w:pPr>
        <w:spacing w:after="0"/>
        <w:ind w:left="0"/>
        <w:jc w:val="both"/>
      </w:pPr>
      <w:r>
        <w:rPr>
          <w:rFonts w:ascii="Times New Roman"/>
          <w:b w:val="false"/>
          <w:i w:val="false"/>
          <w:color w:val="000000"/>
          <w:sz w:val="28"/>
        </w:rPr>
        <w:t xml:space="preserve">
      Соңғы 10 жылда облыс дамуының негiзгi көрсеткiштерi өсуiнiң тұрақты өсу үрдiсi болды, ол көмiрсутегi шикiзатын өндiру және оны экспортқа шығару көлемiнiң ұлғаюына байланысты. 1991-2000 жылдар мерзiмiнде облыста 77,3 млн. тонна мұнай, 23,6 млрд. кубометр iлеспе газ өндiрiлдi. </w:t>
      </w:r>
    </w:p>
    <w:p>
      <w:pPr>
        <w:spacing w:after="0"/>
        <w:ind w:left="0"/>
        <w:jc w:val="both"/>
      </w:pPr>
      <w:r>
        <w:rPr>
          <w:rFonts w:ascii="Times New Roman"/>
          <w:b w:val="false"/>
          <w:i w:val="false"/>
          <w:color w:val="000000"/>
          <w:sz w:val="28"/>
        </w:rPr>
        <w:t xml:space="preserve">
      Жекешелендiру шетелдiк инвестицияларға жол ашты, нәтижесiнде мұнай өндiрушi және мұнайды өңдеушi кәсiпорындар акциялары үлесiнiң бiр бөлiгiн шетелдiк компаниялар иелендi. Мемлекет атынан "Қазақойл" ұлттық мұнай компаниясының өзi үлесi бар, "Тенгизшевройл" - 20%, "ҚазақойлТельф" жауапкершiлiгi шектеулi серiктестiгiнiң - 69%, "Қазақойл-Ембi" ашық акционерлiк қоғамының - 100%, "Атырау мұнай өңдеу зауытын ашық акционерлiк қоғамының - 86%. </w:t>
      </w:r>
    </w:p>
    <w:p>
      <w:pPr>
        <w:spacing w:after="0"/>
        <w:ind w:left="0"/>
        <w:jc w:val="both"/>
      </w:pPr>
      <w:r>
        <w:rPr>
          <w:rFonts w:ascii="Times New Roman"/>
          <w:b w:val="false"/>
          <w:i w:val="false"/>
          <w:color w:val="000000"/>
          <w:sz w:val="28"/>
        </w:rPr>
        <w:t xml:space="preserve">
      Облыс бойынша өндiрiс өнiмiнiң жалпы көлемiнде тамақ өнiмдерiнiң көлемi 0,8% құрайды. </w:t>
      </w:r>
    </w:p>
    <w:p>
      <w:pPr>
        <w:spacing w:after="0"/>
        <w:ind w:left="0"/>
        <w:jc w:val="both"/>
      </w:pPr>
      <w:r>
        <w:rPr>
          <w:rFonts w:ascii="Times New Roman"/>
          <w:b w:val="false"/>
          <w:i w:val="false"/>
          <w:color w:val="000000"/>
          <w:sz w:val="28"/>
        </w:rPr>
        <w:t xml:space="preserve">
      Тамақ өнеркәсiбiнiң өнiмi тек қана облыс iшiнде өткiзiледi.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Мықты жақтары </w:t>
      </w:r>
    </w:p>
    <w:p>
      <w:pPr>
        <w:spacing w:after="0"/>
        <w:ind w:left="0"/>
        <w:jc w:val="both"/>
      </w:pPr>
      <w:r>
        <w:rPr>
          <w:rFonts w:ascii="Times New Roman"/>
          <w:b w:val="false"/>
          <w:i w:val="false"/>
          <w:color w:val="000000"/>
          <w:sz w:val="28"/>
        </w:rPr>
        <w:t xml:space="preserve">
      Шетелдiк капиталдың құйылуы мұнай-газ кешенiн, өндiрiстiк және жанама инфрақұрылымдарды дамытуға, мұнай мен газ өндiрудi ұлғайтып, өнiмдi экспорттауға, сөйтiп республикалық және облыстық бюджетке салық және басқа мiндеттi түсiмдердi көбейтуге ықпал ететiн мүмкiндiк бередi. </w:t>
      </w:r>
    </w:p>
    <w:p>
      <w:pPr>
        <w:spacing w:after="0"/>
        <w:ind w:left="0"/>
        <w:jc w:val="both"/>
      </w:pPr>
      <w:r>
        <w:rPr>
          <w:rFonts w:ascii="Times New Roman"/>
          <w:b w:val="false"/>
          <w:i w:val="false"/>
          <w:color w:val="000000"/>
          <w:sz w:val="28"/>
        </w:rPr>
        <w:t xml:space="preserve">
      Қазақстандық мамандарды мұнай-газ кешенi кәсiпорындары мен олардың мердiгерлiк ұйымдарында жұмысқа орналастыру, олардың кәсiби деңгейiн арттыру. </w:t>
      </w:r>
    </w:p>
    <w:p>
      <w:pPr>
        <w:spacing w:after="0"/>
        <w:ind w:left="0"/>
        <w:jc w:val="both"/>
      </w:pPr>
      <w:r>
        <w:rPr>
          <w:rFonts w:ascii="Times New Roman"/>
          <w:b w:val="false"/>
          <w:i w:val="false"/>
          <w:color w:val="000000"/>
          <w:sz w:val="28"/>
        </w:rPr>
        <w:t xml:space="preserve">
      Табиғатты пайдаланушылар қаражаты есебiнен облыстың әлеуметтiк инфрақұрылымын дамыту. </w:t>
      </w:r>
    </w:p>
    <w:p>
      <w:pPr>
        <w:spacing w:after="0"/>
        <w:ind w:left="0"/>
        <w:jc w:val="both"/>
      </w:pPr>
      <w:r>
        <w:rPr>
          <w:rFonts w:ascii="Times New Roman"/>
          <w:b w:val="false"/>
          <w:i w:val="false"/>
          <w:color w:val="000000"/>
          <w:sz w:val="28"/>
        </w:rPr>
        <w:t xml:space="preserve">
      Жергiлiктi қосалқы мердiгерлiк ұйымдармен iс-қимыл бiрiктiру. </w:t>
      </w:r>
    </w:p>
    <w:p>
      <w:pPr>
        <w:spacing w:after="0"/>
        <w:ind w:left="0"/>
        <w:jc w:val="both"/>
      </w:pPr>
      <w:r>
        <w:rPr>
          <w:rFonts w:ascii="Times New Roman"/>
          <w:b w:val="false"/>
          <w:i w:val="false"/>
          <w:color w:val="000000"/>
          <w:sz w:val="28"/>
        </w:rPr>
        <w:t xml:space="preserve">
      Қазiргi заманға технологияны, менеджменттiң халықаралық стандарттарын енгiзу. </w:t>
      </w:r>
    </w:p>
    <w:p>
      <w:pPr>
        <w:spacing w:after="0"/>
        <w:ind w:left="0"/>
        <w:jc w:val="both"/>
      </w:pPr>
      <w:r>
        <w:rPr>
          <w:rFonts w:ascii="Times New Roman"/>
          <w:b w:val="false"/>
          <w:i w:val="false"/>
          <w:color w:val="000000"/>
          <w:sz w:val="28"/>
        </w:rPr>
        <w:t xml:space="preserve">
      Халықаралық өткiзу нарығына шығу.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2.1.2. Осал жақтары. </w:t>
      </w:r>
    </w:p>
    <w:p>
      <w:pPr>
        <w:spacing w:after="0"/>
        <w:ind w:left="0"/>
        <w:jc w:val="both"/>
      </w:pPr>
      <w:r>
        <w:rPr>
          <w:rFonts w:ascii="Times New Roman"/>
          <w:b w:val="false"/>
          <w:i w:val="false"/>
          <w:color w:val="000000"/>
          <w:sz w:val="28"/>
        </w:rPr>
        <w:t xml:space="preserve">
      Мемлекеттiң меншiктiк үлесi бар өндiрушi кәсiпорындары шикiзат базасы сапасының нашарлауы мен дамуының айтарлықтай кейiн қалуы. Инвестициялар тапшылығы, пайдаланылып тұрған кен орындарының сарқылуы, алуы қиындаған қорлар үлесiнiң өсуi. </w:t>
      </w:r>
    </w:p>
    <w:p>
      <w:pPr>
        <w:spacing w:after="0"/>
        <w:ind w:left="0"/>
        <w:jc w:val="both"/>
      </w:pPr>
      <w:r>
        <w:rPr>
          <w:rFonts w:ascii="Times New Roman"/>
          <w:b w:val="false"/>
          <w:i w:val="false"/>
          <w:color w:val="000000"/>
          <w:sz w:val="28"/>
        </w:rPr>
        <w:t xml:space="preserve">
      Газ өнеркәсiбiнiң даму стратегиясының жоқтығы, көлiк тасқынының жеткiлiксiз дамуы. </w:t>
      </w:r>
    </w:p>
    <w:p>
      <w:pPr>
        <w:spacing w:after="0"/>
        <w:ind w:left="0"/>
        <w:jc w:val="both"/>
      </w:pPr>
      <w:r>
        <w:rPr>
          <w:rFonts w:ascii="Times New Roman"/>
          <w:b w:val="false"/>
          <w:i w:val="false"/>
          <w:color w:val="000000"/>
          <w:sz w:val="28"/>
        </w:rPr>
        <w:t xml:space="preserve">
      Өткiзу рыногынан алшақ орналасуы және шекаралас елдер саясатына тәуелдiлiк. </w:t>
      </w:r>
    </w:p>
    <w:p>
      <w:pPr>
        <w:spacing w:after="0"/>
        <w:ind w:left="0"/>
        <w:jc w:val="both"/>
      </w:pPr>
      <w:r>
        <w:rPr>
          <w:rFonts w:ascii="Times New Roman"/>
          <w:b w:val="false"/>
          <w:i w:val="false"/>
          <w:color w:val="000000"/>
          <w:sz w:val="28"/>
        </w:rPr>
        <w:t xml:space="preserve">
      Мұнай кенорындарында газ бен күкiрт қосындысының жоғары болуы. </w:t>
      </w:r>
    </w:p>
    <w:p>
      <w:pPr>
        <w:spacing w:after="0"/>
        <w:ind w:left="0"/>
        <w:jc w:val="both"/>
      </w:pPr>
      <w:r>
        <w:rPr>
          <w:rFonts w:ascii="Times New Roman"/>
          <w:b w:val="false"/>
          <w:i w:val="false"/>
          <w:color w:val="000000"/>
          <w:sz w:val="28"/>
        </w:rPr>
        <w:t xml:space="preserve">
      Газ бен күкiрттi iске жарату проблемалары. </w:t>
      </w:r>
    </w:p>
    <w:p>
      <w:pPr>
        <w:spacing w:after="0"/>
        <w:ind w:left="0"/>
        <w:jc w:val="both"/>
      </w:pPr>
      <w:r>
        <w:rPr>
          <w:rFonts w:ascii="Times New Roman"/>
          <w:b w:val="false"/>
          <w:i w:val="false"/>
          <w:color w:val="000000"/>
          <w:sz w:val="28"/>
        </w:rPr>
        <w:t xml:space="preserve">
      Бiлiм деңгейiн халықаралық стандарттарға дейiн көтеруге қабiлетi бар бiлiктi кадрлардың, оқу орындарының жоқтығы. </w:t>
      </w:r>
    </w:p>
    <w:p>
      <w:pPr>
        <w:spacing w:after="0"/>
        <w:ind w:left="0"/>
        <w:jc w:val="both"/>
      </w:pPr>
      <w:r>
        <w:rPr>
          <w:rFonts w:ascii="Times New Roman"/>
          <w:b w:val="false"/>
          <w:i w:val="false"/>
          <w:color w:val="000000"/>
          <w:sz w:val="28"/>
        </w:rPr>
        <w:t xml:space="preserve">
      Сыртқы және iшкi рыноктерде мұнай мен мұнай өнiмдерiне баға саясатының үйлесiмсiздiгi. </w:t>
      </w:r>
    </w:p>
    <w:p>
      <w:pPr>
        <w:spacing w:after="0"/>
        <w:ind w:left="0"/>
        <w:jc w:val="both"/>
      </w:pPr>
      <w:r>
        <w:rPr>
          <w:rFonts w:ascii="Times New Roman"/>
          <w:b w:val="false"/>
          <w:i w:val="false"/>
          <w:color w:val="000000"/>
          <w:sz w:val="28"/>
        </w:rPr>
        <w:t xml:space="preserve">
      Мұнай-газ кешенi кәсiпорындарының қоршаған ортаға терiс әсерi. </w:t>
      </w:r>
    </w:p>
    <w:p>
      <w:pPr>
        <w:spacing w:after="0"/>
        <w:ind w:left="0"/>
        <w:jc w:val="both"/>
      </w:pPr>
      <w:r>
        <w:rPr>
          <w:rFonts w:ascii="Times New Roman"/>
          <w:b w:val="false"/>
          <w:i w:val="false"/>
          <w:color w:val="000000"/>
          <w:sz w:val="28"/>
        </w:rPr>
        <w:t xml:space="preserve">
      Мұнай-газ секторының, соның әсерiнен облыс кiрiсiнiң әлемдiк нарық жәйi мен жағдаятына өте тәуелдiлiгi. </w:t>
      </w:r>
    </w:p>
    <w:p>
      <w:pPr>
        <w:spacing w:after="0"/>
        <w:ind w:left="0"/>
        <w:jc w:val="both"/>
      </w:pPr>
      <w:r>
        <w:rPr>
          <w:rFonts w:ascii="Times New Roman"/>
          <w:b w:val="false"/>
          <w:i w:val="false"/>
          <w:color w:val="000000"/>
          <w:sz w:val="28"/>
        </w:rPr>
        <w:t xml:space="preserve">
      Жергiлiктi атқарушы өкiмет органдарының табиғатты пайдаланушылардың көмiрсутегi шикiзатын барлауға және өндiруге келiсiм-шарт мiндеттемелерiн қалыптастыруға қатысу тетiгiнiң болмауы аймақтың әлеуметтiк бағдарламаларын дамыту бөлiгiнде табиғатты пайдаланушылар мiндеттемелерiнiң де болмауына әкелiп соқтырады. </w:t>
      </w:r>
    </w:p>
    <w:p>
      <w:pPr>
        <w:spacing w:after="0"/>
        <w:ind w:left="0"/>
        <w:jc w:val="both"/>
      </w:pPr>
      <w:r>
        <w:rPr>
          <w:rFonts w:ascii="Times New Roman"/>
          <w:b w:val="false"/>
          <w:i w:val="false"/>
          <w:color w:val="000000"/>
          <w:sz w:val="28"/>
        </w:rPr>
        <w:t xml:space="preserve">
      Мұнай өңдейтiн кәсiпорындардың толық өндiрiстiк қуатында болмауы. </w:t>
      </w:r>
    </w:p>
    <w:p>
      <w:pPr>
        <w:spacing w:after="0"/>
        <w:ind w:left="0"/>
        <w:jc w:val="both"/>
      </w:pPr>
      <w:r>
        <w:rPr>
          <w:rFonts w:ascii="Times New Roman"/>
          <w:b w:val="false"/>
          <w:i w:val="false"/>
          <w:color w:val="000000"/>
          <w:sz w:val="28"/>
        </w:rPr>
        <w:t xml:space="preserve">
      Мұнай өңдеу тереңдiгiнiң төмендiгi. </w:t>
      </w:r>
    </w:p>
    <w:p>
      <w:pPr>
        <w:spacing w:after="0"/>
        <w:ind w:left="0"/>
        <w:jc w:val="both"/>
      </w:pPr>
      <w:r>
        <w:rPr>
          <w:rFonts w:ascii="Times New Roman"/>
          <w:b w:val="false"/>
          <w:i w:val="false"/>
          <w:color w:val="000000"/>
          <w:sz w:val="28"/>
        </w:rPr>
        <w:t xml:space="preserve">
      Импортқа тәуелдiлiк. </w:t>
      </w:r>
    </w:p>
    <w:p>
      <w:pPr>
        <w:spacing w:after="0"/>
        <w:ind w:left="0"/>
        <w:jc w:val="both"/>
      </w:pPr>
      <w:r>
        <w:rPr>
          <w:rFonts w:ascii="Times New Roman"/>
          <w:b w:val="false"/>
          <w:i w:val="false"/>
          <w:color w:val="000000"/>
          <w:sz w:val="28"/>
        </w:rPr>
        <w:t xml:space="preserve">
      Қазақстан Республикасы Үкiметiнiң шетелдiк компанияларға табиғатты пайдалануға жасалған келiсiм-шарттарда берiлген жоғары жеңiлдiктерге байланысты шетелдiк компаниялар қызметiне экономикалық әдiстермен әсер ету мүмкiндiгiнен айрылуы. </w:t>
      </w:r>
    </w:p>
    <w:p>
      <w:pPr>
        <w:spacing w:after="0"/>
        <w:ind w:left="0"/>
        <w:jc w:val="both"/>
      </w:pPr>
      <w:r>
        <w:rPr>
          <w:rFonts w:ascii="Times New Roman"/>
          <w:b w:val="false"/>
          <w:i w:val="false"/>
          <w:color w:val="000000"/>
          <w:sz w:val="28"/>
        </w:rPr>
        <w:t xml:space="preserve">
      Облыста өндiрiлетiн азық-түлiк өнiмi облыс халқы қажеттiлiгiн қанағаттандыра алмайды. Ұн, қант, шай, өсiмдiк майы сияқты көпшiлiк өнiмдер облыста өндiрiлмейдi, сондай-ақ кондитер, макарон, сүт, арақ-шарап өнiмдерi және сыра мен алкогольсіз iшiмдiктер және тағы басқа бiзге облыстан тыс жерлерден әкелiнедi.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2.1.3. Мүмкiндiктерi </w:t>
      </w:r>
    </w:p>
    <w:p>
      <w:pPr>
        <w:spacing w:after="0"/>
        <w:ind w:left="0"/>
        <w:jc w:val="both"/>
      </w:pPr>
      <w:r>
        <w:rPr>
          <w:rFonts w:ascii="Times New Roman"/>
          <w:b w:val="false"/>
          <w:i w:val="false"/>
          <w:color w:val="000000"/>
          <w:sz w:val="28"/>
        </w:rPr>
        <w:t xml:space="preserve">
      XXII - 9,10,11,12,13; XXIV - 16,17,18; XXVI - 13,14,15; XXVIII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15,16; XXIX - 16 блоктарындағы геологиялық барлау жұмыстарды одан әрi</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xml:space="preserve">
      Өндiрiстiк, көлiктiк инфрақұрылымды, сервистiк қызметтердi дамытуға </w:t>
      </w:r>
    </w:p>
    <w:p>
      <w:pPr>
        <w:spacing w:after="0"/>
        <w:ind w:left="0"/>
        <w:jc w:val="both"/>
      </w:pPr>
      <w:r>
        <w:rPr>
          <w:rFonts w:ascii="Times New Roman"/>
          <w:b w:val="false"/>
          <w:i w:val="false"/>
          <w:color w:val="000000"/>
          <w:sz w:val="28"/>
        </w:rPr>
        <w:t>
      инвестициялар тарту.</w:t>
      </w:r>
    </w:p>
    <w:p>
      <w:pPr>
        <w:spacing w:after="0"/>
        <w:ind w:left="0"/>
        <w:jc w:val="both"/>
      </w:pPr>
      <w:r>
        <w:rPr>
          <w:rFonts w:ascii="Times New Roman"/>
          <w:b w:val="false"/>
          <w:i w:val="false"/>
          <w:color w:val="000000"/>
          <w:sz w:val="28"/>
        </w:rPr>
        <w:t>
      Мұнай өңдеу тереңдiгi мен кешендiлiгiн арттыру, мұнай өңдеу</w:t>
      </w:r>
    </w:p>
    <w:p>
      <w:pPr>
        <w:spacing w:after="0"/>
        <w:ind w:left="0"/>
        <w:jc w:val="both"/>
      </w:pPr>
      <w:r>
        <w:rPr>
          <w:rFonts w:ascii="Times New Roman"/>
          <w:b w:val="false"/>
          <w:i w:val="false"/>
          <w:color w:val="000000"/>
          <w:sz w:val="28"/>
        </w:rPr>
        <w:t>
      өнеркәсiбiн жаңғырту.</w:t>
      </w:r>
    </w:p>
    <w:p>
      <w:pPr>
        <w:spacing w:after="0"/>
        <w:ind w:left="0"/>
        <w:jc w:val="both"/>
      </w:pPr>
      <w:r>
        <w:rPr>
          <w:rFonts w:ascii="Times New Roman"/>
          <w:b w:val="false"/>
          <w:i w:val="false"/>
          <w:color w:val="000000"/>
          <w:sz w:val="28"/>
        </w:rPr>
        <w:t>
      Теңiз, Каспий теңiзi қайраңын қоса, Қазақстан кен орындарын</w:t>
      </w:r>
    </w:p>
    <w:p>
      <w:pPr>
        <w:spacing w:after="0"/>
        <w:ind w:left="0"/>
        <w:jc w:val="both"/>
      </w:pPr>
      <w:r>
        <w:rPr>
          <w:rFonts w:ascii="Times New Roman"/>
          <w:b w:val="false"/>
          <w:i w:val="false"/>
          <w:color w:val="000000"/>
          <w:sz w:val="28"/>
        </w:rPr>
        <w:t>
      пайдалануға беруге әзiрлеу.</w:t>
      </w:r>
    </w:p>
    <w:p>
      <w:pPr>
        <w:spacing w:after="0"/>
        <w:ind w:left="0"/>
        <w:jc w:val="both"/>
      </w:pPr>
      <w:r>
        <w:rPr>
          <w:rFonts w:ascii="Times New Roman"/>
          <w:b w:val="false"/>
          <w:i w:val="false"/>
          <w:color w:val="000000"/>
          <w:sz w:val="28"/>
        </w:rPr>
        <w:t>
      Мұнай өнiмдерiнiң жоғары өнiм түсiмiн беру технологиясын қолдану</w:t>
      </w:r>
    </w:p>
    <w:p>
      <w:pPr>
        <w:spacing w:after="0"/>
        <w:ind w:left="0"/>
        <w:jc w:val="both"/>
      </w:pPr>
      <w:r>
        <w:rPr>
          <w:rFonts w:ascii="Times New Roman"/>
          <w:b w:val="false"/>
          <w:i w:val="false"/>
          <w:color w:val="000000"/>
          <w:sz w:val="28"/>
        </w:rPr>
        <w:t>
      арқылы шикi мұнайды iшкi қажеттiлiкке пайдалануды қысқарту.</w:t>
      </w:r>
    </w:p>
    <w:p>
      <w:pPr>
        <w:spacing w:after="0"/>
        <w:ind w:left="0"/>
        <w:jc w:val="both"/>
      </w:pPr>
      <w:r>
        <w:rPr>
          <w:rFonts w:ascii="Times New Roman"/>
          <w:b w:val="false"/>
          <w:i w:val="false"/>
          <w:color w:val="000000"/>
          <w:sz w:val="28"/>
        </w:rPr>
        <w:t xml:space="preserve">
      Импорттық мұнай өнiмдерiн пайдаланбау арқылы Қазақстан экономикасының </w:t>
      </w:r>
    </w:p>
    <w:p>
      <w:pPr>
        <w:spacing w:after="0"/>
        <w:ind w:left="0"/>
        <w:jc w:val="both"/>
      </w:pPr>
      <w:r>
        <w:rPr>
          <w:rFonts w:ascii="Times New Roman"/>
          <w:b w:val="false"/>
          <w:i w:val="false"/>
          <w:color w:val="000000"/>
          <w:sz w:val="28"/>
        </w:rPr>
        <w:t>
      тәуелсiздiгiн арттыру.</w:t>
      </w:r>
    </w:p>
    <w:p>
      <w:pPr>
        <w:spacing w:after="0"/>
        <w:ind w:left="0"/>
        <w:jc w:val="both"/>
      </w:pPr>
      <w:r>
        <w:rPr>
          <w:rFonts w:ascii="Times New Roman"/>
          <w:b w:val="false"/>
          <w:i w:val="false"/>
          <w:color w:val="000000"/>
          <w:sz w:val="28"/>
        </w:rPr>
        <w:t>
      Теңiз кеме қатынасын дамыту.</w:t>
      </w:r>
    </w:p>
    <w:p>
      <w:pPr>
        <w:spacing w:after="0"/>
        <w:ind w:left="0"/>
        <w:jc w:val="both"/>
      </w:pPr>
      <w:r>
        <w:rPr>
          <w:rFonts w:ascii="Times New Roman"/>
          <w:b w:val="false"/>
          <w:i w:val="false"/>
          <w:color w:val="000000"/>
          <w:sz w:val="28"/>
        </w:rPr>
        <w:t>
      Мұнай iлеспе газын еуропалық сападағы пропан және бутанға толық өңдеу</w:t>
      </w:r>
    </w:p>
    <w:p>
      <w:pPr>
        <w:spacing w:after="0"/>
        <w:ind w:left="0"/>
        <w:jc w:val="both"/>
      </w:pPr>
      <w:r>
        <w:rPr>
          <w:rFonts w:ascii="Times New Roman"/>
          <w:b w:val="false"/>
          <w:i w:val="false"/>
          <w:color w:val="000000"/>
          <w:sz w:val="28"/>
        </w:rPr>
        <w:t>
      үшiн "Тенгизшевройл" мекемесiнiң жаңа қуаттарын жаңғырту.</w:t>
      </w:r>
    </w:p>
    <w:p>
      <w:pPr>
        <w:spacing w:after="0"/>
        <w:ind w:left="0"/>
        <w:jc w:val="both"/>
      </w:pPr>
      <w:r>
        <w:rPr>
          <w:rFonts w:ascii="Times New Roman"/>
          <w:b w:val="false"/>
          <w:i w:val="false"/>
          <w:color w:val="000000"/>
          <w:sz w:val="28"/>
        </w:rPr>
        <w:t>
      Облыста тамақ өнеркәсiбiн дамытуға инвестициялар тарту.</w:t>
      </w:r>
    </w:p>
    <w:p>
      <w:pPr>
        <w:spacing w:after="0"/>
        <w:ind w:left="0"/>
        <w:jc w:val="both"/>
      </w:pPr>
      <w:r>
        <w:rPr>
          <w:rFonts w:ascii="Times New Roman"/>
          <w:b w:val="false"/>
          <w:i w:val="false"/>
          <w:color w:val="000000"/>
          <w:sz w:val="28"/>
        </w:rPr>
        <w:t>
      2.1.4. Қауiптер</w:t>
      </w:r>
    </w:p>
    <w:p>
      <w:pPr>
        <w:spacing w:after="0"/>
        <w:ind w:left="0"/>
        <w:jc w:val="both"/>
      </w:pPr>
      <w:r>
        <w:rPr>
          <w:rFonts w:ascii="Times New Roman"/>
          <w:b w:val="false"/>
          <w:i w:val="false"/>
          <w:color w:val="000000"/>
          <w:sz w:val="28"/>
        </w:rPr>
        <w:t>
      Мұнай мен газға әлемдiк бағаның құлдырауы.</w:t>
      </w:r>
    </w:p>
    <w:p>
      <w:pPr>
        <w:spacing w:after="0"/>
        <w:ind w:left="0"/>
        <w:jc w:val="both"/>
      </w:pPr>
      <w:r>
        <w:rPr>
          <w:rFonts w:ascii="Times New Roman"/>
          <w:b w:val="false"/>
          <w:i w:val="false"/>
          <w:color w:val="000000"/>
          <w:sz w:val="28"/>
        </w:rPr>
        <w:t>
      Каспийдi игеру есебiнен экологиялық қауiптер.</w:t>
      </w:r>
    </w:p>
    <w:p>
      <w:pPr>
        <w:spacing w:after="0"/>
        <w:ind w:left="0"/>
        <w:jc w:val="both"/>
      </w:pPr>
      <w:r>
        <w:rPr>
          <w:rFonts w:ascii="Times New Roman"/>
          <w:b w:val="false"/>
          <w:i w:val="false"/>
          <w:color w:val="000000"/>
          <w:sz w:val="28"/>
        </w:rPr>
        <w:t xml:space="preserve">
      Каспий теңiзi деңгейiнiң көтерiлуi және Каспий теңiзiнiң жағалау бөлiгiн су басу, су басқан аумақта орналасқан кен орындарының су астында қалуы. </w:t>
      </w:r>
    </w:p>
    <w:p>
      <w:pPr>
        <w:spacing w:after="0"/>
        <w:ind w:left="0"/>
        <w:jc w:val="both"/>
      </w:pPr>
      <w:r>
        <w:rPr>
          <w:rFonts w:ascii="Times New Roman"/>
          <w:b w:val="false"/>
          <w:i w:val="false"/>
          <w:color w:val="000000"/>
          <w:sz w:val="28"/>
        </w:rPr>
        <w:t xml:space="preserve">
      Қоршаған ортаның ластануы. </w:t>
      </w:r>
    </w:p>
    <w:p>
      <w:pPr>
        <w:spacing w:after="0"/>
        <w:ind w:left="0"/>
        <w:jc w:val="both"/>
      </w:pPr>
      <w:r>
        <w:rPr>
          <w:rFonts w:ascii="Times New Roman"/>
          <w:b w:val="false"/>
          <w:i w:val="false"/>
          <w:color w:val="000000"/>
          <w:sz w:val="28"/>
        </w:rPr>
        <w:t xml:space="preserve">
      Техногендiк зiлзалалар.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Стратегиялық мiндеттер </w:t>
      </w:r>
    </w:p>
    <w:p>
      <w:pPr>
        <w:spacing w:after="0"/>
        <w:ind w:left="0"/>
        <w:jc w:val="both"/>
      </w:pPr>
      <w:r>
        <w:rPr>
          <w:rFonts w:ascii="Times New Roman"/>
          <w:b w:val="false"/>
          <w:i w:val="false"/>
          <w:color w:val="000000"/>
          <w:sz w:val="28"/>
        </w:rPr>
        <w:t xml:space="preserve">
      Дағдарыстық құлдыраудың зардаптарын қалыптастыру кезеңiн 2004 жылға дейiн облыстың құрылыс индустриясы, машина жасау және ұқсату, өңдеу кәсiпорындарын сауықтыру, импорт алмастыру бағдарламаларына қатысу, халықаралық сапа стандарттарын енгiзу, жаңғырту және жаңарту, жаңа өндiрiстердi салу үшiн екiншi деңгейдегi банктердiң несиелеу жолын ашуға ықпал ету жолымен қалпына келтiрудi көздейдi. </w:t>
      </w:r>
    </w:p>
    <w:p>
      <w:pPr>
        <w:spacing w:after="0"/>
        <w:ind w:left="0"/>
        <w:jc w:val="both"/>
      </w:pPr>
      <w:r>
        <w:rPr>
          <w:rFonts w:ascii="Times New Roman"/>
          <w:b w:val="false"/>
          <w:i w:val="false"/>
          <w:color w:val="000000"/>
          <w:sz w:val="28"/>
        </w:rPr>
        <w:t xml:space="preserve">
      Қалыптастыру кезеңiне 2002-2003 жылдар мерзiмiнде жапондық несие тарапынан "Атырау мұнай өңдеу зауытын жаңғырту жобасы", 2002-2005 жылдар мерзiмiнде "Заман-Нефтемаш" жауапкершiлiгi шектеулi серiктестiгiнiң машина жасау зауытын жаңғырту және жаңарту, "Атыраубалық" ашық акционерлiк қоғамының, 2005 жылға қарай 30,0 мың тонна өнiм беретiн "Полипропилен" зауыты жауапкершiлiгi шектеулi серiктестiгiнiң қуатын арттыру үшiн инвестициялар тарту және аймақ аумағына өндiргiш күштердi орналастыру жолы бойынша басқа жобалар кiредi.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Өнеркәсiптiк-технологиялық саясатты енгiзудiң индустриялық және </w:t>
      </w:r>
    </w:p>
    <w:p>
      <w:pPr>
        <w:spacing w:after="0"/>
        <w:ind w:left="0"/>
        <w:jc w:val="both"/>
      </w:pPr>
      <w:r>
        <w:rPr>
          <w:rFonts w:ascii="Times New Roman"/>
          <w:b w:val="false"/>
          <w:i w:val="false"/>
          <w:color w:val="000000"/>
          <w:sz w:val="28"/>
        </w:rPr>
        <w:t xml:space="preserve">
      инновациялық (жаңарту) кезеңдерi 2005-2010 жылдар iшiнде жүзеге асырылатын </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xml:space="preserve">
      Өндiрiстiк-технологиялық саясатты облыста жүзеге асыру екi кезеңде </w:t>
      </w:r>
    </w:p>
    <w:p>
      <w:pPr>
        <w:spacing w:after="0"/>
        <w:ind w:left="0"/>
        <w:jc w:val="both"/>
      </w:pPr>
      <w:r>
        <w:rPr>
          <w:rFonts w:ascii="Times New Roman"/>
          <w:b w:val="false"/>
          <w:i w:val="false"/>
          <w:color w:val="000000"/>
          <w:sz w:val="28"/>
        </w:rPr>
        <w:t>
      орындауды көздейдi:</w:t>
      </w:r>
    </w:p>
    <w:p>
      <w:pPr>
        <w:spacing w:after="0"/>
        <w:ind w:left="0"/>
        <w:jc w:val="both"/>
      </w:pPr>
      <w:r>
        <w:rPr>
          <w:rFonts w:ascii="Times New Roman"/>
          <w:b w:val="false"/>
          <w:i w:val="false"/>
          <w:color w:val="000000"/>
          <w:sz w:val="28"/>
        </w:rPr>
        <w:t>
      2002-2005 жылдарда:</w:t>
      </w:r>
    </w:p>
    <w:p>
      <w:pPr>
        <w:spacing w:after="0"/>
        <w:ind w:left="0"/>
        <w:jc w:val="both"/>
      </w:pPr>
      <w:r>
        <w:rPr>
          <w:rFonts w:ascii="Times New Roman"/>
          <w:b w:val="false"/>
          <w:i w:val="false"/>
          <w:color w:val="000000"/>
          <w:sz w:val="28"/>
        </w:rPr>
        <w:t xml:space="preserve">
      Тоқтап тұрған өңдеу, жеңiл және тамақ өнеркәсiбi, құрылыс индустриясы </w:t>
      </w:r>
    </w:p>
    <w:p>
      <w:pPr>
        <w:spacing w:after="0"/>
        <w:ind w:left="0"/>
        <w:jc w:val="both"/>
      </w:pPr>
      <w:r>
        <w:rPr>
          <w:rFonts w:ascii="Times New Roman"/>
          <w:b w:val="false"/>
          <w:i w:val="false"/>
          <w:color w:val="000000"/>
          <w:sz w:val="28"/>
        </w:rPr>
        <w:t>
      кәсiпорындарын қалпына келтiру және сауықтыру.</w:t>
      </w:r>
    </w:p>
    <w:p>
      <w:pPr>
        <w:spacing w:after="0"/>
        <w:ind w:left="0"/>
        <w:jc w:val="both"/>
      </w:pPr>
      <w:r>
        <w:rPr>
          <w:rFonts w:ascii="Times New Roman"/>
          <w:b w:val="false"/>
          <w:i w:val="false"/>
          <w:color w:val="000000"/>
          <w:sz w:val="28"/>
        </w:rPr>
        <w:t>
      Кәсiпорындарда ISO-9000-9005 халықаралық сапа стандарттарын енгiзу;</w:t>
      </w:r>
    </w:p>
    <w:p>
      <w:pPr>
        <w:spacing w:after="0"/>
        <w:ind w:left="0"/>
        <w:jc w:val="both"/>
      </w:pPr>
      <w:r>
        <w:rPr>
          <w:rFonts w:ascii="Times New Roman"/>
          <w:b w:val="false"/>
          <w:i w:val="false"/>
          <w:color w:val="000000"/>
          <w:sz w:val="28"/>
        </w:rPr>
        <w:t>
      Өнеркәсiп пен құрылыс индустриясы жаңа объектiлерiн пайдалануға беру</w:t>
      </w:r>
    </w:p>
    <w:p>
      <w:pPr>
        <w:spacing w:after="0"/>
        <w:ind w:left="0"/>
        <w:jc w:val="both"/>
      </w:pPr>
      <w:r>
        <w:rPr>
          <w:rFonts w:ascii="Times New Roman"/>
          <w:b w:val="false"/>
          <w:i w:val="false"/>
          <w:color w:val="000000"/>
          <w:sz w:val="28"/>
        </w:rPr>
        <w:t>
      және құрылысын салу.</w:t>
      </w:r>
    </w:p>
    <w:p>
      <w:pPr>
        <w:spacing w:after="0"/>
        <w:ind w:left="0"/>
        <w:jc w:val="both"/>
      </w:pPr>
      <w:r>
        <w:rPr>
          <w:rFonts w:ascii="Times New Roman"/>
          <w:b w:val="false"/>
          <w:i w:val="false"/>
          <w:color w:val="000000"/>
          <w:sz w:val="28"/>
        </w:rPr>
        <w:t>
      2006-2010 жылдарда:</w:t>
      </w:r>
    </w:p>
    <w:p>
      <w:pPr>
        <w:spacing w:after="0"/>
        <w:ind w:left="0"/>
        <w:jc w:val="both"/>
      </w:pPr>
      <w:r>
        <w:rPr>
          <w:rFonts w:ascii="Times New Roman"/>
          <w:b w:val="false"/>
          <w:i w:val="false"/>
          <w:color w:val="000000"/>
          <w:sz w:val="28"/>
        </w:rPr>
        <w:t>
      Экспорт және импорт көлемiн ұлғайту және құрылымын жақсарту;</w:t>
      </w:r>
    </w:p>
    <w:p>
      <w:pPr>
        <w:spacing w:after="0"/>
        <w:ind w:left="0"/>
        <w:jc w:val="both"/>
      </w:pPr>
      <w:r>
        <w:rPr>
          <w:rFonts w:ascii="Times New Roman"/>
          <w:b w:val="false"/>
          <w:i w:val="false"/>
          <w:color w:val="000000"/>
          <w:sz w:val="28"/>
        </w:rPr>
        <w:t>
      Қазақстан өнiмiн өткiзу рыногын ұлғайту, сыртқы сауда балансының</w:t>
      </w:r>
    </w:p>
    <w:p>
      <w:pPr>
        <w:spacing w:after="0"/>
        <w:ind w:left="0"/>
        <w:jc w:val="both"/>
      </w:pPr>
      <w:r>
        <w:rPr>
          <w:rFonts w:ascii="Times New Roman"/>
          <w:b w:val="false"/>
          <w:i w:val="false"/>
          <w:color w:val="000000"/>
          <w:sz w:val="28"/>
        </w:rPr>
        <w:t>
      тиiмдi инфрақұрылымын қалыптастыру;</w:t>
      </w:r>
    </w:p>
    <w:p>
      <w:pPr>
        <w:spacing w:after="0"/>
        <w:ind w:left="0"/>
        <w:jc w:val="both"/>
      </w:pPr>
      <w:r>
        <w:rPr>
          <w:rFonts w:ascii="Times New Roman"/>
          <w:b w:val="false"/>
          <w:i w:val="false"/>
          <w:color w:val="000000"/>
          <w:sz w:val="28"/>
        </w:rPr>
        <w:t xml:space="preserve">
      Қазақстанның халықаралық ұйымдарға қатысуы және олармен тығыз өзара </w:t>
      </w:r>
    </w:p>
    <w:p>
      <w:pPr>
        <w:spacing w:after="0"/>
        <w:ind w:left="0"/>
        <w:jc w:val="both"/>
      </w:pPr>
      <w:r>
        <w:rPr>
          <w:rFonts w:ascii="Times New Roman"/>
          <w:b w:val="false"/>
          <w:i w:val="false"/>
          <w:color w:val="000000"/>
          <w:sz w:val="28"/>
        </w:rPr>
        <w:t xml:space="preserve">
      iс-қимыл жасауы негiзiнде халықаралық еңбек бөлiсi артықшылықтарын </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Экспорт пен импортқа бiрлескен кеден және банк бақылауын енгiзу</w:t>
      </w:r>
    </w:p>
    <w:p>
      <w:pPr>
        <w:spacing w:after="0"/>
        <w:ind w:left="0"/>
        <w:jc w:val="both"/>
      </w:pPr>
      <w:r>
        <w:rPr>
          <w:rFonts w:ascii="Times New Roman"/>
          <w:b w:val="false"/>
          <w:i w:val="false"/>
          <w:color w:val="000000"/>
          <w:sz w:val="28"/>
        </w:rPr>
        <w:t>
      негiзiнде сауда операцияларына бақылауды күшейту.</w:t>
      </w:r>
    </w:p>
    <w:p>
      <w:pPr>
        <w:spacing w:after="0"/>
        <w:ind w:left="0"/>
        <w:jc w:val="both"/>
      </w:pPr>
      <w:r>
        <w:rPr>
          <w:rFonts w:ascii="Times New Roman"/>
          <w:b w:val="false"/>
          <w:i w:val="false"/>
          <w:color w:val="000000"/>
          <w:sz w:val="28"/>
        </w:rPr>
        <w:t>
      4. Iс-қимыл стратегиясы</w:t>
      </w:r>
    </w:p>
    <w:p>
      <w:pPr>
        <w:spacing w:after="0"/>
        <w:ind w:left="0"/>
        <w:jc w:val="both"/>
      </w:pPr>
      <w:r>
        <w:rPr>
          <w:rFonts w:ascii="Times New Roman"/>
          <w:b w:val="false"/>
          <w:i w:val="false"/>
          <w:color w:val="000000"/>
          <w:sz w:val="28"/>
        </w:rPr>
        <w:t xml:space="preserve">
      Өндiрiстiк-технологиялық саясат пәрмендiлiгiнiң басты шарты болып  </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Экспорттық және импорттық өндiрiстiң қаржылық емес қолдау жүйесiн</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Сыртқы сауда балансын оңтайландыру экспорттық әлеует, құрылыс және экспорттық мұнай құбырларын пайдалануды ұлғайту есебiнен жүргiзiледi; </w:t>
      </w:r>
    </w:p>
    <w:p>
      <w:pPr>
        <w:spacing w:after="0"/>
        <w:ind w:left="0"/>
        <w:jc w:val="both"/>
      </w:pPr>
      <w:r>
        <w:rPr>
          <w:rFonts w:ascii="Times New Roman"/>
          <w:b w:val="false"/>
          <w:i w:val="false"/>
          <w:color w:val="000000"/>
          <w:sz w:val="28"/>
        </w:rPr>
        <w:t xml:space="preserve">
      Экспорттаудың дәстүрлi және өнiмдер мен қызметтiң жаңа түрлерiн ұлғайту; </w:t>
      </w:r>
    </w:p>
    <w:p>
      <w:pPr>
        <w:spacing w:after="0"/>
        <w:ind w:left="0"/>
        <w:jc w:val="both"/>
      </w:pPr>
      <w:r>
        <w:rPr>
          <w:rFonts w:ascii="Times New Roman"/>
          <w:b w:val="false"/>
          <w:i w:val="false"/>
          <w:color w:val="000000"/>
          <w:sz w:val="28"/>
        </w:rPr>
        <w:t xml:space="preserve">
      Өткiзу рыноктарын ұлғайту және Тәуелсiз Мемлекеттер Достастығы және басқа елдердiң саудалас әрiптестерiмен байланысты нығайту; </w:t>
      </w:r>
    </w:p>
    <w:p>
      <w:pPr>
        <w:spacing w:after="0"/>
        <w:ind w:left="0"/>
        <w:jc w:val="both"/>
      </w:pPr>
      <w:r>
        <w:rPr>
          <w:rFonts w:ascii="Times New Roman"/>
          <w:b w:val="false"/>
          <w:i w:val="false"/>
          <w:color w:val="000000"/>
          <w:sz w:val="28"/>
        </w:rPr>
        <w:t xml:space="preserve">
      Сыртқы экономикалық қызмет инфрақұрылымын дамыту; экспортқа бағытталған өндiрiсте шетел капиталын және қазiргi заманғы технологияларды тарту; </w:t>
      </w:r>
    </w:p>
    <w:p>
      <w:pPr>
        <w:spacing w:after="0"/>
        <w:ind w:left="0"/>
        <w:jc w:val="both"/>
      </w:pPr>
      <w:r>
        <w:rPr>
          <w:rFonts w:ascii="Times New Roman"/>
          <w:b w:val="false"/>
          <w:i w:val="false"/>
          <w:color w:val="000000"/>
          <w:sz w:val="28"/>
        </w:rPr>
        <w:t xml:space="preserve">
      Өнiмнiң жеке түрлерiн (халық тұтынатын тауарлар, азық-түлiк өнiмдерi) өздерiнен өндiрудi ынталандыру үшiн оларды қолдау (протекционистiк) саясатын жүргiзу; </w:t>
      </w:r>
    </w:p>
    <w:p>
      <w:pPr>
        <w:spacing w:after="0"/>
        <w:ind w:left="0"/>
        <w:jc w:val="both"/>
      </w:pPr>
      <w:r>
        <w:rPr>
          <w:rFonts w:ascii="Times New Roman"/>
          <w:b w:val="false"/>
          <w:i w:val="false"/>
          <w:color w:val="000000"/>
          <w:sz w:val="28"/>
        </w:rPr>
        <w:t xml:space="preserve">
      Өндiрiстiк аппаратты жаңарту үшiн қазiргi заман технологиясы және жабдықтар импортын ынталандыру; </w:t>
      </w:r>
    </w:p>
    <w:p>
      <w:pPr>
        <w:spacing w:after="0"/>
        <w:ind w:left="0"/>
        <w:jc w:val="both"/>
      </w:pPr>
      <w:r>
        <w:rPr>
          <w:rFonts w:ascii="Times New Roman"/>
          <w:b w:val="false"/>
          <w:i w:val="false"/>
          <w:color w:val="000000"/>
          <w:sz w:val="28"/>
        </w:rPr>
        <w:t xml:space="preserve">
      Қазақстанның үшiншi елге импорттық тауар тасқынына қызмет көрсететiн, транзиттiк коммуникациялардың кепiлдiкте және қауiпсiз пайдаланылуына ықпал ететiн жағдай жасау; </w:t>
      </w:r>
    </w:p>
    <w:p>
      <w:pPr>
        <w:spacing w:after="0"/>
        <w:ind w:left="0"/>
        <w:jc w:val="both"/>
      </w:pPr>
      <w:r>
        <w:rPr>
          <w:rFonts w:ascii="Times New Roman"/>
          <w:b w:val="false"/>
          <w:i w:val="false"/>
          <w:color w:val="000000"/>
          <w:sz w:val="28"/>
        </w:rPr>
        <w:t xml:space="preserve">
      Белгiлi мемлекеттiк басымдықтарды ескере отырып, экспорттық әлеуеттер негiзi болашақта отын-энергетикалық және химиялық кешендерде қалыптасуы керектiгiн айта аламыз; </w:t>
      </w:r>
    </w:p>
    <w:p>
      <w:pPr>
        <w:spacing w:after="0"/>
        <w:ind w:left="0"/>
        <w:jc w:val="both"/>
      </w:pPr>
      <w:r>
        <w:rPr>
          <w:rFonts w:ascii="Times New Roman"/>
          <w:b w:val="false"/>
          <w:i w:val="false"/>
          <w:color w:val="000000"/>
          <w:sz w:val="28"/>
        </w:rPr>
        <w:t xml:space="preserve">
      Сауда қаржыландырылуы экспортты, жергiлiктi өнеркәсiп өнiмдерiнiң әлемдiк рыноктағы бәсекелестiк қабiлетiн күрт ұлғайтады; </w:t>
      </w:r>
    </w:p>
    <w:p>
      <w:pPr>
        <w:spacing w:after="0"/>
        <w:ind w:left="0"/>
        <w:jc w:val="both"/>
      </w:pPr>
      <w:r>
        <w:rPr>
          <w:rFonts w:ascii="Times New Roman"/>
          <w:b w:val="false"/>
          <w:i w:val="false"/>
          <w:color w:val="000000"/>
          <w:sz w:val="28"/>
        </w:rPr>
        <w:t xml:space="preserve">
      Жеткiзiлетiн тауарлардың сапасы мен техникалық жағынан мүлтiксiз орындалуы, олардың санитарлық жағдайы мен экологиялық қауiпсiздiгi жөнiнде нақты және қатаң талаптар қою жолымен тарифтiк емес сипаттағы жиынтықты кеңейту.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әрiптестердiң сауда тәжiрибесiндегi терiс iс қимылдарына</w:t>
      </w:r>
    </w:p>
    <w:p>
      <w:pPr>
        <w:spacing w:after="0"/>
        <w:ind w:left="0"/>
        <w:jc w:val="both"/>
      </w:pPr>
      <w:r>
        <w:rPr>
          <w:rFonts w:ascii="Times New Roman"/>
          <w:b w:val="false"/>
          <w:i w:val="false"/>
          <w:color w:val="000000"/>
          <w:sz w:val="28"/>
        </w:rPr>
        <w:t>
      шұғыл әсер бiлдiру үшiн бизнеспен қайыра байланыс жасау жүйесiн әзiрлеу;</w:t>
      </w:r>
    </w:p>
    <w:p>
      <w:pPr>
        <w:spacing w:after="0"/>
        <w:ind w:left="0"/>
        <w:jc w:val="both"/>
      </w:pPr>
      <w:r>
        <w:rPr>
          <w:rFonts w:ascii="Times New Roman"/>
          <w:b w:val="false"/>
          <w:i w:val="false"/>
          <w:color w:val="000000"/>
          <w:sz w:val="28"/>
        </w:rPr>
        <w:t xml:space="preserve">
      Отандық өнеркәсiп құрылымында оң өзгерiстерге ықпал ететiн импорттың </w:t>
      </w:r>
    </w:p>
    <w:p>
      <w:pPr>
        <w:spacing w:after="0"/>
        <w:ind w:left="0"/>
        <w:jc w:val="both"/>
      </w:pPr>
      <w:r>
        <w:rPr>
          <w:rFonts w:ascii="Times New Roman"/>
          <w:b w:val="false"/>
          <w:i w:val="false"/>
          <w:color w:val="000000"/>
          <w:sz w:val="28"/>
        </w:rPr>
        <w:t>
      тауарлық құрылымын ұтымды ету;</w:t>
      </w:r>
    </w:p>
    <w:p>
      <w:pPr>
        <w:spacing w:after="0"/>
        <w:ind w:left="0"/>
        <w:jc w:val="both"/>
      </w:pPr>
      <w:r>
        <w:rPr>
          <w:rFonts w:ascii="Times New Roman"/>
          <w:b w:val="false"/>
          <w:i w:val="false"/>
          <w:color w:val="000000"/>
          <w:sz w:val="28"/>
        </w:rPr>
        <w:t>
      Импорт алмастыру бағдарламасы шеңберiнде жергiлiктi кәсiпорындарға</w:t>
      </w:r>
    </w:p>
    <w:p>
      <w:pPr>
        <w:spacing w:after="0"/>
        <w:ind w:left="0"/>
        <w:jc w:val="both"/>
      </w:pPr>
      <w:r>
        <w:rPr>
          <w:rFonts w:ascii="Times New Roman"/>
          <w:b w:val="false"/>
          <w:i w:val="false"/>
          <w:color w:val="000000"/>
          <w:sz w:val="28"/>
        </w:rPr>
        <w:t>
      өндiрiс мүмкiндiктерiн, импортталатын өнiмдер мен қызмет көрсетулердi</w:t>
      </w:r>
    </w:p>
    <w:p>
      <w:pPr>
        <w:spacing w:after="0"/>
        <w:ind w:left="0"/>
        <w:jc w:val="both"/>
      </w:pPr>
      <w:r>
        <w:rPr>
          <w:rFonts w:ascii="Times New Roman"/>
          <w:b w:val="false"/>
          <w:i w:val="false"/>
          <w:color w:val="000000"/>
          <w:sz w:val="28"/>
        </w:rPr>
        <w:t>
      жүзеге асыруға жәрдемдесу (көрмелер, конференциялар ұйымдастыру).</w:t>
      </w:r>
    </w:p>
    <w:p>
      <w:pPr>
        <w:spacing w:after="0"/>
        <w:ind w:left="0"/>
        <w:jc w:val="both"/>
      </w:pPr>
      <w:r>
        <w:rPr>
          <w:rFonts w:ascii="Times New Roman"/>
          <w:b w:val="false"/>
          <w:i w:val="false"/>
          <w:color w:val="000000"/>
          <w:sz w:val="28"/>
        </w:rPr>
        <w:t>
      4.1. Өнеркәсiптiк-технологиялық саясаттың негiзгi құралдары.</w:t>
      </w:r>
    </w:p>
    <w:p>
      <w:pPr>
        <w:spacing w:after="0"/>
        <w:ind w:left="0"/>
        <w:jc w:val="both"/>
      </w:pPr>
      <w:r>
        <w:rPr>
          <w:rFonts w:ascii="Times New Roman"/>
          <w:b w:val="false"/>
          <w:i w:val="false"/>
          <w:color w:val="000000"/>
          <w:sz w:val="28"/>
        </w:rPr>
        <w:t>
      Ойға алған мақсаттарға жету үшiн әзiрлендi және әзiрленуде:</w:t>
      </w:r>
    </w:p>
    <w:p>
      <w:pPr>
        <w:spacing w:after="0"/>
        <w:ind w:left="0"/>
        <w:jc w:val="both"/>
      </w:pPr>
      <w:r>
        <w:rPr>
          <w:rFonts w:ascii="Times New Roman"/>
          <w:b w:val="false"/>
          <w:i w:val="false"/>
          <w:color w:val="000000"/>
          <w:sz w:val="28"/>
        </w:rPr>
        <w:t>
      Облыстық өнеркәсiптiк саясат;</w:t>
      </w:r>
    </w:p>
    <w:p>
      <w:pPr>
        <w:spacing w:after="0"/>
        <w:ind w:left="0"/>
        <w:jc w:val="both"/>
      </w:pPr>
      <w:r>
        <w:rPr>
          <w:rFonts w:ascii="Times New Roman"/>
          <w:b w:val="false"/>
          <w:i w:val="false"/>
          <w:color w:val="000000"/>
          <w:sz w:val="28"/>
        </w:rPr>
        <w:t>
      Импорт алмастыру бағдарламасы;</w:t>
      </w:r>
    </w:p>
    <w:p>
      <w:pPr>
        <w:spacing w:after="0"/>
        <w:ind w:left="0"/>
        <w:jc w:val="both"/>
      </w:pPr>
      <w:r>
        <w:rPr>
          <w:rFonts w:ascii="Times New Roman"/>
          <w:b w:val="false"/>
          <w:i w:val="false"/>
          <w:color w:val="000000"/>
          <w:sz w:val="28"/>
        </w:rPr>
        <w:t>
      Инновациялық (жаңарту) саясатты дамыту бағдарламасы;</w:t>
      </w:r>
    </w:p>
    <w:p>
      <w:pPr>
        <w:spacing w:after="0"/>
        <w:ind w:left="0"/>
        <w:jc w:val="both"/>
      </w:pPr>
      <w:r>
        <w:rPr>
          <w:rFonts w:ascii="Times New Roman"/>
          <w:b w:val="false"/>
          <w:i w:val="false"/>
          <w:color w:val="000000"/>
          <w:sz w:val="28"/>
        </w:rPr>
        <w:t>
      Өндiргiш күштердi орналастыру тұжырымдамасы.</w:t>
      </w:r>
    </w:p>
    <w:p>
      <w:pPr>
        <w:spacing w:after="0"/>
        <w:ind w:left="0"/>
        <w:jc w:val="both"/>
      </w:pPr>
      <w:r>
        <w:rPr>
          <w:rFonts w:ascii="Times New Roman"/>
          <w:b w:val="false"/>
          <w:i w:val="false"/>
          <w:color w:val="000000"/>
          <w:sz w:val="28"/>
        </w:rPr>
        <w:t>
      4.1.1. Жалпы жүйелiк шаралар</w:t>
      </w:r>
    </w:p>
    <w:p>
      <w:pPr>
        <w:spacing w:after="0"/>
        <w:ind w:left="0"/>
        <w:jc w:val="both"/>
      </w:pPr>
      <w:r>
        <w:rPr>
          <w:rFonts w:ascii="Times New Roman"/>
          <w:b w:val="false"/>
          <w:i w:val="false"/>
          <w:color w:val="000000"/>
          <w:sz w:val="28"/>
        </w:rPr>
        <w:t>
      Табиғи монополиялар саласында:</w:t>
      </w:r>
    </w:p>
    <w:p>
      <w:pPr>
        <w:spacing w:after="0"/>
        <w:ind w:left="0"/>
        <w:jc w:val="both"/>
      </w:pPr>
      <w:r>
        <w:rPr>
          <w:rFonts w:ascii="Times New Roman"/>
          <w:b w:val="false"/>
          <w:i w:val="false"/>
          <w:color w:val="000000"/>
          <w:sz w:val="28"/>
        </w:rPr>
        <w:t>
      Тұтынушылар құқықтарын қорғау, сондай-ақ ұсынылған коммуналдық қызмет</w:t>
      </w:r>
    </w:p>
    <w:p>
      <w:pPr>
        <w:spacing w:after="0"/>
        <w:ind w:left="0"/>
        <w:jc w:val="both"/>
      </w:pPr>
      <w:r>
        <w:rPr>
          <w:rFonts w:ascii="Times New Roman"/>
          <w:b w:val="false"/>
          <w:i w:val="false"/>
          <w:color w:val="000000"/>
          <w:sz w:val="28"/>
        </w:rPr>
        <w:t>
      көрсетулер (сумен жабдықтау, газдандыру) нақты көлемiн белгiлеу мақсатында</w:t>
      </w:r>
    </w:p>
    <w:p>
      <w:pPr>
        <w:spacing w:after="0"/>
        <w:ind w:left="0"/>
        <w:jc w:val="both"/>
      </w:pPr>
      <w:r>
        <w:rPr>
          <w:rFonts w:ascii="Times New Roman"/>
          <w:b w:val="false"/>
          <w:i w:val="false"/>
          <w:color w:val="000000"/>
          <w:sz w:val="28"/>
        </w:rPr>
        <w:t>
      жеке есепке алу құрылғыларын орнату жөнiндегi бағдарламаны әзiрлеу және</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Стандарттау саласында</w:t>
      </w:r>
    </w:p>
    <w:p>
      <w:pPr>
        <w:spacing w:after="0"/>
        <w:ind w:left="0"/>
        <w:jc w:val="both"/>
      </w:pPr>
      <w:r>
        <w:rPr>
          <w:rFonts w:ascii="Times New Roman"/>
          <w:b w:val="false"/>
          <w:i w:val="false"/>
          <w:color w:val="000000"/>
          <w:sz w:val="28"/>
        </w:rPr>
        <w:t>
      Облыс кәсiпорындарының ISO 9000-9005 халықаралық сапа стандартына</w:t>
      </w:r>
    </w:p>
    <w:p>
      <w:pPr>
        <w:spacing w:after="0"/>
        <w:ind w:left="0"/>
        <w:jc w:val="both"/>
      </w:pPr>
      <w:r>
        <w:rPr>
          <w:rFonts w:ascii="Times New Roman"/>
          <w:b w:val="false"/>
          <w:i w:val="false"/>
          <w:color w:val="000000"/>
          <w:sz w:val="28"/>
        </w:rPr>
        <w:t>
      көшуi.</w:t>
      </w:r>
    </w:p>
    <w:p>
      <w:pPr>
        <w:spacing w:after="0"/>
        <w:ind w:left="0"/>
        <w:jc w:val="both"/>
      </w:pPr>
      <w:r>
        <w:rPr>
          <w:rFonts w:ascii="Times New Roman"/>
          <w:b w:val="false"/>
          <w:i w:val="false"/>
          <w:color w:val="000000"/>
          <w:sz w:val="28"/>
        </w:rPr>
        <w:t>
      Ғылыми-техникалық салада</w:t>
      </w:r>
    </w:p>
    <w:p>
      <w:pPr>
        <w:spacing w:after="0"/>
        <w:ind w:left="0"/>
        <w:jc w:val="both"/>
      </w:pPr>
      <w:r>
        <w:rPr>
          <w:rFonts w:ascii="Times New Roman"/>
          <w:b w:val="false"/>
          <w:i w:val="false"/>
          <w:color w:val="000000"/>
          <w:sz w:val="28"/>
        </w:rPr>
        <w:t xml:space="preserve">
      Ғылыми зерттеулердiң отандық Қорын құру. Кәсiпшiлiк iшiлiк және бас (магистралдық) мұнай құбырларының парафинделуiн зерттеу, құбылыстардың практикалық мәнге ие факторларын анықтау, парафиндi мұнайды жинау және тасымалдау тиiмдiлiгiн арттыру жөнiнде ұсыныстар әзiрлеу. </w:t>
      </w:r>
    </w:p>
    <w:p>
      <w:pPr>
        <w:spacing w:after="0"/>
        <w:ind w:left="0"/>
        <w:jc w:val="both"/>
      </w:pPr>
      <w:r>
        <w:rPr>
          <w:rFonts w:ascii="Times New Roman"/>
          <w:b w:val="false"/>
          <w:i w:val="false"/>
          <w:color w:val="000000"/>
          <w:sz w:val="28"/>
        </w:rPr>
        <w:t xml:space="preserve">
      Теңiз мұнайын тасымалдау және сақтау кезiнде парафин шөгiндiлерiнiң пайда болуын болдырмауды зерттеу және оның тәсiлiн ойлап табу. </w:t>
      </w:r>
    </w:p>
    <w:p>
      <w:pPr>
        <w:spacing w:after="0"/>
        <w:ind w:left="0"/>
        <w:jc w:val="both"/>
      </w:pPr>
      <w:r>
        <w:rPr>
          <w:rFonts w:ascii="Times New Roman"/>
          <w:b w:val="false"/>
          <w:i w:val="false"/>
          <w:color w:val="000000"/>
          <w:sz w:val="28"/>
        </w:rPr>
        <w:t xml:space="preserve">
      Қазақстан мұнайындағы ваннадийдi экологиялық, технологиялық және экономикалық тұрғыдан зерттеу. </w:t>
      </w:r>
    </w:p>
    <w:p>
      <w:pPr>
        <w:spacing w:after="0"/>
        <w:ind w:left="0"/>
        <w:jc w:val="both"/>
      </w:pPr>
      <w:r>
        <w:rPr>
          <w:rFonts w:ascii="Times New Roman"/>
          <w:b w:val="false"/>
          <w:i w:val="false"/>
          <w:color w:val="000000"/>
          <w:sz w:val="28"/>
        </w:rPr>
        <w:t xml:space="preserve">
      Атырау облысының мұнай сақтайтын қоймалары мен мұнай құбырларының жоғарғы қабаттарындағы асфальтсмола шөгiндiлерiмен күресу үшiн орнықты хлор көмiрсутегiн пайдалану технологиясын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сауда саласында </w:t>
      </w:r>
    </w:p>
    <w:p>
      <w:pPr>
        <w:spacing w:after="0"/>
        <w:ind w:left="0"/>
        <w:jc w:val="both"/>
      </w:pPr>
      <w:r>
        <w:rPr>
          <w:rFonts w:ascii="Times New Roman"/>
          <w:b w:val="false"/>
          <w:i w:val="false"/>
          <w:color w:val="000000"/>
          <w:sz w:val="28"/>
        </w:rPr>
        <w:t xml:space="preserve">
      Атырау облысының сыртқы сауда айналымы 2000 жылы 2889,4 млн Америка Құрама Штаттарының долларын құрады және ол 1999 жылмен салыстырғанда 185,4%. </w:t>
      </w:r>
    </w:p>
    <w:p>
      <w:pPr>
        <w:spacing w:after="0"/>
        <w:ind w:left="0"/>
        <w:jc w:val="both"/>
      </w:pPr>
      <w:r>
        <w:rPr>
          <w:rFonts w:ascii="Times New Roman"/>
          <w:b w:val="false"/>
          <w:i w:val="false"/>
          <w:color w:val="000000"/>
          <w:sz w:val="28"/>
        </w:rPr>
        <w:t xml:space="preserve">
      2000 жылы облыстың шаруашылық жүргiзушi субъектiлерi 2337,0 млн. Америка Құрама Штаттарының долларына тауар мен өнiмдi экспортқа шығарды, ол 1999 жылғы деңгейдiң 191,2% құрайды. Сыртқы сауда жалпы айналымы көлемiндегi экспорт үлесi 80,8% құрады, 1999 жылы - 75,8%. </w:t>
      </w:r>
    </w:p>
    <w:p>
      <w:pPr>
        <w:spacing w:after="0"/>
        <w:ind w:left="0"/>
        <w:jc w:val="both"/>
      </w:pPr>
      <w:r>
        <w:rPr>
          <w:rFonts w:ascii="Times New Roman"/>
          <w:b w:val="false"/>
          <w:i w:val="false"/>
          <w:color w:val="000000"/>
          <w:sz w:val="28"/>
        </w:rPr>
        <w:t xml:space="preserve">
      Импорт 552,4 млн Америка Құрама Штаттарының долларын құрады, ол 1999 жылғы деңгейден 42,7% жоғары, тиiсiнше тауар айналымының жалпы көлемiндегi импорттың үлесi 2000 жылы 19,2% құрады. Түсiмдердiң негiзгi бөлiгi - технологиялық жабдықтар, тетiктер мен көлiк құралдары, азық-түлiк өнiмдерi. </w:t>
      </w:r>
    </w:p>
    <w:p>
      <w:pPr>
        <w:spacing w:after="0"/>
        <w:ind w:left="0"/>
        <w:jc w:val="both"/>
      </w:pPr>
      <w:r>
        <w:rPr>
          <w:rFonts w:ascii="Times New Roman"/>
          <w:b w:val="false"/>
          <w:i w:val="false"/>
          <w:color w:val="000000"/>
          <w:sz w:val="28"/>
        </w:rPr>
        <w:t xml:space="preserve">
      2000 жылдың басынан берi әлемнiң 50-ден астам елiмен сыртқы сауда операциялары жүзеге асырылды. </w:t>
      </w:r>
    </w:p>
    <w:p>
      <w:pPr>
        <w:spacing w:after="0"/>
        <w:ind w:left="0"/>
        <w:jc w:val="both"/>
      </w:pPr>
      <w:r>
        <w:rPr>
          <w:rFonts w:ascii="Times New Roman"/>
          <w:b w:val="false"/>
          <w:i w:val="false"/>
          <w:color w:val="000000"/>
          <w:sz w:val="28"/>
        </w:rPr>
        <w:t xml:space="preserve">
      Экспортқа шығарудың негiзгi баптары-мұнай және мұнай өнiмдерi, балық және балық өнiмдерi. Негiзгi тұтынушылар - алыс шетел (Германия, Польша, Израйль, Түркия, Финляндия, Франция, Италия, Америка Құрама Штаты) және жақын шетелдер - (Ресей, Әзiрбайжан, Украина, Тәжiкстан). </w:t>
      </w:r>
    </w:p>
    <w:p>
      <w:pPr>
        <w:spacing w:after="0"/>
        <w:ind w:left="0"/>
        <w:jc w:val="both"/>
      </w:pPr>
      <w:r>
        <w:rPr>
          <w:rFonts w:ascii="Times New Roman"/>
          <w:b w:val="false"/>
          <w:i w:val="false"/>
          <w:color w:val="000000"/>
          <w:sz w:val="28"/>
        </w:rPr>
        <w:t xml:space="preserve">
      Экспорт өнiмдерiн басты шығарушылар - "Тенгизшевройл" жауапкершiлiгi шектеулi серiктестiгi, "Қазақойл-Ембi" акционерлiк қоғамы, "Сазанқұрақ" бiрiккен кәсiпорны, "Атыраубалық" акционерлiк қоғамы, "Атырау мұнай өңдеу зауыты" акционерлiк қоғамы. </w:t>
      </w:r>
    </w:p>
    <w:p>
      <w:pPr>
        <w:spacing w:after="0"/>
        <w:ind w:left="0"/>
        <w:jc w:val="both"/>
      </w:pPr>
      <w:r>
        <w:rPr>
          <w:rFonts w:ascii="Times New Roman"/>
          <w:b w:val="false"/>
          <w:i w:val="false"/>
          <w:color w:val="000000"/>
          <w:sz w:val="28"/>
        </w:rPr>
        <w:t xml:space="preserve">
      Импорттың тауарлық құрылымы мынадай ретпен көрiнiс тапқан: минерал өнiмдерi, мал және өсiмдiк өнiмдерi, химия өнеркәсiбi өнiмдерi, дайын азық-түлiк тауарлары, машиналар, жабдықтар, көлiк құралдары, құрылғылар, аппараттар және басқалар. </w:t>
      </w:r>
    </w:p>
    <w:p>
      <w:pPr>
        <w:spacing w:after="0"/>
        <w:ind w:left="0"/>
        <w:jc w:val="both"/>
      </w:pPr>
      <w:r>
        <w:rPr>
          <w:rFonts w:ascii="Times New Roman"/>
          <w:b w:val="false"/>
          <w:i w:val="false"/>
          <w:color w:val="000000"/>
          <w:sz w:val="28"/>
        </w:rPr>
        <w:t xml:space="preserve">
      Импорттық өнiмдердiң негiзгi жеткiзушiлерi - Ұлыбритания, Америка Құрама Штаты, Ресей, Италия, Германия. </w:t>
      </w:r>
    </w:p>
    <w:p>
      <w:pPr>
        <w:spacing w:after="0"/>
        <w:ind w:left="0"/>
        <w:jc w:val="both"/>
      </w:pPr>
      <w:r>
        <w:rPr>
          <w:rFonts w:ascii="Times New Roman"/>
          <w:b w:val="false"/>
          <w:i w:val="false"/>
          <w:color w:val="000000"/>
          <w:sz w:val="28"/>
        </w:rPr>
        <w:t xml:space="preserve">
      Сыртқы сауда айналымын талдау облыстың экспорттық бағыт алуын көрсетедi, бұл ретте экспорттың шикiзат шығаруы сақталып отыр (мұнай және мұнай өнiмдерi). Сыртқы сауда айналымы құрылымында импорт үлесi өсiп келедi, ол аймақ экономикасының импортқа тәуелдiлiгiн күшейтiп отыр.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Талғамалы басқыншылық шаралар: </w:t>
      </w:r>
    </w:p>
    <w:p>
      <w:pPr>
        <w:spacing w:after="0"/>
        <w:ind w:left="0"/>
        <w:jc w:val="both"/>
      </w:pPr>
      <w:r>
        <w:rPr>
          <w:rFonts w:ascii="Times New Roman"/>
          <w:b w:val="false"/>
          <w:i w:val="false"/>
          <w:color w:val="000000"/>
          <w:sz w:val="28"/>
        </w:rPr>
        <w:t xml:space="preserve">
      (Селективтiк интервенционистiк шаралар) </w:t>
      </w:r>
    </w:p>
    <w:p>
      <w:pPr>
        <w:spacing w:after="0"/>
        <w:ind w:left="0"/>
        <w:jc w:val="both"/>
      </w:pPr>
      <w:r>
        <w:rPr>
          <w:rFonts w:ascii="Times New Roman"/>
          <w:b w:val="false"/>
          <w:i w:val="false"/>
          <w:color w:val="000000"/>
          <w:sz w:val="28"/>
        </w:rPr>
        <w:t xml:space="preserve">
      Шетелдiк және отандық инвестицияларды мұнай-газ секторына тарту. </w:t>
      </w:r>
    </w:p>
    <w:p>
      <w:pPr>
        <w:spacing w:after="0"/>
        <w:ind w:left="0"/>
        <w:jc w:val="both"/>
      </w:pPr>
      <w:r>
        <w:rPr>
          <w:rFonts w:ascii="Times New Roman"/>
          <w:b w:val="false"/>
          <w:i w:val="false"/>
          <w:color w:val="000000"/>
          <w:sz w:val="28"/>
        </w:rPr>
        <w:t xml:space="preserve">
      "Атырау мұнай өңдеу зауыты" ашық акционерлiк қоғамына мұнай тасымалдауға тарифтер бойынша жеңiлдiктер беру. </w:t>
      </w:r>
    </w:p>
    <w:p>
      <w:pPr>
        <w:spacing w:after="0"/>
        <w:ind w:left="0"/>
        <w:jc w:val="both"/>
      </w:pPr>
      <w:r>
        <w:rPr>
          <w:rFonts w:ascii="Times New Roman"/>
          <w:b w:val="false"/>
          <w:i w:val="false"/>
          <w:color w:val="000000"/>
          <w:sz w:val="28"/>
        </w:rPr>
        <w:t xml:space="preserve">
      Жаңа генерациялық қуаттар құрылысының жобаларына салық жеңiлдiктерi мен преференциялар (пұрсаттылықтар)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экономикалық қызметтегi бизнеске жәрдем беру </w:t>
      </w:r>
    </w:p>
    <w:p>
      <w:pPr>
        <w:spacing w:after="0"/>
        <w:ind w:left="0"/>
        <w:jc w:val="both"/>
      </w:pPr>
      <w:r>
        <w:rPr>
          <w:rFonts w:ascii="Times New Roman"/>
          <w:b w:val="false"/>
          <w:i w:val="false"/>
          <w:color w:val="000000"/>
          <w:sz w:val="28"/>
        </w:rPr>
        <w:t xml:space="preserve">
      Несиелендiрудi кеңейту және экспортты сақтандыру, мемлекеттiк саясатты ақпараттық қолдау және жаңа рыноктерге қол созуға ықпал ету, әлемдiк саудадағы өзгерiп отыратын жағдайларға сәйкес заңнамалық базаны жетiлдiру арқылы облыстың экспорт саясатын жүзеге асыру; </w:t>
      </w:r>
    </w:p>
    <w:p>
      <w:pPr>
        <w:spacing w:after="0"/>
        <w:ind w:left="0"/>
        <w:jc w:val="both"/>
      </w:pPr>
      <w:r>
        <w:rPr>
          <w:rFonts w:ascii="Times New Roman"/>
          <w:b w:val="false"/>
          <w:i w:val="false"/>
          <w:color w:val="000000"/>
          <w:sz w:val="28"/>
        </w:rPr>
        <w:t xml:space="preserve">
      Каспий су айдынын экологиялық қорғау және облыс экспортында маңызы бар балық қорын қорғау және қалпына келтiру жөнiнде шаралар кешенiн жүзеге асыру; </w:t>
      </w:r>
    </w:p>
    <w:p>
      <w:pPr>
        <w:spacing w:after="0"/>
        <w:ind w:left="0"/>
        <w:jc w:val="both"/>
      </w:pPr>
      <w:r>
        <w:rPr>
          <w:rFonts w:ascii="Times New Roman"/>
          <w:b w:val="false"/>
          <w:i w:val="false"/>
          <w:color w:val="000000"/>
          <w:sz w:val="28"/>
        </w:rPr>
        <w:t xml:space="preserve">
      Экспорт құрылымын дайын өнiмдер экспортын және дәстүрлi емес өнiм мен қызмет көрсету түрлерiн ұлғайту жағына әртараптандыруды ынталандыру; </w:t>
      </w:r>
    </w:p>
    <w:p>
      <w:pPr>
        <w:spacing w:after="0"/>
        <w:ind w:left="0"/>
        <w:jc w:val="both"/>
      </w:pPr>
      <w:r>
        <w:rPr>
          <w:rFonts w:ascii="Times New Roman"/>
          <w:b w:val="false"/>
          <w:i w:val="false"/>
          <w:color w:val="000000"/>
          <w:sz w:val="28"/>
        </w:rPr>
        <w:t xml:space="preserve">
      Сыртқы экономикалық агенттермен жасалған келiсiм-шарттар мен келiсiм қарым-қатынастарын дамытуын қорғауды қамтамасыз ету; </w:t>
      </w:r>
    </w:p>
    <w:p>
      <w:pPr>
        <w:spacing w:after="0"/>
        <w:ind w:left="0"/>
        <w:jc w:val="both"/>
      </w:pPr>
      <w:r>
        <w:rPr>
          <w:rFonts w:ascii="Times New Roman"/>
          <w:b w:val="false"/>
          <w:i w:val="false"/>
          <w:color w:val="000000"/>
          <w:sz w:val="28"/>
        </w:rPr>
        <w:t xml:space="preserve">
      Сыртқы рыноктерге мұнай тасымалдау жөнiндегi шараларды жүзеге асыру. 2001-2005 ж.ж. мұнай экспортының неғұрлым көп өсiмi Каспий Тұрбақұбыры Консорциумының мұнай құбырын iске қосу есебiнен жүзеге асырылады. </w:t>
      </w:r>
    </w:p>
    <w:p>
      <w:pPr>
        <w:spacing w:after="0"/>
        <w:ind w:left="0"/>
        <w:jc w:val="both"/>
      </w:pPr>
      <w:r>
        <w:rPr>
          <w:rFonts w:ascii="Times New Roman"/>
          <w:b w:val="false"/>
          <w:i w:val="false"/>
          <w:color w:val="000000"/>
          <w:sz w:val="28"/>
        </w:rPr>
        <w:t xml:space="preserve">
      2015 жылға дейiнгi мерзiмде сыртқы сауда және сауда балансы болжамының көрсеткiштерi бойынша мұнай экспорты көлемiнiң болжамы басты мәселе болып табылады. Машина және жабдықтар импорты, сонымен бiрге ВВП (жалпы өнiм) құрылымындағы таза экспорт үлесi сияқты экспорттың жалпы көлемiмен бiрге импорттың жекелеген баптарының көрсеткiштерi де соларға байланысты (тәуелдi) қалыптастырылады. </w:t>
      </w:r>
    </w:p>
    <w:p>
      <w:pPr>
        <w:spacing w:after="0"/>
        <w:ind w:left="0"/>
        <w:jc w:val="both"/>
      </w:pPr>
      <w:r>
        <w:rPr>
          <w:rFonts w:ascii="Times New Roman"/>
          <w:b w:val="false"/>
          <w:i w:val="false"/>
          <w:color w:val="000000"/>
          <w:sz w:val="28"/>
        </w:rPr>
        <w:t xml:space="preserve">
      Деңгейi көп жағдайда ұлттық экономика мен сыртқы сауданың параметрiн белгiлейтiн Ресеймен сауда-экономикалық қарым-қатынастарды кеңейту; </w:t>
      </w:r>
    </w:p>
    <w:p>
      <w:pPr>
        <w:spacing w:after="0"/>
        <w:ind w:left="0"/>
        <w:jc w:val="both"/>
      </w:pPr>
      <w:r>
        <w:rPr>
          <w:rFonts w:ascii="Times New Roman"/>
          <w:b w:val="false"/>
          <w:i w:val="false"/>
          <w:color w:val="000000"/>
          <w:sz w:val="28"/>
        </w:rPr>
        <w:t xml:space="preserve">
      Мемлекеттiк қызмет органдары жүйесiнде экспорттың дамуына ықпал етуге жауаптыларды қалыптастыру. </w:t>
      </w:r>
    </w:p>
    <w:p>
      <w:pPr>
        <w:spacing w:after="0"/>
        <w:ind w:left="0"/>
        <w:jc w:val="both"/>
      </w:pPr>
      <w:r>
        <w:rPr>
          <w:rFonts w:ascii="Times New Roman"/>
          <w:b w:val="false"/>
          <w:i w:val="false"/>
          <w:color w:val="000000"/>
          <w:sz w:val="28"/>
        </w:rPr>
        <w:t xml:space="preserve">
      Болашақта экспортты дамытуға қолайлы елдерде Қазақстанның сауда өкiлдiктерiн құру. </w:t>
      </w:r>
    </w:p>
    <w:p>
      <w:pPr>
        <w:spacing w:after="0"/>
        <w:ind w:left="0"/>
        <w:jc w:val="both"/>
      </w:pPr>
      <w:r>
        <w:rPr>
          <w:rFonts w:ascii="Times New Roman"/>
          <w:b w:val="false"/>
          <w:i w:val="false"/>
          <w:color w:val="000000"/>
          <w:sz w:val="28"/>
        </w:rPr>
        <w:t xml:space="preserve">
      Жақын және алыс шет елдерде Атырау облысының өкiлдiктерiн немесе сауда үйiн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Ресей аймақтарымен сауда-экономикалық және мәдени </w:t>
      </w:r>
    </w:p>
    <w:p>
      <w:pPr>
        <w:spacing w:after="0"/>
        <w:ind w:left="0"/>
        <w:jc w:val="both"/>
      </w:pPr>
      <w:r>
        <w:rPr>
          <w:rFonts w:ascii="Times New Roman"/>
          <w:b w:val="false"/>
          <w:i w:val="false"/>
          <w:color w:val="000000"/>
          <w:sz w:val="28"/>
        </w:rPr>
        <w:t xml:space="preserve">
      ынтымақтастық жөнiндегi жұмысты жандандыру </w:t>
      </w:r>
    </w:p>
    <w:p>
      <w:pPr>
        <w:spacing w:after="0"/>
        <w:ind w:left="0"/>
        <w:jc w:val="both"/>
      </w:pPr>
      <w:r>
        <w:rPr>
          <w:rFonts w:ascii="Times New Roman"/>
          <w:b w:val="false"/>
          <w:i w:val="false"/>
          <w:color w:val="000000"/>
          <w:sz w:val="28"/>
        </w:rPr>
        <w:t xml:space="preserve">
      Облыс кәсiпорындары шығаратын өнiмдер мен олардың өндiрiстiк мүмкiндiктерiн ұсыну арқылы шетелдiк мемлекеттер рыногiне қатысуын қамтамасыз ету келiсiм-шарттар жасауға жәрдемдесу; </w:t>
      </w:r>
    </w:p>
    <w:p>
      <w:pPr>
        <w:spacing w:after="0"/>
        <w:ind w:left="0"/>
        <w:jc w:val="both"/>
      </w:pPr>
      <w:r>
        <w:rPr>
          <w:rFonts w:ascii="Times New Roman"/>
          <w:b w:val="false"/>
          <w:i w:val="false"/>
          <w:color w:val="000000"/>
          <w:sz w:val="28"/>
        </w:rPr>
        <w:t xml:space="preserve">
      Сарапшылар қауымдастығын қалыптастыруға және олармен тиiмдi өзара қарым-қатынас жасауға жәрдемдесу. </w:t>
      </w:r>
    </w:p>
    <w:p>
      <w:pPr>
        <w:spacing w:after="0"/>
        <w:ind w:left="0"/>
        <w:jc w:val="both"/>
      </w:pPr>
      <w:r>
        <w:rPr>
          <w:rFonts w:ascii="Times New Roman"/>
          <w:b w:val="false"/>
          <w:i w:val="false"/>
          <w:color w:val="000000"/>
          <w:sz w:val="28"/>
        </w:rPr>
        <w:t xml:space="preserve">
      Экспортты қаржыландыру және сақтандыруды қамтамасыз ететiн рыноктiк институттар құрылымын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Эксим Банкi немесе жергiлiктi бюджеттен экспорттаушыларды несиелендiру (облыс, қала және аудандар әкiмдерiнiң қатысуымен, неғұрлым перспективалық жобалар бойынша) </w:t>
      </w:r>
    </w:p>
    <w:p>
      <w:pPr>
        <w:spacing w:after="0"/>
        <w:ind w:left="0"/>
        <w:jc w:val="both"/>
      </w:pPr>
      <w:r>
        <w:rPr>
          <w:rFonts w:ascii="Times New Roman"/>
          <w:b w:val="false"/>
          <w:i w:val="false"/>
          <w:color w:val="000000"/>
          <w:sz w:val="28"/>
        </w:rPr>
        <w:t xml:space="preserve">
      Экспорт, шетел рыноктарын талдау мәселелерi бойынша ақпараттық- кеңесшiлiк қызмет көрсету үшiн сауда ақпараты орталығын құру. </w:t>
      </w:r>
    </w:p>
    <w:p>
      <w:pPr>
        <w:spacing w:after="0"/>
        <w:ind w:left="0"/>
        <w:jc w:val="both"/>
      </w:pPr>
      <w:r>
        <w:rPr>
          <w:rFonts w:ascii="Times New Roman"/>
          <w:b w:val="false"/>
          <w:i w:val="false"/>
          <w:color w:val="000000"/>
          <w:sz w:val="28"/>
        </w:rPr>
        <w:t xml:space="preserve">
      Сауда әрiптестерiн-елдердi таңдау жөнiндегi ұтымды саясат: өткiзу рыноктерiн әртараптандыру, Азияның жақын рыноктерiн толығымен пайдалану, үшiншi елдер арқылы тасымалды барынша азайту, аймақтық одақтармен өзара қарым-қатынасты күшейту.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Ресей аймақтарымен шекаралық ынтымақтастықты, сауда-экономикалық байланыстарды кеңейту мақсатында Қазақстан облыстарымен аймақаралық ынтымақтастықты дамыту </w:t>
      </w:r>
    </w:p>
    <w:p>
      <w:pPr>
        <w:spacing w:after="0"/>
        <w:ind w:left="0"/>
        <w:jc w:val="both"/>
      </w:pPr>
      <w:r>
        <w:rPr>
          <w:rFonts w:ascii="Times New Roman"/>
          <w:b w:val="false"/>
          <w:i w:val="false"/>
          <w:color w:val="000000"/>
          <w:sz w:val="28"/>
        </w:rPr>
        <w:t xml:space="preserve">
      4.2. Өнеркәсiптiк-технологиялық саясаттың салалық бағыттары болып табылады: </w:t>
      </w:r>
    </w:p>
    <w:p>
      <w:pPr>
        <w:spacing w:after="0"/>
        <w:ind w:left="0"/>
        <w:jc w:val="both"/>
      </w:pPr>
      <w:r>
        <w:rPr>
          <w:rFonts w:ascii="Times New Roman"/>
          <w:b w:val="false"/>
          <w:i w:val="false"/>
          <w:color w:val="000000"/>
          <w:sz w:val="28"/>
        </w:rPr>
        <w:t xml:space="preserve">
      Мұнай-газ кешенiн, Атырау аймағының инфрақұрылымын дамыту жобасын жүзеге асыру жөнiнде сәйкестi мемлекеттiк органдар мен iрi шетелдiк инвесторлар өкiлдерiнен арнайы алқалы орган құру; </w:t>
      </w:r>
    </w:p>
    <w:p>
      <w:pPr>
        <w:spacing w:after="0"/>
        <w:ind w:left="0"/>
        <w:jc w:val="both"/>
      </w:pPr>
      <w:r>
        <w:rPr>
          <w:rFonts w:ascii="Times New Roman"/>
          <w:b w:val="false"/>
          <w:i w:val="false"/>
          <w:color w:val="000000"/>
          <w:sz w:val="28"/>
        </w:rPr>
        <w:t xml:space="preserve">
      Газ бен күкiрттi кәдеге жарату жөнiндегi стратегияны дайындау; </w:t>
      </w:r>
    </w:p>
    <w:p>
      <w:pPr>
        <w:spacing w:after="0"/>
        <w:ind w:left="0"/>
        <w:jc w:val="both"/>
      </w:pPr>
      <w:r>
        <w:rPr>
          <w:rFonts w:ascii="Times New Roman"/>
          <w:b w:val="false"/>
          <w:i w:val="false"/>
          <w:color w:val="000000"/>
          <w:sz w:val="28"/>
        </w:rPr>
        <w:t xml:space="preserve">
      Жергiлiктi қызмет көрсету, Қазақстандық мамандарды оқыту үшiн жағдай жасау. </w:t>
      </w:r>
    </w:p>
    <w:p>
      <w:pPr>
        <w:spacing w:after="0"/>
        <w:ind w:left="0"/>
        <w:jc w:val="both"/>
      </w:pPr>
      <w:r>
        <w:rPr>
          <w:rFonts w:ascii="Times New Roman"/>
          <w:b w:val="false"/>
          <w:i w:val="false"/>
          <w:color w:val="000000"/>
          <w:sz w:val="28"/>
        </w:rPr>
        <w:t xml:space="preserve">
      Отандық тауарлармен (жұмыспен, қызмет көрсетумен) импорт алмастыру жолымен импорт алмастыру бағдарламасын жүзеге асыру; </w:t>
      </w:r>
    </w:p>
    <w:p>
      <w:pPr>
        <w:spacing w:after="0"/>
        <w:ind w:left="0"/>
        <w:jc w:val="both"/>
      </w:pPr>
      <w:r>
        <w:rPr>
          <w:rFonts w:ascii="Times New Roman"/>
          <w:b w:val="false"/>
          <w:i w:val="false"/>
          <w:color w:val="000000"/>
          <w:sz w:val="28"/>
        </w:rPr>
        <w:t xml:space="preserve">
      Экологиялық сақтандыру тетiгiн енгiзудi әзiрлеу. </w:t>
      </w:r>
    </w:p>
    <w:p>
      <w:pPr>
        <w:spacing w:after="0"/>
        <w:ind w:left="0"/>
        <w:jc w:val="both"/>
      </w:pPr>
      <w:r>
        <w:rPr>
          <w:rFonts w:ascii="Times New Roman"/>
          <w:b w:val="false"/>
          <w:i w:val="false"/>
          <w:color w:val="000000"/>
          <w:sz w:val="28"/>
        </w:rPr>
        <w:t xml:space="preserve">
      "Атырау мұнай өңдеу зауыты" ашық акционерлiк қоғамын және "Полипропилен" зауыты жауапкершiлiгi шектеулi серiктестiгiн шикiзатпен қамтамасыз ету мақсатында өнеркәсiптiк шикiзат қоры бар жаңадан қатарға қосылатын кен орындарын тек қана мемлекеттiк компанияларға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4.2.1. Экспортқа бағытталған салалар </w:t>
      </w:r>
    </w:p>
    <w:p>
      <w:pPr>
        <w:spacing w:after="0"/>
        <w:ind w:left="0"/>
        <w:jc w:val="both"/>
      </w:pPr>
      <w:r>
        <w:rPr>
          <w:rFonts w:ascii="Times New Roman"/>
          <w:b w:val="false"/>
          <w:i w:val="false"/>
          <w:color w:val="000000"/>
          <w:sz w:val="28"/>
        </w:rPr>
        <w:t xml:space="preserve">
      Мұнай-газ өнеркәсiбi. </w:t>
      </w:r>
    </w:p>
    <w:p>
      <w:pPr>
        <w:spacing w:after="0"/>
        <w:ind w:left="0"/>
        <w:jc w:val="both"/>
      </w:pPr>
      <w:r>
        <w:rPr>
          <w:rFonts w:ascii="Times New Roman"/>
          <w:b w:val="false"/>
          <w:i w:val="false"/>
          <w:color w:val="000000"/>
          <w:sz w:val="28"/>
        </w:rPr>
        <w:t xml:space="preserve">
      Бiрiншi кезектегi шаралар: </w:t>
      </w:r>
    </w:p>
    <w:p>
      <w:pPr>
        <w:spacing w:after="0"/>
        <w:ind w:left="0"/>
        <w:jc w:val="both"/>
      </w:pPr>
      <w:r>
        <w:rPr>
          <w:rFonts w:ascii="Times New Roman"/>
          <w:b w:val="false"/>
          <w:i w:val="false"/>
          <w:color w:val="000000"/>
          <w:sz w:val="28"/>
        </w:rPr>
        <w:t xml:space="preserve">
      Көмiрсутегi шикiзатын тасымалдау және экспорттау бағыттарын әртараптандыру. </w:t>
      </w:r>
    </w:p>
    <w:p>
      <w:pPr>
        <w:spacing w:after="0"/>
        <w:ind w:left="0"/>
        <w:jc w:val="both"/>
      </w:pPr>
      <w:r>
        <w:rPr>
          <w:rFonts w:ascii="Times New Roman"/>
          <w:b w:val="false"/>
          <w:i w:val="false"/>
          <w:color w:val="000000"/>
          <w:sz w:val="28"/>
        </w:rPr>
        <w:t xml:space="preserve">
      Бүгiнгi таңда Атырау облысынан мұнайды экспорттау негiзiнен Ресей Федерациясы аумағымен iлгерi қарай Қара және Балтық теңiздерi порттарына қолданыстағы тұрба құбыры жүйесiн пайдалану жолымен шығу арқылы жүзеге асырылады. Тұрба құбыры жобаларының мақсаты "Тенгизшевройл" жауапкершiлiгi шектеулi серiктестiгiнде болашақта Каспий теңiзi қайраңында, өндiрiлетiн мұнайды өткiзу әлемдiк рыноктерiне экспорт көлемiн жоспарлы өсiрудi қамтамасыз ету, сонымен бiрге көмiрсутегi рыногының әлемдiк нақты жағдаятына сәйкестендiрiп экспорт тасқынын әртараптандыру. </w:t>
      </w:r>
    </w:p>
    <w:p>
      <w:pPr>
        <w:spacing w:after="0"/>
        <w:ind w:left="0"/>
        <w:jc w:val="both"/>
      </w:pPr>
      <w:r>
        <w:rPr>
          <w:rFonts w:ascii="Times New Roman"/>
          <w:b w:val="false"/>
          <w:i w:val="false"/>
          <w:color w:val="000000"/>
          <w:sz w:val="28"/>
        </w:rPr>
        <w:t xml:space="preserve">
      Тұрбақұбыры жүйесiнiң мұнай көлемi өсуi деңгейiнен кейiн қалуы соңғы жылдары тұрба құбырларымен мұнайдың тек қана 60% экспорттауға мүмкiндiк бердi. Жеткiлiктi тұрба құбыры қуаттарының болмауы қымбат тұратын темiр жол көлiгiмен тасымалдау көлемiнiң өсуiне әкелiп соқтырды. </w:t>
      </w:r>
    </w:p>
    <w:p>
      <w:pPr>
        <w:spacing w:after="0"/>
        <w:ind w:left="0"/>
        <w:jc w:val="both"/>
      </w:pPr>
      <w:r>
        <w:rPr>
          <w:rFonts w:ascii="Times New Roman"/>
          <w:b w:val="false"/>
          <w:i w:val="false"/>
          <w:color w:val="000000"/>
          <w:sz w:val="28"/>
        </w:rPr>
        <w:t xml:space="preserve">
      Проблеманы шешу қосымша тұрба құбыры мен басқа тасымалдау қуаттарын iске қосу арқылы шешiлмек. Теңiз-Новороссийск Каспий тұрбақұбыры Консорциумы бас мұнай құбыры құрылысының аяқталуы Қара теңiздегi Ресей терминалдарының мұнай экспортын бастапқы өткiзу қабiлетi жылына 28 млн тонна көлемiнен 67 млн тоннаға дейiн iлгерi қарай ұлғайтуға мүмкiндiк бередi. Ол Каспий теңiзi қайраңындағы кен орнын пайдалануға бергенге дейiн облыстың осы тасымалдау түрiне қажеттiлiгiн қамтамасыз ететiн болады. (2001-2008 ж.ж.). </w:t>
      </w:r>
    </w:p>
    <w:p>
      <w:pPr>
        <w:spacing w:after="0"/>
        <w:ind w:left="0"/>
        <w:jc w:val="both"/>
      </w:pPr>
      <w:r>
        <w:rPr>
          <w:rFonts w:ascii="Times New Roman"/>
          <w:b w:val="false"/>
          <w:i w:val="false"/>
          <w:color w:val="000000"/>
          <w:sz w:val="28"/>
        </w:rPr>
        <w:t xml:space="preserve">
      Ұзындығы 3000 шақырым, қуаттылығы жылына 20 млн тоннадан кем емес Атырау-Кеңқияқ-Құмкөл, Атасу-Алашанкоу және өткiзу мүмкiндiгi 25-тен 50 млн тоннаға дейiн Атырау-Жаңа Өзен-Иран мұнай құбырлары сияқты мұнай тасымалдаудың баламалы жолдарының мүмкiндiктерi зерделенуде. </w:t>
      </w:r>
    </w:p>
    <w:p>
      <w:pPr>
        <w:spacing w:after="0"/>
        <w:ind w:left="0"/>
        <w:jc w:val="both"/>
      </w:pPr>
      <w:r>
        <w:rPr>
          <w:rFonts w:ascii="Times New Roman"/>
          <w:b w:val="false"/>
          <w:i w:val="false"/>
          <w:color w:val="000000"/>
          <w:sz w:val="28"/>
        </w:rPr>
        <w:t xml:space="preserve">
      Транскаспий тасымалдау жүйесiн жүзеге асыру Каспий қайраңындағы кен орнының көлемi мен мұнай өндiру мерзiмiне және мұнай өндiрушi компаниялармен қатар аумағынан тұрба тартылатын елдер мүддесiнiң сәйкестiгiне тәуелдi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 Iшкi бағытталу салалары. </w:t>
      </w:r>
    </w:p>
    <w:p>
      <w:pPr>
        <w:spacing w:after="0"/>
        <w:ind w:left="0"/>
        <w:jc w:val="both"/>
      </w:pPr>
      <w:r>
        <w:rPr>
          <w:rFonts w:ascii="Times New Roman"/>
          <w:b w:val="false"/>
          <w:i w:val="false"/>
          <w:color w:val="000000"/>
          <w:sz w:val="28"/>
        </w:rPr>
        <w:t xml:space="preserve">
      1) Тамақ өнеркәсiбi. </w:t>
      </w:r>
    </w:p>
    <w:p>
      <w:pPr>
        <w:spacing w:after="0"/>
        <w:ind w:left="0"/>
        <w:jc w:val="both"/>
      </w:pPr>
      <w:r>
        <w:rPr>
          <w:rFonts w:ascii="Times New Roman"/>
          <w:b w:val="false"/>
          <w:i w:val="false"/>
          <w:color w:val="000000"/>
          <w:sz w:val="28"/>
        </w:rPr>
        <w:t xml:space="preserve">
      Бiрiншi кезектегi мiндеттер. </w:t>
      </w:r>
    </w:p>
    <w:p>
      <w:pPr>
        <w:spacing w:after="0"/>
        <w:ind w:left="0"/>
        <w:jc w:val="both"/>
      </w:pPr>
      <w:r>
        <w:rPr>
          <w:rFonts w:ascii="Times New Roman"/>
          <w:b w:val="false"/>
          <w:i w:val="false"/>
          <w:color w:val="000000"/>
          <w:sz w:val="28"/>
        </w:rPr>
        <w:t xml:space="preserve">
      Бағасы мен сапасы бойынша жергiлiктi өнiмдердiң бәсекелестiк қабiлетiн қамтамасыз ететiн өндiрiстiң техникалық деңгейiн арттыру, өндiрiс шығындарын азайту; </w:t>
      </w:r>
    </w:p>
    <w:p>
      <w:pPr>
        <w:spacing w:after="0"/>
        <w:ind w:left="0"/>
        <w:jc w:val="both"/>
      </w:pPr>
      <w:r>
        <w:rPr>
          <w:rFonts w:ascii="Times New Roman"/>
          <w:b w:val="false"/>
          <w:i w:val="false"/>
          <w:color w:val="000000"/>
          <w:sz w:val="28"/>
        </w:rPr>
        <w:t xml:space="preserve">
      Сапасы мен түрлерiн жақсарту есебiнен өнiмнiң бәсекелестiк қабiлетiн арттыру, iшкi рынокты отандық өндiрiс өнiмдерiмен толықтыру; </w:t>
      </w:r>
    </w:p>
    <w:p>
      <w:pPr>
        <w:spacing w:after="0"/>
        <w:ind w:left="0"/>
        <w:jc w:val="both"/>
      </w:pPr>
      <w:r>
        <w:rPr>
          <w:rFonts w:ascii="Times New Roman"/>
          <w:b w:val="false"/>
          <w:i w:val="false"/>
          <w:color w:val="000000"/>
          <w:sz w:val="28"/>
        </w:rPr>
        <w:t xml:space="preserve">
      Тауар өндiретiн салада шағын және орта бизнес кәсiпорындарын дамыту. "Базальт Инт" жабық акционерлiк қоғамы - тұрғындарды өз сүт өнiмдерiмен iркiлiссiз жабдықтаушы және өндiрiстiң ырғақты жұмысының негiзгi өндiрушiсi-жұмыс iстеп тұрған жабдықтарды жаңғыртып, сүт құюдың жаңа желiсiн сатып алуды жүзеге асыруды ойластырып отыр. </w:t>
      </w:r>
    </w:p>
    <w:p>
      <w:pPr>
        <w:spacing w:after="0"/>
        <w:ind w:left="0"/>
        <w:jc w:val="both"/>
      </w:pPr>
      <w:r>
        <w:rPr>
          <w:rFonts w:ascii="Times New Roman"/>
          <w:b w:val="false"/>
          <w:i w:val="false"/>
          <w:color w:val="000000"/>
          <w:sz w:val="28"/>
        </w:rPr>
        <w:t xml:space="preserve">
      "Прикаспий элеваторы" жауапкершiлiгi шектеулi серiктестiк-банкротқа ұшыраған "Ақ бидай" акционерлiк қоғамының жаңа құрылтайшысы - 2002 жылы Атырау қаласындағы ұн тарту зауытын жаңғыртуды жобалап отыр, сөйтiп 2003 жылы тауарлық өнiм шығаруды бастамақ. </w:t>
      </w:r>
    </w:p>
    <w:p>
      <w:pPr>
        <w:spacing w:after="0"/>
        <w:ind w:left="0"/>
        <w:jc w:val="both"/>
      </w:pPr>
      <w:r>
        <w:rPr>
          <w:rFonts w:ascii="Times New Roman"/>
          <w:b w:val="false"/>
          <w:i w:val="false"/>
          <w:color w:val="000000"/>
          <w:sz w:val="28"/>
        </w:rPr>
        <w:t xml:space="preserve">
      Ол осы аймақты халықаралық стандартқа сәйкес келетiн сапалы өнiммен қамтамасыз етуге мүмкiндiк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Жалпыжүйелiк шаралар: </w:t>
      </w:r>
    </w:p>
    <w:p>
      <w:pPr>
        <w:spacing w:after="0"/>
        <w:ind w:left="0"/>
        <w:jc w:val="both"/>
      </w:pPr>
      <w:r>
        <w:rPr>
          <w:rFonts w:ascii="Times New Roman"/>
          <w:b w:val="false"/>
          <w:i w:val="false"/>
          <w:color w:val="000000"/>
          <w:sz w:val="28"/>
        </w:rPr>
        <w:t xml:space="preserve">
      "Базальт-Инт" жабық акционерлiк қоғамы шикiзат өндiрiсiн және дайын тағам өнiмдерiн кешендi дамыту мақсатында жоғары өнiмдiлiгiмен ерекшеленетiн, сауын сиырлар табынын өсiретiн өз фермасын құруға ниет артып отыр.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Талғамалы қолдаудың негiзгi нысандары </w:t>
      </w:r>
    </w:p>
    <w:p>
      <w:pPr>
        <w:spacing w:after="0"/>
        <w:ind w:left="0"/>
        <w:jc w:val="both"/>
      </w:pPr>
      <w:r>
        <w:rPr>
          <w:rFonts w:ascii="Times New Roman"/>
          <w:b w:val="false"/>
          <w:i w:val="false"/>
          <w:color w:val="000000"/>
          <w:sz w:val="28"/>
        </w:rPr>
        <w:t xml:space="preserve">
      Кәсiпорынның қаржылық-экономикалық жағдайын сауықтыру; Тамақ өнеркәсiбi саласына инвестициялар тарту және кәсiпорындарды екiншi деңгейдегi банктердiң несиелендiруi үшiн жағдай жасау. Жеңiл және тамақ өнеркәсiбi салаларында импорт алмастыру бағдарламасы шеңберiнде 2001 жылғы қарашада облыстық бюджет есебiнен "Базальт-Инт" жабық акционерлiк қоғамына балалар сүт тағамдарын өндiру жөнiнде цех ашу үшiн 20,8 млн теңге сомасында несие бөлiндi. </w:t>
      </w:r>
    </w:p>
    <w:p>
      <w:pPr>
        <w:spacing w:after="0"/>
        <w:ind w:left="0"/>
        <w:jc w:val="both"/>
      </w:pPr>
      <w:r>
        <w:rPr>
          <w:rFonts w:ascii="Times New Roman"/>
          <w:b w:val="false"/>
          <w:i w:val="false"/>
          <w:color w:val="000000"/>
          <w:sz w:val="28"/>
        </w:rPr>
        <w:t xml:space="preserve">
      "Прикаспий элеваторы" жауапкершiлiгi шектеулi серiктестiгi қажет болған жағдайда ұн тарту өндiрiсiн жаңғырту және жаңарту үшiн несие алу бөлiгiне қолдау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Мұнай өңдеу өнеркәсiбi </w:t>
      </w:r>
    </w:p>
    <w:p>
      <w:pPr>
        <w:spacing w:after="0"/>
        <w:ind w:left="0"/>
        <w:jc w:val="both"/>
      </w:pPr>
      <w:r>
        <w:rPr>
          <w:rFonts w:ascii="Times New Roman"/>
          <w:b w:val="false"/>
          <w:i w:val="false"/>
          <w:color w:val="000000"/>
          <w:sz w:val="28"/>
        </w:rPr>
        <w:t xml:space="preserve">
      Бiрiншi кезектегi мiндеттер (2002-2005 ж.) </w:t>
      </w:r>
    </w:p>
    <w:p>
      <w:pPr>
        <w:spacing w:after="0"/>
        <w:ind w:left="0"/>
        <w:jc w:val="both"/>
      </w:pPr>
      <w:r>
        <w:rPr>
          <w:rFonts w:ascii="Times New Roman"/>
          <w:b w:val="false"/>
          <w:i w:val="false"/>
          <w:color w:val="000000"/>
          <w:sz w:val="28"/>
        </w:rPr>
        <w:t xml:space="preserve">
      Түстi мұнай өнiмдерiн шығару үлесiн арттыру мақсатында "Атырау мұнай өңдеу зауыты" акционерлiк қоғамын жаңғырту. 308 млн Америка Құрама Штаттарының долларын жұмсауды талап ететiн Атырау мұнай өңдеу зауытын жаңғырту жобасы өңдеудiң отындық тәсiлiн пайдалану арқылы зауыт қуатын 4,5 млн тоннаға жеткiзудi көздейдi. Несие ресурстарын қайтару өндiрiлген өнiмдi сату жолымен жүзеге асырылатын болады. Бүгiнгi таңда "Қазақойл" ұлттық мұнай компаниясы "Марубени" компаниясымен бiрге зауытты жаңғыртудың техникалық жобасын орындауға рамалық келiсiм дайындады. Ол жоба мұнайды өңдеу тереңдiгiн 85% жеткiзуге мүмкiндiк бередi. </w:t>
      </w:r>
    </w:p>
    <w:p>
      <w:pPr>
        <w:spacing w:after="0"/>
        <w:ind w:left="0"/>
        <w:jc w:val="both"/>
      </w:pPr>
      <w:r>
        <w:rPr>
          <w:rFonts w:ascii="Times New Roman"/>
          <w:b w:val="false"/>
          <w:i w:val="false"/>
          <w:color w:val="000000"/>
          <w:sz w:val="28"/>
        </w:rPr>
        <w:t xml:space="preserve">
      Болашақта Атырау мұнай өңдеу зауытында қою май өнiмдерiн өңдеу мен өндiру үшiн екiншi кезегiн салған жөн.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жүйелiк шаралар: </w:t>
      </w:r>
    </w:p>
    <w:p>
      <w:pPr>
        <w:spacing w:after="0"/>
        <w:ind w:left="0"/>
        <w:jc w:val="both"/>
      </w:pPr>
      <w:r>
        <w:rPr>
          <w:rFonts w:ascii="Times New Roman"/>
          <w:b w:val="false"/>
          <w:i w:val="false"/>
          <w:color w:val="000000"/>
          <w:sz w:val="28"/>
        </w:rPr>
        <w:t xml:space="preserve">
      Электрқуатының бәсекелестiкке қабiлеттi ашық рыногiн дамыту, аймақтың электроторап компанияларын жекешелендiру. </w:t>
      </w:r>
    </w:p>
    <w:p>
      <w:pPr>
        <w:spacing w:after="0"/>
        <w:ind w:left="0"/>
        <w:jc w:val="both"/>
      </w:pPr>
      <w:r>
        <w:rPr>
          <w:rFonts w:ascii="Times New Roman"/>
          <w:b w:val="false"/>
          <w:i w:val="false"/>
          <w:color w:val="000000"/>
          <w:sz w:val="28"/>
        </w:rPr>
        <w:t xml:space="preserve">
      Электрқуатын беру жөнiндегi қызметке икемдi баға саясатын жүргiзу.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Отандық және әлемдiк ғылымның алдыңғы қатарлы жетiстiктерi негiзiнде </w:t>
      </w:r>
    </w:p>
    <w:p>
      <w:pPr>
        <w:spacing w:after="0"/>
        <w:ind w:left="0"/>
        <w:jc w:val="both"/>
      </w:pPr>
      <w:r>
        <w:rPr>
          <w:rFonts w:ascii="Times New Roman"/>
          <w:b w:val="false"/>
          <w:i w:val="false"/>
          <w:color w:val="000000"/>
          <w:sz w:val="28"/>
        </w:rPr>
        <w:t xml:space="preserve">
      мұнай-газ шикiзатын терең өңдеу жөнiнде жаңа жоғары технологиялық </w:t>
      </w:r>
    </w:p>
    <w:p>
      <w:pPr>
        <w:spacing w:after="0"/>
        <w:ind w:left="0"/>
        <w:jc w:val="both"/>
      </w:pPr>
      <w:r>
        <w:rPr>
          <w:rFonts w:ascii="Times New Roman"/>
          <w:b w:val="false"/>
          <w:i w:val="false"/>
          <w:color w:val="000000"/>
          <w:sz w:val="28"/>
        </w:rPr>
        <w:t xml:space="preserve">
                                     өндiрiстi ұйымдастыру </w:t>
      </w:r>
    </w:p>
    <w:p>
      <w:pPr>
        <w:spacing w:after="0"/>
        <w:ind w:left="0"/>
        <w:jc w:val="both"/>
      </w:pPr>
      <w:r>
        <w:rPr>
          <w:rFonts w:ascii="Times New Roman"/>
          <w:b w:val="false"/>
          <w:i w:val="false"/>
          <w:color w:val="000000"/>
          <w:sz w:val="28"/>
        </w:rPr>
        <w:t xml:space="preserve">
      Алдағы мерзiмде химия кешенiнiң жоғалтып алынған шебiн қалпына келтiрiлетiн болады, оны дамытудың шапшаң қарқыны табиғи шикiзатты өңдеу тереңдiгiн арттыру, жаңа перспективалық жоғары технологиялық және ғылымның қатысуын көп қажет ететiн жаңа өнiмдердi игеру негiзiнде қамтамасыз етiледi. Химия-мұнай өнеркәсiбiн дамытудың негiзгi мақсаты қазiргi заманға технологиялық жағынан байланыстырылған өндiрiстер кешенiн бiртiндеп қалыптастыру, көмiрсутегi шикiзатын терең өңдеудi ұйымдастыру негiзiнде жоғары технологиялық өнiмдер шығаруды ұлғайту (мұнай, газ конденсаты, табиғи газ), облыстың iшкi қажеттiлiктерiн қанағаттандыру, жоғары технологиялық және ғылымды көп қажет ететiн өнiмдердi экспортқа шығару болып табылады. </w:t>
      </w:r>
    </w:p>
    <w:p>
      <w:pPr>
        <w:spacing w:after="0"/>
        <w:ind w:left="0"/>
        <w:jc w:val="both"/>
      </w:pPr>
      <w:r>
        <w:rPr>
          <w:rFonts w:ascii="Times New Roman"/>
          <w:b w:val="false"/>
          <w:i w:val="false"/>
          <w:color w:val="000000"/>
          <w:sz w:val="28"/>
        </w:rPr>
        <w:t xml:space="preserve">
      Мұнай химиясы өнеркәсiбiн дамыту және оның кәсiпорындарын орналастыру жөнiндегi шаралар мүмкiндiк бередi: </w:t>
      </w:r>
    </w:p>
    <w:p>
      <w:pPr>
        <w:spacing w:after="0"/>
        <w:ind w:left="0"/>
        <w:jc w:val="both"/>
      </w:pPr>
      <w:r>
        <w:rPr>
          <w:rFonts w:ascii="Times New Roman"/>
          <w:b w:val="false"/>
          <w:i w:val="false"/>
          <w:color w:val="000000"/>
          <w:sz w:val="28"/>
        </w:rPr>
        <w:t xml:space="preserve">
      Мұнай химиясы кешенiнiң шикiзат импортына тәуелдiлiгiнен мұнай өңдеу кәсiпорындарында мұнай химиясы өнiмдерiнiң негiзгi түрлерiн өндiрудi игеру жолымен құтылу. </w:t>
      </w:r>
    </w:p>
    <w:p>
      <w:pPr>
        <w:spacing w:after="0"/>
        <w:ind w:left="0"/>
        <w:jc w:val="both"/>
      </w:pPr>
      <w:r>
        <w:rPr>
          <w:rFonts w:ascii="Times New Roman"/>
          <w:b w:val="false"/>
          <w:i w:val="false"/>
          <w:color w:val="000000"/>
          <w:sz w:val="28"/>
        </w:rPr>
        <w:t xml:space="preserve">
      Мұнай химиясының үлесiн тұтынушылар рыногына жұмыс iстейтiндер өндiрiсiн дамыту есебiнен ұлғайтсын. </w:t>
      </w:r>
    </w:p>
    <w:p>
      <w:pPr>
        <w:spacing w:after="0"/>
        <w:ind w:left="0"/>
        <w:jc w:val="both"/>
      </w:pPr>
      <w:r>
        <w:rPr>
          <w:rFonts w:ascii="Times New Roman"/>
          <w:b w:val="false"/>
          <w:i w:val="false"/>
          <w:color w:val="000000"/>
          <w:sz w:val="28"/>
        </w:rPr>
        <w:t xml:space="preserve">
      Бәсекелестiкке қабiлеттi экспортқа бағытталған мұнай химия өндiрiсiн құру және iшкi рыноктың маңызды мұнай химия өнiмiне қажеттiлiгiн қанағаттандырсын. </w:t>
      </w:r>
    </w:p>
    <w:p>
      <w:pPr>
        <w:spacing w:after="0"/>
        <w:ind w:left="0"/>
        <w:jc w:val="both"/>
      </w:pPr>
      <w:r>
        <w:rPr>
          <w:rFonts w:ascii="Times New Roman"/>
          <w:b w:val="false"/>
          <w:i w:val="false"/>
          <w:color w:val="000000"/>
          <w:sz w:val="28"/>
        </w:rPr>
        <w:t xml:space="preserve">
      Шикiзаттан өндiрiстiк-техникалық бағыттағы түпкi өнiм мен көпшiлiк тұтынатын тауарларға дейiнгi технологиялық жағынан байланысты өндiрiстiң дамыған мұнай-химиялық кешенiн қалыптастыру. </w:t>
      </w:r>
    </w:p>
    <w:p>
      <w:pPr>
        <w:spacing w:after="0"/>
        <w:ind w:left="0"/>
        <w:jc w:val="both"/>
      </w:pPr>
      <w:r>
        <w:rPr>
          <w:rFonts w:ascii="Times New Roman"/>
          <w:b w:val="false"/>
          <w:i w:val="false"/>
          <w:color w:val="000000"/>
          <w:sz w:val="28"/>
        </w:rPr>
        <w:t xml:space="preserve">
      Мұнай-химия өнiмдерiн өндiру және өткiзудiң жалпы әлемдiк жүйесiмен ынтымақтассын, онда бәсекелестерге қарағанда перспективалық технологияларды енгiзу есебiнен өз өнiмдерiнiң бәсекеге қабiлеттiлiгiн қамтамасыз ету жолымен орын алсын. </w:t>
      </w:r>
    </w:p>
    <w:p>
      <w:pPr>
        <w:spacing w:after="0"/>
        <w:ind w:left="0"/>
        <w:jc w:val="both"/>
      </w:pPr>
      <w:r>
        <w:rPr>
          <w:rFonts w:ascii="Times New Roman"/>
          <w:b w:val="false"/>
          <w:i w:val="false"/>
          <w:color w:val="000000"/>
          <w:sz w:val="28"/>
        </w:rPr>
        <w:t xml:space="preserve">
      Жаңа прогрессивтiк өндiрiстер құру есебiнен өндiрiстiк әлеуеттi арттырсын және әртараптандырсын, жоғары технологиялық өндiрiске жұмысқа орналаспаған тұрғындарды қатыстырсын. </w:t>
      </w:r>
    </w:p>
    <w:p>
      <w:pPr>
        <w:spacing w:after="0"/>
        <w:ind w:left="0"/>
        <w:jc w:val="both"/>
      </w:pPr>
      <w:r>
        <w:rPr>
          <w:rFonts w:ascii="Times New Roman"/>
          <w:b w:val="false"/>
          <w:i w:val="false"/>
          <w:color w:val="000000"/>
          <w:sz w:val="28"/>
        </w:rPr>
        <w:t xml:space="preserve">
      2005 жылға дейiнгi мерзiмде негiзгi мiндет полипропилен өндiрiсiн қайта бастау болып табылады. Ол үшiн өзiнiң шикiзат базасын құру жөнiндегi жұмыстарды бастау қажет. Полипропилен өндiрудi бастау және осы кәсiпорынды алғашқы кезеңде шикiзатпен қамтамасыз ете алатын Ресей кәсiпорындарымен бiрлесiп жүргiзу арқылы iлгерi қарай дамытуға, болашақта инвестициялар тартуға, өнiм өткiзу рыногын кеңейтуге мүмкiндiк бередi. </w:t>
      </w:r>
    </w:p>
    <w:p>
      <w:pPr>
        <w:spacing w:after="0"/>
        <w:ind w:left="0"/>
        <w:jc w:val="both"/>
      </w:pPr>
      <w:r>
        <w:rPr>
          <w:rFonts w:ascii="Times New Roman"/>
          <w:b w:val="false"/>
          <w:i w:val="false"/>
          <w:color w:val="000000"/>
          <w:sz w:val="28"/>
        </w:rPr>
        <w:t xml:space="preserve">
      Полипропилен өндiрiсi өндiрiстiк-техникалық бағыттағы өнiмнiң кең номенклатурасын шығару жөнiндегi шағын кәсiпорындардың дамуына ықпал етедi, импорттайтын шикiзатты алмастыру есебiнен олардың бәсекелестiк қабiлетiн арттыруға жағдай жасайды. </w:t>
      </w:r>
    </w:p>
    <w:p>
      <w:pPr>
        <w:spacing w:after="0"/>
        <w:ind w:left="0"/>
        <w:jc w:val="both"/>
      </w:pPr>
      <w:r>
        <w:rPr>
          <w:rFonts w:ascii="Times New Roman"/>
          <w:b w:val="false"/>
          <w:i w:val="false"/>
          <w:color w:val="000000"/>
          <w:sz w:val="28"/>
        </w:rPr>
        <w:t xml:space="preserve">
      "Полипропилен" жауапкершiлiгi шектеулi серiктестiгiнде отандық шикiзатпен қамтамасыз ету пропанды сусыздандыру (дегидрация) және этанды құрғақ газбен алу әдiсiмен пропилен өндiру жөнiнде кешендi қондырғылар құруды көздейдi. </w:t>
      </w:r>
    </w:p>
    <w:p>
      <w:pPr>
        <w:spacing w:after="0"/>
        <w:ind w:left="0"/>
        <w:jc w:val="both"/>
      </w:pPr>
      <w:r>
        <w:rPr>
          <w:rFonts w:ascii="Times New Roman"/>
          <w:b w:val="false"/>
          <w:i w:val="false"/>
          <w:color w:val="000000"/>
          <w:sz w:val="28"/>
        </w:rPr>
        <w:t xml:space="preserve">
      Болашақта жергiлiктi шикiзатты пайдалану арқылы синтетикалық каучук, синтетикалық талшық, пластикалық әйнектер, композиттiк материалдардан тұрбалар өндiрiсi ұйымдастырылуы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Төмен бәсекешiл блок </w:t>
      </w:r>
    </w:p>
    <w:p>
      <w:pPr>
        <w:spacing w:after="0"/>
        <w:ind w:left="0"/>
        <w:jc w:val="both"/>
      </w:pPr>
      <w:r>
        <w:rPr>
          <w:rFonts w:ascii="Times New Roman"/>
          <w:b w:val="false"/>
          <w:i w:val="false"/>
          <w:color w:val="000000"/>
          <w:sz w:val="28"/>
        </w:rPr>
        <w:t xml:space="preserve">
      1) Машина жасау. </w:t>
      </w:r>
    </w:p>
    <w:p>
      <w:pPr>
        <w:spacing w:after="0"/>
        <w:ind w:left="0"/>
        <w:jc w:val="both"/>
      </w:pPr>
      <w:r>
        <w:rPr>
          <w:rFonts w:ascii="Times New Roman"/>
          <w:b w:val="false"/>
          <w:i w:val="false"/>
          <w:color w:val="000000"/>
          <w:sz w:val="28"/>
        </w:rPr>
        <w:t xml:space="preserve">
      облыс машина жасау кәсiпорындарындағы жабдықтарға және мұнай-газ секторы мен тау-кен-металлургиялық кешенi жинағына тапсырыстар орналастыруды қамтамасыз ету; </w:t>
      </w:r>
    </w:p>
    <w:p>
      <w:pPr>
        <w:spacing w:after="0"/>
        <w:ind w:left="0"/>
        <w:jc w:val="both"/>
      </w:pPr>
      <w:r>
        <w:rPr>
          <w:rFonts w:ascii="Times New Roman"/>
          <w:b w:val="false"/>
          <w:i w:val="false"/>
          <w:color w:val="000000"/>
          <w:sz w:val="28"/>
        </w:rPr>
        <w:t xml:space="preserve">
      "Сапа сертификаты және менеджментi" 9000-9005 үлгiсiндегi халықаралық сапа стандарттарын енгiзу арқылы өндiрiстi жаңғырту және жаңарту.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жүйелiк шаралар: </w:t>
      </w:r>
    </w:p>
    <w:p>
      <w:pPr>
        <w:spacing w:after="0"/>
        <w:ind w:left="0"/>
        <w:jc w:val="both"/>
      </w:pPr>
      <w:r>
        <w:rPr>
          <w:rFonts w:ascii="Times New Roman"/>
          <w:b w:val="false"/>
          <w:i w:val="false"/>
          <w:color w:val="000000"/>
          <w:sz w:val="28"/>
        </w:rPr>
        <w:t xml:space="preserve">
      Тиiмдiлiгi төмен өндiрiстiң кәсiби бағытын өзгерту немесе сегменттеу (бөлшектеу), олардың базасы негiзiнде ұсақ және жинақы бәсекеге қабiлеттi өндiрiстер құру. </w:t>
      </w:r>
    </w:p>
    <w:p>
      <w:pPr>
        <w:spacing w:after="0"/>
        <w:ind w:left="0"/>
        <w:jc w:val="both"/>
      </w:pPr>
      <w:r>
        <w:rPr>
          <w:rFonts w:ascii="Times New Roman"/>
          <w:b w:val="false"/>
          <w:i w:val="false"/>
          <w:color w:val="000000"/>
          <w:sz w:val="28"/>
        </w:rPr>
        <w:t xml:space="preserve">
      Селективтiк (талғамды) қолдаудың негiзгi нысандары </w:t>
      </w:r>
    </w:p>
    <w:p>
      <w:pPr>
        <w:spacing w:after="0"/>
        <w:ind w:left="0"/>
        <w:jc w:val="both"/>
      </w:pPr>
      <w:r>
        <w:rPr>
          <w:rFonts w:ascii="Times New Roman"/>
          <w:b w:val="false"/>
          <w:i w:val="false"/>
          <w:color w:val="000000"/>
          <w:sz w:val="28"/>
        </w:rPr>
        <w:t xml:space="preserve">
      Әскерилер мен оларға теңестiрiлген арнайы тұтынушылар мен әлеуметтiк мекемелер үшiн конкурстық негiзде жеңiл және жиhаз жасау өнеркәсiбiнiң дайын өнiмдерiн мемлекеттiк сатып алулар. </w:t>
      </w:r>
    </w:p>
    <w:p>
      <w:pPr>
        <w:spacing w:after="0"/>
        <w:ind w:left="0"/>
        <w:jc w:val="both"/>
      </w:pPr>
      <w:r>
        <w:rPr>
          <w:rFonts w:ascii="Times New Roman"/>
          <w:b w:val="false"/>
          <w:i w:val="false"/>
          <w:color w:val="000000"/>
          <w:sz w:val="28"/>
        </w:rPr>
        <w:t xml:space="preserve">
      Шағын кәсiпкерлiк пен тоқыма өндiрiсiнiң импорт алмастыруын қолдау бағдарламасы шеңберiнде жеңiлдiкпен несиелендiру.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Импорт алмастыру бағдарламасын жүзеге асыру. </w:t>
      </w:r>
    </w:p>
    <w:p>
      <w:pPr>
        <w:spacing w:after="0"/>
        <w:ind w:left="0"/>
        <w:jc w:val="both"/>
      </w:pPr>
      <w:r>
        <w:rPr>
          <w:rFonts w:ascii="Times New Roman"/>
          <w:b w:val="false"/>
          <w:i w:val="false"/>
          <w:color w:val="000000"/>
          <w:sz w:val="28"/>
        </w:rPr>
        <w:t xml:space="preserve">
      Тауар өндiрушiлердiң және мердiгерлiк ұйымдардың бiлiктi жеткiзушiлерiнiң мәлiметтер қоржынын жасау; </w:t>
      </w:r>
    </w:p>
    <w:p>
      <w:pPr>
        <w:spacing w:after="0"/>
        <w:ind w:left="0"/>
        <w:jc w:val="both"/>
      </w:pPr>
      <w:r>
        <w:rPr>
          <w:rFonts w:ascii="Times New Roman"/>
          <w:b w:val="false"/>
          <w:i w:val="false"/>
          <w:color w:val="000000"/>
          <w:sz w:val="28"/>
        </w:rPr>
        <w:t xml:space="preserve">
      Қазақстан кәсiпорындарының мынадай бөлiгiндегi рейтингiлiк бағамын жүргiзу: олардың қаржылық орнықтылығы, шикiзат көздерiне қол жеткiзу мүмкiндiктерi, бiлiктi кадрлармен қамтамасыз етiлуi, сапаға бақылау жасау және т.б. </w:t>
      </w:r>
    </w:p>
    <w:p>
      <w:pPr>
        <w:spacing w:after="0"/>
        <w:ind w:left="0"/>
        <w:jc w:val="both"/>
      </w:pPr>
      <w:r>
        <w:rPr>
          <w:rFonts w:ascii="Times New Roman"/>
          <w:b w:val="false"/>
          <w:i w:val="false"/>
          <w:color w:val="000000"/>
          <w:sz w:val="28"/>
        </w:rPr>
        <w:t xml:space="preserve">
      Бiлiктi мамандар мен жұмыссыздар жөнiнде мәлiметтердiң бiрыңғай компьютерлiк жүйесiн жасау. </w:t>
      </w:r>
    </w:p>
    <w:p>
      <w:pPr>
        <w:spacing w:after="0"/>
        <w:ind w:left="0"/>
        <w:jc w:val="both"/>
      </w:pPr>
      <w:r>
        <w:rPr>
          <w:rFonts w:ascii="Times New Roman"/>
          <w:b w:val="false"/>
          <w:i w:val="false"/>
          <w:color w:val="000000"/>
          <w:sz w:val="28"/>
        </w:rPr>
        <w:t xml:space="preserve">
      Импорт алмастыру бағдарламасына қатысатын және технологияларды оқытып үйретуге және беруге инвестиция жұмсайтын шетелдiк компаниялар үшiн салық мөлшерлемелерiн төмендету, салық каникулдары түрiнде жеңiлдiктер белгiлеу. </w:t>
      </w:r>
    </w:p>
    <w:p>
      <w:pPr>
        <w:spacing w:after="0"/>
        <w:ind w:left="0"/>
        <w:jc w:val="both"/>
      </w:pPr>
      <w:r>
        <w:rPr>
          <w:rFonts w:ascii="Times New Roman"/>
          <w:b w:val="false"/>
          <w:i w:val="false"/>
          <w:color w:val="000000"/>
          <w:sz w:val="28"/>
        </w:rPr>
        <w:t xml:space="preserve">
      Мұнай-газ кешенiн дамыту жобаларын жасауға отандық жобалау институттарын қатыстыру тетiгiн дайындау. </w:t>
      </w:r>
    </w:p>
    <w:p>
      <w:pPr>
        <w:spacing w:after="0"/>
        <w:ind w:left="0"/>
        <w:jc w:val="both"/>
      </w:pPr>
      <w:r>
        <w:rPr>
          <w:rFonts w:ascii="Times New Roman"/>
          <w:b w:val="false"/>
          <w:i w:val="false"/>
          <w:color w:val="000000"/>
          <w:sz w:val="28"/>
        </w:rPr>
        <w:t xml:space="preserve">
      Импортқа бақылау енгiзу және заңнама, салық салу, кеден баж салығы арқылы өз шартына көндiру. </w:t>
      </w:r>
    </w:p>
    <w:p>
      <w:pPr>
        <w:spacing w:after="0"/>
        <w:ind w:left="0"/>
        <w:jc w:val="both"/>
      </w:pPr>
      <w:r>
        <w:rPr>
          <w:rFonts w:ascii="Times New Roman"/>
          <w:b w:val="false"/>
          <w:i w:val="false"/>
          <w:color w:val="000000"/>
          <w:sz w:val="28"/>
        </w:rPr>
        <w:t xml:space="preserve">
      Жобаны тұжырымдамалық жобалаудың басынан бастап, пайдалануға бергенге және өндiрiс басталғанға дейiн мемлекеттiк деңгейде сарапшы және бақылаушы ролiн орындайтын орган құру және қосалқы мердiгерлiк келiсiм-шарттарына қазақстандық кәсiпорындарды, еңбек және материалдық ресурстарды қатыстыру үшiн қажеттi тармақтар енгiзу.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 өнiмiн жарнамалау және келiсiм-шарттар жасау мақсатында </w:t>
      </w:r>
    </w:p>
    <w:p>
      <w:pPr>
        <w:spacing w:after="0"/>
        <w:ind w:left="0"/>
        <w:jc w:val="both"/>
      </w:pPr>
      <w:r>
        <w:rPr>
          <w:rFonts w:ascii="Times New Roman"/>
          <w:b w:val="false"/>
          <w:i w:val="false"/>
          <w:color w:val="000000"/>
          <w:sz w:val="28"/>
        </w:rPr>
        <w:t>
      көрме-жәрмеңкелердi жүйелi өткiзiп тұру.</w:t>
      </w:r>
    </w:p>
    <w:p>
      <w:pPr>
        <w:spacing w:after="0"/>
        <w:ind w:left="0"/>
        <w:jc w:val="both"/>
      </w:pPr>
      <w:r>
        <w:rPr>
          <w:rFonts w:ascii="Times New Roman"/>
          <w:b w:val="false"/>
          <w:i w:val="false"/>
          <w:color w:val="000000"/>
          <w:sz w:val="28"/>
        </w:rPr>
        <w:t>
      Жергiлiктi қызмет көрсетулердi дамыту үшiн, қазақстандық</w:t>
      </w:r>
    </w:p>
    <w:p>
      <w:pPr>
        <w:spacing w:after="0"/>
        <w:ind w:left="0"/>
        <w:jc w:val="both"/>
      </w:pPr>
      <w:r>
        <w:rPr>
          <w:rFonts w:ascii="Times New Roman"/>
          <w:b w:val="false"/>
          <w:i w:val="false"/>
          <w:color w:val="000000"/>
          <w:sz w:val="28"/>
        </w:rPr>
        <w:t>
                       мамандарды оқытуға жағдайлар жасау</w:t>
      </w:r>
    </w:p>
    <w:p>
      <w:pPr>
        <w:spacing w:after="0"/>
        <w:ind w:left="0"/>
        <w:jc w:val="both"/>
      </w:pPr>
      <w:r>
        <w:rPr>
          <w:rFonts w:ascii="Times New Roman"/>
          <w:b w:val="false"/>
          <w:i w:val="false"/>
          <w:color w:val="000000"/>
          <w:sz w:val="28"/>
        </w:rPr>
        <w:t>
      Жергiлiктi кәсiпкерлiктi дамыту үшiн несие ресурстарын тарту.</w:t>
      </w:r>
    </w:p>
    <w:p>
      <w:pPr>
        <w:spacing w:after="0"/>
        <w:ind w:left="0"/>
        <w:jc w:val="both"/>
      </w:pPr>
      <w:r>
        <w:rPr>
          <w:rFonts w:ascii="Times New Roman"/>
          <w:b w:val="false"/>
          <w:i w:val="false"/>
          <w:color w:val="000000"/>
          <w:sz w:val="28"/>
        </w:rPr>
        <w:t>
      Жергiлiктi сервистiк қызмет көрсетулердi дамытуға кедергi</w:t>
      </w:r>
    </w:p>
    <w:p>
      <w:pPr>
        <w:spacing w:after="0"/>
        <w:ind w:left="0"/>
        <w:jc w:val="both"/>
      </w:pPr>
      <w:r>
        <w:rPr>
          <w:rFonts w:ascii="Times New Roman"/>
          <w:b w:val="false"/>
          <w:i w:val="false"/>
          <w:color w:val="000000"/>
          <w:sz w:val="28"/>
        </w:rPr>
        <w:t>
      келтiретiндердi жою.</w:t>
      </w:r>
    </w:p>
    <w:p>
      <w:pPr>
        <w:spacing w:after="0"/>
        <w:ind w:left="0"/>
        <w:jc w:val="both"/>
      </w:pPr>
      <w:r>
        <w:rPr>
          <w:rFonts w:ascii="Times New Roman"/>
          <w:b w:val="false"/>
          <w:i w:val="false"/>
          <w:color w:val="000000"/>
          <w:sz w:val="28"/>
        </w:rPr>
        <w:t xml:space="preserve">
      Қазақстандық мамандардың бiлiктiлiгiн арттыру, дайындау және қайта </w:t>
      </w:r>
    </w:p>
    <w:p>
      <w:pPr>
        <w:spacing w:after="0"/>
        <w:ind w:left="0"/>
        <w:jc w:val="both"/>
      </w:pPr>
      <w:r>
        <w:rPr>
          <w:rFonts w:ascii="Times New Roman"/>
          <w:b w:val="false"/>
          <w:i w:val="false"/>
          <w:color w:val="000000"/>
          <w:sz w:val="28"/>
        </w:rPr>
        <w:t>
      дайындау жөнiндегi оқу орталықтарын ашу.</w:t>
      </w:r>
    </w:p>
    <w:p>
      <w:pPr>
        <w:spacing w:after="0"/>
        <w:ind w:left="0"/>
        <w:jc w:val="both"/>
      </w:pPr>
      <w:r>
        <w:rPr>
          <w:rFonts w:ascii="Times New Roman"/>
          <w:b w:val="false"/>
          <w:i w:val="false"/>
          <w:color w:val="000000"/>
          <w:sz w:val="28"/>
        </w:rPr>
        <w:t xml:space="preserve">
      Жұмыс iстеп тұрған жалпы бiлiм беретiн құрылымдардың </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Оқытушылар құрамының кәсiби деңгейiн арттыру.</w:t>
      </w:r>
    </w:p>
    <w:p>
      <w:pPr>
        <w:spacing w:after="0"/>
        <w:ind w:left="0"/>
        <w:jc w:val="both"/>
      </w:pPr>
      <w:r>
        <w:rPr>
          <w:rFonts w:ascii="Times New Roman"/>
          <w:b w:val="false"/>
          <w:i w:val="false"/>
          <w:color w:val="000000"/>
          <w:sz w:val="28"/>
        </w:rPr>
        <w:t>
      Экологиялық қамсыздандыруды енгiзу тетiгiн әзiрлеу</w:t>
      </w:r>
    </w:p>
    <w:p>
      <w:pPr>
        <w:spacing w:after="0"/>
        <w:ind w:left="0"/>
        <w:jc w:val="both"/>
      </w:pPr>
      <w:r>
        <w:rPr>
          <w:rFonts w:ascii="Times New Roman"/>
          <w:b w:val="false"/>
          <w:i w:val="false"/>
          <w:color w:val="000000"/>
          <w:sz w:val="28"/>
        </w:rPr>
        <w:t xml:space="preserve">
      Экологиялық қамсыздандыру тетiгiн енгiзудiң құқықтық негiзiн және </w:t>
      </w:r>
    </w:p>
    <w:p>
      <w:pPr>
        <w:spacing w:after="0"/>
        <w:ind w:left="0"/>
        <w:jc w:val="both"/>
      </w:pPr>
      <w:r>
        <w:rPr>
          <w:rFonts w:ascii="Times New Roman"/>
          <w:b w:val="false"/>
          <w:i w:val="false"/>
          <w:color w:val="000000"/>
          <w:sz w:val="28"/>
        </w:rPr>
        <w:t>
      қолданыстағы заңнамалық актiлерге толықтыруларды әзiрлеу.</w:t>
      </w:r>
    </w:p>
    <w:p>
      <w:pPr>
        <w:spacing w:after="0"/>
        <w:ind w:left="0"/>
        <w:jc w:val="both"/>
      </w:pPr>
      <w:r>
        <w:rPr>
          <w:rFonts w:ascii="Times New Roman"/>
          <w:b w:val="false"/>
          <w:i w:val="false"/>
          <w:color w:val="000000"/>
          <w:sz w:val="28"/>
        </w:rPr>
        <w:t>
      Облыстық экологиялық қамсыздандыру қорын құру және мiндеттi</w:t>
      </w:r>
    </w:p>
    <w:p>
      <w:pPr>
        <w:spacing w:after="0"/>
        <w:ind w:left="0"/>
        <w:jc w:val="both"/>
      </w:pPr>
      <w:r>
        <w:rPr>
          <w:rFonts w:ascii="Times New Roman"/>
          <w:b w:val="false"/>
          <w:i w:val="false"/>
          <w:color w:val="000000"/>
          <w:sz w:val="28"/>
        </w:rPr>
        <w:t>
      экологиялық қамсыздандыру туралы ереженi бекiту.</w:t>
      </w:r>
    </w:p>
    <w:p>
      <w:pPr>
        <w:spacing w:after="0"/>
        <w:ind w:left="0"/>
        <w:jc w:val="both"/>
      </w:pPr>
      <w:r>
        <w:rPr>
          <w:rFonts w:ascii="Times New Roman"/>
          <w:b w:val="false"/>
          <w:i w:val="false"/>
          <w:color w:val="000000"/>
          <w:sz w:val="28"/>
        </w:rPr>
        <w:t>
      Жоғары экологиялық қауiптiлiк көздерi-кәсiпорындар тiзбесiн бекiту.</w:t>
      </w:r>
    </w:p>
    <w:p>
      <w:pPr>
        <w:spacing w:after="0"/>
        <w:ind w:left="0"/>
        <w:jc w:val="both"/>
      </w:pPr>
      <w:r>
        <w:rPr>
          <w:rFonts w:ascii="Times New Roman"/>
          <w:b w:val="false"/>
          <w:i w:val="false"/>
          <w:color w:val="000000"/>
          <w:sz w:val="28"/>
        </w:rPr>
        <w:t>
      Апаттық комиссарлар қызметiн құру.</w:t>
      </w:r>
    </w:p>
    <w:p>
      <w:pPr>
        <w:spacing w:after="0"/>
        <w:ind w:left="0"/>
        <w:jc w:val="both"/>
      </w:pPr>
      <w:r>
        <w:rPr>
          <w:rFonts w:ascii="Times New Roman"/>
          <w:b w:val="false"/>
          <w:i w:val="false"/>
          <w:color w:val="000000"/>
          <w:sz w:val="28"/>
        </w:rPr>
        <w:t>
      Қамсыздандыру пұлын (қоржынын) құру.</w:t>
      </w:r>
    </w:p>
    <w:p>
      <w:pPr>
        <w:spacing w:after="0"/>
        <w:ind w:left="0"/>
        <w:jc w:val="both"/>
      </w:pPr>
      <w:r>
        <w:rPr>
          <w:rFonts w:ascii="Times New Roman"/>
          <w:b w:val="false"/>
          <w:i w:val="false"/>
          <w:color w:val="000000"/>
          <w:sz w:val="28"/>
        </w:rPr>
        <w:t>
                                      Энергетика</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xml:space="preserve">
      Облыс энергетикасын дамыту болашақта, 2010 жылға дейiн аймақтық электр қуатын импорттау тәуелсiздiгiне қол жеткiзуге мүмкiндiк бередi. </w:t>
      </w:r>
    </w:p>
    <w:p>
      <w:pPr>
        <w:spacing w:after="0"/>
        <w:ind w:left="0"/>
        <w:jc w:val="both"/>
      </w:pPr>
      <w:r>
        <w:rPr>
          <w:rFonts w:ascii="Times New Roman"/>
          <w:b w:val="false"/>
          <w:i w:val="false"/>
          <w:color w:val="000000"/>
          <w:sz w:val="28"/>
        </w:rPr>
        <w:t xml:space="preserve">
      Аймақты және iрi қуат көздерiн пайдаланатын кәсiпорындарын қуатпен қамтамасыз етудi тұрақтандырады.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Ахуалды талдау </w:t>
      </w:r>
    </w:p>
    <w:p>
      <w:pPr>
        <w:spacing w:after="0"/>
        <w:ind w:left="0"/>
        <w:jc w:val="both"/>
      </w:pPr>
      <w:r>
        <w:rPr>
          <w:rFonts w:ascii="Times New Roman"/>
          <w:b w:val="false"/>
          <w:i w:val="false"/>
          <w:color w:val="000000"/>
          <w:sz w:val="28"/>
        </w:rPr>
        <w:t xml:space="preserve">
      Бүгiнгi таңда облыста мынадай қуаттылықтар бар: "Жылу Электр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акционерлiк қоғамында - 970,5 млн кВт, "Тенгизшевройл"</w:t>
      </w:r>
    </w:p>
    <w:p>
      <w:pPr>
        <w:spacing w:after="0"/>
        <w:ind w:left="0"/>
        <w:jc w:val="both"/>
      </w:pPr>
      <w:r>
        <w:rPr>
          <w:rFonts w:ascii="Times New Roman"/>
          <w:b w:val="false"/>
          <w:i w:val="false"/>
          <w:color w:val="000000"/>
          <w:sz w:val="28"/>
        </w:rPr>
        <w:t>
      жауапкершiлiгi шектеулi серiктестiгiнде - 993,6 млн кВт, "Атырау мұнай</w:t>
      </w:r>
    </w:p>
    <w:p>
      <w:pPr>
        <w:spacing w:after="0"/>
        <w:ind w:left="0"/>
        <w:jc w:val="both"/>
      </w:pPr>
      <w:r>
        <w:rPr>
          <w:rFonts w:ascii="Times New Roman"/>
          <w:b w:val="false"/>
          <w:i w:val="false"/>
          <w:color w:val="000000"/>
          <w:sz w:val="28"/>
        </w:rPr>
        <w:t>
      өңдеу зауыты" ашық акционерлiк қоғамында -68,2 млн кВт. 2001 жылы облыстың</w:t>
      </w:r>
    </w:p>
    <w:p>
      <w:pPr>
        <w:spacing w:after="0"/>
        <w:ind w:left="0"/>
        <w:jc w:val="both"/>
      </w:pPr>
      <w:r>
        <w:rPr>
          <w:rFonts w:ascii="Times New Roman"/>
          <w:b w:val="false"/>
          <w:i w:val="false"/>
          <w:color w:val="000000"/>
          <w:sz w:val="28"/>
        </w:rPr>
        <w:t>
      қуат балансында орташа қуаттылық 180,2 млн кВт құрады.</w:t>
      </w:r>
    </w:p>
    <w:p>
      <w:pPr>
        <w:spacing w:after="0"/>
        <w:ind w:left="0"/>
        <w:jc w:val="both"/>
      </w:pPr>
      <w:r>
        <w:rPr>
          <w:rFonts w:ascii="Times New Roman"/>
          <w:b w:val="false"/>
          <w:i w:val="false"/>
          <w:color w:val="000000"/>
          <w:sz w:val="28"/>
        </w:rPr>
        <w:t>
      Мықты жақтары:</w:t>
      </w:r>
    </w:p>
    <w:p>
      <w:pPr>
        <w:spacing w:after="0"/>
        <w:ind w:left="0"/>
        <w:jc w:val="both"/>
      </w:pPr>
      <w:r>
        <w:rPr>
          <w:rFonts w:ascii="Times New Roman"/>
          <w:b w:val="false"/>
          <w:i w:val="false"/>
          <w:color w:val="000000"/>
          <w:sz w:val="28"/>
        </w:rPr>
        <w:t>
      1. Орнықты дамып келе жатқан мұнай-газ секторы.</w:t>
      </w:r>
    </w:p>
    <w:p>
      <w:pPr>
        <w:spacing w:after="0"/>
        <w:ind w:left="0"/>
        <w:jc w:val="both"/>
      </w:pPr>
      <w:r>
        <w:rPr>
          <w:rFonts w:ascii="Times New Roman"/>
          <w:b w:val="false"/>
          <w:i w:val="false"/>
          <w:color w:val="000000"/>
          <w:sz w:val="28"/>
        </w:rPr>
        <w:t>
      2. Арзан табиғи газдың болуы.</w:t>
      </w:r>
    </w:p>
    <w:p>
      <w:pPr>
        <w:spacing w:after="0"/>
        <w:ind w:left="0"/>
        <w:jc w:val="both"/>
      </w:pPr>
      <w:r>
        <w:rPr>
          <w:rFonts w:ascii="Times New Roman"/>
          <w:b w:val="false"/>
          <w:i w:val="false"/>
          <w:color w:val="000000"/>
          <w:sz w:val="28"/>
        </w:rPr>
        <w:t>
      3. Облыс аумағында магистралдық (бас) газқұбырларының болуы.</w:t>
      </w:r>
    </w:p>
    <w:p>
      <w:pPr>
        <w:spacing w:after="0"/>
        <w:ind w:left="0"/>
        <w:jc w:val="both"/>
      </w:pPr>
      <w:r>
        <w:rPr>
          <w:rFonts w:ascii="Times New Roman"/>
          <w:b w:val="false"/>
          <w:i w:val="false"/>
          <w:color w:val="000000"/>
          <w:sz w:val="28"/>
        </w:rPr>
        <w:t>
      4. Тармақталған электр тораптарының, өндiрiстiк инфрақұрылымдардың</w:t>
      </w:r>
    </w:p>
    <w:p>
      <w:pPr>
        <w:spacing w:after="0"/>
        <w:ind w:left="0"/>
        <w:jc w:val="both"/>
      </w:pPr>
      <w:r>
        <w:rPr>
          <w:rFonts w:ascii="Times New Roman"/>
          <w:b w:val="false"/>
          <w:i w:val="false"/>
          <w:color w:val="000000"/>
          <w:sz w:val="28"/>
        </w:rPr>
        <w:t>
      және энергетиканың кәсiби кадрларының болуы.</w:t>
      </w:r>
    </w:p>
    <w:p>
      <w:pPr>
        <w:spacing w:after="0"/>
        <w:ind w:left="0"/>
        <w:jc w:val="both"/>
      </w:pPr>
      <w:r>
        <w:rPr>
          <w:rFonts w:ascii="Times New Roman"/>
          <w:b w:val="false"/>
          <w:i w:val="false"/>
          <w:color w:val="000000"/>
          <w:sz w:val="28"/>
        </w:rPr>
        <w:t>
      5. Таратушы электр тораптарының басқарылу жағдайын сақтау.</w:t>
      </w:r>
    </w:p>
    <w:p>
      <w:pPr>
        <w:spacing w:after="0"/>
        <w:ind w:left="0"/>
        <w:jc w:val="both"/>
      </w:pPr>
      <w:r>
        <w:rPr>
          <w:rFonts w:ascii="Times New Roman"/>
          <w:b w:val="false"/>
          <w:i w:val="false"/>
          <w:color w:val="000000"/>
          <w:sz w:val="28"/>
        </w:rPr>
        <w:t>
      Осал жақтары</w:t>
      </w:r>
    </w:p>
    <w:p>
      <w:pPr>
        <w:spacing w:after="0"/>
        <w:ind w:left="0"/>
        <w:jc w:val="both"/>
      </w:pPr>
      <w:r>
        <w:rPr>
          <w:rFonts w:ascii="Times New Roman"/>
          <w:b w:val="false"/>
          <w:i w:val="false"/>
          <w:color w:val="000000"/>
          <w:sz w:val="28"/>
        </w:rPr>
        <w:t xml:space="preserve">
      1. Облыстың шалғай елдi мекендерiне электр қуатын тасымалдау кезiнде </w:t>
      </w:r>
    </w:p>
    <w:p>
      <w:pPr>
        <w:spacing w:after="0"/>
        <w:ind w:left="0"/>
        <w:jc w:val="both"/>
      </w:pPr>
      <w:r>
        <w:rPr>
          <w:rFonts w:ascii="Times New Roman"/>
          <w:b w:val="false"/>
          <w:i w:val="false"/>
          <w:color w:val="000000"/>
          <w:sz w:val="28"/>
        </w:rPr>
        <w:t>
      көлемдi шығындардың болуы.</w:t>
      </w:r>
    </w:p>
    <w:p>
      <w:pPr>
        <w:spacing w:after="0"/>
        <w:ind w:left="0"/>
        <w:jc w:val="both"/>
      </w:pPr>
      <w:r>
        <w:rPr>
          <w:rFonts w:ascii="Times New Roman"/>
          <w:b w:val="false"/>
          <w:i w:val="false"/>
          <w:color w:val="000000"/>
          <w:sz w:val="28"/>
        </w:rPr>
        <w:t xml:space="preserve">
      2. Газды кәдеге жаратудың тиiмдi жүйесiнiң болмауы және өзiнiң отын </w:t>
      </w:r>
    </w:p>
    <w:p>
      <w:pPr>
        <w:spacing w:after="0"/>
        <w:ind w:left="0"/>
        <w:jc w:val="both"/>
      </w:pPr>
      <w:r>
        <w:rPr>
          <w:rFonts w:ascii="Times New Roman"/>
          <w:b w:val="false"/>
          <w:i w:val="false"/>
          <w:color w:val="000000"/>
          <w:sz w:val="28"/>
        </w:rPr>
        <w:t>
      ресурстарын жеткiлiксiз пайдаланылуы.</w:t>
      </w:r>
    </w:p>
    <w:p>
      <w:pPr>
        <w:spacing w:after="0"/>
        <w:ind w:left="0"/>
        <w:jc w:val="both"/>
      </w:pPr>
      <w:r>
        <w:rPr>
          <w:rFonts w:ascii="Times New Roman"/>
          <w:b w:val="false"/>
          <w:i w:val="false"/>
          <w:color w:val="000000"/>
          <w:sz w:val="28"/>
        </w:rPr>
        <w:t>
      3. Қоршаған ортаның ластануы.</w:t>
      </w:r>
    </w:p>
    <w:p>
      <w:pPr>
        <w:spacing w:after="0"/>
        <w:ind w:left="0"/>
        <w:jc w:val="both"/>
      </w:pPr>
      <w:r>
        <w:rPr>
          <w:rFonts w:ascii="Times New Roman"/>
          <w:b w:val="false"/>
          <w:i w:val="false"/>
          <w:color w:val="000000"/>
          <w:sz w:val="28"/>
        </w:rPr>
        <w:t xml:space="preserve">
      4. Жылу электр стансаларының (ЖЭО), электр тораптары жабдықтарының </w:t>
      </w:r>
    </w:p>
    <w:p>
      <w:pPr>
        <w:spacing w:after="0"/>
        <w:ind w:left="0"/>
        <w:jc w:val="both"/>
      </w:pPr>
      <w:r>
        <w:rPr>
          <w:rFonts w:ascii="Times New Roman"/>
          <w:b w:val="false"/>
          <w:i w:val="false"/>
          <w:color w:val="000000"/>
          <w:sz w:val="28"/>
        </w:rPr>
        <w:t>
      техникалық тозуының жоғары деңгейлiгi.</w:t>
      </w:r>
    </w:p>
    <w:p>
      <w:pPr>
        <w:spacing w:after="0"/>
        <w:ind w:left="0"/>
        <w:jc w:val="both"/>
      </w:pPr>
      <w:r>
        <w:rPr>
          <w:rFonts w:ascii="Times New Roman"/>
          <w:b w:val="false"/>
          <w:i w:val="false"/>
          <w:color w:val="000000"/>
          <w:sz w:val="28"/>
        </w:rPr>
        <w:t>
      5. Облыс елдi мекендерiн iлгерi қарай газдандыру үшiн көлемдi</w:t>
      </w:r>
    </w:p>
    <w:p>
      <w:pPr>
        <w:spacing w:after="0"/>
        <w:ind w:left="0"/>
        <w:jc w:val="both"/>
      </w:pPr>
      <w:r>
        <w:rPr>
          <w:rFonts w:ascii="Times New Roman"/>
          <w:b w:val="false"/>
          <w:i w:val="false"/>
          <w:color w:val="000000"/>
          <w:sz w:val="28"/>
        </w:rPr>
        <w:t>
      инвестициялар қажеттiлiгi.</w:t>
      </w:r>
    </w:p>
    <w:p>
      <w:pPr>
        <w:spacing w:after="0"/>
        <w:ind w:left="0"/>
        <w:jc w:val="both"/>
      </w:pPr>
      <w:r>
        <w:rPr>
          <w:rFonts w:ascii="Times New Roman"/>
          <w:b w:val="false"/>
          <w:i w:val="false"/>
          <w:color w:val="000000"/>
          <w:sz w:val="28"/>
        </w:rPr>
        <w:t>
      Мүмкiндiктер</w:t>
      </w:r>
    </w:p>
    <w:p>
      <w:pPr>
        <w:spacing w:after="0"/>
        <w:ind w:left="0"/>
        <w:jc w:val="both"/>
      </w:pPr>
      <w:r>
        <w:rPr>
          <w:rFonts w:ascii="Times New Roman"/>
          <w:b w:val="false"/>
          <w:i w:val="false"/>
          <w:color w:val="000000"/>
          <w:sz w:val="28"/>
        </w:rPr>
        <w:t>
      1. Көмiрсутегi шикiзаттарының көлемдi қорының болуы және мұнай мен</w:t>
      </w:r>
    </w:p>
    <w:p>
      <w:pPr>
        <w:spacing w:after="0"/>
        <w:ind w:left="0"/>
        <w:jc w:val="both"/>
      </w:pPr>
      <w:r>
        <w:rPr>
          <w:rFonts w:ascii="Times New Roman"/>
          <w:b w:val="false"/>
          <w:i w:val="false"/>
          <w:color w:val="000000"/>
          <w:sz w:val="28"/>
        </w:rPr>
        <w:t>
      газ өндiрудiң өскелең көлемi.</w:t>
      </w:r>
    </w:p>
    <w:p>
      <w:pPr>
        <w:spacing w:after="0"/>
        <w:ind w:left="0"/>
        <w:jc w:val="both"/>
      </w:pPr>
      <w:r>
        <w:rPr>
          <w:rFonts w:ascii="Times New Roman"/>
          <w:b w:val="false"/>
          <w:i w:val="false"/>
          <w:color w:val="000000"/>
          <w:sz w:val="28"/>
        </w:rPr>
        <w:t xml:space="preserve">
      2. Жаңа газ өңдеу зауытының құрылысын салу, құрылыс индустриясының </w:t>
      </w:r>
    </w:p>
    <w:p>
      <w:pPr>
        <w:spacing w:after="0"/>
        <w:ind w:left="0"/>
        <w:jc w:val="both"/>
      </w:pPr>
      <w:r>
        <w:rPr>
          <w:rFonts w:ascii="Times New Roman"/>
          <w:b w:val="false"/>
          <w:i w:val="false"/>
          <w:color w:val="000000"/>
          <w:sz w:val="28"/>
        </w:rPr>
        <w:t>
      қуаттарды көп пайдаланатын жаңа кәсiпорындарын iске қосу.</w:t>
      </w:r>
    </w:p>
    <w:p>
      <w:pPr>
        <w:spacing w:after="0"/>
        <w:ind w:left="0"/>
        <w:jc w:val="both"/>
      </w:pPr>
      <w:r>
        <w:rPr>
          <w:rFonts w:ascii="Times New Roman"/>
          <w:b w:val="false"/>
          <w:i w:val="false"/>
          <w:color w:val="000000"/>
          <w:sz w:val="28"/>
        </w:rPr>
        <w:t>
      3. Облыс елдi мекендерiн 100% газдандыру.</w:t>
      </w:r>
    </w:p>
    <w:p>
      <w:pPr>
        <w:spacing w:after="0"/>
        <w:ind w:left="0"/>
        <w:jc w:val="both"/>
      </w:pPr>
      <w:r>
        <w:rPr>
          <w:rFonts w:ascii="Times New Roman"/>
          <w:b w:val="false"/>
          <w:i w:val="false"/>
          <w:color w:val="000000"/>
          <w:sz w:val="28"/>
        </w:rPr>
        <w:t>
      4. Облыстың шалғай елдi мекендерiн қуатпен жабдықтауды дербес</w:t>
      </w:r>
    </w:p>
    <w:p>
      <w:pPr>
        <w:spacing w:after="0"/>
        <w:ind w:left="0"/>
        <w:jc w:val="both"/>
      </w:pPr>
      <w:r>
        <w:rPr>
          <w:rFonts w:ascii="Times New Roman"/>
          <w:b w:val="false"/>
          <w:i w:val="false"/>
          <w:color w:val="000000"/>
          <w:sz w:val="28"/>
        </w:rPr>
        <w:t>
      көздерге көшiру.</w:t>
      </w:r>
    </w:p>
    <w:p>
      <w:pPr>
        <w:spacing w:after="0"/>
        <w:ind w:left="0"/>
        <w:jc w:val="both"/>
      </w:pPr>
      <w:r>
        <w:rPr>
          <w:rFonts w:ascii="Times New Roman"/>
          <w:b w:val="false"/>
          <w:i w:val="false"/>
          <w:color w:val="000000"/>
          <w:sz w:val="28"/>
        </w:rPr>
        <w:t>
      Қауiптiлiктер</w:t>
      </w:r>
    </w:p>
    <w:p>
      <w:pPr>
        <w:spacing w:after="0"/>
        <w:ind w:left="0"/>
        <w:jc w:val="both"/>
      </w:pPr>
      <w:r>
        <w:rPr>
          <w:rFonts w:ascii="Times New Roman"/>
          <w:b w:val="false"/>
          <w:i w:val="false"/>
          <w:color w:val="000000"/>
          <w:sz w:val="28"/>
        </w:rPr>
        <w:t xml:space="preserve">
      1. Қуат ресурстарын қолдану көлемiнiң өсуiне байланысты электрге </w:t>
      </w:r>
    </w:p>
    <w:p>
      <w:pPr>
        <w:spacing w:after="0"/>
        <w:ind w:left="0"/>
        <w:jc w:val="both"/>
      </w:pPr>
      <w:r>
        <w:rPr>
          <w:rFonts w:ascii="Times New Roman"/>
          <w:b w:val="false"/>
          <w:i w:val="false"/>
          <w:color w:val="000000"/>
          <w:sz w:val="28"/>
        </w:rPr>
        <w:t>
      тәуелдiлiктiң күшеюi.</w:t>
      </w:r>
    </w:p>
    <w:p>
      <w:pPr>
        <w:spacing w:after="0"/>
        <w:ind w:left="0"/>
        <w:jc w:val="both"/>
      </w:pPr>
      <w:r>
        <w:rPr>
          <w:rFonts w:ascii="Times New Roman"/>
          <w:b w:val="false"/>
          <w:i w:val="false"/>
          <w:color w:val="000000"/>
          <w:sz w:val="28"/>
        </w:rPr>
        <w:t>
      2. Магистралдық газ құбырларының тозу деңгейiнiң артуы.</w:t>
      </w:r>
    </w:p>
    <w:p>
      <w:pPr>
        <w:spacing w:after="0"/>
        <w:ind w:left="0"/>
        <w:jc w:val="both"/>
      </w:pPr>
      <w:r>
        <w:rPr>
          <w:rFonts w:ascii="Times New Roman"/>
          <w:b w:val="false"/>
          <w:i w:val="false"/>
          <w:color w:val="000000"/>
          <w:sz w:val="28"/>
        </w:rPr>
        <w:t>
      3. Тарату электр тораптарының басқарылу шығыны.</w:t>
      </w:r>
    </w:p>
    <w:p>
      <w:pPr>
        <w:spacing w:after="0"/>
        <w:ind w:left="0"/>
        <w:jc w:val="both"/>
      </w:pPr>
      <w:r>
        <w:rPr>
          <w:rFonts w:ascii="Times New Roman"/>
          <w:b w:val="false"/>
          <w:i w:val="false"/>
          <w:color w:val="000000"/>
          <w:sz w:val="28"/>
        </w:rPr>
        <w:t>
                          3. Стратегиялық мiндеттер</w:t>
      </w:r>
    </w:p>
    <w:p>
      <w:pPr>
        <w:spacing w:after="0"/>
        <w:ind w:left="0"/>
        <w:jc w:val="both"/>
      </w:pPr>
      <w:r>
        <w:rPr>
          <w:rFonts w:ascii="Times New Roman"/>
          <w:b w:val="false"/>
          <w:i w:val="false"/>
          <w:color w:val="000000"/>
          <w:sz w:val="28"/>
        </w:rPr>
        <w:t xml:space="preserve">
      3.1. Жергiлiктi көмiрсутегi шикiзаты базасында өз энергоқуаттарын дамыту және энергоресурстарды облысқа импорттау үлесiн барынша азайту. </w:t>
      </w:r>
    </w:p>
    <w:p>
      <w:pPr>
        <w:spacing w:after="0"/>
        <w:ind w:left="0"/>
        <w:jc w:val="both"/>
      </w:pPr>
      <w:r>
        <w:rPr>
          <w:rFonts w:ascii="Times New Roman"/>
          <w:b w:val="false"/>
          <w:i w:val="false"/>
          <w:color w:val="000000"/>
          <w:sz w:val="28"/>
        </w:rPr>
        <w:t xml:space="preserve">
      3.2. Облыстың энергетика жүйесi мен газбен жабдықталуын оңтайландыруды жалғастыру.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Iс-қимыл стратегиясы </w:t>
      </w:r>
    </w:p>
    <w:p>
      <w:pPr>
        <w:spacing w:after="0"/>
        <w:ind w:left="0"/>
        <w:jc w:val="both"/>
      </w:pPr>
      <w:r>
        <w:rPr>
          <w:rFonts w:ascii="Times New Roman"/>
          <w:b w:val="false"/>
          <w:i w:val="false"/>
          <w:color w:val="000000"/>
          <w:sz w:val="28"/>
        </w:rPr>
        <w:t xml:space="preserve">
      4.1. Жергiлiктi көмiрсутегi шикiзатының қоры базасында өзiнiң жеке энергия қуаттарын дамыту және облысқа энергоресурстар импортының үлесiн барынша азайту. </w:t>
      </w:r>
    </w:p>
    <w:p>
      <w:pPr>
        <w:spacing w:after="0"/>
        <w:ind w:left="0"/>
        <w:jc w:val="both"/>
      </w:pPr>
      <w:r>
        <w:rPr>
          <w:rFonts w:ascii="Times New Roman"/>
          <w:b w:val="false"/>
          <w:i w:val="false"/>
          <w:color w:val="000000"/>
          <w:sz w:val="28"/>
        </w:rPr>
        <w:t xml:space="preserve">
      Облыстың "Полипропилен зауыты" жауапкершiлiгi шектеулi серiктестiгiнiң, "Атырау мұнай өңдеу зауыты" ашық акционерлiк қоғамы кәсiпорындарының газотурбиналық қондырғыларының жергiлiктi құрылысын салу. </w:t>
      </w:r>
    </w:p>
    <w:p>
      <w:pPr>
        <w:spacing w:after="0"/>
        <w:ind w:left="0"/>
        <w:jc w:val="both"/>
      </w:pPr>
      <w:r>
        <w:rPr>
          <w:rFonts w:ascii="Times New Roman"/>
          <w:b w:val="false"/>
          <w:i w:val="false"/>
          <w:color w:val="000000"/>
          <w:sz w:val="28"/>
        </w:rPr>
        <w:t xml:space="preserve">
      2005 жылға қарай қуаттылығы 70 МВт "Атырау Жылу электр орталығы" ашық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акционерлiк қоғамында жаңа газотурбиналық қондырғысын iске қосу.</w:t>
      </w:r>
    </w:p>
    <w:p>
      <w:pPr>
        <w:spacing w:after="0"/>
        <w:ind w:left="0"/>
        <w:jc w:val="both"/>
      </w:pPr>
      <w:r>
        <w:rPr>
          <w:rFonts w:ascii="Times New Roman"/>
          <w:b w:val="false"/>
          <w:i w:val="false"/>
          <w:color w:val="000000"/>
          <w:sz w:val="28"/>
        </w:rPr>
        <w:t>
      Жабдықтарды жаңарту есебiнен 2002 жылы электр қуатын өндiрудi</w:t>
      </w:r>
    </w:p>
    <w:p>
      <w:pPr>
        <w:spacing w:after="0"/>
        <w:ind w:left="0"/>
        <w:jc w:val="both"/>
      </w:pPr>
      <w:r>
        <w:rPr>
          <w:rFonts w:ascii="Times New Roman"/>
          <w:b w:val="false"/>
          <w:i w:val="false"/>
          <w:color w:val="000000"/>
          <w:sz w:val="28"/>
        </w:rPr>
        <w:t xml:space="preserve">
      жеткiзу: </w:t>
      </w:r>
    </w:p>
    <w:p>
      <w:pPr>
        <w:spacing w:after="0"/>
        <w:ind w:left="0"/>
        <w:jc w:val="both"/>
      </w:pPr>
      <w:r>
        <w:rPr>
          <w:rFonts w:ascii="Times New Roman"/>
          <w:b w:val="false"/>
          <w:i w:val="false"/>
          <w:color w:val="000000"/>
          <w:sz w:val="28"/>
        </w:rPr>
        <w:t>
      "Жылу электр орталығы" акционерлiк қоғамы бойынша - 1127,1 млн</w:t>
      </w:r>
    </w:p>
    <w:p>
      <w:pPr>
        <w:spacing w:after="0"/>
        <w:ind w:left="0"/>
        <w:jc w:val="both"/>
      </w:pPr>
      <w:r>
        <w:rPr>
          <w:rFonts w:ascii="Times New Roman"/>
          <w:b w:val="false"/>
          <w:i w:val="false"/>
          <w:color w:val="000000"/>
          <w:sz w:val="28"/>
        </w:rPr>
        <w:t>
      кВт/сағат, "Теңiзшевройл" жауапкершiлiгi шектеулi серiктестiгi - 1175 млн</w:t>
      </w:r>
    </w:p>
    <w:p>
      <w:pPr>
        <w:spacing w:after="0"/>
        <w:ind w:left="0"/>
        <w:jc w:val="both"/>
      </w:pPr>
      <w:r>
        <w:rPr>
          <w:rFonts w:ascii="Times New Roman"/>
          <w:b w:val="false"/>
          <w:i w:val="false"/>
          <w:color w:val="000000"/>
          <w:sz w:val="28"/>
        </w:rPr>
        <w:t>
      кВт/сағат, "Атырау мұнай өңдеу зауыты" ашық акционерлiк қоғамы - 95,9 млн</w:t>
      </w:r>
    </w:p>
    <w:p>
      <w:pPr>
        <w:spacing w:after="0"/>
        <w:ind w:left="0"/>
        <w:jc w:val="both"/>
      </w:pPr>
      <w:r>
        <w:rPr>
          <w:rFonts w:ascii="Times New Roman"/>
          <w:b w:val="false"/>
          <w:i w:val="false"/>
          <w:color w:val="000000"/>
          <w:sz w:val="28"/>
        </w:rPr>
        <w:t xml:space="preserve">
      кВт/сағат. </w:t>
      </w:r>
    </w:p>
    <w:p>
      <w:pPr>
        <w:spacing w:after="0"/>
        <w:ind w:left="0"/>
        <w:jc w:val="both"/>
      </w:pPr>
      <w:r>
        <w:rPr>
          <w:rFonts w:ascii="Times New Roman"/>
          <w:b w:val="false"/>
          <w:i w:val="false"/>
          <w:color w:val="000000"/>
          <w:sz w:val="28"/>
        </w:rPr>
        <w:t>
      Облыстың шалғай елдi мекендерiнде 2005 жылға дейiн электрэнергиясын</w:t>
      </w:r>
    </w:p>
    <w:p>
      <w:pPr>
        <w:spacing w:after="0"/>
        <w:ind w:left="0"/>
        <w:jc w:val="both"/>
      </w:pPr>
      <w:r>
        <w:rPr>
          <w:rFonts w:ascii="Times New Roman"/>
          <w:b w:val="false"/>
          <w:i w:val="false"/>
          <w:color w:val="000000"/>
          <w:sz w:val="28"/>
        </w:rPr>
        <w:t>
      өндiру жөнiнде дәстүрлi емес қондырғылар құрылысын салу.</w:t>
      </w:r>
    </w:p>
    <w:p>
      <w:pPr>
        <w:spacing w:after="0"/>
        <w:ind w:left="0"/>
        <w:jc w:val="both"/>
      </w:pPr>
      <w:r>
        <w:rPr>
          <w:rFonts w:ascii="Times New Roman"/>
          <w:b w:val="false"/>
          <w:i w:val="false"/>
          <w:color w:val="000000"/>
          <w:sz w:val="28"/>
        </w:rPr>
        <w:t>
      Қуаттылығы 0,5 кВт/сағат - 6 жиынтық;</w:t>
      </w:r>
    </w:p>
    <w:p>
      <w:pPr>
        <w:spacing w:after="0"/>
        <w:ind w:left="0"/>
        <w:jc w:val="both"/>
      </w:pPr>
      <w:r>
        <w:rPr>
          <w:rFonts w:ascii="Times New Roman"/>
          <w:b w:val="false"/>
          <w:i w:val="false"/>
          <w:color w:val="000000"/>
          <w:sz w:val="28"/>
        </w:rPr>
        <w:t>
      1,5 кВт/сағат дейiн - 10 жиынтық;</w:t>
      </w:r>
    </w:p>
    <w:p>
      <w:pPr>
        <w:spacing w:after="0"/>
        <w:ind w:left="0"/>
        <w:jc w:val="both"/>
      </w:pPr>
      <w:r>
        <w:rPr>
          <w:rFonts w:ascii="Times New Roman"/>
          <w:b w:val="false"/>
          <w:i w:val="false"/>
          <w:color w:val="000000"/>
          <w:sz w:val="28"/>
        </w:rPr>
        <w:t>
      2 кВт/сағат дейiн - 3 жиынтық;</w:t>
      </w:r>
    </w:p>
    <w:p>
      <w:pPr>
        <w:spacing w:after="0"/>
        <w:ind w:left="0"/>
        <w:jc w:val="both"/>
      </w:pPr>
      <w:r>
        <w:rPr>
          <w:rFonts w:ascii="Times New Roman"/>
          <w:b w:val="false"/>
          <w:i w:val="false"/>
          <w:color w:val="000000"/>
          <w:sz w:val="28"/>
        </w:rPr>
        <w:t>
      3 кВт/сағат дейiн - 2 жиынтық</w:t>
      </w:r>
    </w:p>
    <w:p>
      <w:pPr>
        <w:spacing w:after="0"/>
        <w:ind w:left="0"/>
        <w:jc w:val="both"/>
      </w:pPr>
      <w:r>
        <w:rPr>
          <w:rFonts w:ascii="Times New Roman"/>
          <w:b w:val="false"/>
          <w:i w:val="false"/>
          <w:color w:val="000000"/>
          <w:sz w:val="28"/>
        </w:rPr>
        <w:t xml:space="preserve">
      4.2. Облысты энергетика жүйесiмен, газбен жабдықтауын оңтайландыруды </w:t>
      </w:r>
    </w:p>
    <w:p>
      <w:pPr>
        <w:spacing w:after="0"/>
        <w:ind w:left="0"/>
        <w:jc w:val="both"/>
      </w:pPr>
      <w:r>
        <w:rPr>
          <w:rFonts w:ascii="Times New Roman"/>
          <w:b w:val="false"/>
          <w:i w:val="false"/>
          <w:color w:val="000000"/>
          <w:sz w:val="28"/>
        </w:rPr>
        <w:t>
      жалғастыру.</w:t>
      </w:r>
    </w:p>
    <w:p>
      <w:pPr>
        <w:spacing w:after="0"/>
        <w:ind w:left="0"/>
        <w:jc w:val="both"/>
      </w:pPr>
      <w:r>
        <w:rPr>
          <w:rFonts w:ascii="Times New Roman"/>
          <w:b w:val="false"/>
          <w:i w:val="false"/>
          <w:color w:val="000000"/>
          <w:sz w:val="28"/>
        </w:rPr>
        <w:t xml:space="preserve">
      2003 жылға дейiн "Атыраужарық" тарату электрторабы компаниясының </w:t>
      </w:r>
    </w:p>
    <w:p>
      <w:pPr>
        <w:spacing w:after="0"/>
        <w:ind w:left="0"/>
        <w:jc w:val="both"/>
      </w:pPr>
      <w:r>
        <w:rPr>
          <w:rFonts w:ascii="Times New Roman"/>
          <w:b w:val="false"/>
          <w:i w:val="false"/>
          <w:color w:val="000000"/>
          <w:sz w:val="28"/>
        </w:rPr>
        <w:t>
      тораптарын жаңарту жөнiндегi жұмыстарды аяқтау.</w:t>
      </w:r>
    </w:p>
    <w:p>
      <w:pPr>
        <w:spacing w:after="0"/>
        <w:ind w:left="0"/>
        <w:jc w:val="both"/>
      </w:pPr>
      <w:r>
        <w:rPr>
          <w:rFonts w:ascii="Times New Roman"/>
          <w:b w:val="false"/>
          <w:i w:val="false"/>
          <w:color w:val="000000"/>
          <w:sz w:val="28"/>
        </w:rPr>
        <w:t>
      Кенорнында жаңа газ өңдейтiн зауыт салу.</w:t>
      </w:r>
    </w:p>
    <w:p>
      <w:pPr>
        <w:spacing w:after="0"/>
        <w:ind w:left="0"/>
        <w:jc w:val="both"/>
      </w:pPr>
      <w:r>
        <w:rPr>
          <w:rFonts w:ascii="Times New Roman"/>
          <w:b w:val="false"/>
          <w:i w:val="false"/>
          <w:color w:val="000000"/>
          <w:sz w:val="28"/>
        </w:rPr>
        <w:t>
      2001-2003 жылдары бюджеттiк мекемелерде дербес жылу жүйесiн орнату.</w:t>
      </w:r>
    </w:p>
    <w:p>
      <w:pPr>
        <w:spacing w:after="0"/>
        <w:ind w:left="0"/>
        <w:jc w:val="both"/>
      </w:pPr>
      <w:r>
        <w:rPr>
          <w:rFonts w:ascii="Times New Roman"/>
          <w:b w:val="false"/>
          <w:i w:val="false"/>
          <w:color w:val="000000"/>
          <w:sz w:val="28"/>
        </w:rPr>
        <w:t>
      Газ есептеу құрылғыларын орнатуды аяқтау.</w:t>
      </w:r>
    </w:p>
    <w:p>
      <w:pPr>
        <w:spacing w:after="0"/>
        <w:ind w:left="0"/>
        <w:jc w:val="both"/>
      </w:pPr>
      <w:r>
        <w:rPr>
          <w:rFonts w:ascii="Times New Roman"/>
          <w:b w:val="false"/>
          <w:i w:val="false"/>
          <w:color w:val="000000"/>
          <w:sz w:val="28"/>
        </w:rPr>
        <w:t>
      Облыс елдi мекендерiне жоғары қысымды газқұбыры тораптарын жүргiзу.</w:t>
      </w:r>
    </w:p>
    <w:p>
      <w:pPr>
        <w:spacing w:after="0"/>
        <w:ind w:left="0"/>
        <w:jc w:val="both"/>
      </w:pPr>
      <w:r>
        <w:rPr>
          <w:rFonts w:ascii="Times New Roman"/>
          <w:b w:val="false"/>
          <w:i w:val="false"/>
          <w:color w:val="000000"/>
          <w:sz w:val="28"/>
        </w:rPr>
        <w:t>
      Әлеуметтiк сала объектiлерiн газдандыру, бюджеттiк мекемелер мен</w:t>
      </w:r>
    </w:p>
    <w:p>
      <w:pPr>
        <w:spacing w:after="0"/>
        <w:ind w:left="0"/>
        <w:jc w:val="both"/>
      </w:pPr>
      <w:r>
        <w:rPr>
          <w:rFonts w:ascii="Times New Roman"/>
          <w:b w:val="false"/>
          <w:i w:val="false"/>
          <w:color w:val="000000"/>
          <w:sz w:val="28"/>
        </w:rPr>
        <w:t>
      облыс тұрғындарын табиғи газбен жабдықтау.</w:t>
      </w:r>
    </w:p>
    <w:p>
      <w:pPr>
        <w:spacing w:after="0"/>
        <w:ind w:left="0"/>
        <w:jc w:val="both"/>
      </w:pPr>
      <w:r>
        <w:rPr>
          <w:rFonts w:ascii="Times New Roman"/>
          <w:b w:val="false"/>
          <w:i w:val="false"/>
          <w:color w:val="000000"/>
          <w:sz w:val="28"/>
        </w:rPr>
        <w:t>
                                       IV-бөлім</w:t>
      </w:r>
    </w:p>
    <w:p>
      <w:pPr>
        <w:spacing w:after="0"/>
        <w:ind w:left="0"/>
        <w:jc w:val="both"/>
      </w:pPr>
      <w:r>
        <w:rPr>
          <w:rFonts w:ascii="Times New Roman"/>
          <w:b w:val="false"/>
          <w:i w:val="false"/>
          <w:color w:val="000000"/>
          <w:sz w:val="28"/>
        </w:rPr>
        <w:t>
                               Агроиндустриалдық саясат</w:t>
      </w:r>
    </w:p>
    <w:p>
      <w:pPr>
        <w:spacing w:after="0"/>
        <w:ind w:left="0"/>
        <w:jc w:val="both"/>
      </w:pPr>
      <w:r>
        <w:rPr>
          <w:rFonts w:ascii="Times New Roman"/>
          <w:b w:val="false"/>
          <w:i w:val="false"/>
          <w:color w:val="000000"/>
          <w:sz w:val="28"/>
        </w:rPr>
        <w:t>
                         1. Аймақтың агроазық-түлiк әлеуетi</w:t>
      </w:r>
    </w:p>
    <w:p>
      <w:pPr>
        <w:spacing w:after="0"/>
        <w:ind w:left="0"/>
        <w:jc w:val="both"/>
      </w:pPr>
      <w:r>
        <w:rPr>
          <w:rFonts w:ascii="Times New Roman"/>
          <w:b w:val="false"/>
          <w:i w:val="false"/>
          <w:color w:val="000000"/>
          <w:sz w:val="28"/>
        </w:rPr>
        <w:t>
      Агро-азық-түлiк саласын дамытудағы негiзгi проблемалар мен кедергiлер.</w:t>
      </w:r>
    </w:p>
    <w:p>
      <w:pPr>
        <w:spacing w:after="0"/>
        <w:ind w:left="0"/>
        <w:jc w:val="both"/>
      </w:pPr>
      <w:r>
        <w:rPr>
          <w:rFonts w:ascii="Times New Roman"/>
          <w:b w:val="false"/>
          <w:i w:val="false"/>
          <w:color w:val="000000"/>
          <w:sz w:val="28"/>
        </w:rPr>
        <w:t xml:space="preserve">
      Агро-азық-түлiк саласын дамытудағы негiзгi проблемалар мен кедергiлер топырақтың құнарлығының төмендiгi және өсетiн шөптiң жұтақтығы болып табылды. Оған қоса, жаздың ыстық, қуаңшылығы, желдi де аязды қыс ауылшаруашылығы өндiрiсiне қосымша қаражат жұмсауды қажет етiп, шаруашылық тиiмдiлiгiн төмендетедi. Мысалы, облыс бойынша бүгiнгi таңда малдың барлық түрлерiнiң етiн өндiру рентабельдiлiгi, жылқы етiнен басқа, 10% аспайды, ал сиыр сүтiн өндiру негiзiнен өзiн-өзi ақтамайды. Егiн шаруашылығы өнiмдерiнiң рентабельдiлiгi, бiрнеше рет көтеру арқылы суландыру арналарымен берiлетiн суармалы судың құнының жоғарлығынан, сырттан әкелiнетiн тұқымның қымбаттығынан және өсiмдiктердiң вегетация кезеңiндегi ауа-райының қолайсыздығынан, 10-15 пайыз аралығында ғана болады. </w:t>
      </w:r>
    </w:p>
    <w:p>
      <w:pPr>
        <w:spacing w:after="0"/>
        <w:ind w:left="0"/>
        <w:jc w:val="both"/>
      </w:pPr>
      <w:r>
        <w:rPr>
          <w:rFonts w:ascii="Times New Roman"/>
          <w:b w:val="false"/>
          <w:i w:val="false"/>
          <w:color w:val="000000"/>
          <w:sz w:val="28"/>
        </w:rPr>
        <w:t xml:space="preserve">
      Баға бойынша сырттан әкелiнетiн өнiмдерге қарағанда, тiптi олардың тасымалдауға кететiн шығындарын қосып есептегенде жергiлiктi жерде өндiрiлетiн өнiмнiң өзiндiк құнының жоғары болуы, бәсекелiк қабiлетiнiң төмендiгiн айқындайды. </w:t>
      </w:r>
    </w:p>
    <w:p>
      <w:pPr>
        <w:spacing w:after="0"/>
        <w:ind w:left="0"/>
        <w:jc w:val="both"/>
      </w:pPr>
      <w:r>
        <w:rPr>
          <w:rFonts w:ascii="Times New Roman"/>
          <w:b w:val="false"/>
          <w:i w:val="false"/>
          <w:color w:val="000000"/>
          <w:sz w:val="28"/>
        </w:rPr>
        <w:t xml:space="preserve">
      Жер қатынастарының дамуы. </w:t>
      </w:r>
    </w:p>
    <w:p>
      <w:pPr>
        <w:spacing w:after="0"/>
        <w:ind w:left="0"/>
        <w:jc w:val="both"/>
      </w:pPr>
      <w:r>
        <w:rPr>
          <w:rFonts w:ascii="Times New Roman"/>
          <w:b w:val="false"/>
          <w:i w:val="false"/>
          <w:color w:val="000000"/>
          <w:sz w:val="28"/>
        </w:rPr>
        <w:t xml:space="preserve">
      Жер қатынастары саласындағы мемлекеттiк саясатты жүзеге асыру жер туралы қажеттi және сенiмдi ақпарат негiзiнде Мемлекеттiк жер кадастры арқылы жүргiзiледi, ол өз кезегiнде кезең-кезеңмен жүзеге асырылады. </w:t>
      </w:r>
    </w:p>
    <w:p>
      <w:pPr>
        <w:spacing w:after="0"/>
        <w:ind w:left="0"/>
        <w:jc w:val="both"/>
      </w:pPr>
      <w:r>
        <w:rPr>
          <w:rFonts w:ascii="Times New Roman"/>
          <w:b w:val="false"/>
          <w:i w:val="false"/>
          <w:color w:val="000000"/>
          <w:sz w:val="28"/>
        </w:rPr>
        <w:t xml:space="preserve">
      2005 жылғы дейiнгi мерзiмде кадастр жүргiзуге және оны жетiлдiру жүйесiн құру үшiн iздестiру жұмыстарын орындау мәселелерi шешiлетiн болады. 2005 жылдан кейiн жер кадастрын жүргiзу үшiн iздестiру және жобалау жұмыстарын орындау қамтамасыз 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Несиелiк және инвестициялық ресурстарының қажеттiлiгi </w:t>
      </w:r>
    </w:p>
    <w:p>
      <w:pPr>
        <w:spacing w:after="0"/>
        <w:ind w:left="0"/>
        <w:jc w:val="both"/>
      </w:pPr>
      <w:r>
        <w:rPr>
          <w:rFonts w:ascii="Times New Roman"/>
          <w:b w:val="false"/>
          <w:i w:val="false"/>
          <w:color w:val="000000"/>
          <w:sz w:val="28"/>
        </w:rPr>
        <w:t xml:space="preserve">
      Облыста ауыл шаруашылығын дамытуға жеткiлiктi несие ресурстары бөлiнiп келедi, бiрақ кепiлдiк мүлiктерге қойылатын қатаң талаптарынан және жоғарыда көрсетiлген себептер бойынша рынок жағдайындағы орын алған тәуекелдiктен қаралған несиелiк сома толық игерiлмейдi. Осы себептерге байланысты инвесторлар iздестiру қиын. Бұл тұрғыдан түйе шаруашылығын және жылыжай шаруашылығын дамыту бiршама үмiт күттiрерлiктей көрiнедi. </w:t>
      </w:r>
    </w:p>
    <w:p>
      <w:pPr>
        <w:spacing w:after="0"/>
        <w:ind w:left="0"/>
        <w:jc w:val="both"/>
      </w:pPr>
      <w:r>
        <w:rPr>
          <w:rFonts w:ascii="Times New Roman"/>
          <w:b w:val="false"/>
          <w:i w:val="false"/>
          <w:color w:val="000000"/>
          <w:sz w:val="28"/>
        </w:rPr>
        <w:t xml:space="preserve">
      Баса назар жанар-жағар май, тыңайтқыш, тұқым материалдарын сатып алу сияқты жобаларды маусымдық несиелендiру мәселелерiне аударылуы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Ауылдың еңбек ресурстарының болжамы </w:t>
      </w:r>
    </w:p>
    <w:p>
      <w:pPr>
        <w:spacing w:after="0"/>
        <w:ind w:left="0"/>
        <w:jc w:val="both"/>
      </w:pPr>
      <w:r>
        <w:rPr>
          <w:rFonts w:ascii="Times New Roman"/>
          <w:b w:val="false"/>
          <w:i w:val="false"/>
          <w:color w:val="000000"/>
          <w:sz w:val="28"/>
        </w:rPr>
        <w:t xml:space="preserve">
      Алынып жатқан шараларға қарамастан, ауылдағы жұмыссыздар саны әлi де болса жоғары болып отыр. Олар, әрине ауылшаруашылығы қызметкерлерiнiң үлкен резервiн бiлдiредi. Оған қоса, ауылшаруашылығының көпшiлiк мамандары жұмыс жоқтықтан өздерiне тән емес жұмыстармен ерiксiз айналысуда.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Аймақты азық-түлiкпен қамтамасыз ету жолдары. </w:t>
      </w:r>
    </w:p>
    <w:p>
      <w:pPr>
        <w:spacing w:after="0"/>
        <w:ind w:left="0"/>
        <w:jc w:val="both"/>
      </w:pPr>
      <w:r>
        <w:rPr>
          <w:rFonts w:ascii="Times New Roman"/>
          <w:b w:val="false"/>
          <w:i w:val="false"/>
          <w:color w:val="000000"/>
          <w:sz w:val="28"/>
        </w:rPr>
        <w:t xml:space="preserve">
      Облыс халқының өзi өндiрген ет-сүт өнiмдерiмен қамтамасыз етiлуi тиiсiнше 52,6 және 28,2% құрайды, жұмыртқамен - 1,2%, картоп және көкөнiс-бақша өнiмдерiмен - 30,2; 57,4 және 64,2%. Облыстың ет-сүт, ұн тарту өнiмдерiне, кондитер және колбаса өнiмдерiне, өсiмдiк майына қажеттiлiгi негiзiнен сырттан әкелiнетiн өнiмдер есебiнен қанағаттандырылады. </w:t>
      </w:r>
    </w:p>
    <w:p>
      <w:pPr>
        <w:spacing w:after="0"/>
        <w:ind w:left="0"/>
        <w:jc w:val="both"/>
      </w:pPr>
      <w:r>
        <w:rPr>
          <w:rFonts w:ascii="Times New Roman"/>
          <w:b w:val="false"/>
          <w:i w:val="false"/>
          <w:color w:val="000000"/>
          <w:sz w:val="28"/>
        </w:rPr>
        <w:t xml:space="preserve">
      Облыс халқының аймақ ерекшелiгiн ескеру арқылы өзi өндiрген тамақ өнiмдерiмен қамтамасыз етудi арттыру үшiн құрама жем, минералдық тыңайтқыштар сатып алуға, сүт өндiруге субсидия мәселелерiн шешкен жөн және қосымша құн салығын барлық ауылшаруашылығы өнiмi түрлерiнен алып тастау керек.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Агроөнеркәсiп инфрақұрылымдарын қалыптастыру. </w:t>
      </w:r>
    </w:p>
    <w:p>
      <w:pPr>
        <w:spacing w:after="0"/>
        <w:ind w:left="0"/>
        <w:jc w:val="both"/>
      </w:pPr>
      <w:r>
        <w:rPr>
          <w:rFonts w:ascii="Times New Roman"/>
          <w:b w:val="false"/>
          <w:i w:val="false"/>
          <w:color w:val="000000"/>
          <w:sz w:val="28"/>
        </w:rPr>
        <w:t xml:space="preserve">
      Тәуекелдi егiншiлiкпен, халқының жерге тығыз орналаспауымен және өндiрiс учаскелерiнiң шашыраңқы, техникалық жарақтандырылуының нашарлығымен сипатталатын облыстың аймақтық ерекшелiгiн ескерiп, көтерме-дайындау құрылымдары тораптарын, машина-технологиялық стансалар мен сервистiк-жалға алу пункттерiн дамыту қажет, өндiрiс мемлекеттiк қаражатты қатыстыруымен қаржылық-несиелiк құрылымдар құралдарына капитал шоғырлануының жоғары деңгейiндегi, жеке меншiкке негiзделген, ауылшаруашылығы құрылымдарының қауымдастықтарын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тауар өндiрушiлерiн материалдық-техникалық ресурстармен </w:t>
      </w:r>
    </w:p>
    <w:p>
      <w:pPr>
        <w:spacing w:after="0"/>
        <w:ind w:left="0"/>
        <w:jc w:val="both"/>
      </w:pPr>
      <w:r>
        <w:rPr>
          <w:rFonts w:ascii="Times New Roman"/>
          <w:b w:val="false"/>
          <w:i w:val="false"/>
          <w:color w:val="000000"/>
          <w:sz w:val="28"/>
        </w:rPr>
        <w:t xml:space="preserve">
      қамтамасыз ету жолдары және лизингiлiк қарым-қатынастар мен </w:t>
      </w:r>
    </w:p>
    <w:p>
      <w:pPr>
        <w:spacing w:after="0"/>
        <w:ind w:left="0"/>
        <w:jc w:val="both"/>
      </w:pPr>
      <w:r>
        <w:rPr>
          <w:rFonts w:ascii="Times New Roman"/>
          <w:b w:val="false"/>
          <w:i w:val="false"/>
          <w:color w:val="000000"/>
          <w:sz w:val="28"/>
        </w:rPr>
        <w:t xml:space="preserve">
                         мәшине-трактор стансаларын дамыту </w:t>
      </w:r>
    </w:p>
    <w:p>
      <w:pPr>
        <w:spacing w:after="0"/>
        <w:ind w:left="0"/>
        <w:jc w:val="both"/>
      </w:pPr>
      <w:r>
        <w:rPr>
          <w:rFonts w:ascii="Times New Roman"/>
          <w:b w:val="false"/>
          <w:i w:val="false"/>
          <w:color w:val="000000"/>
          <w:sz w:val="28"/>
        </w:rPr>
        <w:t xml:space="preserve">
      Ауыл шаруашылығы техникасы құнының жоғарылығынан оларды сатып алу несиесiн қайтару 6-7 жыл iшiнде ғана мүмкiн болады. Мұндай мерзiмге бiр де бiр әлеуеттi қарыз берушi-банк келiспейдi. Осы себептен 2001 жылы лизингiлiк негiзде 22 млн. теңге сомасына ауыл шаруашылығы техникасын сатып алуға бөлiнген несиелiк ресурстар облыс ауыл шаруашылығы өндiрiсiнiң басқа басымдықтағы бағыттарына қайтадан бөлiндi. Осыған байланысты республикада ауыл шаруашылығы өнiмдерiн өндiру көлемiн арттыру және амортизациялық аударым мен салық төлемдердi ұлғайту есебiнен несиенi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бойынша шартымен ауыл шаруашылығы машиналарын жеткiзу тетiгiн</w:t>
      </w:r>
    </w:p>
    <w:p>
      <w:pPr>
        <w:spacing w:after="0"/>
        <w:ind w:left="0"/>
        <w:jc w:val="both"/>
      </w:pPr>
      <w:r>
        <w:rPr>
          <w:rFonts w:ascii="Times New Roman"/>
          <w:b w:val="false"/>
          <w:i w:val="false"/>
          <w:color w:val="000000"/>
          <w:sz w:val="28"/>
        </w:rPr>
        <w:t>
      ойластыру керек.</w:t>
      </w:r>
    </w:p>
    <w:p>
      <w:pPr>
        <w:spacing w:after="0"/>
        <w:ind w:left="0"/>
        <w:jc w:val="both"/>
      </w:pPr>
      <w:r>
        <w:rPr>
          <w:rFonts w:ascii="Times New Roman"/>
          <w:b w:val="false"/>
          <w:i w:val="false"/>
          <w:color w:val="000000"/>
          <w:sz w:val="28"/>
        </w:rPr>
        <w:t>
      Жергiлiктi бюджеттен мақсатты несиелендiру.</w:t>
      </w:r>
    </w:p>
    <w:p>
      <w:pPr>
        <w:spacing w:after="0"/>
        <w:ind w:left="0"/>
        <w:jc w:val="both"/>
      </w:pPr>
      <w:r>
        <w:rPr>
          <w:rFonts w:ascii="Times New Roman"/>
          <w:b w:val="false"/>
          <w:i w:val="false"/>
          <w:color w:val="000000"/>
          <w:sz w:val="28"/>
        </w:rPr>
        <w:t xml:space="preserve">
      Ауыл шаруашылығы өндiрiсiн дамытуға жыл сайын облыстық бюджеттен </w:t>
      </w:r>
    </w:p>
    <w:p>
      <w:pPr>
        <w:spacing w:after="0"/>
        <w:ind w:left="0"/>
        <w:jc w:val="both"/>
      </w:pPr>
      <w:r>
        <w:rPr>
          <w:rFonts w:ascii="Times New Roman"/>
          <w:b w:val="false"/>
          <w:i w:val="false"/>
          <w:color w:val="000000"/>
          <w:sz w:val="28"/>
        </w:rPr>
        <w:t xml:space="preserve">
      "Ауылшаруашылығы тауар өндiрушiлерiн несиелендiру" бағдарламасы бойынша </w:t>
      </w:r>
    </w:p>
    <w:p>
      <w:pPr>
        <w:spacing w:after="0"/>
        <w:ind w:left="0"/>
        <w:jc w:val="both"/>
      </w:pPr>
      <w:r>
        <w:rPr>
          <w:rFonts w:ascii="Times New Roman"/>
          <w:b w:val="false"/>
          <w:i w:val="false"/>
          <w:color w:val="000000"/>
          <w:sz w:val="28"/>
        </w:rPr>
        <w:t>
      66,0 млн. теңге несиелiк қаражат бөлiнедi.</w:t>
      </w:r>
    </w:p>
    <w:p>
      <w:pPr>
        <w:spacing w:after="0"/>
        <w:ind w:left="0"/>
        <w:jc w:val="both"/>
      </w:pPr>
      <w:r>
        <w:rPr>
          <w:rFonts w:ascii="Times New Roman"/>
          <w:b w:val="false"/>
          <w:i w:val="false"/>
          <w:color w:val="000000"/>
          <w:sz w:val="28"/>
        </w:rPr>
        <w:t xml:space="preserve">
      Үстiмiздегi жылы тағы да қарыз берушi-банктi таңдау жөнiнде тендер </w:t>
      </w:r>
    </w:p>
    <w:p>
      <w:pPr>
        <w:spacing w:after="0"/>
        <w:ind w:left="0"/>
        <w:jc w:val="both"/>
      </w:pPr>
      <w:r>
        <w:rPr>
          <w:rFonts w:ascii="Times New Roman"/>
          <w:b w:val="false"/>
          <w:i w:val="false"/>
          <w:color w:val="000000"/>
          <w:sz w:val="28"/>
        </w:rPr>
        <w:t>
      жарияланатын болады.</w:t>
      </w:r>
    </w:p>
    <w:p>
      <w:pPr>
        <w:spacing w:after="0"/>
        <w:ind w:left="0"/>
        <w:jc w:val="both"/>
      </w:pPr>
      <w:r>
        <w:rPr>
          <w:rFonts w:ascii="Times New Roman"/>
          <w:b w:val="false"/>
          <w:i w:val="false"/>
          <w:color w:val="000000"/>
          <w:sz w:val="28"/>
        </w:rPr>
        <w:t>
      2. Аймақтың сыртқы-экономикалық саясаты (агро-азық-түлiк</w:t>
      </w:r>
    </w:p>
    <w:p>
      <w:pPr>
        <w:spacing w:after="0"/>
        <w:ind w:left="0"/>
        <w:jc w:val="both"/>
      </w:pPr>
      <w:r>
        <w:rPr>
          <w:rFonts w:ascii="Times New Roman"/>
          <w:b w:val="false"/>
          <w:i w:val="false"/>
          <w:color w:val="000000"/>
          <w:sz w:val="28"/>
        </w:rPr>
        <w:t>
                     өнiмдерiнiң импорты мен экспортының мүмкiндiктерi)</w:t>
      </w:r>
    </w:p>
    <w:p>
      <w:pPr>
        <w:spacing w:after="0"/>
        <w:ind w:left="0"/>
        <w:jc w:val="both"/>
      </w:pPr>
      <w:r>
        <w:rPr>
          <w:rFonts w:ascii="Times New Roman"/>
          <w:b w:val="false"/>
          <w:i w:val="false"/>
          <w:color w:val="000000"/>
          <w:sz w:val="28"/>
        </w:rPr>
        <w:t xml:space="preserve">
      Балық өнiмдерiнен басқа, агро-азық-түлiк өнiмдерiнiң бiр де бiр түрi облыстан тысқары экспортқа шығарылмайды. Бүгiнгi таңдағы басты мiндет - өндiрiс көлемiн неғұрлым барынша ұлғайту және өндiрiлетiн өнiм сапасын халықаралық стандарттар талаптарына сәйкестендiру.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Топырақ құнарлылығын арттыру, жер суару, ветеринарлық қызмет көрсету жөнiндегi iс-қимыл стратегиясы, сонымен бiрге тыңайтқыш, гербицидтер, жанар-жағар майларды, ауыл шаруашылығы техникасын сатып алу шығындарының бiр бөлiгiне өтемақы төлеу. </w:t>
      </w:r>
    </w:p>
    <w:p>
      <w:pPr>
        <w:spacing w:after="0"/>
        <w:ind w:left="0"/>
        <w:jc w:val="both"/>
      </w:pPr>
      <w:r>
        <w:rPr>
          <w:rFonts w:ascii="Times New Roman"/>
          <w:b w:val="false"/>
          <w:i w:val="false"/>
          <w:color w:val="000000"/>
          <w:sz w:val="28"/>
        </w:rPr>
        <w:t xml:space="preserve">
      Атырау облысында топырақ құнарлылығын арттыру мәселесi өткiр жағдайда. </w:t>
      </w:r>
    </w:p>
    <w:p>
      <w:pPr>
        <w:spacing w:after="0"/>
        <w:ind w:left="0"/>
        <w:jc w:val="both"/>
      </w:pPr>
      <w:r>
        <w:rPr>
          <w:rFonts w:ascii="Times New Roman"/>
          <w:b w:val="false"/>
          <w:i w:val="false"/>
          <w:color w:val="000000"/>
          <w:sz w:val="28"/>
        </w:rPr>
        <w:t xml:space="preserve">
      Ұсақ жекелеген ауыл шаруашылығы құрылымдары өздiктерiнен жер тыңайтқыштарын сатып алуға мүмкiншiлiктерi жоқ. Осыған байланысты көлiк минералдық тыңайтқыштарын орталықтандырылған жеткiзу мәселесiн шығындарын Республикалық бюджеттен өтеу арқылы шешу қажет. </w:t>
      </w:r>
    </w:p>
    <w:p>
      <w:pPr>
        <w:spacing w:after="0"/>
        <w:ind w:left="0"/>
        <w:jc w:val="both"/>
      </w:pPr>
      <w:r>
        <w:rPr>
          <w:rFonts w:ascii="Times New Roman"/>
          <w:b w:val="false"/>
          <w:i w:val="false"/>
          <w:color w:val="000000"/>
          <w:sz w:val="28"/>
        </w:rPr>
        <w:t xml:space="preserve">
      Ауыл шаруашылығы тауар өндiрушiлерге олардың су тұтыну шығындар бөлiгiне шығындар бөлiгiне өтемақы төлеумен үлкен көмек көрсетуге болар едi. Су құнын арзансыту мақсатында облыстық бюджеттен жыл сайын 50,0 млн.теңге шамасында қаржы бөлiнедi, алайда бұл жеткiлiксiз. </w:t>
      </w:r>
    </w:p>
    <w:p>
      <w:pPr>
        <w:spacing w:after="0"/>
        <w:ind w:left="0"/>
        <w:jc w:val="both"/>
      </w:pPr>
      <w:r>
        <w:rPr>
          <w:rFonts w:ascii="Times New Roman"/>
          <w:b w:val="false"/>
          <w:i w:val="false"/>
          <w:color w:val="000000"/>
          <w:sz w:val="28"/>
        </w:rPr>
        <w:t xml:space="preserve">
      Ауыл шаруашылығы өндiрiсiнiң мүддесi үшiн топтық су құбырларын, су сораб қондырғыларын және су айдау каналдарын жөндеу және қалпына келтiруге жыл сайын республикалық бюджеттен 300 млн. теңгеге жуық болуы қажет. </w:t>
      </w:r>
    </w:p>
    <w:p>
      <w:pPr>
        <w:spacing w:after="0"/>
        <w:ind w:left="0"/>
        <w:jc w:val="both"/>
      </w:pPr>
      <w:r>
        <w:rPr>
          <w:rFonts w:ascii="Times New Roman"/>
          <w:b w:val="false"/>
          <w:i w:val="false"/>
          <w:color w:val="000000"/>
          <w:sz w:val="28"/>
        </w:rPr>
        <w:t xml:space="preserve">
      Малдарға ветеринарлық қызмет көрсетудi жақсарту мақсатында облыста "ЗооВет Жәрдем" коммуналдық мемлекеттiк кәсiпорнын құру және ол арқылы ветеринарлық алдың-ала алу шараларын жүзеге асыруға қаржылық қолдау мәселесi қаралуда. </w:t>
      </w:r>
    </w:p>
    <w:p>
      <w:pPr>
        <w:spacing w:after="0"/>
        <w:ind w:left="0"/>
        <w:jc w:val="both"/>
      </w:pPr>
      <w:r>
        <w:rPr>
          <w:rFonts w:ascii="Times New Roman"/>
          <w:b w:val="false"/>
          <w:i w:val="false"/>
          <w:color w:val="000000"/>
          <w:sz w:val="28"/>
        </w:rPr>
        <w:t xml:space="preserve">
      Облыстағы ауыл шаруашылығы тауар өндiрушiлерiне жанар-жағар май жiберу фьючерлiк келiсiм негiзiнде жүргiзiледi. </w:t>
      </w:r>
    </w:p>
    <w:p>
      <w:pPr>
        <w:spacing w:after="0"/>
        <w:ind w:left="0"/>
        <w:jc w:val="both"/>
      </w:pPr>
      <w:r>
        <w:rPr>
          <w:rFonts w:ascii="Times New Roman"/>
          <w:b w:val="false"/>
          <w:i w:val="false"/>
          <w:color w:val="000000"/>
          <w:sz w:val="28"/>
        </w:rPr>
        <w:t xml:space="preserve">
      Аталған шаралардың жүзеге асуы сала жұмысының күтiлген қорытындыларына оң септiгiн тигiзедi. Төмендегi кесте түрiндегi көрсеткiштердiң орындалуына қол жеткiзедi.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Мақсаты </w:t>
      </w:r>
    </w:p>
    <w:p>
      <w:pPr>
        <w:spacing w:after="0"/>
        <w:ind w:left="0"/>
        <w:jc w:val="both"/>
      </w:pPr>
      <w:r>
        <w:rPr>
          <w:rFonts w:ascii="Times New Roman"/>
          <w:b w:val="false"/>
          <w:i w:val="false"/>
          <w:color w:val="000000"/>
          <w:sz w:val="28"/>
        </w:rPr>
        <w:t xml:space="preserve">
      Облыс Аграрлық саясатының басты мақсаты ауылдық жерлердегi жұмыссыздар санын азайту, ауыл шаруашылығы өндiрiстерiн дамыту негiзiнде ауыл тұрғындарының әл-аухатын жақсарту және облыста өндiрiлетiн өнiмдерiнiң бәсекеге жарамдылығы мен импортты алмастыратын қабiлетiн арттыру болып табылады. </w:t>
      </w:r>
    </w:p>
    <w:p>
      <w:pPr>
        <w:spacing w:after="0"/>
        <w:ind w:left="0"/>
        <w:jc w:val="both"/>
      </w:pPr>
      <w:r>
        <w:rPr>
          <w:rFonts w:ascii="Times New Roman"/>
          <w:b w:val="false"/>
          <w:i w:val="false"/>
          <w:color w:val="000000"/>
          <w:sz w:val="28"/>
        </w:rPr>
        <w:t xml:space="preserve">
      Осы стратегиядағы қаралған шаралардың орындалуын екi кезеңде жүзеге асыруға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Орындаудың бiрiншi кезеңi (2000-2005 ж.ж.) </w:t>
      </w:r>
    </w:p>
    <w:p>
      <w:pPr>
        <w:spacing w:after="0"/>
        <w:ind w:left="0"/>
        <w:jc w:val="both"/>
      </w:pPr>
      <w:r>
        <w:rPr>
          <w:rFonts w:ascii="Times New Roman"/>
          <w:b w:val="false"/>
          <w:i w:val="false"/>
          <w:color w:val="000000"/>
          <w:sz w:val="28"/>
        </w:rPr>
        <w:t xml:space="preserve">
      Бұл кезеңде, егiн шаруашылығының қатерлiгiмен, тұрғындар тығыздығының төмендiгi мен техникалық жабдықтандырылуы нашар өндiрiс учаскелерiнiң шашыраңқылығымен сыипатталатын облыстық аумақтық ерекшелiгiн ескерiп, көтерме сауда құрылымдар жүйелерi, машина-технологиялық стансалар және қызмет көрсету - жалға беру пункттерi қарқында дамиды, ауыл тұрғындарына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қызмет көрсету денгейi жоғарылайды, ауыл шаруашылығы</w:t>
      </w:r>
    </w:p>
    <w:p>
      <w:pPr>
        <w:spacing w:after="0"/>
        <w:ind w:left="0"/>
        <w:jc w:val="both"/>
      </w:pPr>
      <w:r>
        <w:rPr>
          <w:rFonts w:ascii="Times New Roman"/>
          <w:b w:val="false"/>
          <w:i w:val="false"/>
          <w:color w:val="000000"/>
          <w:sz w:val="28"/>
        </w:rPr>
        <w:t>
      құрылымдарының ассоцициялары, қаржы-несиелеу құрылымдары пайда болады.</w:t>
      </w:r>
    </w:p>
    <w:p>
      <w:pPr>
        <w:spacing w:after="0"/>
        <w:ind w:left="0"/>
        <w:jc w:val="both"/>
      </w:pPr>
      <w:r>
        <w:rPr>
          <w:rFonts w:ascii="Times New Roman"/>
          <w:b w:val="false"/>
          <w:i w:val="false"/>
          <w:color w:val="000000"/>
          <w:sz w:val="28"/>
        </w:rPr>
        <w:t>
      Екiншi кезең (2006-2010 ж.).</w:t>
      </w:r>
    </w:p>
    <w:p>
      <w:pPr>
        <w:spacing w:after="0"/>
        <w:ind w:left="0"/>
        <w:jc w:val="both"/>
      </w:pPr>
      <w:r>
        <w:rPr>
          <w:rFonts w:ascii="Times New Roman"/>
          <w:b w:val="false"/>
          <w:i w:val="false"/>
          <w:color w:val="000000"/>
          <w:sz w:val="28"/>
        </w:rPr>
        <w:t xml:space="preserve">
      Аграрлық өндiрiстi оңтайландыру, селолық жерлердi  индустрияландыру, </w:t>
      </w:r>
    </w:p>
    <w:p>
      <w:pPr>
        <w:spacing w:after="0"/>
        <w:ind w:left="0"/>
        <w:jc w:val="both"/>
      </w:pPr>
      <w:r>
        <w:rPr>
          <w:rFonts w:ascii="Times New Roman"/>
          <w:b w:val="false"/>
          <w:i w:val="false"/>
          <w:color w:val="000000"/>
          <w:sz w:val="28"/>
        </w:rPr>
        <w:t xml:space="preserve">
      селода сапалы өмiр деңгейiн орнату және қала мен село тұрғындар өмiр </w:t>
      </w:r>
    </w:p>
    <w:p>
      <w:pPr>
        <w:spacing w:after="0"/>
        <w:ind w:left="0"/>
        <w:jc w:val="both"/>
      </w:pPr>
      <w:r>
        <w:rPr>
          <w:rFonts w:ascii="Times New Roman"/>
          <w:b w:val="false"/>
          <w:i w:val="false"/>
          <w:color w:val="000000"/>
          <w:sz w:val="28"/>
        </w:rPr>
        <w:t>
      деңгейiнiң айырмашылығын жою.</w:t>
      </w:r>
    </w:p>
    <w:p>
      <w:pPr>
        <w:spacing w:after="0"/>
        <w:ind w:left="0"/>
        <w:jc w:val="both"/>
      </w:pPr>
      <w:r>
        <w:rPr>
          <w:rFonts w:ascii="Times New Roman"/>
          <w:b w:val="false"/>
          <w:i w:val="false"/>
          <w:color w:val="000000"/>
          <w:sz w:val="28"/>
        </w:rPr>
        <w:t>
      2. Ахуалды талдау</w:t>
      </w:r>
    </w:p>
    <w:p>
      <w:pPr>
        <w:spacing w:after="0"/>
        <w:ind w:left="0"/>
        <w:jc w:val="both"/>
      </w:pPr>
      <w:r>
        <w:rPr>
          <w:rFonts w:ascii="Times New Roman"/>
          <w:b w:val="false"/>
          <w:i w:val="false"/>
          <w:color w:val="000000"/>
          <w:sz w:val="28"/>
        </w:rPr>
        <w:t>
      2.1 Аграрлық сектордың ролі</w:t>
      </w:r>
    </w:p>
    <w:p>
      <w:pPr>
        <w:spacing w:after="0"/>
        <w:ind w:left="0"/>
        <w:jc w:val="both"/>
      </w:pPr>
      <w:r>
        <w:rPr>
          <w:rFonts w:ascii="Times New Roman"/>
          <w:b w:val="false"/>
          <w:i w:val="false"/>
          <w:color w:val="000000"/>
          <w:sz w:val="28"/>
        </w:rPr>
        <w:t xml:space="preserve">
      Облыста соңғы үш жылда ауыл шаруашылығы өндiрiсiнiң тұрақтандырылуы қалыптасуда, сүт, көкөнiс-бақша дақылдарын өндiрудiң өсуi байқалуда. </w:t>
      </w:r>
    </w:p>
    <w:p>
      <w:pPr>
        <w:spacing w:after="0"/>
        <w:ind w:left="0"/>
        <w:jc w:val="both"/>
      </w:pPr>
      <w:r>
        <w:rPr>
          <w:rFonts w:ascii="Times New Roman"/>
          <w:b w:val="false"/>
          <w:i w:val="false"/>
          <w:color w:val="000000"/>
          <w:sz w:val="28"/>
        </w:rPr>
        <w:t xml:space="preserve">
      Ауылдық жерлерде облыс тұрғындарының 41,9 пайызы өмiр сүредi, сондықтан да агроиндустрия бұрынғыша аумақтың қауымдық-саясат, әлеуметтi- экономикалық тұрақтылығының ықпалды факторы ретiнде болуда. </w:t>
      </w:r>
    </w:p>
    <w:p>
      <w:pPr>
        <w:spacing w:after="0"/>
        <w:ind w:left="0"/>
        <w:jc w:val="both"/>
      </w:pPr>
      <w:r>
        <w:rPr>
          <w:rFonts w:ascii="Times New Roman"/>
          <w:b w:val="false"/>
          <w:i w:val="false"/>
          <w:color w:val="000000"/>
          <w:sz w:val="28"/>
        </w:rPr>
        <w:t xml:space="preserve">
      Облыстық агроөнеркәсiп кешенi ауылшаруашылығы байтақ жерге орналасқан (9830,8 мың га). Суару арналарының тарамдалған желiлерiнiң болуы (жалпы ұзындығы 1800 шақырым) егiншiлiктi де, мал шаруашылығын да дамытуға үлкен мүмкiншiлiк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Облыстың аграрлық секторының жағдайы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Ауылда жалпы әлеуметтiк жағдай село тұрғындарының өмiр деңгейiнiң төмендеуiмен, жұмыссыздықтың жоғары деңгейiне қатысты, медициналық қызметтiң нашарлауымен, инфрақұрылымдарының мардымсыз дамуымен сипатталады. </w:t>
      </w:r>
    </w:p>
    <w:p>
      <w:pPr>
        <w:spacing w:after="0"/>
        <w:ind w:left="0"/>
        <w:jc w:val="both"/>
      </w:pPr>
      <w:r>
        <w:rPr>
          <w:rFonts w:ascii="Times New Roman"/>
          <w:b w:val="false"/>
          <w:i w:val="false"/>
          <w:color w:val="000000"/>
          <w:sz w:val="28"/>
        </w:rPr>
        <w:t xml:space="preserve">
      Облыстың аграрлық секторында 2002 жылдың 1-қаңтарына есепте бар 1166 ауылшаруашылық құрылымдыры, оның iшiнде 7 акционерлiк қоғам, 9 өндiрiстiк кооператив, 8 жауапкершiлiгi шектелулi серiктестерiктер және 1142 шаруа қожалықтары. </w:t>
      </w:r>
    </w:p>
    <w:p>
      <w:pPr>
        <w:spacing w:after="0"/>
        <w:ind w:left="0"/>
        <w:jc w:val="both"/>
      </w:pPr>
      <w:r>
        <w:rPr>
          <w:rFonts w:ascii="Times New Roman"/>
          <w:b w:val="false"/>
          <w:i w:val="false"/>
          <w:color w:val="000000"/>
          <w:sz w:val="28"/>
        </w:rPr>
        <w:t xml:space="preserve">
      Бүгiнгi таңда ауылдық жерде меншiктiң 95 пайызы жеке меншiк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иелiгiнде, олармен ауыл шаруашылығы өнiмдерiнiң 91 пайызына жуығы</w:t>
      </w:r>
    </w:p>
    <w:p>
      <w:pPr>
        <w:spacing w:after="0"/>
        <w:ind w:left="0"/>
        <w:jc w:val="both"/>
      </w:pPr>
      <w:r>
        <w:rPr>
          <w:rFonts w:ascii="Times New Roman"/>
          <w:b w:val="false"/>
          <w:i w:val="false"/>
          <w:color w:val="000000"/>
          <w:sz w:val="28"/>
        </w:rPr>
        <w:t xml:space="preserve">
      өндiрiлуде. </w:t>
      </w:r>
    </w:p>
    <w:p>
      <w:pPr>
        <w:spacing w:after="0"/>
        <w:ind w:left="0"/>
        <w:jc w:val="both"/>
      </w:pPr>
      <w:r>
        <w:rPr>
          <w:rFonts w:ascii="Times New Roman"/>
          <w:b w:val="false"/>
          <w:i w:val="false"/>
          <w:color w:val="000000"/>
          <w:sz w:val="28"/>
        </w:rPr>
        <w:t>
      Облыста барлық шаруашылық санаттарында орта есеппен жылына 34,0 мың</w:t>
      </w:r>
    </w:p>
    <w:p>
      <w:pPr>
        <w:spacing w:after="0"/>
        <w:ind w:left="0"/>
        <w:jc w:val="both"/>
      </w:pPr>
      <w:r>
        <w:rPr>
          <w:rFonts w:ascii="Times New Roman"/>
          <w:b w:val="false"/>
          <w:i w:val="false"/>
          <w:color w:val="000000"/>
          <w:sz w:val="28"/>
        </w:rPr>
        <w:t>
      тонна ет, 35 мың тонна сүт өнiмдерi, 900,0 мың дана жұмыртқа, 10,4 мың</w:t>
      </w:r>
    </w:p>
    <w:p>
      <w:pPr>
        <w:spacing w:after="0"/>
        <w:ind w:left="0"/>
        <w:jc w:val="both"/>
      </w:pPr>
      <w:r>
        <w:rPr>
          <w:rFonts w:ascii="Times New Roman"/>
          <w:b w:val="false"/>
          <w:i w:val="false"/>
          <w:color w:val="000000"/>
          <w:sz w:val="28"/>
        </w:rPr>
        <w:t xml:space="preserve">
      тонна картоп, 32,0 мың тонна көкөнiс-бақша дақылдары өндiрiледi. </w:t>
      </w:r>
    </w:p>
    <w:p>
      <w:pPr>
        <w:spacing w:after="0"/>
        <w:ind w:left="0"/>
        <w:jc w:val="both"/>
      </w:pPr>
      <w:r>
        <w:rPr>
          <w:rFonts w:ascii="Times New Roman"/>
          <w:b w:val="false"/>
          <w:i w:val="false"/>
          <w:color w:val="000000"/>
          <w:sz w:val="28"/>
        </w:rPr>
        <w:t>
      Саланың 2000-2001 жылдардағы негiзгi өндiрiстiк көрсеткiштер</w:t>
      </w:r>
    </w:p>
    <w:p>
      <w:pPr>
        <w:spacing w:after="0"/>
        <w:ind w:left="0"/>
        <w:jc w:val="both"/>
      </w:pPr>
      <w:r>
        <w:rPr>
          <w:rFonts w:ascii="Times New Roman"/>
          <w:b w:val="false"/>
          <w:i w:val="false"/>
          <w:color w:val="000000"/>
          <w:sz w:val="28"/>
        </w:rPr>
        <w:t>
      қозғалысы, 2002 жылды бағалауы және 2006-2010 жылдарға болжамы төменгi</w:t>
      </w:r>
    </w:p>
    <w:p>
      <w:pPr>
        <w:spacing w:after="0"/>
        <w:ind w:left="0"/>
        <w:jc w:val="both"/>
      </w:pPr>
      <w:r>
        <w:rPr>
          <w:rFonts w:ascii="Times New Roman"/>
          <w:b w:val="false"/>
          <w:i w:val="false"/>
          <w:color w:val="000000"/>
          <w:sz w:val="28"/>
        </w:rPr>
        <w:t>
      кестеде келтiрiлген: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   2000ж. 2001ж. 2002 ж.  2006ж.  2010ж.  2001ж.   2006ж.   2010ж.</w:t>
      </w:r>
    </w:p>
    <w:p>
      <w:pPr>
        <w:spacing w:after="0"/>
        <w:ind w:left="0"/>
        <w:jc w:val="both"/>
      </w:pPr>
      <w:r>
        <w:rPr>
          <w:rFonts w:ascii="Times New Roman"/>
          <w:b w:val="false"/>
          <w:i w:val="false"/>
          <w:color w:val="000000"/>
          <w:sz w:val="28"/>
        </w:rPr>
        <w:t>
      кiштер                 бағалау  болжам  болжам  2000ж-ға 2001ж-ға. 2001-ға</w:t>
      </w:r>
    </w:p>
    <w:p>
      <w:pPr>
        <w:spacing w:after="0"/>
        <w:ind w:left="0"/>
        <w:jc w:val="both"/>
      </w:pPr>
      <w:r>
        <w:rPr>
          <w:rFonts w:ascii="Times New Roman"/>
          <w:b w:val="false"/>
          <w:i w:val="false"/>
          <w:color w:val="000000"/>
          <w:sz w:val="28"/>
        </w:rPr>
        <w:t>
                                                        %-пен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Жыл аяғындағы мал басы, мың бас.</w:t>
      </w:r>
    </w:p>
    <w:p>
      <w:pPr>
        <w:spacing w:after="0"/>
        <w:ind w:left="0"/>
        <w:jc w:val="both"/>
      </w:pPr>
      <w:r>
        <w:rPr>
          <w:rFonts w:ascii="Times New Roman"/>
          <w:b w:val="false"/>
          <w:i w:val="false"/>
          <w:color w:val="000000"/>
          <w:sz w:val="28"/>
        </w:rPr>
        <w:t xml:space="preserve">
      Iрi қара </w:t>
      </w:r>
    </w:p>
    <w:p>
      <w:pPr>
        <w:spacing w:after="0"/>
        <w:ind w:left="0"/>
        <w:jc w:val="both"/>
      </w:pPr>
      <w:r>
        <w:rPr>
          <w:rFonts w:ascii="Times New Roman"/>
          <w:b w:val="false"/>
          <w:i w:val="false"/>
          <w:color w:val="000000"/>
          <w:sz w:val="28"/>
        </w:rPr>
        <w:t>
      мал        101,4  107,1   107,9   109,0   110,0   105,7   101,2    102,7</w:t>
      </w:r>
    </w:p>
    <w:p>
      <w:pPr>
        <w:spacing w:after="0"/>
        <w:ind w:left="0"/>
        <w:jc w:val="both"/>
      </w:pPr>
      <w:r>
        <w:rPr>
          <w:rFonts w:ascii="Times New Roman"/>
          <w:b w:val="false"/>
          <w:i w:val="false"/>
          <w:color w:val="000000"/>
          <w:sz w:val="28"/>
        </w:rPr>
        <w:t>
      Қой мен</w:t>
      </w:r>
    </w:p>
    <w:p>
      <w:pPr>
        <w:spacing w:after="0"/>
        <w:ind w:left="0"/>
        <w:jc w:val="both"/>
      </w:pPr>
      <w:r>
        <w:rPr>
          <w:rFonts w:ascii="Times New Roman"/>
          <w:b w:val="false"/>
          <w:i w:val="false"/>
          <w:color w:val="000000"/>
          <w:sz w:val="28"/>
        </w:rPr>
        <w:t>
      ешкiлер    362,3  378,4   380,0   428,5   500,0    104,5    113,2    132,1</w:t>
      </w:r>
    </w:p>
    <w:p>
      <w:pPr>
        <w:spacing w:after="0"/>
        <w:ind w:left="0"/>
        <w:jc w:val="both"/>
      </w:pPr>
      <w:r>
        <w:rPr>
          <w:rFonts w:ascii="Times New Roman"/>
          <w:b w:val="false"/>
          <w:i w:val="false"/>
          <w:color w:val="000000"/>
          <w:sz w:val="28"/>
        </w:rPr>
        <w:t>
      Жылқылар    30,4   30,2    30,4    31,4    31,8     99,2   104,0    105,3</w:t>
      </w:r>
    </w:p>
    <w:p>
      <w:pPr>
        <w:spacing w:after="0"/>
        <w:ind w:left="0"/>
        <w:jc w:val="both"/>
      </w:pPr>
      <w:r>
        <w:rPr>
          <w:rFonts w:ascii="Times New Roman"/>
          <w:b w:val="false"/>
          <w:i w:val="false"/>
          <w:color w:val="000000"/>
          <w:sz w:val="28"/>
        </w:rPr>
        <w:t>
      Түйелер     20,9   21,7    22,6    25,8    26,6    103,6   118,9    122,6</w:t>
      </w:r>
    </w:p>
    <w:p>
      <w:pPr>
        <w:spacing w:after="0"/>
        <w:ind w:left="0"/>
        <w:jc w:val="both"/>
      </w:pPr>
      <w:r>
        <w:rPr>
          <w:rFonts w:ascii="Times New Roman"/>
          <w:b w:val="false"/>
          <w:i w:val="false"/>
          <w:color w:val="000000"/>
          <w:sz w:val="28"/>
        </w:rPr>
        <w:t>
                          Ауылшаруашылығы өнiмдерi өндiрiсi</w:t>
      </w:r>
    </w:p>
    <w:p>
      <w:pPr>
        <w:spacing w:after="0"/>
        <w:ind w:left="0"/>
        <w:jc w:val="both"/>
      </w:pPr>
      <w:r>
        <w:rPr>
          <w:rFonts w:ascii="Times New Roman"/>
          <w:b w:val="false"/>
          <w:i w:val="false"/>
          <w:color w:val="000000"/>
          <w:sz w:val="28"/>
        </w:rPr>
        <w:t xml:space="preserve">
      Ет (союға </w:t>
      </w:r>
    </w:p>
    <w:p>
      <w:pPr>
        <w:spacing w:after="0"/>
        <w:ind w:left="0"/>
        <w:jc w:val="both"/>
      </w:pPr>
      <w:r>
        <w:rPr>
          <w:rFonts w:ascii="Times New Roman"/>
          <w:b w:val="false"/>
          <w:i w:val="false"/>
          <w:color w:val="000000"/>
          <w:sz w:val="28"/>
        </w:rPr>
        <w:t xml:space="preserve">
      өткiзiлген </w:t>
      </w:r>
    </w:p>
    <w:p>
      <w:pPr>
        <w:spacing w:after="0"/>
        <w:ind w:left="0"/>
        <w:jc w:val="both"/>
      </w:pPr>
      <w:r>
        <w:rPr>
          <w:rFonts w:ascii="Times New Roman"/>
          <w:b w:val="false"/>
          <w:i w:val="false"/>
          <w:color w:val="000000"/>
          <w:sz w:val="28"/>
        </w:rPr>
        <w:t>
      тiрi салмағы)34,3  33,7    34,0    35,0    36,0     98,2   103,9    106,8</w:t>
      </w:r>
    </w:p>
    <w:p>
      <w:pPr>
        <w:spacing w:after="0"/>
        <w:ind w:left="0"/>
        <w:jc w:val="both"/>
      </w:pPr>
      <w:r>
        <w:rPr>
          <w:rFonts w:ascii="Times New Roman"/>
          <w:b w:val="false"/>
          <w:i w:val="false"/>
          <w:color w:val="000000"/>
          <w:sz w:val="28"/>
        </w:rPr>
        <w:t xml:space="preserve">
      Сиыр сүтi </w:t>
      </w:r>
    </w:p>
    <w:p>
      <w:pPr>
        <w:spacing w:after="0"/>
        <w:ind w:left="0"/>
        <w:jc w:val="both"/>
      </w:pPr>
      <w:r>
        <w:rPr>
          <w:rFonts w:ascii="Times New Roman"/>
          <w:b w:val="false"/>
          <w:i w:val="false"/>
          <w:color w:val="000000"/>
          <w:sz w:val="28"/>
        </w:rPr>
        <w:t>
      млн.т        33,3  33,6    34,5    36,5    38,5    101,0   108,6    114,6</w:t>
      </w:r>
    </w:p>
    <w:p>
      <w:pPr>
        <w:spacing w:after="0"/>
        <w:ind w:left="0"/>
        <w:jc w:val="both"/>
      </w:pPr>
      <w:r>
        <w:rPr>
          <w:rFonts w:ascii="Times New Roman"/>
          <w:b w:val="false"/>
          <w:i w:val="false"/>
          <w:color w:val="000000"/>
          <w:sz w:val="28"/>
        </w:rPr>
        <w:t xml:space="preserve">
      Жұмыртқа, </w:t>
      </w:r>
    </w:p>
    <w:p>
      <w:pPr>
        <w:spacing w:after="0"/>
        <w:ind w:left="0"/>
        <w:jc w:val="both"/>
      </w:pPr>
      <w:r>
        <w:rPr>
          <w:rFonts w:ascii="Times New Roman"/>
          <w:b w:val="false"/>
          <w:i w:val="false"/>
          <w:color w:val="000000"/>
          <w:sz w:val="28"/>
        </w:rPr>
        <w:t>
      мың дана    861,0 906,0  8000   11000   12000      105,2  в 11 раз в 12 раз</w:t>
      </w:r>
    </w:p>
    <w:p>
      <w:pPr>
        <w:spacing w:after="0"/>
        <w:ind w:left="0"/>
        <w:jc w:val="both"/>
      </w:pPr>
      <w:r>
        <w:rPr>
          <w:rFonts w:ascii="Times New Roman"/>
          <w:b w:val="false"/>
          <w:i w:val="false"/>
          <w:color w:val="000000"/>
          <w:sz w:val="28"/>
        </w:rPr>
        <w:t>
      Жүн,тн.     766,0 711,0   860,0   900    1100       92,8   126,6    154,7</w:t>
      </w:r>
    </w:p>
    <w:p>
      <w:pPr>
        <w:spacing w:after="0"/>
        <w:ind w:left="0"/>
        <w:jc w:val="both"/>
      </w:pPr>
      <w:r>
        <w:rPr>
          <w:rFonts w:ascii="Times New Roman"/>
          <w:b w:val="false"/>
          <w:i w:val="false"/>
          <w:color w:val="000000"/>
          <w:sz w:val="28"/>
        </w:rPr>
        <w:t>
      Қаракөл,</w:t>
      </w:r>
    </w:p>
    <w:p>
      <w:pPr>
        <w:spacing w:after="0"/>
        <w:ind w:left="0"/>
        <w:jc w:val="both"/>
      </w:pPr>
      <w:r>
        <w:rPr>
          <w:rFonts w:ascii="Times New Roman"/>
          <w:b w:val="false"/>
          <w:i w:val="false"/>
          <w:color w:val="000000"/>
          <w:sz w:val="28"/>
        </w:rPr>
        <w:t>
      мың дана     14,4  14,0    14,0    20,0    25,0     97,2   142,9    178,6</w:t>
      </w:r>
    </w:p>
    <w:p>
      <w:pPr>
        <w:spacing w:after="0"/>
        <w:ind w:left="0"/>
        <w:jc w:val="both"/>
      </w:pPr>
      <w:r>
        <w:rPr>
          <w:rFonts w:ascii="Times New Roman"/>
          <w:b w:val="false"/>
          <w:i w:val="false"/>
          <w:color w:val="000000"/>
          <w:sz w:val="28"/>
        </w:rPr>
        <w:t>
      Картоп, тн.  10,4   8,4     9,0    11,0    13,5     80,8   135,8    160,7</w:t>
      </w:r>
    </w:p>
    <w:p>
      <w:pPr>
        <w:spacing w:after="0"/>
        <w:ind w:left="0"/>
        <w:jc w:val="both"/>
      </w:pPr>
      <w:r>
        <w:rPr>
          <w:rFonts w:ascii="Times New Roman"/>
          <w:b w:val="false"/>
          <w:i w:val="false"/>
          <w:color w:val="000000"/>
          <w:sz w:val="28"/>
        </w:rPr>
        <w:t>
      Көкөнiс,тн.  24,3  23,0    25,1    26,5    27,8     94,6   115,2    120,9</w:t>
      </w:r>
    </w:p>
    <w:p>
      <w:pPr>
        <w:spacing w:after="0"/>
        <w:ind w:left="0"/>
        <w:jc w:val="both"/>
      </w:pPr>
      <w:r>
        <w:rPr>
          <w:rFonts w:ascii="Times New Roman"/>
          <w:b w:val="false"/>
          <w:i w:val="false"/>
          <w:color w:val="000000"/>
          <w:sz w:val="28"/>
        </w:rPr>
        <w:t>
      Бақша, тн.    8,0   5,3     7,0     8,5     9,1     66,3   160,4    171,7</w:t>
      </w:r>
    </w:p>
    <w:p>
      <w:pPr>
        <w:spacing w:after="0"/>
        <w:ind w:left="0"/>
        <w:jc w:val="both"/>
      </w:pPr>
      <w:r>
        <w:rPr>
          <w:rFonts w:ascii="Times New Roman"/>
          <w:b w:val="false"/>
          <w:i w:val="false"/>
          <w:color w:val="000000"/>
          <w:sz w:val="28"/>
        </w:rPr>
        <w:t>
                                         Жалпы өнiм</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млн.тг     4654,4 4505,5 4685,0  5064,3  5447,9     96,8   112,4    120,9</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малшаруашылығы </w:t>
      </w:r>
    </w:p>
    <w:p>
      <w:pPr>
        <w:spacing w:after="0"/>
        <w:ind w:left="0"/>
        <w:jc w:val="both"/>
      </w:pPr>
      <w:r>
        <w:rPr>
          <w:rFonts w:ascii="Times New Roman"/>
          <w:b w:val="false"/>
          <w:i w:val="false"/>
          <w:color w:val="000000"/>
          <w:sz w:val="28"/>
        </w:rPr>
        <w:t>
      өнiмдерi   3630,0 3575,6 3640,8  3793,6  4007,0     98,5   106,1    112,1</w:t>
      </w:r>
    </w:p>
    <w:p>
      <w:pPr>
        <w:spacing w:after="0"/>
        <w:ind w:left="0"/>
        <w:jc w:val="both"/>
      </w:pPr>
      <w:r>
        <w:rPr>
          <w:rFonts w:ascii="Times New Roman"/>
          <w:b w:val="false"/>
          <w:i w:val="false"/>
          <w:color w:val="000000"/>
          <w:sz w:val="28"/>
        </w:rPr>
        <w:t xml:space="preserve">
      Егiн </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өнiмдерi   1024,4  929,9 1044,2  1270,7  1440,9     90,8   136,6    155,8</w:t>
      </w:r>
    </w:p>
    <w:p>
      <w:pPr>
        <w:spacing w:after="0"/>
        <w:ind w:left="0"/>
        <w:jc w:val="both"/>
      </w:pPr>
      <w:r>
        <w:rPr>
          <w:rFonts w:ascii="Times New Roman"/>
          <w:b w:val="false"/>
          <w:i w:val="false"/>
          <w:color w:val="000000"/>
          <w:sz w:val="28"/>
        </w:rPr>
        <w:t>
                                      3. Басымдылықтар</w:t>
      </w:r>
    </w:p>
    <w:p>
      <w:pPr>
        <w:spacing w:after="0"/>
        <w:ind w:left="0"/>
        <w:jc w:val="both"/>
      </w:pPr>
      <w:r>
        <w:rPr>
          <w:rFonts w:ascii="Times New Roman"/>
          <w:b w:val="false"/>
          <w:i w:val="false"/>
          <w:color w:val="000000"/>
          <w:sz w:val="28"/>
        </w:rPr>
        <w:t xml:space="preserve">
      Агроөнеркәсiп кешенiндегi қалыптасқан жағдайдан шыға, өндiрiлген өнiмдi өткiзу рыногiнiң конъюнктурасы мен нақты мүмкiндiктерiн ескере отырып, облыста қаралып отырған кезеңде ауылшаруашылығы өндiрiсiнiң негiзгi басымдылық бағыттары болып саналады: </w:t>
      </w:r>
    </w:p>
    <w:p>
      <w:pPr>
        <w:spacing w:after="0"/>
        <w:ind w:left="0"/>
        <w:jc w:val="both"/>
      </w:pPr>
      <w:r>
        <w:rPr>
          <w:rFonts w:ascii="Times New Roman"/>
          <w:b w:val="false"/>
          <w:i w:val="false"/>
          <w:color w:val="000000"/>
          <w:sz w:val="28"/>
        </w:rPr>
        <w:t xml:space="preserve">
      1. Сүттi мал шаруашылығы мен түйе өсiрудi дамыту. </w:t>
      </w:r>
    </w:p>
    <w:p>
      <w:pPr>
        <w:spacing w:after="0"/>
        <w:ind w:left="0"/>
        <w:jc w:val="both"/>
      </w:pPr>
      <w:r>
        <w:rPr>
          <w:rFonts w:ascii="Times New Roman"/>
          <w:b w:val="false"/>
          <w:i w:val="false"/>
          <w:color w:val="000000"/>
          <w:sz w:val="28"/>
        </w:rPr>
        <w:t xml:space="preserve">
      2. Асыл тұқымды және жақсартылған ауылшаруашылығы малдарының өнiмдiлiк сапасын сақтап қалу және көбейту. </w:t>
      </w:r>
    </w:p>
    <w:p>
      <w:pPr>
        <w:spacing w:after="0"/>
        <w:ind w:left="0"/>
        <w:jc w:val="both"/>
      </w:pPr>
      <w:r>
        <w:rPr>
          <w:rFonts w:ascii="Times New Roman"/>
          <w:b w:val="false"/>
          <w:i w:val="false"/>
          <w:color w:val="000000"/>
          <w:sz w:val="28"/>
        </w:rPr>
        <w:t xml:space="preserve">
      3. Айналысқа азық-түлiктiк дақылдарының қосымша егiстiк алаңдарын енгiзу. </w:t>
      </w:r>
    </w:p>
    <w:p>
      <w:pPr>
        <w:spacing w:after="0"/>
        <w:ind w:left="0"/>
        <w:jc w:val="both"/>
      </w:pPr>
      <w:r>
        <w:rPr>
          <w:rFonts w:ascii="Times New Roman"/>
          <w:b w:val="false"/>
          <w:i w:val="false"/>
          <w:color w:val="000000"/>
          <w:sz w:val="28"/>
        </w:rPr>
        <w:t xml:space="preserve">
      4. Көпжылдық жемiс ағаштарын егу және қайта өңдеу. </w:t>
      </w:r>
    </w:p>
    <w:p>
      <w:pPr>
        <w:spacing w:after="0"/>
        <w:ind w:left="0"/>
        <w:jc w:val="both"/>
      </w:pPr>
      <w:r>
        <w:rPr>
          <w:rFonts w:ascii="Times New Roman"/>
          <w:b w:val="false"/>
          <w:i w:val="false"/>
          <w:color w:val="000000"/>
          <w:sz w:val="28"/>
        </w:rPr>
        <w:t xml:space="preserve">
      5. Ауылды индустрияландыру және интенсивтiк ресурс үнемдейтiн, экологиялық таза технологиялар енгiзу. </w:t>
      </w:r>
    </w:p>
    <w:p>
      <w:pPr>
        <w:spacing w:after="0"/>
        <w:ind w:left="0"/>
        <w:jc w:val="both"/>
      </w:pPr>
      <w:r>
        <w:rPr>
          <w:rFonts w:ascii="Times New Roman"/>
          <w:b w:val="false"/>
          <w:i w:val="false"/>
          <w:color w:val="000000"/>
          <w:sz w:val="28"/>
        </w:rPr>
        <w:t xml:space="preserve">
      6. Аграрлық сектормен байланыстағы ауылдың әлеуметтiк инфрақұрылымдарын, өңдеу өнеркәсiбi кәсiпорындарын және т.б. дамыту арқылы, жұмыстылықтың баламалық түрлерiн қоса, ауыл халқын жұмыспен қамтудың барлық нысандарын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Мал шаруашылығындағы селекциялық-асылдандыру </w:t>
      </w:r>
    </w:p>
    <w:p>
      <w:pPr>
        <w:spacing w:after="0"/>
        <w:ind w:left="0"/>
        <w:jc w:val="both"/>
      </w:pPr>
      <w:r>
        <w:rPr>
          <w:rFonts w:ascii="Times New Roman"/>
          <w:b w:val="false"/>
          <w:i w:val="false"/>
          <w:color w:val="000000"/>
          <w:sz w:val="28"/>
        </w:rPr>
        <w:t xml:space="preserve">
                                жұмысының басым бағыттары </w:t>
      </w:r>
    </w:p>
    <w:p>
      <w:pPr>
        <w:spacing w:after="0"/>
        <w:ind w:left="0"/>
        <w:jc w:val="both"/>
      </w:pPr>
      <w:r>
        <w:rPr>
          <w:rFonts w:ascii="Times New Roman"/>
          <w:b w:val="false"/>
          <w:i w:val="false"/>
          <w:color w:val="000000"/>
          <w:sz w:val="28"/>
        </w:rPr>
        <w:t xml:space="preserve">
      Ауылшаруашылығы малдарының қазiргi тектiк қорын сақтап қалу және олардың өнiмдiлiк сапасын одан әрi арттыру мақсатында облыста мына жұмыстар жүргiзiледi: </w:t>
      </w:r>
    </w:p>
    <w:p>
      <w:pPr>
        <w:spacing w:after="0"/>
        <w:ind w:left="0"/>
        <w:jc w:val="both"/>
      </w:pPr>
      <w:r>
        <w:rPr>
          <w:rFonts w:ascii="Times New Roman"/>
          <w:b w:val="false"/>
          <w:i w:val="false"/>
          <w:color w:val="000000"/>
          <w:sz w:val="28"/>
        </w:rPr>
        <w:t xml:space="preserve">
      Құрманғазы ауданының "Сүйiндiк" акционерлiк қоғамында Сүйiндiк зауыттық тұрпатта шығарылған едiлбай қойын алға қарай жетiлдiру жөнiнде жұмыстар жалғастырылады. </w:t>
      </w:r>
    </w:p>
    <w:p>
      <w:pPr>
        <w:spacing w:after="0"/>
        <w:ind w:left="0"/>
        <w:jc w:val="both"/>
      </w:pPr>
      <w:r>
        <w:rPr>
          <w:rFonts w:ascii="Times New Roman"/>
          <w:b w:val="false"/>
          <w:i w:val="false"/>
          <w:color w:val="000000"/>
          <w:sz w:val="28"/>
        </w:rPr>
        <w:t xml:space="preserve">
      Қызылқоға ауданының "Асыл" акционерлiк қоғамында iнжу-маржан түстi көк қаракөл қойының зауыттық тұрпатын одан әрi жетiлдiру жұмыстары жүргiзiледi. </w:t>
      </w:r>
    </w:p>
    <w:p>
      <w:pPr>
        <w:spacing w:after="0"/>
        <w:ind w:left="0"/>
        <w:jc w:val="both"/>
      </w:pPr>
      <w:r>
        <w:rPr>
          <w:rFonts w:ascii="Times New Roman"/>
          <w:b w:val="false"/>
          <w:i w:val="false"/>
          <w:color w:val="000000"/>
          <w:sz w:val="28"/>
        </w:rPr>
        <w:t xml:space="preserve">
      Индер ауданының "Есбол" акционерлiк қоғамында шығарылған ұзын бұйра толқынды жакеттi-елтiрiлi қара түстi қаракөл қойларының зауыттық тұрпатын одан әрi жетiлдiру жұмыстары жалғасады. </w:t>
      </w:r>
    </w:p>
    <w:p>
      <w:pPr>
        <w:spacing w:after="0"/>
        <w:ind w:left="0"/>
        <w:jc w:val="both"/>
      </w:pPr>
      <w:r>
        <w:rPr>
          <w:rFonts w:ascii="Times New Roman"/>
          <w:b w:val="false"/>
          <w:i w:val="false"/>
          <w:color w:val="000000"/>
          <w:sz w:val="28"/>
        </w:rPr>
        <w:t xml:space="preserve">
      Қызылқоға ауданының "Жасқайрат" акционерлiк қоғамында дүние жүзiнде теңдесi жоқ, жаңа елтiрiлi-еттi-майлы Атырау қой тұқымының басын көбейту жөнiндегi жұмыстар жалғастырылады. </w:t>
      </w:r>
    </w:p>
    <w:p>
      <w:pPr>
        <w:spacing w:after="0"/>
        <w:ind w:left="0"/>
        <w:jc w:val="both"/>
      </w:pPr>
      <w:r>
        <w:rPr>
          <w:rFonts w:ascii="Times New Roman"/>
          <w:b w:val="false"/>
          <w:i w:val="false"/>
          <w:color w:val="000000"/>
          <w:sz w:val="28"/>
        </w:rPr>
        <w:t xml:space="preserve">
      Қызылқоға ауданының "Тасшағыл" өндiрiстiк кооперативiнде аспан түстес көк қаракөл қойының зауыттық тұрпатын шығару жөнiндегi ғылыми жұмыстар басталды. </w:t>
      </w:r>
    </w:p>
    <w:p>
      <w:pPr>
        <w:spacing w:after="0"/>
        <w:ind w:left="0"/>
        <w:jc w:val="both"/>
      </w:pPr>
      <w:r>
        <w:rPr>
          <w:rFonts w:ascii="Times New Roman"/>
          <w:b w:val="false"/>
          <w:i w:val="false"/>
          <w:color w:val="000000"/>
          <w:sz w:val="28"/>
        </w:rPr>
        <w:t xml:space="preserve">
      Құрманғазы ауданының Құрманғазы өндiрiстiк кәсiпорында жүнi ағартылған еттi-майлы құйрықты қойлардың отарын құру жұмыстары жүргiзiлуде. </w:t>
      </w:r>
    </w:p>
    <w:p>
      <w:pPr>
        <w:spacing w:after="0"/>
        <w:ind w:left="0"/>
        <w:jc w:val="both"/>
      </w:pPr>
      <w:r>
        <w:rPr>
          <w:rFonts w:ascii="Times New Roman"/>
          <w:b w:val="false"/>
          <w:i w:val="false"/>
          <w:color w:val="000000"/>
          <w:sz w:val="28"/>
        </w:rPr>
        <w:t xml:space="preserve">
      Селолық округтерде сиырлар мен қашарларды қолдан ұрықтандыру жөнiндегi шаруашылық есептегi қызметтердi құру және дамыту жұмыстары жалғасуда. </w:t>
      </w:r>
    </w:p>
    <w:p>
      <w:pPr>
        <w:spacing w:after="0"/>
        <w:ind w:left="0"/>
        <w:jc w:val="both"/>
      </w:pPr>
      <w:r>
        <w:rPr>
          <w:rFonts w:ascii="Times New Roman"/>
          <w:b w:val="false"/>
          <w:i w:val="false"/>
          <w:color w:val="000000"/>
          <w:sz w:val="28"/>
        </w:rPr>
        <w:t xml:space="preserve">
      Махамбет ауданының "Бiрiншi Мамыр" акционерлiк қоғамында жергiлiктi жағдайға бейiмделген, сиыр малының сүт өнiмдiлiгi-жоғары жас мал өсiру есебiнен сүт өнiмi бағытындағы асыл тұқымды сауын сиырлар отарын қалыптастыру бағытында жұмыстарды жүргiзу жалғасады. </w:t>
      </w:r>
    </w:p>
    <w:p>
      <w:pPr>
        <w:spacing w:after="0"/>
        <w:ind w:left="0"/>
        <w:jc w:val="both"/>
      </w:pPr>
      <w:r>
        <w:rPr>
          <w:rFonts w:ascii="Times New Roman"/>
          <w:b w:val="false"/>
          <w:i w:val="false"/>
          <w:color w:val="000000"/>
          <w:sz w:val="28"/>
        </w:rPr>
        <w:t xml:space="preserve">
      Индер ауданының "Жарсуат" өндiрiстiк кәсiпорында, Жылыой ауданының "Жаңа таң" акционерлiк қоғамында қазақтың "Бактериан" тұқымды өнiмдiлiгi жоғары түйе малын өсiру жұмыстары жүргiзiлетiн болады. </w:t>
      </w:r>
    </w:p>
    <w:p>
      <w:pPr>
        <w:spacing w:after="0"/>
        <w:ind w:left="0"/>
        <w:jc w:val="both"/>
      </w:pPr>
      <w:r>
        <w:rPr>
          <w:rFonts w:ascii="Times New Roman"/>
          <w:b w:val="false"/>
          <w:i w:val="false"/>
          <w:color w:val="000000"/>
          <w:sz w:val="28"/>
        </w:rPr>
        <w:t xml:space="preserve">
      Облыстың барлық шаруашылық нысандарында түйе шаруашылығын одан әрi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дамыту және өнiмдiлiгi жоғары таза тұқымды аналық мал басының үлес</w:t>
      </w:r>
    </w:p>
    <w:p>
      <w:pPr>
        <w:spacing w:after="0"/>
        <w:ind w:left="0"/>
        <w:jc w:val="both"/>
      </w:pPr>
      <w:r>
        <w:rPr>
          <w:rFonts w:ascii="Times New Roman"/>
          <w:b w:val="false"/>
          <w:i w:val="false"/>
          <w:color w:val="000000"/>
          <w:sz w:val="28"/>
        </w:rPr>
        <w:t>
      салмағын 55-60 пайызға дейiн өсiруге ықпал ету.</w:t>
      </w:r>
    </w:p>
    <w:p>
      <w:pPr>
        <w:spacing w:after="0"/>
        <w:ind w:left="0"/>
        <w:jc w:val="both"/>
      </w:pPr>
      <w:r>
        <w:rPr>
          <w:rFonts w:ascii="Times New Roman"/>
          <w:b w:val="false"/>
          <w:i w:val="false"/>
          <w:color w:val="000000"/>
          <w:sz w:val="28"/>
        </w:rPr>
        <w:t>
      Облыста екi түйе малын өсiретiн шаруашылықтар түйе сүтi мен шұбатты</w:t>
      </w:r>
    </w:p>
    <w:p>
      <w:pPr>
        <w:spacing w:after="0"/>
        <w:ind w:left="0"/>
        <w:jc w:val="both"/>
      </w:pPr>
      <w:r>
        <w:rPr>
          <w:rFonts w:ascii="Times New Roman"/>
          <w:b w:val="false"/>
          <w:i w:val="false"/>
          <w:color w:val="000000"/>
          <w:sz w:val="28"/>
        </w:rPr>
        <w:t>
      ыдысқа құю технологиялық желiсiн iске қосу.</w:t>
      </w:r>
    </w:p>
    <w:p>
      <w:pPr>
        <w:spacing w:after="0"/>
        <w:ind w:left="0"/>
        <w:jc w:val="both"/>
      </w:pPr>
      <w:r>
        <w:rPr>
          <w:rFonts w:ascii="Times New Roman"/>
          <w:b w:val="false"/>
          <w:i w:val="false"/>
          <w:color w:val="000000"/>
          <w:sz w:val="28"/>
        </w:rPr>
        <w:t>
      Облыста түйе шаруашылығын одан әрi дамыту мақсатында 2002 жылға</w:t>
      </w:r>
    </w:p>
    <w:p>
      <w:pPr>
        <w:spacing w:after="0"/>
        <w:ind w:left="0"/>
        <w:jc w:val="both"/>
      </w:pPr>
      <w:r>
        <w:rPr>
          <w:rFonts w:ascii="Times New Roman"/>
          <w:b w:val="false"/>
          <w:i w:val="false"/>
          <w:color w:val="000000"/>
          <w:sz w:val="28"/>
        </w:rPr>
        <w:t>
      облыстық бюджеттен 10 млн. теңге бөлу қаралып отыр, осындай мөлшерде</w:t>
      </w:r>
    </w:p>
    <w:p>
      <w:pPr>
        <w:spacing w:after="0"/>
        <w:ind w:left="0"/>
        <w:jc w:val="both"/>
      </w:pPr>
      <w:r>
        <w:rPr>
          <w:rFonts w:ascii="Times New Roman"/>
          <w:b w:val="false"/>
          <w:i w:val="false"/>
          <w:color w:val="000000"/>
          <w:sz w:val="28"/>
        </w:rPr>
        <w:t xml:space="preserve">
      қаражат алдағы жылдарда да бөлiнетiн болады. </w:t>
      </w:r>
    </w:p>
    <w:p>
      <w:pPr>
        <w:spacing w:after="0"/>
        <w:ind w:left="0"/>
        <w:jc w:val="both"/>
      </w:pPr>
      <w:r>
        <w:rPr>
          <w:rFonts w:ascii="Times New Roman"/>
          <w:b w:val="false"/>
          <w:i w:val="false"/>
          <w:color w:val="000000"/>
          <w:sz w:val="28"/>
        </w:rPr>
        <w:t>
                                        V-бөлім</w:t>
      </w:r>
    </w:p>
    <w:p>
      <w:pPr>
        <w:spacing w:after="0"/>
        <w:ind w:left="0"/>
        <w:jc w:val="both"/>
      </w:pPr>
      <w:r>
        <w:rPr>
          <w:rFonts w:ascii="Times New Roman"/>
          <w:b w:val="false"/>
          <w:i w:val="false"/>
          <w:color w:val="000000"/>
          <w:sz w:val="28"/>
        </w:rPr>
        <w:t>
                                   Көлік инфрақұрылымы</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xml:space="preserve">
      Атырау облысының экономикалық өсуiне ықпалы ететiн және аймақтың экономикасы мен халқына сапалы қызмет көрсету қажеттiлiгiн қамтитын тиiмдi және техникалық жаңартылған көлiк кешенiн құру. </w:t>
      </w:r>
    </w:p>
    <w:p>
      <w:pPr>
        <w:spacing w:after="0"/>
        <w:ind w:left="0"/>
        <w:jc w:val="both"/>
      </w:pPr>
      <w:r>
        <w:rPr>
          <w:rFonts w:ascii="Times New Roman"/>
          <w:b w:val="false"/>
          <w:i w:val="false"/>
          <w:color w:val="000000"/>
          <w:sz w:val="28"/>
        </w:rPr>
        <w:t xml:space="preserve">
      Автокөлiк кешенiнiң даму стратегиясын жүзеге асыру үшiн екi кезеңде - 2002 жылдан 2005 жылға дейiн және 2006 жылдан 2010 жылға дейiн жағдай жасау. Ол үшiн қажет: </w:t>
      </w:r>
    </w:p>
    <w:p>
      <w:pPr>
        <w:spacing w:after="0"/>
        <w:ind w:left="0"/>
        <w:jc w:val="both"/>
      </w:pPr>
      <w:r>
        <w:rPr>
          <w:rFonts w:ascii="Times New Roman"/>
          <w:b w:val="false"/>
          <w:i w:val="false"/>
          <w:color w:val="000000"/>
          <w:sz w:val="28"/>
        </w:rPr>
        <w:t xml:space="preserve">
      Бiрiншi кезеңде көлiк кешенi жұмысына халықаралық сапа үлгiсiн енгiзу. </w:t>
      </w:r>
    </w:p>
    <w:p>
      <w:pPr>
        <w:spacing w:after="0"/>
        <w:ind w:left="0"/>
        <w:jc w:val="both"/>
      </w:pPr>
      <w:r>
        <w:rPr>
          <w:rFonts w:ascii="Times New Roman"/>
          <w:b w:val="false"/>
          <w:i w:val="false"/>
          <w:color w:val="000000"/>
          <w:sz w:val="28"/>
        </w:rPr>
        <w:t xml:space="preserve">
      Екiншi кезеңде көлiк-коммуникациялық кешенiн техникалық жаңарту мақсатында жеке капиталды тартуға қажеттi жағдайлар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Ахуалды талдау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Атырау облысының 2010 жылға дейiнгi әлеуметтiк-экономикалық стратегиялық жоспары тиiмдi және технологиялық жаңартылған, сондай-ақ жолаушыларды, жүктердi, багаждарды және қауiптi жүктердi көлiктiң барлық түрiмен тасымалдау қызметiн бақылауды, экономиканың және тұтастай қоғамның қажетiн қамтамасыз ететiн көлiк-коммуникациялық кешенiнiң құрылуына байланысты. </w:t>
      </w:r>
    </w:p>
    <w:p>
      <w:pPr>
        <w:spacing w:after="0"/>
        <w:ind w:left="0"/>
        <w:jc w:val="both"/>
      </w:pPr>
      <w:r>
        <w:rPr>
          <w:rFonts w:ascii="Times New Roman"/>
          <w:b w:val="false"/>
          <w:i w:val="false"/>
          <w:color w:val="000000"/>
          <w:sz w:val="28"/>
        </w:rPr>
        <w:t xml:space="preserve">
      Атырау облысында әрi тұтастай Қазақстан бойынша қазiргi мезгiлдегi ахуалды талдап, аймақтың стратегиялық жоспарының әзiрленуiне сәйкес көлiктiң барлық түрлерi бойынша жүктердi тасымалдау құрылымының әлемдiк стандартқа сай болуының қажеттiлiгi туындап отыр. </w:t>
      </w:r>
    </w:p>
    <w:p>
      <w:pPr>
        <w:spacing w:after="0"/>
        <w:ind w:left="0"/>
        <w:jc w:val="both"/>
      </w:pPr>
      <w:r>
        <w:rPr>
          <w:rFonts w:ascii="Times New Roman"/>
          <w:b w:val="false"/>
          <w:i w:val="false"/>
          <w:color w:val="000000"/>
          <w:sz w:val="28"/>
        </w:rPr>
        <w:t xml:space="preserve">
      Көлiк жобалар құнының жоғарылығы бүгiнгi күнi стратегиялық инвестордың рөлiнде қатысуға мүмкiндiк бермей отыр. Соңғы бiрнеше жылда сала қызметiнiң көрсеткiштерi тұрақтанды. Алайда облыс бойынша негiзгi магистралды жолдары мен тасымалдау құралдарын жөндеу және қалпына келтiру жұмыстары төменгi қарқында жүргiзiлуде, саланың өткiншi әлуетi кемiдi. Нәтижесiнде облыс бойынша көлiк инфрақұрылымының көлiк қызметiн толық көлемде ұсыну, сондай-ақ шығындар мен сапа деңгейiн айтпағанда пайда табу басты мiндетi орындалмайды.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Мықты жақтары </w:t>
      </w:r>
    </w:p>
    <w:p>
      <w:pPr>
        <w:spacing w:after="0"/>
        <w:ind w:left="0"/>
        <w:jc w:val="both"/>
      </w:pPr>
      <w:r>
        <w:rPr>
          <w:rFonts w:ascii="Times New Roman"/>
          <w:b w:val="false"/>
          <w:i w:val="false"/>
          <w:color w:val="000000"/>
          <w:sz w:val="28"/>
        </w:rPr>
        <w:t xml:space="preserve">
      Облыс географиялық тұрғыда қолайлы жерде орналасқан, ол арқылы Еуропа-Оңтүстiк-Шығыс Азия, Ресей өткiншi маршруты өтедi. </w:t>
      </w:r>
    </w:p>
    <w:p>
      <w:pPr>
        <w:spacing w:after="0"/>
        <w:ind w:left="0"/>
        <w:jc w:val="both"/>
      </w:pPr>
      <w:r>
        <w:rPr>
          <w:rFonts w:ascii="Times New Roman"/>
          <w:b w:val="false"/>
          <w:i w:val="false"/>
          <w:color w:val="000000"/>
          <w:sz w:val="28"/>
        </w:rPr>
        <w:t xml:space="preserve">
      Бай энергия ресурстары (мұнай, газ, минералдық шикiзат), балық өнеркәсiбi саланың ұзақ мерзiмдi кезеңге үздiксiз жұмысына әлуеттi кепiлгер болады. </w:t>
      </w:r>
    </w:p>
    <w:p>
      <w:pPr>
        <w:spacing w:after="0"/>
        <w:ind w:left="0"/>
        <w:jc w:val="both"/>
      </w:pPr>
      <w:r>
        <w:rPr>
          <w:rFonts w:ascii="Times New Roman"/>
          <w:b w:val="false"/>
          <w:i w:val="false"/>
          <w:color w:val="000000"/>
          <w:sz w:val="28"/>
        </w:rPr>
        <w:t xml:space="preserve">
      Көмiр сутектi шикiзат өндiрiсiнiң артуы және соған байланысты шетелдiк инвестиция ағыны. </w:t>
      </w:r>
    </w:p>
    <w:p>
      <w:pPr>
        <w:spacing w:after="0"/>
        <w:ind w:left="0"/>
        <w:jc w:val="both"/>
      </w:pPr>
      <w:r>
        <w:rPr>
          <w:rFonts w:ascii="Times New Roman"/>
          <w:b w:val="false"/>
          <w:i w:val="false"/>
          <w:color w:val="000000"/>
          <w:sz w:val="28"/>
        </w:rPr>
        <w:t xml:space="preserve">
      Қазiргi заманның байланыс құралдарының дамуы және әлемдiк үлгiге сәйкес көлiк кешенiн ақпараттандырылуы.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Осал жақтары </w:t>
      </w:r>
    </w:p>
    <w:p>
      <w:pPr>
        <w:spacing w:after="0"/>
        <w:ind w:left="0"/>
        <w:jc w:val="both"/>
      </w:pPr>
      <w:r>
        <w:rPr>
          <w:rFonts w:ascii="Times New Roman"/>
          <w:b w:val="false"/>
          <w:i w:val="false"/>
          <w:color w:val="000000"/>
          <w:sz w:val="28"/>
        </w:rPr>
        <w:t xml:space="preserve">
      Облыстың көлiк-коммуникациялық құрылымы дағдарысқа келiп тiрелдi. </w:t>
      </w:r>
    </w:p>
    <w:p>
      <w:pPr>
        <w:spacing w:after="0"/>
        <w:ind w:left="0"/>
        <w:jc w:val="both"/>
      </w:pPr>
      <w:r>
        <w:rPr>
          <w:rFonts w:ascii="Times New Roman"/>
          <w:b w:val="false"/>
          <w:i w:val="false"/>
          <w:color w:val="000000"/>
          <w:sz w:val="28"/>
        </w:rPr>
        <w:t xml:space="preserve">
      Өзара байланыс пен үйлестiру жұмысының жоқтығы, автожолдар сапасының төмендiгi (ауданаралық қатынас жолдарын айтпағанда) ескiрген көлiк паркi, бәсекеге жарамсыздығы. </w:t>
      </w:r>
    </w:p>
    <w:p>
      <w:pPr>
        <w:spacing w:after="0"/>
        <w:ind w:left="0"/>
        <w:jc w:val="both"/>
      </w:pPr>
      <w:r>
        <w:rPr>
          <w:rFonts w:ascii="Times New Roman"/>
          <w:b w:val="false"/>
          <w:i w:val="false"/>
          <w:color w:val="000000"/>
          <w:sz w:val="28"/>
        </w:rPr>
        <w:t xml:space="preserve">
      Жолаушылар мен жүк тасымалды кемелерiнiң жоқтығынан және тереңдету жұмыстарының көптен жүргiзiлмеуiнен Жайық өзенi әлеуетiнiң пайдаланылмауы. </w:t>
      </w:r>
    </w:p>
    <w:p>
      <w:pPr>
        <w:spacing w:after="0"/>
        <w:ind w:left="0"/>
        <w:jc w:val="both"/>
      </w:pPr>
      <w:r>
        <w:rPr>
          <w:rFonts w:ascii="Times New Roman"/>
          <w:b w:val="false"/>
          <w:i w:val="false"/>
          <w:color w:val="000000"/>
          <w:sz w:val="28"/>
        </w:rPr>
        <w:t xml:space="preserve">
      Жалғыз жол болып табылатын темiр жол желiсiнiң жеткiлiксiз құрылуы. </w:t>
      </w:r>
    </w:p>
    <w:p>
      <w:pPr>
        <w:spacing w:after="0"/>
        <w:ind w:left="0"/>
        <w:jc w:val="both"/>
      </w:pPr>
      <w:r>
        <w:rPr>
          <w:rFonts w:ascii="Times New Roman"/>
          <w:b w:val="false"/>
          <w:i w:val="false"/>
          <w:color w:val="000000"/>
          <w:sz w:val="28"/>
        </w:rPr>
        <w:t xml:space="preserve">
      Аэропорт кешенiнiң инженерлiк-коммуникациялық желiсiнiң қанағаттанарлықсыз жайы. </w:t>
      </w:r>
    </w:p>
    <w:p>
      <w:pPr>
        <w:spacing w:after="0"/>
        <w:ind w:left="0"/>
        <w:jc w:val="both"/>
      </w:pPr>
      <w:r>
        <w:rPr>
          <w:rFonts w:ascii="Times New Roman"/>
          <w:b w:val="false"/>
          <w:i w:val="false"/>
          <w:color w:val="000000"/>
          <w:sz w:val="28"/>
        </w:rPr>
        <w:t xml:space="preserve">
      Қазiргi мезгiлдегi ескiрген авиатехника ұшулардың өзiндiк құнына керi әсерiн тигiзiп авиатасымалдау тарифiнiң көтерiлуiне әкелiп отыр.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Мүмкiндiктер </w:t>
      </w:r>
    </w:p>
    <w:p>
      <w:pPr>
        <w:spacing w:after="0"/>
        <w:ind w:left="0"/>
        <w:jc w:val="both"/>
      </w:pPr>
      <w:r>
        <w:rPr>
          <w:rFonts w:ascii="Times New Roman"/>
          <w:b w:val="false"/>
          <w:i w:val="false"/>
          <w:color w:val="000000"/>
          <w:sz w:val="28"/>
        </w:rPr>
        <w:t xml:space="preserve">
      Өсiп келе жатырған минералды-шикiзат экспортына көлiк-коммуникациялық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 бiрiншi кезекте Теңiз кен орнынан және Каспий қайраңынан </w:t>
      </w:r>
    </w:p>
    <w:p>
      <w:pPr>
        <w:spacing w:after="0"/>
        <w:ind w:left="0"/>
        <w:jc w:val="both"/>
      </w:pPr>
      <w:r>
        <w:rPr>
          <w:rFonts w:ascii="Times New Roman"/>
          <w:b w:val="false"/>
          <w:i w:val="false"/>
          <w:color w:val="000000"/>
          <w:sz w:val="28"/>
        </w:rPr>
        <w:t xml:space="preserve">
      мұнай тасымалдау, сондай ақ отандық мұнай өндiрушi кәсiпорындарымен мұнай </w:t>
      </w:r>
    </w:p>
    <w:p>
      <w:pPr>
        <w:spacing w:after="0"/>
        <w:ind w:left="0"/>
        <w:jc w:val="both"/>
      </w:pPr>
      <w:r>
        <w:rPr>
          <w:rFonts w:ascii="Times New Roman"/>
          <w:b w:val="false"/>
          <w:i w:val="false"/>
          <w:color w:val="000000"/>
          <w:sz w:val="28"/>
        </w:rPr>
        <w:t>
      өндiрудi ұлғайту.</w:t>
      </w:r>
    </w:p>
    <w:p>
      <w:pPr>
        <w:spacing w:after="0"/>
        <w:ind w:left="0"/>
        <w:jc w:val="both"/>
      </w:pPr>
      <w:r>
        <w:rPr>
          <w:rFonts w:ascii="Times New Roman"/>
          <w:b w:val="false"/>
          <w:i w:val="false"/>
          <w:color w:val="000000"/>
          <w:sz w:val="28"/>
        </w:rPr>
        <w:t xml:space="preserve">
      Көпiрлердiң құрылысы және Атырау облысын Астрахань облысымен қосатын </w:t>
      </w:r>
    </w:p>
    <w:p>
      <w:pPr>
        <w:spacing w:after="0"/>
        <w:ind w:left="0"/>
        <w:jc w:val="both"/>
      </w:pPr>
      <w:r>
        <w:rPr>
          <w:rFonts w:ascii="Times New Roman"/>
          <w:b w:val="false"/>
          <w:i w:val="false"/>
          <w:color w:val="000000"/>
          <w:sz w:val="28"/>
        </w:rPr>
        <w:t>
      автомобиль жолының сапасын жақсарту, аймақ арқылы өткiншi автомобиль</w:t>
      </w:r>
    </w:p>
    <w:p>
      <w:pPr>
        <w:spacing w:after="0"/>
        <w:ind w:left="0"/>
        <w:jc w:val="both"/>
      </w:pPr>
      <w:r>
        <w:rPr>
          <w:rFonts w:ascii="Times New Roman"/>
          <w:b w:val="false"/>
          <w:i w:val="false"/>
          <w:color w:val="000000"/>
          <w:sz w:val="28"/>
        </w:rPr>
        <w:t>
      көлiгiн көбейтуге мүмкiндiк бередi.</w:t>
      </w:r>
    </w:p>
    <w:p>
      <w:pPr>
        <w:spacing w:after="0"/>
        <w:ind w:left="0"/>
        <w:jc w:val="both"/>
      </w:pPr>
      <w:r>
        <w:rPr>
          <w:rFonts w:ascii="Times New Roman"/>
          <w:b w:val="false"/>
          <w:i w:val="false"/>
          <w:color w:val="000000"/>
          <w:sz w:val="28"/>
        </w:rPr>
        <w:t>
      2.4. Қауiптер</w:t>
      </w:r>
    </w:p>
    <w:p>
      <w:pPr>
        <w:spacing w:after="0"/>
        <w:ind w:left="0"/>
        <w:jc w:val="both"/>
      </w:pPr>
      <w:r>
        <w:rPr>
          <w:rFonts w:ascii="Times New Roman"/>
          <w:b w:val="false"/>
          <w:i w:val="false"/>
          <w:color w:val="000000"/>
          <w:sz w:val="28"/>
        </w:rPr>
        <w:t>
      Көктемгi тасқын, Каспий теңiзiнiң көтерiлуi</w:t>
      </w:r>
    </w:p>
    <w:p>
      <w:pPr>
        <w:spacing w:after="0"/>
        <w:ind w:left="0"/>
        <w:jc w:val="both"/>
      </w:pPr>
      <w:r>
        <w:rPr>
          <w:rFonts w:ascii="Times New Roman"/>
          <w:b w:val="false"/>
          <w:i w:val="false"/>
          <w:color w:val="000000"/>
          <w:sz w:val="28"/>
        </w:rPr>
        <w:t xml:space="preserve">
      Көлiк-коммуникациялық қызмет көрсету үшiн ескi нормативтiк үлгiлер </w:t>
      </w:r>
    </w:p>
    <w:p>
      <w:pPr>
        <w:spacing w:after="0"/>
        <w:ind w:left="0"/>
        <w:jc w:val="both"/>
      </w:pPr>
      <w:r>
        <w:rPr>
          <w:rFonts w:ascii="Times New Roman"/>
          <w:b w:val="false"/>
          <w:i w:val="false"/>
          <w:color w:val="000000"/>
          <w:sz w:val="28"/>
        </w:rPr>
        <w:t>
      (нұсқалар, нормалар, ережелер) пайдаланылады.</w:t>
      </w:r>
    </w:p>
    <w:p>
      <w:pPr>
        <w:spacing w:after="0"/>
        <w:ind w:left="0"/>
        <w:jc w:val="both"/>
      </w:pPr>
      <w:r>
        <w:rPr>
          <w:rFonts w:ascii="Times New Roman"/>
          <w:b w:val="false"/>
          <w:i w:val="false"/>
          <w:color w:val="000000"/>
          <w:sz w:val="28"/>
        </w:rPr>
        <w:t>
      Кеден және салық заңнамаларының тұрақсыздығы.</w:t>
      </w:r>
    </w:p>
    <w:p>
      <w:pPr>
        <w:spacing w:after="0"/>
        <w:ind w:left="0"/>
        <w:jc w:val="both"/>
      </w:pPr>
      <w:r>
        <w:rPr>
          <w:rFonts w:ascii="Times New Roman"/>
          <w:b w:val="false"/>
          <w:i w:val="false"/>
          <w:color w:val="000000"/>
          <w:sz w:val="28"/>
        </w:rPr>
        <w:t>
      Шетел тасымалдаушылар тарапынан бәсекенiң артуы.</w:t>
      </w:r>
    </w:p>
    <w:p>
      <w:pPr>
        <w:spacing w:after="0"/>
        <w:ind w:left="0"/>
        <w:jc w:val="both"/>
      </w:pPr>
      <w:r>
        <w:rPr>
          <w:rFonts w:ascii="Times New Roman"/>
          <w:b w:val="false"/>
          <w:i w:val="false"/>
          <w:color w:val="000000"/>
          <w:sz w:val="28"/>
        </w:rPr>
        <w:t>
      2.5. Әлемдiк тенденциялар</w:t>
      </w:r>
    </w:p>
    <w:p>
      <w:pPr>
        <w:spacing w:after="0"/>
        <w:ind w:left="0"/>
        <w:jc w:val="both"/>
      </w:pPr>
      <w:r>
        <w:rPr>
          <w:rFonts w:ascii="Times New Roman"/>
          <w:b w:val="false"/>
          <w:i w:val="false"/>
          <w:color w:val="000000"/>
          <w:sz w:val="28"/>
        </w:rPr>
        <w:t>
      Өндiрiстi ғаламдандыру.</w:t>
      </w:r>
    </w:p>
    <w:p>
      <w:pPr>
        <w:spacing w:after="0"/>
        <w:ind w:left="0"/>
        <w:jc w:val="both"/>
      </w:pPr>
      <w:r>
        <w:rPr>
          <w:rFonts w:ascii="Times New Roman"/>
          <w:b w:val="false"/>
          <w:i w:val="false"/>
          <w:color w:val="000000"/>
          <w:sz w:val="28"/>
        </w:rPr>
        <w:t>
      Айтарлықтай капиталы және ықпалы бар темiр жол компанияларының</w:t>
      </w:r>
    </w:p>
    <w:p>
      <w:pPr>
        <w:spacing w:after="0"/>
        <w:ind w:left="0"/>
        <w:jc w:val="both"/>
      </w:pPr>
      <w:r>
        <w:rPr>
          <w:rFonts w:ascii="Times New Roman"/>
          <w:b w:val="false"/>
          <w:i w:val="false"/>
          <w:color w:val="000000"/>
          <w:sz w:val="28"/>
        </w:rPr>
        <w:t>
      iрiленуi.</w:t>
      </w:r>
    </w:p>
    <w:p>
      <w:pPr>
        <w:spacing w:after="0"/>
        <w:ind w:left="0"/>
        <w:jc w:val="both"/>
      </w:pPr>
      <w:r>
        <w:rPr>
          <w:rFonts w:ascii="Times New Roman"/>
          <w:b w:val="false"/>
          <w:i w:val="false"/>
          <w:color w:val="000000"/>
          <w:sz w:val="28"/>
        </w:rPr>
        <w:t>
      Аймақтардың әртурлi топтардағы көлiк компанияларын бiрiктiру.</w:t>
      </w:r>
    </w:p>
    <w:p>
      <w:pPr>
        <w:spacing w:after="0"/>
        <w:ind w:left="0"/>
        <w:jc w:val="both"/>
      </w:pPr>
      <w:r>
        <w:rPr>
          <w:rFonts w:ascii="Times New Roman"/>
          <w:b w:val="false"/>
          <w:i w:val="false"/>
          <w:color w:val="000000"/>
          <w:sz w:val="28"/>
        </w:rPr>
        <w:t>
      Шағын үлгiдегi тасымалдауды ұйымдастыруда толассыз маршруттарды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3. Стратегиялық міндеттер</w:t>
      </w:r>
    </w:p>
    <w:p>
      <w:pPr>
        <w:spacing w:after="0"/>
        <w:ind w:left="0"/>
        <w:jc w:val="both"/>
      </w:pPr>
      <w:r>
        <w:rPr>
          <w:rFonts w:ascii="Times New Roman"/>
          <w:b w:val="false"/>
          <w:i w:val="false"/>
          <w:color w:val="000000"/>
          <w:sz w:val="28"/>
        </w:rPr>
        <w:t>
      3.1. Транзиттiк саясат</w:t>
      </w:r>
    </w:p>
    <w:p>
      <w:pPr>
        <w:spacing w:after="0"/>
        <w:ind w:left="0"/>
        <w:jc w:val="both"/>
      </w:pPr>
      <w:r>
        <w:rPr>
          <w:rFonts w:ascii="Times New Roman"/>
          <w:b w:val="false"/>
          <w:i w:val="false"/>
          <w:color w:val="000000"/>
          <w:sz w:val="28"/>
        </w:rPr>
        <w:t xml:space="preserve">
      Қазақстан Республикасының әлемдiк өткiзу рыноктарына мұнайды қосымша тасымалдаушы бола алатын теңiз көлiгiнiң дамыту перспективасына байланысты өзен және теңiз флотына көп көңiл бөлу. </w:t>
      </w:r>
    </w:p>
    <w:p>
      <w:pPr>
        <w:spacing w:after="0"/>
        <w:ind w:left="0"/>
        <w:jc w:val="both"/>
      </w:pPr>
      <w:r>
        <w:rPr>
          <w:rFonts w:ascii="Times New Roman"/>
          <w:b w:val="false"/>
          <w:i w:val="false"/>
          <w:color w:val="000000"/>
          <w:sz w:val="28"/>
        </w:rPr>
        <w:t xml:space="preserve">
      Облыстың көлiк кешенi дамуының проблемасы-тиiстi сервистiк қызметтiң, жүк түсiретiн пункттердiң жоқтығы, соны шетелдiк тасымалдаушы пайдалануда.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Транзиттiк әлует </w:t>
      </w:r>
    </w:p>
    <w:p>
      <w:pPr>
        <w:spacing w:after="0"/>
        <w:ind w:left="0"/>
        <w:jc w:val="both"/>
      </w:pPr>
      <w:r>
        <w:rPr>
          <w:rFonts w:ascii="Times New Roman"/>
          <w:b w:val="false"/>
          <w:i w:val="false"/>
          <w:color w:val="000000"/>
          <w:sz w:val="28"/>
        </w:rPr>
        <w:t xml:space="preserve">
      Орта Азия-Қазақстан-Ресей магистралды желiдегi Атырау облысының (1480 шақырым) темiр жолы мен (4990 шақырым ) автомобиль жол торабының болуы еуроазияттық қатынастағы аймақтың транзиттiк буынының рөлiн алдын-ала айқындайды. </w:t>
      </w:r>
    </w:p>
    <w:p>
      <w:pPr>
        <w:spacing w:after="0"/>
        <w:ind w:left="0"/>
        <w:jc w:val="both"/>
      </w:pPr>
      <w:r>
        <w:rPr>
          <w:rFonts w:ascii="Times New Roman"/>
          <w:b w:val="false"/>
          <w:i w:val="false"/>
          <w:color w:val="000000"/>
          <w:sz w:val="28"/>
        </w:rPr>
        <w:t xml:space="preserve">
      Көлiк қызметi рыногiндегi бәсекелестiк, тасымалдаудың дәстүрлi теңiз маршруттарының өзгеруi техникалық, ұйымдастырушылық және коммерциялық шаралардың iске асырылуын талап етедi. </w:t>
      </w:r>
    </w:p>
    <w:p>
      <w:pPr>
        <w:spacing w:after="0"/>
        <w:ind w:left="0"/>
        <w:jc w:val="both"/>
      </w:pPr>
      <w:r>
        <w:rPr>
          <w:rFonts w:ascii="Times New Roman"/>
          <w:b w:val="false"/>
          <w:i w:val="false"/>
          <w:color w:val="000000"/>
          <w:sz w:val="28"/>
        </w:rPr>
        <w:t xml:space="preserve">
      Облыста Қазақстанның Орал, Ақтөбе, Ақтау облыстарымен және Ресейдiң Астрахань облысымен байланыстыратын үлкен қашықтықтағы автомобиль жолдары бар. Бiрақ оларды пайдалану жағдайы өте қанағаттанарлықсыз. </w:t>
      </w:r>
    </w:p>
    <w:p>
      <w:pPr>
        <w:spacing w:after="0"/>
        <w:ind w:left="0"/>
        <w:jc w:val="both"/>
      </w:pPr>
      <w:r>
        <w:rPr>
          <w:rFonts w:ascii="Times New Roman"/>
          <w:b w:val="false"/>
          <w:i w:val="false"/>
          <w:color w:val="000000"/>
          <w:sz w:val="28"/>
        </w:rPr>
        <w:t xml:space="preserve">
      Атырау қаласының әуе-жайы арқылы транзиттiк әуе маршруттар республика аймақтарының барлығына, сондай-ақ алыс шетелдерге де бағытталады.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3.1.1. Транзиттiк саясатты iске асырудағы стратегиялық мiндеттер </w:t>
      </w:r>
    </w:p>
    <w:p>
      <w:pPr>
        <w:spacing w:after="0"/>
        <w:ind w:left="0"/>
        <w:jc w:val="both"/>
      </w:pPr>
      <w:r>
        <w:rPr>
          <w:rFonts w:ascii="Times New Roman"/>
          <w:b w:val="false"/>
          <w:i w:val="false"/>
          <w:color w:val="000000"/>
          <w:sz w:val="28"/>
        </w:rPr>
        <w:t xml:space="preserve">
      Транзиттiк тасымалдаудан түсетiн кiрiстердiң өсуi, халықаралық көлiк жүйесiн тең құқықтық бiрiгу. </w:t>
      </w:r>
    </w:p>
    <w:p>
      <w:pPr>
        <w:spacing w:after="0"/>
        <w:ind w:left="0"/>
        <w:jc w:val="both"/>
      </w:pPr>
      <w:r>
        <w:rPr>
          <w:rFonts w:ascii="Times New Roman"/>
          <w:b w:val="false"/>
          <w:i w:val="false"/>
          <w:color w:val="000000"/>
          <w:sz w:val="28"/>
        </w:rPr>
        <w:t xml:space="preserve">
      Облыста толыққанды транспорттық инфрақұрылымын құру және сол арқылы халықтың жұмыспен қамтылуын арттыру. </w:t>
      </w:r>
    </w:p>
    <w:p>
      <w:pPr>
        <w:spacing w:after="0"/>
        <w:ind w:left="0"/>
        <w:jc w:val="both"/>
      </w:pPr>
      <w:r>
        <w:rPr>
          <w:rFonts w:ascii="Times New Roman"/>
          <w:b w:val="false"/>
          <w:i w:val="false"/>
          <w:color w:val="000000"/>
          <w:sz w:val="28"/>
        </w:rPr>
        <w:t xml:space="preserve">
      Озық ақпараттық технологияларды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Iшкi қажеттiлiктердi қанағаттандыру саясаты </w:t>
      </w:r>
    </w:p>
    <w:p>
      <w:pPr>
        <w:spacing w:after="0"/>
        <w:ind w:left="0"/>
        <w:jc w:val="both"/>
      </w:pPr>
      <w:r>
        <w:rPr>
          <w:rFonts w:ascii="Times New Roman"/>
          <w:b w:val="false"/>
          <w:i w:val="false"/>
          <w:color w:val="000000"/>
          <w:sz w:val="28"/>
        </w:rPr>
        <w:t xml:space="preserve">
      Коммуникациялар халықтың тұрмыс деңгейiн көтерушi құрал ретiнде қаралуы тиiс. </w:t>
      </w:r>
    </w:p>
    <w:p>
      <w:pPr>
        <w:spacing w:after="0"/>
        <w:ind w:left="0"/>
        <w:jc w:val="both"/>
      </w:pPr>
      <w:r>
        <w:rPr>
          <w:rFonts w:ascii="Times New Roman"/>
          <w:b w:val="false"/>
          <w:i w:val="false"/>
          <w:color w:val="000000"/>
          <w:sz w:val="28"/>
        </w:rPr>
        <w:t xml:space="preserve">
      Жол шаруашылығын дамытуға және жол тораптарының сапасын жақсартуға мұнай газ секторына шетел және жергiлiктi кәсiпорындарын тарту. </w:t>
      </w:r>
    </w:p>
    <w:p>
      <w:pPr>
        <w:spacing w:after="0"/>
        <w:ind w:left="0"/>
        <w:jc w:val="both"/>
      </w:pPr>
      <w:r>
        <w:rPr>
          <w:rFonts w:ascii="Times New Roman"/>
          <w:b w:val="false"/>
          <w:i w:val="false"/>
          <w:color w:val="000000"/>
          <w:sz w:val="28"/>
        </w:rPr>
        <w:t xml:space="preserve">
      Атырау қаласындағы жасанды ұшып-қону алаңын, әуе-жайды және өзен портын қайта құру. </w:t>
      </w:r>
    </w:p>
    <w:p>
      <w:pPr>
        <w:spacing w:after="0"/>
        <w:ind w:left="0"/>
        <w:jc w:val="both"/>
      </w:pPr>
      <w:r>
        <w:rPr>
          <w:rFonts w:ascii="Times New Roman"/>
          <w:b w:val="false"/>
          <w:i w:val="false"/>
          <w:color w:val="000000"/>
          <w:sz w:val="28"/>
        </w:rPr>
        <w:t xml:space="preserve">
      Күштi екi бағытта шоғырландыру: өткiншi саясат және iшкi қажеттiлiктi қанағаттандыру.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3.2.1. Iшкi қажеттiлiктi қанағаттандыру саясатын </w:t>
      </w:r>
    </w:p>
    <w:p>
      <w:pPr>
        <w:spacing w:after="0"/>
        <w:ind w:left="0"/>
        <w:jc w:val="both"/>
      </w:pPr>
      <w:r>
        <w:rPr>
          <w:rFonts w:ascii="Times New Roman"/>
          <w:b w:val="false"/>
          <w:i w:val="false"/>
          <w:color w:val="000000"/>
          <w:sz w:val="28"/>
        </w:rPr>
        <w:t xml:space="preserve">
                     iске асырудағы стратегиялық мiндеттер </w:t>
      </w:r>
    </w:p>
    <w:p>
      <w:pPr>
        <w:spacing w:after="0"/>
        <w:ind w:left="0"/>
        <w:jc w:val="both"/>
      </w:pPr>
      <w:r>
        <w:rPr>
          <w:rFonts w:ascii="Times New Roman"/>
          <w:b w:val="false"/>
          <w:i w:val="false"/>
          <w:color w:val="000000"/>
          <w:sz w:val="28"/>
        </w:rPr>
        <w:t xml:space="preserve">
      Жаңа бағыттарға шығу, жылжымалы құрамды жаңғырту және техникалық қайта құру, жол шаруашылығын қайта құрылымдау, автожолдардың техникалық санаттарын көтеру арқылы облыстық жол жүйесiнiң өткiзу және тасымалдау қабiлетiн арттыру. </w:t>
      </w:r>
    </w:p>
    <w:p>
      <w:pPr>
        <w:spacing w:after="0"/>
        <w:ind w:left="0"/>
        <w:jc w:val="both"/>
      </w:pPr>
      <w:r>
        <w:rPr>
          <w:rFonts w:ascii="Times New Roman"/>
          <w:b w:val="false"/>
          <w:i w:val="false"/>
          <w:color w:val="000000"/>
          <w:sz w:val="28"/>
        </w:rPr>
        <w:t xml:space="preserve">
      Тұтынушыларды газбен қамтамасыз ету үшiн газ тасымалдау жүйесiн құру, </w:t>
      </w:r>
    </w:p>
    <w:p>
      <w:pPr>
        <w:spacing w:after="0"/>
        <w:ind w:left="0"/>
        <w:jc w:val="both"/>
      </w:pPr>
      <w:r>
        <w:rPr>
          <w:rFonts w:ascii="Times New Roman"/>
          <w:b w:val="false"/>
          <w:i w:val="false"/>
          <w:color w:val="000000"/>
          <w:sz w:val="28"/>
        </w:rPr>
        <w:t xml:space="preserve">
      Жол қозғалысының қауiпсiздiгiн және жүктiң сақталуын арттыру, жолаушылардың жол қауiпсiздiгiн қамтамасыз ету. </w:t>
      </w:r>
    </w:p>
    <w:p>
      <w:pPr>
        <w:spacing w:after="0"/>
        <w:ind w:left="0"/>
        <w:jc w:val="both"/>
      </w:pPr>
      <w:r>
        <w:rPr>
          <w:rFonts w:ascii="Times New Roman"/>
          <w:b w:val="false"/>
          <w:i w:val="false"/>
          <w:color w:val="000000"/>
          <w:sz w:val="28"/>
        </w:rPr>
        <w:t xml:space="preserve">
      Көлiк жұмысына және көлiк жүйесiне, экологияға көлiк жүктемелерiн азайтып, ғылыми-техникалық прогресiнiң жетiстiктерiн енгiзу. </w:t>
      </w:r>
    </w:p>
    <w:p>
      <w:pPr>
        <w:spacing w:after="0"/>
        <w:ind w:left="0"/>
        <w:jc w:val="both"/>
      </w:pPr>
      <w:r>
        <w:rPr>
          <w:rFonts w:ascii="Times New Roman"/>
          <w:b w:val="false"/>
          <w:i w:val="false"/>
          <w:color w:val="000000"/>
          <w:sz w:val="28"/>
        </w:rPr>
        <w:t xml:space="preserve">
      Тасымалдау шығындарын азайту және экономикалық тиiмдi тарифтермен қамтамасыз ету, ұлттық көлiктiң бәсекелестiк қабiлетiн арттыру.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Iс-қимыл стратегиясы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Өткiншi саясатты жүзеге асырудағы iс-қимыл стратегиясы </w:t>
      </w:r>
    </w:p>
    <w:p>
      <w:pPr>
        <w:spacing w:after="0"/>
        <w:ind w:left="0"/>
        <w:jc w:val="both"/>
      </w:pPr>
      <w:r>
        <w:rPr>
          <w:rFonts w:ascii="Times New Roman"/>
          <w:b w:val="false"/>
          <w:i w:val="false"/>
          <w:color w:val="000000"/>
          <w:sz w:val="28"/>
        </w:rPr>
        <w:t xml:space="preserve">
      Өндiрiстiң құлдырауы, көлiк-коммуникациялық жүйенiң өсiмiн арттыру үшiн облыс ресурстарын жұмылдыру, қолданыстағы желiлердi сақтау, техникалық ахуалды нормативтiк талаптар деңгейiне жеткiзу, өткiншi саясатты қалыптастыру, бақылаушы органдарымен өзара iс-қимыл жасау. </w:t>
      </w:r>
    </w:p>
    <w:p>
      <w:pPr>
        <w:spacing w:after="0"/>
        <w:ind w:left="0"/>
        <w:jc w:val="both"/>
      </w:pPr>
      <w:r>
        <w:rPr>
          <w:rFonts w:ascii="Times New Roman"/>
          <w:b w:val="false"/>
          <w:i w:val="false"/>
          <w:color w:val="000000"/>
          <w:sz w:val="28"/>
        </w:rPr>
        <w:t xml:space="preserve">
      Облыстың барлық елдi мекендерiне көлiкке жол ашылуын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азаматтардың көлiк қызметiне қажеттiлiгiн тиiстi халықаралық сапада </w:t>
      </w:r>
    </w:p>
    <w:p>
      <w:pPr>
        <w:spacing w:after="0"/>
        <w:ind w:left="0"/>
        <w:jc w:val="both"/>
      </w:pPr>
      <w:r>
        <w:rPr>
          <w:rFonts w:ascii="Times New Roman"/>
          <w:b w:val="false"/>
          <w:i w:val="false"/>
          <w:color w:val="000000"/>
          <w:sz w:val="28"/>
        </w:rPr>
        <w:t>
      қанағаттандыру.</w:t>
      </w:r>
    </w:p>
    <w:p>
      <w:pPr>
        <w:spacing w:after="0"/>
        <w:ind w:left="0"/>
        <w:jc w:val="both"/>
      </w:pPr>
      <w:r>
        <w:rPr>
          <w:rFonts w:ascii="Times New Roman"/>
          <w:b w:val="false"/>
          <w:i w:val="false"/>
          <w:color w:val="000000"/>
          <w:sz w:val="28"/>
        </w:rPr>
        <w:t>
      Саланың тиiмдiлiгiн, транзиттен түсетiн кiрiс өсiмiн арттыру және</w:t>
      </w:r>
    </w:p>
    <w:p>
      <w:pPr>
        <w:spacing w:after="0"/>
        <w:ind w:left="0"/>
        <w:jc w:val="both"/>
      </w:pPr>
      <w:r>
        <w:rPr>
          <w:rFonts w:ascii="Times New Roman"/>
          <w:b w:val="false"/>
          <w:i w:val="false"/>
          <w:color w:val="000000"/>
          <w:sz w:val="28"/>
        </w:rPr>
        <w:t>
      қарыз қаржысын қайтаруды бастау.</w:t>
      </w:r>
    </w:p>
    <w:p>
      <w:pPr>
        <w:spacing w:after="0"/>
        <w:ind w:left="0"/>
        <w:jc w:val="both"/>
      </w:pPr>
      <w:r>
        <w:rPr>
          <w:rFonts w:ascii="Times New Roman"/>
          <w:b w:val="false"/>
          <w:i w:val="false"/>
          <w:color w:val="000000"/>
          <w:sz w:val="28"/>
        </w:rPr>
        <w:t>
      4.1.1. Транзиттiк тасымалдау табыстарының өсуi, халықаралық көлiк</w:t>
      </w:r>
    </w:p>
    <w:p>
      <w:pPr>
        <w:spacing w:after="0"/>
        <w:ind w:left="0"/>
        <w:jc w:val="both"/>
      </w:pPr>
      <w:r>
        <w:rPr>
          <w:rFonts w:ascii="Times New Roman"/>
          <w:b w:val="false"/>
          <w:i w:val="false"/>
          <w:color w:val="000000"/>
          <w:sz w:val="28"/>
        </w:rPr>
        <w:t>
                                  жүйесiне тең құқықты бiрiгу</w:t>
      </w:r>
    </w:p>
    <w:p>
      <w:pPr>
        <w:spacing w:after="0"/>
        <w:ind w:left="0"/>
        <w:jc w:val="both"/>
      </w:pPr>
      <w:r>
        <w:rPr>
          <w:rFonts w:ascii="Times New Roman"/>
          <w:b w:val="false"/>
          <w:i w:val="false"/>
          <w:color w:val="000000"/>
          <w:sz w:val="28"/>
        </w:rPr>
        <w:t>
      Кiрiстердi көбейту үшiн:</w:t>
      </w:r>
    </w:p>
    <w:p>
      <w:pPr>
        <w:spacing w:after="0"/>
        <w:ind w:left="0"/>
        <w:jc w:val="both"/>
      </w:pPr>
      <w:r>
        <w:rPr>
          <w:rFonts w:ascii="Times New Roman"/>
          <w:b w:val="false"/>
          <w:i w:val="false"/>
          <w:color w:val="000000"/>
          <w:sz w:val="28"/>
        </w:rPr>
        <w:t>
      Көлiк-коммуникациялық желiлердi кеңейту, басқа мемлекеттердiң</w:t>
      </w:r>
    </w:p>
    <w:p>
      <w:pPr>
        <w:spacing w:after="0"/>
        <w:ind w:left="0"/>
        <w:jc w:val="both"/>
      </w:pPr>
      <w:r>
        <w:rPr>
          <w:rFonts w:ascii="Times New Roman"/>
          <w:b w:val="false"/>
          <w:i w:val="false"/>
          <w:color w:val="000000"/>
          <w:sz w:val="28"/>
        </w:rPr>
        <w:t>
      қатысуымен транзиттiк әлуеттi дамыту.</w:t>
      </w:r>
    </w:p>
    <w:p>
      <w:pPr>
        <w:spacing w:after="0"/>
        <w:ind w:left="0"/>
        <w:jc w:val="both"/>
      </w:pPr>
      <w:r>
        <w:rPr>
          <w:rFonts w:ascii="Times New Roman"/>
          <w:b w:val="false"/>
          <w:i w:val="false"/>
          <w:color w:val="000000"/>
          <w:sz w:val="28"/>
        </w:rPr>
        <w:t>
      Республикалық және жергiлiктi бюджеттiң үлестiк қатысуымен</w:t>
      </w:r>
    </w:p>
    <w:p>
      <w:pPr>
        <w:spacing w:after="0"/>
        <w:ind w:left="0"/>
        <w:jc w:val="both"/>
      </w:pPr>
      <w:r>
        <w:rPr>
          <w:rFonts w:ascii="Times New Roman"/>
          <w:b w:val="false"/>
          <w:i w:val="false"/>
          <w:color w:val="000000"/>
          <w:sz w:val="28"/>
        </w:rPr>
        <w:t>
      инвестициялық бағдарламаларды тарту.</w:t>
      </w:r>
    </w:p>
    <w:p>
      <w:pPr>
        <w:spacing w:after="0"/>
        <w:ind w:left="0"/>
        <w:jc w:val="both"/>
      </w:pPr>
      <w:r>
        <w:rPr>
          <w:rFonts w:ascii="Times New Roman"/>
          <w:b w:val="false"/>
          <w:i w:val="false"/>
          <w:color w:val="000000"/>
          <w:sz w:val="28"/>
        </w:rPr>
        <w:t xml:space="preserve">
      Жөндеу-қалпына келтiру жұмыстарындағы қажеттiлiктi қанағаттандыратын </w:t>
      </w:r>
    </w:p>
    <w:p>
      <w:pPr>
        <w:spacing w:after="0"/>
        <w:ind w:left="0"/>
        <w:jc w:val="both"/>
      </w:pPr>
      <w:r>
        <w:rPr>
          <w:rFonts w:ascii="Times New Roman"/>
          <w:b w:val="false"/>
          <w:i w:val="false"/>
          <w:color w:val="000000"/>
          <w:sz w:val="28"/>
        </w:rPr>
        <w:t>
      кәсiпорындар желiсiн құру.</w:t>
      </w:r>
    </w:p>
    <w:p>
      <w:pPr>
        <w:spacing w:after="0"/>
        <w:ind w:left="0"/>
        <w:jc w:val="both"/>
      </w:pPr>
      <w:r>
        <w:rPr>
          <w:rFonts w:ascii="Times New Roman"/>
          <w:b w:val="false"/>
          <w:i w:val="false"/>
          <w:color w:val="000000"/>
          <w:sz w:val="28"/>
        </w:rPr>
        <w:t xml:space="preserve">
      Жұмыс iстейтiн темiр жолдары мен автомобиль жолдарын, су жолдарын, порттарды, аэронавигациялық кешендердi жаңғырту қажет. </w:t>
      </w:r>
    </w:p>
    <w:p>
      <w:pPr>
        <w:spacing w:after="0"/>
        <w:ind w:left="0"/>
        <w:jc w:val="both"/>
      </w:pPr>
      <w:r>
        <w:rPr>
          <w:rFonts w:ascii="Times New Roman"/>
          <w:b w:val="false"/>
          <w:i w:val="false"/>
          <w:color w:val="000000"/>
          <w:sz w:val="28"/>
        </w:rPr>
        <w:t xml:space="preserve">
      Сонымен бiрге, мұнайгаз саласындағы шикiзат өндiрiсiнiң өсуiне, инвестициялық ресурстардың айтарлықтай ағынына, iскер белсендiлiктiң артуына, халық табысының өсуi, соған орай авиатасымалға сұраныстың көбеюi күтiлуде. Ол үшiн 2000-2002 жылдарға арналған мемлекеттiк инвестициялық бағдарламаға енгiзiлген Атырау қаласы әуе-жайының жасанды ұшып-қону алаңын қайта құру жобасы iске асырылады. Тұрба құбыры көлiгiн дамытуда Каспий тұрба құбырлары консорциумын iске қосудың үлкен рөлi бар. Каспий тұрба құбырлары консорциумы iске қосылған соң жүк айналымы 232% көбейедi, яғни 14566,2 млн тонна шақырым құрайды. </w:t>
      </w:r>
    </w:p>
    <w:p>
      <w:pPr>
        <w:spacing w:after="0"/>
        <w:ind w:left="0"/>
        <w:jc w:val="both"/>
      </w:pPr>
      <w:r>
        <w:rPr>
          <w:rFonts w:ascii="Times New Roman"/>
          <w:b w:val="false"/>
          <w:i w:val="false"/>
          <w:color w:val="000000"/>
          <w:sz w:val="28"/>
        </w:rPr>
        <w:t xml:space="preserve">
      Автомобиль көлiгiндегi өндiрiс көлемiн арттыру үшiн республикалық маңыздағы жолдарды күрделi жөндеуден өткiзудi қамтамасыз ету қажет. Бұл жағдайда өндiрiс көлемiнiң өсуi жол жағдайына сәйкестi өседi.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Толыққанды инфрақұрылым құру және жұмыспен қамтылуды арттыру </w:t>
      </w:r>
    </w:p>
    <w:p>
      <w:pPr>
        <w:spacing w:after="0"/>
        <w:ind w:left="0"/>
        <w:jc w:val="both"/>
      </w:pPr>
      <w:r>
        <w:rPr>
          <w:rFonts w:ascii="Times New Roman"/>
          <w:b w:val="false"/>
          <w:i w:val="false"/>
          <w:color w:val="000000"/>
          <w:sz w:val="28"/>
        </w:rPr>
        <w:t xml:space="preserve">
      Республикалық және жергiлiктi маңыздағы автомобиль жолдар торабы облыстың өндiрiстiк күштерiнiң дамуында және республика бойынша сауда байланыстарының кеңеюiнде айтарлықтай рөл атқарады. </w:t>
      </w:r>
    </w:p>
    <w:p>
      <w:pPr>
        <w:spacing w:after="0"/>
        <w:ind w:left="0"/>
        <w:jc w:val="both"/>
      </w:pPr>
      <w:r>
        <w:rPr>
          <w:rFonts w:ascii="Times New Roman"/>
          <w:b w:val="false"/>
          <w:i w:val="false"/>
          <w:color w:val="000000"/>
          <w:sz w:val="28"/>
        </w:rPr>
        <w:t xml:space="preserve">
      Атырау облысының, барлық Батыс Қазақстан сияқты, тамақ өнiмдерiн, халық тұтынатын тауарлар өндiретiн жақсы дамыған өнеркәсiбi бар республиканың орталық аймақтарымен тiкелей автожол қатынасы жоқ. </w:t>
      </w:r>
    </w:p>
    <w:p>
      <w:pPr>
        <w:spacing w:after="0"/>
        <w:ind w:left="0"/>
        <w:jc w:val="both"/>
      </w:pPr>
      <w:r>
        <w:rPr>
          <w:rFonts w:ascii="Times New Roman"/>
          <w:b w:val="false"/>
          <w:i w:val="false"/>
          <w:color w:val="000000"/>
          <w:sz w:val="28"/>
        </w:rPr>
        <w:t xml:space="preserve">
      Қаржыландырудың жүйелi шектелуiне байланысты қауiптi ақаулы жолдар телiмiнiң қашықтығы 1999 жылы 45% құрап, 2000 жылы 67%-ға дейiн көбейдi. 2000 жылы қаражат қажеттiлiгi 1300 млн. теңге болды, лимит 194 млн. теңге көлемiнде бөлiндi. Облыстық автожолдарының өте қиын жағдайын ескерiп, қаржыландыру лимитiн 500,0 млн. теңгеге дейiн көбеюiне қол жеткiзу қажет. </w:t>
      </w:r>
    </w:p>
    <w:p>
      <w:pPr>
        <w:spacing w:after="0"/>
        <w:ind w:left="0"/>
        <w:jc w:val="both"/>
      </w:pPr>
      <w:r>
        <w:rPr>
          <w:rFonts w:ascii="Times New Roman"/>
          <w:b w:val="false"/>
          <w:i w:val="false"/>
          <w:color w:val="000000"/>
          <w:sz w:val="28"/>
        </w:rPr>
        <w:t xml:space="preserve">
      Iлеспе сервис саласында транзиттiк көлiк және жүргiзушiлер үшiн тиiстi жағдай жасау қажет. Бұл қонақ үйлер, мотел, кемпинг, тез тамақтандыру кәсiпорны, тұрмыстық қызмет құрылысы, икемдi жылжымалы техникалық қызмет ету стансаларын ашу. Осы мәселенi нәтижелi шешкен жағдайда жаңа жұмыс орындарын ашу қажеттiлiгi туындайды, яғни халықты жұмыспен қамту мәселесiн шешуге елеулi ықпалын тигiзедi.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4.1.3. Ақпараттық технологияларды дамыту арқылы </w:t>
      </w:r>
    </w:p>
    <w:p>
      <w:pPr>
        <w:spacing w:after="0"/>
        <w:ind w:left="0"/>
        <w:jc w:val="both"/>
      </w:pPr>
      <w:r>
        <w:rPr>
          <w:rFonts w:ascii="Times New Roman"/>
          <w:b w:val="false"/>
          <w:i w:val="false"/>
          <w:color w:val="000000"/>
          <w:sz w:val="28"/>
        </w:rPr>
        <w:t xml:space="preserve">
                       халықаралық тәжiрибенi қолдану </w:t>
      </w:r>
    </w:p>
    <w:p>
      <w:pPr>
        <w:spacing w:after="0"/>
        <w:ind w:left="0"/>
        <w:jc w:val="both"/>
      </w:pPr>
      <w:r>
        <w:rPr>
          <w:rFonts w:ascii="Times New Roman"/>
          <w:b w:val="false"/>
          <w:i w:val="false"/>
          <w:color w:val="000000"/>
          <w:sz w:val="28"/>
        </w:rPr>
        <w:t xml:space="preserve">
      Аймақта байланыс құралдарын алға қарай дамыту және жаңарту үшiн мына мәселелердi шешу қажет: </w:t>
      </w:r>
    </w:p>
    <w:p>
      <w:pPr>
        <w:spacing w:after="0"/>
        <w:ind w:left="0"/>
        <w:jc w:val="both"/>
      </w:pPr>
      <w:r>
        <w:rPr>
          <w:rFonts w:ascii="Times New Roman"/>
          <w:b w:val="false"/>
          <w:i w:val="false"/>
          <w:color w:val="000000"/>
          <w:sz w:val="28"/>
        </w:rPr>
        <w:t xml:space="preserve">
      2005 жылға дейiн аяқталуы жоспарланған, аудан орталықтарындағы ұқсас стансаларды кезең бойынша цифрлiкке ауыстыру. </w:t>
      </w:r>
    </w:p>
    <w:p>
      <w:pPr>
        <w:spacing w:after="0"/>
        <w:ind w:left="0"/>
        <w:jc w:val="both"/>
      </w:pPr>
      <w:r>
        <w:rPr>
          <w:rFonts w:ascii="Times New Roman"/>
          <w:b w:val="false"/>
          <w:i w:val="false"/>
          <w:color w:val="000000"/>
          <w:sz w:val="28"/>
        </w:rPr>
        <w:t xml:space="preserve">
      Қызыл-Орда-Атырау бағытында Атырау-Астрахань Ұлттық Ақпараттық супермагистралдық 3 бөлшегiнiң құрылысын аяқтау. </w:t>
      </w:r>
    </w:p>
    <w:p>
      <w:pPr>
        <w:spacing w:after="0"/>
        <w:ind w:left="0"/>
        <w:jc w:val="both"/>
      </w:pPr>
      <w:r>
        <w:rPr>
          <w:rFonts w:ascii="Times New Roman"/>
          <w:b w:val="false"/>
          <w:i w:val="false"/>
          <w:color w:val="000000"/>
          <w:sz w:val="28"/>
        </w:rPr>
        <w:t xml:space="preserve">
      Қазiргi заманғы ақпараттық технологияларды (жер серiгi, ұялық, пейджингтiк байланыс) пайдалану арқылы транзиттiк тасымалдаумен ере жүретiн ақпараттық жүйенi құру. </w:t>
      </w:r>
    </w:p>
    <w:p>
      <w:pPr>
        <w:spacing w:after="0"/>
        <w:ind w:left="0"/>
        <w:jc w:val="both"/>
      </w:pPr>
      <w:r>
        <w:rPr>
          <w:rFonts w:ascii="Times New Roman"/>
          <w:b w:val="false"/>
          <w:i w:val="false"/>
          <w:color w:val="000000"/>
          <w:sz w:val="28"/>
        </w:rPr>
        <w:t xml:space="preserve">
      Облыс бойынша өтетiн транзиттiк дәлiздер көлемдерiнiң, номенклатурасының, маршруттар мониторингiсiн жүргiзiп, мәлiметтер базасын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Iшкi қажеттiлiктi қанағаттандыру саясатын жүзеге </w:t>
      </w:r>
    </w:p>
    <w:p>
      <w:pPr>
        <w:spacing w:after="0"/>
        <w:ind w:left="0"/>
        <w:jc w:val="both"/>
      </w:pPr>
      <w:r>
        <w:rPr>
          <w:rFonts w:ascii="Times New Roman"/>
          <w:b w:val="false"/>
          <w:i w:val="false"/>
          <w:color w:val="000000"/>
          <w:sz w:val="28"/>
        </w:rPr>
        <w:t xml:space="preserve">
                       асыру жөнiндегi iс-қимыл стратегиясы. </w:t>
      </w:r>
    </w:p>
    <w:p>
      <w:pPr>
        <w:spacing w:after="0"/>
        <w:ind w:left="0"/>
        <w:jc w:val="both"/>
      </w:pPr>
      <w:r>
        <w:rPr>
          <w:rFonts w:ascii="Times New Roman"/>
          <w:b w:val="false"/>
          <w:i w:val="false"/>
          <w:color w:val="000000"/>
          <w:sz w:val="28"/>
        </w:rPr>
        <w:t xml:space="preserve">
      4.2.1. Ұлттық көлiк ифрақұрылымын қалыптастыру. </w:t>
      </w:r>
    </w:p>
    <w:p>
      <w:pPr>
        <w:spacing w:after="0"/>
        <w:ind w:left="0"/>
        <w:jc w:val="both"/>
      </w:pPr>
      <w:r>
        <w:rPr>
          <w:rFonts w:ascii="Times New Roman"/>
          <w:b w:val="false"/>
          <w:i w:val="false"/>
          <w:color w:val="000000"/>
          <w:sz w:val="28"/>
        </w:rPr>
        <w:t xml:space="preserve">
      Көлiк-коммуникациялық кешенiнiң даму мақсаты - Қазақстан аумағы бойынша жүктi тиiмдi тасымалдау, отандық экспорт тауарларын сыртқы рынокке жеткiзу және бәсекеге жарамды ұлттық-коммуникациялық кешендi құру және дамыту базасында оларды пайдаланушыларға кең көлiк-коммуникациялық қызмет жиынын көрсету және бiздiң тауарларымыздың сыртқы және iшкi рынокте бәсекелестiк қабiлетiнiң артуына ықпал ету. </w:t>
      </w:r>
    </w:p>
    <w:p>
      <w:pPr>
        <w:spacing w:after="0"/>
        <w:ind w:left="0"/>
        <w:jc w:val="both"/>
      </w:pPr>
      <w:r>
        <w:rPr>
          <w:rFonts w:ascii="Times New Roman"/>
          <w:b w:val="false"/>
          <w:i w:val="false"/>
          <w:color w:val="000000"/>
          <w:sz w:val="28"/>
        </w:rPr>
        <w:t xml:space="preserve">
      Облыстың экономикалық әлеуетiнiң өсуi, халықаралық рынокте iскер байланыстарды кеңейту әуе көлiгiн дамытуды қажет етедi. </w:t>
      </w:r>
    </w:p>
    <w:p>
      <w:pPr>
        <w:spacing w:after="0"/>
        <w:ind w:left="0"/>
        <w:jc w:val="both"/>
      </w:pPr>
      <w:r>
        <w:rPr>
          <w:rFonts w:ascii="Times New Roman"/>
          <w:b w:val="false"/>
          <w:i w:val="false"/>
          <w:color w:val="000000"/>
          <w:sz w:val="28"/>
        </w:rPr>
        <w:t xml:space="preserve">
      Халықаралық Атырау аэропорты Еуропа мен Азияның арасындағы тасымалдау базасы болып табылады. </w:t>
      </w:r>
    </w:p>
    <w:p>
      <w:pPr>
        <w:spacing w:after="0"/>
        <w:ind w:left="0"/>
        <w:jc w:val="both"/>
      </w:pPr>
      <w:r>
        <w:rPr>
          <w:rFonts w:ascii="Times New Roman"/>
          <w:b w:val="false"/>
          <w:i w:val="false"/>
          <w:color w:val="000000"/>
          <w:sz w:val="28"/>
        </w:rPr>
        <w:t xml:space="preserve">
      Әуежәйды дамыту тұжырымдамасы оның қазiргi заманғы лайнерлердi қабылдау үшiн қуатын арттыру, авиациялық парктi қазiргi заманғы әуе кемелерiмен толықтыру, тiкұшақтармен қамтамасыз етудi ойластырады. </w:t>
      </w:r>
    </w:p>
    <w:p>
      <w:pPr>
        <w:spacing w:after="0"/>
        <w:ind w:left="0"/>
        <w:jc w:val="both"/>
      </w:pPr>
      <w:r>
        <w:rPr>
          <w:rFonts w:ascii="Times New Roman"/>
          <w:b w:val="false"/>
          <w:i w:val="false"/>
          <w:color w:val="000000"/>
          <w:sz w:val="28"/>
        </w:rPr>
        <w:t xml:space="preserve">
      Еуропалық дамыту қайта құру банкiсiнен аэропортты қайта құруға 25 млн. Америка Құрама Штаттарының доллары мөлшерiнде қаржы бөлiндi, яғни авиатасымалының дамуына және көбеюiне елеулi қозғау салады. </w:t>
      </w:r>
    </w:p>
    <w:p>
      <w:pPr>
        <w:spacing w:after="0"/>
        <w:ind w:left="0"/>
        <w:jc w:val="both"/>
      </w:pPr>
      <w:r>
        <w:rPr>
          <w:rFonts w:ascii="Times New Roman"/>
          <w:b w:val="false"/>
          <w:i w:val="false"/>
          <w:color w:val="000000"/>
          <w:sz w:val="28"/>
        </w:rPr>
        <w:t xml:space="preserve">
      Облыстың экспортқа шығатын өнiмдерiнiң елеулi үлесi және жүк тасымалының көлемi темiр жол арқылы тасымалданатын мұнай мен мұнай өнiмдерiн тасымалдауға түседi. Көлiк-коммуникациялық (Шығыс-Батыс) дәлiз құру жөнiнде дайындық жұмыстары жүргiзiлуде, онда Батыс Қазақстан облыстарын елiмiздiң орталығындағы өнеркәсiбi дамыған аймақтарымен қосатын болады. </w:t>
      </w:r>
    </w:p>
    <w:p>
      <w:pPr>
        <w:spacing w:after="0"/>
        <w:ind w:left="0"/>
        <w:jc w:val="both"/>
      </w:pPr>
      <w:r>
        <w:rPr>
          <w:rFonts w:ascii="Times New Roman"/>
          <w:b w:val="false"/>
          <w:i w:val="false"/>
          <w:color w:val="000000"/>
          <w:sz w:val="28"/>
        </w:rPr>
        <w:t xml:space="preserve">
      Су көлiгiн дамытудың, жақын және алыс шетелдермен теңiз қатынасын жөнге салудың басым бағыты - ол Атырау өзен портын қайта құру және кеңейту, Жайық-Каспий теңiзi арнасының кеме жүзуге жарамдылығын қамтамасыз ету болып табылады. </w:t>
      </w:r>
    </w:p>
    <w:p>
      <w:pPr>
        <w:spacing w:after="0"/>
        <w:ind w:left="0"/>
        <w:jc w:val="both"/>
      </w:pPr>
      <w:r>
        <w:rPr>
          <w:rFonts w:ascii="Times New Roman"/>
          <w:b w:val="false"/>
          <w:i w:val="false"/>
          <w:color w:val="000000"/>
          <w:sz w:val="28"/>
        </w:rPr>
        <w:t xml:space="preserve">
      Көлiк инфрақұрылымын қалыптастыру үшiн облыстың көлiк кәсiпорындар мәлiметтер базасын құру және қызметтерiн жоспарлау. </w:t>
      </w:r>
    </w:p>
    <w:p>
      <w:pPr>
        <w:spacing w:after="0"/>
        <w:ind w:left="0"/>
        <w:jc w:val="both"/>
      </w:pPr>
      <w:r>
        <w:rPr>
          <w:rFonts w:ascii="Times New Roman"/>
          <w:b w:val="false"/>
          <w:i w:val="false"/>
          <w:color w:val="000000"/>
          <w:sz w:val="28"/>
        </w:rPr>
        <w:t xml:space="preserve">
      Тасымалдау жұмысының сапасын және құнын жақсарту үшiн тасымалдаушылар арасында бәсекелiк ортаны дамыту. </w:t>
      </w:r>
    </w:p>
    <w:p>
      <w:pPr>
        <w:spacing w:after="0"/>
        <w:ind w:left="0"/>
        <w:jc w:val="both"/>
      </w:pPr>
      <w:r>
        <w:rPr>
          <w:rFonts w:ascii="Times New Roman"/>
          <w:b w:val="false"/>
          <w:i w:val="false"/>
          <w:color w:val="000000"/>
          <w:sz w:val="28"/>
        </w:rPr>
        <w:t xml:space="preserve">
      Ауылшаруашылық және қалалық жолаушылар тасымалын қамтамасыз ету үшiн лизингтi көлiк компанияларын құру мүмкiндiгiн қарастыру.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 Озық даму, мемлекеттiң реттеу рөлiн күшейту арқылы жалпы </w:t>
      </w:r>
    </w:p>
    <w:p>
      <w:pPr>
        <w:spacing w:after="0"/>
        <w:ind w:left="0"/>
        <w:jc w:val="both"/>
      </w:pPr>
      <w:r>
        <w:rPr>
          <w:rFonts w:ascii="Times New Roman"/>
          <w:b w:val="false"/>
          <w:i w:val="false"/>
          <w:color w:val="000000"/>
          <w:sz w:val="28"/>
        </w:rPr>
        <w:t xml:space="preserve">
                экономика бойынша мултипликативтiк әсерiне жету стратегиясы </w:t>
      </w:r>
    </w:p>
    <w:p>
      <w:pPr>
        <w:spacing w:after="0"/>
        <w:ind w:left="0"/>
        <w:jc w:val="both"/>
      </w:pPr>
      <w:r>
        <w:rPr>
          <w:rFonts w:ascii="Times New Roman"/>
          <w:b w:val="false"/>
          <w:i w:val="false"/>
          <w:color w:val="000000"/>
          <w:sz w:val="28"/>
        </w:rPr>
        <w:t xml:space="preserve">
      Көлiк инфрақұрылымын дамытудың басым мiндеттерi облыста озық даму стратегиясын енгiзу болып табылады. </w:t>
      </w:r>
    </w:p>
    <w:p>
      <w:pPr>
        <w:spacing w:after="0"/>
        <w:ind w:left="0"/>
        <w:jc w:val="both"/>
      </w:pPr>
      <w:r>
        <w:rPr>
          <w:rFonts w:ascii="Times New Roman"/>
          <w:b w:val="false"/>
          <w:i w:val="false"/>
          <w:color w:val="000000"/>
          <w:sz w:val="28"/>
        </w:rPr>
        <w:t xml:space="preserve">
      Көлiк қозғалысы процесiн реттеу бағдарламасын әзiрлеу жергiлiктi өкiмет және бақылаушы органдар тарапынан жоспарлау және реттеу рөлiнiң күшеюiне мүмкiндiк бередi. </w:t>
      </w:r>
    </w:p>
    <w:p>
      <w:pPr>
        <w:spacing w:after="0"/>
        <w:ind w:left="0"/>
        <w:jc w:val="both"/>
      </w:pPr>
      <w:r>
        <w:rPr>
          <w:rFonts w:ascii="Times New Roman"/>
          <w:b w:val="false"/>
          <w:i w:val="false"/>
          <w:color w:val="000000"/>
          <w:sz w:val="28"/>
        </w:rPr>
        <w:t xml:space="preserve">
      Жергiлiктi кәсiпорындар базасында Қазақстанның немесе жақын және алыс шет елдерiнен әкелiнетiн, көлiк кешенi үшiн қажеттi өнiмдер мен құралдарды шығаруды қалыптастыру. Бұл шара облыстың көлiк инфрақұрылымын құру және жақсартуының шығындар құнын азайтады, жүктер мен жолаушылар тасымалының тарифiн кемiтедi, облыстың көлiкшiлерiнiң басқа тасымалдаушылар алдындағы бәсекелiк қабiлетiн арттырады.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Бірінші кезектегі міндеттер </w:t>
      </w:r>
    </w:p>
    <w:p>
      <w:pPr>
        <w:spacing w:after="0"/>
        <w:ind w:left="0"/>
        <w:jc w:val="both"/>
      </w:pPr>
      <w:r>
        <w:rPr>
          <w:rFonts w:ascii="Times New Roman"/>
          <w:b w:val="false"/>
          <w:i w:val="false"/>
          <w:color w:val="000000"/>
          <w:sz w:val="28"/>
        </w:rPr>
        <w:t xml:space="preserve">
      5.1. Жүзеге асыру мiндеттерi мен тетiктерi. </w:t>
      </w:r>
    </w:p>
    <w:p>
      <w:pPr>
        <w:spacing w:after="0"/>
        <w:ind w:left="0"/>
        <w:jc w:val="both"/>
      </w:pPr>
      <w:r>
        <w:rPr>
          <w:rFonts w:ascii="Times New Roman"/>
          <w:b w:val="false"/>
          <w:i w:val="false"/>
          <w:color w:val="000000"/>
          <w:sz w:val="28"/>
        </w:rPr>
        <w:t xml:space="preserve">
      Ұзақ мерзiмдi басымдықтардың бiрi болып инфрақұрылымның, әсiресе көлiк және коммуникациялық қызметтер рыногiнiң дамуы белгiлендi. </w:t>
      </w:r>
    </w:p>
    <w:p>
      <w:pPr>
        <w:spacing w:after="0"/>
        <w:ind w:left="0"/>
        <w:jc w:val="both"/>
      </w:pPr>
      <w:r>
        <w:rPr>
          <w:rFonts w:ascii="Times New Roman"/>
          <w:b w:val="false"/>
          <w:i w:val="false"/>
          <w:color w:val="000000"/>
          <w:sz w:val="28"/>
        </w:rPr>
        <w:t xml:space="preserve">
      Атырау облысында iс жүзiнде барлық көлiк түрлерi бар - темiржол, әуе жолы, автомобиль, су жолы, тұрба құбырлары. </w:t>
      </w:r>
    </w:p>
    <w:p>
      <w:pPr>
        <w:spacing w:after="0"/>
        <w:ind w:left="0"/>
        <w:jc w:val="both"/>
      </w:pPr>
      <w:r>
        <w:rPr>
          <w:rFonts w:ascii="Times New Roman"/>
          <w:b w:val="false"/>
          <w:i w:val="false"/>
          <w:color w:val="000000"/>
          <w:sz w:val="28"/>
        </w:rPr>
        <w:t xml:space="preserve">
      Облыстың Еуропа мен Азия арасында транзиттiк орналасуы инвесторлардың тауарлар, құрастырушы бұйымдар мен шикiзаттарды халықаралық тасымалдауы кезiндегi шығынын азайтуға бiрден бiр мүмкiншiлiк бередi. Батыс аймақтың көлiк инфрақұрылымы дамуының басымдығы орталық аймақтарға қысқа жолдар ашу болып табылады. Қазiргi уақытта дамып келе жатқан Батыс Қазақстанды республиканың Орталық және Солтүстiк аймақтарымен қосу Тұжырымдамасы әзiрленуде, оның шеңберiнде, темiр жол ғана емес, автожолдар, электр таратқыш желiлерi, оптикалық-талшықты кабелi және т.б. кiретiн көлiк-коммуникациялық дәлiзiнiң құрылысы қаралған. </w:t>
      </w:r>
    </w:p>
    <w:p>
      <w:pPr>
        <w:spacing w:after="0"/>
        <w:ind w:left="0"/>
        <w:jc w:val="both"/>
      </w:pPr>
      <w:r>
        <w:rPr>
          <w:rFonts w:ascii="Times New Roman"/>
          <w:b w:val="false"/>
          <w:i w:val="false"/>
          <w:color w:val="000000"/>
          <w:sz w:val="28"/>
        </w:rPr>
        <w:t xml:space="preserve">
      Бiрыңғай дәлiз құру әрбiр желiнiң құны құрылыс кезiнде ғана емес, оны iлгерi пайдалануының төмендеуiне мүмкiндiк бередi. </w:t>
      </w:r>
    </w:p>
    <w:p>
      <w:pPr>
        <w:spacing w:after="0"/>
        <w:ind w:left="0"/>
        <w:jc w:val="both"/>
      </w:pPr>
      <w:r>
        <w:rPr>
          <w:rFonts w:ascii="Times New Roman"/>
          <w:b w:val="false"/>
          <w:i w:val="false"/>
          <w:color w:val="000000"/>
          <w:sz w:val="28"/>
        </w:rPr>
        <w:t xml:space="preserve">
      Соңында, тек облыс қана емес, барлық республика ұлттық жол торабының шегiнде тәуелсiз техникалық және тарифтiк саясатты жүзеге асыруға мүмкiндiк алады. </w:t>
      </w:r>
    </w:p>
    <w:p>
      <w:pPr>
        <w:spacing w:after="0"/>
        <w:ind w:left="0"/>
        <w:jc w:val="both"/>
      </w:pPr>
      <w:r>
        <w:rPr>
          <w:rFonts w:ascii="Times New Roman"/>
          <w:b w:val="false"/>
          <w:i w:val="false"/>
          <w:color w:val="000000"/>
          <w:sz w:val="28"/>
        </w:rPr>
        <w:t xml:space="preserve">
      Атырау-Орал және Атырау-Астрахань республикалық маңыздағы автомобиль жолдары қайта құрылады. </w:t>
      </w:r>
    </w:p>
    <w:p>
      <w:pPr>
        <w:spacing w:after="0"/>
        <w:ind w:left="0"/>
        <w:jc w:val="both"/>
      </w:pPr>
      <w:r>
        <w:rPr>
          <w:rFonts w:ascii="Times New Roman"/>
          <w:b w:val="false"/>
          <w:i w:val="false"/>
          <w:color w:val="000000"/>
          <w:sz w:val="28"/>
        </w:rPr>
        <w:t xml:space="preserve">
      Атырау-Астрахань автожолын қайта құру жобасы 2001 жылдың Жапон Үкiметiнiң жұмсақ несие желiсi бойынша 34,0 млн. Америка Құрама Штаттарының доллары көлемiнде мемлекеттiк инвестициялар Бағдарламасына енгiзiлген. </w:t>
      </w:r>
    </w:p>
    <w:p>
      <w:pPr>
        <w:spacing w:after="0"/>
        <w:ind w:left="0"/>
        <w:jc w:val="both"/>
      </w:pPr>
      <w:r>
        <w:rPr>
          <w:rFonts w:ascii="Times New Roman"/>
          <w:b w:val="false"/>
          <w:i w:val="false"/>
          <w:color w:val="000000"/>
          <w:sz w:val="28"/>
        </w:rPr>
        <w:t xml:space="preserve">
      Облыста телекоммуникациясын жаңғырту және дамыту жұмыстары жүргiзiлуде. </w:t>
      </w:r>
    </w:p>
    <w:p>
      <w:pPr>
        <w:spacing w:after="0"/>
        <w:ind w:left="0"/>
        <w:jc w:val="both"/>
      </w:pPr>
      <w:r>
        <w:rPr>
          <w:rFonts w:ascii="Times New Roman"/>
          <w:b w:val="false"/>
          <w:i w:val="false"/>
          <w:color w:val="000000"/>
          <w:sz w:val="28"/>
        </w:rPr>
        <w:t xml:space="preserve">
      GSM стандартының цифрлiк ұялы жүйесi енгiзiлдi, ИНТЕЛСАТ спутнигi арқылы Атырау-Ақтау арасында осы учаскелердегi сапасы мен өткiзу қабiлетiн арттыратын цифрлық телефон арнасы ұйымдастырылды. </w:t>
      </w:r>
    </w:p>
    <w:p>
      <w:pPr>
        <w:spacing w:after="0"/>
        <w:ind w:left="0"/>
        <w:jc w:val="both"/>
      </w:pPr>
      <w:r>
        <w:rPr>
          <w:rFonts w:ascii="Times New Roman"/>
          <w:b w:val="false"/>
          <w:i w:val="false"/>
          <w:color w:val="000000"/>
          <w:sz w:val="28"/>
        </w:rPr>
        <w:t xml:space="preserve">
      Орнықтылығын арттыру және сапалы қабылдауын қамтамасыз ету үшiн "Дама" жерсерiктiк байланыс жүйесi қондырылды. </w:t>
      </w:r>
    </w:p>
    <w:p>
      <w:pPr>
        <w:spacing w:after="0"/>
        <w:ind w:left="0"/>
        <w:jc w:val="both"/>
      </w:pPr>
      <w:r>
        <w:rPr>
          <w:rFonts w:ascii="Times New Roman"/>
          <w:b w:val="false"/>
          <w:i w:val="false"/>
          <w:color w:val="000000"/>
          <w:sz w:val="28"/>
        </w:rPr>
        <w:t xml:space="preserve">
      Орал және Ақтауға тармақталатын, Шымкент-Ақтөбе-Атырау-Ресей талшықты-оптикалық желiсiн салу жоспарлануда. </w:t>
      </w:r>
    </w:p>
    <w:p>
      <w:pPr>
        <w:spacing w:after="0"/>
        <w:ind w:left="0"/>
        <w:jc w:val="both"/>
      </w:pPr>
      <w:r>
        <w:rPr>
          <w:rFonts w:ascii="Times New Roman"/>
          <w:b w:val="false"/>
          <w:i w:val="false"/>
          <w:color w:val="000000"/>
          <w:sz w:val="28"/>
        </w:rPr>
        <w:t xml:space="preserve">
      Инвестицияларды тарту ескiрген стансаларды жаңа цифрлық автоматтандырылған телефон стансаларымен алмастыруды, қазiргi заманғы ұялы, пейджингтiк, жерсерiктiк байланысты дамытуды, ескiрген телерадиотаратқыш қондырғыларды толықтай алмастыруды қажет етедi. </w:t>
      </w:r>
    </w:p>
    <w:p>
      <w:pPr>
        <w:spacing w:after="0"/>
        <w:ind w:left="0"/>
        <w:jc w:val="both"/>
      </w:pPr>
      <w:r>
        <w:rPr>
          <w:rFonts w:ascii="Times New Roman"/>
          <w:b w:val="false"/>
          <w:i w:val="false"/>
          <w:color w:val="000000"/>
          <w:sz w:val="28"/>
        </w:rPr>
        <w:t xml:space="preserve">
      Мұндайда шетел капиталы және ең алдымен телекоммуникация жаңартуда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тәжiрибесi бар, қазiргi заманғы технология мен валюталық қаржысы бар </w:t>
      </w:r>
    </w:p>
    <w:p>
      <w:pPr>
        <w:spacing w:after="0"/>
        <w:ind w:left="0"/>
        <w:jc w:val="both"/>
      </w:pPr>
      <w:r>
        <w:rPr>
          <w:rFonts w:ascii="Times New Roman"/>
          <w:b w:val="false"/>
          <w:i w:val="false"/>
          <w:color w:val="000000"/>
          <w:sz w:val="28"/>
        </w:rPr>
        <w:t xml:space="preserve">
      инвесторлармен ынтымақтасу шешушi рөл атқарады.   </w:t>
      </w:r>
    </w:p>
    <w:p>
      <w:pPr>
        <w:spacing w:after="0"/>
        <w:ind w:left="0"/>
        <w:jc w:val="both"/>
      </w:pPr>
      <w:r>
        <w:rPr>
          <w:rFonts w:ascii="Times New Roman"/>
          <w:b w:val="false"/>
          <w:i w:val="false"/>
          <w:color w:val="000000"/>
          <w:sz w:val="28"/>
        </w:rPr>
        <w:t xml:space="preserve">
      Арзан материалдарды және облыс аумағында өндiрiлетiн материалдарды </w:t>
      </w:r>
    </w:p>
    <w:p>
      <w:pPr>
        <w:spacing w:after="0"/>
        <w:ind w:left="0"/>
        <w:jc w:val="both"/>
      </w:pPr>
      <w:r>
        <w:rPr>
          <w:rFonts w:ascii="Times New Roman"/>
          <w:b w:val="false"/>
          <w:i w:val="false"/>
          <w:color w:val="000000"/>
          <w:sz w:val="28"/>
        </w:rPr>
        <w:t xml:space="preserve">
      пайдаланып атқарылатын жұмыс көлемiн арттыруға және қаржыны үнемдеуге </w:t>
      </w:r>
    </w:p>
    <w:p>
      <w:pPr>
        <w:spacing w:after="0"/>
        <w:ind w:left="0"/>
        <w:jc w:val="both"/>
      </w:pPr>
      <w:r>
        <w:rPr>
          <w:rFonts w:ascii="Times New Roman"/>
          <w:b w:val="false"/>
          <w:i w:val="false"/>
          <w:color w:val="000000"/>
          <w:sz w:val="28"/>
        </w:rPr>
        <w:t>
      мүмкiндiк бередi.</w:t>
      </w:r>
    </w:p>
    <w:p>
      <w:pPr>
        <w:spacing w:after="0"/>
        <w:ind w:left="0"/>
        <w:jc w:val="both"/>
      </w:pPr>
      <w:r>
        <w:rPr>
          <w:rFonts w:ascii="Times New Roman"/>
          <w:b w:val="false"/>
          <w:i w:val="false"/>
          <w:color w:val="000000"/>
          <w:sz w:val="28"/>
        </w:rPr>
        <w:t xml:space="preserve">
      Соның iшiнде автомобиль жолдары құрылысында Теңiзшевройл зауытының </w:t>
      </w:r>
    </w:p>
    <w:p>
      <w:pPr>
        <w:spacing w:after="0"/>
        <w:ind w:left="0"/>
        <w:jc w:val="both"/>
      </w:pPr>
      <w:r>
        <w:rPr>
          <w:rFonts w:ascii="Times New Roman"/>
          <w:b w:val="false"/>
          <w:i w:val="false"/>
          <w:color w:val="000000"/>
          <w:sz w:val="28"/>
        </w:rPr>
        <w:t xml:space="preserve">
      аумағында жиналған және маңындағы елдi мекендер тұрғындары үшiн зиянды </w:t>
      </w:r>
    </w:p>
    <w:p>
      <w:pPr>
        <w:spacing w:after="0"/>
        <w:ind w:left="0"/>
        <w:jc w:val="both"/>
      </w:pPr>
      <w:r>
        <w:rPr>
          <w:rFonts w:ascii="Times New Roman"/>
          <w:b w:val="false"/>
          <w:i w:val="false"/>
          <w:color w:val="000000"/>
          <w:sz w:val="28"/>
        </w:rPr>
        <w:t>
      күкiрттi пайдалану.</w:t>
      </w:r>
    </w:p>
    <w:p>
      <w:pPr>
        <w:spacing w:after="0"/>
        <w:ind w:left="0"/>
        <w:jc w:val="both"/>
      </w:pPr>
      <w:r>
        <w:rPr>
          <w:rFonts w:ascii="Times New Roman"/>
          <w:b w:val="false"/>
          <w:i w:val="false"/>
          <w:color w:val="000000"/>
          <w:sz w:val="28"/>
        </w:rPr>
        <w:t>
                                    VI-бөлім</w:t>
      </w:r>
    </w:p>
    <w:p>
      <w:pPr>
        <w:spacing w:after="0"/>
        <w:ind w:left="0"/>
        <w:jc w:val="both"/>
      </w:pPr>
      <w:r>
        <w:rPr>
          <w:rFonts w:ascii="Times New Roman"/>
          <w:b w:val="false"/>
          <w:i w:val="false"/>
          <w:color w:val="000000"/>
          <w:sz w:val="28"/>
        </w:rPr>
        <w:t>
                      Қоршаған ортаны қорғау және табиғат ресурстары</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Қоршаған ортаның сапасын тұрақтандыру.</w:t>
      </w:r>
    </w:p>
    <w:p>
      <w:pPr>
        <w:spacing w:after="0"/>
        <w:ind w:left="0"/>
        <w:jc w:val="both"/>
      </w:pPr>
      <w:r>
        <w:rPr>
          <w:rFonts w:ascii="Times New Roman"/>
          <w:b w:val="false"/>
          <w:i w:val="false"/>
          <w:color w:val="000000"/>
          <w:sz w:val="28"/>
        </w:rPr>
        <w:t>
      2. Ахуалды талдау</w:t>
      </w:r>
    </w:p>
    <w:p>
      <w:pPr>
        <w:spacing w:after="0"/>
        <w:ind w:left="0"/>
        <w:jc w:val="both"/>
      </w:pPr>
      <w:r>
        <w:rPr>
          <w:rFonts w:ascii="Times New Roman"/>
          <w:b w:val="false"/>
          <w:i w:val="false"/>
          <w:color w:val="000000"/>
          <w:sz w:val="28"/>
        </w:rPr>
        <w:t xml:space="preserve">
      Халықтың негiзгi тұратын жерлерiндегi қоршаған ортаның жағдайы қанағаттанарлықсыз және халықтың денсаулығына терiс ықпалын тигiзетiн негiзгi факторлары - сапалы ауыз судың тапшылығы және ауаның ластануы болып отыр. Өнеркәсiптiк және тұрмыстық қалдықтардың, ластанған ағындылардың үдере жинақталуы бұл факторлердi едәуiр күшейте түседi. </w:t>
      </w:r>
    </w:p>
    <w:p>
      <w:pPr>
        <w:spacing w:after="0"/>
        <w:ind w:left="0"/>
        <w:jc w:val="both"/>
      </w:pPr>
      <w:r>
        <w:rPr>
          <w:rFonts w:ascii="Times New Roman"/>
          <w:b w:val="false"/>
          <w:i w:val="false"/>
          <w:color w:val="000000"/>
          <w:sz w:val="28"/>
        </w:rPr>
        <w:t xml:space="preserve">
      Елiмiздегi Кеңестер Одағы кезеңiнде құрылған, ескiрген технологияларымен қуатты өндiрiстер, қоршаған ортаға шығарылатын ластағыш заттар эмиссиясының азаймайтынын болжауға негiз болуда. </w:t>
      </w:r>
    </w:p>
    <w:p>
      <w:pPr>
        <w:spacing w:after="0"/>
        <w:ind w:left="0"/>
        <w:jc w:val="both"/>
      </w:pPr>
      <w:r>
        <w:rPr>
          <w:rFonts w:ascii="Times New Roman"/>
          <w:b w:val="false"/>
          <w:i w:val="false"/>
          <w:color w:val="000000"/>
          <w:sz w:val="28"/>
        </w:rPr>
        <w:t xml:space="preserve">
      2.1. Мықты жақтары </w:t>
      </w:r>
    </w:p>
    <w:p>
      <w:pPr>
        <w:spacing w:after="0"/>
        <w:ind w:left="0"/>
        <w:jc w:val="both"/>
      </w:pPr>
      <w:r>
        <w:rPr>
          <w:rFonts w:ascii="Times New Roman"/>
          <w:b w:val="false"/>
          <w:i w:val="false"/>
          <w:color w:val="000000"/>
          <w:sz w:val="28"/>
        </w:rPr>
        <w:t xml:space="preserve">
      Табиғатты қорғау заңнамаларының негiзi әзiрлендi, қоршаған ортаны қорғау мәселесi жөнiнде бiрқатар халықаралық шарттарға қол қойылды, табиғат қорғау қызметiн басқару жүйесi құрылды. </w:t>
      </w:r>
    </w:p>
    <w:p>
      <w:pPr>
        <w:spacing w:after="0"/>
        <w:ind w:left="0"/>
        <w:jc w:val="both"/>
      </w:pPr>
      <w:r>
        <w:rPr>
          <w:rFonts w:ascii="Times New Roman"/>
          <w:b w:val="false"/>
          <w:i w:val="false"/>
          <w:color w:val="000000"/>
          <w:sz w:val="28"/>
        </w:rPr>
        <w:t xml:space="preserve">
      Әскери сынақ алаңдары жабылды, ядролық қаруды сынау тоқтатылды, үкiметтiк емес экологиялық ұйымдардың қызметi жанданды. </w:t>
      </w:r>
    </w:p>
    <w:p>
      <w:pPr>
        <w:spacing w:after="0"/>
        <w:ind w:left="0"/>
        <w:jc w:val="both"/>
      </w:pPr>
      <w:r>
        <w:rPr>
          <w:rFonts w:ascii="Times New Roman"/>
          <w:b w:val="false"/>
          <w:i w:val="false"/>
          <w:color w:val="000000"/>
          <w:sz w:val="28"/>
        </w:rPr>
        <w:t xml:space="preserve">
      Барлық ластану көздерiнiң Мемлекеттiк кадастры және оларды орналастыру картасы жасалды. </w:t>
      </w:r>
    </w:p>
    <w:p>
      <w:pPr>
        <w:spacing w:after="0"/>
        <w:ind w:left="0"/>
        <w:jc w:val="both"/>
      </w:pPr>
      <w:r>
        <w:rPr>
          <w:rFonts w:ascii="Times New Roman"/>
          <w:b w:val="false"/>
          <w:i w:val="false"/>
          <w:color w:val="000000"/>
          <w:sz w:val="28"/>
        </w:rPr>
        <w:t xml:space="preserve">
      Қоршаған ортаның ластанғаны үшiн төлем жүйесi дамуда. Қоршаған ортаның ластанғаны үшiн жинақталған төлем көлемi роялтиден түскен түсiммен шамалас айтарлықтай соманы құрайды. </w:t>
      </w:r>
    </w:p>
    <w:p>
      <w:pPr>
        <w:spacing w:after="0"/>
        <w:ind w:left="0"/>
        <w:jc w:val="both"/>
      </w:pPr>
      <w:r>
        <w:rPr>
          <w:rFonts w:ascii="Times New Roman"/>
          <w:b w:val="false"/>
          <w:i w:val="false"/>
          <w:color w:val="000000"/>
          <w:sz w:val="28"/>
        </w:rPr>
        <w:t xml:space="preserve">
      "Қоршаған ортаны қорғау жөнiндегi талдамалы зертхана" мемлекеттiк коммуналдық қазыналық кәсiпорны құрылды. </w:t>
      </w:r>
    </w:p>
    <w:p>
      <w:pPr>
        <w:spacing w:after="0"/>
        <w:ind w:left="0"/>
        <w:jc w:val="both"/>
      </w:pPr>
      <w:r>
        <w:rPr>
          <w:rFonts w:ascii="Times New Roman"/>
          <w:b w:val="false"/>
          <w:i w:val="false"/>
          <w:color w:val="000000"/>
          <w:sz w:val="28"/>
        </w:rPr>
        <w:t xml:space="preserve">
      2.2. Осал жақтары </w:t>
      </w:r>
    </w:p>
    <w:p>
      <w:pPr>
        <w:spacing w:after="0"/>
        <w:ind w:left="0"/>
        <w:jc w:val="both"/>
      </w:pPr>
      <w:r>
        <w:rPr>
          <w:rFonts w:ascii="Times New Roman"/>
          <w:b w:val="false"/>
          <w:i w:val="false"/>
          <w:color w:val="000000"/>
          <w:sz w:val="28"/>
        </w:rPr>
        <w:t xml:space="preserve">
      Халықты ауыз сумен жабдықтаудың өткiр проблемасы азаймай отыр. Көптеген елдi мекендердегi ауыз судың сапасы стандарт талаптарына сай емес. Қалаларда және елiмiздiң өнеркәсiп орталықтарында атмосфералық ауаның неғұрлым жоғары ластану деңгейi сақталып отыр. Автокөлiк санының көбеюi, сапасыз бензиндi пайдалану ахуалдың нашарлануына әкелдi. Құмды-механикалық құрамды жер көлемiнiң үлкендiгi, жайылымды жүйесiз пайдалану - топырақтағы жел және су эрозиясының дамуын алдын-ала анықтады. </w:t>
      </w:r>
    </w:p>
    <w:p>
      <w:pPr>
        <w:spacing w:after="0"/>
        <w:ind w:left="0"/>
        <w:jc w:val="both"/>
      </w:pPr>
      <w:r>
        <w:rPr>
          <w:rFonts w:ascii="Times New Roman"/>
          <w:b w:val="false"/>
          <w:i w:val="false"/>
          <w:color w:val="000000"/>
          <w:sz w:val="28"/>
        </w:rPr>
        <w:t xml:space="preserve">
      Топырақтың және өсiмдiк жамылғысының құнарсыздануын қоса шөлдену процесi кеңею бағытында. </w:t>
      </w:r>
    </w:p>
    <w:p>
      <w:pPr>
        <w:spacing w:after="0"/>
        <w:ind w:left="0"/>
        <w:jc w:val="both"/>
      </w:pPr>
      <w:r>
        <w:rPr>
          <w:rFonts w:ascii="Times New Roman"/>
          <w:b w:val="false"/>
          <w:i w:val="false"/>
          <w:color w:val="000000"/>
          <w:sz w:val="28"/>
        </w:rPr>
        <w:t xml:space="preserve">
      Өндiрiс және тұтыну қалдықтарын, соның iшiнде қауiптi және радиоактивтi қалдықтарды басқару жүйесi iс жүзiнде жоқ. Тұрмыстық қалдықтарды жинақтау, сақтау, қайта пайдалану және өңдеу жүйесiнiң жетiлмеуi - табиғи ортаның ластануына әкелiп соғуда. </w:t>
      </w:r>
    </w:p>
    <w:p>
      <w:pPr>
        <w:spacing w:after="0"/>
        <w:ind w:left="0"/>
        <w:jc w:val="both"/>
      </w:pPr>
      <w:r>
        <w:rPr>
          <w:rFonts w:ascii="Times New Roman"/>
          <w:b w:val="false"/>
          <w:i w:val="false"/>
          <w:color w:val="000000"/>
          <w:sz w:val="28"/>
        </w:rPr>
        <w:t xml:space="preserve">
      Маңызды экологиялық проблема - мұнай өндiрiлетiн аудандардағы қоршаған ортаның ластануы болып отыр. </w:t>
      </w:r>
    </w:p>
    <w:p>
      <w:pPr>
        <w:spacing w:after="0"/>
        <w:ind w:left="0"/>
        <w:jc w:val="both"/>
      </w:pPr>
      <w:r>
        <w:rPr>
          <w:rFonts w:ascii="Times New Roman"/>
          <w:b w:val="false"/>
          <w:i w:val="false"/>
          <w:color w:val="000000"/>
          <w:sz w:val="28"/>
        </w:rPr>
        <w:t xml:space="preserve">
      Елiмiздiң жалпы аумағында ерекше қорғалатын табиғи аумақтар үлесiнiң аздығы, яғни айрықша бағалы ландшафттың және елiмiздiң табиғи-қорығы нысандарын сақтау және қалпына келтiру мүлде жеткiлiксiз. </w:t>
      </w:r>
    </w:p>
    <w:p>
      <w:pPr>
        <w:spacing w:after="0"/>
        <w:ind w:left="0"/>
        <w:jc w:val="both"/>
      </w:pPr>
      <w:r>
        <w:rPr>
          <w:rFonts w:ascii="Times New Roman"/>
          <w:b w:val="false"/>
          <w:i w:val="false"/>
          <w:color w:val="000000"/>
          <w:sz w:val="28"/>
        </w:rPr>
        <w:t xml:space="preserve">
      Мемлекетаралық су ресурстарын бөлуге әсер ету тетiктерiнiң жоқтығы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мүддесiне қысым жасауда.</w:t>
      </w:r>
    </w:p>
    <w:p>
      <w:pPr>
        <w:spacing w:after="0"/>
        <w:ind w:left="0"/>
        <w:jc w:val="both"/>
      </w:pPr>
      <w:r>
        <w:rPr>
          <w:rFonts w:ascii="Times New Roman"/>
          <w:b w:val="false"/>
          <w:i w:val="false"/>
          <w:color w:val="000000"/>
          <w:sz w:val="28"/>
        </w:rPr>
        <w:t>
      2.3. Мүмкiндiктер</w:t>
      </w:r>
    </w:p>
    <w:p>
      <w:pPr>
        <w:spacing w:after="0"/>
        <w:ind w:left="0"/>
        <w:jc w:val="both"/>
      </w:pPr>
      <w:r>
        <w:rPr>
          <w:rFonts w:ascii="Times New Roman"/>
          <w:b w:val="false"/>
          <w:i w:val="false"/>
          <w:color w:val="000000"/>
          <w:sz w:val="28"/>
        </w:rPr>
        <w:t>
      Табиғи ресурстарды жасаудан түскен қаржыны қоршаған ортаны қорғауға</w:t>
      </w:r>
    </w:p>
    <w:p>
      <w:pPr>
        <w:spacing w:after="0"/>
        <w:ind w:left="0"/>
        <w:jc w:val="both"/>
      </w:pPr>
      <w:r>
        <w:rPr>
          <w:rFonts w:ascii="Times New Roman"/>
          <w:b w:val="false"/>
          <w:i w:val="false"/>
          <w:color w:val="000000"/>
          <w:sz w:val="28"/>
        </w:rPr>
        <w:t>
      бөлу.</w:t>
      </w:r>
    </w:p>
    <w:p>
      <w:pPr>
        <w:spacing w:after="0"/>
        <w:ind w:left="0"/>
        <w:jc w:val="both"/>
      </w:pPr>
      <w:r>
        <w:rPr>
          <w:rFonts w:ascii="Times New Roman"/>
          <w:b w:val="false"/>
          <w:i w:val="false"/>
          <w:color w:val="000000"/>
          <w:sz w:val="28"/>
        </w:rPr>
        <w:t xml:space="preserve">
      Экологиялық мiндеттердi шешу үшiн инвесторлардың қаржысын және </w:t>
      </w:r>
    </w:p>
    <w:p>
      <w:pPr>
        <w:spacing w:after="0"/>
        <w:ind w:left="0"/>
        <w:jc w:val="both"/>
      </w:pPr>
      <w:r>
        <w:rPr>
          <w:rFonts w:ascii="Times New Roman"/>
          <w:b w:val="false"/>
          <w:i w:val="false"/>
          <w:color w:val="000000"/>
          <w:sz w:val="28"/>
        </w:rPr>
        <w:t>
      технологиясын тарту.</w:t>
      </w:r>
    </w:p>
    <w:p>
      <w:pPr>
        <w:spacing w:after="0"/>
        <w:ind w:left="0"/>
        <w:jc w:val="both"/>
      </w:pPr>
      <w:r>
        <w:rPr>
          <w:rFonts w:ascii="Times New Roman"/>
          <w:b w:val="false"/>
          <w:i w:val="false"/>
          <w:color w:val="000000"/>
          <w:sz w:val="28"/>
        </w:rPr>
        <w:t xml:space="preserve">
      Қоршаған ортаны қорғау жөнiндегi жинақталған тәжiрибе және әлемдiк </w:t>
      </w:r>
    </w:p>
    <w:p>
      <w:pPr>
        <w:spacing w:after="0"/>
        <w:ind w:left="0"/>
        <w:jc w:val="both"/>
      </w:pPr>
      <w:r>
        <w:rPr>
          <w:rFonts w:ascii="Times New Roman"/>
          <w:b w:val="false"/>
          <w:i w:val="false"/>
          <w:color w:val="000000"/>
          <w:sz w:val="28"/>
        </w:rPr>
        <w:t>
      бiрлестiктiң күшi.</w:t>
      </w:r>
    </w:p>
    <w:p>
      <w:pPr>
        <w:spacing w:after="0"/>
        <w:ind w:left="0"/>
        <w:jc w:val="both"/>
      </w:pPr>
      <w:r>
        <w:rPr>
          <w:rFonts w:ascii="Times New Roman"/>
          <w:b w:val="false"/>
          <w:i w:val="false"/>
          <w:color w:val="000000"/>
          <w:sz w:val="28"/>
        </w:rPr>
        <w:t>
      Теңiз терминалын және Жайық өзенiнен кеме жүзуiн дамыту.</w:t>
      </w:r>
    </w:p>
    <w:p>
      <w:pPr>
        <w:spacing w:after="0"/>
        <w:ind w:left="0"/>
        <w:jc w:val="both"/>
      </w:pPr>
      <w:r>
        <w:rPr>
          <w:rFonts w:ascii="Times New Roman"/>
          <w:b w:val="false"/>
          <w:i w:val="false"/>
          <w:color w:val="000000"/>
          <w:sz w:val="28"/>
        </w:rPr>
        <w:t>
      2.4. Қауiп-қатерлер</w:t>
      </w:r>
    </w:p>
    <w:p>
      <w:pPr>
        <w:spacing w:after="0"/>
        <w:ind w:left="0"/>
        <w:jc w:val="both"/>
      </w:pPr>
      <w:r>
        <w:rPr>
          <w:rFonts w:ascii="Times New Roman"/>
          <w:b w:val="false"/>
          <w:i w:val="false"/>
          <w:color w:val="000000"/>
          <w:sz w:val="28"/>
        </w:rPr>
        <w:t>
      Каспий теңiзi қайраңындағы жұмыс өндiрiсi оның солтүстiк бөлiгiндегi</w:t>
      </w:r>
    </w:p>
    <w:p>
      <w:pPr>
        <w:spacing w:after="0"/>
        <w:ind w:left="0"/>
        <w:jc w:val="both"/>
      </w:pPr>
      <w:r>
        <w:rPr>
          <w:rFonts w:ascii="Times New Roman"/>
          <w:b w:val="false"/>
          <w:i w:val="false"/>
          <w:color w:val="000000"/>
          <w:sz w:val="28"/>
        </w:rPr>
        <w:t>
      қорық аумағын экологиялық апатқа ұшыратуы мүмкiн.</w:t>
      </w:r>
    </w:p>
    <w:p>
      <w:pPr>
        <w:spacing w:after="0"/>
        <w:ind w:left="0"/>
        <w:jc w:val="both"/>
      </w:pPr>
      <w:r>
        <w:rPr>
          <w:rFonts w:ascii="Times New Roman"/>
          <w:b w:val="false"/>
          <w:i w:val="false"/>
          <w:color w:val="000000"/>
          <w:sz w:val="28"/>
        </w:rPr>
        <w:t xml:space="preserve">
      Күкiрттi пайдалану мәселесiнiң созылуы, мұнай-газ секторымен атмосфераға ластанғыш заттектер шығарындысы аймақтағы халықтың денсаулығына әсер етiп, тiршiлiк ұзақтығының кемуiне әкелiп соғуы мүмкiн. </w:t>
      </w:r>
    </w:p>
    <w:p>
      <w:pPr>
        <w:spacing w:after="0"/>
        <w:ind w:left="0"/>
        <w:jc w:val="both"/>
      </w:pPr>
      <w:r>
        <w:rPr>
          <w:rFonts w:ascii="Times New Roman"/>
          <w:b w:val="false"/>
          <w:i w:val="false"/>
          <w:color w:val="000000"/>
          <w:sz w:val="28"/>
        </w:rPr>
        <w:t xml:space="preserve">
      Биологиялық тазартқышпен тазарту қондырғысының құрылысы мәселесiнiң созылуы фекалды және теңiз суларының араласуына әкелiп соғады. Соның салдарынан бекiре тұқымды балық ұрпақтарының жойылуы және Каспий теңiзi жағасында ұялаған құстардың ауыруы мүмкiн. </w:t>
      </w:r>
    </w:p>
    <w:p>
      <w:pPr>
        <w:spacing w:after="0"/>
        <w:ind w:left="0"/>
        <w:jc w:val="both"/>
      </w:pPr>
      <w:r>
        <w:rPr>
          <w:rFonts w:ascii="Times New Roman"/>
          <w:b w:val="false"/>
          <w:i w:val="false"/>
          <w:color w:val="000000"/>
          <w:sz w:val="28"/>
        </w:rPr>
        <w:t xml:space="preserve">
      Қазақстан экономикасының дамуымен суды пайдаланудың әлеуеттi ұлғаюы, әсiресе Жайық өзенiндегi су тапшылығы проблемасын шиеленiстiруi. </w:t>
      </w:r>
    </w:p>
    <w:p>
      <w:pPr>
        <w:spacing w:after="0"/>
        <w:ind w:left="0"/>
        <w:jc w:val="both"/>
      </w:pPr>
      <w:r>
        <w:rPr>
          <w:rFonts w:ascii="Times New Roman"/>
          <w:b w:val="false"/>
          <w:i w:val="false"/>
          <w:color w:val="000000"/>
          <w:sz w:val="28"/>
        </w:rPr>
        <w:t xml:space="preserve">
      Пайдалы қазбаларды iздеумен ұштасатын қоршаған ортаға тигiзетiн әсерi. </w:t>
      </w:r>
    </w:p>
    <w:p>
      <w:pPr>
        <w:spacing w:after="0"/>
        <w:ind w:left="0"/>
        <w:jc w:val="both"/>
      </w:pPr>
      <w:r>
        <w:rPr>
          <w:rFonts w:ascii="Times New Roman"/>
          <w:b w:val="false"/>
          <w:i w:val="false"/>
          <w:color w:val="000000"/>
          <w:sz w:val="28"/>
        </w:rPr>
        <w:t xml:space="preserve">
      Табиғат қорғау қызметiндегi негiзгi қиыншылық табиғатқа келтiрiлетiн зиян мен осы зиянды өтеу мөлшерi арасындағы қатынасты белгiлеу болып табылады. </w:t>
      </w:r>
    </w:p>
    <w:p>
      <w:pPr>
        <w:spacing w:after="0"/>
        <w:ind w:left="0"/>
        <w:jc w:val="both"/>
      </w:pPr>
      <w:r>
        <w:rPr>
          <w:rFonts w:ascii="Times New Roman"/>
          <w:b w:val="false"/>
          <w:i w:val="false"/>
          <w:color w:val="000000"/>
          <w:sz w:val="28"/>
        </w:rPr>
        <w:t xml:space="preserve">
      Қоршаған ортаны ластанғаны үшiн төлемдер, әдеттегi салықтың бастапқы мәнiн жояды және ластаушылар тарапынан қолайсыз реакция тууы мүмкiн. </w:t>
      </w:r>
    </w:p>
    <w:p>
      <w:pPr>
        <w:spacing w:after="0"/>
        <w:ind w:left="0"/>
        <w:jc w:val="both"/>
      </w:pPr>
      <w:r>
        <w:rPr>
          <w:rFonts w:ascii="Times New Roman"/>
          <w:b w:val="false"/>
          <w:i w:val="false"/>
          <w:color w:val="000000"/>
          <w:sz w:val="28"/>
        </w:rPr>
        <w:t xml:space="preserve">
      Браконьерлiк. </w:t>
      </w:r>
    </w:p>
    <w:p>
      <w:pPr>
        <w:spacing w:after="0"/>
        <w:ind w:left="0"/>
        <w:jc w:val="both"/>
      </w:pPr>
      <w:r>
        <w:rPr>
          <w:rFonts w:ascii="Times New Roman"/>
          <w:b w:val="false"/>
          <w:i w:val="false"/>
          <w:color w:val="000000"/>
          <w:sz w:val="28"/>
        </w:rPr>
        <w:t xml:space="preserve">
      Жайық өзенi мен Каспий теңiзiнiң кеме шығарындысымен және трюм суларымен ластануы. </w:t>
      </w:r>
    </w:p>
    <w:p>
      <w:pPr>
        <w:spacing w:after="0"/>
        <w:ind w:left="0"/>
        <w:jc w:val="both"/>
      </w:pPr>
      <w:r>
        <w:rPr>
          <w:rFonts w:ascii="Times New Roman"/>
          <w:b w:val="false"/>
          <w:i w:val="false"/>
          <w:color w:val="000000"/>
          <w:sz w:val="28"/>
        </w:rPr>
        <w:t xml:space="preserve">
      Балықтар әлемiне, планктонға, су түбi организмдерiне, теңiз сүтқоректi жануарларға шулы және тербелмелi әсер ету. </w:t>
      </w:r>
    </w:p>
    <w:p>
      <w:pPr>
        <w:spacing w:after="0"/>
        <w:ind w:left="0"/>
        <w:jc w:val="both"/>
      </w:pPr>
      <w:r>
        <w:rPr>
          <w:rFonts w:ascii="Times New Roman"/>
          <w:b w:val="false"/>
          <w:i w:val="false"/>
          <w:color w:val="000000"/>
          <w:sz w:val="28"/>
        </w:rPr>
        <w:t xml:space="preserve">
      3. Стратегиялық міндеттер </w:t>
      </w:r>
    </w:p>
    <w:p>
      <w:pPr>
        <w:spacing w:after="0"/>
        <w:ind w:left="0"/>
        <w:jc w:val="both"/>
      </w:pPr>
      <w:r>
        <w:rPr>
          <w:rFonts w:ascii="Times New Roman"/>
          <w:b w:val="false"/>
          <w:i w:val="false"/>
          <w:color w:val="000000"/>
          <w:sz w:val="28"/>
        </w:rPr>
        <w:t xml:space="preserve">
      Таяудағы он жылда қоршаған ортаны және табиғи ресурстарды қорғау саласында мына стратегиялық мiндеттердi шешу қажет: </w:t>
      </w:r>
    </w:p>
    <w:p>
      <w:pPr>
        <w:spacing w:after="0"/>
        <w:ind w:left="0"/>
        <w:jc w:val="both"/>
      </w:pPr>
      <w:r>
        <w:rPr>
          <w:rFonts w:ascii="Times New Roman"/>
          <w:b w:val="false"/>
          <w:i w:val="false"/>
          <w:color w:val="000000"/>
          <w:sz w:val="28"/>
        </w:rPr>
        <w:t xml:space="preserve">
      Су ресурстарының тапшылығын қысқарту, сумен жабдықтау деңгейiн көтеру. </w:t>
      </w:r>
    </w:p>
    <w:p>
      <w:pPr>
        <w:spacing w:after="0"/>
        <w:ind w:left="0"/>
        <w:jc w:val="both"/>
      </w:pPr>
      <w:r>
        <w:rPr>
          <w:rFonts w:ascii="Times New Roman"/>
          <w:b w:val="false"/>
          <w:i w:val="false"/>
          <w:color w:val="000000"/>
          <w:sz w:val="28"/>
        </w:rPr>
        <w:t xml:space="preserve">
      Қолданыстағы заңнамаларды жетiлдiру және халықаралық ынтымақтастықты дамыту. </w:t>
      </w:r>
    </w:p>
    <w:p>
      <w:pPr>
        <w:spacing w:after="0"/>
        <w:ind w:left="0"/>
        <w:jc w:val="both"/>
      </w:pPr>
      <w:r>
        <w:rPr>
          <w:rFonts w:ascii="Times New Roman"/>
          <w:b w:val="false"/>
          <w:i w:val="false"/>
          <w:color w:val="000000"/>
          <w:sz w:val="28"/>
        </w:rPr>
        <w:t xml:space="preserve">
      Табиғатты пайдалану жүйесiн және қоршаған ортаны қорғауды оңтайландыру. </w:t>
      </w:r>
    </w:p>
    <w:p>
      <w:pPr>
        <w:spacing w:after="0"/>
        <w:ind w:left="0"/>
        <w:jc w:val="both"/>
      </w:pPr>
      <w:r>
        <w:rPr>
          <w:rFonts w:ascii="Times New Roman"/>
          <w:b w:val="false"/>
          <w:i w:val="false"/>
          <w:color w:val="000000"/>
          <w:sz w:val="28"/>
        </w:rPr>
        <w:t xml:space="preserve">
      Қатты қалдықтарды, ағындыларды пайдалану деңгейiн қалдық өңдеу зауытын, биологиялық тазартумен тазарту қондырғыларын пайдаланып арттыру. </w:t>
      </w:r>
    </w:p>
    <w:p>
      <w:pPr>
        <w:spacing w:after="0"/>
        <w:ind w:left="0"/>
        <w:jc w:val="both"/>
      </w:pPr>
      <w:r>
        <w:rPr>
          <w:rFonts w:ascii="Times New Roman"/>
          <w:b w:val="false"/>
          <w:i w:val="false"/>
          <w:color w:val="000000"/>
          <w:sz w:val="28"/>
        </w:rPr>
        <w:t xml:space="preserve">
      Экологиялық ағартуды қамтамасыз ету. </w:t>
      </w:r>
    </w:p>
    <w:p>
      <w:pPr>
        <w:spacing w:after="0"/>
        <w:ind w:left="0"/>
        <w:jc w:val="both"/>
      </w:pPr>
      <w:r>
        <w:rPr>
          <w:rFonts w:ascii="Times New Roman"/>
          <w:b w:val="false"/>
          <w:i w:val="false"/>
          <w:color w:val="000000"/>
          <w:sz w:val="28"/>
        </w:rPr>
        <w:t xml:space="preserve">
      4. Iс-қимыл стратегиясы </w:t>
      </w:r>
    </w:p>
    <w:p>
      <w:pPr>
        <w:spacing w:after="0"/>
        <w:ind w:left="0"/>
        <w:jc w:val="both"/>
      </w:pPr>
      <w:r>
        <w:rPr>
          <w:rFonts w:ascii="Times New Roman"/>
          <w:b w:val="false"/>
          <w:i w:val="false"/>
          <w:color w:val="000000"/>
          <w:sz w:val="28"/>
        </w:rPr>
        <w:t xml:space="preserve">
      4.1. Су ресурстарының тапшылығын қысқарту, сумен жабдықтау деңгейiн арттыру </w:t>
      </w:r>
    </w:p>
    <w:p>
      <w:pPr>
        <w:spacing w:after="0"/>
        <w:ind w:left="0"/>
        <w:jc w:val="both"/>
      </w:pPr>
      <w:r>
        <w:rPr>
          <w:rFonts w:ascii="Times New Roman"/>
          <w:b w:val="false"/>
          <w:i w:val="false"/>
          <w:color w:val="000000"/>
          <w:sz w:val="28"/>
        </w:rPr>
        <w:t xml:space="preserve">
      Бiрiншi кезеңде (2002-2005 жж.) </w:t>
      </w:r>
    </w:p>
    <w:p>
      <w:pPr>
        <w:spacing w:after="0"/>
        <w:ind w:left="0"/>
        <w:jc w:val="both"/>
      </w:pPr>
      <w:r>
        <w:rPr>
          <w:rFonts w:ascii="Times New Roman"/>
          <w:b w:val="false"/>
          <w:i w:val="false"/>
          <w:color w:val="000000"/>
          <w:sz w:val="28"/>
        </w:rPr>
        <w:t xml:space="preserve">
      Трансшекаралық суларды оңтайлы пайдалану, оларды шешуде нақты шаралар мен санкцияларды ойластыратын жүзеге асыру қатаң тетiктерiн белгiлеп көп жақты негiзде тетiктерiн әзiрлеу. </w:t>
      </w:r>
    </w:p>
    <w:p>
      <w:pPr>
        <w:spacing w:after="0"/>
        <w:ind w:left="0"/>
        <w:jc w:val="both"/>
      </w:pPr>
      <w:r>
        <w:rPr>
          <w:rFonts w:ascii="Times New Roman"/>
          <w:b w:val="false"/>
          <w:i w:val="false"/>
          <w:color w:val="000000"/>
          <w:sz w:val="28"/>
        </w:rPr>
        <w:t xml:space="preserve">
      Су ресурстарының барлық түрлерiн ең алдымен ластанудан неғұрлым қорғалған жер асты су көздерiн қарқынды пайдалану есебiнен ауыз сумен жабдықталуды жақсарту шараларын әзiрлеу. </w:t>
      </w:r>
    </w:p>
    <w:p>
      <w:pPr>
        <w:spacing w:after="0"/>
        <w:ind w:left="0"/>
        <w:jc w:val="both"/>
      </w:pPr>
      <w:r>
        <w:rPr>
          <w:rFonts w:ascii="Times New Roman"/>
          <w:b w:val="false"/>
          <w:i w:val="false"/>
          <w:color w:val="000000"/>
          <w:sz w:val="28"/>
        </w:rPr>
        <w:t xml:space="preserve">
      Таяу арадағы перспективада ауыз судың сапа мониторингiнiң мемлекеттiк бiрыңғай жүйесiн құру керек. Халықты ауыз сумен қамту саласындағы мемлекеттiң инвестициялық саясатын жоспарлау қажет. </w:t>
      </w:r>
    </w:p>
    <w:p>
      <w:pPr>
        <w:spacing w:after="0"/>
        <w:ind w:left="0"/>
        <w:jc w:val="both"/>
      </w:pPr>
      <w:r>
        <w:rPr>
          <w:rFonts w:ascii="Times New Roman"/>
          <w:b w:val="false"/>
          <w:i w:val="false"/>
          <w:color w:val="000000"/>
          <w:sz w:val="28"/>
        </w:rPr>
        <w:t xml:space="preserve">
      Су жинақтау бойынша өте тапшы көл алаптарындағы су сiңiретiн өндiрiстердiң қарқынын және даму көлемiн шектеу, жайылыс көлемiнiң құрылымын қайта қарау шараларын жүзеге асыру. </w:t>
      </w:r>
    </w:p>
    <w:p>
      <w:pPr>
        <w:spacing w:after="0"/>
        <w:ind w:left="0"/>
        <w:jc w:val="both"/>
      </w:pPr>
      <w:r>
        <w:rPr>
          <w:rFonts w:ascii="Times New Roman"/>
          <w:b w:val="false"/>
          <w:i w:val="false"/>
          <w:color w:val="000000"/>
          <w:sz w:val="28"/>
        </w:rPr>
        <w:t xml:space="preserve">
      Екiншi кезеңде (2006-010 жж.) </w:t>
      </w:r>
    </w:p>
    <w:p>
      <w:pPr>
        <w:spacing w:after="0"/>
        <w:ind w:left="0"/>
        <w:jc w:val="both"/>
      </w:pPr>
      <w:r>
        <w:rPr>
          <w:rFonts w:ascii="Times New Roman"/>
          <w:b w:val="false"/>
          <w:i w:val="false"/>
          <w:color w:val="000000"/>
          <w:sz w:val="28"/>
        </w:rPr>
        <w:t xml:space="preserve">
      Өзен ағындысын реттеу және аймақаралық бөлу шараларын iске асыру. </w:t>
      </w:r>
    </w:p>
    <w:p>
      <w:pPr>
        <w:spacing w:after="0"/>
        <w:ind w:left="0"/>
        <w:jc w:val="both"/>
      </w:pPr>
      <w:r>
        <w:rPr>
          <w:rFonts w:ascii="Times New Roman"/>
          <w:b w:val="false"/>
          <w:i w:val="false"/>
          <w:color w:val="000000"/>
          <w:sz w:val="28"/>
        </w:rPr>
        <w:t xml:space="preserve">
      Жер асты суларын пайдалануды арттыру жөнiндегi шараларды iске асыру. </w:t>
      </w:r>
    </w:p>
    <w:p>
      <w:pPr>
        <w:spacing w:after="0"/>
        <w:ind w:left="0"/>
        <w:jc w:val="both"/>
      </w:pPr>
      <w:r>
        <w:rPr>
          <w:rFonts w:ascii="Times New Roman"/>
          <w:b w:val="false"/>
          <w:i w:val="false"/>
          <w:color w:val="000000"/>
          <w:sz w:val="28"/>
        </w:rPr>
        <w:t xml:space="preserve">
      Ағынды суларды биологиялық тазалауды енгiзу. </w:t>
      </w:r>
    </w:p>
    <w:p>
      <w:pPr>
        <w:spacing w:after="0"/>
        <w:ind w:left="0"/>
        <w:jc w:val="both"/>
      </w:pPr>
      <w:r>
        <w:rPr>
          <w:rFonts w:ascii="Times New Roman"/>
          <w:b w:val="false"/>
          <w:i w:val="false"/>
          <w:color w:val="000000"/>
          <w:sz w:val="28"/>
        </w:rPr>
        <w:t xml:space="preserve">
      Булану алқабының көлемiн қысқарту мақсатында айналым су жабдықтауды тиiмдi пайдалану қажет. </w:t>
      </w:r>
    </w:p>
    <w:p>
      <w:pPr>
        <w:spacing w:after="0"/>
        <w:ind w:left="0"/>
        <w:jc w:val="both"/>
      </w:pPr>
      <w:r>
        <w:rPr>
          <w:rFonts w:ascii="Times New Roman"/>
          <w:b w:val="false"/>
          <w:i w:val="false"/>
          <w:color w:val="000000"/>
          <w:sz w:val="28"/>
        </w:rPr>
        <w:t xml:space="preserve">
      4.2. Қолданыстағы заңнаманы жетiлдiру және халықаралық ынтымақтастық </w:t>
      </w:r>
    </w:p>
    <w:p>
      <w:pPr>
        <w:spacing w:after="0"/>
        <w:ind w:left="0"/>
        <w:jc w:val="both"/>
      </w:pPr>
      <w:r>
        <w:rPr>
          <w:rFonts w:ascii="Times New Roman"/>
          <w:b w:val="false"/>
          <w:i w:val="false"/>
          <w:color w:val="000000"/>
          <w:sz w:val="28"/>
        </w:rPr>
        <w:t xml:space="preserve">
      Экологиялық осал аудандарда және қорық аймақтарындағы өндiрiстiк жұмысқа қатысты халықаралық және аймақтық құжаттарды бұлжытпай сақтау негiзiнде қоршаған ортаны қорғаудың ғаламдық және аймақтық жүйесiн құруға қатысу. </w:t>
      </w:r>
    </w:p>
    <w:p>
      <w:pPr>
        <w:spacing w:after="0"/>
        <w:ind w:left="0"/>
        <w:jc w:val="both"/>
      </w:pPr>
      <w:r>
        <w:rPr>
          <w:rFonts w:ascii="Times New Roman"/>
          <w:b w:val="false"/>
          <w:i w:val="false"/>
          <w:color w:val="000000"/>
          <w:sz w:val="28"/>
        </w:rPr>
        <w:t xml:space="preserve">
      Халықаралық келiсiмдердiң мiндеттерiн оқып бiлудiң сапалы жаңа тәсiлiн жасап, шығару, оларға қол қоюдың лайықтылығын айқындауда iс-қимылдың дұрыстығы мен ойластырылуын және алынған қаржыны мемлекет тарапынан бақылау. </w:t>
      </w:r>
    </w:p>
    <w:p>
      <w:pPr>
        <w:spacing w:after="0"/>
        <w:ind w:left="0"/>
        <w:jc w:val="both"/>
      </w:pPr>
      <w:r>
        <w:rPr>
          <w:rFonts w:ascii="Times New Roman"/>
          <w:b w:val="false"/>
          <w:i w:val="false"/>
          <w:color w:val="000000"/>
          <w:sz w:val="28"/>
        </w:rPr>
        <w:t xml:space="preserve">
      Халықаралық келiсiм шарттарға (конвенциялармен) сәйкес қабылданған табиғи-ресурстық және басқа заңнамаларды жетiлдiру. </w:t>
      </w:r>
    </w:p>
    <w:p>
      <w:pPr>
        <w:spacing w:after="0"/>
        <w:ind w:left="0"/>
        <w:jc w:val="both"/>
      </w:pPr>
      <w:r>
        <w:rPr>
          <w:rFonts w:ascii="Times New Roman"/>
          <w:b w:val="false"/>
          <w:i w:val="false"/>
          <w:color w:val="000000"/>
          <w:sz w:val="28"/>
        </w:rPr>
        <w:t xml:space="preserve">
      Әлемдiк тәжiрибеге сәйкес экологиялық сақтандыру және бюджеттен тыс экологиялық қорларды енгiзу жүйесiн әзiрлеу. </w:t>
      </w:r>
    </w:p>
    <w:p>
      <w:pPr>
        <w:spacing w:after="0"/>
        <w:ind w:left="0"/>
        <w:jc w:val="both"/>
      </w:pPr>
      <w:r>
        <w:rPr>
          <w:rFonts w:ascii="Times New Roman"/>
          <w:b w:val="false"/>
          <w:i w:val="false"/>
          <w:color w:val="000000"/>
          <w:sz w:val="28"/>
        </w:rPr>
        <w:t xml:space="preserve">
      4.3. Табиғатты пайдалану және қоршаған ортаны қорғау жүйесiн оңтайландыру </w:t>
      </w:r>
    </w:p>
    <w:p>
      <w:pPr>
        <w:spacing w:after="0"/>
        <w:ind w:left="0"/>
        <w:jc w:val="both"/>
      </w:pPr>
      <w:r>
        <w:rPr>
          <w:rFonts w:ascii="Times New Roman"/>
          <w:b w:val="false"/>
          <w:i w:val="false"/>
          <w:color w:val="000000"/>
          <w:sz w:val="28"/>
        </w:rPr>
        <w:t xml:space="preserve">
      Бiрiншi кезеңде (2002-2005 жж.) </w:t>
      </w:r>
    </w:p>
    <w:p>
      <w:pPr>
        <w:spacing w:after="0"/>
        <w:ind w:left="0"/>
        <w:jc w:val="both"/>
      </w:pPr>
      <w:r>
        <w:rPr>
          <w:rFonts w:ascii="Times New Roman"/>
          <w:b w:val="false"/>
          <w:i w:val="false"/>
          <w:color w:val="000000"/>
          <w:sz w:val="28"/>
        </w:rPr>
        <w:t xml:space="preserve">
      Қоршаған ортаның және табиғат ресурстары мониторингiсiнiң бiрыңғай автоматтандырылған ақпараттық жүйесiн әзiрлеу. </w:t>
      </w:r>
    </w:p>
    <w:p>
      <w:pPr>
        <w:spacing w:after="0"/>
        <w:ind w:left="0"/>
        <w:jc w:val="both"/>
      </w:pPr>
      <w:r>
        <w:rPr>
          <w:rFonts w:ascii="Times New Roman"/>
          <w:b w:val="false"/>
          <w:i w:val="false"/>
          <w:color w:val="000000"/>
          <w:sz w:val="28"/>
        </w:rPr>
        <w:t xml:space="preserve">
      Облыс аумақтарын экологиялық аудандастыруды жүзеге асыру. </w:t>
      </w:r>
    </w:p>
    <w:p>
      <w:pPr>
        <w:spacing w:after="0"/>
        <w:ind w:left="0"/>
        <w:jc w:val="both"/>
      </w:pPr>
      <w:r>
        <w:rPr>
          <w:rFonts w:ascii="Times New Roman"/>
          <w:b w:val="false"/>
          <w:i w:val="false"/>
          <w:color w:val="000000"/>
          <w:sz w:val="28"/>
        </w:rPr>
        <w:t xml:space="preserve">
      Табиғи ресурстарды алудың, экологиялық мүмкiн шегiн айқындау, әртүрлi аумақтарды бағалау және салыстыру есебiмен қоршаған ортаның ластануын (азайту) шектеу. </w:t>
      </w:r>
    </w:p>
    <w:p>
      <w:pPr>
        <w:spacing w:after="0"/>
        <w:ind w:left="0"/>
        <w:jc w:val="both"/>
      </w:pPr>
      <w:r>
        <w:rPr>
          <w:rFonts w:ascii="Times New Roman"/>
          <w:b w:val="false"/>
          <w:i w:val="false"/>
          <w:color w:val="000000"/>
          <w:sz w:val="28"/>
        </w:rPr>
        <w:t xml:space="preserve">
      Каспий аймағында биоәртүрлiлiктi сақтау мақсатында су және биологиялық ресурстардың жағдайын зерттеу, қоршаған ортаның ластану көздерiн және биоәртүрлiлiктiң азаю себептерiн айқындау, қорық аумағына экологиялық аймақтау жүргiзу. </w:t>
      </w:r>
    </w:p>
    <w:p>
      <w:pPr>
        <w:spacing w:after="0"/>
        <w:ind w:left="0"/>
        <w:jc w:val="both"/>
      </w:pPr>
      <w:r>
        <w:rPr>
          <w:rFonts w:ascii="Times New Roman"/>
          <w:b w:val="false"/>
          <w:i w:val="false"/>
          <w:color w:val="000000"/>
          <w:sz w:val="28"/>
        </w:rPr>
        <w:t xml:space="preserve">
      Жағалауда және теңiзде тұрақты түрде мониторинг жүргiзу және судың сапасы мен биологиялық ресурстарына талдау жасау. </w:t>
      </w:r>
    </w:p>
    <w:p>
      <w:pPr>
        <w:spacing w:after="0"/>
        <w:ind w:left="0"/>
        <w:jc w:val="both"/>
      </w:pPr>
      <w:r>
        <w:rPr>
          <w:rFonts w:ascii="Times New Roman"/>
          <w:b w:val="false"/>
          <w:i w:val="false"/>
          <w:color w:val="000000"/>
          <w:sz w:val="28"/>
        </w:rPr>
        <w:t xml:space="preserve">
      Ерекше қорғалатын табиғат аумақтарын дамыту және орналастыру бағдарламасын әзiрлеу, экологиялық туризм маршрутын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Екiншi кезеңде (2006-2010 жж.) </w:t>
      </w:r>
    </w:p>
    <w:p>
      <w:pPr>
        <w:spacing w:after="0"/>
        <w:ind w:left="0"/>
        <w:jc w:val="both"/>
      </w:pPr>
      <w:r>
        <w:rPr>
          <w:rFonts w:ascii="Times New Roman"/>
          <w:b w:val="false"/>
          <w:i w:val="false"/>
          <w:color w:val="000000"/>
          <w:sz w:val="28"/>
        </w:rPr>
        <w:t xml:space="preserve">
      Мәлiметтердi тиiмдi өңдеу жүйесiн құрып, республиканың шаруашылық кешенiн гидрометеорологиялық қамтамасыз ету жүйесiн нығайту және гидрометеорологиялық болжауларды беру. </w:t>
      </w:r>
    </w:p>
    <w:p>
      <w:pPr>
        <w:spacing w:after="0"/>
        <w:ind w:left="0"/>
        <w:jc w:val="both"/>
      </w:pPr>
      <w:r>
        <w:rPr>
          <w:rFonts w:ascii="Times New Roman"/>
          <w:b w:val="false"/>
          <w:i w:val="false"/>
          <w:color w:val="000000"/>
          <w:sz w:val="28"/>
        </w:rPr>
        <w:t xml:space="preserve">
      Табиғат ресурстарын тиiмдi пайдалану және жаңалықтар енгiзу мақсатында шаруашылық субъектiлер қызметiне қатаң нормалар мен стандарттар белгiлеу. </w:t>
      </w:r>
    </w:p>
    <w:p>
      <w:pPr>
        <w:spacing w:after="0"/>
        <w:ind w:left="0"/>
        <w:jc w:val="both"/>
      </w:pPr>
      <w:r>
        <w:rPr>
          <w:rFonts w:ascii="Times New Roman"/>
          <w:b w:val="false"/>
          <w:i w:val="false"/>
          <w:color w:val="000000"/>
          <w:sz w:val="28"/>
        </w:rPr>
        <w:t xml:space="preserve">
      Жайық өзенi, Каспий теңiзi және басқа балық шаруашылығы су қоймаларынан, балық пен итбалықтардың бұлшық еттерi, ұлпаларын су сынамасын талдау үшiн биоресурстарды қорғау жөнiндегi Солтүстiк-Каспий аймақтық мекемесi жанынан талдама бақылау зертханасын ұйымдастыру. </w:t>
      </w:r>
    </w:p>
    <w:p>
      <w:pPr>
        <w:spacing w:after="0"/>
        <w:ind w:left="0"/>
        <w:jc w:val="both"/>
      </w:pPr>
      <w:r>
        <w:rPr>
          <w:rFonts w:ascii="Times New Roman"/>
          <w:b w:val="false"/>
          <w:i w:val="false"/>
          <w:color w:val="000000"/>
          <w:sz w:val="28"/>
        </w:rPr>
        <w:t xml:space="preserve">
      Мекеменiң материалдық-техникалық базасын нығайту. </w:t>
      </w:r>
    </w:p>
    <w:p>
      <w:pPr>
        <w:spacing w:after="0"/>
        <w:ind w:left="0"/>
        <w:jc w:val="both"/>
      </w:pPr>
      <w:r>
        <w:rPr>
          <w:rFonts w:ascii="Times New Roman"/>
          <w:b w:val="false"/>
          <w:i w:val="false"/>
          <w:color w:val="000000"/>
          <w:sz w:val="28"/>
        </w:rPr>
        <w:t xml:space="preserve">
      Балықтардың және Каспий итбалықтарының жойылу мүмкiндiгi фактiсiн бақылау және айқындау мақсатында Жайық өзенi атырабын және Солтүстiк Каспийдi тiкұшақпен ұшып айналып шығу үшiн қаржы бөлу. </w:t>
      </w:r>
    </w:p>
    <w:p>
      <w:pPr>
        <w:spacing w:after="0"/>
        <w:ind w:left="0"/>
        <w:jc w:val="both"/>
      </w:pPr>
      <w:r>
        <w:rPr>
          <w:rFonts w:ascii="Times New Roman"/>
          <w:b w:val="false"/>
          <w:i w:val="false"/>
          <w:color w:val="000000"/>
          <w:sz w:val="28"/>
        </w:rPr>
        <w:t xml:space="preserve">
      Уылдырық шашу кезеңiнде бағалы балық түрлерiн қорғау шаралары ("Қақпан" акциясы). </w:t>
      </w:r>
    </w:p>
    <w:p>
      <w:pPr>
        <w:spacing w:after="0"/>
        <w:ind w:left="0"/>
        <w:jc w:val="both"/>
      </w:pPr>
      <w:r>
        <w:rPr>
          <w:rFonts w:ascii="Times New Roman"/>
          <w:b w:val="false"/>
          <w:i w:val="false"/>
          <w:color w:val="000000"/>
          <w:sz w:val="28"/>
        </w:rPr>
        <w:t xml:space="preserve">
      Каспий теңiзi жағалауындағы мемлекеттермен бiрлесiп, халықаралық балық қорғау "Бекiре" акциясын өткiзу. </w:t>
      </w:r>
    </w:p>
    <w:p>
      <w:pPr>
        <w:spacing w:after="0"/>
        <w:ind w:left="0"/>
        <w:jc w:val="both"/>
      </w:pPr>
      <w:r>
        <w:rPr>
          <w:rFonts w:ascii="Times New Roman"/>
          <w:b w:val="false"/>
          <w:i w:val="false"/>
          <w:color w:val="000000"/>
          <w:sz w:val="28"/>
        </w:rPr>
        <w:t xml:space="preserve">
      Мұнай компанияларымен қоршаған ортаның ластануы нәтижесiнде табиғат қорғау заңының бұзылуын айқындау жөнiнде жедел рейд жүргiзу. </w:t>
      </w:r>
    </w:p>
    <w:p>
      <w:pPr>
        <w:spacing w:after="0"/>
        <w:ind w:left="0"/>
        <w:jc w:val="both"/>
      </w:pPr>
      <w:r>
        <w:rPr>
          <w:rFonts w:ascii="Times New Roman"/>
          <w:b w:val="false"/>
          <w:i w:val="false"/>
          <w:color w:val="000000"/>
          <w:sz w:val="28"/>
        </w:rPr>
        <w:t xml:space="preserve">
      4.4. Қалдықтарды пайдалану деңгейiн арттыру </w:t>
      </w:r>
    </w:p>
    <w:p>
      <w:pPr>
        <w:spacing w:after="0"/>
        <w:ind w:left="0"/>
        <w:jc w:val="both"/>
      </w:pPr>
      <w:r>
        <w:rPr>
          <w:rFonts w:ascii="Times New Roman"/>
          <w:b w:val="false"/>
          <w:i w:val="false"/>
          <w:color w:val="000000"/>
          <w:sz w:val="28"/>
        </w:rPr>
        <w:t xml:space="preserve">
      Агрожүйесiнiң қанағаттанарлық мелиоративтiк жағдайында топырақтың органикалық заттектерiнiң санын көбейту және сапасын жақсарту мен жердiң құнарлылығын ұдайы жақсартып, органикалық немесе экологиялық егiншiлiкке негiзделген ауылшаруашылығы өндiрiсiнiң тұрақты жүйесiне көшу қажет. </w:t>
      </w:r>
    </w:p>
    <w:p>
      <w:pPr>
        <w:spacing w:after="0"/>
        <w:ind w:left="0"/>
        <w:jc w:val="both"/>
      </w:pPr>
      <w:r>
        <w:rPr>
          <w:rFonts w:ascii="Times New Roman"/>
          <w:b w:val="false"/>
          <w:i w:val="false"/>
          <w:color w:val="000000"/>
          <w:sz w:val="28"/>
        </w:rPr>
        <w:t xml:space="preserve">
      Өндiрiс және тұтыну қалдықтарының мониторингiн жүргiзу, қоршаған ортаға зиян қалдықтарды көмудiң әсерiн бағалау. </w:t>
      </w:r>
    </w:p>
    <w:p>
      <w:pPr>
        <w:spacing w:after="0"/>
        <w:ind w:left="0"/>
        <w:jc w:val="both"/>
      </w:pPr>
      <w:r>
        <w:rPr>
          <w:rFonts w:ascii="Times New Roman"/>
          <w:b w:val="false"/>
          <w:i w:val="false"/>
          <w:color w:val="000000"/>
          <w:sz w:val="28"/>
        </w:rPr>
        <w:t xml:space="preserve">
      Ресурс және энергия үнемдеушi технологияны енгiзудi жандандыру,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қалдықтарды өңдеу және пайдалану қызметiн ынталандыру.</w:t>
      </w:r>
    </w:p>
    <w:p>
      <w:pPr>
        <w:spacing w:after="0"/>
        <w:ind w:left="0"/>
        <w:jc w:val="both"/>
      </w:pPr>
      <w:r>
        <w:rPr>
          <w:rFonts w:ascii="Times New Roman"/>
          <w:b w:val="false"/>
          <w:i w:val="false"/>
          <w:color w:val="000000"/>
          <w:sz w:val="28"/>
        </w:rPr>
        <w:t>
      4.5. Экологиялық ағартуды қамтамасыз ету</w:t>
      </w:r>
    </w:p>
    <w:p>
      <w:pPr>
        <w:spacing w:after="0"/>
        <w:ind w:left="0"/>
        <w:jc w:val="both"/>
      </w:pPr>
      <w:r>
        <w:rPr>
          <w:rFonts w:ascii="Times New Roman"/>
          <w:b w:val="false"/>
          <w:i w:val="false"/>
          <w:color w:val="000000"/>
          <w:sz w:val="28"/>
        </w:rPr>
        <w:t xml:space="preserve">
      Қоғамды экология және табиғи ресурстарды тиiмдi пайдалану саласында </w:t>
      </w:r>
    </w:p>
    <w:p>
      <w:pPr>
        <w:spacing w:after="0"/>
        <w:ind w:left="0"/>
        <w:jc w:val="both"/>
      </w:pPr>
      <w:r>
        <w:rPr>
          <w:rFonts w:ascii="Times New Roman"/>
          <w:b w:val="false"/>
          <w:i w:val="false"/>
          <w:color w:val="000000"/>
          <w:sz w:val="28"/>
        </w:rPr>
        <w:t>
      насихаттауға және ағартуға үлкен көңiл бөлу .</w:t>
      </w:r>
    </w:p>
    <w:p>
      <w:pPr>
        <w:spacing w:after="0"/>
        <w:ind w:left="0"/>
        <w:jc w:val="both"/>
      </w:pPr>
      <w:r>
        <w:rPr>
          <w:rFonts w:ascii="Times New Roman"/>
          <w:b w:val="false"/>
          <w:i w:val="false"/>
          <w:color w:val="000000"/>
          <w:sz w:val="28"/>
        </w:rPr>
        <w:t>
      Бұқаралық ақпарат құралдарының ақпараттық-насихаттау жұмысын кеңейту.</w:t>
      </w:r>
    </w:p>
    <w:p>
      <w:pPr>
        <w:spacing w:after="0"/>
        <w:ind w:left="0"/>
        <w:jc w:val="both"/>
      </w:pPr>
      <w:r>
        <w:rPr>
          <w:rFonts w:ascii="Times New Roman"/>
          <w:b w:val="false"/>
          <w:i w:val="false"/>
          <w:color w:val="000000"/>
          <w:sz w:val="28"/>
        </w:rPr>
        <w:t>
      Экологиялық бiлiм жүйесiн құру. Оқу әдебиетiн әзiрлеп, шығару. Маман-</w:t>
      </w:r>
    </w:p>
    <w:p>
      <w:pPr>
        <w:spacing w:after="0"/>
        <w:ind w:left="0"/>
        <w:jc w:val="both"/>
      </w:pPr>
      <w:r>
        <w:rPr>
          <w:rFonts w:ascii="Times New Roman"/>
          <w:b w:val="false"/>
          <w:i w:val="false"/>
          <w:color w:val="000000"/>
          <w:sz w:val="28"/>
        </w:rPr>
        <w:t>
      экологтардың бiлiктiлiгiн көтеру және дайындау жүйесiн құру.</w:t>
      </w:r>
    </w:p>
    <w:p>
      <w:pPr>
        <w:spacing w:after="0"/>
        <w:ind w:left="0"/>
        <w:jc w:val="both"/>
      </w:pPr>
      <w:r>
        <w:rPr>
          <w:rFonts w:ascii="Times New Roman"/>
          <w:b w:val="false"/>
          <w:i w:val="false"/>
          <w:color w:val="000000"/>
          <w:sz w:val="28"/>
        </w:rPr>
        <w:t>
      Экологиялық бiлiм және тәрбие нормативтiк құқықтық базасын құру.</w:t>
      </w:r>
    </w:p>
    <w:p>
      <w:pPr>
        <w:spacing w:after="0"/>
        <w:ind w:left="0"/>
        <w:jc w:val="both"/>
      </w:pPr>
      <w:r>
        <w:rPr>
          <w:rFonts w:ascii="Times New Roman"/>
          <w:b w:val="false"/>
          <w:i w:val="false"/>
          <w:color w:val="000000"/>
          <w:sz w:val="28"/>
        </w:rPr>
        <w:t>
      Қоршаған ортаны қорғау саласындағы қоғамдық және мемлекеттiк</w:t>
      </w:r>
    </w:p>
    <w:p>
      <w:pPr>
        <w:spacing w:after="0"/>
        <w:ind w:left="0"/>
        <w:jc w:val="both"/>
      </w:pPr>
      <w:r>
        <w:rPr>
          <w:rFonts w:ascii="Times New Roman"/>
          <w:b w:val="false"/>
          <w:i w:val="false"/>
          <w:color w:val="000000"/>
          <w:sz w:val="28"/>
        </w:rPr>
        <w:t>
      органдардың өзара қатынасын күшейту.</w:t>
      </w:r>
    </w:p>
    <w:p>
      <w:pPr>
        <w:spacing w:after="0"/>
        <w:ind w:left="0"/>
        <w:jc w:val="both"/>
      </w:pPr>
      <w:r>
        <w:rPr>
          <w:rFonts w:ascii="Times New Roman"/>
          <w:b w:val="false"/>
          <w:i w:val="false"/>
          <w:color w:val="000000"/>
          <w:sz w:val="28"/>
        </w:rPr>
        <w:t>
      Қоғамдық экологиялық қозғалыс, ассоциациялар, топтардың дамуына</w:t>
      </w:r>
    </w:p>
    <w:p>
      <w:pPr>
        <w:spacing w:after="0"/>
        <w:ind w:left="0"/>
        <w:jc w:val="both"/>
      </w:pPr>
      <w:r>
        <w:rPr>
          <w:rFonts w:ascii="Times New Roman"/>
          <w:b w:val="false"/>
          <w:i w:val="false"/>
          <w:color w:val="000000"/>
          <w:sz w:val="28"/>
        </w:rPr>
        <w:t>
      жағдай туғызу.</w:t>
      </w:r>
    </w:p>
    <w:p>
      <w:pPr>
        <w:spacing w:after="0"/>
        <w:ind w:left="0"/>
        <w:jc w:val="both"/>
      </w:pPr>
      <w:r>
        <w:rPr>
          <w:rFonts w:ascii="Times New Roman"/>
          <w:b w:val="false"/>
          <w:i w:val="false"/>
          <w:color w:val="000000"/>
          <w:sz w:val="28"/>
        </w:rPr>
        <w:t>
                                 VII-бөлім</w:t>
      </w:r>
    </w:p>
    <w:p>
      <w:pPr>
        <w:spacing w:after="0"/>
        <w:ind w:left="0"/>
        <w:jc w:val="both"/>
      </w:pPr>
      <w:r>
        <w:rPr>
          <w:rFonts w:ascii="Times New Roman"/>
          <w:b w:val="false"/>
          <w:i w:val="false"/>
          <w:color w:val="000000"/>
          <w:sz w:val="28"/>
        </w:rPr>
        <w:t>
      Салық-бюджеттік саясат</w:t>
      </w:r>
    </w:p>
    <w:p>
      <w:pPr>
        <w:spacing w:after="0"/>
        <w:ind w:left="0"/>
        <w:jc w:val="both"/>
      </w:pPr>
      <w:r>
        <w:rPr>
          <w:rFonts w:ascii="Times New Roman"/>
          <w:b w:val="false"/>
          <w:i w:val="false"/>
          <w:color w:val="000000"/>
          <w:sz w:val="28"/>
        </w:rPr>
        <w:t xml:space="preserve">
      1. Мақсаты </w:t>
      </w:r>
    </w:p>
    <w:p>
      <w:pPr>
        <w:spacing w:after="0"/>
        <w:ind w:left="0"/>
        <w:jc w:val="both"/>
      </w:pPr>
      <w:r>
        <w:rPr>
          <w:rFonts w:ascii="Times New Roman"/>
          <w:b w:val="false"/>
          <w:i w:val="false"/>
          <w:color w:val="000000"/>
          <w:sz w:val="28"/>
        </w:rPr>
        <w:t xml:space="preserve">
      Мемлекеттiк бюджет кiрiсiне қажеттi түсiм көлемiн қамтамасыз ету мақсатында мемлекет және салық төлеушiлер мүддесiн қанағаттандыратын қолайлы орта құру. </w:t>
      </w:r>
    </w:p>
    <w:p>
      <w:pPr>
        <w:spacing w:after="0"/>
        <w:ind w:left="0"/>
        <w:jc w:val="both"/>
      </w:pPr>
      <w:r>
        <w:rPr>
          <w:rFonts w:ascii="Times New Roman"/>
          <w:b w:val="false"/>
          <w:i w:val="false"/>
          <w:color w:val="000000"/>
          <w:sz w:val="28"/>
        </w:rPr>
        <w:t xml:space="preserve">
      Атырау облысының стратегиялық және бюджеттiк жоспарлау тұтастығы прициптерiне негiзделген тұрақты бюджеттiк жүйе қалыптастыру. </w:t>
      </w:r>
    </w:p>
    <w:p>
      <w:pPr>
        <w:spacing w:after="0"/>
        <w:ind w:left="0"/>
        <w:jc w:val="both"/>
      </w:pPr>
      <w:r>
        <w:rPr>
          <w:rFonts w:ascii="Times New Roman"/>
          <w:b w:val="false"/>
          <w:i w:val="false"/>
          <w:color w:val="000000"/>
          <w:sz w:val="28"/>
        </w:rPr>
        <w:t xml:space="preserve">
      2. Ахуалды талдау </w:t>
      </w:r>
    </w:p>
    <w:p>
      <w:pPr>
        <w:spacing w:after="0"/>
        <w:ind w:left="0"/>
        <w:jc w:val="both"/>
      </w:pPr>
      <w:r>
        <w:rPr>
          <w:rFonts w:ascii="Times New Roman"/>
          <w:b w:val="false"/>
          <w:i w:val="false"/>
          <w:color w:val="000000"/>
          <w:sz w:val="28"/>
        </w:rPr>
        <w:t xml:space="preserve">
      2.1. Мықты жақтары. </w:t>
      </w:r>
    </w:p>
    <w:p>
      <w:pPr>
        <w:spacing w:after="0"/>
        <w:ind w:left="0"/>
        <w:jc w:val="both"/>
      </w:pPr>
      <w:r>
        <w:rPr>
          <w:rFonts w:ascii="Times New Roman"/>
          <w:b w:val="false"/>
          <w:i w:val="false"/>
          <w:color w:val="000000"/>
          <w:sz w:val="28"/>
        </w:rPr>
        <w:t xml:space="preserve">
      Қазақстанның салық жүйесiмен бюджеттi орындалуда қол жеткiзiлген табыстарында Атырау облысы жетекшi орындардың бiрiне ие болып отыр. Бiздiң облыс iрi донор болып табылады, яғни 2000-2001 жылдардағы бюджеттiк алулар жалпы сомасындағы оның үлесi 25-35% құрады. </w:t>
      </w:r>
    </w:p>
    <w:p>
      <w:pPr>
        <w:spacing w:after="0"/>
        <w:ind w:left="0"/>
        <w:jc w:val="both"/>
      </w:pPr>
      <w:r>
        <w:rPr>
          <w:rFonts w:ascii="Times New Roman"/>
          <w:b w:val="false"/>
          <w:i w:val="false"/>
          <w:color w:val="000000"/>
          <w:sz w:val="28"/>
        </w:rPr>
        <w:t xml:space="preserve">
      2000 жылдың есеп мәлiметiне сәйкес облыстың бюджет түсiмi iшкi жалпы өнiмнiң 1,7% құрады, iшкi жалпы өнiмге қарағанда шығындар мен несиелеу - 1,5%, iшкi жалпы өнiммен салыстырғанда профицит кiрiстiң шығыстан артылуы - 0,2%. </w:t>
      </w:r>
    </w:p>
    <w:p>
      <w:pPr>
        <w:spacing w:after="0"/>
        <w:ind w:left="0"/>
        <w:jc w:val="both"/>
      </w:pPr>
      <w:r>
        <w:rPr>
          <w:rFonts w:ascii="Times New Roman"/>
          <w:b w:val="false"/>
          <w:i w:val="false"/>
          <w:color w:val="000000"/>
          <w:sz w:val="28"/>
        </w:rPr>
        <w:t xml:space="preserve">
      Салықты несие-қаржылық реттеумен байланыстыру нарықтық экономиканы басқарудың неғұрлым тиiмдi нысаны болып табылады. Мемлекеттiң кiрiстер жүйесiндегi реформалау республикадағы сияқты, облыста да барлық фискалды органдарды бiр ведомствоның шеңберiнде шоғырландыру процесi нәтижелi жүргiзiлдi. </w:t>
      </w:r>
    </w:p>
    <w:p>
      <w:pPr>
        <w:spacing w:after="0"/>
        <w:ind w:left="0"/>
        <w:jc w:val="both"/>
      </w:pPr>
      <w:r>
        <w:rPr>
          <w:rFonts w:ascii="Times New Roman"/>
          <w:b w:val="false"/>
          <w:i w:val="false"/>
          <w:color w:val="000000"/>
          <w:sz w:val="28"/>
        </w:rPr>
        <w:t xml:space="preserve">
      2001 жылғы маусымда қабылданған Қазақстан Республикасының жаңа Салық кодексiнде салық мiндеттерiн орындау және салық органдарымен бақылаудың жүзеге асырылуы бөлiмiнде мемлекет пен салық төлеушiлер арасындағы өзара байланыс заңмен бекiтiлген, салық бойынша барлық нұсқаулық актiлердiң көптеген ережелерi бiрыңғай заңнамалық актiге бiрiктiрiлген. </w:t>
      </w:r>
    </w:p>
    <w:p>
      <w:pPr>
        <w:spacing w:after="0"/>
        <w:ind w:left="0"/>
        <w:jc w:val="both"/>
      </w:pPr>
      <w:r>
        <w:rPr>
          <w:rFonts w:ascii="Times New Roman"/>
          <w:b w:val="false"/>
          <w:i w:val="false"/>
          <w:color w:val="000000"/>
          <w:sz w:val="28"/>
        </w:rPr>
        <w:t xml:space="preserve">
      2001 жылы салық жүктемесiн азайту мақсатында қосымша құн салығының мөлшерлемесi 16%-ға дейiн және әлеуметтiк салық 21%-ға дейiн төмендедi, ол салық төлеушiлердiң уақтылы бюджетпен есептесуiн ынталандырады. Облыста, республикадағы сияқты қазынашылық жұмысы тиiстi деңгейде жолға қойылған, яғни оның жүйесi арқылы бюджеттiк бағдарламаларды мақсатты қаржыландыру жүзеге асырылады. </w:t>
      </w:r>
    </w:p>
    <w:p>
      <w:pPr>
        <w:spacing w:after="0"/>
        <w:ind w:left="0"/>
        <w:jc w:val="both"/>
      </w:pPr>
      <w:r>
        <w:rPr>
          <w:rFonts w:ascii="Times New Roman"/>
          <w:b w:val="false"/>
          <w:i w:val="false"/>
          <w:color w:val="000000"/>
          <w:sz w:val="28"/>
        </w:rPr>
        <w:t xml:space="preserve">
      Елiмiздiң әлеуметтiк-экономикалық орнықты дамуын қамтамасыз ету және мұнайдың әлемдiк бағасының ауытқуынан мемлекеттiк қаржыны қорғау мақсатында Ұлттық қор құрылды, ол шоғырландыру және тұрақтандыру қызметiн атқарады. </w:t>
      </w:r>
    </w:p>
    <w:p>
      <w:pPr>
        <w:spacing w:after="0"/>
        <w:ind w:left="0"/>
        <w:jc w:val="both"/>
      </w:pPr>
      <w:r>
        <w:rPr>
          <w:rFonts w:ascii="Times New Roman"/>
          <w:b w:val="false"/>
          <w:i w:val="false"/>
          <w:color w:val="000000"/>
          <w:sz w:val="28"/>
        </w:rPr>
        <w:t xml:space="preserve">
      Атырау облысы 2001 жылдың қорытындысы бойынша Ұлттық қорға 48,3 млрд. теңге аударды. </w:t>
      </w:r>
    </w:p>
    <w:p>
      <w:pPr>
        <w:spacing w:after="0"/>
        <w:ind w:left="0"/>
        <w:jc w:val="both"/>
      </w:pPr>
      <w:r>
        <w:rPr>
          <w:rFonts w:ascii="Times New Roman"/>
          <w:b w:val="false"/>
          <w:i w:val="false"/>
          <w:color w:val="000000"/>
          <w:sz w:val="28"/>
        </w:rPr>
        <w:t xml:space="preserve">
      Қазақстанның Даму Банкiсiн құру көкейкестiлiгi ұлттық экономиканың орнықты дамуын қамтамасыз ету қажеттiлiгiнен, әсiресе, оның нақты секторының ерекшелiгiнен туындаған. </w:t>
      </w:r>
    </w:p>
    <w:p>
      <w:pPr>
        <w:spacing w:after="0"/>
        <w:ind w:left="0"/>
        <w:jc w:val="both"/>
      </w:pPr>
      <w:r>
        <w:rPr>
          <w:rFonts w:ascii="Times New Roman"/>
          <w:b w:val="false"/>
          <w:i w:val="false"/>
          <w:color w:val="000000"/>
          <w:sz w:val="28"/>
        </w:rPr>
        <w:t xml:space="preserve">
      Банктiң жарғы капиталындағы облыс үлесi - 46875 млн. теңге. </w:t>
      </w:r>
    </w:p>
    <w:p>
      <w:pPr>
        <w:spacing w:after="0"/>
        <w:ind w:left="0"/>
        <w:jc w:val="both"/>
      </w:pPr>
      <w:r>
        <w:rPr>
          <w:rFonts w:ascii="Times New Roman"/>
          <w:b w:val="false"/>
          <w:i w:val="false"/>
          <w:color w:val="000000"/>
          <w:sz w:val="28"/>
        </w:rPr>
        <w:t xml:space="preserve">
      Әлемдiк стандарт талабына сәйкес келетiн кiрiстер мен шығыстардың жаңа бюджеттiк сыныптама енгiзiлдi. </w:t>
      </w:r>
    </w:p>
    <w:p>
      <w:pPr>
        <w:spacing w:after="0"/>
        <w:ind w:left="0"/>
        <w:jc w:val="both"/>
      </w:pPr>
      <w:r>
        <w:rPr>
          <w:rFonts w:ascii="Times New Roman"/>
          <w:b w:val="false"/>
          <w:i w:val="false"/>
          <w:color w:val="000000"/>
          <w:sz w:val="28"/>
        </w:rPr>
        <w:t xml:space="preserve">
      Шығыстар жүйесiн жетiлдiру жөнiнде маңызды шаралар атқарылды. Барлық деңгейдегi бюджеттер бюджеттiк бағдарламалар деңгейiнде бекiтiледi, ал бюджеттен қаржы бөлу бюджеттiк бағдарламалардың орындалуына қарай жүзеге асырылады. </w:t>
      </w:r>
    </w:p>
    <w:p>
      <w:pPr>
        <w:spacing w:after="0"/>
        <w:ind w:left="0"/>
        <w:jc w:val="both"/>
      </w:pPr>
      <w:r>
        <w:rPr>
          <w:rFonts w:ascii="Times New Roman"/>
          <w:b w:val="false"/>
          <w:i w:val="false"/>
          <w:color w:val="000000"/>
          <w:sz w:val="28"/>
        </w:rPr>
        <w:t xml:space="preserve">
      1999 жылдан бастап мемлекеттiк бюджет кiрiсiн басқару процесiн жетiлдiру шеңберiнде жалпы мемлекеттiк салықтан жергiлiктi бюджетке аударым нормативi тұрақты болып қалып отыр. </w:t>
      </w:r>
    </w:p>
    <w:p>
      <w:pPr>
        <w:spacing w:after="0"/>
        <w:ind w:left="0"/>
        <w:jc w:val="both"/>
      </w:pPr>
      <w:r>
        <w:rPr>
          <w:rFonts w:ascii="Times New Roman"/>
          <w:b w:val="false"/>
          <w:i w:val="false"/>
          <w:color w:val="000000"/>
          <w:sz w:val="28"/>
        </w:rPr>
        <w:t xml:space="preserve">
      2001 жылы 2002 жылдың 1 қаңтарынан күшiне енетiн мемлекеттiк кiрiстердi басқару мәселесi бойынша бюджеттiк заңнамаға өзгерiстер енгiзiлдi, ол бюджетаралық қатынастардың тұрақтылығын бекiтуге көшу жүйесiн аяқтауға мүмкiндiк бередi. </w:t>
      </w:r>
    </w:p>
    <w:p>
      <w:pPr>
        <w:spacing w:after="0"/>
        <w:ind w:left="0"/>
        <w:jc w:val="both"/>
      </w:pPr>
      <w:r>
        <w:rPr>
          <w:rFonts w:ascii="Times New Roman"/>
          <w:b w:val="false"/>
          <w:i w:val="false"/>
          <w:color w:val="000000"/>
          <w:sz w:val="28"/>
        </w:rPr>
        <w:t xml:space="preserve">
      Бюджетаралық реттеудi жетiлдiру республикалық және жергiлiктi бюджеттердiң тиiмдi жүйесiн құруға мүмкiндiк бередi. Бұл мақсатта бөлу нормативтерi өзгердi: </w:t>
      </w:r>
    </w:p>
    <w:p>
      <w:pPr>
        <w:spacing w:after="0"/>
        <w:ind w:left="0"/>
        <w:jc w:val="both"/>
      </w:pPr>
      <w:r>
        <w:rPr>
          <w:rFonts w:ascii="Times New Roman"/>
          <w:b w:val="false"/>
          <w:i w:val="false"/>
          <w:color w:val="000000"/>
          <w:sz w:val="28"/>
        </w:rPr>
        <w:t xml:space="preserve">
      Корпорациялық кiрiс салығы толықтай республикалық бюджетке аударылады; Импорт тауарлары үшiн өндiрiп алынатыннан басқа акциз бойынша салық және қоршаған ортаны ластағаны үшiн төлемдер жергiлiктi бюджетке аударылады. </w:t>
      </w:r>
    </w:p>
    <w:p>
      <w:pPr>
        <w:spacing w:after="0"/>
        <w:ind w:left="0"/>
        <w:jc w:val="both"/>
      </w:pPr>
      <w:r>
        <w:rPr>
          <w:rFonts w:ascii="Times New Roman"/>
          <w:b w:val="false"/>
          <w:i w:val="false"/>
          <w:color w:val="000000"/>
          <w:sz w:val="28"/>
        </w:rPr>
        <w:t xml:space="preserve">
      2.2. Осал жақтары </w:t>
      </w:r>
    </w:p>
    <w:p>
      <w:pPr>
        <w:spacing w:after="0"/>
        <w:ind w:left="0"/>
        <w:jc w:val="both"/>
      </w:pPr>
      <w:r>
        <w:rPr>
          <w:rFonts w:ascii="Times New Roman"/>
          <w:b w:val="false"/>
          <w:i w:val="false"/>
          <w:color w:val="000000"/>
          <w:sz w:val="28"/>
        </w:rPr>
        <w:t xml:space="preserve">
      Бюджет берешегiн өтеу жұмысында келеңсiз сәттер көрiнiс табуда. Бюджетке салық пен төлемнiң барлық түрi бойынша өтелмеген сома көлемi айтарлықтай болып қалып отыр және 2002 жылға қарағанда 2001 жылы 25%-ға азайса да 2,0 млрд. теңге жуық сома құрайды. </w:t>
      </w:r>
    </w:p>
    <w:p>
      <w:pPr>
        <w:spacing w:after="0"/>
        <w:ind w:left="0"/>
        <w:jc w:val="both"/>
      </w:pPr>
      <w:r>
        <w:rPr>
          <w:rFonts w:ascii="Times New Roman"/>
          <w:b w:val="false"/>
          <w:i w:val="false"/>
          <w:color w:val="000000"/>
          <w:sz w:val="28"/>
        </w:rPr>
        <w:t xml:space="preserve">
      Салық төлеушiлердiң құқығын қорғау жүйесi, соттардың жұмыс бастылығынан және оларда арнайы экономикалық бiлiмнiң жоқтығынан, жетiлмеген күйi қалып отыр. </w:t>
      </w:r>
    </w:p>
    <w:p>
      <w:pPr>
        <w:spacing w:after="0"/>
        <w:ind w:left="0"/>
        <w:jc w:val="both"/>
      </w:pPr>
      <w:r>
        <w:rPr>
          <w:rFonts w:ascii="Times New Roman"/>
          <w:b w:val="false"/>
          <w:i w:val="false"/>
          <w:color w:val="000000"/>
          <w:sz w:val="28"/>
        </w:rPr>
        <w:t xml:space="preserve">
      Облыс экономикасына кәдiмгiдей зиян келтiретiн нәрсе Ресейдiң шектес облыстарынан кеден бақылауынсыз тауарлардың әкелiну мүмкiндiгi. </w:t>
      </w:r>
    </w:p>
    <w:p>
      <w:pPr>
        <w:spacing w:after="0"/>
        <w:ind w:left="0"/>
        <w:jc w:val="both"/>
      </w:pPr>
      <w:r>
        <w:rPr>
          <w:rFonts w:ascii="Times New Roman"/>
          <w:b w:val="false"/>
          <w:i w:val="false"/>
          <w:color w:val="000000"/>
          <w:sz w:val="28"/>
        </w:rPr>
        <w:t xml:space="preserve">
      Бюджетаралық қатынастардың параметрiн көрсететiн, айқын индикаторлардың жоқтығы және қолданыстағы алулар мен жәрдемақы мөлшерiнiң объективтiлiгi, облыстағы аудандардың әлеуметтiк-экономикалық даму деңгейiнiң айырмашылық проблемасын шешуге мүмкiндiк бермей отыр. </w:t>
      </w:r>
    </w:p>
    <w:p>
      <w:pPr>
        <w:spacing w:after="0"/>
        <w:ind w:left="0"/>
        <w:jc w:val="both"/>
      </w:pPr>
      <w:r>
        <w:rPr>
          <w:rFonts w:ascii="Times New Roman"/>
          <w:b w:val="false"/>
          <w:i w:val="false"/>
          <w:color w:val="000000"/>
          <w:sz w:val="28"/>
        </w:rPr>
        <w:t xml:space="preserve">
      Орталық және аймақтардағы бюджеттiк мүдденiң теңгерiмшiлiк маңызды проблемасы көкейкестi болып қалып отыр. Бюджеттiң теңгерiмсiздiгi бюджет өкiлеттiгiнiң нақты шектелуiнiң жеткiлiксiздiгiнен қиындай түсуде. </w:t>
      </w:r>
    </w:p>
    <w:p>
      <w:pPr>
        <w:spacing w:after="0"/>
        <w:ind w:left="0"/>
        <w:jc w:val="both"/>
      </w:pPr>
      <w:r>
        <w:rPr>
          <w:rFonts w:ascii="Times New Roman"/>
          <w:b w:val="false"/>
          <w:i w:val="false"/>
          <w:color w:val="000000"/>
          <w:sz w:val="28"/>
        </w:rPr>
        <w:t xml:space="preserve">
      Аймақтардың шаруашылық қызметiнiң кеңеюi республикалық және жергiлiктi бюджеттер арасындағы өзара байланыс проблемасына жаңаша қатынас жасауды талап етедi, соған орай олардың арасындағы бюджеттiк құқық айқындығын айыру қажеттiлiгi туындайды. </w:t>
      </w:r>
    </w:p>
    <w:p>
      <w:pPr>
        <w:spacing w:after="0"/>
        <w:ind w:left="0"/>
        <w:jc w:val="both"/>
      </w:pPr>
      <w:r>
        <w:rPr>
          <w:rFonts w:ascii="Times New Roman"/>
          <w:b w:val="false"/>
          <w:i w:val="false"/>
          <w:color w:val="000000"/>
          <w:sz w:val="28"/>
        </w:rPr>
        <w:t xml:space="preserve">
      Аудандық және облыстық бюджет деңгейiнiң дербес кiрiс көздерi бекiтiлмеген. </w:t>
      </w:r>
    </w:p>
    <w:p>
      <w:pPr>
        <w:spacing w:after="0"/>
        <w:ind w:left="0"/>
        <w:jc w:val="both"/>
      </w:pPr>
      <w:r>
        <w:rPr>
          <w:rFonts w:ascii="Times New Roman"/>
          <w:b w:val="false"/>
          <w:i w:val="false"/>
          <w:color w:val="000000"/>
          <w:sz w:val="28"/>
        </w:rPr>
        <w:t xml:space="preserve">
      Жеке бөлiгi республикалық бюджетке аударылатын жергiлiктi бюджеттiң кiрiс бөлiгiнiң артық орындалуынан мемлекеттiк бюджетте басы артық қаржы құралады. Жергiлiктi атқарушы органдар бұл көздер бойынша кiрiс жоспарын көбейтуге және қаржыны қосымша шығындарға бағыттауға мүмкiндiк ала алмау проблемасына кезiгедi. Еркiн қаржы айналымға пайдалануға және әлеуметтiк-экономикалық қиын проблемаларды шешу бағытына мезгiлiнде жұмсалынбайды. </w:t>
      </w:r>
    </w:p>
    <w:p>
      <w:pPr>
        <w:spacing w:after="0"/>
        <w:ind w:left="0"/>
        <w:jc w:val="both"/>
      </w:pPr>
      <w:r>
        <w:rPr>
          <w:rFonts w:ascii="Times New Roman"/>
          <w:b w:val="false"/>
          <w:i w:val="false"/>
          <w:color w:val="000000"/>
          <w:sz w:val="28"/>
        </w:rPr>
        <w:t xml:space="preserve">
      Заңмен айқындалған бюджеттiк алу мен жәрдемақылардың ұзақ мерзiмдi көлемiн белгiлеу процедурасы iс жүзiнде жеткiлiксiз дәрежеде жүзеге асырылады. </w:t>
      </w:r>
    </w:p>
    <w:p>
      <w:pPr>
        <w:spacing w:after="0"/>
        <w:ind w:left="0"/>
        <w:jc w:val="both"/>
      </w:pPr>
      <w:r>
        <w:rPr>
          <w:rFonts w:ascii="Times New Roman"/>
          <w:b w:val="false"/>
          <w:i w:val="false"/>
          <w:color w:val="000000"/>
          <w:sz w:val="28"/>
        </w:rPr>
        <w:t xml:space="preserve">
      Мемлекеттiк бюджет кiрiсiндегi бiрлескен кiрiс салық үлесiнiң күрт өсуi 1999-2001 жылдар бойы бюджет алуының өсiмiн көбейттi. </w:t>
      </w:r>
    </w:p>
    <w:p>
      <w:pPr>
        <w:spacing w:after="0"/>
        <w:ind w:left="0"/>
        <w:jc w:val="both"/>
      </w:pPr>
      <w:r>
        <w:rPr>
          <w:rFonts w:ascii="Times New Roman"/>
          <w:b w:val="false"/>
          <w:i w:val="false"/>
          <w:color w:val="000000"/>
          <w:sz w:val="28"/>
        </w:rPr>
        <w:t xml:space="preserve">
      Жергiлiктi бюджет шығындары негiзiнен ағымдағы шығындармен топталған және капитал шығындарын бекiтуде айқындылық жоқ. </w:t>
      </w:r>
    </w:p>
    <w:p>
      <w:pPr>
        <w:spacing w:after="0"/>
        <w:ind w:left="0"/>
        <w:jc w:val="both"/>
      </w:pPr>
      <w:r>
        <w:rPr>
          <w:rFonts w:ascii="Times New Roman"/>
          <w:b w:val="false"/>
          <w:i w:val="false"/>
          <w:color w:val="000000"/>
          <w:sz w:val="28"/>
        </w:rPr>
        <w:t xml:space="preserve">
      Трансферттiк ағымдағы тетiктерi аймақ ахуалының маңызды факторларының бағасын бiле алмайды, айқын емес және үнемi орталықтан түзетулерге мұқтаж. Егер кейбiр аймақтарда мемлекеттiк трансферттер есебiнен 50%-дан жоғары кiрiс құралса, бiздiң облыста соңғы 3-4 жылда жергiлiктi бюджеттiң бөлiгiндегi трансферттiң жеке салмағы нөльдiк деңгейде қалып отыр. </w:t>
      </w:r>
    </w:p>
    <w:p>
      <w:pPr>
        <w:spacing w:after="0"/>
        <w:ind w:left="0"/>
        <w:jc w:val="both"/>
      </w:pPr>
      <w:r>
        <w:rPr>
          <w:rFonts w:ascii="Times New Roman"/>
          <w:b w:val="false"/>
          <w:i w:val="false"/>
          <w:color w:val="000000"/>
          <w:sz w:val="28"/>
        </w:rPr>
        <w:t xml:space="preserve">
      Қолданыстағы трансферттер жүйесiнiң мәнi мен субвенцияны реттеу әдiсiмен шынында "тесiк жамауды" және сонымен бiрге облыс бюджетiн жасанды жолмен теңгередi. </w:t>
      </w:r>
    </w:p>
    <w:p>
      <w:pPr>
        <w:spacing w:after="0"/>
        <w:ind w:left="0"/>
        <w:jc w:val="both"/>
      </w:pPr>
      <w:r>
        <w:rPr>
          <w:rFonts w:ascii="Times New Roman"/>
          <w:b w:val="false"/>
          <w:i w:val="false"/>
          <w:color w:val="000000"/>
          <w:sz w:val="28"/>
        </w:rPr>
        <w:t xml:space="preserve">
      Депрессиялық экономикасымен артта қалған аудандар проблемасының шешiлiмi белгiленбеген мерзiмге ығыстырылумен, шығыстар жоспары облыс дамуының басыматымен үнемi байланыстырылмайды. </w:t>
      </w:r>
    </w:p>
    <w:p>
      <w:pPr>
        <w:spacing w:after="0"/>
        <w:ind w:left="0"/>
        <w:jc w:val="both"/>
      </w:pPr>
      <w:r>
        <w:rPr>
          <w:rFonts w:ascii="Times New Roman"/>
          <w:b w:val="false"/>
          <w:i w:val="false"/>
          <w:color w:val="000000"/>
          <w:sz w:val="28"/>
        </w:rPr>
        <w:t xml:space="preserve">
      Республикалық және жергiлiктi бюджет атқарылуының жеткiлiксiз айқындығы мемлекеттiк шығыстарды басқару тиiмсiздiгiне әкелiп соқтырады. </w:t>
      </w:r>
    </w:p>
    <w:p>
      <w:pPr>
        <w:spacing w:after="0"/>
        <w:ind w:left="0"/>
        <w:jc w:val="both"/>
      </w:pPr>
      <w:r>
        <w:rPr>
          <w:rFonts w:ascii="Times New Roman"/>
          <w:b w:val="false"/>
          <w:i w:val="false"/>
          <w:color w:val="000000"/>
          <w:sz w:val="28"/>
        </w:rPr>
        <w:t xml:space="preserve">
      Бюджеттiк бағдарламалар әкiмгерлерi және ведомстволық мекемелер деңгейiнде бюджеттiк қаржыларды тиiмсiз басқарудың нәтижесiнде және тауарлар мен қызметтердi сатып алу конкурсының мезгiлiнде өткiзiлмеуiнен пайдаланылмай қалған бюджет қаржылары көбеюде.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қазыналық органдармен жергiлiктi бюджеттiң орындалуына</w:t>
      </w:r>
    </w:p>
    <w:p>
      <w:pPr>
        <w:spacing w:after="0"/>
        <w:ind w:left="0"/>
        <w:jc w:val="both"/>
      </w:pPr>
      <w:r>
        <w:rPr>
          <w:rFonts w:ascii="Times New Roman"/>
          <w:b w:val="false"/>
          <w:i w:val="false"/>
          <w:color w:val="000000"/>
          <w:sz w:val="28"/>
        </w:rPr>
        <w:t>
      қызмет көрсетудегi талаптары қаржының ұтымды пайдаланылуын толық</w:t>
      </w:r>
    </w:p>
    <w:p>
      <w:pPr>
        <w:spacing w:after="0"/>
        <w:ind w:left="0"/>
        <w:jc w:val="both"/>
      </w:pPr>
      <w:r>
        <w:rPr>
          <w:rFonts w:ascii="Times New Roman"/>
          <w:b w:val="false"/>
          <w:i w:val="false"/>
          <w:color w:val="000000"/>
          <w:sz w:val="28"/>
        </w:rPr>
        <w:t>
      қамтамасыз етпейдi.</w:t>
      </w:r>
    </w:p>
    <w:p>
      <w:pPr>
        <w:spacing w:after="0"/>
        <w:ind w:left="0"/>
        <w:jc w:val="both"/>
      </w:pPr>
      <w:r>
        <w:rPr>
          <w:rFonts w:ascii="Times New Roman"/>
          <w:b w:val="false"/>
          <w:i w:val="false"/>
          <w:color w:val="000000"/>
          <w:sz w:val="28"/>
        </w:rPr>
        <w:t>
      2.3. Мүмкiндiктер</w:t>
      </w:r>
    </w:p>
    <w:p>
      <w:pPr>
        <w:spacing w:after="0"/>
        <w:ind w:left="0"/>
        <w:jc w:val="both"/>
      </w:pPr>
      <w:r>
        <w:rPr>
          <w:rFonts w:ascii="Times New Roman"/>
          <w:b w:val="false"/>
          <w:i w:val="false"/>
          <w:color w:val="000000"/>
          <w:sz w:val="28"/>
        </w:rPr>
        <w:t xml:space="preserve">
      Өндiрiстiң өсiмi мен салықты басқаруды жақсарту есебiнен салық салу </w:t>
      </w:r>
    </w:p>
    <w:p>
      <w:pPr>
        <w:spacing w:after="0"/>
        <w:ind w:left="0"/>
        <w:jc w:val="both"/>
      </w:pPr>
      <w:r>
        <w:rPr>
          <w:rFonts w:ascii="Times New Roman"/>
          <w:b w:val="false"/>
          <w:i w:val="false"/>
          <w:color w:val="000000"/>
          <w:sz w:val="28"/>
        </w:rPr>
        <w:t>
      базасын кеңейту.</w:t>
      </w:r>
    </w:p>
    <w:p>
      <w:pPr>
        <w:spacing w:after="0"/>
        <w:ind w:left="0"/>
        <w:jc w:val="both"/>
      </w:pPr>
      <w:r>
        <w:rPr>
          <w:rFonts w:ascii="Times New Roman"/>
          <w:b w:val="false"/>
          <w:i w:val="false"/>
          <w:color w:val="000000"/>
          <w:sz w:val="28"/>
        </w:rPr>
        <w:t>
      Шағын кәсiпкерлiк субъектiлерi үшiн салық салу жүйесiн жеңiлдету.</w:t>
      </w:r>
    </w:p>
    <w:p>
      <w:pPr>
        <w:spacing w:after="0"/>
        <w:ind w:left="0"/>
        <w:jc w:val="both"/>
      </w:pPr>
      <w:r>
        <w:rPr>
          <w:rFonts w:ascii="Times New Roman"/>
          <w:b w:val="false"/>
          <w:i w:val="false"/>
          <w:color w:val="000000"/>
          <w:sz w:val="28"/>
        </w:rPr>
        <w:t xml:space="preserve">
      Жергiлiктi бюджет үшiн тұрақты кiрiс көздерiн айқын белгiлеу арқылы </w:t>
      </w:r>
    </w:p>
    <w:p>
      <w:pPr>
        <w:spacing w:after="0"/>
        <w:ind w:left="0"/>
        <w:jc w:val="both"/>
      </w:pPr>
      <w:r>
        <w:rPr>
          <w:rFonts w:ascii="Times New Roman"/>
          <w:b w:val="false"/>
          <w:i w:val="false"/>
          <w:color w:val="000000"/>
          <w:sz w:val="28"/>
        </w:rPr>
        <w:t>
      бюджетаралық қатынастар жүйесiн қалыптастыру.</w:t>
      </w:r>
    </w:p>
    <w:p>
      <w:pPr>
        <w:spacing w:after="0"/>
        <w:ind w:left="0"/>
        <w:jc w:val="both"/>
      </w:pPr>
      <w:r>
        <w:rPr>
          <w:rFonts w:ascii="Times New Roman"/>
          <w:b w:val="false"/>
          <w:i w:val="false"/>
          <w:color w:val="000000"/>
          <w:sz w:val="28"/>
        </w:rPr>
        <w:t xml:space="preserve">
      2.4 Қауiптер </w:t>
      </w:r>
    </w:p>
    <w:p>
      <w:pPr>
        <w:spacing w:after="0"/>
        <w:ind w:left="0"/>
        <w:jc w:val="both"/>
      </w:pPr>
      <w:r>
        <w:rPr>
          <w:rFonts w:ascii="Times New Roman"/>
          <w:b w:val="false"/>
          <w:i w:val="false"/>
          <w:color w:val="000000"/>
          <w:sz w:val="28"/>
        </w:rPr>
        <w:t xml:space="preserve">
      Мемлекеттiк және аймақтардың өндiрiс құралдарына меншiктiк бөлiсуiнен </w:t>
      </w:r>
    </w:p>
    <w:p>
      <w:pPr>
        <w:spacing w:after="0"/>
        <w:ind w:left="0"/>
        <w:jc w:val="both"/>
      </w:pPr>
      <w:r>
        <w:rPr>
          <w:rFonts w:ascii="Times New Roman"/>
          <w:b w:val="false"/>
          <w:i w:val="false"/>
          <w:color w:val="000000"/>
          <w:sz w:val="28"/>
        </w:rPr>
        <w:t>
      әлеуметтiк-экономикалық саланың құлдырауы.</w:t>
      </w:r>
    </w:p>
    <w:p>
      <w:pPr>
        <w:spacing w:after="0"/>
        <w:ind w:left="0"/>
        <w:jc w:val="both"/>
      </w:pPr>
      <w:r>
        <w:rPr>
          <w:rFonts w:ascii="Times New Roman"/>
          <w:b w:val="false"/>
          <w:i w:val="false"/>
          <w:color w:val="000000"/>
          <w:sz w:val="28"/>
        </w:rPr>
        <w:t xml:space="preserve">
      Халықтың ақшалай кiрiсiнiң елеулi айырмашылығынан әлеуметтiк дамудың </w:t>
      </w:r>
    </w:p>
    <w:p>
      <w:pPr>
        <w:spacing w:after="0"/>
        <w:ind w:left="0"/>
        <w:jc w:val="both"/>
      </w:pPr>
      <w:r>
        <w:rPr>
          <w:rFonts w:ascii="Times New Roman"/>
          <w:b w:val="false"/>
          <w:i w:val="false"/>
          <w:color w:val="000000"/>
          <w:sz w:val="28"/>
        </w:rPr>
        <w:t>
      аймақтық сәйкессiздiгi.</w:t>
      </w:r>
    </w:p>
    <w:p>
      <w:pPr>
        <w:spacing w:after="0"/>
        <w:ind w:left="0"/>
        <w:jc w:val="both"/>
      </w:pPr>
      <w:r>
        <w:rPr>
          <w:rFonts w:ascii="Times New Roman"/>
          <w:b w:val="false"/>
          <w:i w:val="false"/>
          <w:color w:val="000000"/>
          <w:sz w:val="28"/>
        </w:rPr>
        <w:t>
      Алым түрлерiнiң және басқа мiндеттi төлемдердiң көптiгi және оларды</w:t>
      </w:r>
    </w:p>
    <w:p>
      <w:pPr>
        <w:spacing w:after="0"/>
        <w:ind w:left="0"/>
        <w:jc w:val="both"/>
      </w:pPr>
      <w:r>
        <w:rPr>
          <w:rFonts w:ascii="Times New Roman"/>
          <w:b w:val="false"/>
          <w:i w:val="false"/>
          <w:color w:val="000000"/>
          <w:sz w:val="28"/>
        </w:rPr>
        <w:t>
      алу тәртiбi салық жүйесi күрделiлендiрiп, төлеу тәртiбiн төмендетедi.</w:t>
      </w:r>
    </w:p>
    <w:p>
      <w:pPr>
        <w:spacing w:after="0"/>
        <w:ind w:left="0"/>
        <w:jc w:val="both"/>
      </w:pPr>
      <w:r>
        <w:rPr>
          <w:rFonts w:ascii="Times New Roman"/>
          <w:b w:val="false"/>
          <w:i w:val="false"/>
          <w:color w:val="000000"/>
          <w:sz w:val="28"/>
        </w:rPr>
        <w:t>
      3. Стратегиялық міндеттер</w:t>
      </w:r>
    </w:p>
    <w:p>
      <w:pPr>
        <w:spacing w:after="0"/>
        <w:ind w:left="0"/>
        <w:jc w:val="both"/>
      </w:pPr>
      <w:r>
        <w:rPr>
          <w:rFonts w:ascii="Times New Roman"/>
          <w:b w:val="false"/>
          <w:i w:val="false"/>
          <w:color w:val="000000"/>
          <w:sz w:val="28"/>
        </w:rPr>
        <w:t xml:space="preserve">
      2002-2010 жылдар кезеңiне салық-бюджет саясаты жүйесiндегi негiзгi </w:t>
      </w:r>
    </w:p>
    <w:p>
      <w:pPr>
        <w:spacing w:after="0"/>
        <w:ind w:left="0"/>
        <w:jc w:val="both"/>
      </w:pPr>
      <w:r>
        <w:rPr>
          <w:rFonts w:ascii="Times New Roman"/>
          <w:b w:val="false"/>
          <w:i w:val="false"/>
          <w:color w:val="000000"/>
          <w:sz w:val="28"/>
        </w:rPr>
        <w:t>
      стратегиялық мiндеттер:</w:t>
      </w:r>
    </w:p>
    <w:p>
      <w:pPr>
        <w:spacing w:after="0"/>
        <w:ind w:left="0"/>
        <w:jc w:val="both"/>
      </w:pPr>
      <w:r>
        <w:rPr>
          <w:rFonts w:ascii="Times New Roman"/>
          <w:b w:val="false"/>
          <w:i w:val="false"/>
          <w:color w:val="000000"/>
          <w:sz w:val="28"/>
        </w:rPr>
        <w:t>
      Облыстың әлеуметтiк-экономикалық дамуы проблемаларына бюджеттiк</w:t>
      </w:r>
    </w:p>
    <w:p>
      <w:pPr>
        <w:spacing w:after="0"/>
        <w:ind w:left="0"/>
        <w:jc w:val="both"/>
      </w:pPr>
      <w:r>
        <w:rPr>
          <w:rFonts w:ascii="Times New Roman"/>
          <w:b w:val="false"/>
          <w:i w:val="false"/>
          <w:color w:val="000000"/>
          <w:sz w:val="28"/>
        </w:rPr>
        <w:t>
      саясатты бейiмдеу;</w:t>
      </w:r>
    </w:p>
    <w:p>
      <w:pPr>
        <w:spacing w:after="0"/>
        <w:ind w:left="0"/>
        <w:jc w:val="both"/>
      </w:pPr>
      <w:r>
        <w:rPr>
          <w:rFonts w:ascii="Times New Roman"/>
          <w:b w:val="false"/>
          <w:i w:val="false"/>
          <w:color w:val="000000"/>
          <w:sz w:val="28"/>
        </w:rPr>
        <w:t>
      Бюджетаралық трансферттер жүйесiн жетiлдiру;</w:t>
      </w:r>
    </w:p>
    <w:p>
      <w:pPr>
        <w:spacing w:after="0"/>
        <w:ind w:left="0"/>
        <w:jc w:val="both"/>
      </w:pPr>
      <w:r>
        <w:rPr>
          <w:rFonts w:ascii="Times New Roman"/>
          <w:b w:val="false"/>
          <w:i w:val="false"/>
          <w:color w:val="000000"/>
          <w:sz w:val="28"/>
        </w:rPr>
        <w:t>
      Бюджеттiк жоспарлау жүйесiн жетiлдiру;</w:t>
      </w:r>
    </w:p>
    <w:p>
      <w:pPr>
        <w:spacing w:after="0"/>
        <w:ind w:left="0"/>
        <w:jc w:val="both"/>
      </w:pPr>
      <w:r>
        <w:rPr>
          <w:rFonts w:ascii="Times New Roman"/>
          <w:b w:val="false"/>
          <w:i w:val="false"/>
          <w:color w:val="000000"/>
          <w:sz w:val="28"/>
        </w:rPr>
        <w:t>
      Жергiлiктi бюджеттiң айқындығын қамтамасыз ету.</w:t>
      </w:r>
    </w:p>
    <w:p>
      <w:pPr>
        <w:spacing w:after="0"/>
        <w:ind w:left="0"/>
        <w:jc w:val="both"/>
      </w:pPr>
      <w:r>
        <w:rPr>
          <w:rFonts w:ascii="Times New Roman"/>
          <w:b w:val="false"/>
          <w:i w:val="false"/>
          <w:color w:val="000000"/>
          <w:sz w:val="28"/>
        </w:rPr>
        <w:t>
      4. Iс-қимыл стратегиясы</w:t>
      </w:r>
    </w:p>
    <w:p>
      <w:pPr>
        <w:spacing w:after="0"/>
        <w:ind w:left="0"/>
        <w:jc w:val="both"/>
      </w:pPr>
      <w:r>
        <w:rPr>
          <w:rFonts w:ascii="Times New Roman"/>
          <w:b w:val="false"/>
          <w:i w:val="false"/>
          <w:color w:val="000000"/>
          <w:sz w:val="28"/>
        </w:rPr>
        <w:t xml:space="preserve">
      4.1. Бюджеттiк саясаттың облыстық әлеуметтiк-экономикалық даму проблемаларына мемлекеттiк даму стратегиясымен өзара байланысына бейiмделуi. </w:t>
      </w:r>
    </w:p>
    <w:p>
      <w:pPr>
        <w:spacing w:after="0"/>
        <w:ind w:left="0"/>
        <w:jc w:val="both"/>
      </w:pPr>
      <w:r>
        <w:rPr>
          <w:rFonts w:ascii="Times New Roman"/>
          <w:b w:val="false"/>
          <w:i w:val="false"/>
          <w:color w:val="000000"/>
          <w:sz w:val="28"/>
        </w:rPr>
        <w:t xml:space="preserve">
      Ағымдағы бюджетке және даму бюджетiне бөлiнетiн жергiлiктi бюджеттiң жаңа құрылымын құру. </w:t>
      </w:r>
    </w:p>
    <w:p>
      <w:pPr>
        <w:spacing w:after="0"/>
        <w:ind w:left="0"/>
        <w:jc w:val="both"/>
      </w:pPr>
      <w:r>
        <w:rPr>
          <w:rFonts w:ascii="Times New Roman"/>
          <w:b w:val="false"/>
          <w:i w:val="false"/>
          <w:color w:val="000000"/>
          <w:sz w:val="28"/>
        </w:rPr>
        <w:t xml:space="preserve">
      Облыстың ағымдағы бюджетiнен (әрi қарай-ағымдағы бюджет) функционалдық топтардың және облыстың қарыз қызметiнiң ағымдағы шығыстарын қаржыландыру. </w:t>
      </w:r>
    </w:p>
    <w:p>
      <w:pPr>
        <w:spacing w:after="0"/>
        <w:ind w:left="0"/>
        <w:jc w:val="both"/>
      </w:pPr>
      <w:r>
        <w:rPr>
          <w:rFonts w:ascii="Times New Roman"/>
          <w:b w:val="false"/>
          <w:i w:val="false"/>
          <w:color w:val="000000"/>
          <w:sz w:val="28"/>
        </w:rPr>
        <w:t xml:space="preserve">
      Ағымдағы бюджеттiң шығыс бөлiгiн нақты мақсатты көрсетiп, бюджеттiк бағдарламаның басымдықтағы әлеуметтiк салада шығыстарын анықтау. </w:t>
      </w:r>
    </w:p>
    <w:p>
      <w:pPr>
        <w:spacing w:after="0"/>
        <w:ind w:left="0"/>
        <w:jc w:val="both"/>
      </w:pPr>
      <w:r>
        <w:rPr>
          <w:rFonts w:ascii="Times New Roman"/>
          <w:b w:val="false"/>
          <w:i w:val="false"/>
          <w:color w:val="000000"/>
          <w:sz w:val="28"/>
        </w:rPr>
        <w:t xml:space="preserve">
      2001 жылғы бюджеттiк шығыс бөлiгiнiң негiзгi үлесi әлеуметтiк-мәдени шараларды қаржыландырудан тұрды, яғни жеке салмағы облыс бюджетiнiң жалпы шығыстар көлемiнiң 40,3% құрады, немесе 9522 млн.теңге болды, соның iшiнде: </w:t>
      </w:r>
    </w:p>
    <w:p>
      <w:pPr>
        <w:spacing w:after="0"/>
        <w:ind w:left="0"/>
        <w:jc w:val="both"/>
      </w:pPr>
      <w:r>
        <w:rPr>
          <w:rFonts w:ascii="Times New Roman"/>
          <w:b w:val="false"/>
          <w:i w:val="false"/>
          <w:color w:val="000000"/>
          <w:sz w:val="28"/>
        </w:rPr>
        <w:t xml:space="preserve">
      2 функционалдық топ бойынша "Бiлiм" - 4611 млн.теңге,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функционалдық топ бойынша "Денсаулық" - 2095 млн.теңге,</w:t>
      </w:r>
    </w:p>
    <w:p>
      <w:pPr>
        <w:spacing w:after="0"/>
        <w:ind w:left="0"/>
        <w:jc w:val="both"/>
      </w:pPr>
      <w:r>
        <w:rPr>
          <w:rFonts w:ascii="Times New Roman"/>
          <w:b w:val="false"/>
          <w:i w:val="false"/>
          <w:color w:val="000000"/>
          <w:sz w:val="28"/>
        </w:rPr>
        <w:t>
      4 функционалдық топ бойынша "Әлеуметтiк көмек және әлеуметтiк</w:t>
      </w:r>
    </w:p>
    <w:p>
      <w:pPr>
        <w:spacing w:after="0"/>
        <w:ind w:left="0"/>
        <w:jc w:val="both"/>
      </w:pPr>
      <w:r>
        <w:rPr>
          <w:rFonts w:ascii="Times New Roman"/>
          <w:b w:val="false"/>
          <w:i w:val="false"/>
          <w:color w:val="000000"/>
          <w:sz w:val="28"/>
        </w:rPr>
        <w:t>
      қамту" - 1739 млн.теңге,</w:t>
      </w:r>
    </w:p>
    <w:p>
      <w:pPr>
        <w:spacing w:after="0"/>
        <w:ind w:left="0"/>
        <w:jc w:val="both"/>
      </w:pPr>
      <w:r>
        <w:rPr>
          <w:rFonts w:ascii="Times New Roman"/>
          <w:b w:val="false"/>
          <w:i w:val="false"/>
          <w:color w:val="000000"/>
          <w:sz w:val="28"/>
        </w:rPr>
        <w:t xml:space="preserve">
      8 функционалдық топ бойынша "Мәдениет, спорт және ақпараттық </w:t>
      </w:r>
    </w:p>
    <w:p>
      <w:pPr>
        <w:spacing w:after="0"/>
        <w:ind w:left="0"/>
        <w:jc w:val="both"/>
      </w:pPr>
      <w:r>
        <w:rPr>
          <w:rFonts w:ascii="Times New Roman"/>
          <w:b w:val="false"/>
          <w:i w:val="false"/>
          <w:color w:val="000000"/>
          <w:sz w:val="28"/>
        </w:rPr>
        <w:t>
      кеңiстiк" - 1077 млн.теңге.</w:t>
      </w:r>
    </w:p>
    <w:p>
      <w:pPr>
        <w:spacing w:after="0"/>
        <w:ind w:left="0"/>
        <w:jc w:val="both"/>
      </w:pPr>
      <w:r>
        <w:rPr>
          <w:rFonts w:ascii="Times New Roman"/>
          <w:b w:val="false"/>
          <w:i w:val="false"/>
          <w:color w:val="000000"/>
          <w:sz w:val="28"/>
        </w:rPr>
        <w:t>
      Атырау облысының бюджет дамуы (алға қарай-бюджет дамуы) бюджеттiң</w:t>
      </w:r>
    </w:p>
    <w:p>
      <w:pPr>
        <w:spacing w:after="0"/>
        <w:ind w:left="0"/>
        <w:jc w:val="both"/>
      </w:pPr>
      <w:r>
        <w:rPr>
          <w:rFonts w:ascii="Times New Roman"/>
          <w:b w:val="false"/>
          <w:i w:val="false"/>
          <w:color w:val="000000"/>
          <w:sz w:val="28"/>
        </w:rPr>
        <w:t xml:space="preserve">
      күрделi шығыстар құрамында қалыптасатын және инвестициялық бағдарламаларды </w:t>
      </w:r>
    </w:p>
    <w:p>
      <w:pPr>
        <w:spacing w:after="0"/>
        <w:ind w:left="0"/>
        <w:jc w:val="both"/>
      </w:pPr>
      <w:r>
        <w:rPr>
          <w:rFonts w:ascii="Times New Roman"/>
          <w:b w:val="false"/>
          <w:i w:val="false"/>
          <w:color w:val="000000"/>
          <w:sz w:val="28"/>
        </w:rPr>
        <w:t xml:space="preserve">
      қаржыландыру үшiн пайдаланатын жергiлiктi бюджеттiң құрамдас бөлiгi болуы </w:t>
      </w:r>
    </w:p>
    <w:p>
      <w:pPr>
        <w:spacing w:after="0"/>
        <w:ind w:left="0"/>
        <w:jc w:val="both"/>
      </w:pPr>
      <w:r>
        <w:rPr>
          <w:rFonts w:ascii="Times New Roman"/>
          <w:b w:val="false"/>
          <w:i w:val="false"/>
          <w:color w:val="000000"/>
          <w:sz w:val="28"/>
        </w:rPr>
        <w:t>
      тиiс.</w:t>
      </w:r>
    </w:p>
    <w:p>
      <w:pPr>
        <w:spacing w:after="0"/>
        <w:ind w:left="0"/>
        <w:jc w:val="both"/>
      </w:pPr>
      <w:r>
        <w:rPr>
          <w:rFonts w:ascii="Times New Roman"/>
          <w:b w:val="false"/>
          <w:i w:val="false"/>
          <w:color w:val="000000"/>
          <w:sz w:val="28"/>
        </w:rPr>
        <w:t xml:space="preserve">
      Бюджет дамуы мына бағдарламалар шығыстарын қаржыландыруды қамтамасыз </w:t>
      </w:r>
    </w:p>
    <w:p>
      <w:pPr>
        <w:spacing w:after="0"/>
        <w:ind w:left="0"/>
        <w:jc w:val="both"/>
      </w:pPr>
      <w:r>
        <w:rPr>
          <w:rFonts w:ascii="Times New Roman"/>
          <w:b w:val="false"/>
          <w:i w:val="false"/>
          <w:color w:val="000000"/>
          <w:sz w:val="28"/>
        </w:rPr>
        <w:t>
      ететiн болады:</w:t>
      </w:r>
    </w:p>
    <w:p>
      <w:pPr>
        <w:spacing w:after="0"/>
        <w:ind w:left="0"/>
        <w:jc w:val="both"/>
      </w:pPr>
      <w:r>
        <w:rPr>
          <w:rFonts w:ascii="Times New Roman"/>
          <w:b w:val="false"/>
          <w:i w:val="false"/>
          <w:color w:val="000000"/>
          <w:sz w:val="28"/>
        </w:rPr>
        <w:t>
      Экономиканың нақты секторын несиелеу;</w:t>
      </w:r>
    </w:p>
    <w:p>
      <w:pPr>
        <w:spacing w:after="0"/>
        <w:ind w:left="0"/>
        <w:jc w:val="both"/>
      </w:pPr>
      <w:r>
        <w:rPr>
          <w:rFonts w:ascii="Times New Roman"/>
          <w:b w:val="false"/>
          <w:i w:val="false"/>
          <w:color w:val="000000"/>
          <w:sz w:val="28"/>
        </w:rPr>
        <w:t>
      Бюджеттiк жүйе салалар жаңа нысандар құрылысы;</w:t>
      </w:r>
    </w:p>
    <w:p>
      <w:pPr>
        <w:spacing w:after="0"/>
        <w:ind w:left="0"/>
        <w:jc w:val="both"/>
      </w:pPr>
      <w:r>
        <w:rPr>
          <w:rFonts w:ascii="Times New Roman"/>
          <w:b w:val="false"/>
          <w:i w:val="false"/>
          <w:color w:val="000000"/>
          <w:sz w:val="28"/>
        </w:rPr>
        <w:t>
      Көлiк инфрақұрылымы;</w:t>
      </w:r>
    </w:p>
    <w:p>
      <w:pPr>
        <w:spacing w:after="0"/>
        <w:ind w:left="0"/>
        <w:jc w:val="both"/>
      </w:pPr>
      <w:r>
        <w:rPr>
          <w:rFonts w:ascii="Times New Roman"/>
          <w:b w:val="false"/>
          <w:i w:val="false"/>
          <w:color w:val="000000"/>
          <w:sz w:val="28"/>
        </w:rPr>
        <w:t xml:space="preserve">
      Бюджеттiк жүйе нысандарын техникалық жабдықтау және қазiргi заманғы </w:t>
      </w:r>
    </w:p>
    <w:p>
      <w:pPr>
        <w:spacing w:after="0"/>
        <w:ind w:left="0"/>
        <w:jc w:val="both"/>
      </w:pPr>
      <w:r>
        <w:rPr>
          <w:rFonts w:ascii="Times New Roman"/>
          <w:b w:val="false"/>
          <w:i w:val="false"/>
          <w:color w:val="000000"/>
          <w:sz w:val="28"/>
        </w:rPr>
        <w:t>
      құрал-жабдықтарды сатып алу;</w:t>
      </w:r>
    </w:p>
    <w:p>
      <w:pPr>
        <w:spacing w:after="0"/>
        <w:ind w:left="0"/>
        <w:jc w:val="both"/>
      </w:pPr>
      <w:r>
        <w:rPr>
          <w:rFonts w:ascii="Times New Roman"/>
          <w:b w:val="false"/>
          <w:i w:val="false"/>
          <w:color w:val="000000"/>
          <w:sz w:val="28"/>
        </w:rPr>
        <w:t>
      Ұлттық-мәдени байлықтарды жандандыру.</w:t>
      </w:r>
    </w:p>
    <w:p>
      <w:pPr>
        <w:spacing w:after="0"/>
        <w:ind w:left="0"/>
        <w:jc w:val="both"/>
      </w:pPr>
      <w:r>
        <w:rPr>
          <w:rFonts w:ascii="Times New Roman"/>
          <w:b w:val="false"/>
          <w:i w:val="false"/>
          <w:color w:val="000000"/>
          <w:sz w:val="28"/>
        </w:rPr>
        <w:t xml:space="preserve">
      Бюджет дамуына жұмсалатын ақша қаражат көлемiн кезектi қаржыландыру жылына жергiлiктi мәслихат шешiмiне сәйкес белгiлеу. </w:t>
      </w:r>
    </w:p>
    <w:p>
      <w:pPr>
        <w:spacing w:after="0"/>
        <w:ind w:left="0"/>
        <w:jc w:val="both"/>
      </w:pPr>
      <w:r>
        <w:rPr>
          <w:rFonts w:ascii="Times New Roman"/>
          <w:b w:val="false"/>
          <w:i w:val="false"/>
          <w:color w:val="000000"/>
          <w:sz w:val="28"/>
        </w:rPr>
        <w:t xml:space="preserve">
      Бюджет дамуының орындалуы туралы есеп Қазақстан Республикасының қаржы Министрлiгiне облыстық бюджеттiң есептi жыл iшiндегi орындалуы туралы есебiнiң құрамында ұсынылады. </w:t>
      </w:r>
    </w:p>
    <w:p>
      <w:pPr>
        <w:spacing w:after="0"/>
        <w:ind w:left="0"/>
        <w:jc w:val="both"/>
      </w:pPr>
      <w:r>
        <w:rPr>
          <w:rFonts w:ascii="Times New Roman"/>
          <w:b w:val="false"/>
          <w:i w:val="false"/>
          <w:color w:val="000000"/>
          <w:sz w:val="28"/>
        </w:rPr>
        <w:t xml:space="preserve">
      4.2. Бюджетаралық трансферттiк жүйесiн жетiлдiру аймақтың әлеуметтiк-экономикалық даму деңгейi есебiнен ресми трансферттердi белгiлеу әдiсiн жетiлдiру. </w:t>
      </w:r>
    </w:p>
    <w:p>
      <w:pPr>
        <w:spacing w:after="0"/>
        <w:ind w:left="0"/>
        <w:jc w:val="both"/>
      </w:pPr>
      <w:r>
        <w:rPr>
          <w:rFonts w:ascii="Times New Roman"/>
          <w:b w:val="false"/>
          <w:i w:val="false"/>
          <w:color w:val="000000"/>
          <w:sz w:val="28"/>
        </w:rPr>
        <w:t xml:space="preserve">
      Трансферттер жүйесi аймақтағы әлеуметтiк қызметтердiң төменгi мөлшерде қамтылуына кепiлдiк бередi және сонымен қатар аймақтардың салық базасын кеңейтуiн ынталандырады. </w:t>
      </w:r>
    </w:p>
    <w:p>
      <w:pPr>
        <w:spacing w:after="0"/>
        <w:ind w:left="0"/>
        <w:jc w:val="both"/>
      </w:pPr>
      <w:r>
        <w:rPr>
          <w:rFonts w:ascii="Times New Roman"/>
          <w:b w:val="false"/>
          <w:i w:val="false"/>
          <w:color w:val="000000"/>
          <w:sz w:val="28"/>
        </w:rPr>
        <w:t xml:space="preserve">
      Аймақаралық айырмашылықты теңестiру және депрессиялық аймақтардың үнемi артта қалулығын жеңу проблемасын шешу үшiн жаңа трансферттер жүйесiн әзiрлеу қажет. </w:t>
      </w:r>
    </w:p>
    <w:p>
      <w:pPr>
        <w:spacing w:after="0"/>
        <w:ind w:left="0"/>
        <w:jc w:val="both"/>
      </w:pPr>
      <w:r>
        <w:rPr>
          <w:rFonts w:ascii="Times New Roman"/>
          <w:b w:val="false"/>
          <w:i w:val="false"/>
          <w:color w:val="000000"/>
          <w:sz w:val="28"/>
        </w:rPr>
        <w:t xml:space="preserve">
      Ағымдағы бюджет төменгi бюджеттердi қажеттi трансферттермен негiзгi объективтi факторларды қоса (халықтың саны, оқушылардың, қарттардың саны, табиғи-климаттық жағдай, кедейшiлiк деңгейi, автомобиль жолдарының қашықтығы және басқа) халықтың жан басына есептегендегi аймақтарға трансферттер қорының қаржысы есебiнен қамтамасыз етiледi. </w:t>
      </w:r>
    </w:p>
    <w:p>
      <w:pPr>
        <w:spacing w:after="0"/>
        <w:ind w:left="0"/>
        <w:jc w:val="both"/>
      </w:pPr>
      <w:r>
        <w:rPr>
          <w:rFonts w:ascii="Times New Roman"/>
          <w:b w:val="false"/>
          <w:i w:val="false"/>
          <w:color w:val="000000"/>
          <w:sz w:val="28"/>
        </w:rPr>
        <w:t xml:space="preserve">
      4.3. Бюджеттiк жоспарлау жүйесiн жетiлдiру </w:t>
      </w:r>
    </w:p>
    <w:p>
      <w:pPr>
        <w:spacing w:after="0"/>
        <w:ind w:left="0"/>
        <w:jc w:val="both"/>
      </w:pPr>
      <w:r>
        <w:rPr>
          <w:rFonts w:ascii="Times New Roman"/>
          <w:b w:val="false"/>
          <w:i w:val="false"/>
          <w:color w:val="000000"/>
          <w:sz w:val="28"/>
        </w:rPr>
        <w:t xml:space="preserve">
      Бюджеттiк жоспарлау әдiстемесiн, соның iшiнде бюджеттiк бағдарламаның орындалу нәтижесiнiң бағалары негiзiнде жетiлдiру. </w:t>
      </w:r>
    </w:p>
    <w:p>
      <w:pPr>
        <w:spacing w:after="0"/>
        <w:ind w:left="0"/>
        <w:jc w:val="both"/>
      </w:pPr>
      <w:r>
        <w:rPr>
          <w:rFonts w:ascii="Times New Roman"/>
          <w:b w:val="false"/>
          <w:i w:val="false"/>
          <w:color w:val="000000"/>
          <w:sz w:val="28"/>
        </w:rPr>
        <w:t xml:space="preserve">
      Ресурстардың орталық және жергiлiктi басқару органдары арасында,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тапсырмаларымен бiрдей бөлiнуiн қамтамасыз ету.</w:t>
      </w:r>
    </w:p>
    <w:p>
      <w:pPr>
        <w:spacing w:after="0"/>
        <w:ind w:left="0"/>
        <w:jc w:val="both"/>
      </w:pPr>
      <w:r>
        <w:rPr>
          <w:rFonts w:ascii="Times New Roman"/>
          <w:b w:val="false"/>
          <w:i w:val="false"/>
          <w:color w:val="000000"/>
          <w:sz w:val="28"/>
        </w:rPr>
        <w:t xml:space="preserve">
      Мемлекеттiк қаржыландыру қызметiнiң үздiксiздiгiн және тиiмдi </w:t>
      </w:r>
    </w:p>
    <w:p>
      <w:pPr>
        <w:spacing w:after="0"/>
        <w:ind w:left="0"/>
        <w:jc w:val="both"/>
      </w:pPr>
      <w:r>
        <w:rPr>
          <w:rFonts w:ascii="Times New Roman"/>
          <w:b w:val="false"/>
          <w:i w:val="false"/>
          <w:color w:val="000000"/>
          <w:sz w:val="28"/>
        </w:rPr>
        <w:t>
      қаржыландыруын жоспарлауды қамтамасыз ету.</w:t>
      </w:r>
    </w:p>
    <w:p>
      <w:pPr>
        <w:spacing w:after="0"/>
        <w:ind w:left="0"/>
        <w:jc w:val="both"/>
      </w:pPr>
      <w:r>
        <w:rPr>
          <w:rFonts w:ascii="Times New Roman"/>
          <w:b w:val="false"/>
          <w:i w:val="false"/>
          <w:color w:val="000000"/>
          <w:sz w:val="28"/>
        </w:rPr>
        <w:t>
      4.4. Жергiлiктi бюджеттiң айқындығын қамтамасыз ету</w:t>
      </w:r>
    </w:p>
    <w:p>
      <w:pPr>
        <w:spacing w:after="0"/>
        <w:ind w:left="0"/>
        <w:jc w:val="both"/>
      </w:pPr>
      <w:r>
        <w:rPr>
          <w:rFonts w:ascii="Times New Roman"/>
          <w:b w:val="false"/>
          <w:i w:val="false"/>
          <w:color w:val="000000"/>
          <w:sz w:val="28"/>
        </w:rPr>
        <w:t>
      Бюджеттiк қаржыландыру туралы ақпараттың айқындығына және ашықтығына</w:t>
      </w:r>
    </w:p>
    <w:p>
      <w:pPr>
        <w:spacing w:after="0"/>
        <w:ind w:left="0"/>
        <w:jc w:val="both"/>
      </w:pPr>
      <w:r>
        <w:rPr>
          <w:rFonts w:ascii="Times New Roman"/>
          <w:b w:val="false"/>
          <w:i w:val="false"/>
          <w:color w:val="000000"/>
          <w:sz w:val="28"/>
        </w:rPr>
        <w:t>
      қол жеткiзу.</w:t>
      </w:r>
    </w:p>
    <w:p>
      <w:pPr>
        <w:spacing w:after="0"/>
        <w:ind w:left="0"/>
        <w:jc w:val="both"/>
      </w:pPr>
      <w:r>
        <w:rPr>
          <w:rFonts w:ascii="Times New Roman"/>
          <w:b w:val="false"/>
          <w:i w:val="false"/>
          <w:color w:val="000000"/>
          <w:sz w:val="28"/>
        </w:rPr>
        <w:t>
      Бюджеттiк жоспарлаудың айқындылық принципi мыналармен жүзеге</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Заңнамалық және нормативтiк құжаттарды жариялау;</w:t>
      </w:r>
    </w:p>
    <w:p>
      <w:pPr>
        <w:spacing w:after="0"/>
        <w:ind w:left="0"/>
        <w:jc w:val="both"/>
      </w:pPr>
      <w:r>
        <w:rPr>
          <w:rFonts w:ascii="Times New Roman"/>
          <w:b w:val="false"/>
          <w:i w:val="false"/>
          <w:color w:val="000000"/>
          <w:sz w:val="28"/>
        </w:rPr>
        <w:t xml:space="preserve">
      Бюджеттiк бағдарламалар әкiмгерлерiмен жылдық қаржыландыру және шұғыл </w:t>
      </w:r>
    </w:p>
    <w:p>
      <w:pPr>
        <w:spacing w:after="0"/>
        <w:ind w:left="0"/>
        <w:jc w:val="both"/>
      </w:pPr>
      <w:r>
        <w:rPr>
          <w:rFonts w:ascii="Times New Roman"/>
          <w:b w:val="false"/>
          <w:i w:val="false"/>
          <w:color w:val="000000"/>
          <w:sz w:val="28"/>
        </w:rPr>
        <w:t>
      баяндамалар және есептердiң жариялануы;</w:t>
      </w:r>
    </w:p>
    <w:p>
      <w:pPr>
        <w:spacing w:after="0"/>
        <w:ind w:left="0"/>
        <w:jc w:val="both"/>
      </w:pPr>
      <w:r>
        <w:rPr>
          <w:rFonts w:ascii="Times New Roman"/>
          <w:b w:val="false"/>
          <w:i w:val="false"/>
          <w:color w:val="000000"/>
          <w:sz w:val="28"/>
        </w:rPr>
        <w:t>
      Мемлекеттiк қаржыландыру туралы толық қамтылған ақпараттарды жариялау;</w:t>
      </w:r>
    </w:p>
    <w:p>
      <w:pPr>
        <w:spacing w:after="0"/>
        <w:ind w:left="0"/>
        <w:jc w:val="both"/>
      </w:pPr>
      <w:r>
        <w:rPr>
          <w:rFonts w:ascii="Times New Roman"/>
          <w:b w:val="false"/>
          <w:i w:val="false"/>
          <w:color w:val="000000"/>
          <w:sz w:val="28"/>
        </w:rPr>
        <w:t>
      Жүзеге асырылатын шығыстардың тиiмдiлiгiн бағалау үшiн бюджет</w:t>
      </w:r>
    </w:p>
    <w:p>
      <w:pPr>
        <w:spacing w:after="0"/>
        <w:ind w:left="0"/>
        <w:jc w:val="both"/>
      </w:pPr>
      <w:r>
        <w:rPr>
          <w:rFonts w:ascii="Times New Roman"/>
          <w:b w:val="false"/>
          <w:i w:val="false"/>
          <w:color w:val="000000"/>
          <w:sz w:val="28"/>
        </w:rPr>
        <w:t>
      қаржысының жұмсалуына бақылау күшейтiледi;</w:t>
      </w:r>
    </w:p>
    <w:p>
      <w:pPr>
        <w:spacing w:after="0"/>
        <w:ind w:left="0"/>
        <w:jc w:val="both"/>
      </w:pPr>
      <w:r>
        <w:rPr>
          <w:rFonts w:ascii="Times New Roman"/>
          <w:b w:val="false"/>
          <w:i w:val="false"/>
          <w:color w:val="000000"/>
          <w:sz w:val="28"/>
        </w:rPr>
        <w:t>
      Қаржы жұмсау мониторингi қатаң және жетiлдiрiлген жүйеде жүргiзiледi.</w:t>
      </w:r>
    </w:p>
    <w:p>
      <w:pPr>
        <w:spacing w:after="0"/>
        <w:ind w:left="0"/>
        <w:jc w:val="both"/>
      </w:pPr>
      <w:r>
        <w:rPr>
          <w:rFonts w:ascii="Times New Roman"/>
          <w:b w:val="false"/>
          <w:i w:val="false"/>
          <w:color w:val="000000"/>
          <w:sz w:val="28"/>
        </w:rPr>
        <w:t>
                                   VIII-бөлім</w:t>
      </w:r>
    </w:p>
    <w:p>
      <w:pPr>
        <w:spacing w:after="0"/>
        <w:ind w:left="0"/>
        <w:jc w:val="both"/>
      </w:pPr>
      <w:r>
        <w:rPr>
          <w:rFonts w:ascii="Times New Roman"/>
          <w:b w:val="false"/>
          <w:i w:val="false"/>
          <w:color w:val="000000"/>
          <w:sz w:val="28"/>
        </w:rPr>
        <w:t>
                               Инвестициялық саясат</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xml:space="preserve">
      Тұрақты экономикалық өсудi қамтамасыз ету мақсатында басымды тәртiпте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бәсекеге жарамды, жоғарғы технологиялық және ғылымды қажетсiнетiн </w:t>
      </w:r>
    </w:p>
    <w:p>
      <w:pPr>
        <w:spacing w:after="0"/>
        <w:ind w:left="0"/>
        <w:jc w:val="both"/>
      </w:pPr>
      <w:r>
        <w:rPr>
          <w:rFonts w:ascii="Times New Roman"/>
          <w:b w:val="false"/>
          <w:i w:val="false"/>
          <w:color w:val="000000"/>
          <w:sz w:val="28"/>
        </w:rPr>
        <w:t xml:space="preserve">
      өндiрiстердi дамытуға бағытталған жоғарғы деңгейдегi iшкi және сыртқы </w:t>
      </w:r>
    </w:p>
    <w:p>
      <w:pPr>
        <w:spacing w:after="0"/>
        <w:ind w:left="0"/>
        <w:jc w:val="both"/>
      </w:pPr>
      <w:r>
        <w:rPr>
          <w:rFonts w:ascii="Times New Roman"/>
          <w:b w:val="false"/>
          <w:i w:val="false"/>
          <w:color w:val="000000"/>
          <w:sz w:val="28"/>
        </w:rPr>
        <w:t>
      инвестицияларға қол жеткiзу.</w:t>
      </w:r>
    </w:p>
    <w:p>
      <w:pPr>
        <w:spacing w:after="0"/>
        <w:ind w:left="0"/>
        <w:jc w:val="both"/>
      </w:pPr>
      <w:r>
        <w:rPr>
          <w:rFonts w:ascii="Times New Roman"/>
          <w:b w:val="false"/>
          <w:i w:val="false"/>
          <w:color w:val="000000"/>
          <w:sz w:val="28"/>
        </w:rPr>
        <w:t>
      Мұнай-газ өндiру өнеркәсiбi мен сол салаға қызмет көрсетушi қосымша</w:t>
      </w:r>
    </w:p>
    <w:p>
      <w:pPr>
        <w:spacing w:after="0"/>
        <w:ind w:left="0"/>
        <w:jc w:val="both"/>
      </w:pPr>
      <w:r>
        <w:rPr>
          <w:rFonts w:ascii="Times New Roman"/>
          <w:b w:val="false"/>
          <w:i w:val="false"/>
          <w:color w:val="000000"/>
          <w:sz w:val="28"/>
        </w:rPr>
        <w:t>
      шағын және орта өндiрiстердiң озық дамуы есебiнен облыс халқының</w:t>
      </w:r>
    </w:p>
    <w:p>
      <w:pPr>
        <w:spacing w:after="0"/>
        <w:ind w:left="0"/>
        <w:jc w:val="both"/>
      </w:pPr>
      <w:r>
        <w:rPr>
          <w:rFonts w:ascii="Times New Roman"/>
          <w:b w:val="false"/>
          <w:i w:val="false"/>
          <w:color w:val="000000"/>
          <w:sz w:val="28"/>
        </w:rPr>
        <w:t>
      әл-ауқатын арттыру.</w:t>
      </w:r>
    </w:p>
    <w:p>
      <w:pPr>
        <w:spacing w:after="0"/>
        <w:ind w:left="0"/>
        <w:jc w:val="both"/>
      </w:pPr>
      <w:r>
        <w:rPr>
          <w:rFonts w:ascii="Times New Roman"/>
          <w:b w:val="false"/>
          <w:i w:val="false"/>
          <w:color w:val="000000"/>
          <w:sz w:val="28"/>
        </w:rPr>
        <w:t xml:space="preserve">
      2010 жылға дейiнгi кезеңде Атырау облысының инвестициялық саясатының </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Аймақ экономикасын жаңғырту үшiн тiкелей инвестициялар ағынын</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xml:space="preserve">
      Өнеркәсiп және ауыл шаруашылығы өндiрiстерiнiң тұрақты қарқынына қол </w:t>
      </w:r>
    </w:p>
    <w:p>
      <w:pPr>
        <w:spacing w:after="0"/>
        <w:ind w:left="0"/>
        <w:jc w:val="both"/>
      </w:pPr>
      <w:r>
        <w:rPr>
          <w:rFonts w:ascii="Times New Roman"/>
          <w:b w:val="false"/>
          <w:i w:val="false"/>
          <w:color w:val="000000"/>
          <w:sz w:val="28"/>
        </w:rPr>
        <w:t>
      жеткiзу;</w:t>
      </w:r>
    </w:p>
    <w:p>
      <w:pPr>
        <w:spacing w:after="0"/>
        <w:ind w:left="0"/>
        <w:jc w:val="both"/>
      </w:pPr>
      <w:r>
        <w:rPr>
          <w:rFonts w:ascii="Times New Roman"/>
          <w:b w:val="false"/>
          <w:i w:val="false"/>
          <w:color w:val="000000"/>
          <w:sz w:val="28"/>
        </w:rPr>
        <w:t>
      Қазiргi заманғы инфрақұрылымды қалыптастыру;</w:t>
      </w:r>
    </w:p>
    <w:p>
      <w:pPr>
        <w:spacing w:after="0"/>
        <w:ind w:left="0"/>
        <w:jc w:val="both"/>
      </w:pPr>
      <w:r>
        <w:rPr>
          <w:rFonts w:ascii="Times New Roman"/>
          <w:b w:val="false"/>
          <w:i w:val="false"/>
          <w:color w:val="000000"/>
          <w:sz w:val="28"/>
        </w:rPr>
        <w:t>
      Жалпы инвестициялық ахуалды жақсарту;</w:t>
      </w:r>
    </w:p>
    <w:p>
      <w:pPr>
        <w:spacing w:after="0"/>
        <w:ind w:left="0"/>
        <w:jc w:val="both"/>
      </w:pPr>
      <w:r>
        <w:rPr>
          <w:rFonts w:ascii="Times New Roman"/>
          <w:b w:val="false"/>
          <w:i w:val="false"/>
          <w:color w:val="000000"/>
          <w:sz w:val="28"/>
        </w:rPr>
        <w:t xml:space="preserve">
      Тозығы жеткен және авариялық үйлерде тұратын, тұрғын үй жағдайын жақсарту тiзiмiндегi Атырау қаласы тұрғындарының әл-ауқатын жақсарту; </w:t>
      </w:r>
    </w:p>
    <w:p>
      <w:pPr>
        <w:spacing w:after="0"/>
        <w:ind w:left="0"/>
        <w:jc w:val="both"/>
      </w:pPr>
      <w:r>
        <w:rPr>
          <w:rFonts w:ascii="Times New Roman"/>
          <w:b w:val="false"/>
          <w:i w:val="false"/>
          <w:color w:val="000000"/>
          <w:sz w:val="28"/>
        </w:rPr>
        <w:t xml:space="preserve">
      Облыс елдi мекендерiн сумен жабдықтау; </w:t>
      </w:r>
    </w:p>
    <w:p>
      <w:pPr>
        <w:spacing w:after="0"/>
        <w:ind w:left="0"/>
        <w:jc w:val="both"/>
      </w:pPr>
      <w:r>
        <w:rPr>
          <w:rFonts w:ascii="Times New Roman"/>
          <w:b w:val="false"/>
          <w:i w:val="false"/>
          <w:color w:val="000000"/>
          <w:sz w:val="28"/>
        </w:rPr>
        <w:t xml:space="preserve">
      Атырау қаласы мен облыс елдi мекендерiн табиғи газбен толықтай жабдықтау; </w:t>
      </w:r>
    </w:p>
    <w:p>
      <w:pPr>
        <w:spacing w:after="0"/>
        <w:ind w:left="0"/>
        <w:jc w:val="both"/>
      </w:pPr>
      <w:r>
        <w:rPr>
          <w:rFonts w:ascii="Times New Roman"/>
          <w:b w:val="false"/>
          <w:i w:val="false"/>
          <w:color w:val="000000"/>
          <w:sz w:val="28"/>
        </w:rPr>
        <w:t xml:space="preserve">
      Жеке тұрған үйлерде жеке қазандық, жеке меншiк секторды жылыту қазандарын орнату. </w:t>
      </w:r>
    </w:p>
    <w:p>
      <w:pPr>
        <w:spacing w:after="0"/>
        <w:ind w:left="0"/>
        <w:jc w:val="both"/>
      </w:pPr>
      <w:r>
        <w:rPr>
          <w:rFonts w:ascii="Times New Roman"/>
          <w:b w:val="false"/>
          <w:i w:val="false"/>
          <w:color w:val="000000"/>
          <w:sz w:val="28"/>
        </w:rPr>
        <w:t xml:space="preserve">
      Атырау қаласы мен облыс елдi мекендерiнде автомобиль және жаяу жолдардың құрылысын салу мен жаңғырту. </w:t>
      </w:r>
    </w:p>
    <w:p>
      <w:pPr>
        <w:spacing w:after="0"/>
        <w:ind w:left="0"/>
        <w:jc w:val="both"/>
      </w:pPr>
      <w:r>
        <w:rPr>
          <w:rFonts w:ascii="Times New Roman"/>
          <w:b w:val="false"/>
          <w:i w:val="false"/>
          <w:color w:val="000000"/>
          <w:sz w:val="28"/>
        </w:rPr>
        <w:t xml:space="preserve">
      Қойылған мақсатқа қол жеткiзу үшiн Атырау қаласы 10 жыл бойы көптеген инвестицияны қажет етедi. Осы инвестицияларды екi кезеңге бөлу қажет. 2002-2005 жылдары - аймақтық мұнай-газ кешенiне тартылатын инвестицияларды көбейту, "Теңiзшевройл" жауапкершiлiгi шектеулi серiктестiгiнiң өндiрiстiк қуаттылығын кеңейту және Каспий теңiзi қайраңында мұнай өндiру үшiн бастапқы инфрақұрылымды тұрғызу. </w:t>
      </w:r>
    </w:p>
    <w:p>
      <w:pPr>
        <w:spacing w:after="0"/>
        <w:ind w:left="0"/>
        <w:jc w:val="both"/>
      </w:pPr>
      <w:r>
        <w:rPr>
          <w:rFonts w:ascii="Times New Roman"/>
          <w:b w:val="false"/>
          <w:i w:val="false"/>
          <w:color w:val="000000"/>
          <w:sz w:val="28"/>
        </w:rPr>
        <w:t xml:space="preserve">
      2006-2010 жылдары - аймақтық мұнай-газ кешенiн дамыту қарқынын әрмен қарай үдету, Каспий теңiзi қайраңында мұнайды өнеркәсiптiк өндiруге шығу, мұнай тасымалдау инфрақұрылымын салу. Болжамдалған стратегиялық шараларын екi кезеңдiк iске асыруда аймақ тұрғындарының әл-ауқатын және елдi мекендер инфрақұрылымын (жол, тұрғын үй салу, сумен жабдықтау, көркейту және тағы басқалар) жақсарту қарастырылады. </w:t>
      </w:r>
    </w:p>
    <w:p>
      <w:pPr>
        <w:spacing w:after="0"/>
        <w:ind w:left="0"/>
        <w:jc w:val="both"/>
      </w:pPr>
      <w:r>
        <w:rPr>
          <w:rFonts w:ascii="Times New Roman"/>
          <w:b w:val="false"/>
          <w:i w:val="false"/>
          <w:color w:val="000000"/>
          <w:sz w:val="28"/>
        </w:rPr>
        <w:t xml:space="preserve">
      2. Ахуалды талдау </w:t>
      </w:r>
    </w:p>
    <w:p>
      <w:pPr>
        <w:spacing w:after="0"/>
        <w:ind w:left="0"/>
        <w:jc w:val="both"/>
      </w:pPr>
      <w:r>
        <w:rPr>
          <w:rFonts w:ascii="Times New Roman"/>
          <w:b w:val="false"/>
          <w:i w:val="false"/>
          <w:color w:val="000000"/>
          <w:sz w:val="28"/>
        </w:rPr>
        <w:t xml:space="preserve">
      Атырау облысының экономикалық өсу тұжырымдамасы экономиканың түрлi салаларына инвестицияны кеңiнен тартуды болжамдайды. </w:t>
      </w:r>
    </w:p>
    <w:p>
      <w:pPr>
        <w:spacing w:after="0"/>
        <w:ind w:left="0"/>
        <w:jc w:val="both"/>
      </w:pPr>
      <w:r>
        <w:rPr>
          <w:rFonts w:ascii="Times New Roman"/>
          <w:b w:val="false"/>
          <w:i w:val="false"/>
          <w:color w:val="000000"/>
          <w:sz w:val="28"/>
        </w:rPr>
        <w:t xml:space="preserve">
      Облыс экономикасының жетекшi ролiн мұнай-газ кешенi алуда. Жалпы облыстық өндiрiс көлемiнде мұнай саласы кәсiпорындарының үлес салмағы 91,7 пайыз құрайды. </w:t>
      </w:r>
    </w:p>
    <w:p>
      <w:pPr>
        <w:spacing w:after="0"/>
        <w:ind w:left="0"/>
        <w:jc w:val="both"/>
      </w:pPr>
      <w:r>
        <w:rPr>
          <w:rFonts w:ascii="Times New Roman"/>
          <w:b w:val="false"/>
          <w:i w:val="false"/>
          <w:color w:val="000000"/>
          <w:sz w:val="28"/>
        </w:rPr>
        <w:t xml:space="preserve">
      Жалпы республикалық үлесiнде бюджеттiк төлемдер 9 пайыз құрайды. Облыста республика мұнай көлемiнiң 50 пайызы, газдың 47 пайызы өндiрiлуде. </w:t>
      </w:r>
    </w:p>
    <w:p>
      <w:pPr>
        <w:spacing w:after="0"/>
        <w:ind w:left="0"/>
        <w:jc w:val="both"/>
      </w:pPr>
      <w:r>
        <w:rPr>
          <w:rFonts w:ascii="Times New Roman"/>
          <w:b w:val="false"/>
          <w:i w:val="false"/>
          <w:color w:val="000000"/>
          <w:sz w:val="28"/>
        </w:rPr>
        <w:t xml:space="preserve">
      Болжамдық есептер және Атырау облысының даму стратегиясы негiзiнде 2010 жылы жылына 65 мың млн.тоннаға мұнай өндiрiлу тиiстi. </w:t>
      </w:r>
    </w:p>
    <w:p>
      <w:pPr>
        <w:spacing w:after="0"/>
        <w:ind w:left="0"/>
        <w:jc w:val="both"/>
      </w:pPr>
      <w:r>
        <w:rPr>
          <w:rFonts w:ascii="Times New Roman"/>
          <w:b w:val="false"/>
          <w:i w:val="false"/>
          <w:color w:val="000000"/>
          <w:sz w:val="28"/>
        </w:rPr>
        <w:t xml:space="preserve">
      Облыс аумағында мұнай-газ және газ конденсаты шикiзатының бiрегей кен орындары анықталған. Негiзгi мұнай қоры - Теңiз кен орны мен Каспий теңiз қайраңы. Ол Қазақстан бойынша дәлелденген қорлар мен ресурстар сомасының шамамен жартысын құрайды. </w:t>
      </w:r>
    </w:p>
    <w:p>
      <w:pPr>
        <w:spacing w:after="0"/>
        <w:ind w:left="0"/>
        <w:jc w:val="both"/>
      </w:pPr>
      <w:r>
        <w:rPr>
          <w:rFonts w:ascii="Times New Roman"/>
          <w:b w:val="false"/>
          <w:i w:val="false"/>
          <w:color w:val="000000"/>
          <w:sz w:val="28"/>
        </w:rPr>
        <w:t xml:space="preserve">
      Каспий маңы ойпаты тұз асты кешенiнiң мұнай газын сандық бағалауы көрсеткендей, көмiрсутегi шикiзаттың геологиялық ресурстары 23 млрд тоннадан астам құрайды, шығарылатын шикiзат - 12 млрд тонна. газ - 4,3 трлн м3 астам. </w:t>
      </w:r>
    </w:p>
    <w:p>
      <w:pPr>
        <w:spacing w:after="0"/>
        <w:ind w:left="0"/>
        <w:jc w:val="both"/>
      </w:pPr>
      <w:r>
        <w:rPr>
          <w:rFonts w:ascii="Times New Roman"/>
          <w:b w:val="false"/>
          <w:i w:val="false"/>
          <w:color w:val="000000"/>
          <w:sz w:val="28"/>
        </w:rPr>
        <w:t xml:space="preserve">
      Жұмыс iстеп тұрған және жұмысқа дайындалған кен орындарындағы өнеркәсiп санаттарының мұнай қоры 840 млн. тонн құрайды, оның негiзгi бөлiгi - Теңiз кен орнында. </w:t>
      </w:r>
    </w:p>
    <w:p>
      <w:pPr>
        <w:spacing w:after="0"/>
        <w:ind w:left="0"/>
        <w:jc w:val="both"/>
      </w:pPr>
      <w:r>
        <w:rPr>
          <w:rFonts w:ascii="Times New Roman"/>
          <w:b w:val="false"/>
          <w:i w:val="false"/>
          <w:color w:val="000000"/>
          <w:sz w:val="28"/>
        </w:rPr>
        <w:t xml:space="preserve">
      Аймақта теңiзде - Каспий теңiзi солтүстiк бөлiгiнде Қашаған құрылымында бұрғылау басталды. </w:t>
      </w:r>
    </w:p>
    <w:p>
      <w:pPr>
        <w:spacing w:after="0"/>
        <w:ind w:left="0"/>
        <w:jc w:val="both"/>
      </w:pPr>
      <w:r>
        <w:rPr>
          <w:rFonts w:ascii="Times New Roman"/>
          <w:b w:val="false"/>
          <w:i w:val="false"/>
          <w:color w:val="000000"/>
          <w:sz w:val="28"/>
        </w:rPr>
        <w:t xml:space="preserve">
      Қайраңда сейсмикалық барлау және бұрғылау жобасын iске асыру басталған сәтiнен бастап "Аджип Каспион Оператинг" акционерлерiмен 439 млн Америка Құрама Штаттарының доллары сомасында инвестициялар салынды. </w:t>
      </w:r>
    </w:p>
    <w:p>
      <w:pPr>
        <w:spacing w:after="0"/>
        <w:ind w:left="0"/>
        <w:jc w:val="both"/>
      </w:pPr>
      <w:r>
        <w:rPr>
          <w:rFonts w:ascii="Times New Roman"/>
          <w:b w:val="false"/>
          <w:i w:val="false"/>
          <w:color w:val="000000"/>
          <w:sz w:val="28"/>
        </w:rPr>
        <w:t xml:space="preserve">
      Қайраңдағы табыс сервистiк қызмет көрсетiлiмiнiң дамуына жол ашатыны сөзсiз. Мұнай ұңғыларын бұрғылау компанияларымен қоса жабдықтарды жөндеу және тасымалдау, құрылыс, қоғамдық тамақтану қызметтерi тағы басқа компаниялар тартылады. </w:t>
      </w:r>
    </w:p>
    <w:p>
      <w:pPr>
        <w:spacing w:after="0"/>
        <w:ind w:left="0"/>
        <w:jc w:val="both"/>
      </w:pPr>
      <w:r>
        <w:rPr>
          <w:rFonts w:ascii="Times New Roman"/>
          <w:b w:val="false"/>
          <w:i w:val="false"/>
          <w:color w:val="000000"/>
          <w:sz w:val="28"/>
        </w:rPr>
        <w:t xml:space="preserve">
      Облыстағы басты стратегиялық мiндеттердiң бiрi - экономикалық өсу бағдарламасын жүзеге асыруға мүмкiндiк беретiн тiкелей және қоржындық инвестициялар тарту. </w:t>
      </w:r>
    </w:p>
    <w:p>
      <w:pPr>
        <w:spacing w:after="0"/>
        <w:ind w:left="0"/>
        <w:jc w:val="both"/>
      </w:pPr>
      <w:r>
        <w:rPr>
          <w:rFonts w:ascii="Times New Roman"/>
          <w:b w:val="false"/>
          <w:i w:val="false"/>
          <w:color w:val="000000"/>
          <w:sz w:val="28"/>
        </w:rPr>
        <w:t xml:space="preserve">
      Экономикадағы мемлекеттiк және жеке меншiк инвестициялардың ағымдағы көлемi қазiргi экономиканың тез өсетiн қажеттiлiгiн қанағаттандыруға жеткiлiксiз. </w:t>
      </w:r>
    </w:p>
    <w:p>
      <w:pPr>
        <w:spacing w:after="0"/>
        <w:ind w:left="0"/>
        <w:jc w:val="both"/>
      </w:pPr>
      <w:r>
        <w:rPr>
          <w:rFonts w:ascii="Times New Roman"/>
          <w:b w:val="false"/>
          <w:i w:val="false"/>
          <w:color w:val="000000"/>
          <w:sz w:val="28"/>
        </w:rPr>
        <w:t xml:space="preserve">
      Құрылыс пен сәулет - қала құрылысы қызметiндегi iс жағдайын түбегейлi жақсарту мақсатында және оларды Қазақстан Республикасының заңнамасына сәйкес келтiру үшiн бiрсыпыра Бағдарламалар қабылданған. </w:t>
      </w:r>
    </w:p>
    <w:p>
      <w:pPr>
        <w:spacing w:after="0"/>
        <w:ind w:left="0"/>
        <w:jc w:val="both"/>
      </w:pPr>
      <w:r>
        <w:rPr>
          <w:rFonts w:ascii="Times New Roman"/>
          <w:b w:val="false"/>
          <w:i w:val="false"/>
          <w:color w:val="000000"/>
          <w:sz w:val="28"/>
        </w:rPr>
        <w:t xml:space="preserve">
      "Муниципальдық тұрғын үй" облыстық бағдарламасы әзiрленген. Онда 2001 жылы 550,0 млн теңге сомасына тұрғын үй салу қарастырылуда. </w:t>
      </w:r>
    </w:p>
    <w:p>
      <w:pPr>
        <w:spacing w:after="0"/>
        <w:ind w:left="0"/>
        <w:jc w:val="both"/>
      </w:pPr>
      <w:r>
        <w:rPr>
          <w:rFonts w:ascii="Times New Roman"/>
          <w:b w:val="false"/>
          <w:i w:val="false"/>
          <w:color w:val="000000"/>
          <w:sz w:val="28"/>
        </w:rPr>
        <w:t xml:space="preserve">
      "2000-2002 жылдары облыс елдi мекендерiн сумен жабдықтау". Осы бағдарлама шегiнде Әлемдiк Банкiнiң "Атырау қаласын сумен жабдықтау және санитариясы" пилоттық жоба iске асырылуда. Сонымен қатар, 2001 жылы облыстың 7 елдi мекенiнде 2002-2005 жылдары 29 елдi мекенде су тазарту қондырғыларын салу қарастырылған. </w:t>
      </w:r>
    </w:p>
    <w:p>
      <w:pPr>
        <w:spacing w:after="0"/>
        <w:ind w:left="0"/>
        <w:jc w:val="both"/>
      </w:pPr>
      <w:r>
        <w:rPr>
          <w:rFonts w:ascii="Times New Roman"/>
          <w:b w:val="false"/>
          <w:i w:val="false"/>
          <w:color w:val="000000"/>
          <w:sz w:val="28"/>
        </w:rPr>
        <w:t xml:space="preserve">
      "2000-2003 жылдары Атырау облысы елдi мекендерiн газдандыру". Бұл ерекше мәнi бар маңызды бағдарлама. Өйткенi табиғи газ тұтынушыларға сұйытылған газдан арзандау түседi, сондай-ақ жылу мен ыссы су проблемаларын шешедi. </w:t>
      </w:r>
    </w:p>
    <w:p>
      <w:pPr>
        <w:spacing w:after="0"/>
        <w:ind w:left="0"/>
        <w:jc w:val="both"/>
      </w:pPr>
      <w:r>
        <w:rPr>
          <w:rFonts w:ascii="Times New Roman"/>
          <w:b w:val="false"/>
          <w:i w:val="false"/>
          <w:color w:val="000000"/>
          <w:sz w:val="28"/>
        </w:rPr>
        <w:t xml:space="preserve">
      2001 жылы жергiлiктi бюджет қаражаты және басқа көздерi есебiнен облыстың елдi мекендерiн газдандыруға 3248,7 млн Америка Құрама Штаттарының доллары бөлiнген, оның 930,0 - қарыз алу лимитiнiң есебiнен. 2001 жылы салынған газ құбырларының ұзындығы 345,7 шақырым құраған, ол 2000 жылғы көрсеткiштен 2 есе асады. </w:t>
      </w:r>
    </w:p>
    <w:p>
      <w:pPr>
        <w:spacing w:after="0"/>
        <w:ind w:left="0"/>
        <w:jc w:val="both"/>
      </w:pPr>
      <w:r>
        <w:rPr>
          <w:rFonts w:ascii="Times New Roman"/>
          <w:b w:val="false"/>
          <w:i w:val="false"/>
          <w:color w:val="000000"/>
          <w:sz w:val="28"/>
        </w:rPr>
        <w:t xml:space="preserve">
      Барлық меншiк нысандағы кәсiпорындар мен ұйымдар қаражаты есебiнен 2001 жылы 107 мың шаршы метр көлемiнде тұрғын үй тапсырылған, ипотекалық несиелеу бойынша тұрғын үй құрылысы басталды. </w:t>
      </w:r>
    </w:p>
    <w:p>
      <w:pPr>
        <w:spacing w:after="0"/>
        <w:ind w:left="0"/>
        <w:jc w:val="both"/>
      </w:pPr>
      <w:r>
        <w:rPr>
          <w:rFonts w:ascii="Times New Roman"/>
          <w:b w:val="false"/>
          <w:i w:val="false"/>
          <w:color w:val="000000"/>
          <w:sz w:val="28"/>
        </w:rPr>
        <w:t xml:space="preserve">
      Ағымдағы жылы облыстық 7 елдi мекенiнде су тазарту қондырғыларының құрылысы аяқталған. </w:t>
      </w:r>
    </w:p>
    <w:p>
      <w:pPr>
        <w:spacing w:after="0"/>
        <w:ind w:left="0"/>
        <w:jc w:val="both"/>
      </w:pPr>
      <w:r>
        <w:rPr>
          <w:rFonts w:ascii="Times New Roman"/>
          <w:b w:val="false"/>
          <w:i w:val="false"/>
          <w:color w:val="000000"/>
          <w:sz w:val="28"/>
        </w:rPr>
        <w:t xml:space="preserve">
      Оған облыс бюджетiнен 422,3 млн теңге бөлiнген. 431 мың теңге сомасындағы қарыз алу лимитi есебiнен облыстың тағы 7 елдi мекенiнде су тазарту ғимараттарының құрылысы басталды. 2002 жылы осы жұмысты облыстың 22 елдi мекенiнде 1 млрд теңге сомасын қарыз алу лимитi есебiнен жалғастыру жоспарлануда. </w:t>
      </w:r>
    </w:p>
    <w:p>
      <w:pPr>
        <w:spacing w:after="0"/>
        <w:ind w:left="0"/>
        <w:jc w:val="both"/>
      </w:pPr>
      <w:r>
        <w:rPr>
          <w:rFonts w:ascii="Times New Roman"/>
          <w:b w:val="false"/>
          <w:i w:val="false"/>
          <w:color w:val="000000"/>
          <w:sz w:val="28"/>
        </w:rPr>
        <w:t xml:space="preserve">
      "Атырау қаласын сумен жабдықтау және санитариясы" Пилоттық жобаны iске асыру жұмыстары жалғастырылуда. Өткен жыл iшiнде ұзындығы 18 шақырым су құбыры, 9,37 шақырым канализация жүйесiн жүргiзу жұмыстары орындалған. 15 сорап агрегаттары ауыстырылды. Сонымен қатар, жертөле айырғыштарды ауыстыру жұмыстары жүргiзiлдi. </w:t>
      </w:r>
    </w:p>
    <w:p>
      <w:pPr>
        <w:spacing w:after="0"/>
        <w:ind w:left="0"/>
        <w:jc w:val="both"/>
      </w:pPr>
      <w:r>
        <w:rPr>
          <w:rFonts w:ascii="Times New Roman"/>
          <w:b w:val="false"/>
          <w:i w:val="false"/>
          <w:color w:val="000000"/>
          <w:sz w:val="28"/>
        </w:rPr>
        <w:t xml:space="preserve">
      2001 жылы Атырау қаласында жер асты сулар деңгейiн төмендету жөнiндегi жұмыстар басталған. Бұл жұмысқа облыстық бюджеттен 26,5 млн.теңге бөлiнiп, жалпы жұмыс көлемiнiң 55 пайызы игерiлген. </w:t>
      </w:r>
    </w:p>
    <w:p>
      <w:pPr>
        <w:spacing w:after="0"/>
        <w:ind w:left="0"/>
        <w:jc w:val="both"/>
      </w:pPr>
      <w:r>
        <w:rPr>
          <w:rFonts w:ascii="Times New Roman"/>
          <w:b w:val="false"/>
          <w:i w:val="false"/>
          <w:color w:val="000000"/>
          <w:sz w:val="28"/>
        </w:rPr>
        <w:t xml:space="preserve">
      Атырау облысының әкiмшiлiгi 2000 жылдың 7-шiлдесiнде Қазақстан Қор Биржасында алғаш рет Қазақстан Республикасы Қаржы министрлiгiмен келiсiлген 10,9 пайыздан аспайтын жылдық сыйақы мөлшерiмен жалпы сомасы 650,0 млн.теңге құрайтын муниципалдық облигацияларды орналастырды. </w:t>
      </w:r>
    </w:p>
    <w:p>
      <w:pPr>
        <w:spacing w:after="0"/>
        <w:ind w:left="0"/>
        <w:jc w:val="both"/>
      </w:pPr>
      <w:r>
        <w:rPr>
          <w:rFonts w:ascii="Times New Roman"/>
          <w:b w:val="false"/>
          <w:i w:val="false"/>
          <w:color w:val="000000"/>
          <w:sz w:val="28"/>
        </w:rPr>
        <w:t xml:space="preserve">
      Муниципалдық облигацияларды сатудан түскен қаржының 650 мың теңгесi "Атырау қаласының автомобиль жолдарын қалпына келтiру және жөндеу" аймақтық инвестициялық бағдарламаны, 300 млн.теңгесi "Атырау қаласы құс фабрикасын салу" жобасын қаржыландыруға жұмсалды. </w:t>
      </w:r>
    </w:p>
    <w:p>
      <w:pPr>
        <w:spacing w:after="0"/>
        <w:ind w:left="0"/>
        <w:jc w:val="both"/>
      </w:pPr>
      <w:r>
        <w:rPr>
          <w:rFonts w:ascii="Times New Roman"/>
          <w:b w:val="false"/>
          <w:i w:val="false"/>
          <w:color w:val="000000"/>
          <w:sz w:val="28"/>
        </w:rPr>
        <w:t xml:space="preserve">
      2.1. Мықты жақтары </w:t>
      </w:r>
    </w:p>
    <w:p>
      <w:pPr>
        <w:spacing w:after="0"/>
        <w:ind w:left="0"/>
        <w:jc w:val="both"/>
      </w:pPr>
      <w:r>
        <w:rPr>
          <w:rFonts w:ascii="Times New Roman"/>
          <w:b w:val="false"/>
          <w:i w:val="false"/>
          <w:color w:val="000000"/>
          <w:sz w:val="28"/>
        </w:rPr>
        <w:t xml:space="preserve">
      Бүгiнгi таңда жүргiзiлген инвестициялық саясат бiрқатар оң жақтарымен сипатталады, оның iшiнде шетел инвестицияларды тарту үшiн жалпы қолайлы инвестициялық климатының сақталуы, аймақта бағалы қағаздар рыногiнiң құрылып, дамуы, жаңа институционалдық инвесторлардың қалыптасуы. </w:t>
      </w:r>
    </w:p>
    <w:p>
      <w:pPr>
        <w:spacing w:after="0"/>
        <w:ind w:left="0"/>
        <w:jc w:val="both"/>
      </w:pPr>
      <w:r>
        <w:rPr>
          <w:rFonts w:ascii="Times New Roman"/>
          <w:b w:val="false"/>
          <w:i w:val="false"/>
          <w:color w:val="000000"/>
          <w:sz w:val="28"/>
        </w:rPr>
        <w:t xml:space="preserve">
      Қазақстан экономикасындағы мұнай өнеркәсiбiнiң мәндiлiгi Атырау облысының маңызды ролi бар мол көмiрсутек шикiзат қорымен айқындалады. </w:t>
      </w:r>
    </w:p>
    <w:p>
      <w:pPr>
        <w:spacing w:after="0"/>
        <w:ind w:left="0"/>
        <w:jc w:val="both"/>
      </w:pPr>
      <w:r>
        <w:rPr>
          <w:rFonts w:ascii="Times New Roman"/>
          <w:b w:val="false"/>
          <w:i w:val="false"/>
          <w:color w:val="000000"/>
          <w:sz w:val="28"/>
        </w:rPr>
        <w:t xml:space="preserve">
      28 млрд тонна жалпы республикалық мұнай қорының, 23 млрд.тоннасы ұзақ мерзiмдiк перспективаға республиканың қажеттiлiгiн қамтамасыз ете алатын бiздiң аумаққа келедi, бұл жағдай елiмiздiң басшысы Нұрсұлтан Назарбаев белгiлеген 2030 жылға дейiн елiмiздiң даму Бағдарламасында өз көрiнiсiн тапқан. </w:t>
      </w:r>
    </w:p>
    <w:p>
      <w:pPr>
        <w:spacing w:after="0"/>
        <w:ind w:left="0"/>
        <w:jc w:val="both"/>
      </w:pPr>
      <w:r>
        <w:rPr>
          <w:rFonts w:ascii="Times New Roman"/>
          <w:b w:val="false"/>
          <w:i w:val="false"/>
          <w:color w:val="000000"/>
          <w:sz w:val="28"/>
        </w:rPr>
        <w:t xml:space="preserve">
      Экономиканың басқа бағыттарын дамытуға ықпал ете отырып, мұнай-газ саласы мультипликативтiк нәтиженi қамтамасыз етедi, мол мұнай мен газ көлемiн өндiру, өңдеу және тасымалдау отандық мұнай-газ, энергетикалық, тасымалдау машина жасалуды, телекоммуникацияны, мұнай химияны, көлiктiк тасымалдауды, автожолдар мен қызмет көрсету инфрақұрылымын салуды дамытудың алғы шарттарын дайындайды. Ол өз кезеңiнде сол салаларда ғылым мен жоғарғы технологиялардың дамуына күш бередi. </w:t>
      </w:r>
    </w:p>
    <w:p>
      <w:pPr>
        <w:spacing w:after="0"/>
        <w:ind w:left="0"/>
        <w:jc w:val="both"/>
      </w:pPr>
      <w:r>
        <w:rPr>
          <w:rFonts w:ascii="Times New Roman"/>
          <w:b w:val="false"/>
          <w:i w:val="false"/>
          <w:color w:val="000000"/>
          <w:sz w:val="28"/>
        </w:rPr>
        <w:t xml:space="preserve">
      Аймақта бiрегей балық байлықтарымен танымал Жайық-Каспий балық кәсiпшiлiгi республиканың iшкi су тоғандары арасында жетекшi орын алуда. Облыс тоғандарындағы балықтың 60 түрiнiң 30 кәсiпшiлiк мәнi бар. </w:t>
      </w:r>
    </w:p>
    <w:p>
      <w:pPr>
        <w:spacing w:after="0"/>
        <w:ind w:left="0"/>
        <w:jc w:val="both"/>
      </w:pPr>
      <w:r>
        <w:rPr>
          <w:rFonts w:ascii="Times New Roman"/>
          <w:b w:val="false"/>
          <w:i w:val="false"/>
          <w:color w:val="000000"/>
          <w:sz w:val="28"/>
        </w:rPr>
        <w:t xml:space="preserve">
      Балық лимитiн бөлу өкiлеттiгi облысқа берiлген. Әкiмият жуық жылдары балықтың жоғарғы сапасы мен сұрыпталымын қамтамасыз ету мақсатында нақты инвестицияларды тартуды жоспарлауда. </w:t>
      </w:r>
    </w:p>
    <w:p>
      <w:pPr>
        <w:spacing w:after="0"/>
        <w:ind w:left="0"/>
        <w:jc w:val="both"/>
      </w:pPr>
      <w:r>
        <w:rPr>
          <w:rFonts w:ascii="Times New Roman"/>
          <w:b w:val="false"/>
          <w:i w:val="false"/>
          <w:color w:val="000000"/>
          <w:sz w:val="28"/>
        </w:rPr>
        <w:t xml:space="preserve">
      Алдағы 15 жыл iшiнде Атырау облысына едәуiр инвестициялар салынады. Мұнай өндiрудi ұйымдастырудың өзi 130 млрд Америка Құрама Штаттарының доллары сомасында инвестициялауды қажет етедi. Оның 30 млрд-қа жуығы шаруақұрылым мен сервистiк қызмет көрсетудi дамытуға жұмсалады. </w:t>
      </w:r>
    </w:p>
    <w:p>
      <w:pPr>
        <w:spacing w:after="0"/>
        <w:ind w:left="0"/>
        <w:jc w:val="both"/>
      </w:pPr>
      <w:r>
        <w:rPr>
          <w:rFonts w:ascii="Times New Roman"/>
          <w:b w:val="false"/>
          <w:i w:val="false"/>
          <w:color w:val="000000"/>
          <w:sz w:val="28"/>
        </w:rPr>
        <w:t xml:space="preserve">
      Экономиканың мұнайгаз секторын дамыту перспективалық бағыттарымен қатар облыста Индер күмбезiнiң тау-химия шикiзатын, минералдар мен құрылыс материалдар түрлерiн кешендi игеруге мүмкiндiгi бар. Оларды қорының өнеркәсiптiк мәнi осында қазiргi заманғы құрылыс индустриясын инвестициялау мен дамытуға қолайлы жағдай туғызуда. </w:t>
      </w:r>
    </w:p>
    <w:p>
      <w:pPr>
        <w:spacing w:after="0"/>
        <w:ind w:left="0"/>
        <w:jc w:val="both"/>
      </w:pPr>
      <w:r>
        <w:rPr>
          <w:rFonts w:ascii="Times New Roman"/>
          <w:b w:val="false"/>
          <w:i w:val="false"/>
          <w:color w:val="000000"/>
          <w:sz w:val="28"/>
        </w:rPr>
        <w:t xml:space="preserve">
      Гипс кенiштерiнiң қоры 21 млрд тонна, калий тотығы 11,5 млрд тонна, калий тұзы -697 млн. тонна, ас тұзы -687 млн тонна құрайды. </w:t>
      </w:r>
    </w:p>
    <w:p>
      <w:pPr>
        <w:spacing w:after="0"/>
        <w:ind w:left="0"/>
        <w:jc w:val="both"/>
      </w:pPr>
      <w:r>
        <w:rPr>
          <w:rFonts w:ascii="Times New Roman"/>
          <w:b w:val="false"/>
          <w:i w:val="false"/>
          <w:color w:val="000000"/>
          <w:sz w:val="28"/>
        </w:rPr>
        <w:t xml:space="preserve">
      Облыс аумағында минералдық су бұлақтары бар, оның қоры 898 млн текше метр құрайды. Құрманғазы ауданындағы доломит және кварц топырағының қоры әйнек өндiрiсiн дамытуға жағдай туғызуда. </w:t>
      </w:r>
    </w:p>
    <w:p>
      <w:pPr>
        <w:spacing w:after="0"/>
        <w:ind w:left="0"/>
        <w:jc w:val="both"/>
      </w:pPr>
      <w:r>
        <w:rPr>
          <w:rFonts w:ascii="Times New Roman"/>
          <w:b w:val="false"/>
          <w:i w:val="false"/>
          <w:color w:val="000000"/>
          <w:sz w:val="28"/>
        </w:rPr>
        <w:t xml:space="preserve">
      2.1.1. Бағалы қағаздар рыногi: </w:t>
      </w:r>
    </w:p>
    <w:p>
      <w:pPr>
        <w:spacing w:after="0"/>
        <w:ind w:left="0"/>
        <w:jc w:val="both"/>
      </w:pPr>
      <w:r>
        <w:rPr>
          <w:rFonts w:ascii="Times New Roman"/>
          <w:b w:val="false"/>
          <w:i w:val="false"/>
          <w:color w:val="000000"/>
          <w:sz w:val="28"/>
        </w:rPr>
        <w:t xml:space="preserve">
      1999-2000 жылдары бағалы қағаздар рыногiндегi ахуалға елеулi өзгерiстер пайда болуда. </w:t>
      </w:r>
    </w:p>
    <w:p>
      <w:pPr>
        <w:spacing w:after="0"/>
        <w:ind w:left="0"/>
        <w:jc w:val="both"/>
      </w:pPr>
      <w:r>
        <w:rPr>
          <w:rFonts w:ascii="Times New Roman"/>
          <w:b w:val="false"/>
          <w:i w:val="false"/>
          <w:color w:val="000000"/>
          <w:sz w:val="28"/>
        </w:rPr>
        <w:t xml:space="preserve">
      Қазақстандық бағалы қағаздар рыногiнiң ең дамыған бөлшегi - мемлекеттiк бағалы қағаздар рыногi. Инвесторлардың қор рыногiндегi мемлекеттiк бағалы қағаздарға деген мүддесi мына факторларға байланысты: </w:t>
      </w:r>
    </w:p>
    <w:p>
      <w:pPr>
        <w:spacing w:after="0"/>
        <w:ind w:left="0"/>
        <w:jc w:val="both"/>
      </w:pPr>
      <w:r>
        <w:rPr>
          <w:rFonts w:ascii="Times New Roman"/>
          <w:b w:val="false"/>
          <w:i w:val="false"/>
          <w:color w:val="000000"/>
          <w:sz w:val="28"/>
        </w:rPr>
        <w:t xml:space="preserve">
      Мемлекеттiк бағалы қағаздардың салық салудан босатылуы; </w:t>
      </w:r>
    </w:p>
    <w:p>
      <w:pPr>
        <w:spacing w:after="0"/>
        <w:ind w:left="0"/>
        <w:jc w:val="both"/>
      </w:pPr>
      <w:r>
        <w:rPr>
          <w:rFonts w:ascii="Times New Roman"/>
          <w:b w:val="false"/>
          <w:i w:val="false"/>
          <w:color w:val="000000"/>
          <w:sz w:val="28"/>
        </w:rPr>
        <w:t xml:space="preserve">
      Олардың өтемпаздығы. </w:t>
      </w:r>
    </w:p>
    <w:p>
      <w:pPr>
        <w:spacing w:after="0"/>
        <w:ind w:left="0"/>
        <w:jc w:val="both"/>
      </w:pPr>
      <w:r>
        <w:rPr>
          <w:rFonts w:ascii="Times New Roman"/>
          <w:b w:val="false"/>
          <w:i w:val="false"/>
          <w:color w:val="000000"/>
          <w:sz w:val="28"/>
        </w:rPr>
        <w:t xml:space="preserve">
      Маңызды қадамның бiрi - қазақстандық бағалы қағаздардың жаңа сипаттағы - жергiлiктi атқарушы органдар облигацияларының шығуы Америка Құрама Штаттарының долларымен белгiленген басқа қаржы құралдар бойынша табыстылығы күнi бүгiн төмендеу. </w:t>
      </w:r>
    </w:p>
    <w:p>
      <w:pPr>
        <w:spacing w:after="0"/>
        <w:ind w:left="0"/>
        <w:jc w:val="both"/>
      </w:pPr>
      <w:r>
        <w:rPr>
          <w:rFonts w:ascii="Times New Roman"/>
          <w:b w:val="false"/>
          <w:i w:val="false"/>
          <w:color w:val="000000"/>
          <w:sz w:val="28"/>
        </w:rPr>
        <w:t xml:space="preserve">
      Қауiп-қатер деңгейi бойынша муниципальдық облигациялар мемлекеттiк бағалы қағаздарға теңестiрiлген. Облигациялар борышын өтеуге қызмет көрсетумен байланысты барлық қауiпiн жергiлiктi атқарушы органдар бюджеттерi өзiне алады. </w:t>
      </w:r>
    </w:p>
    <w:p>
      <w:pPr>
        <w:spacing w:after="0"/>
        <w:ind w:left="0"/>
        <w:jc w:val="both"/>
      </w:pPr>
      <w:r>
        <w:rPr>
          <w:rFonts w:ascii="Times New Roman"/>
          <w:b w:val="false"/>
          <w:i w:val="false"/>
          <w:color w:val="000000"/>
          <w:sz w:val="28"/>
        </w:rPr>
        <w:t xml:space="preserve">
      Қазақстан Республикасы Үкiметiнiң 2000 жылғы 19 мамырдағы N№752 </w:t>
      </w:r>
      <w:r>
        <w:rPr>
          <w:rFonts w:ascii="Times New Roman"/>
          <w:b w:val="false"/>
          <w:i w:val="false"/>
          <w:color w:val="000000"/>
          <w:sz w:val="28"/>
        </w:rPr>
        <w:t xml:space="preserve">P000752_ </w:t>
      </w:r>
      <w:r>
        <w:rPr>
          <w:rFonts w:ascii="Times New Roman"/>
          <w:b w:val="false"/>
          <w:i w:val="false"/>
          <w:color w:val="000000"/>
          <w:sz w:val="28"/>
        </w:rPr>
        <w:t xml:space="preserve">"Атырау облысының жергiлiктi атқарушы органдардың қарызға алуы туралы" және 2000 жылғы 26 маусымдағы N 940 </w:t>
      </w:r>
      <w:r>
        <w:rPr>
          <w:rFonts w:ascii="Times New Roman"/>
          <w:b w:val="false"/>
          <w:i w:val="false"/>
          <w:color w:val="000000"/>
          <w:sz w:val="28"/>
        </w:rPr>
        <w:t xml:space="preserve">P000940_ </w:t>
      </w:r>
      <w:r>
        <w:rPr>
          <w:rFonts w:ascii="Times New Roman"/>
          <w:b w:val="false"/>
          <w:i w:val="false"/>
          <w:color w:val="000000"/>
          <w:sz w:val="28"/>
        </w:rPr>
        <w:t xml:space="preserve">"Атырау облысы жергiлiктi атқарушы органдар" облигацияларын шығару, өтеу және қызмет көрсету ережелерiн бекiту туралы" қаулыларына сәйкес Атырау облысының әкiмияты Қазақстан Республикасы Қаржы Министрлiгiнiң келiсiмi бойынша қазақстандық Қор биржасында 10,99 пайыздан артық емес жылдық сыйақы мөлшерiмен 650,0 млн теңге жалпы сомасына муниципалдық облигацияларды орналастырған. Қазақстан Республикасының бағалы қағаздар жөнiндегi Ұлттық комиссиясымен Атырау облысы жергiлiктi атқарушы органының мемлекеттiк купондық облигациялардың бiрiншi эмиссиясына KZ 704 1007A10 Ұлттық сәйкестендiрме нөмiрi берiлген. </w:t>
      </w:r>
    </w:p>
    <w:p>
      <w:pPr>
        <w:spacing w:after="0"/>
        <w:ind w:left="0"/>
        <w:jc w:val="both"/>
      </w:pPr>
      <w:r>
        <w:rPr>
          <w:rFonts w:ascii="Times New Roman"/>
          <w:b w:val="false"/>
          <w:i w:val="false"/>
          <w:color w:val="000000"/>
          <w:sz w:val="28"/>
        </w:rPr>
        <w:t xml:space="preserve">
      Муниципалдық облигацияларды сатудан түскен қаражат "Атырау қаласының автомобиль жолдарын қалпына келтiру және жөндеу" аймақтық инвестициялық жобаны қаржыландыруға жұмсалған. </w:t>
      </w:r>
    </w:p>
    <w:p>
      <w:pPr>
        <w:spacing w:after="0"/>
        <w:ind w:left="0"/>
        <w:jc w:val="both"/>
      </w:pPr>
      <w:r>
        <w:rPr>
          <w:rFonts w:ascii="Times New Roman"/>
          <w:b w:val="false"/>
          <w:i w:val="false"/>
          <w:color w:val="000000"/>
          <w:sz w:val="28"/>
        </w:rPr>
        <w:t xml:space="preserve">
      Муниципалдық қарыз алу бағдарламасын табысты iске асыру үшiн және облыстың барлық қаржы саясатын жүргiзу үшiн Атырау облысы әкiмиятының қаржы кеңесшiсiн таңдауға тендер жүргiзiлген. "Дойчебанк" секьюритиз", "Казкоммерцисекьюритиз" және "Қазақстанның халықтық жинақ банкiсi" акционерлiк қоғамы жеңiп шықты.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консорциум 2001 жылы Атырау облысы жергiлiктi атқарушы органының </w:t>
      </w:r>
    </w:p>
    <w:p>
      <w:pPr>
        <w:spacing w:after="0"/>
        <w:ind w:left="0"/>
        <w:jc w:val="both"/>
      </w:pPr>
      <w:r>
        <w:rPr>
          <w:rFonts w:ascii="Times New Roman"/>
          <w:b w:val="false"/>
          <w:i w:val="false"/>
          <w:color w:val="000000"/>
          <w:sz w:val="28"/>
        </w:rPr>
        <w:t xml:space="preserve">
      муниципалдық облигацияларын орналастырды. Муниципалдық облигациялар </w:t>
      </w:r>
    </w:p>
    <w:p>
      <w:pPr>
        <w:spacing w:after="0"/>
        <w:ind w:left="0"/>
        <w:jc w:val="both"/>
      </w:pPr>
      <w:r>
        <w:rPr>
          <w:rFonts w:ascii="Times New Roman"/>
          <w:b w:val="false"/>
          <w:i w:val="false"/>
          <w:color w:val="000000"/>
          <w:sz w:val="28"/>
        </w:rPr>
        <w:t xml:space="preserve">
      шығарудан түскен түсiм есебiнен аймақтық инвестициялық бағдарламаның </w:t>
      </w:r>
    </w:p>
    <w:p>
      <w:pPr>
        <w:spacing w:after="0"/>
        <w:ind w:left="0"/>
        <w:jc w:val="both"/>
      </w:pPr>
      <w:r>
        <w:rPr>
          <w:rFonts w:ascii="Times New Roman"/>
          <w:b w:val="false"/>
          <w:i w:val="false"/>
          <w:color w:val="000000"/>
          <w:sz w:val="28"/>
        </w:rPr>
        <w:t>
      төмендегi жобалары жүзеге асырылды:</w:t>
      </w:r>
    </w:p>
    <w:p>
      <w:pPr>
        <w:spacing w:after="0"/>
        <w:ind w:left="0"/>
        <w:jc w:val="both"/>
      </w:pPr>
      <w:r>
        <w:rPr>
          <w:rFonts w:ascii="Times New Roman"/>
          <w:b w:val="false"/>
          <w:i w:val="false"/>
          <w:color w:val="000000"/>
          <w:sz w:val="28"/>
        </w:rPr>
        <w:t>
      Атырау облысының 7 елдi мекендерiндегi су тазарту қондырғыларының</w:t>
      </w:r>
    </w:p>
    <w:p>
      <w:pPr>
        <w:spacing w:after="0"/>
        <w:ind w:left="0"/>
        <w:jc w:val="both"/>
      </w:pPr>
      <w:r>
        <w:rPr>
          <w:rFonts w:ascii="Times New Roman"/>
          <w:b w:val="false"/>
          <w:i w:val="false"/>
          <w:color w:val="000000"/>
          <w:sz w:val="28"/>
        </w:rPr>
        <w:t>
      құрылысы.</w:t>
      </w:r>
    </w:p>
    <w:p>
      <w:pPr>
        <w:spacing w:after="0"/>
        <w:ind w:left="0"/>
        <w:jc w:val="both"/>
      </w:pPr>
      <w:r>
        <w:rPr>
          <w:rFonts w:ascii="Times New Roman"/>
          <w:b w:val="false"/>
          <w:i w:val="false"/>
          <w:color w:val="000000"/>
          <w:sz w:val="28"/>
        </w:rPr>
        <w:t>
      Елдi-мекендердi газдандыру.</w:t>
      </w:r>
    </w:p>
    <w:p>
      <w:pPr>
        <w:spacing w:after="0"/>
        <w:ind w:left="0"/>
        <w:jc w:val="both"/>
      </w:pPr>
      <w:r>
        <w:rPr>
          <w:rFonts w:ascii="Times New Roman"/>
          <w:b w:val="false"/>
          <w:i w:val="false"/>
          <w:color w:val="000000"/>
          <w:sz w:val="28"/>
        </w:rPr>
        <w:t>
      Жол құрылысы.</w:t>
      </w:r>
    </w:p>
    <w:p>
      <w:pPr>
        <w:spacing w:after="0"/>
        <w:ind w:left="0"/>
        <w:jc w:val="both"/>
      </w:pPr>
      <w:r>
        <w:rPr>
          <w:rFonts w:ascii="Times New Roman"/>
          <w:b w:val="false"/>
          <w:i w:val="false"/>
          <w:color w:val="000000"/>
          <w:sz w:val="28"/>
        </w:rPr>
        <w:t>
      Металлочерепица өндiретiн шағын зауыт салу.</w:t>
      </w:r>
    </w:p>
    <w:p>
      <w:pPr>
        <w:spacing w:after="0"/>
        <w:ind w:left="0"/>
        <w:jc w:val="both"/>
      </w:pPr>
      <w:r>
        <w:rPr>
          <w:rFonts w:ascii="Times New Roman"/>
          <w:b w:val="false"/>
          <w:i w:val="false"/>
          <w:color w:val="000000"/>
          <w:sz w:val="28"/>
        </w:rPr>
        <w:t>
      Муниципальдық тұрғын үй құрылысы.</w:t>
      </w:r>
    </w:p>
    <w:p>
      <w:pPr>
        <w:spacing w:after="0"/>
        <w:ind w:left="0"/>
        <w:jc w:val="both"/>
      </w:pPr>
      <w:r>
        <w:rPr>
          <w:rFonts w:ascii="Times New Roman"/>
          <w:b w:val="false"/>
          <w:i w:val="false"/>
          <w:color w:val="000000"/>
          <w:sz w:val="28"/>
        </w:rPr>
        <w:t>
      Облыстық баспахана құрылысы.</w:t>
      </w:r>
    </w:p>
    <w:p>
      <w:pPr>
        <w:spacing w:after="0"/>
        <w:ind w:left="0"/>
        <w:jc w:val="both"/>
      </w:pPr>
      <w:r>
        <w:rPr>
          <w:rFonts w:ascii="Times New Roman"/>
          <w:b w:val="false"/>
          <w:i w:val="false"/>
          <w:color w:val="000000"/>
          <w:sz w:val="28"/>
        </w:rPr>
        <w:t>
      2.2. Осал жақтары</w:t>
      </w:r>
    </w:p>
    <w:p>
      <w:pPr>
        <w:spacing w:after="0"/>
        <w:ind w:left="0"/>
        <w:jc w:val="both"/>
      </w:pPr>
      <w:r>
        <w:rPr>
          <w:rFonts w:ascii="Times New Roman"/>
          <w:b w:val="false"/>
          <w:i w:val="false"/>
          <w:color w:val="000000"/>
          <w:sz w:val="28"/>
        </w:rPr>
        <w:t xml:space="preserve">
      Облыс инфрақұрылымының дамуы, қала мен аудандардың құрылғысы жоғарғы өнеркәсiп дамуының деңгейiне сәйкес келмейдi. Облыстың экономикалық әлеуетiнiң өсуi, халықаралық рыноктағы iскер байланыстардың кеңеюi, шетел инвестицияларының ағылуы дамыған инфрақұрылымның болуын талап етедi. Қазақстан Республикасының бас көлiк коммуникацияларының тоғысында орналасқан облыстың ерекше жағдайы көлiк байланыстарының, әсiресе аумақтық экономикалық және әлеуметтiк дамуына қажет транзиттiк жүктердiң қарқынды ағымы өтетiн және жүктiң едәуiр бөлiгi тасымалданатын автомобиль жолдарының сенiмдiлiгiне қосымша талаптар жүктейдi. </w:t>
      </w:r>
    </w:p>
    <w:p>
      <w:pPr>
        <w:spacing w:after="0"/>
        <w:ind w:left="0"/>
        <w:jc w:val="both"/>
      </w:pPr>
      <w:r>
        <w:rPr>
          <w:rFonts w:ascii="Times New Roman"/>
          <w:b w:val="false"/>
          <w:i w:val="false"/>
          <w:color w:val="000000"/>
          <w:sz w:val="28"/>
        </w:rPr>
        <w:t xml:space="preserve">
      Негiзiнен 70 жылдары салынған жолдар жүйесi мен оның үстiне салынған ғимараттар жол құралдарының техникалық көрсеткiштерi мен сындарлы элементтер бойынша көлiк құралдарын қауiпсiз жүргiзуiн қамтамасыз ету шарттарына сәйкес келмейдi. Жер қойнауын пайдалануға салынған тiкелей инвестициялар аймақта қалыптасқан экологиялық жүйенiң бұзылуына әкелiп соқтыруы мүмкiн. </w:t>
      </w:r>
    </w:p>
    <w:p>
      <w:pPr>
        <w:spacing w:after="0"/>
        <w:ind w:left="0"/>
        <w:jc w:val="both"/>
      </w:pPr>
      <w:r>
        <w:rPr>
          <w:rFonts w:ascii="Times New Roman"/>
          <w:b w:val="false"/>
          <w:i w:val="false"/>
          <w:color w:val="000000"/>
          <w:sz w:val="28"/>
        </w:rPr>
        <w:t xml:space="preserve">
      Өнеркәсiптiң дамуымен, халықтың әл-ауқатының өсуiмен, басқа аймақтардан шетел инвестициялары мен мамандардың келуiмен тұрғын үй сапасына қойылатын талаптар да өсуде. </w:t>
      </w:r>
    </w:p>
    <w:p>
      <w:pPr>
        <w:spacing w:after="0"/>
        <w:ind w:left="0"/>
        <w:jc w:val="both"/>
      </w:pPr>
      <w:r>
        <w:rPr>
          <w:rFonts w:ascii="Times New Roman"/>
          <w:b w:val="false"/>
          <w:i w:val="false"/>
          <w:color w:val="000000"/>
          <w:sz w:val="28"/>
        </w:rPr>
        <w:t xml:space="preserve">
      Атырау қаласы тұрғын үй қорының жайы (тозығы жеткен инженерлiк коммуникациялық, авариялық үйлердiң көптеген саны және тағы басқалар) бүгiнгi күннiң талаптарына сәйкес келмейдi. Күнi бүгiн тұрғын үй нарығында сәйкессiздiк байқалуда. Сапасы төмен тұрғын үй орындары мен оларды ұстау қызметiне шексiз жоғары баға сұрау. Жерасты сулардың жоғары деңгейiне байланысты Атырау қаласының барлық аумағы батпаққа айналып, ескi су және канализация құбырлары жүйесiнде судың ағып кетуiне (60 пайыздан астам) байланысты тұрғын үйлер, ғимараттарының жер асты және жер үстi құрылымдары құлауда. Жауын-шашын болған жағдайда жер асты суларының жерге жақын жиналғандығынан қара су пайда болуда және де оған байланысты топырақ тұнбаланып, тұздалады. Ол өз кезеңiнде қала аумағының ластануына әсер етедi. </w:t>
      </w:r>
    </w:p>
    <w:p>
      <w:pPr>
        <w:spacing w:after="0"/>
        <w:ind w:left="0"/>
        <w:jc w:val="both"/>
      </w:pPr>
      <w:r>
        <w:rPr>
          <w:rFonts w:ascii="Times New Roman"/>
          <w:b w:val="false"/>
          <w:i w:val="false"/>
          <w:color w:val="000000"/>
          <w:sz w:val="28"/>
        </w:rPr>
        <w:t xml:space="preserve">
      Облыста тұрғындардың экологиялық денсаулығына байланысты мәселелер өте өткiр тұруда. </w:t>
      </w:r>
    </w:p>
    <w:p>
      <w:pPr>
        <w:spacing w:after="0"/>
        <w:ind w:left="0"/>
        <w:jc w:val="both"/>
      </w:pPr>
      <w:r>
        <w:rPr>
          <w:rFonts w:ascii="Times New Roman"/>
          <w:b w:val="false"/>
          <w:i w:val="false"/>
          <w:color w:val="000000"/>
          <w:sz w:val="28"/>
        </w:rPr>
        <w:t xml:space="preserve">
      Аймақ үшiн iрi проблемалардың бiрi - ауыз су сапасының төмендiгi. Көптеген поселкелерде судың және су тазарту ғимараттарының жоқтығы тұрғындар денсаулығына жағымсыз әсер тигiзуде. </w:t>
      </w:r>
    </w:p>
    <w:p>
      <w:pPr>
        <w:spacing w:after="0"/>
        <w:ind w:left="0"/>
        <w:jc w:val="both"/>
      </w:pPr>
      <w:r>
        <w:rPr>
          <w:rFonts w:ascii="Times New Roman"/>
          <w:b w:val="false"/>
          <w:i w:val="false"/>
          <w:color w:val="000000"/>
          <w:sz w:val="28"/>
        </w:rPr>
        <w:t xml:space="preserve">
      Туберкулез, iшек аурулары, вирустық гепатит сияқты аурулар етек алуда. Облыс пен Қазақстан Республикасының өнеркәсiп орталықтары арасынан, Орта Азия республикаларынан Ресейдiң орталық және европалық бөлiгiне, теңiз мұнай кенiштерiне және Ақтау теңiз портына транзиттiк жүктер ағымы өтетiн республикалық маңызы бар жолдар облыста ерекше орын алуда. Сол жолдар техникалық жағдайы бойынша көлiк құралдарының қауiпсiз қозғалысы шарттарына сәйкес келмейдi. </w:t>
      </w:r>
    </w:p>
    <w:p>
      <w:pPr>
        <w:spacing w:after="0"/>
        <w:ind w:left="0"/>
        <w:jc w:val="both"/>
      </w:pPr>
      <w:r>
        <w:rPr>
          <w:rFonts w:ascii="Times New Roman"/>
          <w:b w:val="false"/>
          <w:i w:val="false"/>
          <w:color w:val="000000"/>
          <w:sz w:val="28"/>
        </w:rPr>
        <w:t xml:space="preserve">
      Сонымен бiрге, республикалық жолдардан елдi мекендерге әкелетiн кiрме жолдар, жергiлiктi жолдар аймақтың экономикалық және әлеуметтiк тiршiлiгiне қажет жүктердiң барлығы тасымалданатын сенiмдi көлiк байланысына деген облыстың қажеттiлiгiн қанағаттандыра алмайды. Қажеттi инвестициялармен қамтамасыз етiлген жағдайда Атырау облысында жеткiлiктi еңбек ресурстары, құрылыс-монтаждау ұйымдары мен құрылыс материалдары кәсiпорындары баршылық. Облыс алдында тұрған осы проблемалар елеулi қаржы салумен қатар кiдiрiссiз шешiмiн табуын талап етедi және инвестициялардың аймаққа келуiне жағымсыз әсерiн тигiзедi. </w:t>
      </w:r>
    </w:p>
    <w:p>
      <w:pPr>
        <w:spacing w:after="0"/>
        <w:ind w:left="0"/>
        <w:jc w:val="both"/>
      </w:pPr>
      <w:r>
        <w:rPr>
          <w:rFonts w:ascii="Times New Roman"/>
          <w:b w:val="false"/>
          <w:i w:val="false"/>
          <w:color w:val="000000"/>
          <w:sz w:val="28"/>
        </w:rPr>
        <w:t xml:space="preserve">
      2.2.1. Негiзгi капиталға салынатын инвестициялар </w:t>
      </w:r>
    </w:p>
    <w:p>
      <w:pPr>
        <w:spacing w:after="0"/>
        <w:ind w:left="0"/>
        <w:jc w:val="both"/>
      </w:pPr>
      <w:r>
        <w:rPr>
          <w:rFonts w:ascii="Times New Roman"/>
          <w:b w:val="false"/>
          <w:i w:val="false"/>
          <w:color w:val="000000"/>
          <w:sz w:val="28"/>
        </w:rPr>
        <w:t xml:space="preserve">
      Нақты қоғамдық капиталды көбейтуге бағытталған инвестициялар қаржылық және материалдық-техникалық ресурстар бола тұрып, экономиканың тиiмдiлiгiн ынталандыруда ролi бар. Олардың қорлану деңгейi мен пайдалану нәтижесiнiң көтерiлуi нақты өндiрiстi жандандыру негiздерiн салады. Ол дағдарыс салдарын жеңу мен болашақта ұлттық байлықтың өсуiнiң алғы шарты. </w:t>
      </w:r>
    </w:p>
    <w:p>
      <w:pPr>
        <w:spacing w:after="0"/>
        <w:ind w:left="0"/>
        <w:jc w:val="both"/>
      </w:pPr>
      <w:r>
        <w:rPr>
          <w:rFonts w:ascii="Times New Roman"/>
          <w:b w:val="false"/>
          <w:i w:val="false"/>
          <w:color w:val="000000"/>
          <w:sz w:val="28"/>
        </w:rPr>
        <w:t xml:space="preserve">
      Облыстың инвестициялық саласында соңғы жылдары кәсiпорындар мен ұйымдар белсендiлiгiнiң артылуы байқалады. 2001 жылы облыс экономикасы дамуының негiзгi капиталына барлық қаржыландыру көздерiнен салынатын инвестициялар 175,1 млрд теңге құрайды. Ол салыстырмалы бағада өткен жылғы сәйкес кезеңiнен 46,8 пайызға көп. </w:t>
      </w:r>
    </w:p>
    <w:p>
      <w:pPr>
        <w:spacing w:after="0"/>
        <w:ind w:left="0"/>
        <w:jc w:val="both"/>
      </w:pPr>
      <w:r>
        <w:rPr>
          <w:rFonts w:ascii="Times New Roman"/>
          <w:b w:val="false"/>
          <w:i w:val="false"/>
          <w:color w:val="000000"/>
          <w:sz w:val="28"/>
        </w:rPr>
        <w:t xml:space="preserve">
      Инвестицияны (2001 жылғы қаңтар-қараша кезеңiнде) қаржыландырудың негiзгi көздерi - шаруа субъектiлерiнiң өзiндiк қаржысы (77,4%) және шетел инвестициялар (19%). </w:t>
      </w:r>
    </w:p>
    <w:p>
      <w:pPr>
        <w:spacing w:after="0"/>
        <w:ind w:left="0"/>
        <w:jc w:val="both"/>
      </w:pPr>
      <w:r>
        <w:rPr>
          <w:rFonts w:ascii="Times New Roman"/>
          <w:b w:val="false"/>
          <w:i w:val="false"/>
          <w:color w:val="000000"/>
          <w:sz w:val="28"/>
        </w:rPr>
        <w:t xml:space="preserve">
      2000-2001 жылдары облыс бойынша Атырау қаласында 600 орындық мешiт, Құрманғазы, Бейбарыс, Дина Нұрпейiсова атындағы алаңдар, "Қиял әлемi" ойын-сауық кешенi, Дина Нұрпейiсова атындағы саз колледжi, облыстық филармониясының ғимараты, Каспий Тұрбақұбыры Консорциумының ғимараты, өлкетану мұражайы мен өнер мұражайының ғимараттары, Құрманғазы ауданы Самаркин өзенi үстiнен көпiр, Индер поселкесiнде майда даналық бетондық және гипсокартон бұйымдарының цехы салынған, Дина Нұрпейiсова атындағы мәдениет үйi жаңғыртылып, Успен соборы "Мұнайшы" стадионы, Махамбет ауданы Сарайшық селосындағы психикалық жүйке аурулары интернатының ғимараты қалпына келтiрiлдi. </w:t>
      </w:r>
    </w:p>
    <w:p>
      <w:pPr>
        <w:spacing w:after="0"/>
        <w:ind w:left="0"/>
        <w:jc w:val="both"/>
      </w:pPr>
      <w:r>
        <w:rPr>
          <w:rFonts w:ascii="Times New Roman"/>
          <w:b w:val="false"/>
          <w:i w:val="false"/>
          <w:color w:val="000000"/>
          <w:sz w:val="28"/>
        </w:rPr>
        <w:t xml:space="preserve">
      Халел Досмұхамедов атындағы университеттiң 1200 орындық қосымша құрылысы салынып, жағалауды бекiту жұмыстары жүргiзiлдi. Атырау қаласында жаяу жол көпiрi және 6 автожол көпiрi салынып, пайдалануға берiлдi. Қазақстан Республикасы Үкiметiнiң 2000 жылғы 19 мамырдағы 752 "Атырау облысының жергiлiктi атқарушы органының қарыз алуы туралы" қаулысына сәйкес Атырау қаласында жылына 11 млн. жұмыртқа шығару қуаттылығымен құс фабрикасының құрылысы аяқталған. Оған 300,0 млн теңге жұмсалған. </w:t>
      </w:r>
    </w:p>
    <w:p>
      <w:pPr>
        <w:spacing w:after="0"/>
        <w:ind w:left="0"/>
        <w:jc w:val="both"/>
      </w:pPr>
      <w:r>
        <w:rPr>
          <w:rFonts w:ascii="Times New Roman"/>
          <w:b w:val="false"/>
          <w:i w:val="false"/>
          <w:color w:val="000000"/>
          <w:sz w:val="28"/>
        </w:rPr>
        <w:t xml:space="preserve">
      2.2.2. Мемлекеттiк инвестициялар </w:t>
      </w:r>
    </w:p>
    <w:p>
      <w:pPr>
        <w:spacing w:after="0"/>
        <w:ind w:left="0"/>
        <w:jc w:val="both"/>
      </w:pPr>
      <w:r>
        <w:rPr>
          <w:rFonts w:ascii="Times New Roman"/>
          <w:b w:val="false"/>
          <w:i w:val="false"/>
          <w:color w:val="000000"/>
          <w:sz w:val="28"/>
        </w:rPr>
        <w:t xml:space="preserve">
      Атырау өзен портын жаңғыртып, кеңейтуi, жақын және алыс шет елдерiмен теңiз қатынас дамуының басымды бағыттары болып табылады. </w:t>
      </w:r>
    </w:p>
    <w:p>
      <w:pPr>
        <w:spacing w:after="0"/>
        <w:ind w:left="0"/>
        <w:jc w:val="both"/>
      </w:pPr>
      <w:r>
        <w:rPr>
          <w:rFonts w:ascii="Times New Roman"/>
          <w:b w:val="false"/>
          <w:i w:val="false"/>
          <w:color w:val="000000"/>
          <w:sz w:val="28"/>
        </w:rPr>
        <w:t xml:space="preserve">
      Каспий қайраңы қарқынды игерiлене байланысты Атырау портының маңыздылығы артуда. Шетел мұнай фирмаларының Каспий теңiзi қазақстандық секторына деген ынтасы мұнай және мұнай өнiмдерiн тиеу-түсiру бойынша терминалдық жұмысын ұйымдастырумен сауда теңiз порты құрылысын салуды жоспарлауға, сондай-ақ мұнай өндiрушi кәсiпорындар үшiн порттық қызмет көрсету жұмыстарының орындалуын қамтамасыз етуге мүмкiндiк бередi. </w:t>
      </w:r>
    </w:p>
    <w:p>
      <w:pPr>
        <w:spacing w:after="0"/>
        <w:ind w:left="0"/>
        <w:jc w:val="both"/>
      </w:pPr>
      <w:r>
        <w:rPr>
          <w:rFonts w:ascii="Times New Roman"/>
          <w:b w:val="false"/>
          <w:i w:val="false"/>
          <w:color w:val="000000"/>
          <w:sz w:val="28"/>
        </w:rPr>
        <w:t xml:space="preserve">
      Портты дамыту жоспарында үлкен көлемдi кемелердi пайдалануға ерекше назар қойылады. Сондықтан, портты жаңартуда айлақтарды жаңғыртудан басқа, Жайық-Каспий теңiз арнасын қалпына келтiру қажеттiгi қарастырылуда. </w:t>
      </w:r>
    </w:p>
    <w:p>
      <w:pPr>
        <w:spacing w:after="0"/>
        <w:ind w:left="0"/>
        <w:jc w:val="both"/>
      </w:pPr>
      <w:r>
        <w:rPr>
          <w:rFonts w:ascii="Times New Roman"/>
          <w:b w:val="false"/>
          <w:i w:val="false"/>
          <w:color w:val="000000"/>
          <w:sz w:val="28"/>
        </w:rPr>
        <w:t xml:space="preserve">
      Облыстың экономикалық әлеуетiнiң, халықаралық рынокта iскер байланыстардың өсуiмен және әуе көлiктiк қызмет көрсету нарығының кеңеюiмен әуе көлiгiн дамытуға инвестициялар тарту, жаңа ұшу-қону алаңының құрылысын салу немесе қолданымдағы алабты жаңғырту арқылы бас желiлiк ұшақтарды қабылдау үшiн әуе жай қуаттылығын көбейту, әуе кемелерiнiң авиациялық паркiн дамыту, Каспий қайраңында жұмыс iстейтiн мұнай компанияларына авиациялық қызмет көрсетуге мамандандырылған тiк ұшақпен қамтамасыз ету қажеттiлiгi туындайды. </w:t>
      </w:r>
    </w:p>
    <w:p>
      <w:pPr>
        <w:spacing w:after="0"/>
        <w:ind w:left="0"/>
        <w:jc w:val="both"/>
      </w:pPr>
      <w:r>
        <w:rPr>
          <w:rFonts w:ascii="Times New Roman"/>
          <w:b w:val="false"/>
          <w:i w:val="false"/>
          <w:color w:val="000000"/>
          <w:sz w:val="28"/>
        </w:rPr>
        <w:t xml:space="preserve">
      "Ұшу-қону алабын жаңғырту" жобасы мемлекеттiк инвестициялар бағдарламасына енгiзiлген. Жобаның жалпы құны - 20,0 млн. Америка Құрама Штаттарының доллары. Донор ретiнде Еуропалық Жаңғыру және Даму Банкiсi белгiленген. </w:t>
      </w:r>
    </w:p>
    <w:p>
      <w:pPr>
        <w:spacing w:after="0"/>
        <w:ind w:left="0"/>
        <w:jc w:val="both"/>
      </w:pPr>
      <w:r>
        <w:rPr>
          <w:rFonts w:ascii="Times New Roman"/>
          <w:b w:val="false"/>
          <w:i w:val="false"/>
          <w:color w:val="000000"/>
          <w:sz w:val="28"/>
        </w:rPr>
        <w:t xml:space="preserve">
      Iрiктелген саясат шеңберiнде мұнай кәсiпшiлiгi жабдықтарын шығарумен айналысатын машина жасау кешенi дамытылады. Бiрақ нарықтық экономиканың нақтылығы, экономикалық байланыстардың үзiлуi, төлем қабiлеттiлiгiнiң төмендiгi осы кешендегi кәсiпорындарды ауыр қаржы-экономикалық жағдайға әкелiп соқтырды. Аймақ негiзiнен мұнай өндiру саласының дамуына бағытталғанын есептей отырып, сол кәсiпорындарды сауықтыру қажеттiлiгi сөзсiз. </w:t>
      </w:r>
    </w:p>
    <w:p>
      <w:pPr>
        <w:spacing w:after="0"/>
        <w:ind w:left="0"/>
        <w:jc w:val="both"/>
      </w:pPr>
      <w:r>
        <w:rPr>
          <w:rFonts w:ascii="Times New Roman"/>
          <w:b w:val="false"/>
          <w:i w:val="false"/>
          <w:color w:val="000000"/>
          <w:sz w:val="28"/>
        </w:rPr>
        <w:t xml:space="preserve">
      Отандық тауар өндiрушiлердi қолдау жөнiндегi үкiмет шаралары шеңберiнде өнеркәсiп саясатының мемлекеттiк бағдарламасына енген облыстық машина жасау кәсiпорындарына "Заманмұнаймаш" акционерлiк қоғамы және "Шельф" акционерлiк қоғамы - қаржылық қолдауды жақсарту жөнiнде жұмыс жүргiзiлуде. </w:t>
      </w:r>
    </w:p>
    <w:p>
      <w:pPr>
        <w:spacing w:after="0"/>
        <w:ind w:left="0"/>
        <w:jc w:val="both"/>
      </w:pPr>
      <w:r>
        <w:rPr>
          <w:rFonts w:ascii="Times New Roman"/>
          <w:b w:val="false"/>
          <w:i w:val="false"/>
          <w:color w:val="000000"/>
          <w:sz w:val="28"/>
        </w:rPr>
        <w:t xml:space="preserve">
      Аймақты мұнай өндiру өнiмдерiмен қамтамасыз ету үшiн 1945 жылдан бастап Атырау мұнай өңдеу зауыты жұмыс жасауда. Зауыттың берiлуiне байланысты облыс индустриялық орталық мәртебеге ие болды. Зауыт облыстың ең iрi салық төлеушiсi. Оның жұмысымен аймақтық экономикасы байланысты. Бiрақ бүгiнгi күннiң шығындығы оң болжам жасауға жол бермейдi. Мұнайдың әлемдiк бағасының ауытқуы, негiзгi құрал-жабдықтардың моральдық және табиғи тозуы, мұнай өндiрудiң төменгi тереңдiгi құнды мұнай химия шикiзатын дұрыс дәрежеде өңдеуге мүмкiндiк бермейдi. Ахуалды түбегейлi өзгерту мақсатында Қазақстан Республикасы Үкiметi үкiметтiк займ, "Марубени" жапон фирмасы мен "Қазақойл" Ұлттық мұнай компаниясының займдарын қоса қаржыландырылуы есебiнен 308,0 млн. Америка Құрама Штаттарының доллары сомасына Атырау мұнай өңдеу зауытын жаңғырту туралы қаулы қабылданған. </w:t>
      </w:r>
    </w:p>
    <w:p>
      <w:pPr>
        <w:spacing w:after="0"/>
        <w:ind w:left="0"/>
        <w:jc w:val="both"/>
      </w:pPr>
      <w:r>
        <w:rPr>
          <w:rFonts w:ascii="Times New Roman"/>
          <w:b w:val="false"/>
          <w:i w:val="false"/>
          <w:color w:val="000000"/>
          <w:sz w:val="28"/>
        </w:rPr>
        <w:t xml:space="preserve">
      Жуық арада Атырау мұнай өңдеу зауытында жаңғырту жұмыстары басталады. Ол бәсекелестiк қабiлетi бар мұнай өңдеу өнiмiн шығарып, әлем рыногына шығаруға мүмкiндiк бередi. </w:t>
      </w:r>
    </w:p>
    <w:p>
      <w:pPr>
        <w:spacing w:after="0"/>
        <w:ind w:left="0"/>
        <w:jc w:val="both"/>
      </w:pPr>
      <w:r>
        <w:rPr>
          <w:rFonts w:ascii="Times New Roman"/>
          <w:b w:val="false"/>
          <w:i w:val="false"/>
          <w:color w:val="000000"/>
          <w:sz w:val="28"/>
        </w:rPr>
        <w:t xml:space="preserve">
      3. Стратегиялық мiндеттер </w:t>
      </w:r>
    </w:p>
    <w:p>
      <w:pPr>
        <w:spacing w:after="0"/>
        <w:ind w:left="0"/>
        <w:jc w:val="both"/>
      </w:pPr>
      <w:r>
        <w:rPr>
          <w:rFonts w:ascii="Times New Roman"/>
          <w:b w:val="false"/>
          <w:i w:val="false"/>
          <w:color w:val="000000"/>
          <w:sz w:val="28"/>
        </w:rPr>
        <w:t xml:space="preserve">
      Барлық жыл iшiнде тау-кен өндiру, өңдеу өнеркәсiбi, сондай-ақ жылжымайтын мүлiк және көлiк операцияларына басымдық берiлген. </w:t>
      </w:r>
    </w:p>
    <w:p>
      <w:pPr>
        <w:spacing w:after="0"/>
        <w:ind w:left="0"/>
        <w:jc w:val="both"/>
      </w:pPr>
      <w:r>
        <w:rPr>
          <w:rFonts w:ascii="Times New Roman"/>
          <w:b w:val="false"/>
          <w:i w:val="false"/>
          <w:color w:val="000000"/>
          <w:sz w:val="28"/>
        </w:rPr>
        <w:t xml:space="preserve">
      Аймақтағы дамып келе жатқан мұнай өнеркәсiбi болашақта облыс орталығының гүлденуiне Батыс Қазақстанның iрi мұнай орталығына айналуына мүмкiндiк бередi. </w:t>
      </w:r>
    </w:p>
    <w:p>
      <w:pPr>
        <w:spacing w:after="0"/>
        <w:ind w:left="0"/>
        <w:jc w:val="both"/>
      </w:pPr>
      <w:r>
        <w:rPr>
          <w:rFonts w:ascii="Times New Roman"/>
          <w:b w:val="false"/>
          <w:i w:val="false"/>
          <w:color w:val="000000"/>
          <w:sz w:val="28"/>
        </w:rPr>
        <w:t xml:space="preserve">
      Инвестициялық саясат, ең алдымен, экономиканың нақты секторын дамытуға инвестициялық ресурстар тарату және бағыттау үрдiсiнде мемлекеттiң ролiн күшейтудi талап етедi. </w:t>
      </w:r>
    </w:p>
    <w:p>
      <w:pPr>
        <w:spacing w:after="0"/>
        <w:ind w:left="0"/>
        <w:jc w:val="both"/>
      </w:pPr>
      <w:r>
        <w:rPr>
          <w:rFonts w:ascii="Times New Roman"/>
          <w:b w:val="false"/>
          <w:i w:val="false"/>
          <w:color w:val="000000"/>
          <w:sz w:val="28"/>
        </w:rPr>
        <w:t xml:space="preserve">
      Ипотекалық несиелер беру, муниципалдық тұрғын үй облигацияларын шығару, құрылыс жинағы жүйесi бойынша несиелер беру арқылы тұрғындар тарапынан болатын сұранымды ынталандыру қажет, ол өз кезегiнде құрылыс көлемiнiң өсуiне, құрылыс индустриясында тапсырыстың артуына және онымен байланысы бар экономика салаларында салық жинауды ұлғайтуға және салық салынатын базаны кеңейтуге, iлгерi қарай облыс экономикасын дамытуға және жаңадан құрылған жұмыс орындары санының ұлғаюына әкелiп соқтырады, ол Қазақстан Республикасы Президентiнiң жұмыссыздық және кедейшiлiкпен күресу жөнiндегi басымдықтағы мақсаттары мен жаңа стратегиясының мiндеттерi болып табылады. </w:t>
      </w:r>
    </w:p>
    <w:p>
      <w:pPr>
        <w:spacing w:after="0"/>
        <w:ind w:left="0"/>
        <w:jc w:val="both"/>
      </w:pPr>
      <w:r>
        <w:rPr>
          <w:rFonts w:ascii="Times New Roman"/>
          <w:b w:val="false"/>
          <w:i w:val="false"/>
          <w:color w:val="000000"/>
          <w:sz w:val="28"/>
        </w:rPr>
        <w:t xml:space="preserve">
      Бұрыннан облыста қалыптасқан құрылыс материалдары индустриясын дамыту өндiрiс көлемiн барынша ұлғайтуға мүмкiндiк бередi. </w:t>
      </w:r>
    </w:p>
    <w:p>
      <w:pPr>
        <w:spacing w:after="0"/>
        <w:ind w:left="0"/>
        <w:jc w:val="both"/>
      </w:pPr>
      <w:r>
        <w:rPr>
          <w:rFonts w:ascii="Times New Roman"/>
          <w:b w:val="false"/>
          <w:i w:val="false"/>
          <w:color w:val="000000"/>
          <w:sz w:val="28"/>
        </w:rPr>
        <w:t xml:space="preserve">
      4. Iс-қимыл стратегиясы </w:t>
      </w:r>
    </w:p>
    <w:p>
      <w:pPr>
        <w:spacing w:after="0"/>
        <w:ind w:left="0"/>
        <w:jc w:val="both"/>
      </w:pPr>
      <w:r>
        <w:rPr>
          <w:rFonts w:ascii="Times New Roman"/>
          <w:b w:val="false"/>
          <w:i w:val="false"/>
          <w:color w:val="000000"/>
          <w:sz w:val="28"/>
        </w:rPr>
        <w:t xml:space="preserve">
      Қалыптасқан инвестициялық саясатты талдау негiзiнде экономиканың өндiрiстiк секторының дамуын қаржыландыру жеткiлiктi мөлшерде жүргiзiлмейдi деп тұжырым жасауға болады. </w:t>
      </w:r>
    </w:p>
    <w:p>
      <w:pPr>
        <w:spacing w:after="0"/>
        <w:ind w:left="0"/>
        <w:jc w:val="both"/>
      </w:pPr>
      <w:r>
        <w:rPr>
          <w:rFonts w:ascii="Times New Roman"/>
          <w:b w:val="false"/>
          <w:i w:val="false"/>
          <w:color w:val="000000"/>
          <w:sz w:val="28"/>
        </w:rPr>
        <w:t xml:space="preserve">
      Соңғы жылдардағы экономиканы реттеу тәжiрибесi көрсетiп отырғандай, шетелдiк жеке инвестициялар ешқашан да жоғары сапалы өнiм шығаратын бәсекеге қабiлеттi өндiрiс құруға жұмсалмайды. Шетелдiк капиталдың өзiнiң жеке өндiрiсiне бәсеке ұйымдастырудың тiптi де мәнi жоқ. </w:t>
      </w:r>
    </w:p>
    <w:p>
      <w:pPr>
        <w:spacing w:after="0"/>
        <w:ind w:left="0"/>
        <w:jc w:val="both"/>
      </w:pPr>
      <w:r>
        <w:rPr>
          <w:rFonts w:ascii="Times New Roman"/>
          <w:b w:val="false"/>
          <w:i w:val="false"/>
          <w:color w:val="000000"/>
          <w:sz w:val="28"/>
        </w:rPr>
        <w:t xml:space="preserve">
      Энергетика және сауда Министрлiгi әзiрлеген импорт алмастыру бағдарламасы бойынша Атырау облысының кәсiпорындарына импорттайтын өнiмдер номенклатурасы ұсынылды. Мысалы, Атырау облысының "Заманнефтемаш" және "Шельф"кәсiпорындарында өткен жылы "Қазақойл" Ұлттық мұнай компаниясының 36 млн теңге сомасында тапсырысы орналастырылды. </w:t>
      </w:r>
    </w:p>
    <w:p>
      <w:pPr>
        <w:spacing w:after="0"/>
        <w:ind w:left="0"/>
        <w:jc w:val="both"/>
      </w:pPr>
      <w:r>
        <w:rPr>
          <w:rFonts w:ascii="Times New Roman"/>
          <w:b w:val="false"/>
          <w:i w:val="false"/>
          <w:color w:val="000000"/>
          <w:sz w:val="28"/>
        </w:rPr>
        <w:t xml:space="preserve">
      Егер жақын уақытта қазақстан компанияларының тек қана "Тенгизшевройл" кәсiпорнының мердiгерлiк жұмыстарын орындауға ең болмаса жиырма пайыздық қатысуына қол жеткiзсек, ол 250-300 млн Америка Құрама Штаттарының доллары сомасында отандық экономиканың дамуына қосымша инвестиция құйылысын бередi. </w:t>
      </w:r>
    </w:p>
    <w:p>
      <w:pPr>
        <w:spacing w:after="0"/>
        <w:ind w:left="0"/>
        <w:jc w:val="both"/>
      </w:pPr>
      <w:r>
        <w:rPr>
          <w:rFonts w:ascii="Times New Roman"/>
          <w:b w:val="false"/>
          <w:i w:val="false"/>
          <w:color w:val="000000"/>
          <w:sz w:val="28"/>
        </w:rPr>
        <w:t xml:space="preserve">
      Шетелдiк капитал болсын, отандық капитал болсын, ұзақ мерзiмдiк негiзде экономиканың нақты секторына инвестициялар жұмсамайды. </w:t>
      </w:r>
    </w:p>
    <w:p>
      <w:pPr>
        <w:spacing w:after="0"/>
        <w:ind w:left="0"/>
        <w:jc w:val="both"/>
      </w:pPr>
      <w:r>
        <w:rPr>
          <w:rFonts w:ascii="Times New Roman"/>
          <w:b w:val="false"/>
          <w:i w:val="false"/>
          <w:color w:val="000000"/>
          <w:sz w:val="28"/>
        </w:rPr>
        <w:t xml:space="preserve">
      Шетелдiк инвесторлар қызметi ең алдымен сол сәтiнде пайда табуға бағытталған. </w:t>
      </w:r>
    </w:p>
    <w:p>
      <w:pPr>
        <w:spacing w:after="0"/>
        <w:ind w:left="0"/>
        <w:jc w:val="both"/>
      </w:pPr>
      <w:r>
        <w:rPr>
          <w:rFonts w:ascii="Times New Roman"/>
          <w:b w:val="false"/>
          <w:i w:val="false"/>
          <w:color w:val="000000"/>
          <w:sz w:val="28"/>
        </w:rPr>
        <w:t xml:space="preserve">
      Инвестициялық саясат стратегиясы, бiрiншi кезекте, экономиканың нақты саласын дамытуға инвестициялық ресурстарды тартуға және қатыстыру процесiне мемлекет ролiн күшейтудi талап етедi. </w:t>
      </w:r>
    </w:p>
    <w:p>
      <w:pPr>
        <w:spacing w:after="0"/>
        <w:ind w:left="0"/>
        <w:jc w:val="both"/>
      </w:pPr>
      <w:r>
        <w:rPr>
          <w:rFonts w:ascii="Times New Roman"/>
          <w:b w:val="false"/>
          <w:i w:val="false"/>
          <w:color w:val="000000"/>
          <w:sz w:val="28"/>
        </w:rPr>
        <w:t xml:space="preserve">
      Өзiне жүктелген құқықтарына сәйкес жергiлiктi атқарушы өкiмет әлеуметтiк-экономикалық дамуға жауапты екенiн ескерiп, жергiлiктi атқарушы органдар ролiн арттыру қажет: </w:t>
      </w:r>
    </w:p>
    <w:p>
      <w:pPr>
        <w:spacing w:after="0"/>
        <w:ind w:left="0"/>
        <w:jc w:val="both"/>
      </w:pPr>
      <w:r>
        <w:rPr>
          <w:rFonts w:ascii="Times New Roman"/>
          <w:b w:val="false"/>
          <w:i w:val="false"/>
          <w:color w:val="000000"/>
          <w:sz w:val="28"/>
        </w:rPr>
        <w:t xml:space="preserve">
      Қазақстан Республикасы аумағында өз қызметiн жүзеге асыратын шетелдiк инвесторлардың мiндеттемелерiн орындауын бақылау және қамтамасыз етудiң әлеуметтiк, табиғат қорғау шаралары, қазақстандық мамандарды оқыту және жергiлiктi мердiгерлiк ұйымдарды тартуды орындау бөлiгiнде; </w:t>
      </w:r>
    </w:p>
    <w:p>
      <w:pPr>
        <w:spacing w:after="0"/>
        <w:ind w:left="0"/>
        <w:jc w:val="both"/>
      </w:pPr>
      <w:r>
        <w:rPr>
          <w:rFonts w:ascii="Times New Roman"/>
          <w:b w:val="false"/>
          <w:i w:val="false"/>
          <w:color w:val="000000"/>
          <w:sz w:val="28"/>
        </w:rPr>
        <w:t xml:space="preserve">
      ҚР мұнай-газ саласын дамыту бағдарламасын жүзеге асыруда; </w:t>
      </w:r>
    </w:p>
    <w:p>
      <w:pPr>
        <w:spacing w:after="0"/>
        <w:ind w:left="0"/>
        <w:jc w:val="both"/>
      </w:pPr>
      <w:r>
        <w:rPr>
          <w:rFonts w:ascii="Times New Roman"/>
          <w:b w:val="false"/>
          <w:i w:val="false"/>
          <w:color w:val="000000"/>
          <w:sz w:val="28"/>
        </w:rPr>
        <w:t xml:space="preserve">
      Импорт алмастыру Бағдарламасын орындау жөнiндегi бақылауды күшейту. Ол қазақстан кәсiпорындарын, еңбек және материалдық ресурстарын iрi инвестициялық жобаларға қатысуына мүмкiндiк бередi; </w:t>
      </w:r>
    </w:p>
    <w:p>
      <w:pPr>
        <w:spacing w:after="0"/>
        <w:ind w:left="0"/>
        <w:jc w:val="both"/>
      </w:pPr>
      <w:r>
        <w:rPr>
          <w:rFonts w:ascii="Times New Roman"/>
          <w:b w:val="false"/>
          <w:i w:val="false"/>
          <w:color w:val="000000"/>
          <w:sz w:val="28"/>
        </w:rPr>
        <w:t xml:space="preserve">
      Халықтың тұрмыс деңгейiн, облыстың өнеркәсiп және әлеуметтiк инфрақұрылымдарын жақсартуға бағытталған, инвестициялық жобалар аймағы үшiн әлеуметтiк жағынан маңызды инвесторлармен бiрлесiп, жергiлiктi атқарушы органдардың жүзеге асыруы жолымен аймақтардың әлеуметтiк-экономикалық жағдайын арттыру; </w:t>
      </w:r>
    </w:p>
    <w:p>
      <w:pPr>
        <w:spacing w:after="0"/>
        <w:ind w:left="0"/>
        <w:jc w:val="both"/>
      </w:pPr>
      <w:r>
        <w:rPr>
          <w:rFonts w:ascii="Times New Roman"/>
          <w:b w:val="false"/>
          <w:i w:val="false"/>
          <w:color w:val="000000"/>
          <w:sz w:val="28"/>
        </w:rPr>
        <w:t xml:space="preserve">
      Жұмыссыздық деңгейiн төмендету, инвесторлар қаражаты, және кәсiпорындардағы шетелдiк жұмыс күшi орнына орналасу есебiнен жергiлiктi жұмыс күшiнiң бiлiктiлiгiн арттыру, дайындау, оқыту жолымен жұмыссыздықты, шетелдiк жұмыс күшiн әкелудi азайту; </w:t>
      </w:r>
    </w:p>
    <w:p>
      <w:pPr>
        <w:spacing w:after="0"/>
        <w:ind w:left="0"/>
        <w:jc w:val="both"/>
      </w:pPr>
      <w:r>
        <w:rPr>
          <w:rFonts w:ascii="Times New Roman"/>
          <w:b w:val="false"/>
          <w:i w:val="false"/>
          <w:color w:val="000000"/>
          <w:sz w:val="28"/>
        </w:rPr>
        <w:t xml:space="preserve">
      Облыс аумағында жұмыс iстейтiн, бiрлескен кәсiпорындар мен шетелдiк компаниялар қызметiн бақылау; </w:t>
      </w:r>
    </w:p>
    <w:p>
      <w:pPr>
        <w:spacing w:after="0"/>
        <w:ind w:left="0"/>
        <w:jc w:val="both"/>
      </w:pPr>
      <w:r>
        <w:rPr>
          <w:rFonts w:ascii="Times New Roman"/>
          <w:b w:val="false"/>
          <w:i w:val="false"/>
          <w:color w:val="000000"/>
          <w:sz w:val="28"/>
        </w:rPr>
        <w:t xml:space="preserve">
      Экономикалық басымдықтағы секторларына отандық және шетелдiк компаниялардың құйылуын ынталандыру; </w:t>
      </w:r>
    </w:p>
    <w:p>
      <w:pPr>
        <w:spacing w:after="0"/>
        <w:ind w:left="0"/>
        <w:jc w:val="both"/>
      </w:pPr>
      <w:r>
        <w:rPr>
          <w:rFonts w:ascii="Times New Roman"/>
          <w:b w:val="false"/>
          <w:i w:val="false"/>
          <w:color w:val="000000"/>
          <w:sz w:val="28"/>
        </w:rPr>
        <w:t xml:space="preserve">
      Мемлекеттiк инвестицияларды пайдалану тиiмдiлiгiн арттыру және оңтайландыру, сондай-ақ iшкi жинақтарды жұмылдыру; </w:t>
      </w:r>
    </w:p>
    <w:p>
      <w:pPr>
        <w:spacing w:after="0"/>
        <w:ind w:left="0"/>
        <w:jc w:val="both"/>
      </w:pPr>
      <w:r>
        <w:rPr>
          <w:rFonts w:ascii="Times New Roman"/>
          <w:b w:val="false"/>
          <w:i w:val="false"/>
          <w:color w:val="000000"/>
          <w:sz w:val="28"/>
        </w:rPr>
        <w:t xml:space="preserve">
      Отандық және шетелдiк инвесторларға бiрдей жағдай жасау; </w:t>
      </w:r>
    </w:p>
    <w:p>
      <w:pPr>
        <w:spacing w:after="0"/>
        <w:ind w:left="0"/>
        <w:jc w:val="both"/>
      </w:pPr>
      <w:r>
        <w:rPr>
          <w:rFonts w:ascii="Times New Roman"/>
          <w:b w:val="false"/>
          <w:i w:val="false"/>
          <w:color w:val="000000"/>
          <w:sz w:val="28"/>
        </w:rPr>
        <w:t xml:space="preserve">
      Инвестициялар тарту және кәсiпорындарды қаржылық сауықтыру; </w:t>
      </w:r>
    </w:p>
    <w:p>
      <w:pPr>
        <w:spacing w:after="0"/>
        <w:ind w:left="0"/>
        <w:jc w:val="both"/>
      </w:pPr>
      <w:r>
        <w:rPr>
          <w:rFonts w:ascii="Times New Roman"/>
          <w:b w:val="false"/>
          <w:i w:val="false"/>
          <w:color w:val="000000"/>
          <w:sz w:val="28"/>
        </w:rPr>
        <w:t xml:space="preserve">
      Құрылыс индустриясын дамытуды қамтамасыз ету; </w:t>
      </w:r>
    </w:p>
    <w:p>
      <w:pPr>
        <w:spacing w:after="0"/>
        <w:ind w:left="0"/>
        <w:jc w:val="both"/>
      </w:pPr>
      <w:r>
        <w:rPr>
          <w:rFonts w:ascii="Times New Roman"/>
          <w:b w:val="false"/>
          <w:i w:val="false"/>
          <w:color w:val="000000"/>
          <w:sz w:val="28"/>
        </w:rPr>
        <w:t xml:space="preserve">
      Облыс елдi мекендерiн газдандыру; </w:t>
      </w:r>
    </w:p>
    <w:p>
      <w:pPr>
        <w:spacing w:after="0"/>
        <w:ind w:left="0"/>
        <w:jc w:val="both"/>
      </w:pPr>
      <w:r>
        <w:rPr>
          <w:rFonts w:ascii="Times New Roman"/>
          <w:b w:val="false"/>
          <w:i w:val="false"/>
          <w:color w:val="000000"/>
          <w:sz w:val="28"/>
        </w:rPr>
        <w:t xml:space="preserve">
      Облыс елдi мекендерiн ауыз сумен жабдықтау; </w:t>
      </w:r>
    </w:p>
    <w:p>
      <w:pPr>
        <w:spacing w:after="0"/>
        <w:ind w:left="0"/>
        <w:jc w:val="both"/>
      </w:pPr>
      <w:r>
        <w:rPr>
          <w:rFonts w:ascii="Times New Roman"/>
          <w:b w:val="false"/>
          <w:i w:val="false"/>
          <w:color w:val="000000"/>
          <w:sz w:val="28"/>
        </w:rPr>
        <w:t xml:space="preserve">
      Облыс тұрғындарының қазiргi заманға деңгей мен талаптарға сәйкес келетiн сапалы тұрғын үймен қамтамасыз ету және қажеттiлiгiн қанағаттандыру; олардың бағасы мен төлем нысандарын оңтайландыру. </w:t>
      </w:r>
    </w:p>
    <w:p>
      <w:pPr>
        <w:spacing w:after="0"/>
        <w:ind w:left="0"/>
        <w:jc w:val="both"/>
      </w:pPr>
      <w:r>
        <w:rPr>
          <w:rFonts w:ascii="Times New Roman"/>
          <w:b w:val="false"/>
          <w:i w:val="false"/>
          <w:color w:val="000000"/>
          <w:sz w:val="28"/>
        </w:rPr>
        <w:t xml:space="preserve">
      Өндiрiс саласын қаржыландыру жөнiнде-басымдық аймақтың мұнай-газ саласы мен химия өнеркәсiбiнiң қуаттарын iлгерi қарай дамыту болып табылады, яғни "Тенгизшевройл" жауапкершiлiгi шектеулi серiктестiгiнiң өндiрiстiк қуаттарын кеңейту, Каспий теңiзi қайраңын игеру кезiнде қосалқы және тiкелей инфрақұрылымдар салу. Ол үшiн барлық қаржы институттарының, коммерциялық және жеке құрылымдардың кредиттiк қызметiн жандандыру және iрi ауқымдық ұзақ мерзiмдiк қаражат жұмсалымын қамтамасыз ету қажет. </w:t>
      </w:r>
    </w:p>
    <w:p>
      <w:pPr>
        <w:spacing w:after="0"/>
        <w:ind w:left="0"/>
        <w:jc w:val="both"/>
      </w:pPr>
      <w:r>
        <w:rPr>
          <w:rFonts w:ascii="Times New Roman"/>
          <w:b w:val="false"/>
          <w:i w:val="false"/>
          <w:color w:val="000000"/>
          <w:sz w:val="28"/>
        </w:rPr>
        <w:t xml:space="preserve">
      4.1. Қазақстан Республикасының ұлттық мүдделерiн сақтау кезiнде шетел инвестицияларының құйылуын ынталандыру </w:t>
      </w:r>
    </w:p>
    <w:p>
      <w:pPr>
        <w:spacing w:after="0"/>
        <w:ind w:left="0"/>
        <w:jc w:val="both"/>
      </w:pPr>
      <w:r>
        <w:rPr>
          <w:rFonts w:ascii="Times New Roman"/>
          <w:b w:val="false"/>
          <w:i w:val="false"/>
          <w:color w:val="000000"/>
          <w:sz w:val="28"/>
        </w:rPr>
        <w:t xml:space="preserve">
      Атырау облысының инвестициялық саясаты сыртқы экономикалық қызметтi iлгерi қарай ырықтандыру және инвестициялар құйылуын қосымша ынталандырудың бiрқатар шараларын көздейдi. Көрсетiлген iс-шаралар сонымен бiрге мемлекеттiк органдардың тиiстi заңнамалық және нормативтiк актiлерiнен де көрiнiс табады. </w:t>
      </w:r>
    </w:p>
    <w:p>
      <w:pPr>
        <w:spacing w:after="0"/>
        <w:ind w:left="0"/>
        <w:jc w:val="both"/>
      </w:pPr>
      <w:r>
        <w:rPr>
          <w:rFonts w:ascii="Times New Roman"/>
          <w:b w:val="false"/>
          <w:i w:val="false"/>
          <w:color w:val="000000"/>
          <w:sz w:val="28"/>
        </w:rPr>
        <w:t xml:space="preserve">
      Аймақта жұмыс iстейтiн бiрқатар инвесторлар салық және кеден тарифтерi бойынша мол жеңiлдiктер мен пұрсаттылықтар алады, олардың мөлшерi тiкелей инвесторлар көлемiне байланысты. </w:t>
      </w:r>
    </w:p>
    <w:p>
      <w:pPr>
        <w:spacing w:after="0"/>
        <w:ind w:left="0"/>
        <w:jc w:val="both"/>
      </w:pPr>
      <w:r>
        <w:rPr>
          <w:rFonts w:ascii="Times New Roman"/>
          <w:b w:val="false"/>
          <w:i w:val="false"/>
          <w:color w:val="000000"/>
          <w:sz w:val="28"/>
        </w:rPr>
        <w:t xml:space="preserve">
      Тiкелей инвестициялар тарту тиiмдiлiгiн арттыру мақсатында отандық және шетелдiк компаниялардың мәлiметтер қоржынын құру жөнiнде жұмыстар iстелуде, принциптiлiк және тiкелей маркетинг әдiстемесi негiзiнде әрбiр бөлiнген компаниямен жеке-жеке арнайы өзара қарым-қатынас әзiрленуде. Жеке алғанда, осындай бағдарламалар шеңберiнде инвестициялық жобаларды жүзеге асыруға мүдделiлiк танытқан шетелдiк компанияларға сапар ұйымдастыру көзделуде. Бiрқатар жеке шетелдiк компаниялармен тауар, жұмыс, қызмет көрсетулер жеткiзу үшiн жергiлiктi тауар өндiрушiлердi қатыстыру жөнiнде мәселелер ойластырылуда. </w:t>
      </w:r>
    </w:p>
    <w:p>
      <w:pPr>
        <w:spacing w:after="0"/>
        <w:ind w:left="0"/>
        <w:jc w:val="both"/>
      </w:pPr>
      <w:r>
        <w:rPr>
          <w:rFonts w:ascii="Times New Roman"/>
          <w:b w:val="false"/>
          <w:i w:val="false"/>
          <w:color w:val="000000"/>
          <w:sz w:val="28"/>
        </w:rPr>
        <w:t xml:space="preserve">
      Облыс экономикасы үшiн жеңiл, тамақ, тұрмыстық және сервистiк қызмет көрсету салалары сияқты орташа және ұсақ кәсiпорындарды құру тиiмдiрек. </w:t>
      </w:r>
    </w:p>
    <w:p>
      <w:pPr>
        <w:spacing w:after="0"/>
        <w:ind w:left="0"/>
        <w:jc w:val="both"/>
      </w:pPr>
      <w:r>
        <w:rPr>
          <w:rFonts w:ascii="Times New Roman"/>
          <w:b w:val="false"/>
          <w:i w:val="false"/>
          <w:color w:val="000000"/>
          <w:sz w:val="28"/>
        </w:rPr>
        <w:t xml:space="preserve">
      "WEB" - сайтты ашу барлық мәселелердiң жариялануын қамтитын, облыс бойынша инвестициялар тартумен байланысты "Интернет" ғалами торабын құруға мүмкiндiк бердi. Сайтта ақпараттық, жарнамалық, анықтамалық және талдау материалдары үнемi қамтамасыз етiледi және жаңартылады. </w:t>
      </w:r>
    </w:p>
    <w:p>
      <w:pPr>
        <w:spacing w:after="0"/>
        <w:ind w:left="0"/>
        <w:jc w:val="both"/>
      </w:pPr>
      <w:r>
        <w:rPr>
          <w:rFonts w:ascii="Times New Roman"/>
          <w:b w:val="false"/>
          <w:i w:val="false"/>
          <w:color w:val="000000"/>
          <w:sz w:val="28"/>
        </w:rPr>
        <w:t xml:space="preserve">
      4.2. Көлiк инфрақұрылымына мемлекеттiк инвестициялар жұмсау </w:t>
      </w:r>
    </w:p>
    <w:p>
      <w:pPr>
        <w:spacing w:after="0"/>
        <w:ind w:left="0"/>
        <w:jc w:val="both"/>
      </w:pPr>
      <w:r>
        <w:rPr>
          <w:rFonts w:ascii="Times New Roman"/>
          <w:b w:val="false"/>
          <w:i w:val="false"/>
          <w:color w:val="000000"/>
          <w:sz w:val="28"/>
        </w:rPr>
        <w:t xml:space="preserve">
      Ұзақ мерзiмдiк басымдықтар болып инфрақұрылымдарды, әсiресе көлiк және коммуникациялық қызмет рыногын дамыту белгiлендi. </w:t>
      </w:r>
    </w:p>
    <w:p>
      <w:pPr>
        <w:spacing w:after="0"/>
        <w:ind w:left="0"/>
        <w:jc w:val="both"/>
      </w:pPr>
      <w:r>
        <w:rPr>
          <w:rFonts w:ascii="Times New Roman"/>
          <w:b w:val="false"/>
          <w:i w:val="false"/>
          <w:color w:val="000000"/>
          <w:sz w:val="28"/>
        </w:rPr>
        <w:t xml:space="preserve">
      Атырау облысында iс жүзiнде көлiктiң барлық түрлерi бар - темiр жол, әуе, автомобиль, су, тұрбақұбыры. </w:t>
      </w:r>
    </w:p>
    <w:p>
      <w:pPr>
        <w:spacing w:after="0"/>
        <w:ind w:left="0"/>
        <w:jc w:val="both"/>
      </w:pPr>
      <w:r>
        <w:rPr>
          <w:rFonts w:ascii="Times New Roman"/>
          <w:b w:val="false"/>
          <w:i w:val="false"/>
          <w:color w:val="000000"/>
          <w:sz w:val="28"/>
        </w:rPr>
        <w:t xml:space="preserve">
      Облыстың Еуропа мен Азия арасында транзиттiк бағытта орналасуы халықаралық тауар, жинақтаушы өнiмдер мен шикiзат тасымалы кезiнде инвесторлар шығынын қысқарту үшiн бiрегей мүмкiндiктер жасайды. Батыс аймағының көлiк инфрақұрылымын дамыту басымдығы, Орталық аймаққа шығудың ең қысқа жолын құру болып табылады. Бүгiнгi таңда дамып келе жатқан Батыс Қазақстанды республиканың Орталық және Солтүстiк аймақтарымен байланыстыру тұжырымдамасы әзiрлендi, оның шеңберiнде құрамына темiр жол ғана емес, автожолдар, электрберiлiсi желiлерi, оптикалық-талшықтық кабельдер және т.б. кiруге болатын көлiк-коммуникациялық дәлiз құрылысын салу көзделген. Бiрыңғай дәлiз құру әрбiр желiнiң құрылысы кезiнде ғана емес, сонымен бiрге iлгерi қарай пайдалану мерзiмiнде құнын азайтуға мүмкiндiк бередi. Түпкi есепте облыс қана емес, республиканы тұтас алғанда ұлттық жол тораптары шекарасында тарифтiк және тәуелсiз техникалық саясатты жүзеге асыруға мүмкiндiк алады. </w:t>
      </w:r>
    </w:p>
    <w:p>
      <w:pPr>
        <w:spacing w:after="0"/>
        <w:ind w:left="0"/>
        <w:jc w:val="both"/>
      </w:pPr>
      <w:r>
        <w:rPr>
          <w:rFonts w:ascii="Times New Roman"/>
          <w:b w:val="false"/>
          <w:i w:val="false"/>
          <w:color w:val="000000"/>
          <w:sz w:val="28"/>
        </w:rPr>
        <w:t xml:space="preserve">
      Республикалық маңыздағы Атырау-Орал және Атырау-Астрахань автомобиль жолдарын жаңғырту жоспарланып отыр. Атырау-Астрахань автожолын жаңғырту жобасы Жапония Үкiметiнiң 34.0 млн Америка Құрама Штаттарының доллары көлемiндегi жұмсақ несие желiсi бойынша 2001 жылға арналған Мемлекеттiк инвестициялар Бағдарламасына енгiзiлген. </w:t>
      </w:r>
    </w:p>
    <w:p>
      <w:pPr>
        <w:spacing w:after="0"/>
        <w:ind w:left="0"/>
        <w:jc w:val="both"/>
      </w:pPr>
      <w:r>
        <w:rPr>
          <w:rFonts w:ascii="Times New Roman"/>
          <w:b w:val="false"/>
          <w:i w:val="false"/>
          <w:color w:val="000000"/>
          <w:sz w:val="28"/>
        </w:rPr>
        <w:t xml:space="preserve">
      Облыс телекоммуникациясын жаңарту және жаңғырту жүргiзiледi. "GSM" стандартының сандық ұялық жүйесi енгiзiлдi, "ИНТЕЛСАТ" жер серiгi арқылы Атырау-Ақтау арасында сандық телефон арнасы ұйымдастырылды, бұл осы учаске жұмысының сапасы мен өткiзу қабiлетiн арттырды. Орнықтылығы мен қабылдауды қамтамасыз етудi арттыру үшiн "ДАМА" жер серiгi байланысы жүйелерi орнатылды. Орал мен Ақтау желiсiн тартумен бiрге Шымкент-Ақтөбе-Атырау- Ресей оптикалық-талшықтық байланыс желiсiн салу жоспарланып отыр. </w:t>
      </w:r>
    </w:p>
    <w:p>
      <w:pPr>
        <w:spacing w:after="0"/>
        <w:ind w:left="0"/>
        <w:jc w:val="both"/>
      </w:pPr>
      <w:r>
        <w:rPr>
          <w:rFonts w:ascii="Times New Roman"/>
          <w:b w:val="false"/>
          <w:i w:val="false"/>
          <w:color w:val="000000"/>
          <w:sz w:val="28"/>
        </w:rPr>
        <w:t xml:space="preserve">
      Инвестиция тарту жаңа сандық Автоматтандырылған телефон стансаларының ескiрген стансаларын алмастыруды талап етедi. Бұлардың қатарында қазiргi заманғы ұялы, пейджингiлiк, жер серiктiк байланыстарды дамытып, ескірген телерадиотарату қондырғыларын толық алмастыру да бар. </w:t>
      </w:r>
    </w:p>
    <w:p>
      <w:pPr>
        <w:spacing w:after="0"/>
        <w:ind w:left="0"/>
        <w:jc w:val="both"/>
      </w:pPr>
      <w:r>
        <w:rPr>
          <w:rFonts w:ascii="Times New Roman"/>
          <w:b w:val="false"/>
          <w:i w:val="false"/>
          <w:color w:val="000000"/>
          <w:sz w:val="28"/>
        </w:rPr>
        <w:t xml:space="preserve">
      Бұл арада шетелдiк капитал шешушi роль атқарады, бәрiнен бұрын телерадиокоммуникацияларды жаңарту тәжiрибесi бар, осы заманғы технологиялармен, валюта қаражаттары мен жұмыс iстей бiлетiн инвесторлармен ынтымақтастықта болу керек. </w:t>
      </w:r>
    </w:p>
    <w:p>
      <w:pPr>
        <w:spacing w:after="0"/>
        <w:ind w:left="0"/>
        <w:jc w:val="both"/>
      </w:pPr>
      <w:r>
        <w:rPr>
          <w:rFonts w:ascii="Times New Roman"/>
          <w:b w:val="false"/>
          <w:i w:val="false"/>
          <w:color w:val="000000"/>
          <w:sz w:val="28"/>
        </w:rPr>
        <w:t xml:space="preserve">
      Магистралдық "Теңiз-Новороссийск" мұнай құбырының құрылысын аяқтау үшiн Каспий Тұрбақұбыры Консорциумы құрылған болатын. Ол ресей терминалдары арқылы Қара теңiзбен мұнай экспорты көлемiн ұлғайтуды қамтамасыз етедi. Жүйенiң бастапқы жобалық қуаты жылына 28,2 млн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тонна, 4 бiртiндеп кеңейту кезеңiнен соң қуаты жылына 67 млн тоннаға </w:t>
      </w:r>
    </w:p>
    <w:p>
      <w:pPr>
        <w:spacing w:after="0"/>
        <w:ind w:left="0"/>
        <w:jc w:val="both"/>
      </w:pPr>
      <w:r>
        <w:rPr>
          <w:rFonts w:ascii="Times New Roman"/>
          <w:b w:val="false"/>
          <w:i w:val="false"/>
          <w:color w:val="000000"/>
          <w:sz w:val="28"/>
        </w:rPr>
        <w:t xml:space="preserve">
      жетедi. Атырау-Самара тұрбақұбырының өткiзу мүмкiндiгiн жылына 12-15 млн </w:t>
      </w:r>
    </w:p>
    <w:p>
      <w:pPr>
        <w:spacing w:after="0"/>
        <w:ind w:left="0"/>
        <w:jc w:val="both"/>
      </w:pPr>
      <w:r>
        <w:rPr>
          <w:rFonts w:ascii="Times New Roman"/>
          <w:b w:val="false"/>
          <w:i w:val="false"/>
          <w:color w:val="000000"/>
          <w:sz w:val="28"/>
        </w:rPr>
        <w:t xml:space="preserve">
      тоннаға ұлғайту жоспарлануда. Жақын арадағы 10 жылда мұнай өндiру көлемi </w:t>
      </w:r>
    </w:p>
    <w:p>
      <w:pPr>
        <w:spacing w:after="0"/>
        <w:ind w:left="0"/>
        <w:jc w:val="both"/>
      </w:pPr>
      <w:r>
        <w:rPr>
          <w:rFonts w:ascii="Times New Roman"/>
          <w:b w:val="false"/>
          <w:i w:val="false"/>
          <w:color w:val="000000"/>
          <w:sz w:val="28"/>
        </w:rPr>
        <w:t xml:space="preserve">
      100 млн тоннаға жететiн болады. Бұл арада Қазақстанның iшкi рыногында </w:t>
      </w:r>
    </w:p>
    <w:p>
      <w:pPr>
        <w:spacing w:after="0"/>
        <w:ind w:left="0"/>
        <w:jc w:val="both"/>
      </w:pPr>
      <w:r>
        <w:rPr>
          <w:rFonts w:ascii="Times New Roman"/>
          <w:b w:val="false"/>
          <w:i w:val="false"/>
          <w:color w:val="000000"/>
          <w:sz w:val="28"/>
        </w:rPr>
        <w:t xml:space="preserve">
      қажеттiлiк 15-20 млн тонна аралығында болады. Осыған байланысты мұнай </w:t>
      </w:r>
    </w:p>
    <w:p>
      <w:pPr>
        <w:spacing w:after="0"/>
        <w:ind w:left="0"/>
        <w:jc w:val="both"/>
      </w:pPr>
      <w:r>
        <w:rPr>
          <w:rFonts w:ascii="Times New Roman"/>
          <w:b w:val="false"/>
          <w:i w:val="false"/>
          <w:color w:val="000000"/>
          <w:sz w:val="28"/>
        </w:rPr>
        <w:t>
      тасымалдаудың Қытай, Иран, Түркияға баламалық жолын iздестiру қажет болады.</w:t>
      </w:r>
    </w:p>
    <w:p>
      <w:pPr>
        <w:spacing w:after="0"/>
        <w:ind w:left="0"/>
        <w:jc w:val="both"/>
      </w:pPr>
      <w:r>
        <w:rPr>
          <w:rFonts w:ascii="Times New Roman"/>
          <w:b w:val="false"/>
          <w:i w:val="false"/>
          <w:color w:val="000000"/>
          <w:sz w:val="28"/>
        </w:rPr>
        <w:t>
                                          IХ-бөлім</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1. Экономика саласында</w:t>
      </w:r>
    </w:p>
    <w:p>
      <w:pPr>
        <w:spacing w:after="0"/>
        <w:ind w:left="0"/>
        <w:jc w:val="both"/>
      </w:pPr>
      <w:r>
        <w:rPr>
          <w:rFonts w:ascii="Times New Roman"/>
          <w:b w:val="false"/>
          <w:i w:val="false"/>
          <w:color w:val="000000"/>
          <w:sz w:val="28"/>
        </w:rPr>
        <w:t>
      Ұзақ мерзiмдiк бағытта бәсекеге төтеп беретiн экономика құру.</w:t>
      </w:r>
    </w:p>
    <w:p>
      <w:pPr>
        <w:spacing w:after="0"/>
        <w:ind w:left="0"/>
        <w:jc w:val="both"/>
      </w:pPr>
      <w:r>
        <w:rPr>
          <w:rFonts w:ascii="Times New Roman"/>
          <w:b w:val="false"/>
          <w:i w:val="false"/>
          <w:color w:val="000000"/>
          <w:sz w:val="28"/>
        </w:rPr>
        <w:t xml:space="preserve">
      2010 жылға жан басына шаққандағы жалпы iшкi өнiмдер деңгейiн екi есе </w:t>
      </w:r>
    </w:p>
    <w:p>
      <w:pPr>
        <w:spacing w:after="0"/>
        <w:ind w:left="0"/>
        <w:jc w:val="both"/>
      </w:pPr>
      <w:r>
        <w:rPr>
          <w:rFonts w:ascii="Times New Roman"/>
          <w:b w:val="false"/>
          <w:i w:val="false"/>
          <w:color w:val="000000"/>
          <w:sz w:val="28"/>
        </w:rPr>
        <w:t>
      көтеру.</w:t>
      </w:r>
    </w:p>
    <w:p>
      <w:pPr>
        <w:spacing w:after="0"/>
        <w:ind w:left="0"/>
        <w:jc w:val="both"/>
      </w:pPr>
      <w:r>
        <w:rPr>
          <w:rFonts w:ascii="Times New Roman"/>
          <w:b w:val="false"/>
          <w:i w:val="false"/>
          <w:color w:val="000000"/>
          <w:sz w:val="28"/>
        </w:rPr>
        <w:t>
      Орнықты экономикалық өсiмге қол жеткiзу үшiн қолайлы</w:t>
      </w:r>
    </w:p>
    <w:p>
      <w:pPr>
        <w:spacing w:after="0"/>
        <w:ind w:left="0"/>
        <w:jc w:val="both"/>
      </w:pPr>
      <w:r>
        <w:rPr>
          <w:rFonts w:ascii="Times New Roman"/>
          <w:b w:val="false"/>
          <w:i w:val="false"/>
          <w:color w:val="000000"/>
          <w:sz w:val="28"/>
        </w:rPr>
        <w:t>
      макро-экономикалық жағдай жасау.</w:t>
      </w:r>
    </w:p>
    <w:p>
      <w:pPr>
        <w:spacing w:after="0"/>
        <w:ind w:left="0"/>
        <w:jc w:val="both"/>
      </w:pPr>
      <w:r>
        <w:rPr>
          <w:rFonts w:ascii="Times New Roman"/>
          <w:b w:val="false"/>
          <w:i w:val="false"/>
          <w:color w:val="000000"/>
          <w:sz w:val="28"/>
        </w:rPr>
        <w:t>
      Салық төлеушiлер мен мемлекет мүдделерiн қанағаттандыратын қолайлы</w:t>
      </w:r>
    </w:p>
    <w:p>
      <w:pPr>
        <w:spacing w:after="0"/>
        <w:ind w:left="0"/>
        <w:jc w:val="both"/>
      </w:pPr>
      <w:r>
        <w:rPr>
          <w:rFonts w:ascii="Times New Roman"/>
          <w:b w:val="false"/>
          <w:i w:val="false"/>
          <w:color w:val="000000"/>
          <w:sz w:val="28"/>
        </w:rPr>
        <w:t>
      орта құру.</w:t>
      </w:r>
    </w:p>
    <w:p>
      <w:pPr>
        <w:spacing w:after="0"/>
        <w:ind w:left="0"/>
        <w:jc w:val="both"/>
      </w:pPr>
      <w:r>
        <w:rPr>
          <w:rFonts w:ascii="Times New Roman"/>
          <w:b w:val="false"/>
          <w:i w:val="false"/>
          <w:color w:val="000000"/>
          <w:sz w:val="28"/>
        </w:rPr>
        <w:t xml:space="preserve">
      Орнықты бюджеттiк жүйе мен әлеуметтiк-экономикалық басымдықтарды </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xml:space="preserve">
      Орнықты экономикалық өсiмдi қамтамасыз ету мақсатында, бәсекеге төтеп бере алатын, жоғарғы технологиялық және ғылыми-кең өндiрiстердiң дамуына басымдылық ретте бағытталатын, iшкi және сыртқы инвестицияларының жоғары деңгейiне қол жеткiзу.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басқару саласында </w:t>
      </w:r>
    </w:p>
    <w:p>
      <w:pPr>
        <w:spacing w:after="0"/>
        <w:ind w:left="0"/>
        <w:jc w:val="both"/>
      </w:pPr>
      <w:r>
        <w:rPr>
          <w:rFonts w:ascii="Times New Roman"/>
          <w:b w:val="false"/>
          <w:i w:val="false"/>
          <w:color w:val="000000"/>
          <w:sz w:val="28"/>
        </w:rPr>
        <w:t xml:space="preserve">
      Экономикалық және саяси өмiрдiң жаңа жағдайында iс-әрекет жасай алатын, өз функцияларын толыққанды атқара алатын тиiмдi басқару аппаратын құру. </w:t>
      </w:r>
    </w:p>
    <w:p>
      <w:pPr>
        <w:spacing w:after="0"/>
        <w:ind w:left="0"/>
        <w:jc w:val="both"/>
      </w:pPr>
      <w:r>
        <w:rPr>
          <w:rFonts w:ascii="Times New Roman"/>
          <w:b w:val="false"/>
          <w:i w:val="false"/>
          <w:color w:val="000000"/>
          <w:sz w:val="28"/>
        </w:rPr>
        <w:t xml:space="preserve">
      Қоғамның, оның әрбiр азаматының сұранысын қанағаттандыра алатын жергiлiктi мемлекеттiк органдарының тиiмдi аппаратын құру. </w:t>
      </w:r>
    </w:p>
    <w:p>
      <w:pPr>
        <w:spacing w:after="0"/>
        <w:ind w:left="0"/>
        <w:jc w:val="both"/>
      </w:pPr>
      <w:r>
        <w:rPr>
          <w:rFonts w:ascii="Times New Roman"/>
          <w:b w:val="false"/>
          <w:i w:val="false"/>
          <w:color w:val="000000"/>
          <w:sz w:val="28"/>
        </w:rPr>
        <w:t xml:space="preserve">
      Меритократияға негiзделген (жеке сiңiрген еңбегi) мемлекеттiк қызмет нұсқасын құру. </w:t>
      </w:r>
    </w:p>
    <w:p>
      <w:pPr>
        <w:spacing w:after="0"/>
        <w:ind w:left="0"/>
        <w:jc w:val="both"/>
      </w:pPr>
      <w:r>
        <w:rPr>
          <w:rFonts w:ascii="Times New Roman"/>
          <w:b w:val="false"/>
          <w:i w:val="false"/>
          <w:color w:val="000000"/>
          <w:sz w:val="28"/>
        </w:rPr>
        <w:t xml:space="preserve">
      Мемлекеттiк қызмет және сыбайлас жемқорлыққа қарсы заңдылықтарды жүзеге асыруды қамтамасыз ету. </w:t>
      </w:r>
    </w:p>
    <w:p>
      <w:pPr>
        <w:spacing w:after="0"/>
        <w:ind w:left="0"/>
        <w:jc w:val="both"/>
      </w:pPr>
      <w:r>
        <w:rPr>
          <w:rFonts w:ascii="Times New Roman"/>
          <w:b w:val="false"/>
          <w:i w:val="false"/>
          <w:color w:val="000000"/>
          <w:sz w:val="28"/>
        </w:rPr>
        <w:t xml:space="preserve">
      Азаматтардың оған қатысуын кеңейту және мемлекеттiк органдардың халыққа есеп беруiн күшейту арқылы мемлекеттiк басқару негiздерiн демократияландыру.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Индустрия саласында </w:t>
      </w:r>
    </w:p>
    <w:p>
      <w:pPr>
        <w:spacing w:after="0"/>
        <w:ind w:left="0"/>
        <w:jc w:val="both"/>
      </w:pPr>
      <w:r>
        <w:rPr>
          <w:rFonts w:ascii="Times New Roman"/>
          <w:b w:val="false"/>
          <w:i w:val="false"/>
          <w:color w:val="000000"/>
          <w:sz w:val="28"/>
        </w:rPr>
        <w:t xml:space="preserve">
      2010 жылы облыста қалыптасқан кешендi мұнайгаз өндiру секторы дамитын болады. Ол, дүниежүзiлiк сапа стандарттарына сай келетiн, iшкi және сыртқы рынокта бәсекеге төтеп бере алатын облыстың индустриялы кешенiн дамытуға мүмкiндiк бередi. </w:t>
      </w:r>
    </w:p>
    <w:p>
      <w:pPr>
        <w:spacing w:after="0"/>
        <w:ind w:left="0"/>
        <w:jc w:val="both"/>
      </w:pPr>
      <w:r>
        <w:rPr>
          <w:rFonts w:ascii="Times New Roman"/>
          <w:b w:val="false"/>
          <w:i w:val="false"/>
          <w:color w:val="000000"/>
          <w:sz w:val="28"/>
        </w:rPr>
        <w:t xml:space="preserve">
      Облыс экономикасының дамыған индустриял секторы полипропилен, резина-техникалық бұйымдар, полимерлiк материалдар өндiретiн мұнай-химиялық өнеркәсiптiң, құрылыс индустриясының, машина жасау, жеңiл және тамақ өнеркәсiптерiнiң дамуына мультикативтiк әсер етедi. Мамандандыру салаларына қызмет ететiн өндiрiстiк және әлеуметтiк инфрақұрылымдар: техника мен жабдықтар, жылу-, электр- және сумен жабдықтау жүйелерi мен көлiк коммуникацияларын жөндейтiн кәсiпорындар, әлеуметтiк инфрақұрылым объектiлерi дамитын болады. </w:t>
      </w:r>
    </w:p>
    <w:p>
      <w:pPr>
        <w:spacing w:after="0"/>
        <w:ind w:left="0"/>
        <w:jc w:val="both"/>
      </w:pPr>
      <w:r>
        <w:rPr>
          <w:rFonts w:ascii="Times New Roman"/>
          <w:b w:val="false"/>
          <w:i w:val="false"/>
          <w:color w:val="000000"/>
          <w:sz w:val="28"/>
        </w:rPr>
        <w:t xml:space="preserve">
      Атырау мұнай өңдеу зауытын жаңғырту жүргiзiлгеннен кейiн, қою майды қоса, жоғары сапалы мұнай өнiмдерiнiң кең ассортиментi өндiрiлетiн болады. Бәсекеге төтеп бере алатын полиэтилендiк тұрбалар шығарылады. </w:t>
      </w:r>
    </w:p>
    <w:p>
      <w:pPr>
        <w:spacing w:after="0"/>
        <w:ind w:left="0"/>
        <w:jc w:val="both"/>
      </w:pPr>
      <w:r>
        <w:rPr>
          <w:rFonts w:ascii="Times New Roman"/>
          <w:b w:val="false"/>
          <w:i w:val="false"/>
          <w:color w:val="000000"/>
          <w:sz w:val="28"/>
        </w:rPr>
        <w:t xml:space="preserve">
      Облыстың машина жасау кешенi ("Заман-Нефтемаш" жауапкершiлiгi шектеулi серiктестiгi, "Шельф" ашық акционерлiк қоғамы) мұнай-газ секторына ғана емес, аграрлық сектор мен көлiк кәсiпорындары үшiн экспортқа бағытталған өнiм шығарады, сондай-ақ оны жақын және алыс шетел елдерге шығаратын болады. </w:t>
      </w:r>
    </w:p>
    <w:p>
      <w:pPr>
        <w:spacing w:after="0"/>
        <w:ind w:left="0"/>
        <w:jc w:val="both"/>
      </w:pPr>
      <w:r>
        <w:rPr>
          <w:rFonts w:ascii="Times New Roman"/>
          <w:b w:val="false"/>
          <w:i w:val="false"/>
          <w:color w:val="000000"/>
          <w:sz w:val="28"/>
        </w:rPr>
        <w:t xml:space="preserve">
      Аграрлық және тамақ секторлары республикадан тыс аумақтардан әкелiнетiн сапасыз арзан тауарларының өктемдiк жүргiзуiнен аймақтың азық-түлiктiк қауiпсiздiгiн қамтамасыз етедi. Оған импорт алмастыру шеңберiнде тек қаланы ғана емес, сонымен бiрге аймақтың экономика салаларын қамтитын селодағы агробизнестiң орнығуы негiз болады. </w:t>
      </w:r>
    </w:p>
    <w:p>
      <w:pPr>
        <w:spacing w:after="0"/>
        <w:ind w:left="0"/>
        <w:jc w:val="both"/>
      </w:pPr>
      <w:r>
        <w:rPr>
          <w:rFonts w:ascii="Times New Roman"/>
          <w:b w:val="false"/>
          <w:i w:val="false"/>
          <w:color w:val="000000"/>
          <w:sz w:val="28"/>
        </w:rPr>
        <w:t xml:space="preserve">
      Бiрiне-бiрi байланысқан тауар және қызмет рыноктары тауар-қор биржаларының дамуы, ақпараттық техника мен технологияларды, маркетингiлiк аппараты мен менеджментi дамыған бизнес-орталықтарын ауқымды пайдалану арқылы өндiрiледi.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Инфрақұрылым саласында </w:t>
      </w:r>
    </w:p>
    <w:p>
      <w:pPr>
        <w:spacing w:after="0"/>
        <w:ind w:left="0"/>
        <w:jc w:val="both"/>
      </w:pPr>
      <w:r>
        <w:rPr>
          <w:rFonts w:ascii="Times New Roman"/>
          <w:b w:val="false"/>
          <w:i w:val="false"/>
          <w:color w:val="000000"/>
          <w:sz w:val="28"/>
        </w:rPr>
        <w:t xml:space="preserve">
      Каспий тұрба құбыры консорциумы есебiнен Тенгиз-Новороссийск магистралдық мұнай құбырының құрылысы аяқталғаннан кейiн Қара теңiздегi Ресей терминалдары арқылы мұнай экспорты көлемiнiң ұлғаюы қамтамасыз етiледi. Жүйенiң алғашқы жобалық қуаты жылына 28,2 млн тонна құрайды, кеңейтудiң 4 жүйелi кезеңдерiнен кейiн жылына 67 млн тоннаға дейiн жетедi. Атырау-Самара құбырының өткiзу қабiлетiн жылына 12-15 млн. тоннаға дейiн өсiру жоспарлануда. Алдағы 10 жылда мұнай өндiру көлемi 100 млн. тоннаға дейiн жетедi. Ал Қазақстанның iшкi рыногындағы сұраныс 15-20 млн. тонна шамасында болады. Соған байланысты Қытай, Иран, Түркия бағыттарына мұнайды тасымалдаудың балама жолдарын iздестiру қажет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салада </w:t>
      </w:r>
    </w:p>
    <w:p>
      <w:pPr>
        <w:spacing w:after="0"/>
        <w:ind w:left="0"/>
        <w:jc w:val="both"/>
      </w:pPr>
      <w:r>
        <w:rPr>
          <w:rFonts w:ascii="Times New Roman"/>
          <w:b w:val="false"/>
          <w:i w:val="false"/>
          <w:color w:val="000000"/>
          <w:sz w:val="28"/>
        </w:rPr>
        <w:t xml:space="preserve">
      Сапалы бiлiм бағдарламалары мен олардың халықтың қалың көпшiлiгiне қол жеткiзуiн қамтамасыз ететiн, тиiмдi жұмыс iстейтiн бiлiм жүйесiн құру. </w:t>
      </w:r>
    </w:p>
    <w:p>
      <w:pPr>
        <w:spacing w:after="0"/>
        <w:ind w:left="0"/>
        <w:jc w:val="both"/>
      </w:pPr>
      <w:r>
        <w:rPr>
          <w:rFonts w:ascii="Times New Roman"/>
          <w:b w:val="false"/>
          <w:i w:val="false"/>
          <w:color w:val="000000"/>
          <w:sz w:val="28"/>
        </w:rPr>
        <w:t xml:space="preserve">
      Арнайы оқуды қажет ететiн балаларды қоса, орта мектеп бағдарламасы бойынша мектеп жасындағы балаларды оқумен 100% қамту. </w:t>
      </w:r>
    </w:p>
    <w:p>
      <w:pPr>
        <w:spacing w:after="0"/>
        <w:ind w:left="0"/>
        <w:jc w:val="both"/>
      </w:pPr>
      <w:r>
        <w:rPr>
          <w:rFonts w:ascii="Times New Roman"/>
          <w:b w:val="false"/>
          <w:i w:val="false"/>
          <w:color w:val="000000"/>
          <w:sz w:val="28"/>
        </w:rPr>
        <w:t xml:space="preserve">
      Халықтың медициналық қызмет көрсету көлемi мен сапасына сұранысын қанағаттандыру, алдын-алу бағыттылық, қол жеткiзу мен сабақтастық негiзiнде денсаулық сақтаудың даму жолдарын белгiлеу. </w:t>
      </w:r>
    </w:p>
    <w:p>
      <w:pPr>
        <w:spacing w:after="0"/>
        <w:ind w:left="0"/>
        <w:jc w:val="both"/>
      </w:pPr>
      <w:r>
        <w:rPr>
          <w:rFonts w:ascii="Times New Roman"/>
          <w:b w:val="false"/>
          <w:i w:val="false"/>
          <w:color w:val="000000"/>
          <w:sz w:val="28"/>
        </w:rPr>
        <w:t xml:space="preserve">
      Халықты толық өнiмдi жұмыспен қамтамасыз ету. </w:t>
      </w:r>
    </w:p>
    <w:p>
      <w:pPr>
        <w:spacing w:after="0"/>
        <w:ind w:left="0"/>
        <w:jc w:val="both"/>
      </w:pPr>
      <w:r>
        <w:rPr>
          <w:rFonts w:ascii="Times New Roman"/>
          <w:b w:val="false"/>
          <w:i w:val="false"/>
          <w:color w:val="000000"/>
          <w:sz w:val="28"/>
        </w:rPr>
        <w:t xml:space="preserve">
      Жұмыссыз халықтың жұмысқа орналасу деңгейiн көтеру, жаңа жұмыс орындарын ашу және жеке жұмыспен қамтуды кеңейту. </w:t>
      </w:r>
    </w:p>
    <w:p>
      <w:pPr>
        <w:spacing w:after="0"/>
        <w:ind w:left="0"/>
        <w:jc w:val="both"/>
      </w:pPr>
      <w:r>
        <w:rPr>
          <w:rFonts w:ascii="Times New Roman"/>
          <w:b w:val="false"/>
          <w:i w:val="false"/>
          <w:color w:val="000000"/>
          <w:sz w:val="28"/>
        </w:rPr>
        <w:t xml:space="preserve">
      Халықтың кедейшiлiк деңгейiн төмендетуге, қайыршылықты жоюға, өмiр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сүру жағдайын жақсартуға бейiмделген, әлеуметтiк қорғаудың тиiмдi жұмыс </w:t>
      </w:r>
    </w:p>
    <w:p>
      <w:pPr>
        <w:spacing w:after="0"/>
        <w:ind w:left="0"/>
        <w:jc w:val="both"/>
      </w:pPr>
      <w:r>
        <w:rPr>
          <w:rFonts w:ascii="Times New Roman"/>
          <w:b w:val="false"/>
          <w:i w:val="false"/>
          <w:color w:val="000000"/>
          <w:sz w:val="28"/>
        </w:rPr>
        <w:t>
      iстейтiн жүйесiн құру.</w:t>
      </w:r>
    </w:p>
    <w:p>
      <w:pPr>
        <w:spacing w:after="0"/>
        <w:ind w:left="0"/>
        <w:jc w:val="both"/>
      </w:pPr>
      <w:r>
        <w:rPr>
          <w:rFonts w:ascii="Times New Roman"/>
          <w:b w:val="false"/>
          <w:i w:val="false"/>
          <w:color w:val="000000"/>
          <w:sz w:val="28"/>
        </w:rPr>
        <w:t xml:space="preserve">
      Көбiне мемлекет есебiнен жүзеге асқан әлеуметтiк қамту жүйесiнен </w:t>
      </w:r>
    </w:p>
    <w:p>
      <w:pPr>
        <w:spacing w:after="0"/>
        <w:ind w:left="0"/>
        <w:jc w:val="both"/>
      </w:pPr>
      <w:r>
        <w:rPr>
          <w:rFonts w:ascii="Times New Roman"/>
          <w:b w:val="false"/>
          <w:i w:val="false"/>
          <w:color w:val="000000"/>
          <w:sz w:val="28"/>
        </w:rPr>
        <w:t>
      әлеуметтiк сақтандыру қағидаларына көшу.</w:t>
      </w:r>
    </w:p>
    <w:p>
      <w:pPr>
        <w:spacing w:after="0"/>
        <w:ind w:left="0"/>
        <w:jc w:val="both"/>
      </w:pPr>
      <w:r>
        <w:rPr>
          <w:rFonts w:ascii="Times New Roman"/>
          <w:b w:val="false"/>
          <w:i w:val="false"/>
          <w:color w:val="000000"/>
          <w:sz w:val="28"/>
        </w:rPr>
        <w:t>
      Экономикалық қызметтiң барлық түрлерi бойынша жалданатын</w:t>
      </w:r>
    </w:p>
    <w:p>
      <w:pPr>
        <w:spacing w:after="0"/>
        <w:ind w:left="0"/>
        <w:jc w:val="both"/>
      </w:pPr>
      <w:r>
        <w:rPr>
          <w:rFonts w:ascii="Times New Roman"/>
          <w:b w:val="false"/>
          <w:i w:val="false"/>
          <w:color w:val="000000"/>
          <w:sz w:val="28"/>
        </w:rPr>
        <w:t>
      қызметкерлердiң еңбек ақы деңгейiн көтеру.</w:t>
      </w:r>
    </w:p>
    <w:p>
      <w:pPr>
        <w:spacing w:after="0"/>
        <w:ind w:left="0"/>
        <w:jc w:val="both"/>
      </w:pPr>
      <w:r>
        <w:rPr>
          <w:rFonts w:ascii="Times New Roman"/>
          <w:b w:val="false"/>
          <w:i w:val="false"/>
          <w:color w:val="000000"/>
          <w:sz w:val="28"/>
        </w:rPr>
        <w:t>
      Атаулы әлеуметтiк көмектiң тиiмдiлiгiн арттыру.</w:t>
      </w:r>
    </w:p>
    <w:p>
      <w:pPr>
        <w:spacing w:after="0"/>
        <w:ind w:left="0"/>
        <w:jc w:val="both"/>
      </w:pPr>
      <w:r>
        <w:rPr>
          <w:rFonts w:ascii="Times New Roman"/>
          <w:b w:val="false"/>
          <w:i w:val="false"/>
          <w:color w:val="000000"/>
          <w:sz w:val="28"/>
        </w:rPr>
        <w:t>
      (Мамандар: Ержанова К.С., Хасанов М.Х.)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