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ca2e" w14:textId="fa2c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әкiмiнiң 2001 жылғы 2 шiлдедегi N 239 "Шағын кәсiпкерлiк субъектiлерiне несие беру кезiнде кепiлдiктi қамтамасыз ету ретiнде коммуналдық меншiк объектiлерiн пайдалану туралы" шешiмiне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әкімінің шешімі 2002 жылғы 16 қаңтардағы N 368. Атырау облысының әділет басқармасында 2002 жылғы 13 ақпанда N 780 тіркелді.        Ескерту. Күші жойылды - Атырау облысы әкімдігінің 2011 жылғы 28 шілдедегі N 28 шешімімен.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Атырау облысы әкімдігінің 2011.07.28 N 28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Шағын кәсiпкерлiк субъектiлерiне несие беру кезiнде кепiлдiктi қамтамасыз ету ретiнде пайдаланылатын коммуналдық меншiк объектiлерiнiң тiзiлiмiн толықтыру мақсатында шешiм еттi: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 әкiмiнiң 2001 жылғы 2 шiлдедегi N 239 </w:t>
      </w:r>
      <w:r>
        <w:rPr>
          <w:rFonts w:ascii="Times New Roman"/>
          <w:b w:val="false"/>
          <w:i w:val="false"/>
          <w:color w:val="000000"/>
          <w:sz w:val="28"/>
        </w:rPr>
        <w:t xml:space="preserve">V01T564_ </w:t>
      </w:r>
      <w:r>
        <w:rPr>
          <w:rFonts w:ascii="Times New Roman"/>
          <w:b w:val="false"/>
          <w:i w:val="false"/>
          <w:color w:val="000000"/>
          <w:sz w:val="28"/>
        </w:rPr>
        <w:t>"Шағын кәсiпкерлiк субъектiлерiне несие беру кезiнде кепiлдiктi қамтамасыз ету ретiнде коммуналдық меншiк объектiлерiн пайдалану туралы" шешiмiне келесi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"Шағын кәсiпкерлiк субъектiлерiне несие беру кезiнде кепiлдiктi қамтамасыз ету ретiнде пайдаланылатын коммуналдық меншiк объектiлерiнiң тiзiлiмi" қосымшасына Атырау қаласы бойынша толықтырулар енгiзiлсiн (тiркеледi).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шешiмнiң орындалуын бақылау облыс әкiмiнiң орынбасары М.Досмағамбетке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қаңтардағы N 368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қаласы бойынша шағын кәсiпкерлiк субъектiлерiне несие беру кезiнде кепiлдiктi қамтамасыз ету ретiнде пайдаланылатын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коммуналдық меншiк объектiлерiнiң тiзiлiмiне толықтырулар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_____________________________________________________________________N  Объектiнiң атауы  Балансында   Орналасқан  Енгiзiлген      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ұстаушы         жерi        жылы       (мың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__________________Баланстық Қалдық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Әкiмшiлiк ғимараты қосалқы "Айқұр"   Атырау қ.  1965  4558,1   1975,9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орын-жайларымен қоса      мемлекеттiк Гайдар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қазыналық  көшесi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Әкiмшiлiк ғимараты                  Атырау 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(бұрынғы "Атыраусужобасы"              Абай көшесi, 1988  52500,0  52500,0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жобалау iзденiс институты ЖШС)          10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Әкiмшiлiк ғимараты қосалқы          Атырау қ.    1980  30000,0   30000,0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орын-жайларымен қоса (бұрынғы          Сәтпаев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"Ембімұнайгеофизика" АҚ                көшесі,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Облыстық мәдениет        Облыстық  Атырау қ.    1962  14626,0   14626,0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басқармасының әкiмшiлiк      мәдениет  Азаттық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ғимараты                     басқар.   көшесi,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(Маман: Ержанова К.С.)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