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ab4a" w14:textId="30ba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2003-2005 жылдарға арналған аграрлық азық-түлік бағдарламасын бекіту туралы</w:t>
      </w:r>
    </w:p>
    <w:p>
      <w:pPr>
        <w:spacing w:after="0"/>
        <w:ind w:left="0"/>
        <w:jc w:val="both"/>
      </w:pPr>
      <w:r>
        <w:rPr>
          <w:rFonts w:ascii="Times New Roman"/>
          <w:b w:val="false"/>
          <w:i w:val="false"/>
          <w:color w:val="000000"/>
          <w:sz w:val="28"/>
        </w:rPr>
        <w:t>Екінші сайланған Атырау облыстық Мәслихатының кезектен тыс ХХІ сессиясының 2002 жылғы 6 желтоқсандағы N 263-II шешімі. Атырау облыстық әділет басқармасында 2002 жылғы 25 ақпанда№N 1238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Төлқұжат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w:t>
      </w:r>
      <w:r>
        <w:rPr>
          <w:rFonts w:ascii="Times New Roman"/>
          <w:b/>
          <w:i w:val="false"/>
          <w:color w:val="000000"/>
          <w:sz w:val="28"/>
        </w:rPr>
        <w:t>
</w:t>
      </w:r>
      <w:r>
        <w:rPr>
          <w:rFonts w:ascii="Times New Roman"/>
          <w:b w:val="false"/>
          <w:i w:val="false"/>
          <w:color w:val="000000"/>
          <w:sz w:val="28"/>
        </w:rPr>
        <w:t>
Атырау облысының 2003-2005 жылдарына арналған аграрлық азық-түлік бағдарламасы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
</w:t>
      </w:r>
      <w:r>
        <w:rPr>
          <w:rFonts w:ascii="Times New Roman"/>
          <w:b/>
          <w:i w:val="false"/>
          <w:color w:val="000000"/>
          <w:sz w:val="28"/>
        </w:rPr>
        <w:t>
</w:t>
      </w:r>
      <w:r>
        <w:rPr>
          <w:rFonts w:ascii="Times New Roman"/>
          <w:b w:val="false"/>
          <w:i w:val="false"/>
          <w:color w:val="000000"/>
          <w:sz w:val="28"/>
        </w:rPr>
        <w:t>
Қазақстан Республикасының 2002 жылғы 2 тамыздағы N№864 " Қазақстан Республикасының
</w:t>
      </w:r>
      <w:r>
        <w:br/>
      </w:r>
      <w:r>
        <w:rPr>
          <w:rFonts w:ascii="Times New Roman"/>
          <w:b w:val="false"/>
          <w:i w:val="false"/>
          <w:color w:val="000000"/>
          <w:sz w:val="28"/>
        </w:rPr>
        <w:t>
        2003-2005 жылдарға арналған Мемлекеттік аграрлық азық-түлік бағдарламасын жүзеге
</w:t>
      </w:r>
      <w:r>
        <w:br/>
      </w:r>
      <w:r>
        <w:rPr>
          <w:rFonts w:ascii="Times New Roman"/>
          <w:b w:val="false"/>
          <w:i w:val="false"/>
          <w:color w:val="000000"/>
          <w:sz w:val="28"/>
        </w:rPr>
        <w:t>
        асыру шараларының жоспары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w:t>
      </w:r>
      <w:r>
        <w:br/>
      </w:r>
      <w:r>
        <w:rPr>
          <w:rFonts w:ascii="Times New Roman"/>
          <w:b w:val="false"/>
          <w:i w:val="false"/>
          <w:color w:val="000000"/>
          <w:sz w:val="28"/>
        </w:rPr>
        <w:t>
әзір.
</w:t>
      </w:r>
      <w:r>
        <w:br/>
      </w:r>
      <w:r>
        <w:rPr>
          <w:rFonts w:ascii="Times New Roman"/>
          <w:b w:val="false"/>
          <w:i w:val="false"/>
          <w:color w:val="000000"/>
          <w:sz w:val="28"/>
        </w:rPr>
        <w:t>
леушісі
</w:t>
      </w:r>
      <w:r>
        <w:rPr>
          <w:rFonts w:ascii="Times New Roman"/>
          <w:b/>
          <w:i w:val="false"/>
          <w:color w:val="000000"/>
          <w:sz w:val="28"/>
        </w:rPr>
        <w:t>
</w:t>
      </w:r>
      <w:r>
        <w:rPr>
          <w:rFonts w:ascii="Times New Roman"/>
          <w:b w:val="false"/>
          <w:i w:val="false"/>
          <w:color w:val="000000"/>
          <w:sz w:val="28"/>
        </w:rPr>
        <w:t>
Облыстық ауыл шаруашылығы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w:t>
      </w:r>
      <w:r>
        <w:rPr>
          <w:rFonts w:ascii="Times New Roman"/>
          <w:b/>
          <w:i w:val="false"/>
          <w:color w:val="000000"/>
          <w:sz w:val="28"/>
        </w:rPr>
        <w:t>
</w:t>
      </w:r>
      <w:r>
        <w:rPr>
          <w:rFonts w:ascii="Times New Roman"/>
          <w:b w:val="false"/>
          <w:i w:val="false"/>
          <w:color w:val="000000"/>
          <w:sz w:val="28"/>
        </w:rPr>
        <w:t>
Облыстық ішкі өндіріс есебінен облыс халқын азық-түлікпен қамтамасыз етілу
</w:t>
      </w:r>
      <w:r>
        <w:br/>
      </w:r>
      <w:r>
        <w:rPr>
          <w:rFonts w:ascii="Times New Roman"/>
          <w:b w:val="false"/>
          <w:i w:val="false"/>
          <w:color w:val="000000"/>
          <w:sz w:val="28"/>
        </w:rPr>
        <w:t>
        деңгейін көтеру, ауыл шаруашылығы өнімдерінің және қайта өңдеу өнімдерінің бәсекеге
</w:t>
      </w:r>
      <w:r>
        <w:br/>
      </w:r>
      <w:r>
        <w:rPr>
          <w:rFonts w:ascii="Times New Roman"/>
          <w:b w:val="false"/>
          <w:i w:val="false"/>
          <w:color w:val="000000"/>
          <w:sz w:val="28"/>
        </w:rPr>
        <w:t>
        қабілеттілігін және импорттық орын басушылығын қамтамасыз ету және осы негізде
</w:t>
      </w:r>
      <w:r>
        <w:br/>
      </w:r>
      <w:r>
        <w:rPr>
          <w:rFonts w:ascii="Times New Roman"/>
          <w:b w:val="false"/>
          <w:i w:val="false"/>
          <w:color w:val="000000"/>
          <w:sz w:val="28"/>
        </w:rPr>
        <w:t>
        iшкi және сыртқы нарықта да сату көлемін ±ұлғайту, азық-түлік импортының деңгейін
</w:t>
      </w:r>
      <w:r>
        <w:br/>
      </w:r>
      <w:r>
        <w:rPr>
          <w:rFonts w:ascii="Times New Roman"/>
          <w:b w:val="false"/>
          <w:i w:val="false"/>
          <w:color w:val="000000"/>
          <w:sz w:val="28"/>
        </w:rPr>
        <w:t>
        төмендету.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
</w:t>
      </w:r>
      <w:r>
        <w:br/>
      </w:r>
      <w:r>
        <w:rPr>
          <w:rFonts w:ascii="Times New Roman"/>
          <w:b w:val="false"/>
          <w:i w:val="false"/>
          <w:color w:val="000000"/>
          <w:sz w:val="28"/>
        </w:rPr>
        <w:t>
тері
</w:t>
      </w:r>
      <w:r>
        <w:rPr>
          <w:rFonts w:ascii="Times New Roman"/>
          <w:b/>
          <w:i w:val="false"/>
          <w:color w:val="000000"/>
          <w:sz w:val="28"/>
        </w:rPr>
        <w:t>
</w:t>
      </w:r>
      <w:r>
        <w:rPr>
          <w:rFonts w:ascii="Times New Roman"/>
          <w:b w:val="false"/>
          <w:i w:val="false"/>
          <w:color w:val="000000"/>
          <w:sz w:val="28"/>
        </w:rPr>
        <w:t>
Бағдарламаның мақсатына жетуi үшін мынадай міндеттерді шешу көзделеді:
</w:t>
      </w:r>
      <w:r>
        <w:br/>
      </w:r>
      <w:r>
        <w:rPr>
          <w:rFonts w:ascii="Times New Roman"/>
          <w:b w:val="false"/>
          <w:i w:val="false"/>
          <w:color w:val="000000"/>
          <w:sz w:val="28"/>
        </w:rPr>
        <w:t>
        Ғылыми ұсыныс негізінде барлық ауыл шаруашылық өндіріс салаларының тиімді
</w:t>
      </w:r>
      <w:r>
        <w:br/>
      </w:r>
      <w:r>
        <w:rPr>
          <w:rFonts w:ascii="Times New Roman"/>
          <w:b w:val="false"/>
          <w:i w:val="false"/>
          <w:color w:val="000000"/>
          <w:sz w:val="28"/>
        </w:rPr>
        <w:t>
        жүйесінің енгізілуін қамтамасыз ету, аудандарды мамандандыру және жаңа қор үнемдеу
</w:t>
      </w:r>
      <w:r>
        <w:br/>
      </w:r>
      <w:r>
        <w:rPr>
          <w:rFonts w:ascii="Times New Roman"/>
          <w:b w:val="false"/>
          <w:i w:val="false"/>
          <w:color w:val="000000"/>
          <w:sz w:val="28"/>
        </w:rPr>
        <w:t>
        технологияларын енгізу;
</w:t>
      </w:r>
      <w:r>
        <w:br/>
      </w:r>
      <w:r>
        <w:rPr>
          <w:rFonts w:ascii="Times New Roman"/>
          <w:b w:val="false"/>
          <w:i w:val="false"/>
          <w:color w:val="000000"/>
          <w:sz w:val="28"/>
        </w:rPr>
        <w:t>
        ауыл шаруашылығы шикiзатын өңдеу, қайта өңдеу жаңа өндірісін ұйымдастыру;
</w:t>
      </w:r>
      <w:r>
        <w:br/>
      </w:r>
      <w:r>
        <w:rPr>
          <w:rFonts w:ascii="Times New Roman"/>
          <w:b w:val="false"/>
          <w:i w:val="false"/>
          <w:color w:val="000000"/>
          <w:sz w:val="28"/>
        </w:rPr>
        <w:t>
        ауыл шаруашылығы тауарын өндірушілерді ауыл шаруашылығы өндірісіндегі
</w:t>
      </w:r>
      <w:r>
        <w:br/>
      </w:r>
      <w:r>
        <w:rPr>
          <w:rFonts w:ascii="Times New Roman"/>
          <w:b w:val="false"/>
          <w:i w:val="false"/>
          <w:color w:val="000000"/>
          <w:sz w:val="28"/>
        </w:rPr>
        <w:t>
        жетістіктермен және жаңалықтармен, өнім өткізу нарығының жағдаяттары туралы
</w:t>
      </w:r>
      <w:r>
        <w:br/>
      </w:r>
      <w:r>
        <w:rPr>
          <w:rFonts w:ascii="Times New Roman"/>
          <w:b w:val="false"/>
          <w:i w:val="false"/>
          <w:color w:val="000000"/>
          <w:sz w:val="28"/>
        </w:rPr>
        <w:t>
        ақпараттың қамтамасыз етудің тиімдi жүйесін қалыптастыру;
</w:t>
      </w:r>
      <w:r>
        <w:br/>
      </w:r>
      <w:r>
        <w:rPr>
          <w:rFonts w:ascii="Times New Roman"/>
          <w:b w:val="false"/>
          <w:i w:val="false"/>
          <w:color w:val="000000"/>
          <w:sz w:val="28"/>
        </w:rPr>
        <w:t>
        ауылдың өндірістік, әлеуметтік және нарықтық инфрақұрылымын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w:t>
      </w:r>
      <w:r>
        <w:br/>
      </w:r>
      <w:r>
        <w:rPr>
          <w:rFonts w:ascii="Times New Roman"/>
          <w:b w:val="false"/>
          <w:i w:val="false"/>
          <w:color w:val="000000"/>
          <w:sz w:val="28"/>
        </w:rPr>
        <w:t>
шара.
</w:t>
      </w:r>
      <w:r>
        <w:br/>
      </w:r>
      <w:r>
        <w:rPr>
          <w:rFonts w:ascii="Times New Roman"/>
          <w:b w:val="false"/>
          <w:i w:val="false"/>
          <w:color w:val="000000"/>
          <w:sz w:val="28"/>
        </w:rPr>
        <w:t>
лары 
</w:t>
      </w:r>
      <w:r>
        <w:rPr>
          <w:rFonts w:ascii="Times New Roman"/>
          <w:b/>
          <w:i w:val="false"/>
          <w:color w:val="000000"/>
          <w:sz w:val="28"/>
        </w:rPr>
        <w:t>
</w:t>
      </w:r>
      <w:r>
        <w:rPr>
          <w:rFonts w:ascii="Times New Roman"/>
          <w:b w:val="false"/>
          <w:i w:val="false"/>
          <w:color w:val="000000"/>
          <w:sz w:val="28"/>
        </w:rPr>
        <w:t>
Мемлекеттік ауыл шаруашылығын қаржылай қолдауының қайтарымдылығына барынша қол
</w:t>
      </w:r>
      <w:r>
        <w:br/>
      </w:r>
      <w:r>
        <w:rPr>
          <w:rFonts w:ascii="Times New Roman"/>
          <w:b w:val="false"/>
          <w:i w:val="false"/>
          <w:color w:val="000000"/>
          <w:sz w:val="28"/>
        </w:rPr>
        <w:t>
        жеткізу, бағымдағы малдардың өнімділік қасиетін жақсарту және егін түсімдерін
</w:t>
      </w:r>
      <w:r>
        <w:br/>
      </w:r>
      <w:r>
        <w:rPr>
          <w:rFonts w:ascii="Times New Roman"/>
          <w:b w:val="false"/>
          <w:i w:val="false"/>
          <w:color w:val="000000"/>
          <w:sz w:val="28"/>
        </w:rPr>
        <w:t>
        жоғарылату есебінен ауыл шаруашылығы өндірісінің пайдалылығын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w:t>
      </w:r>
      <w:r>
        <w:br/>
      </w:r>
      <w:r>
        <w:rPr>
          <w:rFonts w:ascii="Times New Roman"/>
          <w:b w:val="false"/>
          <w:i w:val="false"/>
          <w:color w:val="000000"/>
          <w:sz w:val="28"/>
        </w:rPr>
        <w:t>
ландыру
</w:t>
      </w:r>
      <w:r>
        <w:br/>
      </w:r>
      <w:r>
        <w:rPr>
          <w:rFonts w:ascii="Times New Roman"/>
          <w:b w:val="false"/>
          <w:i w:val="false"/>
          <w:color w:val="000000"/>
          <w:sz w:val="28"/>
        </w:rPr>
        <w:t>
көздері
</w:t>
      </w:r>
      <w:r>
        <w:rPr>
          <w:rFonts w:ascii="Times New Roman"/>
          <w:b/>
          <w:i w:val="false"/>
          <w:color w:val="000000"/>
          <w:sz w:val="28"/>
        </w:rPr>
        <w:t>
</w:t>
      </w:r>
      <w:r>
        <w:rPr>
          <w:rFonts w:ascii="Times New Roman"/>
          <w:b w:val="false"/>
          <w:i w:val="false"/>
          <w:color w:val="000000"/>
          <w:sz w:val="28"/>
        </w:rPr>
        <w:t>
Республикалық және жергілікті бюджеттердің қаражаты, бюджеттен тыс көздердің
</w:t>
      </w:r>
      <w:r>
        <w:br/>
      </w:r>
      <w:r>
        <w:rPr>
          <w:rFonts w:ascii="Times New Roman"/>
          <w:b w:val="false"/>
          <w:i w:val="false"/>
          <w:color w:val="000000"/>
          <w:sz w:val="28"/>
        </w:rPr>
        <w:t>
        қаражаты (қарыз қаражаты, тікелей инвестициялар, гранттар, демеушілер көмегі және
</w:t>
      </w:r>
      <w:r>
        <w:br/>
      </w:r>
      <w:r>
        <w:rPr>
          <w:rFonts w:ascii="Times New Roman"/>
          <w:b w:val="false"/>
          <w:i w:val="false"/>
          <w:color w:val="000000"/>
          <w:sz w:val="28"/>
        </w:rPr>
        <w:t>
        т.с.с.)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ламаны
</w:t>
      </w:r>
      <w:r>
        <w:br/>
      </w:r>
      <w:r>
        <w:rPr>
          <w:rFonts w:ascii="Times New Roman"/>
          <w:b w:val="false"/>
          <w:i w:val="false"/>
          <w:color w:val="000000"/>
          <w:sz w:val="28"/>
        </w:rPr>
        <w:t>
іске
</w:t>
      </w:r>
      <w:r>
        <w:br/>
      </w:r>
      <w:r>
        <w:rPr>
          <w:rFonts w:ascii="Times New Roman"/>
          <w:b w:val="false"/>
          <w:i w:val="false"/>
          <w:color w:val="000000"/>
          <w:sz w:val="28"/>
        </w:rPr>
        <w:t>
асыру.
</w:t>
      </w:r>
      <w:r>
        <w:br/>
      </w:r>
      <w:r>
        <w:rPr>
          <w:rFonts w:ascii="Times New Roman"/>
          <w:b w:val="false"/>
          <w:i w:val="false"/>
          <w:color w:val="000000"/>
          <w:sz w:val="28"/>
        </w:rPr>
        <w:t>
дан кү.
</w:t>
      </w:r>
      <w:r>
        <w:br/>
      </w:r>
      <w:r>
        <w:rPr>
          <w:rFonts w:ascii="Times New Roman"/>
          <w:b w:val="false"/>
          <w:i w:val="false"/>
          <w:color w:val="000000"/>
          <w:sz w:val="28"/>
        </w:rPr>
        <w:t>
тілетін
</w:t>
      </w:r>
      <w:r>
        <w:br/>
      </w:r>
      <w:r>
        <w:rPr>
          <w:rFonts w:ascii="Times New Roman"/>
          <w:b w:val="false"/>
          <w:i w:val="false"/>
          <w:color w:val="000000"/>
          <w:sz w:val="28"/>
        </w:rPr>
        <w:t>
түпкі.
</w:t>
      </w:r>
      <w:r>
        <w:br/>
      </w:r>
      <w:r>
        <w:rPr>
          <w:rFonts w:ascii="Times New Roman"/>
          <w:b w:val="false"/>
          <w:i w:val="false"/>
          <w:color w:val="000000"/>
          <w:sz w:val="28"/>
        </w:rPr>
        <w:t>
лікті
</w:t>
      </w:r>
      <w:r>
        <w:br/>
      </w:r>
      <w:r>
        <w:rPr>
          <w:rFonts w:ascii="Times New Roman"/>
          <w:b w:val="false"/>
          <w:i w:val="false"/>
          <w:color w:val="000000"/>
          <w:sz w:val="28"/>
        </w:rPr>
        <w:t>
нәтиже  Халықтың ±тұрмыс деңгейін көтеруге, жұмыссыздықты төмендетуге, экономика саласының
</w:t>
      </w:r>
      <w:r>
        <w:br/>
      </w:r>
      <w:r>
        <w:rPr>
          <w:rFonts w:ascii="Times New Roman"/>
          <w:b w:val="false"/>
          <w:i w:val="false"/>
          <w:color w:val="000000"/>
          <w:sz w:val="28"/>
        </w:rPr>
        <w:t>
        серпінді өсуіне қол жеткізу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Іске
</w:t>
      </w:r>
      <w:r>
        <w:br/>
      </w:r>
      <w:r>
        <w:rPr>
          <w:rFonts w:ascii="Times New Roman"/>
          <w:b w:val="false"/>
          <w:i w:val="false"/>
          <w:color w:val="000000"/>
          <w:sz w:val="28"/>
        </w:rPr>
        <w:t>
асыру
</w:t>
      </w:r>
      <w:r>
        <w:br/>
      </w:r>
      <w:r>
        <w:rPr>
          <w:rFonts w:ascii="Times New Roman"/>
          <w:b w:val="false"/>
          <w:i w:val="false"/>
          <w:color w:val="000000"/>
          <w:sz w:val="28"/>
        </w:rPr>
        <w:t>
мерзімі 2003-2005 жылдар.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кезде аграрлық азық-түлік секторында, жалпы республика көлемiндегiдей,±
</w:t>
      </w:r>
      <w:r>
        <w:br/>
      </w:r>
      <w:r>
        <w:rPr>
          <w:rFonts w:ascii="Times New Roman"/>
          <w:b w:val="false"/>
          <w:i w:val="false"/>
          <w:color w:val="000000"/>
          <w:sz w:val="28"/>
        </w:rPr>
        <w:t>
бұрынғы өндірістік қатынастар күйреуінің және жаңасы қалыптасуының әсерінен қатты дағдарыс
</w:t>
      </w:r>
      <w:r>
        <w:br/>
      </w:r>
      <w:r>
        <w:rPr>
          <w:rFonts w:ascii="Times New Roman"/>
          <w:b w:val="false"/>
          <w:i w:val="false"/>
          <w:color w:val="000000"/>
          <w:sz w:val="28"/>
        </w:rPr>
        <w:t>
кезеңін бастан кешіріп, өндірістік, әлеуметтік экономикалық көрсеткіштер тұрақтанды. Егер
</w:t>
      </w:r>
      <w:r>
        <w:br/>
      </w:r>
      <w:r>
        <w:rPr>
          <w:rFonts w:ascii="Times New Roman"/>
          <w:b w:val="false"/>
          <w:i w:val="false"/>
          <w:color w:val="000000"/>
          <w:sz w:val="28"/>
        </w:rPr>
        <w:t>
1999-2000 жылдарда ауыл шаруашылығы өндірісінің тек бірнеше өндірістік көрсеткіштерiнiң
</w:t>
      </w:r>
      <w:r>
        <w:br/>
      </w:r>
      <w:r>
        <w:rPr>
          <w:rFonts w:ascii="Times New Roman"/>
          <w:b w:val="false"/>
          <w:i w:val="false"/>
          <w:color w:val="000000"/>
          <w:sz w:val="28"/>
        </w:rPr>
        <w:t>
тұрақталуы байқалған болса, 2001 жылы облыста ауыл шаруашылығы малдарының саны (шошқадан
</w:t>
      </w:r>
      <w:r>
        <w:br/>
      </w:r>
      <w:r>
        <w:rPr>
          <w:rFonts w:ascii="Times New Roman"/>
          <w:b w:val="false"/>
          <w:i w:val="false"/>
          <w:color w:val="000000"/>
          <w:sz w:val="28"/>
        </w:rPr>
        <w:t>
басқасы) өстi, заңды ±тұлға статусындағы барлық ауыл шаруашылығы ±құрылымдары шаруашылық
</w:t>
      </w:r>
      <w:r>
        <w:br/>
      </w:r>
      <w:r>
        <w:rPr>
          <w:rFonts w:ascii="Times New Roman"/>
          <w:b w:val="false"/>
          <w:i w:val="false"/>
          <w:color w:val="000000"/>
          <w:sz w:val="28"/>
        </w:rPr>
        <w:t>
жылын пайдамен бітірді, несиелік берешегі азайды. Үстiмiздегi жылдың бірінші жартысының
</w:t>
      </w:r>
      <w:r>
        <w:br/>
      </w:r>
      <w:r>
        <w:rPr>
          <w:rFonts w:ascii="Times New Roman"/>
          <w:b w:val="false"/>
          <w:i w:val="false"/>
          <w:color w:val="000000"/>
          <w:sz w:val="28"/>
        </w:rPr>
        <w:t>
көрсеткіштері де үміт күттірерлік, мал шаруашылығы көрсеткіштері тұрақты өсуде, ауыл
</w:t>
      </w:r>
      <w:r>
        <w:br/>
      </w:r>
      <w:r>
        <w:rPr>
          <w:rFonts w:ascii="Times New Roman"/>
          <w:b w:val="false"/>
          <w:i w:val="false"/>
          <w:color w:val="000000"/>
          <w:sz w:val="28"/>
        </w:rPr>
        <w:t>
шаруашылығы жалпы өнімiнiң өсу қарқыны былтырғы жылдың осы кезеңіне сәйкес деңгеймен
</w:t>
      </w:r>
      <w:r>
        <w:br/>
      </w:r>
      <w:r>
        <w:rPr>
          <w:rFonts w:ascii="Times New Roman"/>
          <w:b w:val="false"/>
          <w:i w:val="false"/>
          <w:color w:val="000000"/>
          <w:sz w:val="28"/>
        </w:rPr>
        <w:t>
салыстырмалы бағада 102,1%±құрайды. 
</w:t>
      </w:r>
      <w:r>
        <w:br/>
      </w:r>
      <w:r>
        <w:rPr>
          <w:rFonts w:ascii="Times New Roman"/>
          <w:b w:val="false"/>
          <w:i w:val="false"/>
          <w:color w:val="000000"/>
          <w:sz w:val="28"/>
        </w:rPr>
        <w:t>
      Қазір аграрлық салада бiрінші жоспарда, саланың тиімді дамуы, аграрлық бизнестің
</w:t>
      </w:r>
      <w:r>
        <w:br/>
      </w:r>
      <w:r>
        <w:rPr>
          <w:rFonts w:ascii="Times New Roman"/>
          <w:b w:val="false"/>
          <w:i w:val="false"/>
          <w:color w:val="000000"/>
          <w:sz w:val="28"/>
        </w:rPr>
        <w:t>
ұтымды құрылымын қалыптастырумен байланысты өсудің жаңа сапасына көшу,
</w:t>
      </w:r>
      <w:r>
        <w:br/>
      </w:r>
      <w:r>
        <w:rPr>
          <w:rFonts w:ascii="Times New Roman"/>
          <w:b w:val="false"/>
          <w:i w:val="false"/>
          <w:color w:val="000000"/>
          <w:sz w:val="28"/>
        </w:rPr>
        <w:t>
агротехнологиялардың және зооветеринарлық ±жұмысы деңгейін көтерумен қамтамасыз ету
</w:t>
      </w:r>
      <w:r>
        <w:br/>
      </w:r>
      <w:r>
        <w:rPr>
          <w:rFonts w:ascii="Times New Roman"/>
          <w:b w:val="false"/>
          <w:i w:val="false"/>
          <w:color w:val="000000"/>
          <w:sz w:val="28"/>
        </w:rPr>
        <w:t>
мәселелері көзделуде.
</w:t>
      </w:r>
      <w:r>
        <w:br/>
      </w:r>
      <w:r>
        <w:rPr>
          <w:rFonts w:ascii="Times New Roman"/>
          <w:b w:val="false"/>
          <w:i w:val="false"/>
          <w:color w:val="000000"/>
          <w:sz w:val="28"/>
        </w:rPr>
        <w:t>
      Облыстық агроөнеркәсіптік кешенінің даму жағдайы өндіріс тиімділігінің, өндірілетін
</w:t>
      </w:r>
      <w:r>
        <w:br/>
      </w:r>
      <w:r>
        <w:rPr>
          <w:rFonts w:ascii="Times New Roman"/>
          <w:b w:val="false"/>
          <w:i w:val="false"/>
          <w:color w:val="000000"/>
          <w:sz w:val="28"/>
        </w:rPr>
        <w:t>
тамақ өнімдерінің сапасы мен баға көрсеткіштері жағынан бәсекеге қабілеттілігінің,
</w:t>
      </w:r>
      <w:r>
        <w:br/>
      </w:r>
      <w:r>
        <w:rPr>
          <w:rFonts w:ascii="Times New Roman"/>
          <w:b w:val="false"/>
          <w:i w:val="false"/>
          <w:color w:val="000000"/>
          <w:sz w:val="28"/>
        </w:rPr>
        <w:t>
азық-түлік импортының деңгейін төмендету мен экспорттық көлемін арттыру сияқты бағдарланған
</w:t>
      </w:r>
      <w:r>
        <w:br/>
      </w:r>
      <w:r>
        <w:rPr>
          <w:rFonts w:ascii="Times New Roman"/>
          <w:b w:val="false"/>
          <w:i w:val="false"/>
          <w:color w:val="000000"/>
          <w:sz w:val="28"/>
        </w:rPr>
        <w:t>
экономиканың талаптарына сәйкес аяғында облыстың аграрлық секторында өндіру мен сатудың
</w:t>
      </w:r>
      <w:r>
        <w:br/>
      </w:r>
      <w:r>
        <w:rPr>
          <w:rFonts w:ascii="Times New Roman"/>
          <w:b w:val="false"/>
          <w:i w:val="false"/>
          <w:color w:val="000000"/>
          <w:sz w:val="28"/>
        </w:rPr>
        <w:t>
теңдестірілген рыноктары қалыптасып, экспорт мүмкіндіктері кеңейтіліп, облыс±тұрғындарын
</w:t>
      </w:r>
      <w:r>
        <w:br/>
      </w:r>
      <w:r>
        <w:rPr>
          <w:rFonts w:ascii="Times New Roman"/>
          <w:b w:val="false"/>
          <w:i w:val="false"/>
          <w:color w:val="000000"/>
          <w:sz w:val="28"/>
        </w:rPr>
        <w:t>
негізгі азық-түліктермен қамтамасыз ету деңгейі ет - 5,1%, сүт -6,5%, картоп, көкөніс,
</w:t>
      </w:r>
      <w:r>
        <w:br/>
      </w:r>
      <w:r>
        <w:rPr>
          <w:rFonts w:ascii="Times New Roman"/>
          <w:b w:val="false"/>
          <w:i w:val="false"/>
          <w:color w:val="000000"/>
          <w:sz w:val="28"/>
        </w:rPr>
        <w:t>
бақша өнімдері -7,3% ұлғаятын болады. 
</w:t>
      </w:r>
      <w:r>
        <w:br/>
      </w:r>
      <w:r>
        <w:rPr>
          <w:rFonts w:ascii="Times New Roman"/>
          <w:b w:val="false"/>
          <w:i w:val="false"/>
          <w:color w:val="000000"/>
          <w:sz w:val="28"/>
        </w:rPr>
        <w:t>
      Аграрлық сектордың табысты дамуына және облыс тұрғындарын азық-түлікпен қамтамасыз
</w:t>
      </w:r>
      <w:r>
        <w:br/>
      </w:r>
      <w:r>
        <w:rPr>
          <w:rFonts w:ascii="Times New Roman"/>
          <w:b w:val="false"/>
          <w:i w:val="false"/>
          <w:color w:val="000000"/>
          <w:sz w:val="28"/>
        </w:rPr>
        <w:t>
етуге көзделген шекке жетуіне саланы мемлекеттік реттеу және мемлекеттік қаржылай қолдау
</w:t>
      </w:r>
      <w:r>
        <w:br/>
      </w:r>
      <w:r>
        <w:rPr>
          <w:rFonts w:ascii="Times New Roman"/>
          <w:b w:val="false"/>
          <w:i w:val="false"/>
          <w:color w:val="000000"/>
          <w:sz w:val="28"/>
        </w:rPr>
        <w:t>
үлкен роль атқарулары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Аграрлық азық-түлік бағдарламасының мақсаты мен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2003-2005 жылдарына арналған аграрлық азық-түлік бағдарламасының негізгі мақсаты
</w:t>
      </w:r>
      <w:r>
        <w:br/>
      </w:r>
      <w:r>
        <w:rPr>
          <w:rFonts w:ascii="Times New Roman"/>
          <w:b w:val="false"/>
          <w:i w:val="false"/>
          <w:color w:val="000000"/>
          <w:sz w:val="28"/>
        </w:rPr>
        <w:t>
агроөнеркәсіп кешенінің тиімді жүйесін қалыптастыру және бәсекеге қабілетті өнім өндіру
</w:t>
      </w:r>
      <w:r>
        <w:br/>
      </w:r>
      <w:r>
        <w:rPr>
          <w:rFonts w:ascii="Times New Roman"/>
          <w:b w:val="false"/>
          <w:i w:val="false"/>
          <w:color w:val="000000"/>
          <w:sz w:val="28"/>
        </w:rPr>
        <w:t>
негізінде облыс тұрғындарын сапалы, экологиялық жағынан таза азық-түлікпен қамтамасыз етілу
</w:t>
      </w:r>
      <w:r>
        <w:br/>
      </w:r>
      <w:r>
        <w:rPr>
          <w:rFonts w:ascii="Times New Roman"/>
          <w:b w:val="false"/>
          <w:i w:val="false"/>
          <w:color w:val="000000"/>
          <w:sz w:val="28"/>
        </w:rPr>
        <w:t>
деңгейін арттыру болып табылады.
</w:t>
      </w:r>
      <w:r>
        <w:br/>
      </w:r>
      <w:r>
        <w:rPr>
          <w:rFonts w:ascii="Times New Roman"/>
          <w:b w:val="false"/>
          <w:i w:val="false"/>
          <w:color w:val="000000"/>
          <w:sz w:val="28"/>
        </w:rPr>
        <w:t>
      Бағдарламаның мақсатына жету үшін мынадай міндеттерді шешу көзделеді:
</w:t>
      </w:r>
      <w:r>
        <w:br/>
      </w:r>
      <w:r>
        <w:rPr>
          <w:rFonts w:ascii="Times New Roman"/>
          <w:b w:val="false"/>
          <w:i w:val="false"/>
          <w:color w:val="000000"/>
          <w:sz w:val="28"/>
        </w:rPr>
        <w:t>
      облыста аграрлық бизнестің тиімді жүйесін қалыптастыру;
</w:t>
      </w:r>
      <w:r>
        <w:br/>
      </w:r>
      <w:r>
        <w:rPr>
          <w:rFonts w:ascii="Times New Roman"/>
          <w:b w:val="false"/>
          <w:i w:val="false"/>
          <w:color w:val="000000"/>
          <w:sz w:val="28"/>
        </w:rPr>
        <w:t>
      мал шаруашылығының өнімділік сапасын және жердiң өнімділігін жақсарту;
</w:t>
      </w:r>
      <w:r>
        <w:br/>
      </w:r>
      <w:r>
        <w:rPr>
          <w:rFonts w:ascii="Times New Roman"/>
          <w:b w:val="false"/>
          <w:i w:val="false"/>
          <w:color w:val="000000"/>
          <w:sz w:val="28"/>
        </w:rPr>
        <w:t>
      ауыл шаруашылығы өндірісінің ұйымдастырушылық, экономикалық және қаржылай қолдау 
</w:t>
      </w:r>
      <w:r>
        <w:br/>
      </w:r>
      <w:r>
        <w:rPr>
          <w:rFonts w:ascii="Times New Roman"/>
          <w:b w:val="false"/>
          <w:i w:val="false"/>
          <w:color w:val="000000"/>
          <w:sz w:val="28"/>
        </w:rPr>
        <w:t>
шараларын ±ұлғайту;
</w:t>
      </w:r>
      <w:r>
        <w:br/>
      </w:r>
      <w:r>
        <w:rPr>
          <w:rFonts w:ascii="Times New Roman"/>
          <w:b w:val="false"/>
          <w:i w:val="false"/>
          <w:color w:val="000000"/>
          <w:sz w:val="28"/>
        </w:rPr>
        <w:t>
      ауыл шаруашылығы тауарын өндірушілерді ақпараттық қамтамасыз ету.
</w:t>
      </w:r>
      <w:r>
        <w:br/>
      </w:r>
      <w:r>
        <w:rPr>
          <w:rFonts w:ascii="Times New Roman"/>
          <w:b w:val="false"/>
          <w:i w:val="false"/>
          <w:color w:val="000000"/>
          <w:sz w:val="28"/>
        </w:rPr>
        <w:t>
      Аграрлық азық-түлік бағдарламасының тиімділігін бағалау үшін облыстық
</w:t>
      </w:r>
      <w:r>
        <w:br/>
      </w:r>
      <w:r>
        <w:rPr>
          <w:rFonts w:ascii="Times New Roman"/>
          <w:b w:val="false"/>
          <w:i w:val="false"/>
          <w:color w:val="000000"/>
          <w:sz w:val="28"/>
        </w:rPr>
        <w:t>
агроөнеркәсіптік кешенінің сапалық жай-күйін анықтауға мүмкіндік беретін өлшемдер жүйесі
</w:t>
      </w:r>
      <w:r>
        <w:br/>
      </w:r>
      <w:r>
        <w:rPr>
          <w:rFonts w:ascii="Times New Roman"/>
          <w:b w:val="false"/>
          <w:i w:val="false"/>
          <w:color w:val="000000"/>
          <w:sz w:val="28"/>
        </w:rPr>
        <w:t>
пайдаланылатын болады. Ағымдағы жай-күй мен күтілетін нәтижелер мынадай өлшемдер топтары
</w:t>
      </w:r>
      <w:r>
        <w:br/>
      </w:r>
      <w:r>
        <w:rPr>
          <w:rFonts w:ascii="Times New Roman"/>
          <w:b w:val="false"/>
          <w:i w:val="false"/>
          <w:color w:val="000000"/>
          <w:sz w:val="28"/>
        </w:rPr>
        <w:t>
бойынша бағаланатын болады:
</w:t>
      </w:r>
      <w:r>
        <w:br/>
      </w:r>
      <w:r>
        <w:rPr>
          <w:rFonts w:ascii="Times New Roman"/>
          <w:b w:val="false"/>
          <w:i w:val="false"/>
          <w:color w:val="000000"/>
          <w:sz w:val="28"/>
        </w:rPr>
        <w:t>
      1) халықты азық-түлікпен қамтамасыз етілуі және қамтамасыз ету жүйесінің тұрақтылық
</w:t>
      </w:r>
      <w:r>
        <w:br/>
      </w:r>
      <w:r>
        <w:rPr>
          <w:rFonts w:ascii="Times New Roman"/>
          <w:b w:val="false"/>
          <w:i w:val="false"/>
          <w:color w:val="000000"/>
          <w:sz w:val="28"/>
        </w:rPr>
        <w:t>
деңгейін сипаттаушылар:
</w:t>
      </w:r>
      <w:r>
        <w:br/>
      </w:r>
      <w:r>
        <w:rPr>
          <w:rFonts w:ascii="Times New Roman"/>
          <w:b w:val="false"/>
          <w:i w:val="false"/>
          <w:color w:val="000000"/>
          <w:sz w:val="28"/>
        </w:rPr>
        <w:t>
      азық-түліктің нақты және экономикалық қол жетімділік деңгейі;
</w:t>
      </w:r>
      <w:r>
        <w:br/>
      </w:r>
      <w:r>
        <w:rPr>
          <w:rFonts w:ascii="Times New Roman"/>
          <w:b w:val="false"/>
          <w:i w:val="false"/>
          <w:color w:val="000000"/>
          <w:sz w:val="28"/>
        </w:rPr>
        <w:t>
      ішкі тұтыну рыногындағы тамақ өнімдері импортының үлес салмағы;
</w:t>
      </w:r>
      <w:r>
        <w:br/>
      </w:r>
      <w:r>
        <w:rPr>
          <w:rFonts w:ascii="Times New Roman"/>
          <w:b w:val="false"/>
          <w:i w:val="false"/>
          <w:color w:val="000000"/>
          <w:sz w:val="28"/>
        </w:rPr>
        <w:t>
      тұтыну нормаларының стандарттарын қамтамасыз ету үшін тамақ өнімдерін өндірудің
</w:t>
      </w:r>
      <w:r>
        <w:br/>
      </w:r>
      <w:r>
        <w:rPr>
          <w:rFonts w:ascii="Times New Roman"/>
          <w:b w:val="false"/>
          <w:i w:val="false"/>
          <w:color w:val="000000"/>
          <w:sz w:val="28"/>
        </w:rPr>
        <w:t>
қажетті көлемін сипаттайтын шекті мәндер;
</w:t>
      </w:r>
      <w:r>
        <w:br/>
      </w:r>
      <w:r>
        <w:rPr>
          <w:rFonts w:ascii="Times New Roman"/>
          <w:b w:val="false"/>
          <w:i w:val="false"/>
          <w:color w:val="000000"/>
          <w:sz w:val="28"/>
        </w:rPr>
        <w:t>
      тамақ өнімдерінің сапа және қауіпсіздік стандарттарына сәйкестік деңгейі.
</w:t>
      </w:r>
      <w:r>
        <w:br/>
      </w:r>
      <w:r>
        <w:rPr>
          <w:rFonts w:ascii="Times New Roman"/>
          <w:b w:val="false"/>
          <w:i w:val="false"/>
          <w:color w:val="000000"/>
          <w:sz w:val="28"/>
        </w:rPr>
        <w:t>
      2) ауыл шаруашылығы өндірісін және қайта өңдеуді дамытудың тиімділігін сипаттаушылар:
</w:t>
      </w:r>
      <w:r>
        <w:br/>
      </w:r>
      <w:r>
        <w:rPr>
          <w:rFonts w:ascii="Times New Roman"/>
          <w:b w:val="false"/>
          <w:i w:val="false"/>
          <w:color w:val="000000"/>
          <w:sz w:val="28"/>
        </w:rPr>
        <w:t>
      аграрлық бизнес пен қайта өңдеу кәсіпорындары кірістерінің деңгейі;
</w:t>
      </w:r>
      <w:r>
        <w:br/>
      </w:r>
      <w:r>
        <w:rPr>
          <w:rFonts w:ascii="Times New Roman"/>
          <w:b w:val="false"/>
          <w:i w:val="false"/>
          <w:color w:val="000000"/>
          <w:sz w:val="28"/>
        </w:rPr>
        <w:t>
      Ғылыми негізделген аграрлық технологиялар мен қайта өңдеу технологияларын қолдану 
</w:t>
      </w:r>
      <w:r>
        <w:br/>
      </w:r>
      <w:r>
        <w:rPr>
          <w:rFonts w:ascii="Times New Roman"/>
          <w:b w:val="false"/>
          <w:i w:val="false"/>
          <w:color w:val="000000"/>
          <w:sz w:val="28"/>
        </w:rPr>
        <w:t>
деңгейі;
</w:t>
      </w:r>
      <w:r>
        <w:br/>
      </w:r>
      <w:r>
        <w:rPr>
          <w:rFonts w:ascii="Times New Roman"/>
          <w:b w:val="false"/>
          <w:i w:val="false"/>
          <w:color w:val="000000"/>
          <w:sz w:val="28"/>
        </w:rPr>
        <w:t>
      ішкі азық-түлік рыногындағы негізгі тамақ өнімдерінің бәсекеге қабілеттілігі;
</w:t>
      </w:r>
      <w:r>
        <w:br/>
      </w:r>
      <w:r>
        <w:rPr>
          <w:rFonts w:ascii="Times New Roman"/>
          <w:b w:val="false"/>
          <w:i w:val="false"/>
          <w:color w:val="000000"/>
          <w:sz w:val="28"/>
        </w:rPr>
        <w:t>
      импортты төмендету және экспортқа шығаратын өнім көлемін арттыру;
</w:t>
      </w:r>
      <w:r>
        <w:br/>
      </w:r>
      <w:r>
        <w:rPr>
          <w:rFonts w:ascii="Times New Roman"/>
          <w:b w:val="false"/>
          <w:i w:val="false"/>
          <w:color w:val="000000"/>
          <w:sz w:val="28"/>
        </w:rPr>
        <w:t>
      ауыл шаруашылығы өнімін өндірудің көлемі мен өткізу рыноктары сыйымдылығының 
</w:t>
      </w:r>
      <w:r>
        <w:br/>
      </w:r>
      <w:r>
        <w:rPr>
          <w:rFonts w:ascii="Times New Roman"/>
          <w:b w:val="false"/>
          <w:i w:val="false"/>
          <w:color w:val="000000"/>
          <w:sz w:val="28"/>
        </w:rPr>
        <w:t>
теңдестірілуі;
</w:t>
      </w:r>
      <w:r>
        <w:br/>
      </w:r>
      <w:r>
        <w:rPr>
          <w:rFonts w:ascii="Times New Roman"/>
          <w:b w:val="false"/>
          <w:i w:val="false"/>
          <w:color w:val="000000"/>
          <w:sz w:val="28"/>
        </w:rPr>
        <w:t>
      ауылда жұмыссыздың деңгейін төмендету.
</w:t>
      </w:r>
      <w:r>
        <w:br/>
      </w:r>
      <w:r>
        <w:rPr>
          <w:rFonts w:ascii="Times New Roman"/>
          <w:b w:val="false"/>
          <w:i w:val="false"/>
          <w:color w:val="000000"/>
          <w:sz w:val="28"/>
        </w:rPr>
        <w:t>
      3) аграрлық азық-түлік кешенін қолдау деңгейін сипаттаушылар:
</w:t>
      </w:r>
      <w:r>
        <w:br/>
      </w:r>
      <w:r>
        <w:rPr>
          <w:rFonts w:ascii="Times New Roman"/>
          <w:b w:val="false"/>
          <w:i w:val="false"/>
          <w:color w:val="000000"/>
          <w:sz w:val="28"/>
        </w:rPr>
        <w:t>
өнімді өткізуде пайдалы рыноктарды іздестіру шаралары;
</w:t>
      </w:r>
      <w:r>
        <w:br/>
      </w:r>
      <w:r>
        <w:rPr>
          <w:rFonts w:ascii="Times New Roman"/>
          <w:b w:val="false"/>
          <w:i w:val="false"/>
          <w:color w:val="000000"/>
          <w:sz w:val="28"/>
        </w:rPr>
        <w:t>
      ауыл шаруашылығы өнімдерін өткiзу үшiн муниципалды рыноктар ұйымдастыру;
</w:t>
      </w:r>
      <w:r>
        <w:br/>
      </w:r>
      <w:r>
        <w:rPr>
          <w:rFonts w:ascii="Times New Roman"/>
          <w:b w:val="false"/>
          <w:i w:val="false"/>
          <w:color w:val="000000"/>
          <w:sz w:val="28"/>
        </w:rPr>
        <w:t>
      ауыл шаруашылығы өнімі мен тамақ өнімдерін өндіруді қаржылай қолдау мөлшерлері мен
</w:t>
      </w:r>
      <w:r>
        <w:br/>
      </w:r>
      <w:r>
        <w:rPr>
          <w:rFonts w:ascii="Times New Roman"/>
          <w:b w:val="false"/>
          <w:i w:val="false"/>
          <w:color w:val="000000"/>
          <w:sz w:val="28"/>
        </w:rPr>
        <w:t>
тиімділігі.
</w:t>
      </w:r>
      <w:r>
        <w:br/>
      </w:r>
      <w:r>
        <w:rPr>
          <w:rFonts w:ascii="Times New Roman"/>
          <w:b w:val="false"/>
          <w:i w:val="false"/>
          <w:color w:val="000000"/>
          <w:sz w:val="28"/>
        </w:rPr>
        <w:t>
      4) ауыл шаруашылығы тауар өндірушілерінiң тауарларға, қызметтерге және өнімдерге
</w:t>
      </w:r>
      <w:r>
        <w:br/>
      </w:r>
      <w:r>
        <w:rPr>
          <w:rFonts w:ascii="Times New Roman"/>
          <w:b w:val="false"/>
          <w:i w:val="false"/>
          <w:color w:val="000000"/>
          <w:sz w:val="28"/>
        </w:rPr>
        <w:t>
сұранысы мен ұсынысы жөнінде хабардарлық деңгейін сипаттаушылар:
</w:t>
      </w:r>
      <w:r>
        <w:br/>
      </w:r>
      <w:r>
        <w:rPr>
          <w:rFonts w:ascii="Times New Roman"/>
          <w:b w:val="false"/>
          <w:i w:val="false"/>
          <w:color w:val="000000"/>
          <w:sz w:val="28"/>
        </w:rPr>
        <w:t>
      аудандарда ақпараттық-маркетингтік қызметтердің болуы;
</w:t>
      </w:r>
      <w:r>
        <w:br/>
      </w:r>
      <w:r>
        <w:rPr>
          <w:rFonts w:ascii="Times New Roman"/>
          <w:b w:val="false"/>
          <w:i w:val="false"/>
          <w:color w:val="000000"/>
          <w:sz w:val="28"/>
        </w:rPr>
        <w:t>
      маркетингтік қызметтің ақпараттық материалдарымен жасалған мәмілелер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Облыс тұрғындарының азық-түлікпен қамтамасыз етілуі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Тұрғындардың азық-түлікпен қамтылуы, бір тұрғынға шаққанда, барлық сырттан әкелінген
</w:t>
      </w:r>
      <w:r>
        <w:br/>
      </w:r>
      <w:r>
        <w:rPr>
          <w:rFonts w:ascii="Times New Roman"/>
          <w:b w:val="false"/>
          <w:i w:val="false"/>
          <w:color w:val="000000"/>
          <w:sz w:val="28"/>
        </w:rPr>
        <w:t>
және облыс ішілік азық-түліктің жиынтық көлемін және тек қана облыста өндірілген тағам
</w:t>
      </w:r>
      <w:r>
        <w:br/>
      </w:r>
      <w:r>
        <w:rPr>
          <w:rFonts w:ascii="Times New Roman"/>
          <w:b w:val="false"/>
          <w:i w:val="false"/>
          <w:color w:val="000000"/>
          <w:sz w:val="28"/>
        </w:rPr>
        <w:t>
түрлерін бөлек есептей отыра алғандағы, барлық азық-түлік көлемімен сипатталады.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 тұрғындарын азық-түлікпен қамтамасыз етудiң ағымдағы жай-күйі: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Азық-түліктің нақты қол жетімділік деңгейі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Азық-түліктің нақты қол жетімділігі тұтыну нормаларына сәйкес келетін көлемде және
</w:t>
      </w:r>
      <w:r>
        <w:br/>
      </w:r>
      <w:r>
        <w:rPr>
          <w:rFonts w:ascii="Times New Roman"/>
          <w:b w:val="false"/>
          <w:i w:val="false"/>
          <w:color w:val="000000"/>
          <w:sz w:val="28"/>
        </w:rPr>
        <w:t>
түр-түрлерімен, тұтыну орындарында оның үздіксіз болуы ретінде анықталады: 
</w:t>
      </w:r>
      <w:r>
        <w:br/>
      </w:r>
      <w:r>
        <w:rPr>
          <w:rFonts w:ascii="Times New Roman"/>
          <w:b w:val="false"/>
          <w:i w:val="false"/>
          <w:color w:val="000000"/>
          <w:sz w:val="28"/>
        </w:rPr>
        <w:t>
      Қазақстан Республикасы Білім және ғылым министрлігінің "Қазақ тағам академиясы"»
</w:t>
      </w:r>
      <w:r>
        <w:br/>
      </w:r>
      <w:r>
        <w:rPr>
          <w:rFonts w:ascii="Times New Roman"/>
          <w:b w:val="false"/>
          <w:i w:val="false"/>
          <w:color w:val="000000"/>
          <w:sz w:val="28"/>
        </w:rPr>
        <w:t>
ЖАҚ-ң зерттеулері бойынша, тамақ өнімдеріне нақты қол жетімділік деңгейін бағалау тамақ
</w:t>
      </w:r>
      <w:r>
        <w:br/>
      </w:r>
      <w:r>
        <w:rPr>
          <w:rFonts w:ascii="Times New Roman"/>
          <w:b w:val="false"/>
          <w:i w:val="false"/>
          <w:color w:val="000000"/>
          <w:sz w:val="28"/>
        </w:rPr>
        <w:t>
өнімдерін нақты тұтыну көлемінің тұтыну стандарттарының негізінде есептелген, тұрғындардың
</w:t>
      </w:r>
      <w:r>
        <w:br/>
      </w:r>
      <w:r>
        <w:rPr>
          <w:rFonts w:ascii="Times New Roman"/>
          <w:b w:val="false"/>
          <w:i w:val="false"/>
          <w:color w:val="000000"/>
          <w:sz w:val="28"/>
        </w:rPr>
        <w:t>
қажетті тұтыну көлеміне сәйкестігі ретінде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 тұрғындарының азық-түлікті жан басына шаққанда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тұтыну стандартына кг/жылмен нақты тұтынуы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693"/>
        <w:gridCol w:w="1413"/>
        <w:gridCol w:w="1333"/>
        <w:gridCol w:w="2113"/>
        <w:gridCol w:w="1533"/>
        <w:gridCol w:w="1333"/>
        <w:gridCol w:w="1573"/>
      </w:tblGrid>
      <w:tr>
        <w:trPr>
          <w:trHeight w:val="90" w:hRule="atLeast"/>
        </w:trPr>
        <w:tc>
          <w:tcPr>
            <w:tcW w:w="3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Азық-түліктің түрі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тұтыну, кг/жыл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Тұтыну стандарты,
</w:t>
            </w:r>
            <w:r>
              <w:br/>
            </w:r>
            <w:r>
              <w:rPr>
                <w:rFonts w:ascii="Times New Roman"/>
                <w:b w:val="false"/>
                <w:i w:val="false"/>
                <w:color w:val="000000"/>
                <w:sz w:val="20"/>
              </w:rPr>
              <w:t>
кг/жыл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тұтынудың тұтыну
</w:t>
            </w:r>
            <w:r>
              <w:br/>
            </w:r>
            <w:r>
              <w:rPr>
                <w:rFonts w:ascii="Times New Roman"/>
                <w:b w:val="false"/>
                <w:i w:val="false"/>
                <w:color w:val="000000"/>
                <w:sz w:val="20"/>
              </w:rPr>
              <w:t>
стандартына ара-қатынасы,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1997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1991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Нан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116,17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Көкөністер мен бақша дақылдары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Жеміс-жидектері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және ет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және сүт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179,53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және балық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қант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майы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 стандарттары осы бағдарламаны әзірлеу кезінде пайдалану үшін«"Қазақ тағам
</w:t>
      </w:r>
      <w:r>
        <w:br/>
      </w:r>
      <w:r>
        <w:rPr>
          <w:rFonts w:ascii="Times New Roman"/>
          <w:b w:val="false"/>
          <w:i w:val="false"/>
          <w:color w:val="000000"/>
          <w:sz w:val="28"/>
        </w:rPr>
        <w:t>
академиясы" жабық акционерлік қоғамы әзірлеген.
</w:t>
      </w:r>
      <w:r>
        <w:br/>
      </w:r>
      <w:r>
        <w:rPr>
          <w:rFonts w:ascii="Times New Roman"/>
          <w:b w:val="false"/>
          <w:i w:val="false"/>
          <w:color w:val="000000"/>
          <w:sz w:val="28"/>
        </w:rPr>
        <w:t>
      Облыс тұрғындарының тамақ өнімдерін тұтынуының тұтыну стандарттарына сәйкестігін
</w:t>
      </w:r>
      <w:r>
        <w:br/>
      </w:r>
      <w:r>
        <w:rPr>
          <w:rFonts w:ascii="Times New Roman"/>
          <w:b w:val="false"/>
          <w:i w:val="false"/>
          <w:color w:val="000000"/>
          <w:sz w:val="28"/>
        </w:rPr>
        <w:t>
талдауда (1-кесте) облыста тамақ өнімдерін тұтынуда тамақ өнімдерінің жекелеген топтары
</w:t>
      </w:r>
      <w:r>
        <w:br/>
      </w:r>
      <w:r>
        <w:rPr>
          <w:rFonts w:ascii="Times New Roman"/>
          <w:b w:val="false"/>
          <w:i w:val="false"/>
          <w:color w:val="000000"/>
          <w:sz w:val="28"/>
        </w:rPr>
        <w:t>
бөлінісінде елеулі айырмашылықтары бар: егер ет және ет өнімдері, балық пен балық өнімдері,
</w:t>
      </w:r>
      <w:r>
        <w:br/>
      </w:r>
      <w:r>
        <w:rPr>
          <w:rFonts w:ascii="Times New Roman"/>
          <w:b w:val="false"/>
          <w:i w:val="false"/>
          <w:color w:val="000000"/>
          <w:sz w:val="28"/>
        </w:rPr>
        <w:t>
көкөністер мен бақша дақылдары бойынша тұтыну шекті мәндер деңгейінен жоғары немесе
</w:t>
      </w:r>
      <w:r>
        <w:br/>
      </w:r>
      <w:r>
        <w:rPr>
          <w:rFonts w:ascii="Times New Roman"/>
          <w:b w:val="false"/>
          <w:i w:val="false"/>
          <w:color w:val="000000"/>
          <w:sz w:val="28"/>
        </w:rPr>
        <w:t>
деңгейінде болса, ал жеміс-жидек, жұмыртқа, сүт және сүт өнімдері бойынша нақты тұтыну
</w:t>
      </w:r>
      <w:r>
        <w:br/>
      </w:r>
      <w:r>
        <w:rPr>
          <w:rFonts w:ascii="Times New Roman"/>
          <w:b w:val="false"/>
          <w:i w:val="false"/>
          <w:color w:val="000000"/>
          <w:sz w:val="28"/>
        </w:rPr>
        <w:t>
тұтынудың ең төменгі нормаларынан төмен.
</w:t>
      </w:r>
      <w:r>
        <w:br/>
      </w:r>
      <w:r>
        <w:rPr>
          <w:rFonts w:ascii="Times New Roman"/>
          <w:b w:val="false"/>
          <w:i w:val="false"/>
          <w:color w:val="000000"/>
          <w:sz w:val="28"/>
        </w:rPr>
        <w:t>
      Тұрғындардың азық-түлікпен қамтамасыз етілу деңгейі көбінесе аймақтық өзін-өзі
</w:t>
      </w:r>
      <w:r>
        <w:br/>
      </w:r>
      <w:r>
        <w:rPr>
          <w:rFonts w:ascii="Times New Roman"/>
          <w:b w:val="false"/>
          <w:i w:val="false"/>
          <w:color w:val="000000"/>
          <w:sz w:val="28"/>
        </w:rPr>
        <w:t>
азық-түлікпен қамтамасыз ету мүмкіндігіне байланысты.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 тұрғындарының өзін-өзі азық-түлікпен қамтамасыз ету деңгейі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613"/>
        <w:gridCol w:w="1833"/>
        <w:gridCol w:w="2153"/>
        <w:gridCol w:w="2053"/>
        <w:gridCol w:w="2033"/>
        <w:gridCol w:w="1313"/>
      </w:tblGrid>
      <w:tr>
        <w:trPr>
          <w:trHeight w:val="1260" w:hRule="atLeast"/>
        </w:trPr>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Тамақ  өнімдерін
</w:t>
            </w:r>
            <w:r>
              <w:br/>
            </w:r>
            <w:r>
              <w:rPr>
                <w:rFonts w:ascii="Times New Roman"/>
                <w:b w:val="false"/>
                <w:i w:val="false"/>
                <w:color w:val="000000"/>
                <w:sz w:val="20"/>
              </w:rPr>
              <w:t>
тұтыну  стандарт-
</w:t>
            </w:r>
            <w:r>
              <w:br/>
            </w:r>
            <w:r>
              <w:rPr>
                <w:rFonts w:ascii="Times New Roman"/>
                <w:b w:val="false"/>
                <w:i w:val="false"/>
                <w:color w:val="000000"/>
                <w:sz w:val="20"/>
              </w:rPr>
              <w:t>
тары, кг/жыл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бойынша
</w:t>
            </w:r>
            <w:r>
              <w:br/>
            </w:r>
            <w:r>
              <w:rPr>
                <w:rFonts w:ascii="Times New Roman"/>
                <w:b w:val="false"/>
                <w:i w:val="false"/>
                <w:color w:val="000000"/>
                <w:sz w:val="20"/>
              </w:rPr>
              <w:t>
тамақ өнімде-
</w:t>
            </w:r>
            <w:r>
              <w:br/>
            </w:r>
            <w:r>
              <w:rPr>
                <w:rFonts w:ascii="Times New Roman"/>
                <w:b w:val="false"/>
                <w:i w:val="false"/>
                <w:color w:val="000000"/>
                <w:sz w:val="20"/>
              </w:rPr>
              <w:t>
рін  тұтыну-
</w:t>
            </w:r>
            <w:r>
              <w:br/>
            </w:r>
            <w:r>
              <w:rPr>
                <w:rFonts w:ascii="Times New Roman"/>
                <w:b w:val="false"/>
                <w:i w:val="false"/>
                <w:color w:val="000000"/>
                <w:sz w:val="20"/>
              </w:rPr>
              <w:t>
дың шекті деңгейі (450,2 мың адамх2баған),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өнімін есептегенде,
</w:t>
            </w:r>
            <w:r>
              <w:br/>
            </w:r>
            <w:r>
              <w:rPr>
                <w:rFonts w:ascii="Times New Roman"/>
                <w:b w:val="false"/>
                <w:i w:val="false"/>
                <w:color w:val="000000"/>
                <w:sz w:val="20"/>
              </w:rPr>
              <w:t>
облыс бойынша тамақ
</w:t>
            </w:r>
            <w:r>
              <w:br/>
            </w:r>
            <w:r>
              <w:rPr>
                <w:rFonts w:ascii="Times New Roman"/>
                <w:b w:val="false"/>
                <w:i w:val="false"/>
                <w:color w:val="000000"/>
                <w:sz w:val="20"/>
              </w:rPr>
              <w:t>
өнімдерін тұтынудың
</w:t>
            </w:r>
            <w:r>
              <w:br/>
            </w:r>
            <w:r>
              <w:rPr>
                <w:rFonts w:ascii="Times New Roman"/>
                <w:b w:val="false"/>
                <w:i w:val="false"/>
                <w:color w:val="000000"/>
                <w:sz w:val="20"/>
              </w:rPr>
              <w:t>
шекті деңгейі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өнімін нақты
</w:t>
            </w:r>
            <w:r>
              <w:br/>
            </w:r>
            <w:r>
              <w:rPr>
                <w:rFonts w:ascii="Times New Roman"/>
                <w:b w:val="false"/>
                <w:i w:val="false"/>
                <w:color w:val="000000"/>
                <w:sz w:val="20"/>
              </w:rPr>
              <w:t>
өндіру 2001 
</w:t>
            </w:r>
            <w:r>
              <w:br/>
            </w:r>
            <w:r>
              <w:rPr>
                <w:rFonts w:ascii="Times New Roman"/>
                <w:b w:val="false"/>
                <w:i w:val="false"/>
                <w:color w:val="000000"/>
                <w:sz w:val="20"/>
              </w:rPr>
              <w:t>
жылға
</w:t>
            </w:r>
            <w:r>
              <w:br/>
            </w:r>
            <w:r>
              <w:rPr>
                <w:rFonts w:ascii="Times New Roman"/>
                <w:b w:val="false"/>
                <w:i w:val="false"/>
                <w:color w:val="000000"/>
                <w:sz w:val="20"/>
              </w:rPr>
              <w:t>
өндіріс-
</w:t>
            </w:r>
            <w:r>
              <w:br/>
            </w:r>
            <w:r>
              <w:rPr>
                <w:rFonts w:ascii="Times New Roman"/>
                <w:b w:val="false"/>
                <w:i w:val="false"/>
                <w:color w:val="000000"/>
                <w:sz w:val="20"/>
              </w:rPr>
              <w:t>
тік    тұтынусыз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Қамтамасыз етілуі,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өнім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Нан өнімдері
</w:t>
            </w:r>
            <w:r>
              <w:rPr>
                <w:rFonts w:ascii="Times New Roman"/>
                <w:b w:val="false"/>
                <w:i w:val="false"/>
                <w:color w:val="000000"/>
                <w:sz w:val="20"/>
              </w:rPr>
              <w:t>
 қарабидай   нанын, күріш  пен бұршақ  тұқымдастарды қоспай, ұнға  есептегенде)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92,12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41472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Бидай,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Бидай ұны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Бидай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Бидай наны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94,45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42521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Бидай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Макарондар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Бидай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қарабидай наны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23,73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10683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қараби-дай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Күріш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8,07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3633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Күріш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Бұршақ      тұқымдастар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3,72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1675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Бұршақ  тұқымдастар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Картоп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62,34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28065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Картоп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28065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8975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32,0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Көкөністер  және бақша   дақылдары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55,14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24824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Көкөністер және бақша  дақылдары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24824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28323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114,1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Капуста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Капуста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Пияз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Пияз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Сәбіз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Сәбіз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Бақша дақылдарын қоса, басқа   көкөністер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Бақша дақылдарын   қоса, басқа  көкөністер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18872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Жеміс-жидек-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тер,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27,37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12322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Жеміс-жидек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тер,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12322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147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Алмалар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Алмалар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Жидектер (жүзім және т.б.)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Жидектер    (жүзім және  т.б.)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Шырын      жемістілер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Шырын      жемістілер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Қант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қант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Ет өнімдері (етке есептегенде)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41,6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18728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Ет өнімде-рі (етке есеп тегенде)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18728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19600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104,6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Сиыр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Сиыр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Шошқа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Шошқа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Құс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Құс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жануар- лардың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жануар лардың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15971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(мың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0,1034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46370,6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(мың дана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46370,6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906,0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өнімдері сүтке  есептегенде)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179,53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80824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өнім- дері(сүтке  есептегенде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80824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91,24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41076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41076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30105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қаймақ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қаймақ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 ірімшік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 ірімшік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Мәйекті ірімшік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Мәйекті ірімшік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Сары май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Сары май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майы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майы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Күнбағыс майы,л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Күнбағыс майы, 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Маргарин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Маргарин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Майонез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Майонез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Ашытқы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Ашытқы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 стандарттарына сәйкес облыс тұрғындарының негізгі тамақ өнімдерімен
</w:t>
      </w:r>
      <w:r>
        <w:br/>
      </w:r>
      <w:r>
        <w:rPr>
          <w:rFonts w:ascii="Times New Roman"/>
          <w:b w:val="false"/>
          <w:i w:val="false"/>
          <w:color w:val="000000"/>
          <w:sz w:val="28"/>
        </w:rPr>
        <w:t>
қамтамасыз етілуін талдау, облыс тамақ өнімдерінің барлық түрлерімен дерлік, балықтан
</w:t>
      </w:r>
      <w:r>
        <w:br/>
      </w:r>
      <w:r>
        <w:rPr>
          <w:rFonts w:ascii="Times New Roman"/>
          <w:b w:val="false"/>
          <w:i w:val="false"/>
          <w:color w:val="000000"/>
          <w:sz w:val="28"/>
        </w:rPr>
        <w:t>
басқасы, өзін-өзі қамти алмайтындығын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Экономикалық қол жетімділік деңгейі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Азық-түлікке экономикалық қол жетімділік ең төменгі тұтыну себетіне енгізілген
</w:t>
      </w:r>
      <w:r>
        <w:br/>
      </w:r>
      <w:r>
        <w:rPr>
          <w:rFonts w:ascii="Times New Roman"/>
          <w:b w:val="false"/>
          <w:i w:val="false"/>
          <w:color w:val="000000"/>
          <w:sz w:val="28"/>
        </w:rPr>
        <w:t>
көлемде баға мен кірістің қалыптасқан деңгейі жағдайында тұрғындардың азық-түлік тауарларын
</w:t>
      </w:r>
      <w:r>
        <w:br/>
      </w:r>
      <w:r>
        <w:rPr>
          <w:rFonts w:ascii="Times New Roman"/>
          <w:b w:val="false"/>
          <w:i w:val="false"/>
          <w:color w:val="000000"/>
          <w:sz w:val="28"/>
        </w:rPr>
        <w:t>
сатып алу мүмкіндігі ретінде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Тұрғындардың кірістері деңгейі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453"/>
        <w:gridCol w:w="1673"/>
        <w:gridCol w:w="1833"/>
        <w:gridCol w:w="187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Негізгі көрсеткіштер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1999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Тұрғындардың орташа кірісі (бір айда     орташа жан басына шаққанда)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Күнкөріс деңгейінің шамасы (бір айда     орташа жан басына шаққанда)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қол жетімділік коэффициенті (1-жол: 2-жолға)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жылы жан басына шаққанда орташа номиналдық ақшалай кіріс облыс бойынша бір айда
</w:t>
      </w:r>
      <w:r>
        <w:br/>
      </w:r>
      <w:r>
        <w:rPr>
          <w:rFonts w:ascii="Times New Roman"/>
          <w:b w:val="false"/>
          <w:i w:val="false"/>
          <w:color w:val="000000"/>
          <w:sz w:val="28"/>
        </w:rPr>
        <w:t>
орта есеппен 5853 теңге болып, бұл республика бойынша қалыптасқан 7316 теңге орташа
</w:t>
      </w:r>
      <w:r>
        <w:br/>
      </w:r>
      <w:r>
        <w:rPr>
          <w:rFonts w:ascii="Times New Roman"/>
          <w:b w:val="false"/>
          <w:i w:val="false"/>
          <w:color w:val="000000"/>
          <w:sz w:val="28"/>
        </w:rPr>
        <w:t>
номиналдық ақшалай кiрiстен 20,0% кем.
</w:t>
      </w:r>
      <w:r>
        <w:br/>
      </w:r>
      <w:r>
        <w:rPr>
          <w:rFonts w:ascii="Times New Roman"/>
          <w:b w:val="false"/>
          <w:i w:val="false"/>
          <w:color w:val="000000"/>
          <w:sz w:val="28"/>
        </w:rPr>
        <w:t>
      Сонымен қатар тұрғындардың топтары мен облыстың аудандары бойынша кіріс деңгейінің
</w:t>
      </w:r>
      <w:r>
        <w:br/>
      </w:r>
      <w:r>
        <w:rPr>
          <w:rFonts w:ascii="Times New Roman"/>
          <w:b w:val="false"/>
          <w:i w:val="false"/>
          <w:color w:val="000000"/>
          <w:sz w:val="28"/>
        </w:rPr>
        <w:t>
елеулі саралануы байқалады.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Ішкі тұтыну рыногындағы тамақ өнімдері импортының үлес салмағы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Импорттық үлес салмағын негізгі азық-түліктердің жалпы тұтыну көлемін бағалауда
</w:t>
      </w:r>
      <w:r>
        <w:br/>
      </w:r>
      <w:r>
        <w:rPr>
          <w:rFonts w:ascii="Times New Roman"/>
          <w:b w:val="false"/>
          <w:i w:val="false"/>
          <w:color w:val="000000"/>
          <w:sz w:val="28"/>
        </w:rPr>
        <w:t>
импорттау өніміне, жақын және алыс шет елдерден келетін өнім қабылданды, республиканың
</w:t>
      </w:r>
      <w:r>
        <w:br/>
      </w:r>
      <w:r>
        <w:rPr>
          <w:rFonts w:ascii="Times New Roman"/>
          <w:b w:val="false"/>
          <w:i w:val="false"/>
          <w:color w:val="000000"/>
          <w:sz w:val="28"/>
        </w:rPr>
        <w:t>
басқа облыстарынан келетін өнім (шикізат) өзін-өзі қамтамасыз ету көлемінде саналды,
</w:t>
      </w:r>
      <w:r>
        <w:br/>
      </w:r>
      <w:r>
        <w:rPr>
          <w:rFonts w:ascii="Times New Roman"/>
          <w:b w:val="false"/>
          <w:i w:val="false"/>
          <w:color w:val="000000"/>
          <w:sz w:val="28"/>
        </w:rPr>
        <w:t>
сондықтан ауыл шаруашылығы өнімін тұтыну көлемінде импорттық үлесі шамалы.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413"/>
        <w:gridCol w:w="1253"/>
        <w:gridCol w:w="1273"/>
        <w:gridCol w:w="1213"/>
        <w:gridCol w:w="1313"/>
        <w:gridCol w:w="1253"/>
      </w:tblGrid>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Өнімдердің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1996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1997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1998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1999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Нан өнімдері (нан және макарон тағамдары, жарма)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Көкөністер мен бақша дақылдары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және ет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және сүт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және балық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бойынша жалпы азық-түліктерді тұтынуда импорт үлесі шамалы болса да, бірақ
</w:t>
      </w:r>
      <w:r>
        <w:br/>
      </w:r>
      <w:r>
        <w:rPr>
          <w:rFonts w:ascii="Times New Roman"/>
          <w:b w:val="false"/>
          <w:i w:val="false"/>
          <w:color w:val="000000"/>
          <w:sz w:val="28"/>
        </w:rPr>
        <w:t>
тереңдеп қайта өндірілетін ет, сүт өнімдері, өндірілген көкөністер, кондитер тағамдары, мал
</w:t>
      </w:r>
      <w:r>
        <w:br/>
      </w:r>
      <w:r>
        <w:rPr>
          <w:rFonts w:ascii="Times New Roman"/>
          <w:b w:val="false"/>
          <w:i w:val="false"/>
          <w:color w:val="000000"/>
          <w:sz w:val="28"/>
        </w:rPr>
        <w:t>
майы мен өсімдік майы өнімдерінен бұл көрсеткіштер бірнеше ретке (2,5-3) қауіпсіз импорт
</w:t>
      </w:r>
      <w:r>
        <w:br/>
      </w:r>
      <w:r>
        <w:rPr>
          <w:rFonts w:ascii="Times New Roman"/>
          <w:b w:val="false"/>
          <w:i w:val="false"/>
          <w:color w:val="000000"/>
          <w:sz w:val="28"/>
        </w:rPr>
        <w:t>
деңгейінен (17%) артық. 
</w:t>
      </w:r>
      <w:r>
        <w:br/>
      </w:r>
      <w:r>
        <w:rPr>
          <w:rFonts w:ascii="Times New Roman"/>
          <w:b w:val="false"/>
          <w:i w:val="false"/>
          <w:color w:val="000000"/>
          <w:sz w:val="28"/>
        </w:rPr>
        <w:t>
      Импорт ағынын талдау облысқа негізгі азық-түлік импортшысы Ресей екендігін көрсетіп
</w:t>
      </w:r>
      <w:r>
        <w:br/>
      </w:r>
      <w:r>
        <w:rPr>
          <w:rFonts w:ascii="Times New Roman"/>
          <w:b w:val="false"/>
          <w:i w:val="false"/>
          <w:color w:val="000000"/>
          <w:sz w:val="28"/>
        </w:rPr>
        <w:t>
отыр. Ол шұжық тағамдарының, ет және ет-өсімдік консервілерінің, печеньенің, кондитер
</w:t>
      </w:r>
      <w:r>
        <w:br/>
      </w:r>
      <w:r>
        <w:rPr>
          <w:rFonts w:ascii="Times New Roman"/>
          <w:b w:val="false"/>
          <w:i w:val="false"/>
          <w:color w:val="000000"/>
          <w:sz w:val="28"/>
        </w:rPr>
        <w:t>
тағамдарының, қоюлатылған және құнарландырылған сүттің, кетчуптің, майонездің, күнбағыс
</w:t>
      </w:r>
      <w:r>
        <w:br/>
      </w:r>
      <w:r>
        <w:rPr>
          <w:rFonts w:ascii="Times New Roman"/>
          <w:b w:val="false"/>
          <w:i w:val="false"/>
          <w:color w:val="000000"/>
          <w:sz w:val="28"/>
        </w:rPr>
        <w:t>
майының 100%-нан 70%-на дейін қамтамасыз етеді. 
</w:t>
      </w:r>
      <w:r>
        <w:br/>
      </w:r>
      <w:r>
        <w:rPr>
          <w:rFonts w:ascii="Times New Roman"/>
          <w:b w:val="false"/>
          <w:i w:val="false"/>
          <w:color w:val="000000"/>
          <w:sz w:val="28"/>
        </w:rPr>
        <w:t>
      Облыстан тыс жерлерге азық-түлік тауарлардан тек балық өнімдері қара уылдырық түрінде
</w:t>
      </w:r>
      <w:r>
        <w:br/>
      </w:r>
      <w:r>
        <w:rPr>
          <w:rFonts w:ascii="Times New Roman"/>
          <w:b w:val="false"/>
          <w:i w:val="false"/>
          <w:color w:val="000000"/>
          <w:sz w:val="28"/>
        </w:rPr>
        <w:t>
және балықтың жартылай фабрикаттары экспортталады.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тұжырымдар: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тұрғындарының тамақ өнімдерімен жалпы қамтамасыз етілгендігін және бұл жүйенің
</w:t>
      </w:r>
      <w:r>
        <w:br/>
      </w:r>
      <w:r>
        <w:rPr>
          <w:rFonts w:ascii="Times New Roman"/>
          <w:b w:val="false"/>
          <w:i w:val="false"/>
          <w:color w:val="000000"/>
          <w:sz w:val="28"/>
        </w:rPr>
        <w:t>
тұрақтылығын сипаттай келіп, мынадай қорытындылар жасауға болады:
</w:t>
      </w:r>
      <w:r>
        <w:br/>
      </w:r>
      <w:r>
        <w:rPr>
          <w:rFonts w:ascii="Times New Roman"/>
          <w:b w:val="false"/>
          <w:i w:val="false"/>
          <w:color w:val="000000"/>
          <w:sz w:val="28"/>
        </w:rPr>
        <w:t>
      азық-түлік рыногы, тұтастай алғанда, негізгі тамақ өнімдерін тұтынудың белгіленген
</w:t>
      </w:r>
      <w:r>
        <w:br/>
      </w:r>
      <w:r>
        <w:rPr>
          <w:rFonts w:ascii="Times New Roman"/>
          <w:b w:val="false"/>
          <w:i w:val="false"/>
          <w:color w:val="000000"/>
          <w:sz w:val="28"/>
        </w:rPr>
        <w:t>
тұтыну стандартын қамтамасыз етіп отыр;
</w:t>
      </w:r>
      <w:r>
        <w:br/>
      </w:r>
      <w:r>
        <w:rPr>
          <w:rFonts w:ascii="Times New Roman"/>
          <w:b w:val="false"/>
          <w:i w:val="false"/>
          <w:color w:val="000000"/>
          <w:sz w:val="28"/>
        </w:rPr>
        <w:t>
      тамақ өнімдеріне тұрғындардың экономикалық қол жетімділігі, тұтастай алғанда
</w:t>
      </w:r>
      <w:r>
        <w:br/>
      </w:r>
      <w:r>
        <w:rPr>
          <w:rFonts w:ascii="Times New Roman"/>
          <w:b w:val="false"/>
          <w:i w:val="false"/>
          <w:color w:val="000000"/>
          <w:sz w:val="28"/>
        </w:rPr>
        <w:t>
тұрғындардың кірістері деңгейімен қамтамасыз етілгенмен, әлеуметтік топтар мен аумақтар
</w:t>
      </w:r>
      <w:r>
        <w:br/>
      </w:r>
      <w:r>
        <w:rPr>
          <w:rFonts w:ascii="Times New Roman"/>
          <w:b w:val="false"/>
          <w:i w:val="false"/>
          <w:color w:val="000000"/>
          <w:sz w:val="28"/>
        </w:rPr>
        <w:t>
бойынша біркелкі емес;
</w:t>
      </w:r>
      <w:r>
        <w:br/>
      </w:r>
      <w:r>
        <w:rPr>
          <w:rFonts w:ascii="Times New Roman"/>
          <w:b w:val="false"/>
          <w:i w:val="false"/>
          <w:color w:val="000000"/>
          <w:sz w:val="28"/>
        </w:rPr>
        <w:t>
      ауыл шаруашылығы өнімін қайта өңдеудің әлсіз дамуынан және тереңдеп қайта өңдеу
</w:t>
      </w:r>
      <w:r>
        <w:br/>
      </w:r>
      <w:r>
        <w:rPr>
          <w:rFonts w:ascii="Times New Roman"/>
          <w:b w:val="false"/>
          <w:i w:val="false"/>
          <w:color w:val="000000"/>
          <w:sz w:val="28"/>
        </w:rPr>
        <w:t>
азық-түлік импорты көлемінің маңыздылығынан, облыс тұрғындарын азық-түлікпен қамтамасыз ету
</w:t>
      </w:r>
      <w:r>
        <w:br/>
      </w:r>
      <w:r>
        <w:rPr>
          <w:rFonts w:ascii="Times New Roman"/>
          <w:b w:val="false"/>
          <w:i w:val="false"/>
          <w:color w:val="000000"/>
          <w:sz w:val="28"/>
        </w:rPr>
        <w:t>
жүйесі тұрақты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әдістемелерге сәйкес әр аудан мен облыс бойынша тұтастай бір тұрғын
</w:t>
      </w:r>
      <w:r>
        <w:br/>
      </w:r>
      <w:r>
        <w:rPr>
          <w:rFonts w:ascii="Times New Roman"/>
          <w:b w:val="false"/>
          <w:i w:val="false"/>
          <w:color w:val="000000"/>
          <w:sz w:val="28"/>
        </w:rPr>
        <w:t>
есебіне нақты тұтыну тамақ өнімдерінің энергетикалық құндылығын есептеп шығару;
</w:t>
      </w:r>
      <w:r>
        <w:br/>
      </w:r>
      <w:r>
        <w:rPr>
          <w:rFonts w:ascii="Times New Roman"/>
          <w:b w:val="false"/>
          <w:i w:val="false"/>
          <w:color w:val="000000"/>
          <w:sz w:val="28"/>
        </w:rPr>
        <w:t>
      кедейлік пен жұмыссыздықты төмендету арқылы облыс аудандары бойынша тамақ өнімдеріне
</w:t>
      </w:r>
      <w:r>
        <w:br/>
      </w:r>
      <w:r>
        <w:rPr>
          <w:rFonts w:ascii="Times New Roman"/>
          <w:b w:val="false"/>
          <w:i w:val="false"/>
          <w:color w:val="000000"/>
          <w:sz w:val="28"/>
        </w:rPr>
        <w:t>
экономикалық қол жетімділік деңгейін теңестіру;
</w:t>
      </w:r>
      <w:r>
        <w:br/>
      </w:r>
      <w:r>
        <w:rPr>
          <w:rFonts w:ascii="Times New Roman"/>
          <w:b w:val="false"/>
          <w:i w:val="false"/>
          <w:color w:val="000000"/>
          <w:sz w:val="28"/>
        </w:rPr>
        <w:t>
      ауылда кедей тұрғындарының еңбек әлеуетін іске асыруға жағдай жасау;
</w:t>
      </w:r>
      <w:r>
        <w:br/>
      </w:r>
      <w:r>
        <w:rPr>
          <w:rFonts w:ascii="Times New Roman"/>
          <w:b w:val="false"/>
          <w:i w:val="false"/>
          <w:color w:val="000000"/>
          <w:sz w:val="28"/>
        </w:rPr>
        <w:t>
      тұрғындардың осал топтарына мемлекеттік әлеуметті көмек көрсетудің атаулылығын
</w:t>
      </w:r>
      <w:r>
        <w:br/>
      </w:r>
      <w:r>
        <w:rPr>
          <w:rFonts w:ascii="Times New Roman"/>
          <w:b w:val="false"/>
          <w:i w:val="false"/>
          <w:color w:val="000000"/>
          <w:sz w:val="28"/>
        </w:rPr>
        <w:t>
күшейту.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Аграрлық бизнестiң тиiмдi жүйесiн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қатынастарын дамыту. Ағымдағы жай-күй: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кәсiпорындарын реформалау және ауыл шаруашылығы өндiрiсiнiң
</w:t>
      </w:r>
      <w:r>
        <w:br/>
      </w:r>
      <w:r>
        <w:rPr>
          <w:rFonts w:ascii="Times New Roman"/>
          <w:b w:val="false"/>
          <w:i w:val="false"/>
          <w:color w:val="000000"/>
          <w:sz w:val="28"/>
        </w:rPr>
        <w:t>
төмендеуi нәтижесiнде 1991 жылмен салыстырғанда ауыл шаруашылығы мақсатындағы жер көлемi
</w:t>
      </w:r>
      <w:r>
        <w:br/>
      </w:r>
      <w:r>
        <w:rPr>
          <w:rFonts w:ascii="Times New Roman"/>
          <w:b w:val="false"/>
          <w:i w:val="false"/>
          <w:color w:val="000000"/>
          <w:sz w:val="28"/>
        </w:rPr>
        <w:t>
375,4 мың гектарға қысқарып, оның iшiнде егiстiк жер 28,7 мың гектарға кему нәтижесiнде
</w:t>
      </w:r>
      <w:r>
        <w:br/>
      </w:r>
      <w:r>
        <w:rPr>
          <w:rFonts w:ascii="Times New Roman"/>
          <w:b w:val="false"/>
          <w:i w:val="false"/>
          <w:color w:val="000000"/>
          <w:sz w:val="28"/>
        </w:rPr>
        <w:t>
тыңайған жерлер көлемi ұлғайған.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493"/>
        <w:gridCol w:w="1233"/>
        <w:gridCol w:w="1473"/>
        <w:gridCol w:w="1553"/>
        <w:gridCol w:w="2913"/>
      </w:tblGrid>
      <w:tr>
        <w:trPr>
          <w:trHeight w:val="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Жылдар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1991 ж. салыстырғандағы
</w:t>
            </w:r>
            <w:r>
              <w:br/>
            </w:r>
            <w:r>
              <w:rPr>
                <w:rFonts w:ascii="Times New Roman"/>
                <w:b w:val="false"/>
                <w:i w:val="false"/>
                <w:color w:val="000000"/>
                <w:sz w:val="20"/>
              </w:rPr>
              <w:t>
2001 ж. өзгерiстер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жерлері,
</w:t>
            </w:r>
            <w:r>
              <w:br/>
            </w:r>
            <w:r>
              <w:rPr>
                <w:rFonts w:ascii="Times New Roman"/>
                <w:b w:val="false"/>
                <w:i w:val="false"/>
                <w:color w:val="000000"/>
                <w:sz w:val="20"/>
              </w:rPr>
              <w:t>
мың га,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10205,5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9828,7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9830,1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9830,1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375,4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
</w:t>
            </w:r>
            <w:r>
              <w:br/>
            </w:r>
            <w:r>
              <w:rPr>
                <w:rFonts w:ascii="Times New Roman"/>
                <w:b w:val="false"/>
                <w:i w:val="false"/>
                <w:color w:val="000000"/>
                <w:sz w:val="20"/>
              </w:rPr>
              <w:t>
- егiстiк жер,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28,7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тыңайтылған жер,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28,8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көпжылдық,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шабындық,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37,7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жайылымдық жер,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9994,5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9654,0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9654,2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9654,3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340,2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мақсатындағы жерлер 1209 шаруа қожалығына (643,9 мың га), 26
</w:t>
      </w:r>
      <w:r>
        <w:br/>
      </w:r>
      <w:r>
        <w:rPr>
          <w:rFonts w:ascii="Times New Roman"/>
          <w:b w:val="false"/>
          <w:i w:val="false"/>
          <w:color w:val="000000"/>
          <w:sz w:val="28"/>
        </w:rPr>
        <w:t>
акционерлік қоғамдар мен жауапкершілігі шектеулі серіктестіктеріне (1215 мың га), 12
</w:t>
      </w:r>
      <w:r>
        <w:br/>
      </w:r>
      <w:r>
        <w:rPr>
          <w:rFonts w:ascii="Times New Roman"/>
          <w:b w:val="false"/>
          <w:i w:val="false"/>
          <w:color w:val="000000"/>
          <w:sz w:val="28"/>
        </w:rPr>
        <w:t>
кооперативтерге (369,8 мың га) бекiтiлген. Күнi-бүгiн шаруа қожалықтарының берген есептерi
</w:t>
      </w:r>
      <w:r>
        <w:br/>
      </w:r>
      <w:r>
        <w:rPr>
          <w:rFonts w:ascii="Times New Roman"/>
          <w:b w:val="false"/>
          <w:i w:val="false"/>
          <w:color w:val="000000"/>
          <w:sz w:val="28"/>
        </w:rPr>
        <w:t>
бойынша олардың үлесiндегi 50 пайыз жер телiмдерi пайдаланылмауда.
</w:t>
      </w:r>
      <w:r>
        <w:br/>
      </w:r>
      <w:r>
        <w:rPr>
          <w:rFonts w:ascii="Times New Roman"/>
          <w:b w:val="false"/>
          <w:i w:val="false"/>
          <w:color w:val="000000"/>
          <w:sz w:val="28"/>
        </w:rPr>
        <w:t>
      Атырау Жер ғылыми-өндіріс орталығы мемлекеттiк кәсiпорны 2001 жылы суару жүйелерiмен
</w:t>
      </w:r>
      <w:r>
        <w:br/>
      </w:r>
      <w:r>
        <w:rPr>
          <w:rFonts w:ascii="Times New Roman"/>
          <w:b w:val="false"/>
          <w:i w:val="false"/>
          <w:color w:val="000000"/>
          <w:sz w:val="28"/>
        </w:rPr>
        <w:t>
қамтылған тыңайтылған жерлерге түгендеу жұмыстарын жүргiзiп, 38,4 мың га егiстiкке
</w:t>
      </w:r>
      <w:r>
        <w:br/>
      </w:r>
      <w:r>
        <w:rPr>
          <w:rFonts w:ascii="Times New Roman"/>
          <w:b w:val="false"/>
          <w:i w:val="false"/>
          <w:color w:val="000000"/>
          <w:sz w:val="28"/>
        </w:rPr>
        <w:t>
жыртылатын жарамды жерлер есебiнен 5,6 мың га егiстiк жер деп қалдырылып, қалған 32,8 мың
</w:t>
      </w:r>
      <w:r>
        <w:br/>
      </w:r>
      <w:r>
        <w:rPr>
          <w:rFonts w:ascii="Times New Roman"/>
          <w:b w:val="false"/>
          <w:i w:val="false"/>
          <w:color w:val="000000"/>
          <w:sz w:val="28"/>
        </w:rPr>
        <w:t>
га жер су көздерiнен үзiлген және суарма жүйелерi пайдасыз болғандықтан жайылымдылық жерлер
</w:t>
      </w:r>
      <w:r>
        <w:br/>
      </w:r>
      <w:r>
        <w:rPr>
          <w:rFonts w:ascii="Times New Roman"/>
          <w:b w:val="false"/>
          <w:i w:val="false"/>
          <w:color w:val="000000"/>
          <w:sz w:val="28"/>
        </w:rPr>
        <w:t>
есебiне ауыстырылған.
</w:t>
      </w:r>
      <w:r>
        <w:br/>
      </w:r>
      <w:r>
        <w:rPr>
          <w:rFonts w:ascii="Times New Roman"/>
          <w:b w:val="false"/>
          <w:i w:val="false"/>
          <w:color w:val="000000"/>
          <w:sz w:val="28"/>
        </w:rPr>
        <w:t>
      Облыс әкiмиятының 2001 жылғы 20 қыркүйектегi N 29 қаулысымен Атырау қаласы және аудан әкiмдерiне 2003 жылға дейiн шаруа қожалықтарының және мемлекеттiк емес заңды тұлғалардың
</w:t>
      </w:r>
      <w:r>
        <w:br/>
      </w:r>
      <w:r>
        <w:rPr>
          <w:rFonts w:ascii="Times New Roman"/>
          <w:b w:val="false"/>
          <w:i w:val="false"/>
          <w:color w:val="000000"/>
          <w:sz w:val="28"/>
        </w:rPr>
        <w:t>
жер телiмдерiнiң құжаттарын қайта тiркеуден өткiзу тапсырылған. 2002 жылдың шiлдесiне Индер
</w:t>
      </w:r>
      <w:r>
        <w:br/>
      </w:r>
      <w:r>
        <w:rPr>
          <w:rFonts w:ascii="Times New Roman"/>
          <w:b w:val="false"/>
          <w:i w:val="false"/>
          <w:color w:val="000000"/>
          <w:sz w:val="28"/>
        </w:rPr>
        <w:t>
ауданы бойынша - 24 шаруа қожалығы, 11 жауапкершілігі шектеулі серіктестігі, Исатай
</w:t>
      </w:r>
      <w:r>
        <w:br/>
      </w:r>
      <w:r>
        <w:rPr>
          <w:rFonts w:ascii="Times New Roman"/>
          <w:b w:val="false"/>
          <w:i w:val="false"/>
          <w:color w:val="000000"/>
          <w:sz w:val="28"/>
        </w:rPr>
        <w:t>
ауданында 19 фермерлер, Махамбет ауданында 16 фермерлер, Қызылқоға ауданында 3 шаруашылығы
</w:t>
      </w:r>
      <w:r>
        <w:br/>
      </w:r>
      <w:r>
        <w:rPr>
          <w:rFonts w:ascii="Times New Roman"/>
          <w:b w:val="false"/>
          <w:i w:val="false"/>
          <w:color w:val="000000"/>
          <w:sz w:val="28"/>
        </w:rPr>
        <w:t>
құжаттарын қайта тiркеуден өткiзген. Бұл жұмыстар Жылыой, Құрманғазы аудандарында және
</w:t>
      </w:r>
      <w:r>
        <w:br/>
      </w:r>
      <w:r>
        <w:rPr>
          <w:rFonts w:ascii="Times New Roman"/>
          <w:b w:val="false"/>
          <w:i w:val="false"/>
          <w:color w:val="000000"/>
          <w:sz w:val="28"/>
        </w:rPr>
        <w:t>
Атырау қаласында әлi басталмаған.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егiстiк жерлердi талапқа сай күту және толық игеруге жер пайдаланушылардың айналым
</w:t>
      </w:r>
      <w:r>
        <w:br/>
      </w:r>
      <w:r>
        <w:rPr>
          <w:rFonts w:ascii="Times New Roman"/>
          <w:b w:val="false"/>
          <w:i w:val="false"/>
          <w:color w:val="000000"/>
          <w:sz w:val="28"/>
        </w:rPr>
        <w:t>
қорлары жетiспеуi;
</w:t>
      </w:r>
      <w:r>
        <w:br/>
      </w:r>
      <w:r>
        <w:rPr>
          <w:rFonts w:ascii="Times New Roman"/>
          <w:b w:val="false"/>
          <w:i w:val="false"/>
          <w:color w:val="000000"/>
          <w:sz w:val="28"/>
        </w:rPr>
        <w:t>
      топырақтың құнарлылығының төмендiгi, егiншіліктің жоғары тәуекелі;
</w:t>
      </w:r>
      <w:r>
        <w:br/>
      </w:r>
      <w:r>
        <w:rPr>
          <w:rFonts w:ascii="Times New Roman"/>
          <w:b w:val="false"/>
          <w:i w:val="false"/>
          <w:color w:val="000000"/>
          <w:sz w:val="28"/>
        </w:rPr>
        <w:t>
      суару-суландыру арналарына бiрнеше рет суды көтеру арқылы берiлген судың өзiндiк
</w:t>
      </w:r>
      <w:r>
        <w:br/>
      </w:r>
      <w:r>
        <w:rPr>
          <w:rFonts w:ascii="Times New Roman"/>
          <w:b w:val="false"/>
          <w:i w:val="false"/>
          <w:color w:val="000000"/>
          <w:sz w:val="28"/>
        </w:rPr>
        <w:t>
құнының жоғарлылығы;
</w:t>
      </w:r>
      <w:r>
        <w:br/>
      </w:r>
      <w:r>
        <w:rPr>
          <w:rFonts w:ascii="Times New Roman"/>
          <w:b w:val="false"/>
          <w:i w:val="false"/>
          <w:color w:val="000000"/>
          <w:sz w:val="28"/>
        </w:rPr>
        <w:t>
      ауыл шаруашылығы тауарын өндiрушiлерге минералдық тыңайтқыштар сатып алуға қойылған
</w:t>
      </w:r>
      <w:r>
        <w:br/>
      </w:r>
      <w:r>
        <w:rPr>
          <w:rFonts w:ascii="Times New Roman"/>
          <w:b w:val="false"/>
          <w:i w:val="false"/>
          <w:color w:val="000000"/>
          <w:sz w:val="28"/>
        </w:rPr>
        <w:t>
қаражаттандыру шарттарының Атырау облысына тиiмсiздiгi.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ауылдың әлеуметтiк-экономикалық мәселелерiн шешу, елдi мекендердiң жергілікті
</w:t>
      </w:r>
      <w:r>
        <w:br/>
      </w:r>
      <w:r>
        <w:rPr>
          <w:rFonts w:ascii="Times New Roman"/>
          <w:b w:val="false"/>
          <w:i w:val="false"/>
          <w:color w:val="000000"/>
          <w:sz w:val="28"/>
        </w:rPr>
        <w:t>
шекараларын анықтау, алға қарай жерлерді пайдалану жөнiнде ұсыныс дайындау; 
</w:t>
      </w:r>
      <w:r>
        <w:br/>
      </w:r>
      <w:r>
        <w:rPr>
          <w:rFonts w:ascii="Times New Roman"/>
          <w:b w:val="false"/>
          <w:i w:val="false"/>
          <w:color w:val="000000"/>
          <w:sz w:val="28"/>
        </w:rPr>
        <w:t>
      ауыл шаруашылығы тауар өндiрушiлердiң жерлерiне түгендеу жұмыстарын жүргiзу, құқын
</w:t>
      </w:r>
      <w:r>
        <w:br/>
      </w:r>
      <w:r>
        <w:rPr>
          <w:rFonts w:ascii="Times New Roman"/>
          <w:b w:val="false"/>
          <w:i w:val="false"/>
          <w:color w:val="000000"/>
          <w:sz w:val="28"/>
        </w:rPr>
        <w:t>
куәландыратын құжаттарды анықтау, жер телiмдерiн мақсатты пайдалануын бақылау, телiмдерiнiң
</w:t>
      </w:r>
      <w:r>
        <w:br/>
      </w:r>
      <w:r>
        <w:rPr>
          <w:rFonts w:ascii="Times New Roman"/>
          <w:b w:val="false"/>
          <w:i w:val="false"/>
          <w:color w:val="000000"/>
          <w:sz w:val="28"/>
        </w:rPr>
        <w:t>
нақты көлемдерiн және жер салығын толық төленуiн айқындау.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Облыста 2003-2005 жылдары жер қатынастарын дамыту туралы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833"/>
        <w:gridCol w:w="1653"/>
        <w:gridCol w:w="1673"/>
        <w:gridCol w:w="1333"/>
        <w:gridCol w:w="1413"/>
        <w:gridCol w:w="1353"/>
        <w:gridCol w:w="1573"/>
      </w:tblGrid>
      <w:tr>
        <w:trPr>
          <w:trHeight w:val="255" w:hRule="atLeast"/>
        </w:trPr>
        <w:tc>
          <w:tcPr>
            <w:tcW w:w="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тар
</w:t>
            </w:r>
            <w:r>
              <w:br/>
            </w:r>
            <w:r>
              <w:rPr>
                <w:rFonts w:ascii="Times New Roman"/>
                <w:b w:val="false"/>
                <w:i w:val="false"/>
                <w:color w:val="000000"/>
                <w:sz w:val="20"/>
              </w:rPr>
              <w:t>
дың жалпы
</w:t>
            </w:r>
            <w:r>
              <w:br/>
            </w:r>
            <w:r>
              <w:rPr>
                <w:rFonts w:ascii="Times New Roman"/>
                <w:b w:val="false"/>
                <w:i w:val="false"/>
                <w:color w:val="000000"/>
                <w:sz w:val="20"/>
              </w:rPr>
              <w:t>
құны    млн.т.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 көзi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Жұмыстардың
</w:t>
            </w:r>
            <w:r>
              <w:br/>
            </w:r>
            <w:r>
              <w:rPr>
                <w:rFonts w:ascii="Times New Roman"/>
                <w:b w:val="false"/>
                <w:i w:val="false"/>
                <w:color w:val="000000"/>
                <w:sz w:val="20"/>
              </w:rPr>
              <w:t>
жалпы құны   млн. 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
</w:t>
            </w:r>
            <w:r>
              <w:br/>
            </w:r>
            <w:r>
              <w:rPr>
                <w:rFonts w:ascii="Times New Roman"/>
                <w:b w:val="false"/>
                <w:i w:val="false"/>
                <w:color w:val="000000"/>
                <w:sz w:val="20"/>
              </w:rPr>
              <w:t>
көзi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жұмыстардың жалпы құны млн.т.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 
</w:t>
            </w:r>
            <w:r>
              <w:br/>
            </w:r>
            <w:r>
              <w:rPr>
                <w:rFonts w:ascii="Times New Roman"/>
                <w:b w:val="false"/>
                <w:i w:val="false"/>
                <w:color w:val="000000"/>
                <w:sz w:val="20"/>
              </w:rPr>
              <w:t>
көзi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Ауылдың елдi мекендер   аймақтарындағы жер- шаруашылығын орналастыру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73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бойынша ауыл
</w:t>
            </w:r>
            <w:r>
              <w:br/>
            </w:r>
            <w:r>
              <w:rPr>
                <w:rFonts w:ascii="Times New Roman"/>
                <w:b w:val="false"/>
                <w:i w:val="false"/>
                <w:color w:val="000000"/>
                <w:sz w:val="20"/>
              </w:rPr>
              <w:t>
шаруашылығы тауар 
</w:t>
            </w:r>
            <w:r>
              <w:br/>
            </w:r>
            <w:r>
              <w:rPr>
                <w:rFonts w:ascii="Times New Roman"/>
                <w:b w:val="false"/>
                <w:i w:val="false"/>
                <w:color w:val="000000"/>
                <w:sz w:val="20"/>
              </w:rPr>
              <w:t>
өндiрушiлерiн түгендеу
</w:t>
            </w:r>
            <w:r>
              <w:br/>
            </w:r>
            <w:r>
              <w:rPr>
                <w:rFonts w:ascii="Times New Roman"/>
                <w:b w:val="false"/>
                <w:i w:val="false"/>
                <w:color w:val="000000"/>
                <w:sz w:val="20"/>
              </w:rPr>
              <w:t>
жұмыстарын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Жайық жағалау бөлiгiне
</w:t>
            </w:r>
            <w:r>
              <w:br/>
            </w:r>
            <w:r>
              <w:rPr>
                <w:rFonts w:ascii="Times New Roman"/>
                <w:b w:val="false"/>
                <w:i w:val="false"/>
                <w:color w:val="000000"/>
                <w:sz w:val="20"/>
              </w:rPr>
              <w:t>
топырақтың геоботаникалық
</w:t>
            </w:r>
            <w:r>
              <w:br/>
            </w:r>
            <w:r>
              <w:rPr>
                <w:rFonts w:ascii="Times New Roman"/>
                <w:b w:val="false"/>
                <w:i w:val="false"/>
                <w:color w:val="000000"/>
                <w:sz w:val="20"/>
              </w:rPr>
              <w:t>
түсiру жүргiзу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бойынша жерлердi
</w:t>
            </w:r>
            <w:r>
              <w:br/>
            </w:r>
            <w:r>
              <w:rPr>
                <w:rFonts w:ascii="Times New Roman"/>
                <w:b w:val="false"/>
                <w:i w:val="false"/>
                <w:color w:val="000000"/>
                <w:sz w:val="20"/>
              </w:rPr>
              <w:t>
пайдалану мақсатына
</w:t>
            </w:r>
            <w:r>
              <w:br/>
            </w:r>
            <w:r>
              <w:rPr>
                <w:rFonts w:ascii="Times New Roman"/>
                <w:b w:val="false"/>
                <w:i w:val="false"/>
                <w:color w:val="000000"/>
                <w:sz w:val="20"/>
              </w:rPr>
              <w:t>
қарай аймақтандыру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Күтiлетiн нәтижелер: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Жердi нарықтың айналымға енгiзу, мақсатты пайдалануын қамтамасыз ету және
</w:t>
      </w:r>
      <w:r>
        <w:br/>
      </w:r>
      <w:r>
        <w:rPr>
          <w:rFonts w:ascii="Times New Roman"/>
          <w:b w:val="false"/>
          <w:i w:val="false"/>
          <w:color w:val="000000"/>
          <w:sz w:val="28"/>
        </w:rPr>
        <w:t>
егіншіліктің тиiмдiлiгiн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шаруашылығында су пайдаланудың тиiмдi жүйесiн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Суармалы жерлердiң жай-күйi:
</w:t>
      </w:r>
      <w:r>
        <w:rPr>
          <w:rFonts w:ascii="Times New Roman"/>
          <w:b w:val="false"/>
          <w:i w:val="false"/>
          <w:color w:val="000000"/>
          <w:sz w:val="28"/>
        </w:rPr>
        <w:t>
</w:t>
      </w:r>
      <w:r>
        <w:br/>
      </w:r>
      <w:r>
        <w:rPr>
          <w:rFonts w:ascii="Times New Roman"/>
          <w:b w:val="false"/>
          <w:i w:val="false"/>
          <w:color w:val="000000"/>
          <w:sz w:val="28"/>
        </w:rPr>
        <w:t>
      Аймақтың табиғи-жағрафиялық жағдайы судың өз ырғағымен суару-суландыру арналарына
</w:t>
      </w:r>
      <w:r>
        <w:br/>
      </w:r>
      <w:r>
        <w:rPr>
          <w:rFonts w:ascii="Times New Roman"/>
          <w:b w:val="false"/>
          <w:i w:val="false"/>
          <w:color w:val="000000"/>
          <w:sz w:val="28"/>
        </w:rPr>
        <w:t>
келтiрiлмейтiндiктен, бұл арналарға су көтеру жүзбелi қондырғылар сорғыш стансалары арқылы
</w:t>
      </w:r>
      <w:r>
        <w:br/>
      </w:r>
      <w:r>
        <w:rPr>
          <w:rFonts w:ascii="Times New Roman"/>
          <w:b w:val="false"/>
          <w:i w:val="false"/>
          <w:color w:val="000000"/>
          <w:sz w:val="28"/>
        </w:rPr>
        <w:t>
берiледi.
</w:t>
      </w:r>
      <w:r>
        <w:br/>
      </w:r>
      <w:r>
        <w:rPr>
          <w:rFonts w:ascii="Times New Roman"/>
          <w:b w:val="false"/>
          <w:i w:val="false"/>
          <w:color w:val="000000"/>
          <w:sz w:val="28"/>
        </w:rPr>
        <w:t>
      Ауыл шаруашылығы өндiрiсiнiң реформалануы және су шаруашылығы жүйелерiн ұстауға
</w:t>
      </w:r>
      <w:r>
        <w:br/>
      </w:r>
      <w:r>
        <w:rPr>
          <w:rFonts w:ascii="Times New Roman"/>
          <w:b w:val="false"/>
          <w:i w:val="false"/>
          <w:color w:val="000000"/>
          <w:sz w:val="28"/>
        </w:rPr>
        <w:t>
республикалық бюджеттен қаржыландыруының қысқартылуы тұрақты суармалы алқаптар көлемiнiң
</w:t>
      </w:r>
      <w:r>
        <w:br/>
      </w:r>
      <w:r>
        <w:rPr>
          <w:rFonts w:ascii="Times New Roman"/>
          <w:b w:val="false"/>
          <w:i w:val="false"/>
          <w:color w:val="000000"/>
          <w:sz w:val="28"/>
        </w:rPr>
        <w:t>
күрт азаюына, гидротехникалық құрылыстардың, бас жүзбелi сорғыш стансаларының және топтық
</w:t>
      </w:r>
      <w:r>
        <w:br/>
      </w:r>
      <w:r>
        <w:rPr>
          <w:rFonts w:ascii="Times New Roman"/>
          <w:b w:val="false"/>
          <w:i w:val="false"/>
          <w:color w:val="000000"/>
          <w:sz w:val="28"/>
        </w:rPr>
        <w:t>
су құбырларының техникалық жай-күйлерiнiң нашарлануына әкелiп соқтырды.
</w:t>
      </w:r>
      <w:r>
        <w:br/>
      </w:r>
      <w:r>
        <w:rPr>
          <w:rFonts w:ascii="Times New Roman"/>
          <w:b w:val="false"/>
          <w:i w:val="false"/>
          <w:color w:val="000000"/>
          <w:sz w:val="28"/>
        </w:rPr>
        <w:t>
      Қазiргi таңда бұрынғы 37,0 мың гектар тұрақты суармалы жерлердiң тек қана 4,0 мың
</w:t>
      </w:r>
      <w:r>
        <w:br/>
      </w:r>
      <w:r>
        <w:rPr>
          <w:rFonts w:ascii="Times New Roman"/>
          <w:b w:val="false"/>
          <w:i w:val="false"/>
          <w:color w:val="000000"/>
          <w:sz w:val="28"/>
        </w:rPr>
        <w:t>
гектары пайдаланылуда.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шаруашылығында су пайдалану проблемалары: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 жеткiзу құнының жоғары болуы суару-суландыру арналарынан су пайдаланатын елдi
</w:t>
      </w:r>
      <w:r>
        <w:br/>
      </w:r>
      <w:r>
        <w:rPr>
          <w:rFonts w:ascii="Times New Roman"/>
          <w:b w:val="false"/>
          <w:i w:val="false"/>
          <w:color w:val="000000"/>
          <w:sz w:val="28"/>
        </w:rPr>
        <w:t>
мекендер мен шаруашылықтардағы ауыл шаруашылығы өндiрiсiнiң пайдалылығының төмен болуына
</w:t>
      </w:r>
      <w:r>
        <w:br/>
      </w:r>
      <w:r>
        <w:rPr>
          <w:rFonts w:ascii="Times New Roman"/>
          <w:b w:val="false"/>
          <w:i w:val="false"/>
          <w:color w:val="000000"/>
          <w:sz w:val="28"/>
        </w:rPr>
        <w:t>
себепші болады;
</w:t>
      </w:r>
      <w:r>
        <w:br/>
      </w:r>
      <w:r>
        <w:rPr>
          <w:rFonts w:ascii="Times New Roman"/>
          <w:b w:val="false"/>
          <w:i w:val="false"/>
          <w:color w:val="000000"/>
          <w:sz w:val="28"/>
        </w:rPr>
        <w:t>
      халықтың төлем төлеу қабiлетiнiң төмендiгi су жеткiзу қызметін көрсететiн шаруашылық
</w:t>
      </w:r>
      <w:r>
        <w:br/>
      </w:r>
      <w:r>
        <w:rPr>
          <w:rFonts w:ascii="Times New Roman"/>
          <w:b w:val="false"/>
          <w:i w:val="false"/>
          <w:color w:val="000000"/>
          <w:sz w:val="28"/>
        </w:rPr>
        <w:t>
субъектiлерi жұмысының зиянға шығуына әкелiп соқтыруда;
</w:t>
      </w:r>
      <w:r>
        <w:br/>
      </w:r>
      <w:r>
        <w:rPr>
          <w:rFonts w:ascii="Times New Roman"/>
          <w:b w:val="false"/>
          <w:i w:val="false"/>
          <w:color w:val="000000"/>
          <w:sz w:val="28"/>
        </w:rPr>
        <w:t>
      суару-суландыру арналарындағы су шығынының жоғарылығы;
</w:t>
      </w:r>
      <w:r>
        <w:br/>
      </w:r>
      <w:r>
        <w:rPr>
          <w:rFonts w:ascii="Times New Roman"/>
          <w:b w:val="false"/>
          <w:i w:val="false"/>
          <w:color w:val="000000"/>
          <w:sz w:val="28"/>
        </w:rPr>
        <w:t>
      гидротехникалық құрылыстардың және су айдау қондырғылардың тозуының жоғары
</w:t>
      </w:r>
      <w:r>
        <w:br/>
      </w:r>
      <w:r>
        <w:rPr>
          <w:rFonts w:ascii="Times New Roman"/>
          <w:b w:val="false"/>
          <w:i w:val="false"/>
          <w:color w:val="000000"/>
          <w:sz w:val="28"/>
        </w:rPr>
        <w:t>
дәрежелілігі;
</w:t>
      </w:r>
      <w:r>
        <w:br/>
      </w:r>
      <w:r>
        <w:rPr>
          <w:rFonts w:ascii="Times New Roman"/>
          <w:b w:val="false"/>
          <w:i w:val="false"/>
          <w:color w:val="000000"/>
          <w:sz w:val="28"/>
        </w:rPr>
        <w:t>
      су өлшеуіштің жоқтығы және су шығыны есебiн әрбiр су пайдаланушыдан бөлек-бөлек
</w:t>
      </w:r>
      <w:r>
        <w:br/>
      </w:r>
      <w:r>
        <w:rPr>
          <w:rFonts w:ascii="Times New Roman"/>
          <w:b w:val="false"/>
          <w:i w:val="false"/>
          <w:color w:val="000000"/>
          <w:sz w:val="28"/>
        </w:rPr>
        <w:t>
алудың қиындығы;
</w:t>
      </w:r>
      <w:r>
        <w:br/>
      </w:r>
      <w:r>
        <w:rPr>
          <w:rFonts w:ascii="Times New Roman"/>
          <w:b w:val="false"/>
          <w:i w:val="false"/>
          <w:color w:val="000000"/>
          <w:sz w:val="28"/>
        </w:rPr>
        <w:t>
      жекелеген аудандарда ауыл шаруашылығы тауар өндiрушiлерiнің сумен қамтылуы судың тасу
</w:t>
      </w:r>
      <w:r>
        <w:br/>
      </w:r>
      <w:r>
        <w:rPr>
          <w:rFonts w:ascii="Times New Roman"/>
          <w:b w:val="false"/>
          <w:i w:val="false"/>
          <w:color w:val="000000"/>
          <w:sz w:val="28"/>
        </w:rPr>
        <w:t>
деңгейiне аса тәуелдiлiгi.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Су пайдалану жүйесiн жетiлдiру жөнiндегi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 жеткiзу шығынының белгілі бір бөлiгiн өтеуге жергiлiктi бюджеттен Атырау Сушар
</w:t>
      </w:r>
      <w:r>
        <w:br/>
      </w:r>
      <w:r>
        <w:rPr>
          <w:rFonts w:ascii="Times New Roman"/>
          <w:b w:val="false"/>
          <w:i w:val="false"/>
          <w:color w:val="000000"/>
          <w:sz w:val="28"/>
        </w:rPr>
        <w:t>
республикалық мемлекеттік кәсіпорнына демеу қаржы төлеу арқылы су пайдаланушыларды әрi
</w:t>
      </w:r>
      <w:r>
        <w:br/>
      </w:r>
      <w:r>
        <w:rPr>
          <w:rFonts w:ascii="Times New Roman"/>
          <w:b w:val="false"/>
          <w:i w:val="false"/>
          <w:color w:val="000000"/>
          <w:sz w:val="28"/>
        </w:rPr>
        <w:t>
қарай да қаржылық қолдау;
</w:t>
      </w:r>
      <w:r>
        <w:br/>
      </w:r>
      <w:r>
        <w:rPr>
          <w:rFonts w:ascii="Times New Roman"/>
          <w:b w:val="false"/>
          <w:i w:val="false"/>
          <w:color w:val="000000"/>
          <w:sz w:val="28"/>
        </w:rPr>
        <w:t>
      гидротехникалық құрылыстарды, арналарды және су сорғыш қондырғыларды жөндеу;
</w:t>
      </w:r>
      <w:r>
        <w:br/>
      </w:r>
      <w:r>
        <w:rPr>
          <w:rFonts w:ascii="Times New Roman"/>
          <w:b w:val="false"/>
          <w:i w:val="false"/>
          <w:color w:val="000000"/>
          <w:sz w:val="28"/>
        </w:rPr>
        <w:t>
      бас сорғыш стансаларына су өлшегіш құралдарды орнату.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933"/>
        <w:gridCol w:w="1973"/>
        <w:gridCol w:w="1153"/>
        <w:gridCol w:w="1313"/>
        <w:gridCol w:w="1753"/>
      </w:tblGrid>
      <w:tr>
        <w:trPr>
          <w:trHeight w:val="90" w:hRule="atLeast"/>
        </w:trPr>
        <w:tc>
          <w:tcPr>
            <w:tcW w:w="4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Бюджеттiк бағдарламаның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Қаржының көздерi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r>
      <w:tr>
        <w:trPr>
          <w:trHeight w:val="90" w:hRule="atLeast"/>
        </w:trPr>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Ауыз сумен қамтамасыз ету жөніндегі жұмыстарды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республикалық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арналар мен гидромелиоративтiк
</w:t>
            </w:r>
            <w:r>
              <w:br/>
            </w:r>
            <w:r>
              <w:rPr>
                <w:rFonts w:ascii="Times New Roman"/>
                <w:b w:val="false"/>
                <w:i w:val="false"/>
                <w:color w:val="000000"/>
                <w:sz w:val="20"/>
              </w:rPr>
              <w:t>
құрылыстардың ерекше авариялық жағдайдағы телiмдерiн қалпына келтiру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4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Жинағы: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948,3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102,6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417,8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427,9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Бөлiнетiн қаржының көлемi тиiстi қаржы жылына арналған республикалық және облыстық
</w:t>
      </w:r>
      <w:r>
        <w:br/>
      </w:r>
      <w:r>
        <w:rPr>
          <w:rFonts w:ascii="Times New Roman"/>
          <w:b w:val="false"/>
          <w:i w:val="false"/>
          <w:color w:val="000000"/>
          <w:sz w:val="28"/>
        </w:rPr>
        <w:t>
бюджеттердiң жобасын қарауының нәтижесi бойынша өзгертілуі мүмкiн.
</w:t>
      </w:r>
      <w:r>
        <w:br/>
      </w:r>
      <w:r>
        <w:rPr>
          <w:rFonts w:ascii="Times New Roman"/>
          <w:b w:val="false"/>
          <w:i w:val="false"/>
          <w:color w:val="000000"/>
          <w:sz w:val="28"/>
        </w:rPr>
        <w:t>
</w:t>
      </w:r>
      <w:r>
        <w:rPr>
          <w:rFonts w:ascii="Times New Roman"/>
          <w:b/>
          <w:i w:val="false"/>
          <w:color w:val="000000"/>
          <w:sz w:val="28"/>
        </w:rPr>
        <w:t>
      Күтiлетiн нәтиже:
</w:t>
      </w:r>
      <w:r>
        <w:rPr>
          <w:rFonts w:ascii="Times New Roman"/>
          <w:b w:val="false"/>
          <w:i w:val="false"/>
          <w:color w:val="000000"/>
          <w:sz w:val="28"/>
        </w:rPr>
        <w:t>
</w:t>
      </w:r>
      <w:r>
        <w:br/>
      </w:r>
      <w:r>
        <w:rPr>
          <w:rFonts w:ascii="Times New Roman"/>
          <w:b w:val="false"/>
          <w:i w:val="false"/>
          <w:color w:val="000000"/>
          <w:sz w:val="28"/>
        </w:rPr>
        <w:t>
      ауыл шаруашылығындағы су жүйелерiн тиiмдi пайдалануды дамыту, су шаруашылығы
</w:t>
      </w:r>
      <w:r>
        <w:br/>
      </w:r>
      <w:r>
        <w:rPr>
          <w:rFonts w:ascii="Times New Roman"/>
          <w:b w:val="false"/>
          <w:i w:val="false"/>
          <w:color w:val="000000"/>
          <w:sz w:val="28"/>
        </w:rPr>
        <w:t>
мекемелерiнiң маңызын арттыру;
</w:t>
      </w:r>
      <w:r>
        <w:br/>
      </w:r>
      <w:r>
        <w:rPr>
          <w:rFonts w:ascii="Times New Roman"/>
          <w:b w:val="false"/>
          <w:i w:val="false"/>
          <w:color w:val="000000"/>
          <w:sz w:val="28"/>
        </w:rPr>
        <w:t>
      суармалы жүйелердiң пайдалы әсер коэффициентiн 78%-ға дейiн арттыру;
</w:t>
      </w:r>
      <w:r>
        <w:br/>
      </w:r>
      <w:r>
        <w:rPr>
          <w:rFonts w:ascii="Times New Roman"/>
          <w:b w:val="false"/>
          <w:i w:val="false"/>
          <w:color w:val="000000"/>
          <w:sz w:val="28"/>
        </w:rPr>
        <w:t>
      ауыл шаруашылығы егіс алқаптарын кеңейту, дақылдар түсiмдiлiгiн және өндіру көлемін
</w:t>
      </w:r>
      <w:r>
        <w:br/>
      </w:r>
      <w:r>
        <w:rPr>
          <w:rFonts w:ascii="Times New Roman"/>
          <w:b w:val="false"/>
          <w:i w:val="false"/>
          <w:color w:val="000000"/>
          <w:sz w:val="28"/>
        </w:rPr>
        <w:t>
орташа есеппен 15-20%-ға дейiн ұлғайту;
</w:t>
      </w:r>
      <w:r>
        <w:br/>
      </w:r>
      <w:r>
        <w:rPr>
          <w:rFonts w:ascii="Times New Roman"/>
          <w:b w:val="false"/>
          <w:i w:val="false"/>
          <w:color w:val="000000"/>
          <w:sz w:val="28"/>
        </w:rPr>
        <w:t>
      егiншiлiк саланың пайдалылығын орташа есеппен 10-12 %-ға арттыру;
</w:t>
      </w:r>
      <w:r>
        <w:br/>
      </w:r>
      <w:r>
        <w:rPr>
          <w:rFonts w:ascii="Times New Roman"/>
          <w:b w:val="false"/>
          <w:i w:val="false"/>
          <w:color w:val="000000"/>
          <w:sz w:val="28"/>
        </w:rPr>
        <w:t>
      ауыл шаруашылығы дақылдарын егу алқаптарын ұлғайту есебiнен қосымша 160 жұмыс орнын,
</w:t>
      </w:r>
      <w:r>
        <w:br/>
      </w:r>
      <w:r>
        <w:rPr>
          <w:rFonts w:ascii="Times New Roman"/>
          <w:b w:val="false"/>
          <w:i w:val="false"/>
          <w:color w:val="000000"/>
          <w:sz w:val="28"/>
        </w:rPr>
        <w:t>
оның iшiнде 135 орын маусымдық жұмыстарға ашу.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Егiн шаруашылығы. Жалпы сипаттамасы: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үш жылда егін шаруашылығы саласында өнiм өндiрудiң тұрақтануы мен өсу үрдiсi
</w:t>
      </w:r>
      <w:r>
        <w:br/>
      </w:r>
      <w:r>
        <w:rPr>
          <w:rFonts w:ascii="Times New Roman"/>
          <w:b w:val="false"/>
          <w:i w:val="false"/>
          <w:color w:val="000000"/>
          <w:sz w:val="28"/>
        </w:rPr>
        <w:t>
байқалды. 1999-2001 жылдарда облысымызда орта есеппен 40,2 мың тонна картоп және
</w:t>
      </w:r>
      <w:r>
        <w:br/>
      </w:r>
      <w:r>
        <w:rPr>
          <w:rFonts w:ascii="Times New Roman"/>
          <w:b w:val="false"/>
          <w:i w:val="false"/>
          <w:color w:val="000000"/>
          <w:sz w:val="28"/>
        </w:rPr>
        <w:t>
көкөнiс-бақша дақылдары өндірілген, немесе 1996-1998 жылдарға қарағанда орта есеппен 
</w:t>
      </w:r>
      <w:r>
        <w:br/>
      </w:r>
      <w:r>
        <w:rPr>
          <w:rFonts w:ascii="Times New Roman"/>
          <w:b w:val="false"/>
          <w:i w:val="false"/>
          <w:color w:val="000000"/>
          <w:sz w:val="28"/>
        </w:rPr>
        <w:t>
115,9%-ға артық. Аталған кезеңдерде картоп дақылының түсiмдiлiгi әр гектардан 84-тен 96,5
</w:t>
      </w:r>
      <w:r>
        <w:br/>
      </w:r>
      <w:r>
        <w:rPr>
          <w:rFonts w:ascii="Times New Roman"/>
          <w:b w:val="false"/>
          <w:i w:val="false"/>
          <w:color w:val="000000"/>
          <w:sz w:val="28"/>
        </w:rPr>
        <w:t>
центнерге дейiн ұлғайды. Осындай көрiнiс көкөнiс-бақша дақылдарын өндiру бойынша да
</w:t>
      </w:r>
      <w:r>
        <w:br/>
      </w:r>
      <w:r>
        <w:rPr>
          <w:rFonts w:ascii="Times New Roman"/>
          <w:b w:val="false"/>
          <w:i w:val="false"/>
          <w:color w:val="000000"/>
          <w:sz w:val="28"/>
        </w:rPr>
        <w:t>
байқалып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Өсiмдiк шаруашылығын дамытудағы кейбiр көрсеткiштердiң серпiнi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613"/>
        <w:gridCol w:w="1513"/>
        <w:gridCol w:w="1713"/>
        <w:gridCol w:w="2133"/>
        <w:gridCol w:w="2333"/>
        <w:gridCol w:w="2753"/>
      </w:tblGrid>
      <w:tr>
        <w:trPr>
          <w:trHeight w:val="90" w:hRule="atLeast"/>
        </w:trPr>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Дақылдар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өнiм жинау,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Түсiмдiлiгi, ц/га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Орта   есеппен
</w:t>
            </w:r>
            <w:r>
              <w:br/>
            </w:r>
            <w:r>
              <w:rPr>
                <w:rFonts w:ascii="Times New Roman"/>
                <w:b w:val="false"/>
                <w:i w:val="false"/>
                <w:color w:val="000000"/>
                <w:sz w:val="20"/>
              </w:rPr>
              <w:t>
1996-1998ж.ж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Орта  есеппен
</w:t>
            </w:r>
            <w:r>
              <w:br/>
            </w:r>
            <w:r>
              <w:rPr>
                <w:rFonts w:ascii="Times New Roman"/>
                <w:b w:val="false"/>
                <w:i w:val="false"/>
                <w:color w:val="000000"/>
                <w:sz w:val="20"/>
              </w:rPr>
              <w:t>
1999-2001ж.ж.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1996-
</w:t>
            </w:r>
            <w:r>
              <w:br/>
            </w:r>
            <w:r>
              <w:rPr>
                <w:rFonts w:ascii="Times New Roman"/>
                <w:b w:val="false"/>
                <w:i w:val="false"/>
                <w:color w:val="000000"/>
                <w:sz w:val="20"/>
              </w:rPr>
              <w:t>
1998
</w:t>
            </w:r>
            <w:r>
              <w:br/>
            </w:r>
            <w:r>
              <w:rPr>
                <w:rFonts w:ascii="Times New Roman"/>
                <w:b w:val="false"/>
                <w:i w:val="false"/>
                <w:color w:val="000000"/>
                <w:sz w:val="20"/>
              </w:rPr>
              <w:t>
  ж.ж.%   есебiмен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Орта есеппен
</w:t>
            </w:r>
            <w:r>
              <w:br/>
            </w:r>
            <w:r>
              <w:rPr>
                <w:rFonts w:ascii="Times New Roman"/>
                <w:b w:val="false"/>
                <w:i w:val="false"/>
                <w:color w:val="000000"/>
                <w:sz w:val="20"/>
              </w:rPr>
              <w:t>
  1996-1998      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орта есеппен
</w:t>
            </w:r>
            <w:r>
              <w:br/>
            </w:r>
            <w:r>
              <w:rPr>
                <w:rFonts w:ascii="Times New Roman"/>
                <w:b w:val="false"/>
                <w:i w:val="false"/>
                <w:color w:val="000000"/>
                <w:sz w:val="20"/>
              </w:rPr>
              <w:t>
1999-2001 
</w:t>
            </w:r>
            <w:r>
              <w:br/>
            </w:r>
            <w:r>
              <w:rPr>
                <w:rFonts w:ascii="Times New Roman"/>
                <w:b w:val="false"/>
                <w:i w:val="false"/>
                <w:color w:val="000000"/>
                <w:sz w:val="20"/>
              </w:rPr>
              <w:t>
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1996-1998
</w:t>
            </w:r>
            <w:r>
              <w:br/>
            </w:r>
            <w:r>
              <w:rPr>
                <w:rFonts w:ascii="Times New Roman"/>
                <w:b w:val="false"/>
                <w:i w:val="false"/>
                <w:color w:val="000000"/>
                <w:sz w:val="20"/>
              </w:rPr>
              <w:t>
ж. ж. % 
</w:t>
            </w:r>
            <w:r>
              <w:br/>
            </w:r>
            <w:r>
              <w:rPr>
                <w:rFonts w:ascii="Times New Roman"/>
                <w:b w:val="false"/>
                <w:i w:val="false"/>
                <w:color w:val="000000"/>
                <w:sz w:val="20"/>
              </w:rPr>
              <w:t>
есебiмен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бақша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Егiс алқаптарының құрылымын оңтайландыру. Ағымдағы жәй-күй: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Егiс алқаптарының құрылымы, га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693"/>
        <w:gridCol w:w="1513"/>
        <w:gridCol w:w="1633"/>
        <w:gridCol w:w="1293"/>
        <w:gridCol w:w="1093"/>
        <w:gridCol w:w="1073"/>
      </w:tblGrid>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Дақылдар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1996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1997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1998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1999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Егiс алқабы,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13128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4313,9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4130,6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 дәндi дақылдар: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бидай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арпа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дақылдар оның iшiнде: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қант қызылшасы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күнбағыс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темекi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дақылдар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35"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1111,3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1019,1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көкөнiс дақылдары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2020,3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1862,8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азықтық бақша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мал азықтық бақша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7985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көпжылдық шөп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4059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жемiс-жидек екпелерi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жылдардағы егiс алқаптарының құрылымын талдау егiстiктiң жалпы алқабы 1996
</w:t>
      </w:r>
      <w:r>
        <w:br/>
      </w:r>
      <w:r>
        <w:rPr>
          <w:rFonts w:ascii="Times New Roman"/>
          <w:b w:val="false"/>
          <w:i w:val="false"/>
          <w:color w:val="000000"/>
          <w:sz w:val="28"/>
        </w:rPr>
        <w:t>
жылмен салыстырғанда 2001 жылы 3,2 есе қысқарғанын көрсетедi. Бұл орайда ауыл шаруашылығы
</w:t>
      </w:r>
      <w:r>
        <w:br/>
      </w:r>
      <w:r>
        <w:rPr>
          <w:rFonts w:ascii="Times New Roman"/>
          <w:b w:val="false"/>
          <w:i w:val="false"/>
          <w:color w:val="000000"/>
          <w:sz w:val="28"/>
        </w:rPr>
        <w:t>
дақылдарының жалпы алқабындағы картоп, көкөнiс-бақша дақылдарының үлесi 22 ден 82%-ға
</w:t>
      </w:r>
      <w:r>
        <w:br/>
      </w:r>
      <w:r>
        <w:rPr>
          <w:rFonts w:ascii="Times New Roman"/>
          <w:b w:val="false"/>
          <w:i w:val="false"/>
          <w:color w:val="000000"/>
          <w:sz w:val="28"/>
        </w:rPr>
        <w:t>
ұлғайды;
</w:t>
      </w:r>
      <w:r>
        <w:br/>
      </w:r>
      <w:r>
        <w:rPr>
          <w:rFonts w:ascii="Times New Roman"/>
          <w:b w:val="false"/>
          <w:i w:val="false"/>
          <w:color w:val="000000"/>
          <w:sz w:val="28"/>
        </w:rPr>
        <w:t>
      дәндi дақылдар алқаптары 4,6 есеге кемiп, 450 гектар деңгейiнде тұрақтады, сондай-ақ
</w:t>
      </w:r>
      <w:r>
        <w:br/>
      </w:r>
      <w:r>
        <w:rPr>
          <w:rFonts w:ascii="Times New Roman"/>
          <w:b w:val="false"/>
          <w:i w:val="false"/>
          <w:color w:val="000000"/>
          <w:sz w:val="28"/>
        </w:rPr>
        <w:t>
мал азықтық дақылдар көлемi 8507 гектардан 540 гектарға дейiн кемiген;
</w:t>
      </w:r>
      <w:r>
        <w:br/>
      </w:r>
      <w:r>
        <w:rPr>
          <w:rFonts w:ascii="Times New Roman"/>
          <w:b w:val="false"/>
          <w:i w:val="false"/>
          <w:color w:val="000000"/>
          <w:sz w:val="28"/>
        </w:rPr>
        <w:t>
      жемiс-жидек екпелер алқабының азаю үрдiсi сақталуда.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мақсатындағы жерлердiң құнарлығы төмендеп бара жатыр;
</w:t>
      </w:r>
      <w:r>
        <w:br/>
      </w:r>
      <w:r>
        <w:rPr>
          <w:rFonts w:ascii="Times New Roman"/>
          <w:b w:val="false"/>
          <w:i w:val="false"/>
          <w:color w:val="000000"/>
          <w:sz w:val="28"/>
        </w:rPr>
        <w:t>
      мал азығы дақылдарын өсiрудiң өзiндiк құны жоғары болғандықтан оны егу тиiмсiз;
</w:t>
      </w:r>
      <w:r>
        <w:br/>
      </w:r>
      <w:r>
        <w:rPr>
          <w:rFonts w:ascii="Times New Roman"/>
          <w:b w:val="false"/>
          <w:i w:val="false"/>
          <w:color w:val="000000"/>
          <w:sz w:val="28"/>
        </w:rPr>
        <w:t>
      көпжылдық екпе ағаштарды қалпына келтiру мен ұлғайту жөнiндегi жұмыстар жеткiлiксiз
</w:t>
      </w:r>
      <w:r>
        <w:br/>
      </w:r>
      <w:r>
        <w:rPr>
          <w:rFonts w:ascii="Times New Roman"/>
          <w:b w:val="false"/>
          <w:i w:val="false"/>
          <w:color w:val="000000"/>
          <w:sz w:val="28"/>
        </w:rPr>
        <w:t>
жүргiзiлуде;
</w:t>
      </w:r>
      <w:r>
        <w:br/>
      </w:r>
      <w:r>
        <w:rPr>
          <w:rFonts w:ascii="Times New Roman"/>
          <w:b w:val="false"/>
          <w:i w:val="false"/>
          <w:color w:val="000000"/>
          <w:sz w:val="28"/>
        </w:rPr>
        <w:t>
      коллекторлы-дренаждық жүйелердiң iстен шығуы;
</w:t>
      </w:r>
      <w:r>
        <w:br/>
      </w:r>
      <w:r>
        <w:rPr>
          <w:rFonts w:ascii="Times New Roman"/>
          <w:b w:val="false"/>
          <w:i w:val="false"/>
          <w:color w:val="000000"/>
          <w:sz w:val="28"/>
        </w:rPr>
        <w:t>
      облыс аймағында суландыру жүйесiнiң жоқтығы (шабындық, жайылымдық).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Егiстiк алқаптар құрылымын оңтайландыру шаралары: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пайдалы ауыл шаруашылығы дақылдар көлемiн ұлғайту;
</w:t>
      </w:r>
      <w:r>
        <w:br/>
      </w:r>
      <w:r>
        <w:rPr>
          <w:rFonts w:ascii="Times New Roman"/>
          <w:b w:val="false"/>
          <w:i w:val="false"/>
          <w:color w:val="000000"/>
          <w:sz w:val="28"/>
        </w:rPr>
        <w:t>
      сортаң жерлерге шыдамды және өнiмдiлiгi жоғары мал азығы дақылдарын таңдап өсiрудi
</w:t>
      </w:r>
      <w:r>
        <w:br/>
      </w:r>
      <w:r>
        <w:rPr>
          <w:rFonts w:ascii="Times New Roman"/>
          <w:b w:val="false"/>
          <w:i w:val="false"/>
          <w:color w:val="000000"/>
          <w:sz w:val="28"/>
        </w:rPr>
        <w:t>
қолға алу (түйе жоңышқа);
</w:t>
      </w:r>
      <w:r>
        <w:br/>
      </w:r>
      <w:r>
        <w:rPr>
          <w:rFonts w:ascii="Times New Roman"/>
          <w:b w:val="false"/>
          <w:i w:val="false"/>
          <w:color w:val="000000"/>
          <w:sz w:val="28"/>
        </w:rPr>
        <w:t>
      суландыру және дренаж жүйелерiн қалпына келтiру;
</w:t>
      </w:r>
      <w:r>
        <w:br/>
      </w:r>
      <w:r>
        <w:rPr>
          <w:rFonts w:ascii="Times New Roman"/>
          <w:b w:val="false"/>
          <w:i w:val="false"/>
          <w:color w:val="000000"/>
          <w:sz w:val="28"/>
        </w:rPr>
        <w:t>
      халықты ерте пiсетiн көкөнiс дақылдарымен қамтамасыз ету үшін жылыжай
</w:t>
      </w:r>
      <w:r>
        <w:br/>
      </w:r>
      <w:r>
        <w:rPr>
          <w:rFonts w:ascii="Times New Roman"/>
          <w:b w:val="false"/>
          <w:i w:val="false"/>
          <w:color w:val="000000"/>
          <w:sz w:val="28"/>
        </w:rPr>
        <w:t>
шаруашылықтарының аудан және қала маңдарындағы ауданын ұлғайту.
</w:t>
      </w:r>
      <w:r>
        <w:br/>
      </w:r>
      <w:r>
        <w:rPr>
          <w:rFonts w:ascii="Times New Roman"/>
          <w:b w:val="false"/>
          <w:i w:val="false"/>
          <w:color w:val="000000"/>
          <w:sz w:val="28"/>
        </w:rPr>
        <w:t>
      тамшылай суару озық израильдық әдiстi тек қана жабық алқаптарда емес, ашық алқаптарда
</w:t>
      </w:r>
      <w:r>
        <w:br/>
      </w:r>
      <w:r>
        <w:rPr>
          <w:rFonts w:ascii="Times New Roman"/>
          <w:b w:val="false"/>
          <w:i w:val="false"/>
          <w:color w:val="000000"/>
          <w:sz w:val="28"/>
        </w:rPr>
        <w:t>
да пайдалану. Бұл әдiс суды, минералдық тыңайтқыштарды және улы препараттарды тиiмдi
</w:t>
      </w:r>
      <w:r>
        <w:br/>
      </w:r>
      <w:r>
        <w:rPr>
          <w:rFonts w:ascii="Times New Roman"/>
          <w:b w:val="false"/>
          <w:i w:val="false"/>
          <w:color w:val="000000"/>
          <w:sz w:val="28"/>
        </w:rPr>
        <w:t>
пайдалануға мүмкiндiк бередi.
</w:t>
      </w:r>
      <w:r>
        <w:br/>
      </w:r>
      <w:r>
        <w:rPr>
          <w:rFonts w:ascii="Times New Roman"/>
          <w:b w:val="false"/>
          <w:i w:val="false"/>
          <w:color w:val="000000"/>
          <w:sz w:val="28"/>
        </w:rPr>
        <w:t>
      жаңа жылыжайларды iске қосу арқылы жабық жерлердiң көлемiн ұлғайту:
</w:t>
      </w:r>
      <w:r>
        <w:br/>
      </w:r>
      <w:r>
        <w:rPr>
          <w:rFonts w:ascii="Times New Roman"/>
          <w:b w:val="false"/>
          <w:i w:val="false"/>
          <w:color w:val="000000"/>
          <w:sz w:val="28"/>
        </w:rPr>
        <w:t>
      "Амангелдi" өндірістік кооперативі 1000 шаршы метр, Атырау қаласы;
</w:t>
      </w:r>
      <w:r>
        <w:br/>
      </w:r>
      <w:r>
        <w:rPr>
          <w:rFonts w:ascii="Times New Roman"/>
          <w:b w:val="false"/>
          <w:i w:val="false"/>
          <w:color w:val="000000"/>
          <w:sz w:val="28"/>
        </w:rPr>
        <w:t>
      "Еркiнқала" өндірістік кооперативі 1200 шаршы метр, Атырау қаласы;
</w:t>
      </w:r>
      <w:r>
        <w:br/>
      </w:r>
      <w:r>
        <w:rPr>
          <w:rFonts w:ascii="Times New Roman"/>
          <w:b w:val="false"/>
          <w:i w:val="false"/>
          <w:color w:val="000000"/>
          <w:sz w:val="28"/>
        </w:rPr>
        <w:t>
«     "Жамбыл" атындағы өндірістік кооперативі 1000 шаршы метр, Атырау қаласы;
</w:t>
      </w:r>
      <w:r>
        <w:br/>
      </w:r>
      <w:r>
        <w:rPr>
          <w:rFonts w:ascii="Times New Roman"/>
          <w:b w:val="false"/>
          <w:i w:val="false"/>
          <w:color w:val="000000"/>
          <w:sz w:val="28"/>
        </w:rPr>
        <w:t>
      "Мұрагер"»шаруа қожалығы 1000 шаршы метр, Бөдене ауылы, Индер ауданы;
</w:t>
      </w:r>
      <w:r>
        <w:br/>
      </w:r>
      <w:r>
        <w:rPr>
          <w:rFonts w:ascii="Times New Roman"/>
          <w:b w:val="false"/>
          <w:i w:val="false"/>
          <w:color w:val="000000"/>
          <w:sz w:val="28"/>
        </w:rPr>
        <w:t>
      "Раушан" шаруа қожалығы 2500 шаршы метр, Алмалы ауылы, Махамбет ауданы;
</w:t>
      </w:r>
      <w:r>
        <w:br/>
      </w:r>
      <w:r>
        <w:rPr>
          <w:rFonts w:ascii="Times New Roman"/>
          <w:b w:val="false"/>
          <w:i w:val="false"/>
          <w:color w:val="000000"/>
          <w:sz w:val="28"/>
        </w:rPr>
        <w:t>
      жемiс ағаштар бақтарын өсiрудi климаттық жағдайы қолайлы Индер, Махамбет аудандары
</w:t>
      </w:r>
      <w:r>
        <w:br/>
      </w:r>
      <w:r>
        <w:rPr>
          <w:rFonts w:ascii="Times New Roman"/>
          <w:b w:val="false"/>
          <w:i w:val="false"/>
          <w:color w:val="000000"/>
          <w:sz w:val="28"/>
        </w:rPr>
        <w:t>
және Атырау қала аумағы маңында орналастыру;
</w:t>
      </w:r>
      <w:r>
        <w:br/>
      </w:r>
      <w:r>
        <w:rPr>
          <w:rFonts w:ascii="Times New Roman"/>
          <w:b w:val="false"/>
          <w:i w:val="false"/>
          <w:color w:val="000000"/>
          <w:sz w:val="28"/>
        </w:rPr>
        <w:t>
      Атырау облысына қолайлы және бейiмделген Яндыковская, Фонаровка, Ранет Пискуда, Ранет
</w:t>
      </w:r>
      <w:r>
        <w:br/>
      </w:r>
      <w:r>
        <w:rPr>
          <w:rFonts w:ascii="Times New Roman"/>
          <w:b w:val="false"/>
          <w:i w:val="false"/>
          <w:color w:val="000000"/>
          <w:sz w:val="28"/>
        </w:rPr>
        <w:t>
Бурхардта, Желтое Ребристое, Память Мичурина атты алма сорттарын пайдалану;
</w:t>
      </w:r>
      <w:r>
        <w:br/>
      </w:r>
      <w:r>
        <w:rPr>
          <w:rFonts w:ascii="Times New Roman"/>
          <w:b w:val="false"/>
          <w:i w:val="false"/>
          <w:color w:val="000000"/>
          <w:sz w:val="28"/>
        </w:rPr>
        <w:t>
      акционерлiк қоғамдар, өндiрiстiк кооперативтер, шаруа қожалықтарына, бау-бақша
</w:t>
      </w:r>
      <w:r>
        <w:br/>
      </w:r>
      <w:r>
        <w:rPr>
          <w:rFonts w:ascii="Times New Roman"/>
          <w:b w:val="false"/>
          <w:i w:val="false"/>
          <w:color w:val="000000"/>
          <w:sz w:val="28"/>
        </w:rPr>
        <w:t>
серiктестерi үшін қажеттi отырғызу көшеттерiн өсiру мақсатында мамандандырылған шаруашылық
</w:t>
      </w:r>
      <w:r>
        <w:br/>
      </w:r>
      <w:r>
        <w:rPr>
          <w:rFonts w:ascii="Times New Roman"/>
          <w:b w:val="false"/>
          <w:i w:val="false"/>
          <w:color w:val="000000"/>
          <w:sz w:val="28"/>
        </w:rPr>
        <w:t>
құру;
</w:t>
      </w:r>
      <w:r>
        <w:br/>
      </w:r>
      <w:r>
        <w:rPr>
          <w:rFonts w:ascii="Times New Roman"/>
          <w:b w:val="false"/>
          <w:i w:val="false"/>
          <w:color w:val="000000"/>
          <w:sz w:val="28"/>
        </w:rPr>
        <w:t>
      картоп дақылын өсiруге қолдау көрсету, лизинг негiзiнде техникамен қамту.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373"/>
        <w:gridCol w:w="1413"/>
        <w:gridCol w:w="1653"/>
        <w:gridCol w:w="1033"/>
        <w:gridCol w:w="1813"/>
      </w:tblGrid>
      <w:tr>
        <w:trPr>
          <w:trHeight w:val="61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Дақылдар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Орташа есеппен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1999-2001 ж.ж.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жылы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1999-2001 ж.ж.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салыстырғанда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Егiс көлемi,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4362,9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4326,0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4341,0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4411,0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көкөнiс,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iшiнде: қызан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510,6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Қияр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Жуа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Көкорам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35"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Сәбiз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Сарымсақ және басқалары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Бақша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Жүзiм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Жемiс-жидек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Мал азығы дақылдары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 есе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Топырақтың құнарлығын көтеру шаралары: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топырақтың құнарлығын көтеру үшiн демеу қаржы төлеу есебінен сатып алынатын минералдық тыңайтқыштарды кеңiнен пайдалану шаралары алынуда. Сонымен қатар мал
</w:t>
      </w:r>
      <w:r>
        <w:br/>
      </w:r>
      <w:r>
        <w:rPr>
          <w:rFonts w:ascii="Times New Roman"/>
          <w:b w:val="false"/>
          <w:i w:val="false"/>
          <w:color w:val="000000"/>
          <w:sz w:val="28"/>
        </w:rPr>
        <w:t>
фермаларымен келiсiм-шарт жасау арқылы органикалық тыңайтқыштар кеңiнен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Күтiлетiн нәтиже: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бәсекелестiк құрайтын егiн өнiмдерiнiң көлемiн ұлғайту;
</w:t>
      </w:r>
      <w:r>
        <w:br/>
      </w:r>
      <w:r>
        <w:rPr>
          <w:rFonts w:ascii="Times New Roman"/>
          <w:b w:val="false"/>
          <w:i w:val="false"/>
          <w:color w:val="000000"/>
          <w:sz w:val="28"/>
        </w:rPr>
        <w:t>
      ғылыми тұрғыда дәлелденген егiс айналымдарын енгiзу;
</w:t>
      </w:r>
      <w:r>
        <w:br/>
      </w:r>
      <w:r>
        <w:rPr>
          <w:rFonts w:ascii="Times New Roman"/>
          <w:b w:val="false"/>
          <w:i w:val="false"/>
          <w:color w:val="000000"/>
          <w:sz w:val="28"/>
        </w:rPr>
        <w:t>
      өңдеу кәсiпорындарына шикiзат көлемiн көбейту;
</w:t>
      </w:r>
      <w:r>
        <w:br/>
      </w:r>
      <w:r>
        <w:rPr>
          <w:rFonts w:ascii="Times New Roman"/>
          <w:b w:val="false"/>
          <w:i w:val="false"/>
          <w:color w:val="000000"/>
          <w:sz w:val="28"/>
        </w:rPr>
        <w:t>
      мал шаруашылығының мал азығы базасын нығайту.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техникасымен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Машина-трактор паркінің жай-күйін талдау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Трактор паркін пайдаланудың нормативтік мерзімі 7-10 жыл бола тұрса да, олардың Қазіргі орташа пайдалану мерзiмi 13-14 жылға созылып отыр. Қолда бар техниканың техникалық әзірлік коэффиценті 0,7 ден аспайды және техника бiрлігіне жүктеме нормативтен 1,3-1,7 есе артық.
</w:t>
      </w:r>
      <w:r>
        <w:br/>
      </w:r>
      <w:r>
        <w:rPr>
          <w:rFonts w:ascii="Times New Roman"/>
          <w:b w:val="false"/>
          <w:i w:val="false"/>
          <w:color w:val="000000"/>
          <w:sz w:val="28"/>
        </w:rPr>
        <w:t>
      Ауыл шаруашылығы өндірісінің техникалық жарақтандырылуының қазіргі деңгейі оны тиімді
</w:t>
      </w:r>
      <w:r>
        <w:br/>
      </w:r>
      <w:r>
        <w:rPr>
          <w:rFonts w:ascii="Times New Roman"/>
          <w:b w:val="false"/>
          <w:i w:val="false"/>
          <w:color w:val="000000"/>
          <w:sz w:val="28"/>
        </w:rPr>
        <w:t>
дамытудың тежеуші факторы, ауыл шаруашылығы дақылдарын егіп өсіру технологияларын
</w:t>
      </w:r>
      <w:r>
        <w:br/>
      </w:r>
      <w:r>
        <w:rPr>
          <w:rFonts w:ascii="Times New Roman"/>
          <w:b w:val="false"/>
          <w:i w:val="false"/>
          <w:color w:val="000000"/>
          <w:sz w:val="28"/>
        </w:rPr>
        <w:t>
қарапайымдандырудың, өсімдіктер зиянкестері, аурулар таралуының, топырақтағы қара шірік
</w:t>
      </w:r>
      <w:r>
        <w:br/>
      </w:r>
      <w:r>
        <w:rPr>
          <w:rFonts w:ascii="Times New Roman"/>
          <w:b w:val="false"/>
          <w:i w:val="false"/>
          <w:color w:val="000000"/>
          <w:sz w:val="28"/>
        </w:rPr>
        <w:t>
жоғалуының және сайып келгенде өнім сапасы төмендеуінің себепшісі болып табылады.
</w:t>
      </w:r>
      <w:r>
        <w:br/>
      </w:r>
      <w:r>
        <w:rPr>
          <w:rFonts w:ascii="Times New Roman"/>
          <w:b w:val="false"/>
          <w:i w:val="false"/>
          <w:color w:val="000000"/>
          <w:sz w:val="28"/>
        </w:rPr>
        <w:t>
      1993 жылдан 1999 жылға дейін ауыл шаруашылығы іс жүзінде жаңа техника алған жоқ. 
</w:t>
      </w:r>
      <w:r>
        <w:br/>
      </w:r>
      <w:r>
        <w:rPr>
          <w:rFonts w:ascii="Times New Roman"/>
          <w:b w:val="false"/>
          <w:i w:val="false"/>
          <w:color w:val="000000"/>
          <w:sz w:val="28"/>
        </w:rPr>
        <w:t>
Соңғы 4 жылда тек 27 трактор алынды, бұл облыс бойынша осы саланы техникамен
</w:t>
      </w:r>
      <w:r>
        <w:br/>
      </w:r>
      <w:r>
        <w:rPr>
          <w:rFonts w:ascii="Times New Roman"/>
          <w:b w:val="false"/>
          <w:i w:val="false"/>
          <w:color w:val="000000"/>
          <w:sz w:val="28"/>
        </w:rPr>
        <w:t>
жарақтандырылуына тұтас алғанда айтарлықтай ықпал етпейді.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Негізгі ауыл шаруашылығы техникасын сатып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13"/>
        <w:gridCol w:w="1333"/>
        <w:gridCol w:w="1673"/>
        <w:gridCol w:w="1553"/>
        <w:gridCol w:w="1353"/>
        <w:gridCol w:w="1233"/>
        <w:gridCol w:w="1193"/>
        <w:gridCol w:w="1153"/>
      </w:tblGrid>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жылдар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Тракторлар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Қопсытқыштар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Дән сепкіштер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Астық жинайтын комбайндар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Жемшөп жинайтын комбайндар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Дестелегіштер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Қолда бар негізгі ауыл шаруашылығы техникасы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030"/>
        <w:gridCol w:w="1117"/>
        <w:gridCol w:w="978"/>
        <w:gridCol w:w="1009"/>
        <w:gridCol w:w="1102"/>
        <w:gridCol w:w="994"/>
        <w:gridCol w:w="994"/>
        <w:gridCol w:w="1056"/>
        <w:gridCol w:w="947"/>
        <w:gridCol w:w="1056"/>
        <w:gridCol w:w="963"/>
        <w:gridCol w:w="1087"/>
      </w:tblGrid>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жылдар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Тракторлар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Астық жинайтын     комбайндар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машина-трактор паркінің тозығы 78%-ды құрайды және толығымен ауыстыруды қажет етеді;
</w:t>
      </w:r>
      <w:r>
        <w:br/>
      </w:r>
      <w:r>
        <w:rPr>
          <w:rFonts w:ascii="Times New Roman"/>
          <w:b w:val="false"/>
          <w:i w:val="false"/>
          <w:color w:val="000000"/>
          <w:sz w:val="28"/>
        </w:rPr>
        <w:t>
      ұсақ және орта ауыл шаруашылығы тауарларын өндірушілердің саны көп болғанымен, олар
</w:t>
      </w:r>
      <w:r>
        <w:br/>
      </w:r>
      <w:r>
        <w:rPr>
          <w:rFonts w:ascii="Times New Roman"/>
          <w:b w:val="false"/>
          <w:i w:val="false"/>
          <w:color w:val="000000"/>
          <w:sz w:val="28"/>
        </w:rPr>
        <w:t>
техникасы болмағандықтан өздерінің ауыл шаруашылық жерлерін өз бетінше өңдей алмайды;
</w:t>
      </w:r>
      <w:r>
        <w:br/>
      </w:r>
      <w:r>
        <w:rPr>
          <w:rFonts w:ascii="Times New Roman"/>
          <w:b w:val="false"/>
          <w:i w:val="false"/>
          <w:color w:val="000000"/>
          <w:sz w:val="28"/>
        </w:rPr>
        <w:t>
      ауыл шаруашылығы тауар өндірушілерінің төлем қабілетінің төмендігі және өтімді
</w:t>
      </w:r>
      <w:r>
        <w:br/>
      </w:r>
      <w:r>
        <w:rPr>
          <w:rFonts w:ascii="Times New Roman"/>
          <w:b w:val="false"/>
          <w:i w:val="false"/>
          <w:color w:val="000000"/>
          <w:sz w:val="28"/>
        </w:rPr>
        <w:t>
кепілге салатын мүлкінің болмауы қажетті техника сатып алуына және екіншi деңгейдегі
</w:t>
      </w:r>
      <w:r>
        <w:br/>
      </w:r>
      <w:r>
        <w:rPr>
          <w:rFonts w:ascii="Times New Roman"/>
          <w:b w:val="false"/>
          <w:i w:val="false"/>
          <w:color w:val="000000"/>
          <w:sz w:val="28"/>
        </w:rPr>
        <w:t>
банктердің несие ресурстарын алуына мүмкіндік бермейді;
</w:t>
      </w:r>
      <w:r>
        <w:br/>
      </w:r>
      <w:r>
        <w:rPr>
          <w:rFonts w:ascii="Times New Roman"/>
          <w:b w:val="false"/>
          <w:i w:val="false"/>
          <w:color w:val="000000"/>
          <w:sz w:val="28"/>
        </w:rPr>
        <w:t>
      сервис орталықтары мен машина-технологиялық станциялардың техникамен және
</w:t>
      </w:r>
      <w:r>
        <w:br/>
      </w:r>
      <w:r>
        <w:rPr>
          <w:rFonts w:ascii="Times New Roman"/>
          <w:b w:val="false"/>
          <w:i w:val="false"/>
          <w:color w:val="000000"/>
          <w:sz w:val="28"/>
        </w:rPr>
        <w:t>
құрал-жабдықтармен толық жасақталмағандығы олар көрсететін қызметтер деңгейінің төмендеуіне
</w:t>
      </w:r>
      <w:r>
        <w:br/>
      </w:r>
      <w:r>
        <w:rPr>
          <w:rFonts w:ascii="Times New Roman"/>
          <w:b w:val="false"/>
          <w:i w:val="false"/>
          <w:color w:val="000000"/>
          <w:sz w:val="28"/>
        </w:rPr>
        <w:t>
әкеліп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тауарларын өндірушілерге кейіннен лизингке беру үшін отандық және
</w:t>
      </w:r>
      <w:r>
        <w:br/>
      </w:r>
      <w:r>
        <w:rPr>
          <w:rFonts w:ascii="Times New Roman"/>
          <w:b w:val="false"/>
          <w:i w:val="false"/>
          <w:color w:val="000000"/>
          <w:sz w:val="28"/>
        </w:rPr>
        <w:t>
шетелдік техника мен қосалқы бөлшектер сатып алуға "Агросервис" коммуналдық мемлекеттік
</w:t>
      </w:r>
      <w:r>
        <w:br/>
      </w:r>
      <w:r>
        <w:rPr>
          <w:rFonts w:ascii="Times New Roman"/>
          <w:b w:val="false"/>
          <w:i w:val="false"/>
          <w:color w:val="000000"/>
          <w:sz w:val="28"/>
        </w:rPr>
        <w:t>
кәсіпорны арқылы несие беру;
</w:t>
      </w:r>
      <w:r>
        <w:br/>
      </w:r>
      <w:r>
        <w:rPr>
          <w:rFonts w:ascii="Times New Roman"/>
          <w:b w:val="false"/>
          <w:i w:val="false"/>
          <w:color w:val="000000"/>
          <w:sz w:val="28"/>
        </w:rPr>
        <w:t>
      "Агросервис" коммуналдық мемлекеттік кәсіпорны қызметтерінің бастапқы кезеңінде
</w:t>
      </w:r>
      <w:r>
        <w:br/>
      </w:r>
      <w:r>
        <w:rPr>
          <w:rFonts w:ascii="Times New Roman"/>
          <w:b w:val="false"/>
          <w:i w:val="false"/>
          <w:color w:val="000000"/>
          <w:sz w:val="28"/>
        </w:rPr>
        <w:t>
мемлекеттік құрылымдардың қатысуымен кейіннен мемлекеттің үлесін бәсекелес секторға сатып,
</w:t>
      </w:r>
      <w:r>
        <w:br/>
      </w:r>
      <w:r>
        <w:rPr>
          <w:rFonts w:ascii="Times New Roman"/>
          <w:b w:val="false"/>
          <w:i w:val="false"/>
          <w:color w:val="000000"/>
          <w:sz w:val="28"/>
        </w:rPr>
        <w:t>
сервис орталықтары мен машина-технологиялық станциялардың тиімді нысандарын құру жөніндегі
</w:t>
      </w:r>
      <w:r>
        <w:br/>
      </w:r>
      <w:r>
        <w:rPr>
          <w:rFonts w:ascii="Times New Roman"/>
          <w:b w:val="false"/>
          <w:i w:val="false"/>
          <w:color w:val="000000"/>
          <w:sz w:val="28"/>
        </w:rPr>
        <w:t>
пилоттық жобаны әзірлеу;
</w:t>
      </w:r>
      <w:r>
        <w:br/>
      </w:r>
      <w:r>
        <w:rPr>
          <w:rFonts w:ascii="Times New Roman"/>
          <w:b w:val="false"/>
          <w:i w:val="false"/>
          <w:color w:val="000000"/>
          <w:sz w:val="28"/>
        </w:rPr>
        <w:t>
      техника лизингін ұйымдастыру және сервис орталықтары мен машина-технологиялық
</w:t>
      </w:r>
      <w:r>
        <w:br/>
      </w:r>
      <w:r>
        <w:rPr>
          <w:rFonts w:ascii="Times New Roman"/>
          <w:b w:val="false"/>
          <w:i w:val="false"/>
          <w:color w:val="000000"/>
          <w:sz w:val="28"/>
        </w:rPr>
        <w:t>
станциялардың жұмыс істеуі үшін қолайлы салық режимдерін жасау үшін лизингілік кредит
</w:t>
      </w:r>
      <w:r>
        <w:br/>
      </w:r>
      <w:r>
        <w:rPr>
          <w:rFonts w:ascii="Times New Roman"/>
          <w:b w:val="false"/>
          <w:i w:val="false"/>
          <w:color w:val="000000"/>
          <w:sz w:val="28"/>
        </w:rPr>
        <w:t>
мөлшерінің берешегін төлеуді облыстық бюджеттен субсидия түріндегі төлем ақылар арқылы
</w:t>
      </w:r>
      <w:r>
        <w:br/>
      </w:r>
      <w:r>
        <w:rPr>
          <w:rFonts w:ascii="Times New Roman"/>
          <w:b w:val="false"/>
          <w:i w:val="false"/>
          <w:color w:val="000000"/>
          <w:sz w:val="28"/>
        </w:rPr>
        <w:t>
жүргізу;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(млн. теңге)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553"/>
        <w:gridCol w:w="1793"/>
        <w:gridCol w:w="2053"/>
      </w:tblGrid>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бағдарламаның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Лизингілік негізде ауыл шаруашылығы техникасымен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мелиоративтік және жол құрылысы      техникасын мемлекеттік тіркеу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30,2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38,2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46,25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бағдарламаны орындалуынан күтілетін нәтижелер: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 бар машина-трактор паркін орта есеппен 10%-ға жаңарту;
</w:t>
      </w:r>
      <w:r>
        <w:br/>
      </w:r>
      <w:r>
        <w:rPr>
          <w:rFonts w:ascii="Times New Roman"/>
          <w:b w:val="false"/>
          <w:i w:val="false"/>
          <w:color w:val="000000"/>
          <w:sz w:val="28"/>
        </w:rPr>
        <w:t>
      ауыл шаруашылығының материалды-техникалық базасын біртіндеп жақсарту;
</w:t>
      </w:r>
      <w:r>
        <w:br/>
      </w:r>
      <w:r>
        <w:rPr>
          <w:rFonts w:ascii="Times New Roman"/>
          <w:b w:val="false"/>
          <w:i w:val="false"/>
          <w:color w:val="000000"/>
          <w:sz w:val="28"/>
        </w:rPr>
        <w:t>
      машина-технологиялық станциялар көрсететін қызметтерді жақсарту;
</w:t>
      </w:r>
      <w:r>
        <w:br/>
      </w:r>
      <w:r>
        <w:rPr>
          <w:rFonts w:ascii="Times New Roman"/>
          <w:b w:val="false"/>
          <w:i w:val="false"/>
          <w:color w:val="000000"/>
          <w:sz w:val="28"/>
        </w:rPr>
        <w:t>
      ауыл шаруашылығы дақылдарының өндірілу тиімділігін арттыру; 
</w:t>
      </w:r>
      <w:r>
        <w:br/>
      </w:r>
      <w:r>
        <w:rPr>
          <w:rFonts w:ascii="Times New Roman"/>
          <w:b w:val="false"/>
          <w:i w:val="false"/>
          <w:color w:val="000000"/>
          <w:sz w:val="28"/>
        </w:rPr>
        <w:t>
      ауыл шаруашылығы құрылымдарының табыстарының өсуі.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Өсiмдiк қорғау және карантин. Өсiмдiктердi қорғау. Қазіргі жай-күйі: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Облыстағы ауыл шаруашылығы дақылдарына, жайылымға және шабындыққа республика
</w:t>
      </w:r>
      <w:r>
        <w:br/>
      </w:r>
      <w:r>
        <w:rPr>
          <w:rFonts w:ascii="Times New Roman"/>
          <w:b w:val="false"/>
          <w:i w:val="false"/>
          <w:color w:val="000000"/>
          <w:sz w:val="28"/>
        </w:rPr>
        <w:t>
көлеміндегі қорек талғамайтын, аса қауіпті екі зиянкестер кездеседі - азиаттық шегіртке
</w:t>
      </w:r>
      <w:r>
        <w:br/>
      </w:r>
      <w:r>
        <w:rPr>
          <w:rFonts w:ascii="Times New Roman"/>
          <w:b w:val="false"/>
          <w:i w:val="false"/>
          <w:color w:val="000000"/>
          <w:sz w:val="28"/>
        </w:rPr>
        <w:t>
және итальяндық прус. Басқа жылдары саяқ шегірткелер, шалғын көбелегі, жусандық жапырақ
</w:t>
      </w:r>
      <w:r>
        <w:br/>
      </w:r>
      <w:r>
        <w:rPr>
          <w:rFonts w:ascii="Times New Roman"/>
          <w:b w:val="false"/>
          <w:i w:val="false"/>
          <w:color w:val="000000"/>
          <w:sz w:val="28"/>
        </w:rPr>
        <w:t>
жебірлер, көкөніс және бақша дақылдарының зиянкестері мен аурулары, сонымен қатар бірқатар
</w:t>
      </w:r>
      <w:r>
        <w:br/>
      </w:r>
      <w:r>
        <w:rPr>
          <w:rFonts w:ascii="Times New Roman"/>
          <w:b w:val="false"/>
          <w:i w:val="false"/>
          <w:color w:val="000000"/>
          <w:sz w:val="28"/>
        </w:rPr>
        <w:t>
арамшөптер зиян келтірді.
</w:t>
      </w:r>
      <w:r>
        <w:br/>
      </w:r>
      <w:r>
        <w:rPr>
          <w:rFonts w:ascii="Times New Roman"/>
          <w:b w:val="false"/>
          <w:i w:val="false"/>
          <w:color w:val="000000"/>
          <w:sz w:val="28"/>
        </w:rPr>
        <w:t>
      Шегіртке зиянкестерін қоспағанда, аса қауіпті зиянкестер мен аурулардың таралуы
</w:t>
      </w:r>
      <w:r>
        <w:br/>
      </w:r>
      <w:r>
        <w:rPr>
          <w:rFonts w:ascii="Times New Roman"/>
          <w:b w:val="false"/>
          <w:i w:val="false"/>
          <w:color w:val="000000"/>
          <w:sz w:val="28"/>
        </w:rPr>
        <w:t>
бойынша фитосанитарлық жағдай күрделі деп бағаланады.
</w:t>
      </w:r>
      <w:r>
        <w:br/>
      </w:r>
      <w:r>
        <w:rPr>
          <w:rFonts w:ascii="Times New Roman"/>
          <w:b w:val="false"/>
          <w:i w:val="false"/>
          <w:color w:val="000000"/>
          <w:sz w:val="28"/>
        </w:rPr>
        <w:t>
      Фитосанитарлық жағдайдың нашарлауының негізгі себептері мыналар болып табылады:
</w:t>
      </w:r>
      <w:r>
        <w:br/>
      </w:r>
      <w:r>
        <w:rPr>
          <w:rFonts w:ascii="Times New Roman"/>
          <w:b w:val="false"/>
          <w:i w:val="false"/>
          <w:color w:val="000000"/>
          <w:sz w:val="28"/>
        </w:rPr>
        <w:t>
      Құнарсыз жерлер мен өңделмеген егістіктердің көбеюі;
</w:t>
      </w:r>
      <w:r>
        <w:br/>
      </w:r>
      <w:r>
        <w:rPr>
          <w:rFonts w:ascii="Times New Roman"/>
          <w:b w:val="false"/>
          <w:i w:val="false"/>
          <w:color w:val="000000"/>
          <w:sz w:val="28"/>
        </w:rPr>
        <w:t>
      ауыл шаруашылығы дақылдарының егіп өсіру технологиясының сақталмауы;
</w:t>
      </w:r>
      <w:r>
        <w:br/>
      </w:r>
      <w:r>
        <w:rPr>
          <w:rFonts w:ascii="Times New Roman"/>
          <w:b w:val="false"/>
          <w:i w:val="false"/>
          <w:color w:val="000000"/>
          <w:sz w:val="28"/>
        </w:rPr>
        <w:t>
      қорғау іс-шараларының бүкіл кешенінің орындалмауы;
</w:t>
      </w:r>
      <w:r>
        <w:br/>
      </w:r>
      <w:r>
        <w:rPr>
          <w:rFonts w:ascii="Times New Roman"/>
          <w:b w:val="false"/>
          <w:i w:val="false"/>
          <w:color w:val="000000"/>
          <w:sz w:val="28"/>
        </w:rPr>
        <w:t>
      бюджеттің және ауыл шаруашылығы тауарларын өндірушілердің қаржылық мүмкіндіктерінің
</w:t>
      </w:r>
      <w:r>
        <w:br/>
      </w:r>
      <w:r>
        <w:rPr>
          <w:rFonts w:ascii="Times New Roman"/>
          <w:b w:val="false"/>
          <w:i w:val="false"/>
          <w:color w:val="000000"/>
          <w:sz w:val="28"/>
        </w:rPr>
        <w:t>
шектеулі болуы.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дақылдарының аса қауіпті зиянкестері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ауруларының таралуы және 1998-2002 жылдарда оларға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күрес жүргізу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357"/>
        <w:gridCol w:w="1270"/>
        <w:gridCol w:w="1282"/>
        <w:gridCol w:w="1319"/>
        <w:gridCol w:w="1344"/>
        <w:gridCol w:w="1394"/>
        <w:gridCol w:w="1332"/>
        <w:gridCol w:w="1571"/>
        <w:gridCol w:w="1808"/>
      </w:tblGrid>
      <w:tr>
        <w:trPr>
          <w:trHeight w:val="90" w:hRule="atLeast"/>
        </w:trPr>
        <w:tc>
          <w:tcPr>
            <w:tcW w:w="14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Зиянкес-тердің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Жылдар бойынша өңделуге тиіс және нақты өңделген алаңдар, мың га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1998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1999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Таралудың  2002      жылға    арналған   болжамдары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өңдеугетиіс  болған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өңделгені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өңдеугетиіс  болған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өңделгені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өңдеугетиіс  болған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өңделгені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өңдеугетиіс   болған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өңделгені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1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Шегіртке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212,75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138,56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138,56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85,269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деңгейіндегі мемлекеттік басқару мен реттеуді, жұмысты үйлестіру мен
</w:t>
      </w:r>
      <w:r>
        <w:br/>
      </w:r>
      <w:r>
        <w:rPr>
          <w:rFonts w:ascii="Times New Roman"/>
          <w:b w:val="false"/>
          <w:i w:val="false"/>
          <w:color w:val="000000"/>
          <w:sz w:val="28"/>
        </w:rPr>
        <w:t>
ұйымдастыруды, облыстық аумақтық ауыл шаруашылығы басқармасы, аудандық деңгейде басқарманың
</w:t>
      </w:r>
      <w:r>
        <w:br/>
      </w:r>
      <w:r>
        <w:rPr>
          <w:rFonts w:ascii="Times New Roman"/>
          <w:b w:val="false"/>
          <w:i w:val="false"/>
          <w:color w:val="000000"/>
          <w:sz w:val="28"/>
        </w:rPr>
        <w:t>
тиісті аумақтық басқармалары жүзеге асырады.
</w:t>
      </w:r>
      <w:r>
        <w:br/>
      </w:r>
      <w:r>
        <w:rPr>
          <w:rFonts w:ascii="Times New Roman"/>
          <w:b w:val="false"/>
          <w:i w:val="false"/>
          <w:color w:val="000000"/>
          <w:sz w:val="28"/>
        </w:rPr>
        <w:t>
      Аса қауіпті зиянкестер мен ауруларды анықтауға зерттеулер жүргізуді "Фитосанитария"
</w:t>
      </w:r>
      <w:r>
        <w:br/>
      </w:r>
      <w:r>
        <w:rPr>
          <w:rFonts w:ascii="Times New Roman"/>
          <w:b w:val="false"/>
          <w:i w:val="false"/>
          <w:color w:val="000000"/>
          <w:sz w:val="28"/>
        </w:rPr>
        <w:t>
республикалық мемлекеттік кәсіпорны орындайды.
</w:t>
      </w:r>
      <w:r>
        <w:br/>
      </w:r>
      <w:r>
        <w:rPr>
          <w:rFonts w:ascii="Times New Roman"/>
          <w:b w:val="false"/>
          <w:i w:val="false"/>
          <w:color w:val="000000"/>
          <w:sz w:val="28"/>
        </w:rPr>
        <w:t>
      Химиялық өңдеу жүргізуді ауыл шаруашылығы тауарын өндірушілердің өздері және
</w:t>
      </w:r>
      <w:r>
        <w:br/>
      </w:r>
      <w:r>
        <w:rPr>
          <w:rFonts w:ascii="Times New Roman"/>
          <w:b w:val="false"/>
          <w:i w:val="false"/>
          <w:color w:val="000000"/>
          <w:sz w:val="28"/>
        </w:rPr>
        <w:t>
келісім-шарт негізінде бәсекелестік ортада өңдеу жөніндегі қызметтерді атқарушы фирмалар
</w:t>
      </w:r>
      <w:r>
        <w:br/>
      </w:r>
      <w:r>
        <w:rPr>
          <w:rFonts w:ascii="Times New Roman"/>
          <w:b w:val="false"/>
          <w:i w:val="false"/>
          <w:color w:val="000000"/>
          <w:sz w:val="28"/>
        </w:rPr>
        <w:t>
орындайды.
</w:t>
      </w:r>
      <w:r>
        <w:br/>
      </w:r>
      <w:r>
        <w:rPr>
          <w:rFonts w:ascii="Times New Roman"/>
          <w:b w:val="false"/>
          <w:i w:val="false"/>
          <w:color w:val="000000"/>
          <w:sz w:val="28"/>
        </w:rPr>
        <w:t>
      Ауыл шаруашылығы өсімдіктерінің аса қауіпті зиянкестеріне және ауруларына қарсы күрес
</w:t>
      </w:r>
      <w:r>
        <w:br/>
      </w:r>
      <w:r>
        <w:rPr>
          <w:rFonts w:ascii="Times New Roman"/>
          <w:b w:val="false"/>
          <w:i w:val="false"/>
          <w:color w:val="000000"/>
          <w:sz w:val="28"/>
        </w:rPr>
        <w:t>
республикалық және облыстық бюджет есебінен қаржыландырылады.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1998-2002 жылдарда өсімдіктердің аса қауіпті зиянкестері мен ауруларына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күресті қаржыландыру және оларға қарсы күрес жүргізу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4009"/>
        <w:gridCol w:w="1609"/>
        <w:gridCol w:w="1501"/>
        <w:gridCol w:w="1764"/>
        <w:gridCol w:w="1686"/>
        <w:gridCol w:w="1609"/>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Көрсеткіштер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1998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199
</w:t>
            </w:r>
            <w:r>
              <w:rPr>
                <w:rFonts w:ascii="Times New Roman"/>
                <w:b w:val="false"/>
                <w:i w:val="false"/>
                <w:color w:val="000000"/>
                <w:sz w:val="20"/>
              </w:rPr>
              <w:t>
</w:t>
            </w:r>
            <w:r>
              <w:rPr>
                <w:rFonts w:ascii="Times New Roman"/>
                <w:b/>
                <w:i w:val="false"/>
                <w:color w:val="000000"/>
                <w:sz w:val="20"/>
              </w:rPr>
              <w:t>
9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2002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Қаражат қажеттілігі,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36,656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Бөлу көзделгені,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36,636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бөлінгені,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36,656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Қаржыландырылған жұмыстар,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Шегірткелер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Пестицидтер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0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Жұмысқа ақы төлеу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аса қауіпті шегірткелерге қарсы күрес жұмыстарына республикалық бюджеттен
</w:t>
      </w:r>
      <w:r>
        <w:br/>
      </w:r>
      <w:r>
        <w:rPr>
          <w:rFonts w:ascii="Times New Roman"/>
          <w:b w:val="false"/>
          <w:i w:val="false"/>
          <w:color w:val="000000"/>
          <w:sz w:val="28"/>
        </w:rPr>
        <w:t>
бөлінген қаржының жеткіліктілігіне байланысты облыстық бюджеттен қаржы бөлінген жоқ.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республикалық және облыстық бюджеттен 2000-2002 жылдарда бөлінген қаражат көлемі тек
</w:t>
      </w:r>
      <w:r>
        <w:br/>
      </w:r>
      <w:r>
        <w:rPr>
          <w:rFonts w:ascii="Times New Roman"/>
          <w:b w:val="false"/>
          <w:i w:val="false"/>
          <w:color w:val="000000"/>
          <w:sz w:val="28"/>
        </w:rPr>
        <w:t>
шегіртке зиянкестеріне қарсы күрес жүргізуді ғана қамтамасыз етті. Бюджеттен қаржыландыру
</w:t>
      </w:r>
      <w:r>
        <w:br/>
      </w:r>
      <w:r>
        <w:rPr>
          <w:rFonts w:ascii="Times New Roman"/>
          <w:b w:val="false"/>
          <w:i w:val="false"/>
          <w:color w:val="000000"/>
          <w:sz w:val="28"/>
        </w:rPr>
        <w:t>
жеткіліксіз болғандықтан басқа да аса қауіпті зиянкестерге қарсы күрес толық көлемде
</w:t>
      </w:r>
      <w:r>
        <w:br/>
      </w:r>
      <w:r>
        <w:rPr>
          <w:rFonts w:ascii="Times New Roman"/>
          <w:b w:val="false"/>
          <w:i w:val="false"/>
          <w:color w:val="000000"/>
          <w:sz w:val="28"/>
        </w:rPr>
        <w:t>
жүргізілмеді, бұл фитосанитарлық жағдайдың нашарлауына әкеп соғады;
</w:t>
      </w:r>
      <w:r>
        <w:br/>
      </w:r>
      <w:r>
        <w:rPr>
          <w:rFonts w:ascii="Times New Roman"/>
          <w:b w:val="false"/>
          <w:i w:val="false"/>
          <w:color w:val="000000"/>
          <w:sz w:val="28"/>
        </w:rPr>
        <w:t>
      тиісті қаржыландырудың болмауынан және фитосанитарлық диагноз қою мен болжау
</w:t>
      </w:r>
      <w:r>
        <w:br/>
      </w:r>
      <w:r>
        <w:rPr>
          <w:rFonts w:ascii="Times New Roman"/>
          <w:b w:val="false"/>
          <w:i w:val="false"/>
          <w:color w:val="000000"/>
          <w:sz w:val="28"/>
        </w:rPr>
        <w:t>
қызметінің жүргізілмеуінен басқа да өсімдіктер зиянкестерінің ауруларының және
</w:t>
      </w:r>
      <w:r>
        <w:br/>
      </w:r>
      <w:r>
        <w:rPr>
          <w:rFonts w:ascii="Times New Roman"/>
          <w:b w:val="false"/>
          <w:i w:val="false"/>
          <w:color w:val="000000"/>
          <w:sz w:val="28"/>
        </w:rPr>
        <w:t>
арамшөптердің көбеюі мен таралуына іс жүзінде мониторинг жүргізілмейді;
</w:t>
      </w:r>
      <w:r>
        <w:br/>
      </w:r>
      <w:r>
        <w:rPr>
          <w:rFonts w:ascii="Times New Roman"/>
          <w:b w:val="false"/>
          <w:i w:val="false"/>
          <w:color w:val="000000"/>
          <w:sz w:val="28"/>
        </w:rPr>
        <w:t>
      зиянкестердің, өсімдіктер ауруларының және арамшөптердің көбеюі мен таралуына жүйелі
</w:t>
      </w:r>
      <w:r>
        <w:br/>
      </w:r>
      <w:r>
        <w:rPr>
          <w:rFonts w:ascii="Times New Roman"/>
          <w:b w:val="false"/>
          <w:i w:val="false"/>
          <w:color w:val="000000"/>
          <w:sz w:val="28"/>
        </w:rPr>
        <w:t>
мониторинг жүргізетін құрылым жоқ;
</w:t>
      </w:r>
      <w:r>
        <w:br/>
      </w:r>
      <w:r>
        <w:rPr>
          <w:rFonts w:ascii="Times New Roman"/>
          <w:b w:val="false"/>
          <w:i w:val="false"/>
          <w:color w:val="000000"/>
          <w:sz w:val="28"/>
        </w:rPr>
        <w:t>
      республикамыздың жоғарғы оқу орындарында "Өсімдік қорғау" деген мамандық бойынша
</w:t>
      </w:r>
      <w:r>
        <w:br/>
      </w:r>
      <w:r>
        <w:rPr>
          <w:rFonts w:ascii="Times New Roman"/>
          <w:b w:val="false"/>
          <w:i w:val="false"/>
          <w:color w:val="000000"/>
          <w:sz w:val="28"/>
        </w:rPr>
        <w:t>
мамандар даярлау жүргізілмейді.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"Фитосанитария" республикалық мемлекеттік кәсіпорынның функцияларын нақтылай отырып,
</w:t>
      </w:r>
      <w:r>
        <w:br/>
      </w:r>
      <w:r>
        <w:rPr>
          <w:rFonts w:ascii="Times New Roman"/>
          <w:b w:val="false"/>
          <w:i w:val="false"/>
          <w:color w:val="000000"/>
          <w:sz w:val="28"/>
        </w:rPr>
        <w:t>
барлық өсімдіктер зиянкестерімен ауруларының және арамшөптердің көбеюі мен таралуын
</w:t>
      </w:r>
      <w:r>
        <w:br/>
      </w:r>
      <w:r>
        <w:rPr>
          <w:rFonts w:ascii="Times New Roman"/>
          <w:b w:val="false"/>
          <w:i w:val="false"/>
          <w:color w:val="000000"/>
          <w:sz w:val="28"/>
        </w:rPr>
        <w:t>
бақылауды, есебін жүргізуді және болжауды жүзеге асыру үшін облыстарда филиалдары бар және
</w:t>
      </w:r>
      <w:r>
        <w:br/>
      </w:r>
      <w:r>
        <w:rPr>
          <w:rFonts w:ascii="Times New Roman"/>
          <w:b w:val="false"/>
          <w:i w:val="false"/>
          <w:color w:val="000000"/>
          <w:sz w:val="28"/>
        </w:rPr>
        <w:t>
аудандарда болжау пункттері бар республикалық фитосанитарлық диагностика әдістемелік
</w:t>
      </w:r>
      <w:r>
        <w:br/>
      </w:r>
      <w:r>
        <w:rPr>
          <w:rFonts w:ascii="Times New Roman"/>
          <w:b w:val="false"/>
          <w:i w:val="false"/>
          <w:color w:val="000000"/>
          <w:sz w:val="28"/>
        </w:rPr>
        <w:t>
орталығын құру;
</w:t>
      </w:r>
      <w:r>
        <w:br/>
      </w:r>
      <w:r>
        <w:rPr>
          <w:rFonts w:ascii="Times New Roman"/>
          <w:b w:val="false"/>
          <w:i w:val="false"/>
          <w:color w:val="000000"/>
          <w:sz w:val="28"/>
        </w:rPr>
        <w:t>
      аса қауіпті өсімдіктер зиянкестері мен ауруларын анықтауға арналған фитосанитарлық
</w:t>
      </w:r>
      <w:r>
        <w:br/>
      </w:r>
      <w:r>
        <w:rPr>
          <w:rFonts w:ascii="Times New Roman"/>
          <w:b w:val="false"/>
          <w:i w:val="false"/>
          <w:color w:val="000000"/>
          <w:sz w:val="28"/>
        </w:rPr>
        <w:t>
бақылаудың объектілерін қажетті зерттеуді жүзеге асыру;
</w:t>
      </w:r>
      <w:r>
        <w:br/>
      </w:r>
      <w:r>
        <w:rPr>
          <w:rFonts w:ascii="Times New Roman"/>
          <w:b w:val="false"/>
          <w:i w:val="false"/>
          <w:color w:val="000000"/>
          <w:sz w:val="28"/>
        </w:rPr>
        <w:t>
      аса қауіпті өсімдіктер зиянкестері мен ауруларына қарсы күрес жөніндегі
</w:t>
      </w:r>
      <w:r>
        <w:br/>
      </w:r>
      <w:r>
        <w:rPr>
          <w:rFonts w:ascii="Times New Roman"/>
          <w:b w:val="false"/>
          <w:i w:val="false"/>
          <w:color w:val="000000"/>
          <w:sz w:val="28"/>
        </w:rPr>
        <w:t>
фитосанитарлық іс-шаралардың бүкіл кешенін толық көлемде жүргізу;
</w:t>
      </w:r>
      <w:r>
        <w:br/>
      </w:r>
      <w:r>
        <w:rPr>
          <w:rFonts w:ascii="Times New Roman"/>
          <w:b w:val="false"/>
          <w:i w:val="false"/>
          <w:color w:val="000000"/>
          <w:sz w:val="28"/>
        </w:rPr>
        <w:t>
      жоғарғы оқу орындарында, сондай-ақ шетелдердегі оқу ғылыми зерттеу мекемелерінде
</w:t>
      </w:r>
      <w:r>
        <w:br/>
      </w:r>
      <w:r>
        <w:rPr>
          <w:rFonts w:ascii="Times New Roman"/>
          <w:b w:val="false"/>
          <w:i w:val="false"/>
          <w:color w:val="000000"/>
          <w:sz w:val="28"/>
        </w:rPr>
        <w:t>
мамандардың біліктілігін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 қорғау саласындағы бағдарламаның орындалуы үшін 2003-2005 жылдарда бюджеттен
</w:t>
      </w:r>
      <w:r>
        <w:br/>
      </w:r>
      <w:r>
        <w:rPr>
          <w:rFonts w:ascii="Times New Roman"/>
          <w:b w:val="false"/>
          <w:i w:val="false"/>
          <w:color w:val="000000"/>
          <w:sz w:val="28"/>
        </w:rPr>
        <w:t>
241,647 млн. теңге, оның ішінде 64,0 млн. теңге облыстық бюджеттен қаражат бөлу.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380"/>
        <w:gridCol w:w="1319"/>
        <w:gridCol w:w="1337"/>
        <w:gridCol w:w="1343"/>
        <w:gridCol w:w="1295"/>
        <w:gridCol w:w="1313"/>
        <w:gridCol w:w="1356"/>
        <w:gridCol w:w="1356"/>
        <w:gridCol w:w="1429"/>
      </w:tblGrid>
      <w:tr>
        <w:trPr>
          <w:trHeight w:val="90" w:hRule="atLeast"/>
        </w:trPr>
        <w:tc>
          <w:tcPr>
            <w:tcW w:w="19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Шаралардың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Қажетті сома,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3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Аса қауіпті  зиянкестерді  анықтауға   арналған  зерттеулер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Аса қауіпті  зиянкестерге  қарсы күрес   жөніндегі
</w:t>
            </w:r>
            <w:r>
              <w:br/>
            </w:r>
            <w:r>
              <w:rPr>
                <w:rFonts w:ascii="Times New Roman"/>
                <w:b w:val="false"/>
                <w:i w:val="false"/>
                <w:color w:val="000000"/>
                <w:sz w:val="20"/>
              </w:rPr>
              <w:t>
іс-шараларды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24,165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Пестицидтердіалуға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23,078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21,178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20,588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13,688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34,612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13,688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Пестицидтердіжеткізуге   және сақтауға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Тыйым  салынған      пестицидтердікөмуге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62,755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45,755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17,0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50,966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29,966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21,0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66,746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30,746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өсімдік қорғау саласында төмендегі мүмкіндіктерге қол
</w:t>
      </w:r>
      <w:r>
        <w:br/>
      </w:r>
      <w:r>
        <w:rPr>
          <w:rFonts w:ascii="Times New Roman"/>
          <w:b w:val="false"/>
          <w:i w:val="false"/>
          <w:color w:val="000000"/>
          <w:sz w:val="28"/>
        </w:rPr>
        <w:t>
жеткізеді:
</w:t>
      </w:r>
      <w:r>
        <w:br/>
      </w:r>
      <w:r>
        <w:rPr>
          <w:rFonts w:ascii="Times New Roman"/>
          <w:b w:val="false"/>
          <w:i w:val="false"/>
          <w:color w:val="000000"/>
          <w:sz w:val="28"/>
        </w:rPr>
        <w:t>
      аса қауіпті зиянкестермен аурулар таралатын алаңдардың одан әрі ұлғаюын болдырмау;
</w:t>
      </w:r>
      <w:r>
        <w:br/>
      </w:r>
      <w:r>
        <w:rPr>
          <w:rFonts w:ascii="Times New Roman"/>
          <w:b w:val="false"/>
          <w:i w:val="false"/>
          <w:color w:val="000000"/>
          <w:sz w:val="28"/>
        </w:rPr>
        <w:t>
      аса қауіпті зиянкестермен аурулар келтіретін залалды шаруашылық тұрғысынан
</w:t>
      </w:r>
      <w:r>
        <w:br/>
      </w:r>
      <w:r>
        <w:rPr>
          <w:rFonts w:ascii="Times New Roman"/>
          <w:b w:val="false"/>
          <w:i w:val="false"/>
          <w:color w:val="000000"/>
          <w:sz w:val="28"/>
        </w:rPr>
        <w:t>
байқалмайтындай деңгейге дейін азайту;
</w:t>
      </w:r>
      <w:r>
        <w:br/>
      </w:r>
      <w:r>
        <w:rPr>
          <w:rFonts w:ascii="Times New Roman"/>
          <w:b w:val="false"/>
          <w:i w:val="false"/>
          <w:color w:val="000000"/>
          <w:sz w:val="28"/>
        </w:rPr>
        <w:t>
      облыс аумағында қолайлы фитосанитариялық жағдай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Өсімдіктер карантинi.
</w:t>
      </w:r>
      <w:r>
        <w:rPr>
          <w:rFonts w:ascii="Times New Roman"/>
          <w:b w:val="false"/>
          <w:i w:val="false"/>
          <w:color w:val="000000"/>
          <w:sz w:val="28"/>
        </w:rPr>
        <w:t>
</w:t>
      </w:r>
      <w:r>
        <w:rPr>
          <w:rFonts w:ascii="Times New Roman"/>
          <w:b/>
          <w:i w:val="false"/>
          <w:color w:val="000000"/>
          <w:sz w:val="28"/>
        </w:rPr>
        <w:t>
Қазіргі жай-күйі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өңірінде 5 карантиндік объект тараған. Тәуелсіз мемлекеттер достастығының
</w:t>
      </w:r>
      <w:r>
        <w:br/>
      </w:r>
      <w:r>
        <w:rPr>
          <w:rFonts w:ascii="Times New Roman"/>
          <w:b w:val="false"/>
          <w:i w:val="false"/>
          <w:color w:val="000000"/>
          <w:sz w:val="28"/>
        </w:rPr>
        <w:t>
шекаралас елдерінде олардың саны 20-30, шектес мемлекеттер мен алыс шетелдерде олардың
</w:t>
      </w:r>
      <w:r>
        <w:br/>
      </w:r>
      <w:r>
        <w:rPr>
          <w:rFonts w:ascii="Times New Roman"/>
          <w:b w:val="false"/>
          <w:i w:val="false"/>
          <w:color w:val="000000"/>
          <w:sz w:val="28"/>
        </w:rPr>
        <w:t>
түрлерінің саны 100-ден асады; 
</w:t>
      </w:r>
      <w:r>
        <w:br/>
      </w:r>
      <w:r>
        <w:rPr>
          <w:rFonts w:ascii="Times New Roman"/>
          <w:b w:val="false"/>
          <w:i w:val="false"/>
          <w:color w:val="000000"/>
          <w:sz w:val="28"/>
        </w:rPr>
        <w:t>
      әкелінетін карантинге жатқызылған объектілердің көлемі ұлғайып барады, жыл сайын
</w:t>
      </w:r>
      <w:r>
        <w:br/>
      </w:r>
      <w:r>
        <w:rPr>
          <w:rFonts w:ascii="Times New Roman"/>
          <w:b w:val="false"/>
          <w:i w:val="false"/>
          <w:color w:val="000000"/>
          <w:sz w:val="28"/>
        </w:rPr>
        <w:t>
әлемдегі 40-тан астам елден карантиндік объектілердің еніп кету қаупін туғызатын карантинге
</w:t>
      </w:r>
      <w:r>
        <w:br/>
      </w:r>
      <w:r>
        <w:rPr>
          <w:rFonts w:ascii="Times New Roman"/>
          <w:b w:val="false"/>
          <w:i w:val="false"/>
          <w:color w:val="000000"/>
          <w:sz w:val="28"/>
        </w:rPr>
        <w:t>
жатқызылған материал келіп түседі;
</w:t>
      </w:r>
      <w:r>
        <w:br/>
      </w:r>
      <w:r>
        <w:rPr>
          <w:rFonts w:ascii="Times New Roman"/>
          <w:b w:val="false"/>
          <w:i w:val="false"/>
          <w:color w:val="000000"/>
          <w:sz w:val="28"/>
        </w:rPr>
        <w:t>
      Қазақстанға өнім импорттайтын көптеген елдерде карантиндік жағдай шиеленісуде.
</w:t>
      </w:r>
      <w:r>
        <w:br/>
      </w:r>
      <w:r>
        <w:rPr>
          <w:rFonts w:ascii="Times New Roman"/>
          <w:b w:val="false"/>
          <w:i w:val="false"/>
          <w:color w:val="000000"/>
          <w:sz w:val="28"/>
        </w:rPr>
        <w:t>
      Облысымызда күрделі карантиндік ахуал қалыптасып отыр. Карантиндік объектілердің
</w:t>
      </w:r>
      <w:r>
        <w:br/>
      </w:r>
      <w:r>
        <w:rPr>
          <w:rFonts w:ascii="Times New Roman"/>
          <w:b w:val="false"/>
          <w:i w:val="false"/>
          <w:color w:val="000000"/>
          <w:sz w:val="28"/>
        </w:rPr>
        <w:t>
ошақтары кеңейе түсуде.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 аумағындағы карантиндік объектілердің 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таралатын алаңдары жөніндегі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933"/>
        <w:gridCol w:w="2813"/>
        <w:gridCol w:w="2333"/>
      </w:tblGrid>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Карантиндік арамшөптер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Карантиндік  зиянкестер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Алаңы, мың га.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Жатаған укекіре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Калифорниялық сымыр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арамшырмауық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Колорадтық қоңыз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Капр қоңызы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ошақ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басқару, реттеу, жұмысты үйлестіруді және ұйымдастыруды, облыстық
</w:t>
      </w:r>
      <w:r>
        <w:br/>
      </w:r>
      <w:r>
        <w:rPr>
          <w:rFonts w:ascii="Times New Roman"/>
          <w:b w:val="false"/>
          <w:i w:val="false"/>
          <w:color w:val="000000"/>
          <w:sz w:val="28"/>
        </w:rPr>
        <w:t>
(қалалық) және аудандық деңгейде Ауыл шаруашылығы министрліктің тиісті аумақтық
</w:t>
      </w:r>
      <w:r>
        <w:br/>
      </w:r>
      <w:r>
        <w:rPr>
          <w:rFonts w:ascii="Times New Roman"/>
          <w:b w:val="false"/>
          <w:i w:val="false"/>
          <w:color w:val="000000"/>
          <w:sz w:val="28"/>
        </w:rPr>
        <w:t>
басқармалары жүзеге асырады.
</w:t>
      </w:r>
      <w:r>
        <w:br/>
      </w:r>
      <w:r>
        <w:rPr>
          <w:rFonts w:ascii="Times New Roman"/>
          <w:b w:val="false"/>
          <w:i w:val="false"/>
          <w:color w:val="000000"/>
          <w:sz w:val="28"/>
        </w:rPr>
        <w:t>
      Карантинге жатқызылған өнімді шекарада бастапқы тексеруден өткізуді, сондай-ақ үш
</w:t>
      </w:r>
      <w:r>
        <w:br/>
      </w:r>
      <w:r>
        <w:rPr>
          <w:rFonts w:ascii="Times New Roman"/>
          <w:b w:val="false"/>
          <w:i w:val="false"/>
          <w:color w:val="000000"/>
          <w:sz w:val="28"/>
        </w:rPr>
        <w:t>
километрлік аймақты зерттеуді шекара пункттеріндегі және посттарындағы өсімдіктер карантині
</w:t>
      </w:r>
      <w:r>
        <w:br/>
      </w:r>
      <w:r>
        <w:rPr>
          <w:rFonts w:ascii="Times New Roman"/>
          <w:b w:val="false"/>
          <w:i w:val="false"/>
          <w:color w:val="000000"/>
          <w:sz w:val="28"/>
        </w:rPr>
        <w:t>
жөніндегі мемлекеттік инспекторлары жүзеге асырады.
</w:t>
      </w:r>
      <w:r>
        <w:br/>
      </w:r>
      <w:r>
        <w:rPr>
          <w:rFonts w:ascii="Times New Roman"/>
          <w:b w:val="false"/>
          <w:i w:val="false"/>
          <w:color w:val="000000"/>
          <w:sz w:val="28"/>
        </w:rPr>
        <w:t>
      Карантинге жатқызылған өнімнің келіп түскен орнында екінші рет тексеруден өткізуді
</w:t>
      </w:r>
      <w:r>
        <w:br/>
      </w:r>
      <w:r>
        <w:rPr>
          <w:rFonts w:ascii="Times New Roman"/>
          <w:b w:val="false"/>
          <w:i w:val="false"/>
          <w:color w:val="000000"/>
          <w:sz w:val="28"/>
        </w:rPr>
        <w:t>
және карантиндік объектілерді анықтауды, оларды әкеткенде тексеруді және сараптауды,
</w:t>
      </w:r>
      <w:r>
        <w:br/>
      </w:r>
      <w:r>
        <w:rPr>
          <w:rFonts w:ascii="Times New Roman"/>
          <w:b w:val="false"/>
          <w:i w:val="false"/>
          <w:color w:val="000000"/>
          <w:sz w:val="28"/>
        </w:rPr>
        <w:t>
сондай-ақ карантиндік объектілердің көбеюі мен таралуына мониторингті министрліктің тиісті
</w:t>
      </w:r>
      <w:r>
        <w:br/>
      </w:r>
      <w:r>
        <w:rPr>
          <w:rFonts w:ascii="Times New Roman"/>
          <w:b w:val="false"/>
          <w:i w:val="false"/>
          <w:color w:val="000000"/>
          <w:sz w:val="28"/>
        </w:rPr>
        <w:t>
аумақтық басқармаларының өсімдіктер карантині жөніндегі мемлекеттік инспекторлары жүзеге
</w:t>
      </w:r>
      <w:r>
        <w:br/>
      </w:r>
      <w:r>
        <w:rPr>
          <w:rFonts w:ascii="Times New Roman"/>
          <w:b w:val="false"/>
          <w:i w:val="false"/>
          <w:color w:val="000000"/>
          <w:sz w:val="28"/>
        </w:rPr>
        <w:t>
асырады.
</w:t>
      </w:r>
      <w:r>
        <w:br/>
      </w:r>
      <w:r>
        <w:rPr>
          <w:rFonts w:ascii="Times New Roman"/>
          <w:b w:val="false"/>
          <w:i w:val="false"/>
          <w:color w:val="000000"/>
          <w:sz w:val="28"/>
        </w:rPr>
        <w:t>
      Карантиндік объектілерді анықтау үшін аумақтарға зерттеу жүргізуді, карантиндік
</w:t>
      </w:r>
      <w:r>
        <w:br/>
      </w:r>
      <w:r>
        <w:rPr>
          <w:rFonts w:ascii="Times New Roman"/>
          <w:b w:val="false"/>
          <w:i w:val="false"/>
          <w:color w:val="000000"/>
          <w:sz w:val="28"/>
        </w:rPr>
        <w:t>
объектілердің көбеюі мен таралуына мониторингті "Фитосанитария" республикалық мемлекеттік
</w:t>
      </w:r>
      <w:r>
        <w:br/>
      </w:r>
      <w:r>
        <w:rPr>
          <w:rFonts w:ascii="Times New Roman"/>
          <w:b w:val="false"/>
          <w:i w:val="false"/>
          <w:color w:val="000000"/>
          <w:sz w:val="28"/>
        </w:rPr>
        <w:t>
кәсіпорнының облыстық филиалы жүзеге асырады.
</w:t>
      </w:r>
      <w:r>
        <w:br/>
      </w:r>
      <w:r>
        <w:rPr>
          <w:rFonts w:ascii="Times New Roman"/>
          <w:b w:val="false"/>
          <w:i w:val="false"/>
          <w:color w:val="000000"/>
          <w:sz w:val="28"/>
        </w:rPr>
        <w:t>
      Облыс аумағында карантиндік объектілерге қарсы күрес шараларына облыстық бюджеттен
</w:t>
      </w:r>
      <w:r>
        <w:br/>
      </w:r>
      <w:r>
        <w:rPr>
          <w:rFonts w:ascii="Times New Roman"/>
          <w:b w:val="false"/>
          <w:i w:val="false"/>
          <w:color w:val="000000"/>
          <w:sz w:val="28"/>
        </w:rPr>
        <w:t>
қаржы бөлінген жоқ. Мониторинг жүргізу үшін республикалық бюджеттен 703,3 мың теңге
</w:t>
      </w:r>
      <w:r>
        <w:br/>
      </w:r>
      <w:r>
        <w:rPr>
          <w:rFonts w:ascii="Times New Roman"/>
          <w:b w:val="false"/>
          <w:i w:val="false"/>
          <w:color w:val="000000"/>
          <w:sz w:val="28"/>
        </w:rPr>
        <w:t>
қаралды.
</w:t>
      </w:r>
      <w:r>
        <w:br/>
      </w:r>
      <w:r>
        <w:rPr>
          <w:rFonts w:ascii="Times New Roman"/>
          <w:b w:val="false"/>
          <w:i w:val="false"/>
          <w:color w:val="000000"/>
          <w:sz w:val="28"/>
        </w:rPr>
        <w:t>
      Колорадтық қоңызбен күресу үшін 2001 жылы облыс бюджетінен бөлінген қаражатқа алынған
</w:t>
      </w:r>
      <w:r>
        <w:br/>
      </w:r>
      <w:r>
        <w:rPr>
          <w:rFonts w:ascii="Times New Roman"/>
          <w:b w:val="false"/>
          <w:i w:val="false"/>
          <w:color w:val="000000"/>
          <w:sz w:val="28"/>
        </w:rPr>
        <w:t>
пестицидтер пайдаланылуда.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қалалық, аудандық аумақтық басқармалары, сондай-ақ шекаралық
</w:t>
      </w:r>
      <w:r>
        <w:br/>
      </w:r>
      <w:r>
        <w:rPr>
          <w:rFonts w:ascii="Times New Roman"/>
          <w:b w:val="false"/>
          <w:i w:val="false"/>
          <w:color w:val="000000"/>
          <w:sz w:val="28"/>
        </w:rPr>
        <w:t>
фитосанитариялық пункттер мен постылар өсімдіктер карантині жөніндегі инспекторлармен
</w:t>
      </w:r>
      <w:r>
        <w:br/>
      </w:r>
      <w:r>
        <w:rPr>
          <w:rFonts w:ascii="Times New Roman"/>
          <w:b w:val="false"/>
          <w:i w:val="false"/>
          <w:color w:val="000000"/>
          <w:sz w:val="28"/>
        </w:rPr>
        <w:t>
толықтырылмаған. Қосымша барлығы 26 бірлік қажет;
</w:t>
      </w:r>
      <w:r>
        <w:br/>
      </w:r>
      <w:r>
        <w:rPr>
          <w:rFonts w:ascii="Times New Roman"/>
          <w:b w:val="false"/>
          <w:i w:val="false"/>
          <w:color w:val="000000"/>
          <w:sz w:val="28"/>
        </w:rPr>
        <w:t>
      облыстық, қалалық, аудандық аумақтық басқармалардың өсімдіктер карантині жөніндегі
</w:t>
      </w:r>
      <w:r>
        <w:br/>
      </w:r>
      <w:r>
        <w:rPr>
          <w:rFonts w:ascii="Times New Roman"/>
          <w:b w:val="false"/>
          <w:i w:val="false"/>
          <w:color w:val="000000"/>
          <w:sz w:val="28"/>
        </w:rPr>
        <w:t>
инспекторларының, сондай-ақ шекаралық фитосанитарлық пункттер мен постылардың
</w:t>
      </w:r>
      <w:r>
        <w:br/>
      </w:r>
      <w:r>
        <w:rPr>
          <w:rFonts w:ascii="Times New Roman"/>
          <w:b w:val="false"/>
          <w:i w:val="false"/>
          <w:color w:val="000000"/>
          <w:sz w:val="28"/>
        </w:rPr>
        <w:t>
материалдық-техникалық жарақтандырылуы нашар;
</w:t>
      </w:r>
      <w:r>
        <w:br/>
      </w:r>
      <w:r>
        <w:rPr>
          <w:rFonts w:ascii="Times New Roman"/>
          <w:b w:val="false"/>
          <w:i w:val="false"/>
          <w:color w:val="000000"/>
          <w:sz w:val="28"/>
        </w:rPr>
        <w:t>
      өсімдіктер карантині жөніндегі мемлекеттік инспекторлардың өсімдіктер карантині
</w:t>
      </w:r>
      <w:r>
        <w:br/>
      </w:r>
      <w:r>
        <w:rPr>
          <w:rFonts w:ascii="Times New Roman"/>
          <w:b w:val="false"/>
          <w:i w:val="false"/>
          <w:color w:val="000000"/>
          <w:sz w:val="28"/>
        </w:rPr>
        <w:t>
саласындағы халықаралық нормалар мен стандарттарға сай әдістемелік, анықтамалық-ақпараттық
</w:t>
      </w:r>
      <w:r>
        <w:br/>
      </w:r>
      <w:r>
        <w:rPr>
          <w:rFonts w:ascii="Times New Roman"/>
          <w:b w:val="false"/>
          <w:i w:val="false"/>
          <w:color w:val="000000"/>
          <w:sz w:val="28"/>
        </w:rPr>
        <w:t>
әдебиетпен, карантиндік объектілер жөніндегі әдістемелермен қамтамасыз етілуі жеткіліксіз,
</w:t>
      </w:r>
      <w:r>
        <w:br/>
      </w:r>
      <w:r>
        <w:rPr>
          <w:rFonts w:ascii="Times New Roman"/>
          <w:b w:val="false"/>
          <w:i w:val="false"/>
          <w:color w:val="000000"/>
          <w:sz w:val="28"/>
        </w:rPr>
        <w:t>
Қазақстан Республикасының саудадағы негізгі әріптестері болып табылатын елдерде карантиндік
</w:t>
      </w:r>
      <w:r>
        <w:br/>
      </w:r>
      <w:r>
        <w:rPr>
          <w:rFonts w:ascii="Times New Roman"/>
          <w:b w:val="false"/>
          <w:i w:val="false"/>
          <w:color w:val="000000"/>
          <w:sz w:val="28"/>
        </w:rPr>
        <w:t>
объектілердің таралуындағы өзгерістер туралы ақпарат жоқ;
</w:t>
      </w:r>
      <w:r>
        <w:br/>
      </w:r>
      <w:r>
        <w:rPr>
          <w:rFonts w:ascii="Times New Roman"/>
          <w:b w:val="false"/>
          <w:i w:val="false"/>
          <w:color w:val="000000"/>
          <w:sz w:val="28"/>
        </w:rPr>
        <w:t>
      оқу мекемелерінде өсімдіктер карантині саласындағы мамандандырылған факультеттер
</w:t>
      </w:r>
      <w:r>
        <w:br/>
      </w:r>
      <w:r>
        <w:rPr>
          <w:rFonts w:ascii="Times New Roman"/>
          <w:b w:val="false"/>
          <w:i w:val="false"/>
          <w:color w:val="000000"/>
          <w:sz w:val="28"/>
        </w:rPr>
        <w:t>
болмауы себепті бұл сала бойынша білікті кадрлар жетіспейді.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министрлігінің облыстық аумақтық құрылымдарын және шекара мен
</w:t>
      </w:r>
      <w:r>
        <w:br/>
      </w:r>
      <w:r>
        <w:rPr>
          <w:rFonts w:ascii="Times New Roman"/>
          <w:b w:val="false"/>
          <w:i w:val="false"/>
          <w:color w:val="000000"/>
          <w:sz w:val="28"/>
        </w:rPr>
        <w:t>
транспорттағы фитосанитарлық пункттері мен постыларын өсімдіктер карантині жөніндегі
</w:t>
      </w:r>
      <w:r>
        <w:br/>
      </w:r>
      <w:r>
        <w:rPr>
          <w:rFonts w:ascii="Times New Roman"/>
          <w:b w:val="false"/>
          <w:i w:val="false"/>
          <w:color w:val="000000"/>
          <w:sz w:val="28"/>
        </w:rPr>
        <w:t>
инспекторлармен толықтыруды аяқтау. Олардың материалдық-техникалық жарақтандырылуын
</w:t>
      </w:r>
      <w:r>
        <w:br/>
      </w:r>
      <w:r>
        <w:rPr>
          <w:rFonts w:ascii="Times New Roman"/>
          <w:b w:val="false"/>
          <w:i w:val="false"/>
          <w:color w:val="000000"/>
          <w:sz w:val="28"/>
        </w:rPr>
        <w:t>
нығайту; 
</w:t>
      </w:r>
      <w:r>
        <w:br/>
      </w:r>
      <w:r>
        <w:rPr>
          <w:rFonts w:ascii="Times New Roman"/>
          <w:b w:val="false"/>
          <w:i w:val="false"/>
          <w:color w:val="000000"/>
          <w:sz w:val="28"/>
        </w:rPr>
        <w:t>
      оқу орындарында, мамандандырылған ғылыми-зерттеу мекемелерінде және карантиндік
</w:t>
      </w:r>
      <w:r>
        <w:br/>
      </w:r>
      <w:r>
        <w:rPr>
          <w:rFonts w:ascii="Times New Roman"/>
          <w:b w:val="false"/>
          <w:i w:val="false"/>
          <w:color w:val="000000"/>
          <w:sz w:val="28"/>
        </w:rPr>
        <w:t>
зертханаларда өсімдіктер карантині бойынша мамандардың біліктілігін көтеру және оқыту;
</w:t>
      </w:r>
      <w:r>
        <w:br/>
      </w:r>
      <w:r>
        <w:rPr>
          <w:rFonts w:ascii="Times New Roman"/>
          <w:b w:val="false"/>
          <w:i w:val="false"/>
          <w:color w:val="000000"/>
          <w:sz w:val="28"/>
        </w:rPr>
        <w:t>
      бюджет қаражаты есебінен карантиндік объектілердің көбеюі мен таралуына мониторинг
</w:t>
      </w:r>
      <w:r>
        <w:br/>
      </w:r>
      <w:r>
        <w:rPr>
          <w:rFonts w:ascii="Times New Roman"/>
          <w:b w:val="false"/>
          <w:i w:val="false"/>
          <w:color w:val="000000"/>
          <w:sz w:val="28"/>
        </w:rPr>
        <w:t>
жүргізу, оларды оқшаулау және жою.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 карантині саласындағы бағдарламаның орындалуы үшін 2003-2005 жылдарда
</w:t>
      </w:r>
      <w:r>
        <w:br/>
      </w:r>
      <w:r>
        <w:rPr>
          <w:rFonts w:ascii="Times New Roman"/>
          <w:b w:val="false"/>
          <w:i w:val="false"/>
          <w:color w:val="000000"/>
          <w:sz w:val="28"/>
        </w:rPr>
        <w:t>
республикалық бюджеттен 19,13 млн.теңге қаражат бөлінуі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1"/>
        <w:gridCol w:w="1484"/>
        <w:gridCol w:w="1528"/>
        <w:gridCol w:w="1498"/>
        <w:gridCol w:w="1649"/>
      </w:tblGrid>
      <w:tr>
        <w:trPr>
          <w:trHeight w:val="90" w:hRule="atLeast"/>
        </w:trPr>
        <w:tc>
          <w:tcPr>
            <w:tcW w:w="79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Іс-шаралардың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Қажетті сома, млн.теңге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Өсімдіктер карантині жөніндегі инспекторларды қайта даярлау және олардың біліктілігін көтеру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Карантиндік объектілердің ошақтарын жою жөніндегі   іс-шараларды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9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өсімдіктер карантині бойынша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5,18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19,13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Бөлінген қаражат көлемдері карантиндік объектілердің таралуына және
</w:t>
      </w:r>
      <w:r>
        <w:br/>
      </w:r>
      <w:r>
        <w:rPr>
          <w:rFonts w:ascii="Times New Roman"/>
          <w:b w:val="false"/>
          <w:i w:val="false"/>
          <w:color w:val="000000"/>
          <w:sz w:val="28"/>
        </w:rPr>
        <w:t>
қалыптасқан өсімдіктер карантині жағдайына байланысты нақтылануы мүмкін
</w:t>
      </w:r>
      <w:r>
        <w:rPr>
          <w:rFonts w:ascii="Times New Roman"/>
          <w:b/>
          <w:i w:val="false"/>
          <w:color w:val="000000"/>
          <w:sz w:val="28"/>
        </w:rPr>
        <w:t>
.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аумағында карантиндік объектілер бойынша қолайлы фитосанитариялық жағдай жасау;
</w:t>
      </w:r>
      <w:r>
        <w:br/>
      </w:r>
      <w:r>
        <w:rPr>
          <w:rFonts w:ascii="Times New Roman"/>
          <w:b w:val="false"/>
          <w:i w:val="false"/>
          <w:color w:val="000000"/>
          <w:sz w:val="28"/>
        </w:rPr>
        <w:t>
өсімдіктер карантині жүйесінің халықаралық нормалар мен стандарттарға сәйкестігі;
</w:t>
      </w:r>
      <w:r>
        <w:br/>
      </w:r>
      <w:r>
        <w:rPr>
          <w:rFonts w:ascii="Times New Roman"/>
          <w:b w:val="false"/>
          <w:i w:val="false"/>
          <w:color w:val="000000"/>
          <w:sz w:val="28"/>
        </w:rPr>
        <w:t>
      өсімдіктер карантині жөніндегі халықаралық міндеттемелер мен келісімдердің орындалуын
</w:t>
      </w:r>
      <w:r>
        <w:br/>
      </w:r>
      <w:r>
        <w:rPr>
          <w:rFonts w:ascii="Times New Roman"/>
          <w:b w:val="false"/>
          <w:i w:val="false"/>
          <w:color w:val="000000"/>
          <w:sz w:val="28"/>
        </w:rPr>
        <w:t>
қамтамасыз ету;
</w:t>
      </w:r>
      <w:r>
        <w:br/>
      </w:r>
      <w:r>
        <w:rPr>
          <w:rFonts w:ascii="Times New Roman"/>
          <w:b w:val="false"/>
          <w:i w:val="false"/>
          <w:color w:val="000000"/>
          <w:sz w:val="28"/>
        </w:rPr>
        <w:t>
      республика және облыс аумағын карантинді объектілерден қорғау жөніндегі жұмыстың
</w:t>
      </w:r>
      <w:r>
        <w:br/>
      </w:r>
      <w:r>
        <w:rPr>
          <w:rFonts w:ascii="Times New Roman"/>
          <w:b w:val="false"/>
          <w:i w:val="false"/>
          <w:color w:val="000000"/>
          <w:sz w:val="28"/>
        </w:rPr>
        <w:t>
тиімділігін арттыру;
</w:t>
      </w:r>
      <w:r>
        <w:br/>
      </w:r>
      <w:r>
        <w:rPr>
          <w:rFonts w:ascii="Times New Roman"/>
          <w:b w:val="false"/>
          <w:i w:val="false"/>
          <w:color w:val="000000"/>
          <w:sz w:val="28"/>
        </w:rPr>
        <w:t>
      аграрлық азық-түлік қауіпсіздігін, отандық өнімнің бәсекеге қабілеттілігі мен сыртқы
</w:t>
      </w:r>
      <w:r>
        <w:br/>
      </w:r>
      <w:r>
        <w:rPr>
          <w:rFonts w:ascii="Times New Roman"/>
          <w:b w:val="false"/>
          <w:i w:val="false"/>
          <w:color w:val="000000"/>
          <w:sz w:val="28"/>
        </w:rPr>
        <w:t>
рынокқа еркін шығуын қамтамасыз ету;
</w:t>
      </w:r>
      <w:r>
        <w:br/>
      </w:r>
      <w:r>
        <w:rPr>
          <w:rFonts w:ascii="Times New Roman"/>
          <w:b w:val="false"/>
          <w:i w:val="false"/>
          <w:color w:val="000000"/>
          <w:sz w:val="28"/>
        </w:rPr>
        <w:t>
      жаңа жұмыс орындарын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Мал шаруашылығы. Жалпы сипаттамасы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1998 жылдан бері малмен құстың барлық түрі санының тұрақтану үрдісі байқалады. 2001
</w:t>
      </w:r>
      <w:r>
        <w:br/>
      </w:r>
      <w:r>
        <w:rPr>
          <w:rFonts w:ascii="Times New Roman"/>
          <w:b w:val="false"/>
          <w:i w:val="false"/>
          <w:color w:val="000000"/>
          <w:sz w:val="28"/>
        </w:rPr>
        <w:t>
жылмен салыстырғанда 2002 жылы мүйізді ірі қара 4,3%-ға (оның ішінде аналығы 5,5 %-ға), қой
</w:t>
      </w:r>
      <w:r>
        <w:br/>
      </w:r>
      <w:r>
        <w:rPr>
          <w:rFonts w:ascii="Times New Roman"/>
          <w:b w:val="false"/>
          <w:i w:val="false"/>
          <w:color w:val="000000"/>
          <w:sz w:val="28"/>
        </w:rPr>
        <w:t>
мен түйе 4,2 %-ға өсіп, жылғы мен түйе басы 2001 жылғы деңгейде қалып отыр.
</w:t>
      </w:r>
      <w:r>
        <w:br/>
      </w:r>
      <w:r>
        <w:rPr>
          <w:rFonts w:ascii="Times New Roman"/>
          <w:b w:val="false"/>
          <w:i w:val="false"/>
          <w:color w:val="000000"/>
          <w:sz w:val="28"/>
        </w:rPr>
        <w:t>
      Мал шаруашылығы өнімін өндірудің қазіргі көлемі ішкі рыноктағы төлем қабілеті
</w:t>
      </w:r>
      <w:r>
        <w:br/>
      </w:r>
      <w:r>
        <w:rPr>
          <w:rFonts w:ascii="Times New Roman"/>
          <w:b w:val="false"/>
          <w:i w:val="false"/>
          <w:color w:val="000000"/>
          <w:sz w:val="28"/>
        </w:rPr>
        <w:t>
сұранысына сәйкес келеді. Ішкі рыноктың сыйымдылығы шектеулі және өзінің табиғи өсу қарқыны
</w:t>
      </w:r>
      <w:r>
        <w:br/>
      </w:r>
      <w:r>
        <w:rPr>
          <w:rFonts w:ascii="Times New Roman"/>
          <w:b w:val="false"/>
          <w:i w:val="false"/>
          <w:color w:val="000000"/>
          <w:sz w:val="28"/>
        </w:rPr>
        <w:t>
болғанымен тұрғындардың төлем қабілетіне тәуелді. Сондықтан мал шаруашылығы өнімдерінің
</w:t>
      </w:r>
      <w:r>
        <w:br/>
      </w:r>
      <w:r>
        <w:rPr>
          <w:rFonts w:ascii="Times New Roman"/>
          <w:b w:val="false"/>
          <w:i w:val="false"/>
          <w:color w:val="000000"/>
          <w:sz w:val="28"/>
        </w:rPr>
        <w:t>
кейбір түрлері (сүт өнімдері, құс, шошқа және жылғы шаруашылығы өнімдері) ішкі рынокқа
</w:t>
      </w:r>
      <w:r>
        <w:br/>
      </w:r>
      <w:r>
        <w:rPr>
          <w:rFonts w:ascii="Times New Roman"/>
          <w:b w:val="false"/>
          <w:i w:val="false"/>
          <w:color w:val="000000"/>
          <w:sz w:val="28"/>
        </w:rPr>
        <w:t>
бағдарланған.
</w:t>
      </w:r>
      <w:r>
        <w:br/>
      </w:r>
      <w:r>
        <w:rPr>
          <w:rFonts w:ascii="Times New Roman"/>
          <w:b w:val="false"/>
          <w:i w:val="false"/>
          <w:color w:val="000000"/>
          <w:sz w:val="28"/>
        </w:rPr>
        <w:t>
      1990 жылдары барлық өндірілген сүт өнімдерінің 35,0%-ғы, еттің 61%-ғы қайта өңдеу
</w:t>
      </w:r>
      <w:r>
        <w:br/>
      </w:r>
      <w:r>
        <w:rPr>
          <w:rFonts w:ascii="Times New Roman"/>
          <w:b w:val="false"/>
          <w:i w:val="false"/>
          <w:color w:val="000000"/>
          <w:sz w:val="28"/>
        </w:rPr>
        <w:t>
кәсіпорындары арқылы өңделді. Қазіргі кезде өңдеу жұмыстарының деңгейі төмендеуіне
</w:t>
      </w:r>
      <w:r>
        <w:br/>
      </w:r>
      <w:r>
        <w:rPr>
          <w:rFonts w:ascii="Times New Roman"/>
          <w:b w:val="false"/>
          <w:i w:val="false"/>
          <w:color w:val="000000"/>
          <w:sz w:val="28"/>
        </w:rPr>
        <w:t>
байланысты, ауыл шаруашылығы өнімдерін өндірушілер сүттің 95 %-на дейін, еттің 89%-ын
</w:t>
      </w:r>
      <w:r>
        <w:br/>
      </w:r>
      <w:r>
        <w:rPr>
          <w:rFonts w:ascii="Times New Roman"/>
          <w:b w:val="false"/>
          <w:i w:val="false"/>
          <w:color w:val="000000"/>
          <w:sz w:val="28"/>
        </w:rPr>
        <w:t>
алғашқы өңдеуден өткізбей ішке сатуға мәжбүр.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4807"/>
      </w:tblGrid>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2002 жылдың басындағы, барлық нысан түрлеріндегі шаруашылықтардағы мал мен құс саны (мың бас)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жылғы мал шаруашылығы өнімдерінің өндірілуі(мың тонна)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Мүйізді ірі қара                          107,1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барлығы           33,7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 аналығы                      50,7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сиыр еті  16,2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мен ешкі                              378,4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еті               10,5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Шошқа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шошқа еті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                                      30,2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 еті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Түйе                                       21,7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түйе еті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Құстар                                     49,8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құс еті                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 ж. мал шаруашылығы өнімдерінің ішкі тұтынысы: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34,5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мың тонна                              19,6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мың тонна                             35,4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жүн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мың дана                        906,0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қаракөл елтірісі, мың дана  14,4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Мал тұқымын асылдандыру iсi. Қазіргі жағдайы: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20-шы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740"/>
        <w:gridCol w:w="1105"/>
        <w:gridCol w:w="998"/>
        <w:gridCol w:w="899"/>
        <w:gridCol w:w="882"/>
        <w:gridCol w:w="634"/>
        <w:gridCol w:w="969"/>
        <w:gridCol w:w="842"/>
        <w:gridCol w:w="892"/>
        <w:gridCol w:w="842"/>
        <w:gridCol w:w="701"/>
        <w:gridCol w:w="989"/>
        <w:gridCol w:w="892"/>
        <w:gridCol w:w="823"/>
        <w:gridCol w:w="971"/>
      </w:tblGrid>
      <w:tr>
        <w:trPr>
          <w:trHeight w:val="90" w:hRule="atLeast"/>
        </w:trPr>
        <w:tc>
          <w:tcPr>
            <w:tcW w:w="9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Мал  түрлері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01.01.1990 ж.жағдай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01.01.2001 ж. жағдай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01.01.2002 ж. жағдай      бойынша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Асылтұқымды  мал  шаруашылықтары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Асылтұқымды  мал шаруашылықтары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Асылтұқымды  мал  шаруашылықтары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w:t>
            </w:r>
            <w:r>
              <w:br/>
            </w:r>
            <w:r>
              <w:rPr>
                <w:rFonts w:ascii="Times New Roman"/>
                <w:b w:val="false"/>
                <w:i w:val="false"/>
                <w:color w:val="000000"/>
                <w:sz w:val="20"/>
              </w:rPr>
              <w:t>
тұқымды   мал
</w:t>
            </w:r>
            <w:r>
              <w:br/>
            </w: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о.і.аналығы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w:t>
            </w:r>
            <w:r>
              <w:br/>
            </w:r>
            <w:r>
              <w:rPr>
                <w:rFonts w:ascii="Times New Roman"/>
                <w:b w:val="false"/>
                <w:i w:val="false"/>
                <w:color w:val="000000"/>
                <w:sz w:val="20"/>
              </w:rPr>
              <w:t>
тұқымды   мал
</w:t>
            </w:r>
            <w:r>
              <w:br/>
            </w:r>
            <w:r>
              <w:rPr>
                <w:rFonts w:ascii="Times New Roman"/>
                <w:b w:val="false"/>
                <w:i w:val="false"/>
                <w:color w:val="000000"/>
                <w:sz w:val="20"/>
              </w:rPr>
              <w:t>
дық үлес сал
</w:t>
            </w:r>
            <w:r>
              <w:br/>
            </w:r>
            <w:r>
              <w:rPr>
                <w:rFonts w:ascii="Times New Roman"/>
                <w:b w:val="false"/>
                <w:i w:val="false"/>
                <w:color w:val="000000"/>
                <w:sz w:val="20"/>
              </w:rPr>
              <w:t>
мағы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асылтұқымды  мал
</w:t>
            </w:r>
            <w:r>
              <w:br/>
            </w: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о.і  аналығы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асылтұқымды  малдық   үлес сал-мағы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мал
</w:t>
            </w:r>
            <w:r>
              <w:br/>
            </w: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о.і ана-лығымың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мал
</w:t>
            </w:r>
            <w:r>
              <w:br/>
            </w:r>
            <w:r>
              <w:rPr>
                <w:rFonts w:ascii="Times New Roman"/>
                <w:b w:val="false"/>
                <w:i w:val="false"/>
                <w:color w:val="000000"/>
                <w:sz w:val="20"/>
              </w:rPr>
              <w:t>
дың  үлес  салмағы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
      <w:tr>
        <w:trPr>
          <w:trHeight w:val="270" w:hRule="atLeast"/>
        </w:trPr>
      </w:tr>
      <w:tr>
        <w:trPr>
          <w:trHeight w:val="9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МІҚ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1344,3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Шошқа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Түйе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Саланы дамытудың 2002-2005 жылдардағы тапсырмасы мен басым бағыттарында, мал басы
</w:t>
      </w:r>
      <w:r>
        <w:br/>
      </w:r>
      <w:r>
        <w:rPr>
          <w:rFonts w:ascii="Times New Roman"/>
          <w:b w:val="false"/>
          <w:i w:val="false"/>
          <w:color w:val="000000"/>
          <w:sz w:val="28"/>
        </w:rPr>
        <w:t>
санын тұрақтандыра отырып, әрі қарай олардың басын көбейту, өнімділік қасиетін арттыру
</w:t>
      </w:r>
      <w:r>
        <w:br/>
      </w:r>
      <w:r>
        <w:rPr>
          <w:rFonts w:ascii="Times New Roman"/>
          <w:b w:val="false"/>
          <w:i w:val="false"/>
          <w:color w:val="000000"/>
          <w:sz w:val="28"/>
        </w:rPr>
        <w:t>
қаралған. Бұл жерде облыстағы мал шаруашылығының негізін қой шаруашылығы құрайды. Алайда
</w:t>
      </w:r>
      <w:r>
        <w:br/>
      </w:r>
      <w:r>
        <w:rPr>
          <w:rFonts w:ascii="Times New Roman"/>
          <w:b w:val="false"/>
          <w:i w:val="false"/>
          <w:color w:val="000000"/>
          <w:sz w:val="28"/>
        </w:rPr>
        <w:t>
бұл сала қазіргі таңда трансформация кезеңі салдарын сезінуде және болашақта өз дамуына аса
</w:t>
      </w:r>
      <w:r>
        <w:br/>
      </w:r>
      <w:r>
        <w:rPr>
          <w:rFonts w:ascii="Times New Roman"/>
          <w:b w:val="false"/>
          <w:i w:val="false"/>
          <w:color w:val="000000"/>
          <w:sz w:val="28"/>
        </w:rPr>
        <w:t>
назар аударуды қажет етеді.
</w:t>
      </w:r>
      <w:r>
        <w:br/>
      </w:r>
      <w:r>
        <w:rPr>
          <w:rFonts w:ascii="Times New Roman"/>
          <w:b w:val="false"/>
          <w:i w:val="false"/>
          <w:color w:val="000000"/>
          <w:sz w:val="28"/>
        </w:rPr>
        <w:t>
      Сондықтан болашақта жалпы мал басын өсіру және мал шаруашылығы өнімдерін ұлғайту,
</w:t>
      </w:r>
      <w:r>
        <w:br/>
      </w:r>
      <w:r>
        <w:rPr>
          <w:rFonts w:ascii="Times New Roman"/>
          <w:b w:val="false"/>
          <w:i w:val="false"/>
          <w:color w:val="000000"/>
          <w:sz w:val="28"/>
        </w:rPr>
        <w:t>
оның ішінде асыл тұқымды мал шаруашылығын дамытуды қамтамасыз етуге міндетті түрде баламалы
</w:t>
      </w:r>
      <w:r>
        <w:br/>
      </w:r>
      <w:r>
        <w:rPr>
          <w:rFonts w:ascii="Times New Roman"/>
          <w:b w:val="false"/>
          <w:i w:val="false"/>
          <w:color w:val="000000"/>
          <w:sz w:val="28"/>
        </w:rPr>
        <w:t>
шаралар қабылдау керек. 
</w:t>
      </w:r>
      <w:r>
        <w:br/>
      </w:r>
      <w:r>
        <w:rPr>
          <w:rFonts w:ascii="Times New Roman"/>
          <w:b w:val="false"/>
          <w:i w:val="false"/>
          <w:color w:val="000000"/>
          <w:sz w:val="28"/>
        </w:rPr>
        <w:t>
      Облыста, нарық экономикасы жағдайында, әр түрлі нұсқалармен шаруашылық етуді енгізу,
</w:t>
      </w:r>
      <w:r>
        <w:br/>
      </w:r>
      <w:r>
        <w:rPr>
          <w:rFonts w:ascii="Times New Roman"/>
          <w:b w:val="false"/>
          <w:i w:val="false"/>
          <w:color w:val="000000"/>
          <w:sz w:val="28"/>
        </w:rPr>
        <w:t>
асыл тұқымды мал басын көбейту, олардың гендік қорын сақтау, сапалы мал өнімдерін өндіру
</w:t>
      </w:r>
      <w:r>
        <w:br/>
      </w:r>
      <w:r>
        <w:rPr>
          <w:rFonts w:ascii="Times New Roman"/>
          <w:b w:val="false"/>
          <w:i w:val="false"/>
          <w:color w:val="000000"/>
          <w:sz w:val="28"/>
        </w:rPr>
        <w:t>
мен санының ұлғаюының негізі болады.
</w:t>
      </w:r>
      <w:r>
        <w:br/>
      </w:r>
      <w:r>
        <w:rPr>
          <w:rFonts w:ascii="Times New Roman"/>
          <w:b w:val="false"/>
          <w:i w:val="false"/>
          <w:color w:val="000000"/>
          <w:sz w:val="28"/>
        </w:rPr>
        <w:t>
      Қазіргі кезде, барлық мал бастарының, ірі қараның 98 %-ы, қой мен ешкінің 77%-ы,
</w:t>
      </w:r>
      <w:r>
        <w:br/>
      </w:r>
      <w:r>
        <w:rPr>
          <w:rFonts w:ascii="Times New Roman"/>
          <w:b w:val="false"/>
          <w:i w:val="false"/>
          <w:color w:val="000000"/>
          <w:sz w:val="28"/>
        </w:rPr>
        <w:t>
жылқының 88,8%-ы, түйенің 88,7 %-ы шаруа қожалықтары мен жеке адамдардың меншігінде. Олар
</w:t>
      </w:r>
      <w:r>
        <w:br/>
      </w:r>
      <w:r>
        <w:rPr>
          <w:rFonts w:ascii="Times New Roman"/>
          <w:b w:val="false"/>
          <w:i w:val="false"/>
          <w:color w:val="000000"/>
          <w:sz w:val="28"/>
        </w:rPr>
        <w:t>
еттің 98,1%-ын, сүттің 97,2 %-ын өндіреді. 
</w:t>
      </w:r>
      <w:r>
        <w:br/>
      </w:r>
      <w:r>
        <w:rPr>
          <w:rFonts w:ascii="Times New Roman"/>
          <w:b w:val="false"/>
          <w:i w:val="false"/>
          <w:color w:val="000000"/>
          <w:sz w:val="28"/>
        </w:rPr>
        <w:t>
      Облыстық қазіргі таңдағы мал шаруашылығы саласын талдағанда, жоспарлы экономикадан
</w:t>
      </w:r>
      <w:r>
        <w:br/>
      </w:r>
      <w:r>
        <w:rPr>
          <w:rFonts w:ascii="Times New Roman"/>
          <w:b w:val="false"/>
          <w:i w:val="false"/>
          <w:color w:val="000000"/>
          <w:sz w:val="28"/>
        </w:rPr>
        <w:t>
нарыққа өтпелі кезеңі, базарды ырықтандыруда шаруашылықтардың дербес айналым қорлары
</w:t>
      </w:r>
      <w:r>
        <w:br/>
      </w:r>
      <w:r>
        <w:rPr>
          <w:rFonts w:ascii="Times New Roman"/>
          <w:b w:val="false"/>
          <w:i w:val="false"/>
          <w:color w:val="000000"/>
          <w:sz w:val="28"/>
        </w:rPr>
        <w:t>
болмауы мал шаруашылығында мал бастарының жаппай азаюына әкеліп соқты. Бұндай тез
</w:t>
      </w:r>
      <w:r>
        <w:br/>
      </w:r>
      <w:r>
        <w:rPr>
          <w:rFonts w:ascii="Times New Roman"/>
          <w:b w:val="false"/>
          <w:i w:val="false"/>
          <w:color w:val="000000"/>
          <w:sz w:val="28"/>
        </w:rPr>
        <w:t>
құлдыраулар 1994 пен 1998 жылдар аралығында болды. Көпшілік асыл тұқымды мал шаруашылықтары
</w:t>
      </w:r>
      <w:r>
        <w:br/>
      </w:r>
      <w:r>
        <w:rPr>
          <w:rFonts w:ascii="Times New Roman"/>
          <w:b w:val="false"/>
          <w:i w:val="false"/>
          <w:color w:val="000000"/>
          <w:sz w:val="28"/>
        </w:rPr>
        <w:t>
жаңа нарық жағдайына бейімделе алмай, өздерінің маңызын жойып алды. 1991 жылы облыста 11
</w:t>
      </w:r>
      <w:r>
        <w:br/>
      </w:r>
      <w:r>
        <w:rPr>
          <w:rFonts w:ascii="Times New Roman"/>
          <w:b w:val="false"/>
          <w:i w:val="false"/>
          <w:color w:val="000000"/>
          <w:sz w:val="28"/>
        </w:rPr>
        <w:t>
асыл тұқымды қой шаруашылығы болса, қазір олардың 7-і қалды. Нәтижесінде 2002 жылдың 1
</w:t>
      </w:r>
      <w:r>
        <w:br/>
      </w:r>
      <w:r>
        <w:rPr>
          <w:rFonts w:ascii="Times New Roman"/>
          <w:b w:val="false"/>
          <w:i w:val="false"/>
          <w:color w:val="000000"/>
          <w:sz w:val="28"/>
        </w:rPr>
        <w:t>
қаңтарында асыл тұқымды мал басы 1994 жылдарға қарағанда, қой 66 %-ға, жылқы 81 %-ға
</w:t>
      </w:r>
      <w:r>
        <w:br/>
      </w:r>
      <w:r>
        <w:rPr>
          <w:rFonts w:ascii="Times New Roman"/>
          <w:b w:val="false"/>
          <w:i w:val="false"/>
          <w:color w:val="000000"/>
          <w:sz w:val="28"/>
        </w:rPr>
        <w:t>
азайған. Өндірістің ұлғаю негізі - аналық мал басының: қойда 69 %-ға, жылқыда 81 %-ға дейін
</w:t>
      </w:r>
      <w:r>
        <w:br/>
      </w:r>
      <w:r>
        <w:rPr>
          <w:rFonts w:ascii="Times New Roman"/>
          <w:b w:val="false"/>
          <w:i w:val="false"/>
          <w:color w:val="000000"/>
          <w:sz w:val="28"/>
        </w:rPr>
        <w:t>
тез құлдырауын ерекше атап өтуге болады. 
</w:t>
      </w:r>
      <w:r>
        <w:br/>
      </w:r>
      <w:r>
        <w:rPr>
          <w:rFonts w:ascii="Times New Roman"/>
          <w:b w:val="false"/>
          <w:i w:val="false"/>
          <w:color w:val="000000"/>
          <w:sz w:val="28"/>
        </w:rPr>
        <w:t>
      Бірақ, осыған қарамай, соңғы жылдары қабылданған қаржылай сауықтыру шаралары және
</w:t>
      </w:r>
      <w:r>
        <w:br/>
      </w:r>
      <w:r>
        <w:rPr>
          <w:rFonts w:ascii="Times New Roman"/>
          <w:b w:val="false"/>
          <w:i w:val="false"/>
          <w:color w:val="000000"/>
          <w:sz w:val="28"/>
        </w:rPr>
        <w:t>
зоотехникалық-селекциялық жұмыстар нәтижесінде асыл тұқымды мал шаруашылықтарында жағдай
</w:t>
      </w:r>
      <w:r>
        <w:br/>
      </w:r>
      <w:r>
        <w:rPr>
          <w:rFonts w:ascii="Times New Roman"/>
          <w:b w:val="false"/>
          <w:i w:val="false"/>
          <w:color w:val="000000"/>
          <w:sz w:val="28"/>
        </w:rPr>
        <w:t>
біршама тұрақтанды.
</w:t>
      </w:r>
      <w:r>
        <w:br/>
      </w:r>
      <w:r>
        <w:rPr>
          <w:rFonts w:ascii="Times New Roman"/>
          <w:b w:val="false"/>
          <w:i w:val="false"/>
          <w:color w:val="000000"/>
          <w:sz w:val="28"/>
        </w:rPr>
        <w:t>
      2002 жылдың 1 қаңтарында облыстағы 10 асыл тұқымды мал басы ядросының негізі болатын
</w:t>
      </w:r>
      <w:r>
        <w:br/>
      </w:r>
      <w:r>
        <w:rPr>
          <w:rFonts w:ascii="Times New Roman"/>
          <w:b w:val="false"/>
          <w:i w:val="false"/>
          <w:color w:val="000000"/>
          <w:sz w:val="28"/>
        </w:rPr>
        <w:t>
шаруашылықтар мен фермаларда 59198 бас қой, 721 түйе және 398 жылқы малдары бар.
</w:t>
      </w:r>
      <w:r>
        <w:br/>
      </w:r>
      <w:r>
        <w:rPr>
          <w:rFonts w:ascii="Times New Roman"/>
          <w:b w:val="false"/>
          <w:i w:val="false"/>
          <w:color w:val="000000"/>
          <w:sz w:val="28"/>
        </w:rPr>
        <w:t>
      Бүгінгі күннің басты мақсаты - қолда бар асыл тұқымды мал тектік қорын сақтай отырып,
</w:t>
      </w:r>
      <w:r>
        <w:br/>
      </w:r>
      <w:r>
        <w:rPr>
          <w:rFonts w:ascii="Times New Roman"/>
          <w:b w:val="false"/>
          <w:i w:val="false"/>
          <w:color w:val="000000"/>
          <w:sz w:val="28"/>
        </w:rPr>
        <w:t>
мал шаруашылығындағы асыл тектік базаны әрі қарай нығайту жөніндегі шараларды алу, мал
</w:t>
      </w:r>
      <w:r>
        <w:br/>
      </w:r>
      <w:r>
        <w:rPr>
          <w:rFonts w:ascii="Times New Roman"/>
          <w:b w:val="false"/>
          <w:i w:val="false"/>
          <w:color w:val="000000"/>
          <w:sz w:val="28"/>
        </w:rPr>
        <w:t>
тұқымдарының жаңа линияларын шығару мен қазіргі тұқымдарын одан әрі жетілдіру мақсатына
</w:t>
      </w:r>
      <w:r>
        <w:br/>
      </w:r>
      <w:r>
        <w:rPr>
          <w:rFonts w:ascii="Times New Roman"/>
          <w:b w:val="false"/>
          <w:i w:val="false"/>
          <w:color w:val="000000"/>
          <w:sz w:val="28"/>
        </w:rPr>
        <w:t>
бағытталған жұмыстарды жүзеге асыру.
</w:t>
      </w:r>
      <w:r>
        <w:br/>
      </w:r>
      <w:r>
        <w:rPr>
          <w:rFonts w:ascii="Times New Roman"/>
          <w:b w:val="false"/>
          <w:i w:val="false"/>
          <w:color w:val="000000"/>
          <w:sz w:val="28"/>
        </w:rPr>
        <w:t>
      "Облыстың 2002-2005 жылдарға арналған асыл тұқымды мал шаруашылығын дамыту
</w:t>
      </w:r>
      <w:r>
        <w:br/>
      </w:r>
      <w:r>
        <w:rPr>
          <w:rFonts w:ascii="Times New Roman"/>
          <w:b w:val="false"/>
          <w:i w:val="false"/>
          <w:color w:val="000000"/>
          <w:sz w:val="28"/>
        </w:rPr>
        <w:t>
тұжырымдамалық бағдарламасы" асыл тұқымды мал санының үлес салмағы жалпы барлық мал басына
</w:t>
      </w:r>
      <w:r>
        <w:br/>
      </w:r>
      <w:r>
        <w:rPr>
          <w:rFonts w:ascii="Times New Roman"/>
          <w:b w:val="false"/>
          <w:i w:val="false"/>
          <w:color w:val="000000"/>
          <w:sz w:val="28"/>
        </w:rPr>
        <w:t>
шаққанда қой шаруашылығында 8%, түйеде 6% құрайтын болады.
</w:t>
      </w:r>
      <w:r>
        <w:br/>
      </w:r>
      <w:r>
        <w:rPr>
          <w:rFonts w:ascii="Times New Roman"/>
          <w:b w:val="false"/>
          <w:i w:val="false"/>
          <w:color w:val="000000"/>
          <w:sz w:val="28"/>
        </w:rPr>
        <w:t>
      Облыста асылдандыру істерін жақсарту жөнінде біршама жұмыстар атқарылуда:
</w:t>
      </w:r>
      <w:r>
        <w:br/>
      </w:r>
      <w:r>
        <w:rPr>
          <w:rFonts w:ascii="Times New Roman"/>
          <w:b w:val="false"/>
          <w:i w:val="false"/>
          <w:color w:val="000000"/>
          <w:sz w:val="28"/>
        </w:rPr>
        <w:t>
      Атап айтқанда, Махамбет ауданының "1 май" акционерлік қоғамында қазақтың асыл тұқымды
</w:t>
      </w:r>
      <w:r>
        <w:br/>
      </w:r>
      <w:r>
        <w:rPr>
          <w:rFonts w:ascii="Times New Roman"/>
          <w:b w:val="false"/>
          <w:i w:val="false"/>
          <w:color w:val="000000"/>
          <w:sz w:val="28"/>
        </w:rPr>
        <w:t>
айыр түйе (бактриан) фермасы, Құрманғазы ауданының "Құрманғазы" өндірістік кооперативінде
</w:t>
      </w:r>
      <w:r>
        <w:br/>
      </w:r>
      <w:r>
        <w:rPr>
          <w:rFonts w:ascii="Times New Roman"/>
          <w:b w:val="false"/>
          <w:i w:val="false"/>
          <w:color w:val="000000"/>
          <w:sz w:val="28"/>
        </w:rPr>
        <w:t>
қазақтың құйрықты, қылшық жүнді асыл тұқымды қой фермасы құрылды.
</w:t>
      </w:r>
      <w:r>
        <w:br/>
      </w:r>
      <w:r>
        <w:rPr>
          <w:rFonts w:ascii="Times New Roman"/>
          <w:b w:val="false"/>
          <w:i w:val="false"/>
          <w:color w:val="000000"/>
          <w:sz w:val="28"/>
        </w:rPr>
        <w:t>
      Индер ауданы "Есбол" акционерлік қоғамының елтірілік жакет тұрпатты, қара түсті
</w:t>
      </w:r>
      <w:r>
        <w:br/>
      </w:r>
      <w:r>
        <w:rPr>
          <w:rFonts w:ascii="Times New Roman"/>
          <w:b w:val="false"/>
          <w:i w:val="false"/>
          <w:color w:val="000000"/>
          <w:sz w:val="28"/>
        </w:rPr>
        <w:t>
қаракөл қойынан, Қызылқоға ауданы "Асыл" акционерлік қоғамының аспан реңді көк түсті
</w:t>
      </w:r>
      <w:r>
        <w:br/>
      </w:r>
      <w:r>
        <w:rPr>
          <w:rFonts w:ascii="Times New Roman"/>
          <w:b w:val="false"/>
          <w:i w:val="false"/>
          <w:color w:val="000000"/>
          <w:sz w:val="28"/>
        </w:rPr>
        <w:t>
қаракөл қойынан, "Жасқайрат" акционерлік қоғамының "Атыраулық елтірілі-етті-майлы" қой
</w:t>
      </w:r>
      <w:r>
        <w:br/>
      </w:r>
      <w:r>
        <w:rPr>
          <w:rFonts w:ascii="Times New Roman"/>
          <w:b w:val="false"/>
          <w:i w:val="false"/>
          <w:color w:val="000000"/>
          <w:sz w:val="28"/>
        </w:rPr>
        <w:t>
тұқымынан асыл тұқымды зауыттық статусы бар.
</w:t>
      </w:r>
      <w:r>
        <w:br/>
      </w:r>
      <w:r>
        <w:rPr>
          <w:rFonts w:ascii="Times New Roman"/>
          <w:b w:val="false"/>
          <w:i w:val="false"/>
          <w:color w:val="000000"/>
          <w:sz w:val="28"/>
        </w:rPr>
        <w:t>
      1. қылшық жүнді қой шаруашылығымен айналысатын, асыл тұқымды "Құрманғазы" өндірістік
</w:t>
      </w:r>
      <w:r>
        <w:br/>
      </w:r>
      <w:r>
        <w:rPr>
          <w:rFonts w:ascii="Times New Roman"/>
          <w:b w:val="false"/>
          <w:i w:val="false"/>
          <w:color w:val="000000"/>
          <w:sz w:val="28"/>
        </w:rPr>
        <w:t>
кооперативінде, жүнді ағарту және қазақтың құйрықты қойының өнімділік қасиетін жетілдіруде,
</w:t>
      </w:r>
      <w:r>
        <w:br/>
      </w:r>
      <w:r>
        <w:rPr>
          <w:rFonts w:ascii="Times New Roman"/>
          <w:b w:val="false"/>
          <w:i w:val="false"/>
          <w:color w:val="000000"/>
          <w:sz w:val="28"/>
        </w:rPr>
        <w:t>
2100 бас, саулықтарының тірілей салмағы 65-70 кг болатын, ақ немесе ашық-сұр түсті 1,6-1,8
</w:t>
      </w:r>
      <w:r>
        <w:br/>
      </w:r>
      <w:r>
        <w:rPr>
          <w:rFonts w:ascii="Times New Roman"/>
          <w:b w:val="false"/>
          <w:i w:val="false"/>
          <w:color w:val="000000"/>
          <w:sz w:val="28"/>
        </w:rPr>
        <w:t>
кг жүн беретін отар құру мақсатында асылдандыру-сұрыптау жұмыстары жүргізіліп жатыр.
</w:t>
      </w:r>
      <w:r>
        <w:br/>
      </w:r>
      <w:r>
        <w:rPr>
          <w:rFonts w:ascii="Times New Roman"/>
          <w:b w:val="false"/>
          <w:i w:val="false"/>
          <w:color w:val="000000"/>
          <w:sz w:val="28"/>
        </w:rPr>
        <w:t>
      2. қаракөл қойы шаруашылықтарында тектік қорын (генофонд) сақтау, дамыту және
</w:t>
      </w:r>
      <w:r>
        <w:br/>
      </w:r>
      <w:r>
        <w:rPr>
          <w:rFonts w:ascii="Times New Roman"/>
          <w:b w:val="false"/>
          <w:i w:val="false"/>
          <w:color w:val="000000"/>
          <w:sz w:val="28"/>
        </w:rPr>
        <w:t>
пайдалану, жоғары өнімді зауыттық тұрпаттарды, линияларды, қаракөл қойының жинақтама
</w:t>
      </w:r>
      <w:r>
        <w:br/>
      </w:r>
      <w:r>
        <w:rPr>
          <w:rFonts w:ascii="Times New Roman"/>
          <w:b w:val="false"/>
          <w:i w:val="false"/>
          <w:color w:val="000000"/>
          <w:sz w:val="28"/>
        </w:rPr>
        <w:t>
отарларын теориялық және тәжірибелік амалдар құрудың және "Атыраулық елтірілі-етті-майлы"
</w:t>
      </w:r>
      <w:r>
        <w:br/>
      </w:r>
      <w:r>
        <w:rPr>
          <w:rFonts w:ascii="Times New Roman"/>
          <w:b w:val="false"/>
          <w:i w:val="false"/>
          <w:color w:val="000000"/>
          <w:sz w:val="28"/>
        </w:rPr>
        <w:t>
қой тұқымының әр түсті және реңді, әр түрлі елтірі типтерін шығарудың тиімді әдістері
</w:t>
      </w:r>
      <w:r>
        <w:br/>
      </w:r>
      <w:r>
        <w:rPr>
          <w:rFonts w:ascii="Times New Roman"/>
          <w:b w:val="false"/>
          <w:i w:val="false"/>
          <w:color w:val="000000"/>
          <w:sz w:val="28"/>
        </w:rPr>
        <w:t>
қалыптастырылуда, оның ішінде:
</w:t>
      </w:r>
      <w:r>
        <w:br/>
      </w:r>
      <w:r>
        <w:rPr>
          <w:rFonts w:ascii="Times New Roman"/>
          <w:b w:val="false"/>
          <w:i w:val="false"/>
          <w:color w:val="000000"/>
          <w:sz w:val="28"/>
        </w:rPr>
        <w:t>
      Индер ауданы "Есбол" акционерлік қоғамындағы бұйрасы ұзын, жакет тұрпатты, қара түсті
</w:t>
      </w:r>
      <w:r>
        <w:br/>
      </w:r>
      <w:r>
        <w:rPr>
          <w:rFonts w:ascii="Times New Roman"/>
          <w:b w:val="false"/>
          <w:i w:val="false"/>
          <w:color w:val="000000"/>
          <w:sz w:val="28"/>
        </w:rPr>
        <w:t>
зауыт тұрпатындағы қаракөл қойларының тұқымдық және өнімділік қасиеттерін одан әрі
</w:t>
      </w:r>
      <w:r>
        <w:br/>
      </w:r>
      <w:r>
        <w:rPr>
          <w:rFonts w:ascii="Times New Roman"/>
          <w:b w:val="false"/>
          <w:i w:val="false"/>
          <w:color w:val="000000"/>
          <w:sz w:val="28"/>
        </w:rPr>
        <w:t>
жетілдіру;
</w:t>
      </w:r>
      <w:r>
        <w:br/>
      </w:r>
      <w:r>
        <w:rPr>
          <w:rFonts w:ascii="Times New Roman"/>
          <w:b w:val="false"/>
          <w:i w:val="false"/>
          <w:color w:val="000000"/>
          <w:sz w:val="28"/>
        </w:rPr>
        <w:t>
      Қызылқоға ауданы "Асыл" акционерлік қоғамындағы аспан реңді, көк түсті қаракөл
</w:t>
      </w:r>
      <w:r>
        <w:br/>
      </w:r>
      <w:r>
        <w:rPr>
          <w:rFonts w:ascii="Times New Roman"/>
          <w:b w:val="false"/>
          <w:i w:val="false"/>
          <w:color w:val="000000"/>
          <w:sz w:val="28"/>
        </w:rPr>
        <w:t>
қойларының тұқымдық және өнімділік қасиеттерін одан әрі жетілдіру және інжу реңді жаңа
</w:t>
      </w:r>
      <w:r>
        <w:br/>
      </w:r>
      <w:r>
        <w:rPr>
          <w:rFonts w:ascii="Times New Roman"/>
          <w:b w:val="false"/>
          <w:i w:val="false"/>
          <w:color w:val="000000"/>
          <w:sz w:val="28"/>
        </w:rPr>
        <w:t>
зауыттық тұрпат шығару;
</w:t>
      </w:r>
      <w:r>
        <w:br/>
      </w:r>
      <w:r>
        <w:rPr>
          <w:rFonts w:ascii="Times New Roman"/>
          <w:b w:val="false"/>
          <w:i w:val="false"/>
          <w:color w:val="000000"/>
          <w:sz w:val="28"/>
        </w:rPr>
        <w:t>
      Қызылқоға ауданы "Тасшағыл" өндірістік кооперативінде аспан реңді көк түсті қаракөл
</w:t>
      </w:r>
      <w:r>
        <w:br/>
      </w:r>
      <w:r>
        <w:rPr>
          <w:rFonts w:ascii="Times New Roman"/>
          <w:b w:val="false"/>
          <w:i w:val="false"/>
          <w:color w:val="000000"/>
          <w:sz w:val="28"/>
        </w:rPr>
        <w:t>
қойының зауыттық тұрпатын шығару;
</w:t>
      </w:r>
      <w:r>
        <w:br/>
      </w:r>
      <w:r>
        <w:rPr>
          <w:rFonts w:ascii="Times New Roman"/>
          <w:b w:val="false"/>
          <w:i w:val="false"/>
          <w:color w:val="000000"/>
          <w:sz w:val="28"/>
        </w:rPr>
        <w:t>
      Қызылқоға ауданы "Сағыз" жауапкершілігі шектеулі серіктестігіндегі сұр түсті және
</w:t>
      </w:r>
      <w:r>
        <w:br/>
      </w:r>
      <w:r>
        <w:rPr>
          <w:rFonts w:ascii="Times New Roman"/>
          <w:b w:val="false"/>
          <w:i w:val="false"/>
          <w:color w:val="000000"/>
          <w:sz w:val="28"/>
        </w:rPr>
        <w:t>
Жылыой ауданы "Жаңа-Таң" акционерлік қоғамындағы қара түсті қаракөл қойларын, "Атыраулық
</w:t>
      </w:r>
      <w:r>
        <w:br/>
      </w:r>
      <w:r>
        <w:rPr>
          <w:rFonts w:ascii="Times New Roman"/>
          <w:b w:val="false"/>
          <w:i w:val="false"/>
          <w:color w:val="000000"/>
          <w:sz w:val="28"/>
        </w:rPr>
        <w:t>
елтірілі-етті-майлы" қой тұқымымен шағылыстырғандағы селекциялық-тектік және өнім беру
</w:t>
      </w:r>
      <w:r>
        <w:br/>
      </w:r>
      <w:r>
        <w:rPr>
          <w:rFonts w:ascii="Times New Roman"/>
          <w:b w:val="false"/>
          <w:i w:val="false"/>
          <w:color w:val="000000"/>
          <w:sz w:val="28"/>
        </w:rPr>
        <w:t>
ерекшеліктерін зерделеу жөніндегі селекциялық-асылдандыру жұмыстары.
</w:t>
      </w:r>
      <w:r>
        <w:br/>
      </w:r>
      <w:r>
        <w:rPr>
          <w:rFonts w:ascii="Times New Roman"/>
          <w:b w:val="false"/>
          <w:i w:val="false"/>
          <w:color w:val="000000"/>
          <w:sz w:val="28"/>
        </w:rPr>
        <w:t>
      3. Жылқы, түйе және сүтті ірі қара шаруашылықтарында Махамбет ауданының "1 Май"
</w:t>
      </w:r>
      <w:r>
        <w:br/>
      </w:r>
      <w:r>
        <w:rPr>
          <w:rFonts w:ascii="Times New Roman"/>
          <w:b w:val="false"/>
          <w:i w:val="false"/>
          <w:color w:val="000000"/>
          <w:sz w:val="28"/>
        </w:rPr>
        <w:t>
акционерлік қоғамында, Жылыой ауданының "Жаңа Таң" акционерлік қоғамында төмендегідей
</w:t>
      </w:r>
      <w:r>
        <w:br/>
      </w:r>
      <w:r>
        <w:rPr>
          <w:rFonts w:ascii="Times New Roman"/>
          <w:b w:val="false"/>
          <w:i w:val="false"/>
          <w:color w:val="000000"/>
          <w:sz w:val="28"/>
        </w:rPr>
        <w:t>
селекциялық-асылдандыру жұмыстары жүргізілуде:
</w:t>
      </w:r>
      <w:r>
        <w:br/>
      </w:r>
      <w:r>
        <w:rPr>
          <w:rFonts w:ascii="Times New Roman"/>
          <w:b w:val="false"/>
          <w:i w:val="false"/>
          <w:color w:val="000000"/>
          <w:sz w:val="28"/>
        </w:rPr>
        <w:t>
      Мұғалжар жылқы тұқымының жоғары өнімді Ембі тұрпатын шығару;
</w:t>
      </w:r>
      <w:r>
        <w:br/>
      </w:r>
      <w:r>
        <w:rPr>
          <w:rFonts w:ascii="Times New Roman"/>
          <w:b w:val="false"/>
          <w:i w:val="false"/>
          <w:color w:val="000000"/>
          <w:sz w:val="28"/>
        </w:rPr>
        <w:t>
      сүтті сиыр табынының өсімтал төлін өсірудің ғылыми дәлелденген технологиясын
</w:t>
      </w:r>
      <w:r>
        <w:br/>
      </w:r>
      <w:r>
        <w:rPr>
          <w:rFonts w:ascii="Times New Roman"/>
          <w:b w:val="false"/>
          <w:i w:val="false"/>
          <w:color w:val="000000"/>
          <w:sz w:val="28"/>
        </w:rPr>
        <w:t>
дайындау;
</w:t>
      </w:r>
      <w:r>
        <w:br/>
      </w:r>
      <w:r>
        <w:rPr>
          <w:rFonts w:ascii="Times New Roman"/>
          <w:b w:val="false"/>
          <w:i w:val="false"/>
          <w:color w:val="000000"/>
          <w:sz w:val="28"/>
        </w:rPr>
        <w:t>
      қазақтың асыл текті айыр түйе (бактриан) тұқымды түйелерін көбейту, өнімнің еттілігін
</w:t>
      </w:r>
      <w:r>
        <w:br/>
      </w:r>
      <w:r>
        <w:rPr>
          <w:rFonts w:ascii="Times New Roman"/>
          <w:b w:val="false"/>
          <w:i w:val="false"/>
          <w:color w:val="000000"/>
          <w:sz w:val="28"/>
        </w:rPr>
        <w:t>
және сүттілігін көтеру, жоғары өнімді қазақы айыр (бактриан) және аруана (дромедар) түйе
</w:t>
      </w:r>
      <w:r>
        <w:br/>
      </w:r>
      <w:r>
        <w:rPr>
          <w:rFonts w:ascii="Times New Roman"/>
          <w:b w:val="false"/>
          <w:i w:val="false"/>
          <w:color w:val="000000"/>
          <w:sz w:val="28"/>
        </w:rPr>
        <w:t>
келілерін құру ("Жаңа Таң" акционерлік қоғамы, "Жарсуат" жауапкершілігі шектеулі
</w:t>
      </w:r>
      <w:r>
        <w:br/>
      </w:r>
      <w:r>
        <w:rPr>
          <w:rFonts w:ascii="Times New Roman"/>
          <w:b w:val="false"/>
          <w:i w:val="false"/>
          <w:color w:val="000000"/>
          <w:sz w:val="28"/>
        </w:rPr>
        <w:t>
серіктестігі).
</w:t>
      </w:r>
      <w:r>
        <w:br/>
      </w:r>
      <w:r>
        <w:rPr>
          <w:rFonts w:ascii="Times New Roman"/>
          <w:b w:val="false"/>
          <w:i w:val="false"/>
          <w:color w:val="000000"/>
          <w:sz w:val="28"/>
        </w:rPr>
        <w:t>
      Облыс мал шаруашылығының қазіргі кездегі жағдайы, қолда бар мал тұқымдарының бәсекеге
</w:t>
      </w:r>
      <w:r>
        <w:br/>
      </w:r>
      <w:r>
        <w:rPr>
          <w:rFonts w:ascii="Times New Roman"/>
          <w:b w:val="false"/>
          <w:i w:val="false"/>
          <w:color w:val="000000"/>
          <w:sz w:val="28"/>
        </w:rPr>
        <w:t>
қабілеттілігін, табиғи-климаттық жағдайға қарай таралу ареалы, мал шаруашылығы өнімдеріне
</w:t>
      </w:r>
      <w:r>
        <w:br/>
      </w:r>
      <w:r>
        <w:rPr>
          <w:rFonts w:ascii="Times New Roman"/>
          <w:b w:val="false"/>
          <w:i w:val="false"/>
          <w:color w:val="000000"/>
          <w:sz w:val="28"/>
        </w:rPr>
        <w:t>
сұраныс пен ұсыныстың, өндірілімдік бағыттарын есепке ала отырып, мынадай басым бағыттарды
</w:t>
      </w:r>
      <w:r>
        <w:br/>
      </w:r>
      <w:r>
        <w:rPr>
          <w:rFonts w:ascii="Times New Roman"/>
          <w:b w:val="false"/>
          <w:i w:val="false"/>
          <w:color w:val="000000"/>
          <w:sz w:val="28"/>
        </w:rPr>
        <w:t>
айқындайды:
</w:t>
      </w:r>
      <w:r>
        <w:br/>
      </w:r>
      <w:r>
        <w:rPr>
          <w:rFonts w:ascii="Times New Roman"/>
          <w:b w:val="false"/>
          <w:i w:val="false"/>
          <w:color w:val="000000"/>
          <w:sz w:val="28"/>
        </w:rPr>
        <w:t>
      1) қой шаруашылығы асыл тұқымдық базасын нығайту және саланы мемлекеттік қолдау;
</w:t>
      </w:r>
      <w:r>
        <w:br/>
      </w:r>
      <w:r>
        <w:rPr>
          <w:rFonts w:ascii="Times New Roman"/>
          <w:b w:val="false"/>
          <w:i w:val="false"/>
          <w:color w:val="000000"/>
          <w:sz w:val="28"/>
        </w:rPr>
        <w:t>
      2) түйе шаруашылығын дамыту, шұбат өндірудің озық технологияларын енгізу;
</w:t>
      </w:r>
      <w:r>
        <w:br/>
      </w:r>
      <w:r>
        <w:rPr>
          <w:rFonts w:ascii="Times New Roman"/>
          <w:b w:val="false"/>
          <w:i w:val="false"/>
          <w:color w:val="000000"/>
          <w:sz w:val="28"/>
        </w:rPr>
        <w:t>
      3) тиісті мал дәрігерлік қызмет көрсетуді қамтамасыз ету және желісін құру;
</w:t>
      </w:r>
      <w:r>
        <w:br/>
      </w:r>
      <w:r>
        <w:rPr>
          <w:rFonts w:ascii="Times New Roman"/>
          <w:b w:val="false"/>
          <w:i w:val="false"/>
          <w:color w:val="000000"/>
          <w:sz w:val="28"/>
        </w:rPr>
        <w:t>
      4) мал шаруашылығын дәйекті жем-шөп базасымен қамтамасыз ету.
</w:t>
      </w:r>
      <w:r>
        <w:br/>
      </w:r>
      <w:r>
        <w:rPr>
          <w:rFonts w:ascii="Times New Roman"/>
          <w:b w:val="false"/>
          <w:i w:val="false"/>
          <w:color w:val="000000"/>
          <w:sz w:val="28"/>
        </w:rPr>
        <w:t>
      Жоғарыда аталған мал шаруашылығы саласы басым бағыттарын, олардың аймақтық
</w:t>
      </w:r>
      <w:r>
        <w:br/>
      </w:r>
      <w:r>
        <w:rPr>
          <w:rFonts w:ascii="Times New Roman"/>
          <w:b w:val="false"/>
          <w:i w:val="false"/>
          <w:color w:val="000000"/>
          <w:sz w:val="28"/>
        </w:rPr>
        <w:t>
мамандандырылуы мен тұқымдық орналасуы ерекшеліктерін ескере отыра, жүзеге асыратын басты
</w:t>
      </w:r>
      <w:r>
        <w:br/>
      </w:r>
      <w:r>
        <w:rPr>
          <w:rFonts w:ascii="Times New Roman"/>
          <w:b w:val="false"/>
          <w:i w:val="false"/>
          <w:color w:val="000000"/>
          <w:sz w:val="28"/>
        </w:rPr>
        <w:t>
шараларының бірі - асыл тұқымды мал шаруашылығын мемлекеттік қолдау болып табылады.
</w:t>
      </w:r>
      <w:r>
        <w:br/>
      </w:r>
      <w:r>
        <w:rPr>
          <w:rFonts w:ascii="Times New Roman"/>
          <w:b w:val="false"/>
          <w:i w:val="false"/>
          <w:color w:val="000000"/>
          <w:sz w:val="28"/>
        </w:rPr>
        <w:t>
      Бұл бағытта, соңғы 3 жылда республикалық "Ауыл шаруашылығы тауар өндірушілерді
</w:t>
      </w:r>
      <w:r>
        <w:br/>
      </w:r>
      <w:r>
        <w:rPr>
          <w:rFonts w:ascii="Times New Roman"/>
          <w:b w:val="false"/>
          <w:i w:val="false"/>
          <w:color w:val="000000"/>
          <w:sz w:val="28"/>
        </w:rPr>
        <w:t>
субсидиялау" бюджеттік бағдарламасы бойынша облыстағы аттестацияланған асыл тұқымды мал
</w:t>
      </w:r>
      <w:r>
        <w:br/>
      </w:r>
      <w:r>
        <w:rPr>
          <w:rFonts w:ascii="Times New Roman"/>
          <w:b w:val="false"/>
          <w:i w:val="false"/>
          <w:color w:val="000000"/>
          <w:sz w:val="28"/>
        </w:rPr>
        <w:t>
шаруашылықтарына Ауыл шаруашылығы Министрлігінің бекітуімен олардың енгізілген квота
</w:t>
      </w:r>
      <w:r>
        <w:br/>
      </w:r>
      <w:r>
        <w:rPr>
          <w:rFonts w:ascii="Times New Roman"/>
          <w:b w:val="false"/>
          <w:i w:val="false"/>
          <w:color w:val="000000"/>
          <w:sz w:val="28"/>
        </w:rPr>
        <w:t>
шеңберінде өткізілген асыл тұқымды төліне ішінара арзандатуға қайтарымсыз субсидия беру
</w:t>
      </w:r>
      <w:r>
        <w:br/>
      </w:r>
      <w:r>
        <w:rPr>
          <w:rFonts w:ascii="Times New Roman"/>
          <w:b w:val="false"/>
          <w:i w:val="false"/>
          <w:color w:val="000000"/>
          <w:sz w:val="28"/>
        </w:rPr>
        <w:t>
жүзеге асырылып отыр.
</w:t>
      </w:r>
      <w:r>
        <w:br/>
      </w:r>
      <w:r>
        <w:rPr>
          <w:rFonts w:ascii="Times New Roman"/>
          <w:b w:val="false"/>
          <w:i w:val="false"/>
          <w:color w:val="000000"/>
          <w:sz w:val="28"/>
        </w:rPr>
        <w:t>
      2001 жылы облыстағы асыл тұқымды қой шаруашылықтары өткізген немесе сатқан асыл
</w:t>
      </w:r>
      <w:r>
        <w:br/>
      </w:r>
      <w:r>
        <w:rPr>
          <w:rFonts w:ascii="Times New Roman"/>
          <w:b w:val="false"/>
          <w:i w:val="false"/>
          <w:color w:val="000000"/>
          <w:sz w:val="28"/>
        </w:rPr>
        <w:t>
тұқымды төлдеріне республикалық бюджеттен 11,3 млн. теңге субсидия алды.
</w:t>
      </w:r>
      <w:r>
        <w:br/>
      </w:r>
      <w:r>
        <w:rPr>
          <w:rFonts w:ascii="Times New Roman"/>
          <w:b w:val="false"/>
          <w:i w:val="false"/>
          <w:color w:val="000000"/>
          <w:sz w:val="28"/>
        </w:rPr>
        <w:t>
      Бірақ, облыстағы асыл тұқымды қой шаруашылықтарына географиялық орналасуы мен қатал
</w:t>
      </w:r>
      <w:r>
        <w:br/>
      </w:r>
      <w:r>
        <w:rPr>
          <w:rFonts w:ascii="Times New Roman"/>
          <w:b w:val="false"/>
          <w:i w:val="false"/>
          <w:color w:val="000000"/>
          <w:sz w:val="28"/>
        </w:rPr>
        <w:t>
табиғи-климаттық жағдайының қиындығына орай кететін едәуір шығындарға, айналым қаржысының
</w:t>
      </w:r>
      <w:r>
        <w:br/>
      </w:r>
      <w:r>
        <w:rPr>
          <w:rFonts w:ascii="Times New Roman"/>
          <w:b w:val="false"/>
          <w:i w:val="false"/>
          <w:color w:val="000000"/>
          <w:sz w:val="28"/>
        </w:rPr>
        <w:t>
жетпеуіне байланысты малдарды төлем ақыға пайдалану жағдайында (негізінен жанар-жағар май
</w:t>
      </w:r>
      <w:r>
        <w:br/>
      </w:r>
      <w:r>
        <w:rPr>
          <w:rFonts w:ascii="Times New Roman"/>
          <w:b w:val="false"/>
          <w:i w:val="false"/>
          <w:color w:val="000000"/>
          <w:sz w:val="28"/>
        </w:rPr>
        <w:t>
мен еңбек ақы), қазіргі таңдағы жүйе мен қаржылай көмек көлемінде аналық мал басын сақтау
</w:t>
      </w:r>
      <w:r>
        <w:br/>
      </w:r>
      <w:r>
        <w:rPr>
          <w:rFonts w:ascii="Times New Roman"/>
          <w:b w:val="false"/>
          <w:i w:val="false"/>
          <w:color w:val="000000"/>
          <w:sz w:val="28"/>
        </w:rPr>
        <w:t>
және мал басын көбейтуді қамтамасыз ету іске асырылмайтын шаралардың бірі болып табылады.
</w:t>
      </w:r>
      <w:r>
        <w:br/>
      </w:r>
      <w:r>
        <w:rPr>
          <w:rFonts w:ascii="Times New Roman"/>
          <w:b w:val="false"/>
          <w:i w:val="false"/>
          <w:color w:val="000000"/>
          <w:sz w:val="28"/>
        </w:rPr>
        <w:t>
      Аналық малдардың тұқымдық қасиетін жоғарылата отырып, асыл тұқымды қой отарларының
</w:t>
      </w:r>
      <w:r>
        <w:br/>
      </w:r>
      <w:r>
        <w:rPr>
          <w:rFonts w:ascii="Times New Roman"/>
          <w:b w:val="false"/>
          <w:i w:val="false"/>
          <w:color w:val="000000"/>
          <w:sz w:val="28"/>
        </w:rPr>
        <w:t>
ұдайы өндірісін және генетикалық құндылықтарын жақсарту үшін, облыстық қолдауымен, 2003
</w:t>
      </w:r>
      <w:r>
        <w:br/>
      </w:r>
      <w:r>
        <w:rPr>
          <w:rFonts w:ascii="Times New Roman"/>
          <w:b w:val="false"/>
          <w:i w:val="false"/>
          <w:color w:val="000000"/>
          <w:sz w:val="28"/>
        </w:rPr>
        <w:t>
жылдан бастап, жергілікті деңгейде, өнім беретін аналық мал бастарын бағу үшін, субсидиялау
</w:t>
      </w:r>
      <w:r>
        <w:br/>
      </w:r>
      <w:r>
        <w:rPr>
          <w:rFonts w:ascii="Times New Roman"/>
          <w:b w:val="false"/>
          <w:i w:val="false"/>
          <w:color w:val="000000"/>
          <w:sz w:val="28"/>
        </w:rPr>
        <w:t>
жөніндегі бірыңғай бюджетпен жіктелген, жаңа бюджеттік бағдарлама енгізілді және бұл
</w:t>
      </w:r>
      <w:r>
        <w:br/>
      </w:r>
      <w:r>
        <w:rPr>
          <w:rFonts w:ascii="Times New Roman"/>
          <w:b w:val="false"/>
          <w:i w:val="false"/>
          <w:color w:val="000000"/>
          <w:sz w:val="28"/>
        </w:rPr>
        <w:t>
бағдарлама бойынша 1 бас еділбай қойы үшін 619 теңге, 1 бас қаракөл қойы үшін 905 теңгені
</w:t>
      </w:r>
      <w:r>
        <w:br/>
      </w:r>
      <w:r>
        <w:rPr>
          <w:rFonts w:ascii="Times New Roman"/>
          <w:b w:val="false"/>
          <w:i w:val="false"/>
          <w:color w:val="000000"/>
          <w:sz w:val="28"/>
        </w:rPr>
        <w:t>
өтеусіз төлем күйінде беру көзделіп отыр. 
</w:t>
      </w:r>
      <w:r>
        <w:br/>
      </w:r>
      <w:r>
        <w:rPr>
          <w:rFonts w:ascii="Times New Roman"/>
          <w:b w:val="false"/>
          <w:i w:val="false"/>
          <w:color w:val="000000"/>
          <w:sz w:val="28"/>
        </w:rPr>
        <w:t>
      Жоғарғы топты асыл тұқымды қойдың аналық бастарын ұстауға, облыстық бюджеттен
</w:t>
      </w:r>
      <w:r>
        <w:br/>
      </w:r>
      <w:r>
        <w:rPr>
          <w:rFonts w:ascii="Times New Roman"/>
          <w:b w:val="false"/>
          <w:i w:val="false"/>
          <w:color w:val="000000"/>
          <w:sz w:val="28"/>
        </w:rPr>
        <w:t>
субсидия түрінде бөлінген 25,0-26,0 млн.теңге, 2002-2005 жылдар аралығында асыл тұқымды мал
</w:t>
      </w:r>
      <w:r>
        <w:br/>
      </w:r>
      <w:r>
        <w:rPr>
          <w:rFonts w:ascii="Times New Roman"/>
          <w:b w:val="false"/>
          <w:i w:val="false"/>
          <w:color w:val="000000"/>
          <w:sz w:val="28"/>
        </w:rPr>
        <w:t>
санын, жыл сайын, орташа 4 %-ға өсіруге мүмкіндік туғызады.
</w:t>
      </w:r>
      <w:r>
        <w:br/>
      </w:r>
      <w:r>
        <w:rPr>
          <w:rFonts w:ascii="Times New Roman"/>
          <w:b w:val="false"/>
          <w:i w:val="false"/>
          <w:color w:val="000000"/>
          <w:sz w:val="28"/>
        </w:rPr>
        <w:t>
      Облыста шаруашылықтардағы малдардың тұқымдық және өнім сапасын жақсарту үшін
</w:t>
      </w:r>
      <w:r>
        <w:br/>
      </w:r>
      <w:r>
        <w:rPr>
          <w:rFonts w:ascii="Times New Roman"/>
          <w:b w:val="false"/>
          <w:i w:val="false"/>
          <w:color w:val="000000"/>
          <w:sz w:val="28"/>
        </w:rPr>
        <w:t>
құрамында белогы жоғары азықтық дақылдар (жоңышқа, түйе жоңышқа, құмай т.б.) егу, табиғи
</w:t>
      </w:r>
      <w:r>
        <w:br/>
      </w:r>
      <w:r>
        <w:rPr>
          <w:rFonts w:ascii="Times New Roman"/>
          <w:b w:val="false"/>
          <w:i w:val="false"/>
          <w:color w:val="000000"/>
          <w:sz w:val="28"/>
        </w:rPr>
        <w:t>
жайылымдарды қуаңшылық жерде өсетін жабайы өсімдіктерді егу арқылы түбірімен өзгерту және
</w:t>
      </w:r>
      <w:r>
        <w:br/>
      </w:r>
      <w:r>
        <w:rPr>
          <w:rFonts w:ascii="Times New Roman"/>
          <w:b w:val="false"/>
          <w:i w:val="false"/>
          <w:color w:val="000000"/>
          <w:sz w:val="28"/>
        </w:rPr>
        <w:t>
топырақ бөлінуін тоқтату шаралары қабылданады. 
</w:t>
      </w:r>
      <w:r>
        <w:br/>
      </w:r>
      <w:r>
        <w:rPr>
          <w:rFonts w:ascii="Times New Roman"/>
          <w:b w:val="false"/>
          <w:i w:val="false"/>
          <w:color w:val="000000"/>
          <w:sz w:val="28"/>
        </w:rPr>
        <w:t>
      Бұл шаралар жыл сайын 400-450 тонна ірі сабақты және 100 тонна балауса шөп (егілген
</w:t>
      </w:r>
      <w:r>
        <w:br/>
      </w:r>
      <w:r>
        <w:rPr>
          <w:rFonts w:ascii="Times New Roman"/>
          <w:b w:val="false"/>
          <w:i w:val="false"/>
          <w:color w:val="000000"/>
          <w:sz w:val="28"/>
        </w:rPr>
        <w:t>
өсімдіктерден) дайындауға мүмкіндік береді. Сондай-ақ мал шаруашылығының азық базасын
</w:t>
      </w:r>
      <w:r>
        <w:br/>
      </w:r>
      <w:r>
        <w:rPr>
          <w:rFonts w:ascii="Times New Roman"/>
          <w:b w:val="false"/>
          <w:i w:val="false"/>
          <w:color w:val="000000"/>
          <w:sz w:val="28"/>
        </w:rPr>
        <w:t>
құрама жем есебінен нығайту Қызылқоға ауданындағы дәнді дақылдардың егіс алаңын көбейту
</w:t>
      </w:r>
      <w:r>
        <w:br/>
      </w:r>
      <w:r>
        <w:rPr>
          <w:rFonts w:ascii="Times New Roman"/>
          <w:b w:val="false"/>
          <w:i w:val="false"/>
          <w:color w:val="000000"/>
          <w:sz w:val="28"/>
        </w:rPr>
        <w:t>
және шекаралас жатқан Ақтөбе, Батыс Қазақстан облыстарының жерлерін жалға алу есебімен
</w:t>
      </w:r>
      <w:r>
        <w:br/>
      </w:r>
      <w:r>
        <w:rPr>
          <w:rFonts w:ascii="Times New Roman"/>
          <w:b w:val="false"/>
          <w:i w:val="false"/>
          <w:color w:val="000000"/>
          <w:sz w:val="28"/>
        </w:rPr>
        <w:t>
қамтамасыз етіледі.
</w:t>
      </w:r>
      <w:r>
        <w:br/>
      </w:r>
      <w:r>
        <w:rPr>
          <w:rFonts w:ascii="Times New Roman"/>
          <w:b w:val="false"/>
          <w:i w:val="false"/>
          <w:color w:val="000000"/>
          <w:sz w:val="28"/>
        </w:rPr>
        <w:t>
      2001 жылы Құрманғазы ауданы "Сүйіндік" ашық акционерлік қоғамының, селекциялық-
</w:t>
      </w:r>
      <w:r>
        <w:br/>
      </w:r>
      <w:r>
        <w:rPr>
          <w:rFonts w:ascii="Times New Roman"/>
          <w:b w:val="false"/>
          <w:i w:val="false"/>
          <w:color w:val="000000"/>
          <w:sz w:val="28"/>
        </w:rPr>
        <w:t>
асылдандыру жұмыстары нәтижесінде еділбай қой тұқымының жаңа "Сүйіндік зауыттық
</w:t>
      </w:r>
      <w:r>
        <w:br/>
      </w:r>
      <w:r>
        <w:rPr>
          <w:rFonts w:ascii="Times New Roman"/>
          <w:b w:val="false"/>
          <w:i w:val="false"/>
          <w:color w:val="000000"/>
          <w:sz w:val="28"/>
        </w:rPr>
        <w:t>
тұрпаты" шығарылды. Еділбай қой тұқымын өсірумен "Сүйіндік" акционерлік қоғамынан басқа,
</w:t>
      </w:r>
      <w:r>
        <w:br/>
      </w:r>
      <w:r>
        <w:rPr>
          <w:rFonts w:ascii="Times New Roman"/>
          <w:b w:val="false"/>
          <w:i w:val="false"/>
          <w:color w:val="000000"/>
          <w:sz w:val="28"/>
        </w:rPr>
        <w:t>
Құрманғазы ауданының екі шаруашылығы: "Мақаш" және "Ақжонас" өндірістік кооперативтері
</w:t>
      </w:r>
      <w:r>
        <w:br/>
      </w:r>
      <w:r>
        <w:rPr>
          <w:rFonts w:ascii="Times New Roman"/>
          <w:b w:val="false"/>
          <w:i w:val="false"/>
          <w:color w:val="000000"/>
          <w:sz w:val="28"/>
        </w:rPr>
        <w:t>
айналысады.
</w:t>
      </w:r>
      <w:r>
        <w:br/>
      </w:r>
      <w:r>
        <w:rPr>
          <w:rFonts w:ascii="Times New Roman"/>
          <w:b w:val="false"/>
          <w:i w:val="false"/>
          <w:color w:val="000000"/>
          <w:sz w:val="28"/>
        </w:rPr>
        <w:t>
      Облыстық қаракөл қойы шаруашылығында тұқым сапасы анықталған және зауыттық тұрпат
</w:t>
      </w:r>
      <w:r>
        <w:br/>
      </w:r>
      <w:r>
        <w:rPr>
          <w:rFonts w:ascii="Times New Roman"/>
          <w:b w:val="false"/>
          <w:i w:val="false"/>
          <w:color w:val="000000"/>
          <w:sz w:val="28"/>
        </w:rPr>
        <w:t>
болып беркіген Индер ауданының "Есбол" ашық акционерлік қоғамындағы қара қаракөл
</w:t>
      </w:r>
      <w:r>
        <w:br/>
      </w:r>
      <w:r>
        <w:rPr>
          <w:rFonts w:ascii="Times New Roman"/>
          <w:b w:val="false"/>
          <w:i w:val="false"/>
          <w:color w:val="000000"/>
          <w:sz w:val="28"/>
        </w:rPr>
        <w:t>
қойларының, Қызылқоға ауданындағы "Асыл" акционерлік қоғамында сұр қаракөл қойларының
</w:t>
      </w:r>
      <w:r>
        <w:br/>
      </w:r>
      <w:r>
        <w:rPr>
          <w:rFonts w:ascii="Times New Roman"/>
          <w:b w:val="false"/>
          <w:i w:val="false"/>
          <w:color w:val="000000"/>
          <w:sz w:val="28"/>
        </w:rPr>
        <w:t>
генотипін сақтау жұмыстары жүргізілуде. Сонымен қатар, Қызылқоға ауданының "Тасшағыл"
</w:t>
      </w:r>
      <w:r>
        <w:br/>
      </w:r>
      <w:r>
        <w:rPr>
          <w:rFonts w:ascii="Times New Roman"/>
          <w:b w:val="false"/>
          <w:i w:val="false"/>
          <w:color w:val="000000"/>
          <w:sz w:val="28"/>
        </w:rPr>
        <w:t>
өндірістік кооперативінде, Жылыой ауданының "Жаңа Таң" акционерлік қоғамы еншілес
</w:t>
      </w:r>
      <w:r>
        <w:br/>
      </w:r>
      <w:r>
        <w:rPr>
          <w:rFonts w:ascii="Times New Roman"/>
          <w:b w:val="false"/>
          <w:i w:val="false"/>
          <w:color w:val="000000"/>
          <w:sz w:val="28"/>
        </w:rPr>
        <w:t>
шаруашылықтарында асыл текті база қалыптастыру жөніндегі жұмыстары жүргізілуде.
</w:t>
      </w:r>
      <w:r>
        <w:br/>
      </w:r>
      <w:r>
        <w:rPr>
          <w:rFonts w:ascii="Times New Roman"/>
          <w:b w:val="false"/>
          <w:i w:val="false"/>
          <w:color w:val="000000"/>
          <w:sz w:val="28"/>
        </w:rPr>
        <w:t>
      Селекциялық-асылдандыру жұмыстары 1998 жылы жаңадан шығарылған "Атыраулық елтірілі-
</w:t>
      </w:r>
      <w:r>
        <w:br/>
      </w:r>
      <w:r>
        <w:rPr>
          <w:rFonts w:ascii="Times New Roman"/>
          <w:b w:val="false"/>
          <w:i w:val="false"/>
          <w:color w:val="000000"/>
          <w:sz w:val="28"/>
        </w:rPr>
        <w:t>
етті-майлы" қой тұқымының әрі қарай тектік қорын сақтауға бағытталады, сонымен қатар,
</w:t>
      </w:r>
      <w:r>
        <w:br/>
      </w:r>
      <w:r>
        <w:rPr>
          <w:rFonts w:ascii="Times New Roman"/>
          <w:b w:val="false"/>
          <w:i w:val="false"/>
          <w:color w:val="000000"/>
          <w:sz w:val="28"/>
        </w:rPr>
        <w:t>
Қызылқоға ауданындағы мамандандырылған шаруашылық "Жасқайрат" акционерлік қоғамда және
</w:t>
      </w:r>
      <w:r>
        <w:br/>
      </w:r>
      <w:r>
        <w:rPr>
          <w:rFonts w:ascii="Times New Roman"/>
          <w:b w:val="false"/>
          <w:i w:val="false"/>
          <w:color w:val="000000"/>
          <w:sz w:val="28"/>
        </w:rPr>
        <w:t>
басқа да шаруашылықтарда оларды өсіру және көбейту шаралары алынатын болады.
</w:t>
      </w:r>
      <w:r>
        <w:br/>
      </w:r>
      <w:r>
        <w:rPr>
          <w:rFonts w:ascii="Times New Roman"/>
          <w:b w:val="false"/>
          <w:i w:val="false"/>
          <w:color w:val="000000"/>
          <w:sz w:val="28"/>
        </w:rPr>
        <w:t>
      Қаракөл терілерінің сирек кездесетін реңдерінің (платина, бронза, янтарь) сапасын
</w:t>
      </w:r>
      <w:r>
        <w:br/>
      </w:r>
      <w:r>
        <w:rPr>
          <w:rFonts w:ascii="Times New Roman"/>
          <w:b w:val="false"/>
          <w:i w:val="false"/>
          <w:color w:val="000000"/>
          <w:sz w:val="28"/>
        </w:rPr>
        <w:t>
жақсартуда және қаракөл қойларының етті-майлы өнімдерін арттыруда селекциялық жұмыстары
</w:t>
      </w:r>
      <w:r>
        <w:br/>
      </w:r>
      <w:r>
        <w:rPr>
          <w:rFonts w:ascii="Times New Roman"/>
          <w:b w:val="false"/>
          <w:i w:val="false"/>
          <w:color w:val="000000"/>
          <w:sz w:val="28"/>
        </w:rPr>
        <w:t>
жалғаса береді.
</w:t>
      </w:r>
      <w:r>
        <w:br/>
      </w:r>
      <w:r>
        <w:rPr>
          <w:rFonts w:ascii="Times New Roman"/>
          <w:b w:val="false"/>
          <w:i w:val="false"/>
          <w:color w:val="000000"/>
          <w:sz w:val="28"/>
        </w:rPr>
        <w:t>
      Атырау облысының жағдайында, мал шаруашылығының пайдалы салаларының бірі - 
</w:t>
      </w:r>
      <w:r>
        <w:rPr>
          <w:rFonts w:ascii="Times New Roman"/>
          <w:b/>
          <w:i w:val="false"/>
          <w:color w:val="000000"/>
          <w:sz w:val="28"/>
        </w:rPr>
        <w:t>
түйе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шаруашылығы.
</w:t>
      </w:r>
      <w:r>
        <w:rPr>
          <w:rFonts w:ascii="Times New Roman"/>
          <w:b w:val="false"/>
          <w:i w:val="false"/>
          <w:color w:val="000000"/>
          <w:sz w:val="28"/>
        </w:rPr>
        <w:t>
</w:t>
      </w:r>
      <w:r>
        <w:br/>
      </w:r>
      <w:r>
        <w:rPr>
          <w:rFonts w:ascii="Times New Roman"/>
          <w:b w:val="false"/>
          <w:i w:val="false"/>
          <w:color w:val="000000"/>
          <w:sz w:val="28"/>
        </w:rPr>
        <w:t>
      2002-2005 жылдар аралығы кезеңінде түйе шаруашылығында, оның ішінде ұйымдастырылып
</w:t>
      </w:r>
      <w:r>
        <w:br/>
      </w:r>
      <w:r>
        <w:rPr>
          <w:rFonts w:ascii="Times New Roman"/>
          <w:b w:val="false"/>
          <w:i w:val="false"/>
          <w:color w:val="000000"/>
          <w:sz w:val="28"/>
        </w:rPr>
        <w:t>
жатырған асыл тұқымды фермаларда олардың басын өсіру және өнімділігін көтеру, шұбат
</w:t>
      </w:r>
      <w:r>
        <w:br/>
      </w:r>
      <w:r>
        <w:rPr>
          <w:rFonts w:ascii="Times New Roman"/>
          <w:b w:val="false"/>
          <w:i w:val="false"/>
          <w:color w:val="000000"/>
          <w:sz w:val="28"/>
        </w:rPr>
        <w:t>
өндірісі көлемін ұлғайту қаралып отыр. 
</w:t>
      </w:r>
      <w:r>
        <w:br/>
      </w:r>
      <w:r>
        <w:rPr>
          <w:rFonts w:ascii="Times New Roman"/>
          <w:b w:val="false"/>
          <w:i w:val="false"/>
          <w:color w:val="000000"/>
          <w:sz w:val="28"/>
        </w:rPr>
        <w:t>
      Селекциялық-асылдандыру жұмыстарының негізгі бағыттары - қазақ айыр түйе (бактриан)
</w:t>
      </w:r>
      <w:r>
        <w:br/>
      </w:r>
      <w:r>
        <w:rPr>
          <w:rFonts w:ascii="Times New Roman"/>
          <w:b w:val="false"/>
          <w:i w:val="false"/>
          <w:color w:val="000000"/>
          <w:sz w:val="28"/>
        </w:rPr>
        <w:t>
тұқымының өнім сапасын жақсарту болып қалады.
</w:t>
      </w:r>
      <w:r>
        <w:br/>
      </w:r>
      <w:r>
        <w:rPr>
          <w:rFonts w:ascii="Times New Roman"/>
          <w:b w:val="false"/>
          <w:i w:val="false"/>
          <w:color w:val="000000"/>
          <w:sz w:val="28"/>
        </w:rPr>
        <w:t>
      Түйе сүтін өндіруге әлемдік стандарт талабына сай қазіргі заманғы озық технологиялар
</w:t>
      </w:r>
      <w:r>
        <w:br/>
      </w:r>
      <w:r>
        <w:rPr>
          <w:rFonts w:ascii="Times New Roman"/>
          <w:b w:val="false"/>
          <w:i w:val="false"/>
          <w:color w:val="000000"/>
          <w:sz w:val="28"/>
        </w:rPr>
        <w:t>
енгізіледі. Бұл жұмыстар, негізінен, Жылыой ауданының "Жаңа Таң" акционерлік қоғамында және
</w:t>
      </w:r>
      <w:r>
        <w:br/>
      </w:r>
      <w:r>
        <w:rPr>
          <w:rFonts w:ascii="Times New Roman"/>
          <w:b w:val="false"/>
          <w:i w:val="false"/>
          <w:color w:val="000000"/>
          <w:sz w:val="28"/>
        </w:rPr>
        <w:t>
Махамбет ауданының "1 Май" акционерлік қоғамдарында жүргізілетін болады.
</w:t>
      </w:r>
      <w:r>
        <w:br/>
      </w:r>
      <w:r>
        <w:rPr>
          <w:rFonts w:ascii="Times New Roman"/>
          <w:b w:val="false"/>
          <w:i w:val="false"/>
          <w:color w:val="000000"/>
          <w:sz w:val="28"/>
        </w:rPr>
        <w:t>
</w:t>
      </w:r>
      <w:r>
        <w:rPr>
          <w:rFonts w:ascii="Times New Roman"/>
          <w:b/>
          <w:i w:val="false"/>
          <w:color w:val="000000"/>
          <w:sz w:val="28"/>
        </w:rPr>
        <w:t>
      Жылқы шаруашылығындағы
</w:t>
      </w:r>
      <w:r>
        <w:rPr>
          <w:rFonts w:ascii="Times New Roman"/>
          <w:b w:val="false"/>
          <w:i w:val="false"/>
          <w:color w:val="000000"/>
          <w:sz w:val="28"/>
        </w:rPr>
        <w:t>
 селекциялау-асылдандыру жұмыстарының басты бағыттары
</w:t>
      </w:r>
      <w:r>
        <w:br/>
      </w:r>
      <w:r>
        <w:rPr>
          <w:rFonts w:ascii="Times New Roman"/>
          <w:b w:val="false"/>
          <w:i w:val="false"/>
          <w:color w:val="000000"/>
          <w:sz w:val="28"/>
        </w:rPr>
        <w:t>
қазақтың жергілікті "Жабы" тұқымды, сондай-ақ таза қанды Адай, Мұғалжар, Көшім жылқыларының
</w:t>
      </w:r>
      <w:r>
        <w:br/>
      </w:r>
      <w:r>
        <w:rPr>
          <w:rFonts w:ascii="Times New Roman"/>
          <w:b w:val="false"/>
          <w:i w:val="false"/>
          <w:color w:val="000000"/>
          <w:sz w:val="28"/>
        </w:rPr>
        <w:t>
өнімділік қасиеттерін одан әрі жетілдіру және жақсарту болып қалады.
</w:t>
      </w:r>
      <w:r>
        <w:br/>
      </w:r>
      <w:r>
        <w:rPr>
          <w:rFonts w:ascii="Times New Roman"/>
          <w:b w:val="false"/>
          <w:i w:val="false"/>
          <w:color w:val="000000"/>
          <w:sz w:val="28"/>
        </w:rPr>
        <w:t>
</w:t>
      </w:r>
      <w:r>
        <w:rPr>
          <w:rFonts w:ascii="Times New Roman"/>
          <w:b/>
          <w:i w:val="false"/>
          <w:color w:val="000000"/>
          <w:sz w:val="28"/>
        </w:rPr>
        <w:t>
      Сүтті мал шаруашылығында
</w:t>
      </w:r>
      <w:r>
        <w:rPr>
          <w:rFonts w:ascii="Times New Roman"/>
          <w:b w:val="false"/>
          <w:i w:val="false"/>
          <w:color w:val="000000"/>
          <w:sz w:val="28"/>
        </w:rPr>
        <w:t>
, 2004 жылға қарай Махамбет ауданының "1 Май" акционерлік
</w:t>
      </w:r>
      <w:r>
        <w:br/>
      </w:r>
      <w:r>
        <w:rPr>
          <w:rFonts w:ascii="Times New Roman"/>
          <w:b w:val="false"/>
          <w:i w:val="false"/>
          <w:color w:val="000000"/>
          <w:sz w:val="28"/>
        </w:rPr>
        <w:t>
қоғамы базасында сауын сүттің орташа жылдық өнімін бiр сиырдан 2100 литрге жеткізу есебімен
</w:t>
      </w:r>
      <w:r>
        <w:br/>
      </w:r>
      <w:r>
        <w:rPr>
          <w:rFonts w:ascii="Times New Roman"/>
          <w:b w:val="false"/>
          <w:i w:val="false"/>
          <w:color w:val="000000"/>
          <w:sz w:val="28"/>
        </w:rPr>
        <w:t>
аса пайдалы өнімді асыл текті ферма құру қарастырылып отыр.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бағалы тектік қорларының, әсіресе келешектегі селекциядағы жұмысқа қажетті сирек
</w:t>
      </w:r>
      <w:r>
        <w:br/>
      </w:r>
      <w:r>
        <w:rPr>
          <w:rFonts w:ascii="Times New Roman"/>
          <w:b w:val="false"/>
          <w:i w:val="false"/>
          <w:color w:val="000000"/>
          <w:sz w:val="28"/>
        </w:rPr>
        <w:t>
кездесетін және саны аз тұқымдардың жойылып кету қаупінің төнуі ғалымдар мен практиктердің
</w:t>
      </w:r>
      <w:r>
        <w:br/>
      </w:r>
      <w:r>
        <w:rPr>
          <w:rFonts w:ascii="Times New Roman"/>
          <w:b w:val="false"/>
          <w:i w:val="false"/>
          <w:color w:val="000000"/>
          <w:sz w:val="28"/>
        </w:rPr>
        <w:t>
көп жылдық еңбегімен жасалған малдың отандық тұқымдары мен тұрпаттарының нашарлауына әкеп
</w:t>
      </w:r>
      <w:r>
        <w:br/>
      </w:r>
      <w:r>
        <w:rPr>
          <w:rFonts w:ascii="Times New Roman"/>
          <w:b w:val="false"/>
          <w:i w:val="false"/>
          <w:color w:val="000000"/>
          <w:sz w:val="28"/>
        </w:rPr>
        <w:t>
соғады;
</w:t>
      </w:r>
      <w:r>
        <w:br/>
      </w:r>
      <w:r>
        <w:rPr>
          <w:rFonts w:ascii="Times New Roman"/>
          <w:b w:val="false"/>
          <w:i w:val="false"/>
          <w:color w:val="000000"/>
          <w:sz w:val="28"/>
        </w:rPr>
        <w:t>
      табынды өз төлінен өсіруде 95%-ға дейін тегі мен өнімділік сапасы белгісіз "Қолтума"
</w:t>
      </w:r>
      <w:r>
        <w:br/>
      </w:r>
      <w:r>
        <w:rPr>
          <w:rFonts w:ascii="Times New Roman"/>
          <w:b w:val="false"/>
          <w:i w:val="false"/>
          <w:color w:val="000000"/>
          <w:sz w:val="28"/>
        </w:rPr>
        <w:t>
малдардың пайдаланылуы, малдың тұқымдылығының нашарлауына, сондай-ақ өнімділігі 2 есе және
</w:t>
      </w:r>
      <w:r>
        <w:br/>
      </w:r>
      <w:r>
        <w:rPr>
          <w:rFonts w:ascii="Times New Roman"/>
          <w:b w:val="false"/>
          <w:i w:val="false"/>
          <w:color w:val="000000"/>
          <w:sz w:val="28"/>
        </w:rPr>
        <w:t>
одан да көпке азаюына, сөйтіп, тиісінше алынатын өнімнің өзіндік құнының қымбаттауына
</w:t>
      </w:r>
      <w:r>
        <w:br/>
      </w:r>
      <w:r>
        <w:rPr>
          <w:rFonts w:ascii="Times New Roman"/>
          <w:b w:val="false"/>
          <w:i w:val="false"/>
          <w:color w:val="000000"/>
          <w:sz w:val="28"/>
        </w:rPr>
        <w:t>
әкеліп соғады;
</w:t>
      </w:r>
      <w:r>
        <w:br/>
      </w:r>
      <w:r>
        <w:rPr>
          <w:rFonts w:ascii="Times New Roman"/>
          <w:b w:val="false"/>
          <w:i w:val="false"/>
          <w:color w:val="000000"/>
          <w:sz w:val="28"/>
        </w:rPr>
        <w:t>
      мал шаруашылығындағы мал тұқымын асылдандыру ісін қаржылай қолдау көлемінің аз болуы,
</w:t>
      </w:r>
      <w:r>
        <w:br/>
      </w:r>
      <w:r>
        <w:rPr>
          <w:rFonts w:ascii="Times New Roman"/>
          <w:b w:val="false"/>
          <w:i w:val="false"/>
          <w:color w:val="000000"/>
          <w:sz w:val="28"/>
        </w:rPr>
        <w:t>
мал топтарын жасы мен жынысы бойынша есепке ала отырып, асылдандыру ісін субсидиялаудың
</w:t>
      </w:r>
      <w:r>
        <w:br/>
      </w:r>
      <w:r>
        <w:rPr>
          <w:rFonts w:ascii="Times New Roman"/>
          <w:b w:val="false"/>
          <w:i w:val="false"/>
          <w:color w:val="000000"/>
          <w:sz w:val="28"/>
        </w:rPr>
        <w:t>
анық тетіктерінің болмауы, малдардың құнды тектік қорын сақтау және молайту саласындағы
</w:t>
      </w:r>
      <w:r>
        <w:br/>
      </w:r>
      <w:r>
        <w:rPr>
          <w:rFonts w:ascii="Times New Roman"/>
          <w:b w:val="false"/>
          <w:i w:val="false"/>
          <w:color w:val="000000"/>
          <w:sz w:val="28"/>
        </w:rPr>
        <w:t>
қиын жағдайды түзете алмайды.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r>
        <w:br/>
      </w:r>
      <w:r>
        <w:rPr>
          <w:rFonts w:ascii="Times New Roman"/>
          <w:b w:val="false"/>
          <w:i w:val="false"/>
          <w:color w:val="000000"/>
          <w:sz w:val="28"/>
        </w:rPr>
        <w:t>
      асыл тұқымды өнім өндіру көп шығынды талап етеді. Ауыл шаруашылығы тауарын
</w:t>
      </w:r>
      <w:r>
        <w:br/>
      </w:r>
      <w:r>
        <w:rPr>
          <w:rFonts w:ascii="Times New Roman"/>
          <w:b w:val="false"/>
          <w:i w:val="false"/>
          <w:color w:val="000000"/>
          <w:sz w:val="28"/>
        </w:rPr>
        <w:t>
өндірушілердің басым бөлігінің асыл тұқымдық өнімге қол жеткізуін мемлекет қамтамасыз етуі
</w:t>
      </w:r>
      <w:r>
        <w:br/>
      </w:r>
      <w:r>
        <w:rPr>
          <w:rFonts w:ascii="Times New Roman"/>
          <w:b w:val="false"/>
          <w:i w:val="false"/>
          <w:color w:val="000000"/>
          <w:sz w:val="28"/>
        </w:rPr>
        <w:t>
тиіс. Бұл үшін төмендегі бағыттарды субсидиялау қажет:
</w:t>
      </w:r>
      <w:r>
        <w:br/>
      </w:r>
      <w:r>
        <w:rPr>
          <w:rFonts w:ascii="Times New Roman"/>
          <w:b w:val="false"/>
          <w:i w:val="false"/>
          <w:color w:val="000000"/>
          <w:sz w:val="28"/>
        </w:rPr>
        <w:t>
      өткізілген асыл тұқымды төлді жартылай (50%-ға дейін) арзандату;
</w:t>
      </w:r>
      <w:r>
        <w:br/>
      </w:r>
      <w:r>
        <w:rPr>
          <w:rFonts w:ascii="Times New Roman"/>
          <w:b w:val="false"/>
          <w:i w:val="false"/>
          <w:color w:val="000000"/>
          <w:sz w:val="28"/>
        </w:rPr>
        <w:t>
      өткізілген асыл тұқымды бұқаның ұрығын жартылай (50%-ға дейін) арзандату;
</w:t>
      </w:r>
      <w:r>
        <w:br/>
      </w:r>
      <w:r>
        <w:rPr>
          <w:rFonts w:ascii="Times New Roman"/>
          <w:b w:val="false"/>
          <w:i w:val="false"/>
          <w:color w:val="000000"/>
          <w:sz w:val="28"/>
        </w:rPr>
        <w:t>
      асыл тұқымды бұқаларды сатып алуға және өсіруге, сондай-ақ олардың ұрықтарын сақтауға
</w:t>
      </w:r>
      <w:r>
        <w:br/>
      </w:r>
      <w:r>
        <w:rPr>
          <w:rFonts w:ascii="Times New Roman"/>
          <w:b w:val="false"/>
          <w:i w:val="false"/>
          <w:color w:val="000000"/>
          <w:sz w:val="28"/>
        </w:rPr>
        <w:t>
және арнайы құрал-жабдық сатып алуға жұмсалған шығынды толық өтеу;
</w:t>
      </w:r>
      <w:r>
        <w:br/>
      </w:r>
      <w:r>
        <w:rPr>
          <w:rFonts w:ascii="Times New Roman"/>
          <w:b w:val="false"/>
          <w:i w:val="false"/>
          <w:color w:val="000000"/>
          <w:sz w:val="28"/>
        </w:rPr>
        <w:t>
      сүт өндірісін субсидиялау облыстық бюджеттен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w:t>
      </w:r>
      <w:r>
        <w:rPr>
          <w:rFonts w:ascii="Times New Roman"/>
          <w:b w:val="false"/>
          <w:i w:val="false"/>
          <w:color w:val="000000"/>
          <w:sz w:val="28"/>
        </w:rPr>
        <w:t>
 млн.теңге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3524"/>
        <w:gridCol w:w="1556"/>
        <w:gridCol w:w="1543"/>
        <w:gridCol w:w="1501"/>
      </w:tblGrid>
      <w:tr>
        <w:trPr>
          <w:trHeight w:val="90" w:hRule="atLeast"/>
        </w:trPr>
        <w:tc>
          <w:tcPr>
            <w:tcW w:w="59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бағдарламаның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Жылдар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5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2002 жылы нақты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бөлінгені, мың теңге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Қажеттілік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Элиталық тұқым шаруашылығы мен асыл  тұқымды малды сақтау және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өткізілетін асыл тұқымды төлдердің құнын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33183,5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42750,0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42750,0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өткізілетін асыл тұқымды бұқаның      ұрығының құнын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34023,5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39000,0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44250,0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44550,0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 өнімдерінің өзіндік құны түседі және өнімділігі үнемі арта отыра,
</w:t>
      </w:r>
      <w:r>
        <w:br/>
      </w:r>
      <w:r>
        <w:rPr>
          <w:rFonts w:ascii="Times New Roman"/>
          <w:b w:val="false"/>
          <w:i w:val="false"/>
          <w:color w:val="000000"/>
          <w:sz w:val="28"/>
        </w:rPr>
        <w:t>
өндірістің жоғары пайдалылығы; 
</w:t>
      </w:r>
      <w:r>
        <w:br/>
      </w:r>
      <w:r>
        <w:rPr>
          <w:rFonts w:ascii="Times New Roman"/>
          <w:b w:val="false"/>
          <w:i w:val="false"/>
          <w:color w:val="000000"/>
          <w:sz w:val="28"/>
        </w:rPr>
        <w:t>
      Атыраулық елтірілі-етті-майлы және еділбай қойлары тұқымдарының тектік базасын дамыту
</w:t>
      </w:r>
      <w:r>
        <w:br/>
      </w:r>
      <w:r>
        <w:rPr>
          <w:rFonts w:ascii="Times New Roman"/>
          <w:b w:val="false"/>
          <w:i w:val="false"/>
          <w:color w:val="000000"/>
          <w:sz w:val="28"/>
        </w:rPr>
        <w:t>
мәселелері шешіліп, өндірістің жалпы пайдалылығын 4-5%-ға ұлғайта отыра, жас төлдердің
</w:t>
      </w:r>
      <w:r>
        <w:br/>
      </w:r>
      <w:r>
        <w:rPr>
          <w:rFonts w:ascii="Times New Roman"/>
          <w:b w:val="false"/>
          <w:i w:val="false"/>
          <w:color w:val="000000"/>
          <w:sz w:val="28"/>
        </w:rPr>
        <w:t>
тірілей салмағын 5-7%-ға, жүн қырқымды 2%-ға ұлғайтуға мүмкіндік туады;
</w:t>
      </w:r>
      <w:r>
        <w:br/>
      </w:r>
      <w:r>
        <w:rPr>
          <w:rFonts w:ascii="Times New Roman"/>
          <w:b w:val="false"/>
          <w:i w:val="false"/>
          <w:color w:val="000000"/>
          <w:sz w:val="28"/>
        </w:rPr>
        <w:t>
      Сыртқы және ішкі нарықта, мал шаруашылығы, әсіресе қой шаруашылығы, өнімдерінің
</w:t>
      </w:r>
      <w:r>
        <w:br/>
      </w:r>
      <w:r>
        <w:rPr>
          <w:rFonts w:ascii="Times New Roman"/>
          <w:b w:val="false"/>
          <w:i w:val="false"/>
          <w:color w:val="000000"/>
          <w:sz w:val="28"/>
        </w:rPr>
        <w:t>
сапасы жақсарып, бәсекеге қабілеттілігі күшейеді;
</w:t>
      </w:r>
      <w:r>
        <w:br/>
      </w:r>
      <w:r>
        <w:rPr>
          <w:rFonts w:ascii="Times New Roman"/>
          <w:b w:val="false"/>
          <w:i w:val="false"/>
          <w:color w:val="000000"/>
          <w:sz w:val="28"/>
        </w:rPr>
        <w:t>
      Қаракөл терілерінің сирек кездесетін реңдерінің өнімі ұлғайып, сапасы жақсарып,
</w:t>
      </w:r>
      <w:r>
        <w:br/>
      </w:r>
      <w:r>
        <w:rPr>
          <w:rFonts w:ascii="Times New Roman"/>
          <w:b w:val="false"/>
          <w:i w:val="false"/>
          <w:color w:val="000000"/>
          <w:sz w:val="28"/>
        </w:rPr>
        <w:t>
оларды өңдеуде озық технологиялар пайдалану, терілерді өткізу рыноктарының кеңеюіне және
</w:t>
      </w:r>
      <w:r>
        <w:br/>
      </w:r>
      <w:r>
        <w:rPr>
          <w:rFonts w:ascii="Times New Roman"/>
          <w:b w:val="false"/>
          <w:i w:val="false"/>
          <w:color w:val="000000"/>
          <w:sz w:val="28"/>
        </w:rPr>
        <w:t>
жеңіл өнеркәсіпті жоғары сапалы шикізатпен қамтуға мүмкіндік береді;
</w:t>
      </w:r>
      <w:r>
        <w:br/>
      </w:r>
      <w:r>
        <w:rPr>
          <w:rFonts w:ascii="Times New Roman"/>
          <w:b w:val="false"/>
          <w:i w:val="false"/>
          <w:color w:val="000000"/>
          <w:sz w:val="28"/>
        </w:rPr>
        <w:t>
      Генетикалық потенциалы жақсарып және тектік ядро саны артады, әсіресе мал
</w:t>
      </w:r>
      <w:r>
        <w:br/>
      </w:r>
      <w:r>
        <w:rPr>
          <w:rFonts w:ascii="Times New Roman"/>
          <w:b w:val="false"/>
          <w:i w:val="false"/>
          <w:color w:val="000000"/>
          <w:sz w:val="28"/>
        </w:rPr>
        <w:t>
шаруашылығының жетекші саласы қой шаруашылығында;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Асыл тұқымды шаруашылықтарды нығайту және дамыту арқылы жоғары пайдалы ауыл
</w:t>
      </w:r>
      <w:r>
        <w:br/>
      </w:r>
      <w:r>
        <w:rPr>
          <w:rFonts w:ascii="Times New Roman"/>
          <w:b w:val="false"/>
          <w:i w:val="false"/>
          <w:color w:val="000000"/>
          <w:sz w:val="28"/>
        </w:rPr>
        <w:t>
шаруашылығы өндірістерін кеңейту - ауылдық жерлерде жаңа жұмыс орындарын ашуға мүмкіндік
</w:t>
      </w:r>
      <w:r>
        <w:br/>
      </w:r>
      <w:r>
        <w:rPr>
          <w:rFonts w:ascii="Times New Roman"/>
          <w:b w:val="false"/>
          <w:i w:val="false"/>
          <w:color w:val="000000"/>
          <w:sz w:val="28"/>
        </w:rPr>
        <w:t>
туғызады;
</w:t>
      </w:r>
      <w:r>
        <w:br/>
      </w:r>
      <w:r>
        <w:rPr>
          <w:rFonts w:ascii="Times New Roman"/>
          <w:b w:val="false"/>
          <w:i w:val="false"/>
          <w:color w:val="000000"/>
          <w:sz w:val="28"/>
        </w:rPr>
        <w:t>
      2002-2005 жылдарға болжағанда, орташа жыл сайын асыл тұқымды мал басының саны 4%-ға
</w:t>
      </w:r>
      <w:r>
        <w:br/>
      </w:r>
      <w:r>
        <w:rPr>
          <w:rFonts w:ascii="Times New Roman"/>
          <w:b w:val="false"/>
          <w:i w:val="false"/>
          <w:color w:val="000000"/>
          <w:sz w:val="28"/>
        </w:rPr>
        <w:t>
өскенде, қосымша 66 жұмыс орындары ашылады;
</w:t>
      </w:r>
      <w:r>
        <w:br/>
      </w:r>
      <w:r>
        <w:rPr>
          <w:rFonts w:ascii="Times New Roman"/>
          <w:b w:val="false"/>
          <w:i w:val="false"/>
          <w:color w:val="000000"/>
          <w:sz w:val="28"/>
        </w:rPr>
        <w:t>
      2002-2005 жылдар аралығында жыл сайын жеке аулалардың сиырларын 10-15%-ын қолдан
</w:t>
      </w:r>
      <w:r>
        <w:br/>
      </w:r>
      <w:r>
        <w:rPr>
          <w:rFonts w:ascii="Times New Roman"/>
          <w:b w:val="false"/>
          <w:i w:val="false"/>
          <w:color w:val="000000"/>
          <w:sz w:val="28"/>
        </w:rPr>
        <w:t>
ұрықтандыру жолымен (асыл тұқымды бұқалардың ұрықтарымен қамти отыра), олардың
</w:t>
      </w:r>
      <w:r>
        <w:br/>
      </w:r>
      <w:r>
        <w:rPr>
          <w:rFonts w:ascii="Times New Roman"/>
          <w:b w:val="false"/>
          <w:i w:val="false"/>
          <w:color w:val="000000"/>
          <w:sz w:val="28"/>
        </w:rPr>
        <w:t>
сүттілігін 20-25%-ға көтеру - ауыл адамдарының кірістеріне едәуір әсерін тигізеді;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Малдың барлық түрлерінің асыл тұқымды төлінің 50%-ға дейін, бұқа ұрықтарының 40%-ға
</w:t>
      </w:r>
      <w:r>
        <w:br/>
      </w:r>
      <w:r>
        <w:rPr>
          <w:rFonts w:ascii="Times New Roman"/>
          <w:b w:val="false"/>
          <w:i w:val="false"/>
          <w:color w:val="000000"/>
          <w:sz w:val="28"/>
        </w:rPr>
        <w:t>
дейін арзандатылған өзіндік құны бойынша асыл тұқымдық өнімге қол жеткізуді қамтамасыз ету
</w:t>
      </w:r>
      <w:r>
        <w:br/>
      </w:r>
      <w:r>
        <w:rPr>
          <w:rFonts w:ascii="Times New Roman"/>
          <w:b w:val="false"/>
          <w:i w:val="false"/>
          <w:color w:val="000000"/>
          <w:sz w:val="28"/>
        </w:rPr>
        <w:t>
- асыл тұқымдық өнімді (материалды) өткізудің көлемін 2006 жылы 1,5 есе көбейтуге мүмкіндік
</w:t>
      </w:r>
      <w:r>
        <w:br/>
      </w:r>
      <w:r>
        <w:rPr>
          <w:rFonts w:ascii="Times New Roman"/>
          <w:b w:val="false"/>
          <w:i w:val="false"/>
          <w:color w:val="000000"/>
          <w:sz w:val="28"/>
        </w:rPr>
        <w:t>
береді;
</w:t>
      </w:r>
      <w:r>
        <w:br/>
      </w:r>
      <w:r>
        <w:rPr>
          <w:rFonts w:ascii="Times New Roman"/>
          <w:b w:val="false"/>
          <w:i w:val="false"/>
          <w:color w:val="000000"/>
          <w:sz w:val="28"/>
        </w:rPr>
        <w:t>
      Тұқым жақсартқыш, өнімділігі жоғары бұқалардың ұрықтарын мұздатып қатыратын,
</w:t>
      </w:r>
      <w:r>
        <w:br/>
      </w:r>
      <w:r>
        <w:rPr>
          <w:rFonts w:ascii="Times New Roman"/>
          <w:b w:val="false"/>
          <w:i w:val="false"/>
          <w:color w:val="000000"/>
          <w:sz w:val="28"/>
        </w:rPr>
        <w:t>
сақтайтын және пайдаланатын дистрибьютерлік орталықтар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Мал шаруашылығын дамыту.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Сүт өндіру жөнінде: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жағдайында мүйізді ірі қара малын өсіру, олардың тұқымдық қасиетін және
</w:t>
      </w:r>
      <w:r>
        <w:br/>
      </w:r>
      <w:r>
        <w:rPr>
          <w:rFonts w:ascii="Times New Roman"/>
          <w:b w:val="false"/>
          <w:i w:val="false"/>
          <w:color w:val="000000"/>
          <w:sz w:val="28"/>
        </w:rPr>
        <w:t>
өнімділік сапасын жақсарту көкейкесті мәселе күйінде болып тұр. Алайда, малдарды
</w:t>
      </w:r>
      <w:r>
        <w:br/>
      </w:r>
      <w:r>
        <w:rPr>
          <w:rFonts w:ascii="Times New Roman"/>
          <w:b w:val="false"/>
          <w:i w:val="false"/>
          <w:color w:val="000000"/>
          <w:sz w:val="28"/>
        </w:rPr>
        <w:t>
азықтандырудың нашар жем-шөп базасынан және азық-түлік мөлшерінің жеткіліксіздігінен
</w:t>
      </w:r>
      <w:r>
        <w:br/>
      </w:r>
      <w:r>
        <w:rPr>
          <w:rFonts w:ascii="Times New Roman"/>
          <w:b w:val="false"/>
          <w:i w:val="false"/>
          <w:color w:val="000000"/>
          <w:sz w:val="28"/>
        </w:rPr>
        <w:t>
шаруашылықтардағы сүт сауу деңгейі өте төмен. Сиырларды асыл тұқымды бұқалардың ұрықтарымен
</w:t>
      </w:r>
      <w:r>
        <w:br/>
      </w:r>
      <w:r>
        <w:rPr>
          <w:rFonts w:ascii="Times New Roman"/>
          <w:b w:val="false"/>
          <w:i w:val="false"/>
          <w:color w:val="000000"/>
          <w:sz w:val="28"/>
        </w:rPr>
        <w:t>
қолдан ұрықтандырғанмен, бір бас сиырдан жылдық сүт сауу деңгейі 1200-1300 кг-нан аспай
</w:t>
      </w:r>
      <w:r>
        <w:br/>
      </w:r>
      <w:r>
        <w:rPr>
          <w:rFonts w:ascii="Times New Roman"/>
          <w:b w:val="false"/>
          <w:i w:val="false"/>
          <w:color w:val="000000"/>
          <w:sz w:val="28"/>
        </w:rPr>
        <w:t>
отыр.
</w:t>
      </w:r>
      <w:r>
        <w:br/>
      </w:r>
      <w:r>
        <w:rPr>
          <w:rFonts w:ascii="Times New Roman"/>
          <w:b w:val="false"/>
          <w:i w:val="false"/>
          <w:color w:val="000000"/>
          <w:sz w:val="28"/>
        </w:rPr>
        <w:t>
      Қала мен аудан орталықтарының маңайындағы аймақтарда сүт өндіру сауын табындарының
</w:t>
      </w:r>
      <w:r>
        <w:br/>
      </w:r>
      <w:r>
        <w:rPr>
          <w:rFonts w:ascii="Times New Roman"/>
          <w:b w:val="false"/>
          <w:i w:val="false"/>
          <w:color w:val="000000"/>
          <w:sz w:val="28"/>
        </w:rPr>
        <w:t>
өнімін көтеруге бағдарланады. Осы мақсатта мал тұқымын асылдандыру орталығының тұқым
</w:t>
      </w:r>
      <w:r>
        <w:br/>
      </w:r>
      <w:r>
        <w:rPr>
          <w:rFonts w:ascii="Times New Roman"/>
          <w:b w:val="false"/>
          <w:i w:val="false"/>
          <w:color w:val="000000"/>
          <w:sz w:val="28"/>
        </w:rPr>
        <w:t>
жақсартқыш бұқасының ұрығымен сиырларды қолдан ұрықтандыруды кеңінен енгізу арқылы асыл
</w:t>
      </w:r>
      <w:r>
        <w:br/>
      </w:r>
      <w:r>
        <w:rPr>
          <w:rFonts w:ascii="Times New Roman"/>
          <w:b w:val="false"/>
          <w:i w:val="false"/>
          <w:color w:val="000000"/>
          <w:sz w:val="28"/>
        </w:rPr>
        <w:t>
тұқымды емес малдарды жоғары өнімді малға айналдыру шаралары жүзеге асырылады. 
</w:t>
      </w:r>
      <w:r>
        <w:br/>
      </w:r>
      <w:r>
        <w:rPr>
          <w:rFonts w:ascii="Times New Roman"/>
          <w:b w:val="false"/>
          <w:i w:val="false"/>
          <w:color w:val="000000"/>
          <w:sz w:val="28"/>
        </w:rPr>
        <w:t>
      2003-2005 жылдары облыста (Индер, Махамбет аудандары) әрқайсысында 200 бастан 3
</w:t>
      </w:r>
      <w:r>
        <w:br/>
      </w:r>
      <w:r>
        <w:rPr>
          <w:rFonts w:ascii="Times New Roman"/>
          <w:b w:val="false"/>
          <w:i w:val="false"/>
          <w:color w:val="000000"/>
          <w:sz w:val="28"/>
        </w:rPr>
        <w:t>
қосымша сүтті-тауарлы фермалары ұйымдастырылады.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Сиыр етін өндіру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Сиыр етін өндіруді аз шығынды технологияға бағдарлау яғни ішкі және сыртқы нарықтың
</w:t>
      </w:r>
      <w:r>
        <w:br/>
      </w:r>
      <w:r>
        <w:rPr>
          <w:rFonts w:ascii="Times New Roman"/>
          <w:b w:val="false"/>
          <w:i w:val="false"/>
          <w:color w:val="000000"/>
          <w:sz w:val="28"/>
        </w:rPr>
        <w:t>
сыйымдылығын ескеріп, малдың арнайы ет тұқымдарын және табиғи жайылым алқаптарының
</w:t>
      </w:r>
      <w:r>
        <w:br/>
      </w:r>
      <w:r>
        <w:rPr>
          <w:rFonts w:ascii="Times New Roman"/>
          <w:b w:val="false"/>
          <w:i w:val="false"/>
          <w:color w:val="000000"/>
          <w:sz w:val="28"/>
        </w:rPr>
        <w:t>
экологиялық мүмкіндіктерін тиімді пайдалану.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Қой шаруашылығы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Қойдың арнайы майлы-етті және қаракөл тұқымдарын өсіру. Етті-майлы қой шаруашылығы
</w:t>
      </w:r>
      <w:r>
        <w:br/>
      </w:r>
      <w:r>
        <w:rPr>
          <w:rFonts w:ascii="Times New Roman"/>
          <w:b w:val="false"/>
          <w:i w:val="false"/>
          <w:color w:val="000000"/>
          <w:sz w:val="28"/>
        </w:rPr>
        <w:t>
тірі күйінде экспортқа бағдарланған болуы керек, қаракөл шаруашылығында қаракөл терілерін
</w:t>
      </w:r>
      <w:r>
        <w:br/>
      </w:r>
      <w:r>
        <w:rPr>
          <w:rFonts w:ascii="Times New Roman"/>
          <w:b w:val="false"/>
          <w:i w:val="false"/>
          <w:color w:val="000000"/>
          <w:sz w:val="28"/>
        </w:rPr>
        <w:t>
тиімді өткізу нарығын іздестіру.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Жылқы шаруашылығы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жылқы тұқымдарының отандық селекциялары мен жайылымдық алқаптарды пайдалануды
</w:t>
      </w:r>
      <w:r>
        <w:br/>
      </w:r>
      <w:r>
        <w:rPr>
          <w:rFonts w:ascii="Times New Roman"/>
          <w:b w:val="false"/>
          <w:i w:val="false"/>
          <w:color w:val="000000"/>
          <w:sz w:val="28"/>
        </w:rPr>
        <w:t>
ескеріп, ішкі нарықтық ет пен қымызды тұтынушылығын қамтамасыз етуге, сондай-ақ асыл
</w:t>
      </w:r>
      <w:r>
        <w:br/>
      </w:r>
      <w:r>
        <w:rPr>
          <w:rFonts w:ascii="Times New Roman"/>
          <w:b w:val="false"/>
          <w:i w:val="false"/>
          <w:color w:val="000000"/>
          <w:sz w:val="28"/>
        </w:rPr>
        <w:t>
тұқымды спорттық жылқы шаруашылығын дамытуға бағыттау.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 Түйе шаруашылығы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малдың өнімдерін өндіруге (ет, шұбат, жүн) сұраныстың шектеулі болуына
</w:t>
      </w:r>
      <w:r>
        <w:br/>
      </w:r>
      <w:r>
        <w:rPr>
          <w:rFonts w:ascii="Times New Roman"/>
          <w:b w:val="false"/>
          <w:i w:val="false"/>
          <w:color w:val="000000"/>
          <w:sz w:val="28"/>
        </w:rPr>
        <w:t>
байланысты, ең алдымен ішкі және сыртқы нарыққа және асыл тұқымды түйе шаруашылығын
</w:t>
      </w:r>
      <w:r>
        <w:br/>
      </w:r>
      <w:r>
        <w:rPr>
          <w:rFonts w:ascii="Times New Roman"/>
          <w:b w:val="false"/>
          <w:i w:val="false"/>
          <w:color w:val="000000"/>
          <w:sz w:val="28"/>
        </w:rPr>
        <w:t>
дамытуға бағыттау.
</w:t>
      </w:r>
      <w:r>
        <w:br/>
      </w:r>
      <w:r>
        <w:rPr>
          <w:rFonts w:ascii="Times New Roman"/>
          <w:b w:val="false"/>
          <w:i w:val="false"/>
          <w:color w:val="000000"/>
          <w:sz w:val="28"/>
        </w:rPr>
        <w:t>
      Жалпы мал шаруашылығында ауыл шаруашылығы субъектілерін қаржылай қолдауды ұлғайту
</w:t>
      </w:r>
      <w:r>
        <w:br/>
      </w:r>
      <w:r>
        <w:rPr>
          <w:rFonts w:ascii="Times New Roman"/>
          <w:b w:val="false"/>
          <w:i w:val="false"/>
          <w:color w:val="000000"/>
          <w:sz w:val="28"/>
        </w:rPr>
        <w:t>
есебінен орта және ірі тауарлы шаруашылықтарды дамыту жұмыстары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Құс шаруашылығы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Құс еті мен жұмыртқа өндіруде ішкі нарықтың сұранысын қанағаттандыруға және импортты
</w:t>
      </w:r>
      <w:r>
        <w:br/>
      </w:r>
      <w:r>
        <w:rPr>
          <w:rFonts w:ascii="Times New Roman"/>
          <w:b w:val="false"/>
          <w:i w:val="false"/>
          <w:color w:val="000000"/>
          <w:sz w:val="28"/>
        </w:rPr>
        <w:t>
ығыстыруға бағыттау. Бұл саланы дамыту үшін "Dutch Chicken" базасында жұмыртқа бағытындағы құстың тұқымын асылдандыру базасын кеңейту жұмыстарын жалғастыру және бройлерлық құс
</w:t>
      </w:r>
      <w:r>
        <w:br/>
      </w:r>
      <w:r>
        <w:rPr>
          <w:rFonts w:ascii="Times New Roman"/>
          <w:b w:val="false"/>
          <w:i w:val="false"/>
          <w:color w:val="000000"/>
          <w:sz w:val="28"/>
        </w:rPr>
        <w:t>
шаруашылығын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Мал басы мен құс санының 2002-2005 жылдарға болжамы
</w:t>
      </w:r>
      <w:r>
        <w:rPr>
          <w:rFonts w:ascii="Times New Roman"/>
          <w:b w:val="false"/>
          <w:i w:val="false"/>
          <w:color w:val="000000"/>
          <w:sz w:val="28"/>
        </w:rPr>
        <w:t>
</w:t>
      </w:r>
      <w:r>
        <w:br/>
      </w:r>
      <w:r>
        <w:rPr>
          <w:rFonts w:ascii="Times New Roman"/>
          <w:b w:val="false"/>
          <w:i w:val="false"/>
          <w:color w:val="000000"/>
          <w:sz w:val="28"/>
        </w:rPr>
        <w:t>
мың бас, жыл аяғында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22-ші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208"/>
        <w:gridCol w:w="1273"/>
        <w:gridCol w:w="1729"/>
        <w:gridCol w:w="1417"/>
        <w:gridCol w:w="1364"/>
        <w:gridCol w:w="1195"/>
        <w:gridCol w:w="2907"/>
      </w:tblGrid>
      <w:tr>
        <w:trPr>
          <w:trHeight w:val="90" w:hRule="atLeast"/>
        </w:trPr>
        <w:tc>
          <w:tcPr>
            <w:tcW w:w="29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Бағалау
</w:t>
            </w:r>
            <w:r>
              <w:br/>
            </w:r>
            <w:r>
              <w:rPr>
                <w:rFonts w:ascii="Times New Roman"/>
                <w:b w:val="false"/>
                <w:i w:val="false"/>
                <w:color w:val="000000"/>
                <w:sz w:val="20"/>
              </w:rPr>
              <w:t>
2002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2005ж.-2000ж. %      есебімен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Мүйізді ірі қара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сиырлар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мен ешкі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423,9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Шошқа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есе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Түйе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9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 есе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2000-2005 жылдарда ет, сүт, жүн және тері шикізатын өндіру 
</w:t>
      </w:r>
      <w:r>
        <w:rPr>
          <w:rFonts w:ascii="Times New Roman"/>
          <w:b w:val="false"/>
          <w:i w:val="false"/>
          <w:color w:val="000000"/>
          <w:sz w:val="28"/>
        </w:rPr>
        <w:t>
(мың тонна)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23-ші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1222"/>
        <w:gridCol w:w="1303"/>
        <w:gridCol w:w="1656"/>
        <w:gridCol w:w="1589"/>
        <w:gridCol w:w="1485"/>
        <w:gridCol w:w="1538"/>
      </w:tblGrid>
      <w:tr>
        <w:trPr>
          <w:trHeight w:val="90" w:hRule="atLeast"/>
        </w:trPr>
        <w:tc>
          <w:tcPr>
            <w:tcW w:w="52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Өндіріс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Нақты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Бағалау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Болжам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барлығы (сойыс салмағы)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барлығы,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мың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861,0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906,0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9554,0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10991,0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12356,0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Жүн,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Тері шикізаты: ірі, мың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Тері шикізаты:±ұсақ, мың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Өнім өндіру 2001 жылғы деңгеймен салыстырғанда 2005 жылы мал табыны санының өсімі, 
</w:t>
      </w:r>
      <w:r>
        <w:br/>
      </w:r>
      <w:r>
        <w:rPr>
          <w:rFonts w:ascii="Times New Roman"/>
          <w:b w:val="false"/>
          <w:i w:val="false"/>
          <w:color w:val="000000"/>
          <w:sz w:val="28"/>
        </w:rPr>
        <w:t>
өз төлінен өсіруді жақсарту және сақтау есебінен ұлғайтылады: ет бойынша 5,0 %-ға (20,7 
</w:t>
      </w:r>
      <w:r>
        <w:br/>
      </w:r>
      <w:r>
        <w:rPr>
          <w:rFonts w:ascii="Times New Roman"/>
          <w:b w:val="false"/>
          <w:i w:val="false"/>
          <w:color w:val="000000"/>
          <w:sz w:val="28"/>
        </w:rPr>
        <w:t>
және 19,6 мың тонна) сүт бойынша 7,0 %-ға (37,8 және 35,4 мың тонна) 
</w:t>
      </w:r>
      <w:r>
        <w:br/>
      </w:r>
      <w:r>
        <w:rPr>
          <w:rFonts w:ascii="Times New Roman"/>
          <w:b w:val="false"/>
          <w:i w:val="false"/>
          <w:color w:val="000000"/>
          <w:sz w:val="28"/>
        </w:rPr>
        <w:t>
      жұмыртқа бойынша 13,6 есе (12356,0 және 906,0 мың дана)
</w:t>
      </w:r>
      <w:r>
        <w:br/>
      </w:r>
      <w:r>
        <w:rPr>
          <w:rFonts w:ascii="Times New Roman"/>
          <w:b w:val="false"/>
          <w:i w:val="false"/>
          <w:color w:val="000000"/>
          <w:sz w:val="28"/>
        </w:rPr>
        <w:t>
      жүн бойынша 13,0 %-ға (0,9 және 0,8 мың тонна) 
</w:t>
      </w:r>
      <w:r>
        <w:br/>
      </w:r>
      <w:r>
        <w:rPr>
          <w:rFonts w:ascii="Times New Roman"/>
          <w:b w:val="false"/>
          <w:i w:val="false"/>
          <w:color w:val="000000"/>
          <w:sz w:val="28"/>
        </w:rPr>
        <w:t>
      ірі тері шикізаты бойынша 7,0 %-ға (72,7 және 68,1 мың дана)
</w:t>
      </w:r>
      <w:r>
        <w:br/>
      </w:r>
      <w:r>
        <w:rPr>
          <w:rFonts w:ascii="Times New Roman"/>
          <w:b w:val="false"/>
          <w:i w:val="false"/>
          <w:color w:val="000000"/>
          <w:sz w:val="28"/>
        </w:rPr>
        <w:t>
      ұсақ тері шикізаты бойынша 12,0 %-ға (315,0 және 281,3 мың дана).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2003-2005 жылдары орта және ірі тауарлы өндірістердің даму келешегі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24-ші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771"/>
        <w:gridCol w:w="1096"/>
        <w:gridCol w:w="847"/>
        <w:gridCol w:w="1197"/>
        <w:gridCol w:w="898"/>
        <w:gridCol w:w="391"/>
        <w:gridCol w:w="519"/>
        <w:gridCol w:w="301"/>
        <w:gridCol w:w="185"/>
        <w:gridCol w:w="588"/>
        <w:gridCol w:w="518"/>
        <w:gridCol w:w="3"/>
        <w:gridCol w:w="1556"/>
        <w:gridCol w:w="1996"/>
      </w:tblGrid>
      <w:tr>
        <w:trPr>
          <w:trHeight w:val="90" w:hRule="atLeast"/>
        </w:trPr>
        <w:tc>
          <w:tcPr>
            <w:tcW w:w="32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 ж. нақты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 бағалау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мың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бас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35"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Мүйізді ірі қара, 
</w:t>
            </w:r>
            <w:r>
              <w:br/>
            </w: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сүт өндіру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өндіру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шаруашылығы, 
</w:t>
            </w:r>
            <w:r>
              <w:br/>
            </w:r>
            <w:r>
              <w:rPr>
                <w:rFonts w:ascii="Times New Roman"/>
                <w:b w:val="false"/>
                <w:i w:val="false"/>
                <w:color w:val="000000"/>
                <w:sz w:val="20"/>
              </w:rPr>
              <w:t>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ет өндіру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жүн өндіру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қаракөл терілерін өндіру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 шаруашылығы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ет өндіру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Түйе шаруашылығы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шұбат өндіру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құс шаруашылығы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ет бағытында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бағытында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Өндіріс, мың тонна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Шұбат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(млн.дана)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өнімді асыл тұқымды малдардың тектік қорын сақтауға, барлық мал бастарын ұдайы
</w:t>
      </w:r>
      <w:r>
        <w:br/>
      </w:r>
      <w:r>
        <w:rPr>
          <w:rFonts w:ascii="Times New Roman"/>
          <w:b w:val="false"/>
          <w:i w:val="false"/>
          <w:color w:val="000000"/>
          <w:sz w:val="28"/>
        </w:rPr>
        <w:t>
өсіруге арналған жергілікті бюджеттен қаржылай қамту бағдарламасында, 2003-2005 жылдары
</w:t>
      </w:r>
      <w:r>
        <w:br/>
      </w:r>
      <w:r>
        <w:rPr>
          <w:rFonts w:ascii="Times New Roman"/>
          <w:b w:val="false"/>
          <w:i w:val="false"/>
          <w:color w:val="000000"/>
          <w:sz w:val="28"/>
        </w:rPr>
        <w:t>
қолдан ұрықтандыру пункттерін құруға, 19,0 млн. теңге қаралды. Бұл жылдары қосымша 13 қолдан
</w:t>
      </w:r>
      <w:r>
        <w:br/>
      </w:r>
      <w:r>
        <w:rPr>
          <w:rFonts w:ascii="Times New Roman"/>
          <w:b w:val="false"/>
          <w:i w:val="false"/>
          <w:color w:val="000000"/>
          <w:sz w:val="28"/>
        </w:rPr>
        <w:t>
ұрықтандыру пункттері құрылады, оның ішінде 2003 жылы 4, 2004 жылы 5 және 2005 жылы 4
</w:t>
      </w:r>
      <w:r>
        <w:br/>
      </w:r>
      <w:r>
        <w:rPr>
          <w:rFonts w:ascii="Times New Roman"/>
          <w:b w:val="false"/>
          <w:i w:val="false"/>
          <w:color w:val="000000"/>
          <w:sz w:val="28"/>
        </w:rPr>
        <w:t>
пункт.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Қосымша жұмыс орындарын құру (бірлік)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4"/>
        <w:gridCol w:w="1969"/>
        <w:gridCol w:w="1561"/>
        <w:gridCol w:w="1687"/>
        <w:gridCol w:w="1909"/>
      </w:tblGrid>
      <w:tr>
        <w:trPr>
          <w:trHeight w:val="240" w:hRule="atLeast"/>
        </w:trPr>
        <w:tc>
          <w:tcPr>
            <w:tcW w:w="69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Бағыты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Жұмыс орындары құрылады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10"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Сүтті мүйізді ірі қара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Етті мүйізді ірі қара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Қой шаруашылығы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Жылқы шаруашылығы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Құс шаруашылығы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Басқа салалар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Қолдан ұрықтандыру пункттері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Дайындау пункттері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6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Қосымша жұмыс орындары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сүтті мүйізді ірі қарада сүтті-тауарлы фермаларды қалпына келтіру және жаңа құрылыс
</w:t>
      </w:r>
      <w:r>
        <w:br/>
      </w:r>
      <w:r>
        <w:rPr>
          <w:rFonts w:ascii="Times New Roman"/>
          <w:b w:val="false"/>
          <w:i w:val="false"/>
          <w:color w:val="000000"/>
          <w:sz w:val="28"/>
        </w:rPr>
        <w:t>
салу есебінен;
</w:t>
      </w:r>
      <w:r>
        <w:br/>
      </w:r>
      <w:r>
        <w:rPr>
          <w:rFonts w:ascii="Times New Roman"/>
          <w:b w:val="false"/>
          <w:i w:val="false"/>
          <w:color w:val="000000"/>
          <w:sz w:val="28"/>
        </w:rPr>
        <w:t>
      етті мүйізді ірі қарада, қой шаруашылығында, жылқы шаруашылығында, шошқа
</w:t>
      </w:r>
      <w:r>
        <w:br/>
      </w:r>
      <w:r>
        <w:rPr>
          <w:rFonts w:ascii="Times New Roman"/>
          <w:b w:val="false"/>
          <w:i w:val="false"/>
          <w:color w:val="000000"/>
          <w:sz w:val="28"/>
        </w:rPr>
        <w:t>
шаруашылығында және басқа да салаларда табынды өз төлінен көптеп өсірудің және мал басын
</w:t>
      </w:r>
      <w:r>
        <w:br/>
      </w:r>
      <w:r>
        <w:rPr>
          <w:rFonts w:ascii="Times New Roman"/>
          <w:b w:val="false"/>
          <w:i w:val="false"/>
          <w:color w:val="000000"/>
          <w:sz w:val="28"/>
        </w:rPr>
        <w:t>
көбейтудің есебінен; 
</w:t>
      </w:r>
      <w:r>
        <w:br/>
      </w:r>
      <w:r>
        <w:rPr>
          <w:rFonts w:ascii="Times New Roman"/>
          <w:b w:val="false"/>
          <w:i w:val="false"/>
          <w:color w:val="000000"/>
          <w:sz w:val="28"/>
        </w:rPr>
        <w:t>
      құс шаруашылығында жұмыс істеп тұрған құс фабрикаларын кеңейтіп және құстың санын
</w:t>
      </w:r>
      <w:r>
        <w:br/>
      </w:r>
      <w:r>
        <w:rPr>
          <w:rFonts w:ascii="Times New Roman"/>
          <w:b w:val="false"/>
          <w:i w:val="false"/>
          <w:color w:val="000000"/>
          <w:sz w:val="28"/>
        </w:rPr>
        <w:t>
арттыру есебінен ашылатын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6. Ветеринария. Ағымдағы жай-күйі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облысында мал мен құстың жұқпалы ауруларының 33-тен астам түрлері ұшырасады,
</w:t>
      </w:r>
      <w:r>
        <w:br/>
      </w:r>
      <w:r>
        <w:rPr>
          <w:rFonts w:ascii="Times New Roman"/>
          <w:b w:val="false"/>
          <w:i w:val="false"/>
          <w:color w:val="000000"/>
          <w:sz w:val="28"/>
        </w:rPr>
        <w:t>
соның ішінде 11-і адам мен мал үшін ортақ аса қауіпті ауру түрлеріне жатады. 2002 жылы
</w:t>
      </w:r>
      <w:r>
        <w:br/>
      </w:r>
      <w:r>
        <w:rPr>
          <w:rFonts w:ascii="Times New Roman"/>
          <w:b w:val="false"/>
          <w:i w:val="false"/>
          <w:color w:val="000000"/>
          <w:sz w:val="28"/>
        </w:rPr>
        <w:t>
республикалық бюджет қаражаты есебінен 14 ауру бойынша алдын алу шараларын жүргізу және 15
</w:t>
      </w:r>
      <w:r>
        <w:br/>
      </w:r>
      <w:r>
        <w:rPr>
          <w:rFonts w:ascii="Times New Roman"/>
          <w:b w:val="false"/>
          <w:i w:val="false"/>
          <w:color w:val="000000"/>
          <w:sz w:val="28"/>
        </w:rPr>
        <w:t>
аурудың диагостикасын зерттеу жұмыстарына қаражат бөлінді. Жұқпалы емес және паразитті
</w:t>
      </w:r>
      <w:r>
        <w:br/>
      </w:r>
      <w:r>
        <w:rPr>
          <w:rFonts w:ascii="Times New Roman"/>
          <w:b w:val="false"/>
          <w:i w:val="false"/>
          <w:color w:val="000000"/>
          <w:sz w:val="28"/>
        </w:rPr>
        <w:t>
аурулардың алдын алу шаралары жергілікті бюджет есебінен қаржыландырады. Облыста жыл сайын
</w:t>
      </w:r>
      <w:r>
        <w:br/>
      </w:r>
      <w:r>
        <w:rPr>
          <w:rFonts w:ascii="Times New Roman"/>
          <w:b w:val="false"/>
          <w:i w:val="false"/>
          <w:color w:val="000000"/>
          <w:sz w:val="28"/>
        </w:rPr>
        <w:t>
тұрақты табиғи ошақ көзі құтыру ауруы тіркеледі. Қызылқоға ауданында бруцеллез бойынша
</w:t>
      </w:r>
      <w:r>
        <w:br/>
      </w:r>
      <w:r>
        <w:rPr>
          <w:rFonts w:ascii="Times New Roman"/>
          <w:b w:val="false"/>
          <w:i w:val="false"/>
          <w:color w:val="000000"/>
          <w:sz w:val="28"/>
        </w:rPr>
        <w:t>
қолайсыз 2 пункт бар. Қолда бар мал басының 90 %-ы жеке меншік үй шаруашылығында, қалғаны
</w:t>
      </w:r>
      <w:r>
        <w:br/>
      </w:r>
      <w:r>
        <w:rPr>
          <w:rFonts w:ascii="Times New Roman"/>
          <w:b w:val="false"/>
          <w:i w:val="false"/>
          <w:color w:val="000000"/>
          <w:sz w:val="28"/>
        </w:rPr>
        <w:t>
ауыл шаруашылығы құрылымдарында. Ауыл шаруашылығының мал басын алдын-ала вакциналармен егу
</w:t>
      </w:r>
      <w:r>
        <w:br/>
      </w:r>
      <w:r>
        <w:rPr>
          <w:rFonts w:ascii="Times New Roman"/>
          <w:b w:val="false"/>
          <w:i w:val="false"/>
          <w:color w:val="000000"/>
          <w:sz w:val="28"/>
        </w:rPr>
        <w:t>
мақсатында, ветеринариялық биологиялық препараттарды қолдану жергілікті жерлерде бәсекелес
</w:t>
      </w:r>
      <w:r>
        <w:br/>
      </w:r>
      <w:r>
        <w:rPr>
          <w:rFonts w:ascii="Times New Roman"/>
          <w:b w:val="false"/>
          <w:i w:val="false"/>
          <w:color w:val="000000"/>
          <w:sz w:val="28"/>
        </w:rPr>
        <w:t>
ортаға беру арқылы және лицензиялы ветеринар дәрігерлермен жүзеге асады. Мемлекеттік
</w:t>
      </w:r>
      <w:r>
        <w:br/>
      </w:r>
      <w:r>
        <w:rPr>
          <w:rFonts w:ascii="Times New Roman"/>
          <w:b w:val="false"/>
          <w:i w:val="false"/>
          <w:color w:val="000000"/>
          <w:sz w:val="28"/>
        </w:rPr>
        <w:t>
ветеринариялық қадағалаудың ұйымдық құрылымы Ауыл шаруашылығы министрлігінің облыстық,
</w:t>
      </w:r>
      <w:r>
        <w:br/>
      </w:r>
      <w:r>
        <w:rPr>
          <w:rFonts w:ascii="Times New Roman"/>
          <w:b w:val="false"/>
          <w:i w:val="false"/>
          <w:color w:val="000000"/>
          <w:sz w:val="28"/>
        </w:rPr>
        <w:t>
аудандық, қалалық аумақтық басқармаларының ветеринариялық қадағалау бөлімдері болып
</w:t>
      </w:r>
      <w:r>
        <w:br/>
      </w:r>
      <w:r>
        <w:rPr>
          <w:rFonts w:ascii="Times New Roman"/>
          <w:b w:val="false"/>
          <w:i w:val="false"/>
          <w:color w:val="000000"/>
          <w:sz w:val="28"/>
        </w:rPr>
        <w:t>
табылады, мұнда штат бойынша 86 инспектор болу керек, қазір 72-сі ж±мыс жасайды. Шекарадағы
</w:t>
      </w:r>
      <w:r>
        <w:br/>
      </w:r>
      <w:r>
        <w:rPr>
          <w:rFonts w:ascii="Times New Roman"/>
          <w:b w:val="false"/>
          <w:i w:val="false"/>
          <w:color w:val="000000"/>
          <w:sz w:val="28"/>
        </w:rPr>
        <w:t>
және көліктегі мемлекеттік ветеринариялық бақылауды 30 ветеринария маманы, 6 шекаралық
</w:t>
      </w:r>
      <w:r>
        <w:br/>
      </w:r>
      <w:r>
        <w:rPr>
          <w:rFonts w:ascii="Times New Roman"/>
          <w:b w:val="false"/>
          <w:i w:val="false"/>
          <w:color w:val="000000"/>
          <w:sz w:val="28"/>
        </w:rPr>
        <w:t>
ветеринариялық-фитосанитариялық пункттер мен постыларда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қызмет көрсетудің бәсекелестік секторы нашар дамыған. Облыс бойынша
</w:t>
      </w:r>
      <w:r>
        <w:br/>
      </w:r>
      <w:r>
        <w:rPr>
          <w:rFonts w:ascii="Times New Roman"/>
          <w:b w:val="false"/>
          <w:i w:val="false"/>
          <w:color w:val="000000"/>
          <w:sz w:val="28"/>
        </w:rPr>
        <w:t>
шамамен шартты түрде 180,0 мың бас мал бар, оларға қызмет көрсету үшін нормативтер бойынша
</w:t>
      </w:r>
      <w:r>
        <w:br/>
      </w:r>
      <w:r>
        <w:rPr>
          <w:rFonts w:ascii="Times New Roman"/>
          <w:b w:val="false"/>
          <w:i w:val="false"/>
          <w:color w:val="000000"/>
          <w:sz w:val="28"/>
        </w:rPr>
        <w:t>
276 ветеринария маманы қажет, сонда әрбір ветеринария маманына шартты түрде 650 бас мал
</w:t>
      </w:r>
      <w:r>
        <w:br/>
      </w:r>
      <w:r>
        <w:rPr>
          <w:rFonts w:ascii="Times New Roman"/>
          <w:b w:val="false"/>
          <w:i w:val="false"/>
          <w:color w:val="000000"/>
          <w:sz w:val="28"/>
        </w:rPr>
        <w:t>
жүктелмек. Алайда қазіргі уақытта мал шаруашылығына өндірістік ветеринариялық қызмет
</w:t>
      </w:r>
      <w:r>
        <w:br/>
      </w:r>
      <w:r>
        <w:rPr>
          <w:rFonts w:ascii="Times New Roman"/>
          <w:b w:val="false"/>
          <w:i w:val="false"/>
          <w:color w:val="000000"/>
          <w:sz w:val="28"/>
        </w:rPr>
        <w:t>
көрсетумен лицензиясы бар 91 ветеринария маманы айналысады. Антибиотиктер, антипаразитарлық
</w:t>
      </w:r>
      <w:r>
        <w:br/>
      </w:r>
      <w:r>
        <w:rPr>
          <w:rFonts w:ascii="Times New Roman"/>
          <w:b w:val="false"/>
          <w:i w:val="false"/>
          <w:color w:val="000000"/>
          <w:sz w:val="28"/>
        </w:rPr>
        <w:t>
және дезинфекциялық, фармакологиялық құралдармен қамтитын ветеринариялық дәріханалар мен
</w:t>
      </w:r>
      <w:r>
        <w:br/>
      </w:r>
      <w:r>
        <w:rPr>
          <w:rFonts w:ascii="Times New Roman"/>
          <w:b w:val="false"/>
          <w:i w:val="false"/>
          <w:color w:val="000000"/>
          <w:sz w:val="28"/>
        </w:rPr>
        <w:t>
мекеменің болмауынан, олардың көпшілігін мал иелерінің өздері алады. Ветеринариялық
</w:t>
      </w:r>
      <w:r>
        <w:br/>
      </w:r>
      <w:r>
        <w:rPr>
          <w:rFonts w:ascii="Times New Roman"/>
          <w:b w:val="false"/>
          <w:i w:val="false"/>
          <w:color w:val="000000"/>
          <w:sz w:val="28"/>
        </w:rPr>
        <w:t>
зертханалардың техникалық жарақтандырылуы, санитарлық-техникалық жағдайы халықаралық
</w:t>
      </w:r>
      <w:r>
        <w:br/>
      </w:r>
      <w:r>
        <w:rPr>
          <w:rFonts w:ascii="Times New Roman"/>
          <w:b w:val="false"/>
          <w:i w:val="false"/>
          <w:color w:val="000000"/>
          <w:sz w:val="28"/>
        </w:rPr>
        <w:t>
талапқа толықтай сай келмейді. Шекарадағы ветеринариялық бақылау пункттері мен постылары
</w:t>
      </w:r>
      <w:r>
        <w:br/>
      </w:r>
      <w:r>
        <w:rPr>
          <w:rFonts w:ascii="Times New Roman"/>
          <w:b w:val="false"/>
          <w:i w:val="false"/>
          <w:color w:val="000000"/>
          <w:sz w:val="28"/>
        </w:rPr>
        <w:t>
қызметтік үй-жайлармен, байланыс құралдарымен қамтылмаған.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ветеринариялық-алдын алу, эпизоотияға қарсы және ветеринариялық-
</w:t>
      </w:r>
      <w:r>
        <w:br/>
      </w:r>
      <w:r>
        <w:rPr>
          <w:rFonts w:ascii="Times New Roman"/>
          <w:b w:val="false"/>
          <w:i w:val="false"/>
          <w:color w:val="000000"/>
          <w:sz w:val="28"/>
        </w:rPr>
        <w:t>
диагностикалық іс-шараларды толық көлемінде жүргізу үшін:
</w:t>
      </w:r>
      <w:r>
        <w:br/>
      </w:r>
      <w:r>
        <w:rPr>
          <w:rFonts w:ascii="Times New Roman"/>
          <w:b w:val="false"/>
          <w:i w:val="false"/>
          <w:color w:val="000000"/>
          <w:sz w:val="28"/>
        </w:rPr>
        <w:t>
      бұл мақсатқа уақытылы қаржы бөлу; 
</w:t>
      </w:r>
      <w:r>
        <w:br/>
      </w:r>
      <w:r>
        <w:rPr>
          <w:rFonts w:ascii="Times New Roman"/>
          <w:b w:val="false"/>
          <w:i w:val="false"/>
          <w:color w:val="000000"/>
          <w:sz w:val="28"/>
        </w:rPr>
        <w:t>
      негізгі керекті ветеринариялық препараттармен, дезинфекциялық құралдармен өз уақытылы
</w:t>
      </w:r>
      <w:r>
        <w:br/>
      </w:r>
      <w:r>
        <w:rPr>
          <w:rFonts w:ascii="Times New Roman"/>
          <w:b w:val="false"/>
          <w:i w:val="false"/>
          <w:color w:val="000000"/>
          <w:sz w:val="28"/>
        </w:rPr>
        <w:t>
және толықтай қамтуға ветеринариялық дәріханалар желісін дамыту; 
</w:t>
      </w:r>
      <w:r>
        <w:br/>
      </w:r>
      <w:r>
        <w:rPr>
          <w:rFonts w:ascii="Times New Roman"/>
          <w:b w:val="false"/>
          <w:i w:val="false"/>
          <w:color w:val="000000"/>
          <w:sz w:val="28"/>
        </w:rPr>
        <w:t>
      ветеринарлық инспекторлар санын (әрбір ауылдық округте бір ветеринар маман есебінен
</w:t>
      </w:r>
      <w:r>
        <w:br/>
      </w:r>
      <w:r>
        <w:rPr>
          <w:rFonts w:ascii="Times New Roman"/>
          <w:b w:val="false"/>
          <w:i w:val="false"/>
          <w:color w:val="000000"/>
          <w:sz w:val="28"/>
        </w:rPr>
        <w:t>
және сол мамандардың еңбек ақысын көбейту жолын қарастыра отырып (орта буын санатын
</w:t>
      </w:r>
      <w:r>
        <w:br/>
      </w:r>
      <w:r>
        <w:rPr>
          <w:rFonts w:ascii="Times New Roman"/>
          <w:b w:val="false"/>
          <w:i w:val="false"/>
          <w:color w:val="000000"/>
          <w:sz w:val="28"/>
        </w:rPr>
        <w:t>
жоғарылату) республикалық бюджет есебінен жеткізу; 
</w:t>
      </w:r>
      <w:r>
        <w:br/>
      </w:r>
      <w:r>
        <w:rPr>
          <w:rFonts w:ascii="Times New Roman"/>
          <w:b w:val="false"/>
          <w:i w:val="false"/>
          <w:color w:val="000000"/>
          <w:sz w:val="28"/>
        </w:rPr>
        <w:t>
      арнайы белгіленбеген орындарда мал союға тыйым салатын заңнамалық норма енгізу арқылы
</w:t>
      </w:r>
      <w:r>
        <w:br/>
      </w:r>
      <w:r>
        <w:rPr>
          <w:rFonts w:ascii="Times New Roman"/>
          <w:b w:val="false"/>
          <w:i w:val="false"/>
          <w:color w:val="000000"/>
          <w:sz w:val="28"/>
        </w:rPr>
        <w:t>
мал союдың ұйымдастырылуын тәртіпке келтіру;
</w:t>
      </w:r>
      <w:r>
        <w:br/>
      </w:r>
      <w:r>
        <w:rPr>
          <w:rFonts w:ascii="Times New Roman"/>
          <w:b w:val="false"/>
          <w:i w:val="false"/>
          <w:color w:val="000000"/>
          <w:sz w:val="28"/>
        </w:rPr>
        <w:t>
      ауыл шаруашылығы малдарын 80%-ға жұқпалы ауруларға қарсы міндетті егуден
</w:t>
      </w:r>
      <w:r>
        <w:br/>
      </w:r>
      <w:r>
        <w:rPr>
          <w:rFonts w:ascii="Times New Roman"/>
          <w:b w:val="false"/>
          <w:i w:val="false"/>
          <w:color w:val="000000"/>
          <w:sz w:val="28"/>
        </w:rPr>
        <w:t>
(иммунизация) өткізу және барлық мал бастарын аса қауіпті жұқпалы ауруларға қарсы
</w:t>
      </w:r>
      <w:r>
        <w:br/>
      </w:r>
      <w:r>
        <w:rPr>
          <w:rFonts w:ascii="Times New Roman"/>
          <w:b w:val="false"/>
          <w:i w:val="false"/>
          <w:color w:val="000000"/>
          <w:sz w:val="28"/>
        </w:rPr>
        <w:t>
диагностикалық зерттеу; 
</w:t>
      </w:r>
      <w:r>
        <w:br/>
      </w:r>
      <w:r>
        <w:rPr>
          <w:rFonts w:ascii="Times New Roman"/>
          <w:b w:val="false"/>
          <w:i w:val="false"/>
          <w:color w:val="000000"/>
          <w:sz w:val="28"/>
        </w:rPr>
        <w:t>
      ветеринариялық-фитосанитариялық постылар мен бекеттерді өздерінің қызметін
</w:t>
      </w:r>
      <w:r>
        <w:br/>
      </w:r>
      <w:r>
        <w:rPr>
          <w:rFonts w:ascii="Times New Roman"/>
          <w:b w:val="false"/>
          <w:i w:val="false"/>
          <w:color w:val="000000"/>
          <w:sz w:val="28"/>
        </w:rPr>
        <w:t>
мемлекеттік шекарада жүзеге асыратын мемлекеттік басқа бақылаушы органдармен бірыңғай
</w:t>
      </w:r>
      <w:r>
        <w:br/>
      </w:r>
      <w:r>
        <w:rPr>
          <w:rFonts w:ascii="Times New Roman"/>
          <w:b w:val="false"/>
          <w:i w:val="false"/>
          <w:color w:val="000000"/>
          <w:sz w:val="28"/>
        </w:rPr>
        <w:t>
кешенді терминалдарда орналастыру туралы мәселені түбегейлі шешу және оларды байланыс
</w:t>
      </w:r>
      <w:r>
        <w:br/>
      </w:r>
      <w:r>
        <w:rPr>
          <w:rFonts w:ascii="Times New Roman"/>
          <w:b w:val="false"/>
          <w:i w:val="false"/>
          <w:color w:val="000000"/>
          <w:sz w:val="28"/>
        </w:rPr>
        <w:t>
құралдарымен, іс ұйымдастыру техникасымен, көлікпен және құрал-жабдықпен қамтамасыз ету;
</w:t>
      </w:r>
      <w:r>
        <w:br/>
      </w:r>
      <w:r>
        <w:rPr>
          <w:rFonts w:ascii="Times New Roman"/>
          <w:b w:val="false"/>
          <w:i w:val="false"/>
          <w:color w:val="000000"/>
          <w:sz w:val="28"/>
        </w:rPr>
        <w:t>
      ветеринариялық зертхананы техникалық жарақтандыру үшін 8000,0 мың теңге сомасына,
</w:t>
      </w:r>
      <w:r>
        <w:br/>
      </w:r>
      <w:r>
        <w:rPr>
          <w:rFonts w:ascii="Times New Roman"/>
          <w:b w:val="false"/>
          <w:i w:val="false"/>
          <w:color w:val="000000"/>
          <w:sz w:val="28"/>
        </w:rPr>
        <w:t>
Дүниежүзілік Сауда ұйымының талаптарына сәйкес келетін қазіргі заманғы құрал-жабдықтар мен
</w:t>
      </w:r>
      <w:r>
        <w:br/>
      </w:r>
      <w:r>
        <w:rPr>
          <w:rFonts w:ascii="Times New Roman"/>
          <w:b w:val="false"/>
          <w:i w:val="false"/>
          <w:color w:val="000000"/>
          <w:sz w:val="28"/>
        </w:rPr>
        <w:t>
аппаратуралар сатып алу;
</w:t>
      </w:r>
      <w:r>
        <w:br/>
      </w:r>
      <w:r>
        <w:rPr>
          <w:rFonts w:ascii="Times New Roman"/>
          <w:b w:val="false"/>
          <w:i w:val="false"/>
          <w:color w:val="000000"/>
          <w:sz w:val="28"/>
        </w:rPr>
        <w:t>
      Дүниежүзілік Сауда ұйымының талаптарына сай болу мақсатында, отандық ветеринариялық
</w:t>
      </w:r>
      <w:r>
        <w:br/>
      </w:r>
      <w:r>
        <w:rPr>
          <w:rFonts w:ascii="Times New Roman"/>
          <w:b w:val="false"/>
          <w:i w:val="false"/>
          <w:color w:val="000000"/>
          <w:sz w:val="28"/>
        </w:rPr>
        <w:t>
нормалар мен стандарттарды халықаралық ветеринариялық нормативтермен сәйкестендiру.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"Ветеринариялық қызмет көрсету" бағдарламасын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2003-2005 жылдарға арналған көлемінің болжамы (мың теңге)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4"/>
        <w:gridCol w:w="2093"/>
        <w:gridCol w:w="1809"/>
        <w:gridCol w:w="1904"/>
      </w:tblGrid>
      <w:tr>
        <w:trPr>
          <w:trHeight w:val="90" w:hRule="atLeast"/>
        </w:trPr>
        <w:tc>
          <w:tcPr>
            <w:tcW w:w="8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бағдарламалардың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Жылдар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Эпизоотияға қарсы күрес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23911,8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30349,4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43632,8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ветеринариялық препараттар түрінде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12025,4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21007,8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ветеринарлық препараттарды пайдалануға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16099,9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18324,0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22625,0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Ветеринария бойынша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23911,8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30349,4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43632,8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 эпизооттық жағдайларға, мал басының нақты санына, мал ауруларынан қолайсыз
</w:t>
      </w:r>
      <w:r>
        <w:br/>
      </w:r>
      <w:r>
        <w:rPr>
          <w:rFonts w:ascii="Times New Roman"/>
          <w:b w:val="false"/>
          <w:i w:val="false"/>
          <w:color w:val="000000"/>
          <w:sz w:val="28"/>
        </w:rPr>
        <w:t>
пункттер санына қарай жұмыс көлемі мен оларды қаржыландыру сомалары өзгеруі мүмкін.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ветеринариялық зертханаларды техникалық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жарақтандыру бойынша шығыстардың қажеттілігі 
</w:t>
      </w: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27-шi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6"/>
        <w:gridCol w:w="1745"/>
        <w:gridCol w:w="1499"/>
        <w:gridCol w:w="1530"/>
      </w:tblGrid>
      <w:tr>
        <w:trPr>
          <w:trHeight w:val="465" w:hRule="atLeast"/>
        </w:trPr>
        <w:tc>
          <w:tcPr>
            <w:tcW w:w="9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Іс-шараның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95" w:hRule="atLeast"/>
        </w:trPr>
        <w:tc>
          <w:tcPr>
            <w:tcW w:w="9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ветеринариялық зертхананы техникалық жарақтандыру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малдар мен құстарды аса қауіпті, соның ішінде адамдар мен малдарға ортақ аурулардан
</w:t>
      </w:r>
      <w:r>
        <w:br/>
      </w:r>
      <w:r>
        <w:rPr>
          <w:rFonts w:ascii="Times New Roman"/>
          <w:b w:val="false"/>
          <w:i w:val="false"/>
          <w:color w:val="000000"/>
          <w:sz w:val="28"/>
        </w:rPr>
        <w:t>
қорғау; 
</w:t>
      </w:r>
      <w:r>
        <w:br/>
      </w:r>
      <w:r>
        <w:rPr>
          <w:rFonts w:ascii="Times New Roman"/>
          <w:b w:val="false"/>
          <w:i w:val="false"/>
          <w:color w:val="000000"/>
          <w:sz w:val="28"/>
        </w:rPr>
        <w:t>
      малдан өндірілетін өнімдер мен шикізаттың қауіпсіздігін қамтамасыз ету;
</w:t>
      </w:r>
      <w:r>
        <w:br/>
      </w:r>
      <w:r>
        <w:rPr>
          <w:rFonts w:ascii="Times New Roman"/>
          <w:b w:val="false"/>
          <w:i w:val="false"/>
          <w:color w:val="000000"/>
          <w:sz w:val="28"/>
        </w:rPr>
        <w:t>
      облыс аумағын жұқпалы аурулар қоздырғыштарының әкелінуінен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Бәсекеге қабілеттіліктің өсуі және сату көлемін ұлғайту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өнімiнің ішкі және сыртқы рыноктардағы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бәсекеге қабілеттілігін бағалау. Ауыл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өнімінің бәсекеге қабілеттілігін анықтау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Тиімділік, шығындарды азайту потенциалы.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Бәсекелілік индексі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рынокта, импорт бағасының ішкі рыноктағы сату бағаларына қатынасы ретінде
</w:t>
      </w:r>
      <w:r>
        <w:br/>
      </w:r>
      <w:r>
        <w:rPr>
          <w:rFonts w:ascii="Times New Roman"/>
          <w:b w:val="false"/>
          <w:i w:val="false"/>
          <w:color w:val="000000"/>
          <w:sz w:val="28"/>
        </w:rPr>
        <w:t>
есептеледі;
</w:t>
      </w:r>
      <w:r>
        <w:br/>
      </w:r>
      <w:r>
        <w:rPr>
          <w:rFonts w:ascii="Times New Roman"/>
          <w:b w:val="false"/>
          <w:i w:val="false"/>
          <w:color w:val="000000"/>
          <w:sz w:val="28"/>
        </w:rPr>
        <w:t>
      сыртқы рынокта, әлемдік және ресейлік бағалардың экспорттық бағаларға қатынасы
</w:t>
      </w:r>
      <w:r>
        <w:br/>
      </w:r>
      <w:r>
        <w:rPr>
          <w:rFonts w:ascii="Times New Roman"/>
          <w:b w:val="false"/>
          <w:i w:val="false"/>
          <w:color w:val="000000"/>
          <w:sz w:val="28"/>
        </w:rPr>
        <w:t>
ретінде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Сұраныс-ұсыныс индексі: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рынокта, нақты қажеттіліктің отандық өндіріске қатынасы ретінде есептеледі;
</w:t>
      </w:r>
      <w:r>
        <w:br/>
      </w:r>
      <w:r>
        <w:rPr>
          <w:rFonts w:ascii="Times New Roman"/>
          <w:b w:val="false"/>
          <w:i w:val="false"/>
          <w:color w:val="000000"/>
          <w:sz w:val="28"/>
        </w:rPr>
        <w:t>
      сыртқы рынокта, ішкі тұтынуды алып тастағанда экспорт көлемінің өндіріс көлеміне
</w:t>
      </w:r>
      <w:r>
        <w:br/>
      </w:r>
      <w:r>
        <w:rPr>
          <w:rFonts w:ascii="Times New Roman"/>
          <w:b w:val="false"/>
          <w:i w:val="false"/>
          <w:color w:val="000000"/>
          <w:sz w:val="28"/>
        </w:rPr>
        <w:t>
қатынасы ретінде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2001 жылғы ауыл шаруашылығы өнімінің ішкі және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рыноктардағы бәсекеге қабілеттілігін талдау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922"/>
        <w:gridCol w:w="922"/>
        <w:gridCol w:w="944"/>
        <w:gridCol w:w="788"/>
        <w:gridCol w:w="922"/>
        <w:gridCol w:w="922"/>
        <w:gridCol w:w="1018"/>
        <w:gridCol w:w="1018"/>
        <w:gridCol w:w="788"/>
        <w:gridCol w:w="1055"/>
        <w:gridCol w:w="1055"/>
        <w:gridCol w:w="521"/>
        <w:gridCol w:w="1285"/>
        <w:gridCol w:w="1663"/>
      </w:tblGrid>
      <w:tr>
        <w:trPr>
          <w:trHeight w:val="90" w:hRule="atLeast"/>
        </w:trPr>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 өлшем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II өлшем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III өлшем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Өзің-
</w:t>
            </w:r>
            <w:r>
              <w:br/>
            </w:r>
            <w:r>
              <w:rPr>
                <w:rFonts w:ascii="Times New Roman"/>
                <w:b w:val="false"/>
                <w:i w:val="false"/>
                <w:color w:val="000000"/>
                <w:sz w:val="20"/>
              </w:rPr>
              <w:t>
дік
</w:t>
            </w:r>
            <w:r>
              <w:br/>
            </w:r>
            <w:r>
              <w:rPr>
                <w:rFonts w:ascii="Times New Roman"/>
                <w:b w:val="false"/>
                <w:i w:val="false"/>
                <w:color w:val="000000"/>
                <w:sz w:val="20"/>
              </w:rPr>
              <w:t>
құны,
</w:t>
            </w:r>
            <w:r>
              <w:br/>
            </w:r>
            <w:r>
              <w:rPr>
                <w:rFonts w:ascii="Times New Roman"/>
                <w:b w:val="false"/>
                <w:i w:val="false"/>
                <w:color w:val="000000"/>
                <w:sz w:val="20"/>
              </w:rPr>
              <w:t>
Амери-ка
</w:t>
            </w:r>
            <w:r>
              <w:br/>
            </w:r>
            <w:r>
              <w:rPr>
                <w:rFonts w:ascii="Times New Roman"/>
                <w:b w:val="false"/>
                <w:i w:val="false"/>
                <w:color w:val="000000"/>
                <w:sz w:val="20"/>
              </w:rPr>
              <w:t>
Құрамаштаты  долла-ры/тн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баға
</w:t>
            </w:r>
            <w:r>
              <w:br/>
            </w:r>
            <w:r>
              <w:rPr>
                <w:rFonts w:ascii="Times New Roman"/>
                <w:b w:val="false"/>
                <w:i w:val="false"/>
                <w:color w:val="000000"/>
                <w:sz w:val="20"/>
              </w:rPr>
              <w:t>
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Тиімділік,% 
</w:t>
            </w:r>
            <w:r>
              <w:rPr>
                <w:rFonts w:ascii="Times New Roman"/>
                <w:b w:val="false"/>
                <w:i w:val="false"/>
                <w:color w:val="000000"/>
                <w:sz w:val="20"/>
                <w:u w:val="single"/>
              </w:rPr>
              <w:t>
3-б.,      2-б.
</w:t>
            </w:r>
            <w:r>
              <w:rPr>
                <w:rFonts w:ascii="Times New Roman"/>
                <w:b w:val="false"/>
                <w:i w:val="false"/>
                <w:color w:val="000000"/>
                <w:sz w:val="20"/>
              </w:rPr>
              <w:t>
</w:t>
            </w:r>
            <w:r>
              <w:rPr>
                <w:rFonts w:ascii="Times New Roman"/>
                <w:b w:val="false"/>
                <w:i w:val="false"/>
                <w:color w:val="000000"/>
                <w:sz w:val="20"/>
                <w:u w:val="single"/>
              </w:rPr>
              <w:t>
)
</w:t>
            </w:r>
            <w:r>
              <w:rPr>
                <w:rFonts w:ascii="Times New Roman"/>
                <w:b w:val="false"/>
                <w:i w:val="false"/>
                <w:color w:val="000000"/>
                <w:sz w:val="20"/>
              </w:rPr>
              <w:t>
2-б*100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
</w:t>
            </w:r>
            <w:r>
              <w:br/>
            </w:r>
            <w:r>
              <w:rPr>
                <w:rFonts w:ascii="Times New Roman"/>
                <w:b w:val="false"/>
                <w:i w:val="false"/>
                <w:color w:val="000000"/>
                <w:sz w:val="20"/>
              </w:rPr>
              <w:t>
портбағасы, Америка Құрама  штаты   доллары/ 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Импортбаға-
</w:t>
            </w:r>
            <w:r>
              <w:br/>
            </w:r>
            <w:r>
              <w:rPr>
                <w:rFonts w:ascii="Times New Roman"/>
                <w:b w:val="false"/>
                <w:i w:val="false"/>
                <w:color w:val="000000"/>
                <w:sz w:val="20"/>
              </w:rPr>
              <w:t>
сы,  Амери
</w:t>
            </w:r>
            <w:r>
              <w:br/>
            </w:r>
            <w:r>
              <w:rPr>
                <w:rFonts w:ascii="Times New Roman"/>
                <w:b w:val="false"/>
                <w:i w:val="false"/>
                <w:color w:val="000000"/>
                <w:sz w:val="20"/>
              </w:rPr>
              <w:t>
ка   Құрама штаты  доллары/тн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Ішкірыноктағы  баға-
</w:t>
            </w:r>
            <w:r>
              <w:br/>
            </w:r>
            <w:r>
              <w:rPr>
                <w:rFonts w:ascii="Times New Roman"/>
                <w:b w:val="false"/>
                <w:i w:val="false"/>
                <w:color w:val="000000"/>
                <w:sz w:val="20"/>
              </w:rPr>
              <w:t>
сы,  Америка Құра-ма   штаты доллаы/тн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Бәсекелікиндексі,      Iб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   (өндіріс көлемі)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Сұраныс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Ішкірынокта  (6-б./3-б.)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рынокта  (7-б./5-б.)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рынок тұтыну көлемі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    көлемі,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Экспорт   көлемі,    мың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Сұраныс-
</w:t>
            </w:r>
            <w:r>
              <w:br/>
            </w:r>
            <w:r>
              <w:rPr>
                <w:rFonts w:ascii="Times New Roman"/>
                <w:b w:val="false"/>
                <w:i w:val="false"/>
                <w:color w:val="000000"/>
                <w:sz w:val="20"/>
              </w:rPr>
              <w:t>
ұсыныс  индексі,   Iс±р.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рынокта    (11-б./10-б.)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Сыртқыры
</w:t>
            </w:r>
            <w:r>
              <w:br/>
            </w:r>
            <w:r>
              <w:rPr>
                <w:rFonts w:ascii="Times New Roman"/>
                <w:b w:val="false"/>
                <w:i w:val="false"/>
                <w:color w:val="000000"/>
                <w:sz w:val="20"/>
              </w:rPr>
              <w:t>
нок
</w:t>
            </w:r>
            <w:r>
              <w:br/>
            </w:r>
            <w:r>
              <w:rPr>
                <w:rFonts w:ascii="Times New Roman"/>
                <w:b w:val="false"/>
                <w:i w:val="false"/>
                <w:color w:val="000000"/>
                <w:sz w:val="20"/>
              </w:rPr>
              <w:t>
та  13/(10-11)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159,8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Көкөніс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Сиыр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2467,5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1818,2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1957,0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8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2724,3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2619,0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Жылқы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2337,6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Түйе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1941,2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2281,2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7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Құс 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1298,7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Шикі  сүт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82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с.і.өң
</w:t>
            </w:r>
            <w:r>
              <w:br/>
            </w:r>
            <w:r>
              <w:rPr>
                <w:rFonts w:ascii="Times New Roman"/>
                <w:b w:val="false"/>
                <w:i w:val="false"/>
                <w:color w:val="000000"/>
                <w:sz w:val="20"/>
              </w:rPr>
              <w:t>
делген
</w:t>
            </w:r>
            <w:r>
              <w:br/>
            </w:r>
            <w:r>
              <w:rPr>
                <w:rFonts w:ascii="Times New Roman"/>
                <w:b w:val="false"/>
                <w:i w:val="false"/>
                <w:color w:val="000000"/>
                <w:sz w:val="20"/>
              </w:rPr>
              <w:t>
сүт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324,7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
</w:t>
            </w:r>
            <w:r>
              <w:br/>
            </w:r>
            <w:r>
              <w:rPr>
                <w:rFonts w:ascii="Times New Roman"/>
                <w:b w:val="false"/>
                <w:i w:val="false"/>
                <w:color w:val="000000"/>
                <w:sz w:val="20"/>
              </w:rPr>
              <w:t>
қа,мың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30900,0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Iб&lt;1- бәсекеге қабілетсіз, Iк&gt;1- бәсекеге қабілетті; 
</w:t>
      </w:r>
      <w:r>
        <w:br/>
      </w:r>
      <w:r>
        <w:rPr>
          <w:rFonts w:ascii="Times New Roman"/>
          <w:b w:val="false"/>
          <w:i w:val="false"/>
          <w:color w:val="000000"/>
          <w:sz w:val="28"/>
        </w:rPr>
        <w:t>
      Iс±р&lt;1- сұраныс жоқ, Iс±р&gt;1-сұраныс бар;
</w:t>
      </w:r>
      <w:r>
        <w:br/>
      </w:r>
      <w:r>
        <w:rPr>
          <w:rFonts w:ascii="Times New Roman"/>
          <w:b w:val="false"/>
          <w:i w:val="false"/>
          <w:color w:val="000000"/>
          <w:sz w:val="28"/>
        </w:rPr>
        <w:t>
      Облыста өндірілетін ауыл шаруашылығы өнімінің барлық түрлері, жүннен басқасы, ішкі
</w:t>
      </w:r>
      <w:r>
        <w:br/>
      </w:r>
      <w:r>
        <w:rPr>
          <w:rFonts w:ascii="Times New Roman"/>
          <w:b w:val="false"/>
          <w:i w:val="false"/>
          <w:color w:val="000000"/>
          <w:sz w:val="28"/>
        </w:rPr>
        <w:t>
және сыртқы рыноктарда тиімділігі төмен және бәсекеге қабілетсіз.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Қайта өңдеу өнімдерінің ішкі және сыртқы рыноктардағы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бәсекеге қабілеттілігін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өңдеу өнімдерінің бәсекеге қабілеттілігін анықтау өлшемдері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Бәсекелік индексі: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рынокта, импорт бағасының ішкі рыноктағы сату бағаларына қатынасы ретінде
</w:t>
      </w:r>
      <w:r>
        <w:br/>
      </w:r>
      <w:r>
        <w:rPr>
          <w:rFonts w:ascii="Times New Roman"/>
          <w:b w:val="false"/>
          <w:i w:val="false"/>
          <w:color w:val="000000"/>
          <w:sz w:val="28"/>
        </w:rPr>
        <w:t>
есептеледі, сыртқы рынокта, импорттық бағалардың экспорттық бағаларға қатынасы ретінде
</w:t>
      </w:r>
      <w:r>
        <w:br/>
      </w:r>
      <w:r>
        <w:rPr>
          <w:rFonts w:ascii="Times New Roman"/>
          <w:b w:val="false"/>
          <w:i w:val="false"/>
          <w:color w:val="000000"/>
          <w:sz w:val="28"/>
        </w:rPr>
        <w:t>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Сұраныс-ұсыныс индексі: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ішкі рынокта, нақты қажеттіліктің ішкі облыстық өндіріске қатынасы ретінде
</w:t>
      </w:r>
      <w:r>
        <w:br/>
      </w:r>
      <w:r>
        <w:rPr>
          <w:rFonts w:ascii="Times New Roman"/>
          <w:b w:val="false"/>
          <w:i w:val="false"/>
          <w:color w:val="000000"/>
          <w:sz w:val="28"/>
        </w:rPr>
        <w:t>
есептеледі, сыртқы рынокта, ішкі тұтынуды алып тастағанда экспорт көлемінің өндіріс
</w:t>
      </w:r>
      <w:r>
        <w:br/>
      </w:r>
      <w:r>
        <w:rPr>
          <w:rFonts w:ascii="Times New Roman"/>
          <w:b w:val="false"/>
          <w:i w:val="false"/>
          <w:color w:val="000000"/>
          <w:sz w:val="28"/>
        </w:rPr>
        <w:t>
көлеміне қатынасы ретінде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2001 жылғы ауыл шаруашылығы өнімдерінің ішкі және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рыноктардағы бәсекеге қабілеттілігін талдау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042"/>
        <w:gridCol w:w="1131"/>
        <w:gridCol w:w="1099"/>
        <w:gridCol w:w="1149"/>
        <w:gridCol w:w="1158"/>
        <w:gridCol w:w="1074"/>
        <w:gridCol w:w="1205"/>
        <w:gridCol w:w="1055"/>
        <w:gridCol w:w="766"/>
        <w:gridCol w:w="1390"/>
        <w:gridCol w:w="1663"/>
      </w:tblGrid>
      <w:tr>
        <w:trPr>
          <w:trHeight w:val="90" w:hRule="atLeast"/>
        </w:trPr>
        <w:tc>
          <w:tcPr>
            <w:tcW w:w="13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II      өлшем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Ұсыныс(өндіріскөлемі)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III өлшем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10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баға
</w:t>
            </w:r>
            <w:r>
              <w:br/>
            </w:r>
            <w:r>
              <w:rPr>
                <w:rFonts w:ascii="Times New Roman"/>
                <w:b w:val="false"/>
                <w:i w:val="false"/>
                <w:color w:val="000000"/>
                <w:sz w:val="20"/>
              </w:rPr>
              <w:t>
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Импортбаға
</w:t>
            </w:r>
            <w:r>
              <w:br/>
            </w:r>
            <w:r>
              <w:rPr>
                <w:rFonts w:ascii="Times New Roman"/>
                <w:b w:val="false"/>
                <w:i w:val="false"/>
                <w:color w:val="000000"/>
                <w:sz w:val="20"/>
              </w:rPr>
              <w:t>
сы,  Амери
</w:t>
            </w:r>
            <w:r>
              <w:br/>
            </w:r>
            <w:r>
              <w:rPr>
                <w:rFonts w:ascii="Times New Roman"/>
                <w:b w:val="false"/>
                <w:i w:val="false"/>
                <w:color w:val="000000"/>
                <w:sz w:val="20"/>
              </w:rPr>
              <w:t>
ка Құра
</w:t>
            </w:r>
            <w:r>
              <w:br/>
            </w:r>
            <w:r>
              <w:rPr>
                <w:rFonts w:ascii="Times New Roman"/>
                <w:b w:val="false"/>
                <w:i w:val="false"/>
                <w:color w:val="000000"/>
                <w:sz w:val="20"/>
              </w:rPr>
              <w:t>
ма  штаты доллары/      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Экспорт бағасы,  Америка Құрама   штаты   доллары
</w:t>
            </w:r>
            <w:r>
              <w:br/>
            </w:r>
            <w:r>
              <w:rPr>
                <w:rFonts w:ascii="Times New Roman"/>
                <w:b w:val="false"/>
                <w:i w:val="false"/>
                <w:color w:val="000000"/>
                <w:sz w:val="20"/>
              </w:rPr>
              <w:t>
/тн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Бәсекелік    индексі,  Iб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Сұраныс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рынокта   (2-б./1-б.)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Сыртқырынок
</w:t>
            </w:r>
            <w:r>
              <w:br/>
            </w:r>
            <w:r>
              <w:rPr>
                <w:rFonts w:ascii="Times New Roman"/>
                <w:b w:val="false"/>
                <w:i w:val="false"/>
                <w:color w:val="000000"/>
                <w:sz w:val="20"/>
              </w:rPr>
              <w:t>
та    (2-б./3-б.)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рынок
</w:t>
            </w:r>
            <w:r>
              <w:br/>
            </w:r>
            <w:r>
              <w:rPr>
                <w:rFonts w:ascii="Times New Roman"/>
                <w:b w:val="false"/>
                <w:i w:val="false"/>
                <w:color w:val="000000"/>
                <w:sz w:val="20"/>
              </w:rPr>
              <w:t>
та   тұтыну көлемі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Импорткөлемі,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
</w:t>
            </w:r>
            <w:r>
              <w:br/>
            </w:r>
            <w:r>
              <w:rPr>
                <w:rFonts w:ascii="Times New Roman"/>
                <w:b w:val="false"/>
                <w:i w:val="false"/>
                <w:color w:val="000000"/>
                <w:sz w:val="20"/>
              </w:rPr>
              <w:t>
порт көл
</w:t>
            </w:r>
            <w:r>
              <w:br/>
            </w:r>
            <w:r>
              <w:rPr>
                <w:rFonts w:ascii="Times New Roman"/>
                <w:b w:val="false"/>
                <w:i w:val="false"/>
                <w:color w:val="000000"/>
                <w:sz w:val="20"/>
              </w:rPr>
              <w:t>
емі, тонна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Сұраныс-ұсыныс индексі,  Iс±р.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рынок
</w:t>
            </w:r>
            <w:r>
              <w:br/>
            </w:r>
            <w:r>
              <w:rPr>
                <w:rFonts w:ascii="Times New Roman"/>
                <w:b w:val="false"/>
                <w:i w:val="false"/>
                <w:color w:val="000000"/>
                <w:sz w:val="20"/>
              </w:rPr>
              <w:t>
та   11-б./10-б.)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Сырт
</w:t>
            </w:r>
            <w:r>
              <w:br/>
            </w:r>
            <w:r>
              <w:rPr>
                <w:rFonts w:ascii="Times New Roman"/>
                <w:b w:val="false"/>
                <w:i w:val="false"/>
                <w:color w:val="000000"/>
                <w:sz w:val="20"/>
              </w:rPr>
              <w:t>
қы  рынокта    13/(10-11)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Қоюландырылған және   құнарландырылған сүт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974,0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8498,0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Ашымал сүт өнімдері,
</w:t>
            </w:r>
            <w:r>
              <w:br/>
            </w:r>
            <w:r>
              <w:rPr>
                <w:rFonts w:ascii="Times New Roman"/>
                <w:b w:val="false"/>
                <w:i w:val="false"/>
                <w:color w:val="000000"/>
                <w:sz w:val="20"/>
              </w:rPr>
              <w:t>
қаймақ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1493,5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974,0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11380,0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Сары май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2272,7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1354,0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790,2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Ірімшік    және сүзбе  ірімшік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2163,2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Балмұздақ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1623,3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910,2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Шұжық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2922,1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және
</w:t>
            </w:r>
            <w:r>
              <w:br/>
            </w:r>
            <w:r>
              <w:rPr>
                <w:rFonts w:ascii="Times New Roman"/>
                <w:b w:val="false"/>
                <w:i w:val="false"/>
                <w:color w:val="000000"/>
                <w:sz w:val="20"/>
              </w:rPr>
              <w:t>
ет-өсімдік консервілер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1818,1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1132,5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Майонез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761,0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1531,0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Консервіленген  көкөністер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Iб&lt;1- бәсекеге қабілетсіз, Iб&gt;1- бәсекеге қабілетті Iс±р&lt;1- сұраныс жоқ,
</w:t>
      </w:r>
      <w:r>
        <w:br/>
      </w:r>
      <w:r>
        <w:rPr>
          <w:rFonts w:ascii="Times New Roman"/>
          <w:b w:val="false"/>
          <w:i w:val="false"/>
          <w:color w:val="000000"/>
          <w:sz w:val="28"/>
        </w:rPr>
        <w:t>
Iс±р&gt;1-сұраныс бар.
</w:t>
      </w:r>
      <w:r>
        <w:br/>
      </w:r>
      <w:r>
        <w:rPr>
          <w:rFonts w:ascii="Times New Roman"/>
          <w:b w:val="false"/>
          <w:i w:val="false"/>
          <w:color w:val="000000"/>
          <w:sz w:val="28"/>
        </w:rPr>
        <w:t>
      Облыста өндірілген өнімдердің барлық түрлері ішкі және сыртқы рыноктарда бәсекеге
</w:t>
      </w:r>
      <w:r>
        <w:br/>
      </w:r>
      <w:r>
        <w:rPr>
          <w:rFonts w:ascii="Times New Roman"/>
          <w:b w:val="false"/>
          <w:i w:val="false"/>
          <w:color w:val="000000"/>
          <w:sz w:val="28"/>
        </w:rPr>
        <w:t>
қабілетсіз және сұраныс ұсыныстан жоғары.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Балық саласын дамыту. Ағымдағы жағдайы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Жайық-Каспий балық өнеркәсібі бассейнінің бекіре тұқымдас және қара балықтарды ұдайы
</w:t>
      </w:r>
      <w:r>
        <w:br/>
      </w:r>
      <w:r>
        <w:rPr>
          <w:rFonts w:ascii="Times New Roman"/>
          <w:b w:val="false"/>
          <w:i w:val="false"/>
          <w:color w:val="000000"/>
          <w:sz w:val="28"/>
        </w:rPr>
        <w:t>
өндіруде маңызы үлкен, ол балық саласында негізгі орын алады, бұл тарихи қалыптасқан
</w:t>
      </w:r>
      <w:r>
        <w:br/>
      </w:r>
      <w:r>
        <w:rPr>
          <w:rFonts w:ascii="Times New Roman"/>
          <w:b w:val="false"/>
          <w:i w:val="false"/>
          <w:color w:val="000000"/>
          <w:sz w:val="28"/>
        </w:rPr>
        <w:t>
фактілермен түсіндіріледі. Солтүстік Каспий әрқашанда бекіре тұқымдас, ірі қара және шабақ
</w:t>
      </w:r>
      <w:r>
        <w:br/>
      </w:r>
      <w:r>
        <w:rPr>
          <w:rFonts w:ascii="Times New Roman"/>
          <w:b w:val="false"/>
          <w:i w:val="false"/>
          <w:color w:val="000000"/>
          <w:sz w:val="28"/>
        </w:rPr>
        <w:t>
балықтарды өндіретін негізгі кәсіби аудан болған, бассейн бойынша балық аулау шегі жылына
</w:t>
      </w:r>
      <w:r>
        <w:br/>
      </w:r>
      <w:r>
        <w:rPr>
          <w:rFonts w:ascii="Times New Roman"/>
          <w:b w:val="false"/>
          <w:i w:val="false"/>
          <w:color w:val="000000"/>
          <w:sz w:val="28"/>
        </w:rPr>
        <w:t>
шамамен 50 мың тонна құрайды.
</w:t>
      </w:r>
      <w:r>
        <w:br/>
      </w:r>
      <w:r>
        <w:rPr>
          <w:rFonts w:ascii="Times New Roman"/>
          <w:b w:val="false"/>
          <w:i w:val="false"/>
          <w:color w:val="000000"/>
          <w:sz w:val="28"/>
        </w:rPr>
        <w:t>
      Бассейндегі балық қорын ұдайы өндіруде Жайық өзені маңызды рөл атқарады, ол бекіре
</w:t>
      </w:r>
      <w:r>
        <w:br/>
      </w:r>
      <w:r>
        <w:rPr>
          <w:rFonts w:ascii="Times New Roman"/>
          <w:b w:val="false"/>
          <w:i w:val="false"/>
          <w:color w:val="000000"/>
          <w:sz w:val="28"/>
        </w:rPr>
        <w:t>
тұқымдас балықтардың кең тараған, табиғи уылдырық шашу қоры сақталған жалғыз өзен болып
</w:t>
      </w:r>
      <w:r>
        <w:br/>
      </w:r>
      <w:r>
        <w:rPr>
          <w:rFonts w:ascii="Times New Roman"/>
          <w:b w:val="false"/>
          <w:i w:val="false"/>
          <w:color w:val="000000"/>
          <w:sz w:val="28"/>
        </w:rPr>
        <w:t>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теңіз бассейні бойынша бекіре тұқымдас балықтар қорының депрессиялық жағдайы
</w:t>
      </w:r>
      <w:r>
        <w:br/>
      </w:r>
      <w:r>
        <w:rPr>
          <w:rFonts w:ascii="Times New Roman"/>
          <w:b w:val="false"/>
          <w:i w:val="false"/>
          <w:color w:val="000000"/>
          <w:sz w:val="28"/>
        </w:rPr>
        <w:t>
бұл бірқатар антропогендік әсерлер нәтижесі: судың ластануы, браконьерлік, өзен
</w:t>
      </w:r>
      <w:r>
        <w:br/>
      </w:r>
      <w:r>
        <w:rPr>
          <w:rFonts w:ascii="Times New Roman"/>
          <w:b w:val="false"/>
          <w:i w:val="false"/>
          <w:color w:val="000000"/>
          <w:sz w:val="28"/>
        </w:rPr>
        <w:t>
атырабындағы мелиоративтік жұмыстардың жеткіліксіз көлемі-Жайық өзені сағасының қатты
</w:t>
      </w:r>
      <w:r>
        <w:br/>
      </w:r>
      <w:r>
        <w:rPr>
          <w:rFonts w:ascii="Times New Roman"/>
          <w:b w:val="false"/>
          <w:i w:val="false"/>
          <w:color w:val="000000"/>
          <w:sz w:val="28"/>
        </w:rPr>
        <w:t>
саздануына әкеліп соқтырды. Соның себебінен бекіре тұқымдастардың Жайық өзеніне уылдырық
</w:t>
      </w:r>
      <w:r>
        <w:br/>
      </w:r>
      <w:r>
        <w:rPr>
          <w:rFonts w:ascii="Times New Roman"/>
          <w:b w:val="false"/>
          <w:i w:val="false"/>
          <w:color w:val="000000"/>
          <w:sz w:val="28"/>
        </w:rPr>
        <w:t>
шашуға өтуі шектелді. Бұл факторлар бекіре тұқымдастар қорын төмендетеді, өсімпаздық
</w:t>
      </w:r>
      <w:r>
        <w:br/>
      </w:r>
      <w:r>
        <w:rPr>
          <w:rFonts w:ascii="Times New Roman"/>
          <w:b w:val="false"/>
          <w:i w:val="false"/>
          <w:color w:val="000000"/>
          <w:sz w:val="28"/>
        </w:rPr>
        <w:t>
жағдайының бұзылуына әкеліп соқтырады, ұрпақтардың тіршілікке қабілеттілігін әлсіретеді.
</w:t>
      </w:r>
      <w:r>
        <w:br/>
      </w:r>
      <w:r>
        <w:rPr>
          <w:rFonts w:ascii="Times New Roman"/>
          <w:b w:val="false"/>
          <w:i w:val="false"/>
          <w:color w:val="000000"/>
          <w:sz w:val="28"/>
        </w:rPr>
        <w:t>
      Қалыптасқан жағдайда бекіре тұқымдас балықтардың әр түрлілігінің сақталуының, олардың
</w:t>
      </w:r>
      <w:r>
        <w:br/>
      </w:r>
      <w:r>
        <w:rPr>
          <w:rFonts w:ascii="Times New Roman"/>
          <w:b w:val="false"/>
          <w:i w:val="false"/>
          <w:color w:val="000000"/>
          <w:sz w:val="28"/>
        </w:rPr>
        <w:t>
қорын қалпына келтіру және тұрақты пайдаланудың негізгі стратегиялық жолы, балық
</w:t>
      </w:r>
      <w:r>
        <w:br/>
      </w:r>
      <w:r>
        <w:rPr>
          <w:rFonts w:ascii="Times New Roman"/>
          <w:b w:val="false"/>
          <w:i w:val="false"/>
          <w:color w:val="000000"/>
          <w:sz w:val="28"/>
        </w:rPr>
        <w:t>
шаруашылығында мелиоративтік жұмыстарының көлемін ұлғайту, табиғи уылдырық шашу орнын
</w:t>
      </w:r>
      <w:r>
        <w:br/>
      </w:r>
      <w:r>
        <w:rPr>
          <w:rFonts w:ascii="Times New Roman"/>
          <w:b w:val="false"/>
          <w:i w:val="false"/>
          <w:color w:val="000000"/>
          <w:sz w:val="28"/>
        </w:rPr>
        <w:t>
қалпына келтіру және осы құнды балықтардың қолдан өсірілуін дамыту болып табылады.
</w:t>
      </w:r>
      <w:r>
        <w:br/>
      </w:r>
      <w:r>
        <w:rPr>
          <w:rFonts w:ascii="Times New Roman"/>
          <w:b w:val="false"/>
          <w:i w:val="false"/>
          <w:color w:val="000000"/>
          <w:sz w:val="28"/>
        </w:rPr>
        <w:t>
      1992 жылдан бері қаржының жоқтығынан мемлекеттік бюджеттен және өнеркәсіптен балық
</w:t>
      </w:r>
      <w:r>
        <w:br/>
      </w:r>
      <w:r>
        <w:rPr>
          <w:rFonts w:ascii="Times New Roman"/>
          <w:b w:val="false"/>
          <w:i w:val="false"/>
          <w:color w:val="000000"/>
          <w:sz w:val="28"/>
        </w:rPr>
        <w:t>
шаруашылығы мелиорациясы жұмыстары жүзеге асырылмаған. Биоқорларға төленген аз көлемді
</w:t>
      </w:r>
      <w:r>
        <w:br/>
      </w:r>
      <w:r>
        <w:rPr>
          <w:rFonts w:ascii="Times New Roman"/>
          <w:b w:val="false"/>
          <w:i w:val="false"/>
          <w:color w:val="000000"/>
          <w:sz w:val="28"/>
        </w:rPr>
        <w:t>
қаржылар бойынша жұмыстар қоршаған ортаны қорғау қорынан жүргізілді, барлығы 1997, 1998
</w:t>
      </w:r>
      <w:r>
        <w:br/>
      </w:r>
      <w:r>
        <w:rPr>
          <w:rFonts w:ascii="Times New Roman"/>
          <w:b w:val="false"/>
          <w:i w:val="false"/>
          <w:color w:val="000000"/>
          <w:sz w:val="28"/>
        </w:rPr>
        <w:t>
жылдарда балық шаруашылығы мелиорациясына 7 млн. 865 мың теңге жұмсалған.
</w:t>
      </w:r>
      <w:r>
        <w:br/>
      </w:r>
      <w:r>
        <w:rPr>
          <w:rFonts w:ascii="Times New Roman"/>
          <w:b w:val="false"/>
          <w:i w:val="false"/>
          <w:color w:val="000000"/>
          <w:sz w:val="28"/>
        </w:rPr>
        <w:t>
      1999-2001 жылдары республикалық бюджеттен 240,0 млн.теңге бөлінген және 2002 жылға
</w:t>
      </w:r>
      <w:r>
        <w:br/>
      </w:r>
      <w:r>
        <w:rPr>
          <w:rFonts w:ascii="Times New Roman"/>
          <w:b w:val="false"/>
          <w:i w:val="false"/>
          <w:color w:val="000000"/>
          <w:sz w:val="28"/>
        </w:rPr>
        <w:t>
126,0 млн.теңге жоспарланып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шабақтардың шығарылуын көбейтуде бекіре тұқымдас балықтарды өсіретін қазіргі бар
</w:t>
      </w:r>
      <w:r>
        <w:br/>
      </w:r>
      <w:r>
        <w:rPr>
          <w:rFonts w:ascii="Times New Roman"/>
          <w:b w:val="false"/>
          <w:i w:val="false"/>
          <w:color w:val="000000"/>
          <w:sz w:val="28"/>
        </w:rPr>
        <w:t>
зауыттарды кеңейту және жаңғырту үшін қосымша инвестициялар тарту. Компенсациялық қаражат
</w:t>
      </w:r>
      <w:r>
        <w:br/>
      </w:r>
      <w:r>
        <w:rPr>
          <w:rFonts w:ascii="Times New Roman"/>
          <w:b w:val="false"/>
          <w:i w:val="false"/>
          <w:color w:val="000000"/>
          <w:sz w:val="28"/>
        </w:rPr>
        <w:t>
есебінен қуаттылығы 10 млн. дана шабақ шығаратын үшінші зауыттық құрылысын қарастыру.
</w:t>
      </w:r>
      <w:r>
        <w:br/>
      </w:r>
      <w:r>
        <w:rPr>
          <w:rFonts w:ascii="Times New Roman"/>
          <w:b w:val="false"/>
          <w:i w:val="false"/>
          <w:color w:val="000000"/>
          <w:sz w:val="28"/>
        </w:rPr>
        <w:t>
      Балық шаруашылығы мелиорациясы және өзендердің түбі мен олардың сағасын тереңдету
</w:t>
      </w:r>
      <w:r>
        <w:br/>
      </w:r>
      <w:r>
        <w:rPr>
          <w:rFonts w:ascii="Times New Roman"/>
          <w:b w:val="false"/>
          <w:i w:val="false"/>
          <w:color w:val="000000"/>
          <w:sz w:val="28"/>
        </w:rPr>
        <w:t>
бойынша толық көлемді жұмыстарды ұйымдастыру жолымен бекіре тұқымдас балықтардың уылдырық
</w:t>
      </w:r>
      <w:r>
        <w:br/>
      </w:r>
      <w:r>
        <w:rPr>
          <w:rFonts w:ascii="Times New Roman"/>
          <w:b w:val="false"/>
          <w:i w:val="false"/>
          <w:color w:val="000000"/>
          <w:sz w:val="28"/>
        </w:rPr>
        <w:t>
шашуы үшін жағдай туғызу.
</w:t>
      </w:r>
      <w:r>
        <w:br/>
      </w:r>
      <w:r>
        <w:rPr>
          <w:rFonts w:ascii="Times New Roman"/>
          <w:b w:val="false"/>
          <w:i w:val="false"/>
          <w:color w:val="000000"/>
          <w:sz w:val="28"/>
        </w:rPr>
        <w:t>
      Қазақстандағы халықаралық сауда жөніндегі конвенция комитетінің әкімшіліктік
</w:t>
      </w:r>
      <w:r>
        <w:br/>
      </w:r>
      <w:r>
        <w:rPr>
          <w:rFonts w:ascii="Times New Roman"/>
          <w:b w:val="false"/>
          <w:i w:val="false"/>
          <w:color w:val="000000"/>
          <w:sz w:val="28"/>
        </w:rPr>
        <w:t>
органының мүмкіншіліктерін пайдалана отырып, бекіре тұқымдас балықтар саудасына халықаралық
</w:t>
      </w:r>
      <w:r>
        <w:br/>
      </w:r>
      <w:r>
        <w:rPr>
          <w:rFonts w:ascii="Times New Roman"/>
          <w:b w:val="false"/>
          <w:i w:val="false"/>
          <w:color w:val="000000"/>
          <w:sz w:val="28"/>
        </w:rPr>
        <w:t>
бақылаудың тиімді жүйесін қалыптастыру мүмкіншіліктерін зерттеу, бұл халықаралық рыноктан
</w:t>
      </w:r>
      <w:r>
        <w:br/>
      </w:r>
      <w:r>
        <w:rPr>
          <w:rFonts w:ascii="Times New Roman"/>
          <w:b w:val="false"/>
          <w:i w:val="false"/>
          <w:color w:val="000000"/>
          <w:sz w:val="28"/>
        </w:rPr>
        <w:t>
жасырын келетін өнімдерді алып тастауға мүмкіндік береді және браконьерлік жолмен аулауды
</w:t>
      </w:r>
      <w:r>
        <w:br/>
      </w:r>
      <w:r>
        <w:rPr>
          <w:rFonts w:ascii="Times New Roman"/>
          <w:b w:val="false"/>
          <w:i w:val="false"/>
          <w:color w:val="000000"/>
          <w:sz w:val="28"/>
        </w:rPr>
        <w:t>
төмендетеді.
</w:t>
      </w:r>
      <w:r>
        <w:br/>
      </w:r>
      <w:r>
        <w:rPr>
          <w:rFonts w:ascii="Times New Roman"/>
          <w:b w:val="false"/>
          <w:i w:val="false"/>
          <w:color w:val="000000"/>
          <w:sz w:val="28"/>
        </w:rPr>
        <w:t>
      Экспорттық мүмкіншіліктерді шешу үшін, ЕС Комиссиясынан кәсіпорынның тіркеу нөмірін
</w:t>
      </w:r>
      <w:r>
        <w:br/>
      </w:r>
      <w:r>
        <w:rPr>
          <w:rFonts w:ascii="Times New Roman"/>
          <w:b w:val="false"/>
          <w:i w:val="false"/>
          <w:color w:val="000000"/>
          <w:sz w:val="28"/>
        </w:rPr>
        <w:t>
алуға, қазақстандық өндірушілерге көмек көрсету. Жайық-Каспий бассейнінде өзендер мен
</w:t>
      </w:r>
      <w:r>
        <w:br/>
      </w:r>
      <w:r>
        <w:rPr>
          <w:rFonts w:ascii="Times New Roman"/>
          <w:b w:val="false"/>
          <w:i w:val="false"/>
          <w:color w:val="000000"/>
          <w:sz w:val="28"/>
        </w:rPr>
        <w:t>
теңіздердің өнеркәсіптер мен ауыл шаруашылықтардан лас сулармен, мұнай өнімдерімен
</w:t>
      </w:r>
      <w:r>
        <w:br/>
      </w:r>
      <w:r>
        <w:rPr>
          <w:rFonts w:ascii="Times New Roman"/>
          <w:b w:val="false"/>
          <w:i w:val="false"/>
          <w:color w:val="000000"/>
          <w:sz w:val="28"/>
        </w:rPr>
        <w:t>
ластануын болдырмау жөніндегі экологияны қорғау шараларын күшейту.
</w:t>
      </w:r>
      <w:r>
        <w:br/>
      </w:r>
      <w:r>
        <w:rPr>
          <w:rFonts w:ascii="Times New Roman"/>
          <w:b w:val="false"/>
          <w:i w:val="false"/>
          <w:color w:val="000000"/>
          <w:sz w:val="28"/>
        </w:rPr>
        <w:t>
      Кең көлемді балық қорғау акциясын, ішкі рынокта бекіре тұқымдас өнімдердің саудасына
</w:t>
      </w:r>
      <w:r>
        <w:br/>
      </w:r>
      <w:r>
        <w:rPr>
          <w:rFonts w:ascii="Times New Roman"/>
          <w:b w:val="false"/>
          <w:i w:val="false"/>
          <w:color w:val="000000"/>
          <w:sz w:val="28"/>
        </w:rPr>
        <w:t>
жаппай бақылауды қоса өткізу және жасырын келген өнімдер саудасына қатаң санкция қолдану.
</w:t>
      </w:r>
      <w:r>
        <w:br/>
      </w:r>
      <w:r>
        <w:rPr>
          <w:rFonts w:ascii="Times New Roman"/>
          <w:b w:val="false"/>
          <w:i w:val="false"/>
          <w:color w:val="000000"/>
          <w:sz w:val="28"/>
        </w:rPr>
        <w:t>
      Балық аулайтын және өңдейтін кәсіпорындарға өндірістік базасын жаңартуға және балық
</w:t>
      </w:r>
      <w:r>
        <w:br/>
      </w:r>
      <w:r>
        <w:rPr>
          <w:rFonts w:ascii="Times New Roman"/>
          <w:b w:val="false"/>
          <w:i w:val="false"/>
          <w:color w:val="000000"/>
          <w:sz w:val="28"/>
        </w:rPr>
        <w:t>
өңдеудің жаңа технологияларын енгізуге, Жайық өзенінің сағасын игеруге қаржылай көмек
</w:t>
      </w:r>
      <w:r>
        <w:br/>
      </w:r>
      <w:r>
        <w:rPr>
          <w:rFonts w:ascii="Times New Roman"/>
          <w:b w:val="false"/>
          <w:i w:val="false"/>
          <w:color w:val="000000"/>
          <w:sz w:val="28"/>
        </w:rPr>
        <w:t>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Жайық-Каспий бассейнінің балық қорын өсіру, сонымен қатар балық өнімдері мен балық
</w:t>
      </w:r>
      <w:r>
        <w:br/>
      </w:r>
      <w:r>
        <w:rPr>
          <w:rFonts w:ascii="Times New Roman"/>
          <w:b w:val="false"/>
          <w:i w:val="false"/>
          <w:color w:val="000000"/>
          <w:sz w:val="28"/>
        </w:rPr>
        <w:t>
аулау және өңдеуді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Қайта өңдеу өнеркәсібін дамыту.
</w:t>
      </w:r>
      <w:r>
        <w:rPr>
          <w:rFonts w:ascii="Times New Roman"/>
          <w:b w:val="false"/>
          <w:i w:val="false"/>
          <w:color w:val="000000"/>
          <w:sz w:val="28"/>
        </w:rPr>
        <w:t>
</w:t>
      </w:r>
      <w:r>
        <w:rPr>
          <w:rFonts w:ascii="Times New Roman"/>
          <w:b/>
          <w:i w:val="false"/>
          <w:color w:val="000000"/>
          <w:sz w:val="28"/>
        </w:rPr>
        <w:t>
Ағымдағы жағдай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 ет консервілері және шұжық өнімдерін шығаратын шағын цехтарды санамағанда,
</w:t>
      </w:r>
      <w:r>
        <w:br/>
      </w:r>
      <w:r>
        <w:rPr>
          <w:rFonts w:ascii="Times New Roman"/>
          <w:b w:val="false"/>
          <w:i w:val="false"/>
          <w:color w:val="000000"/>
          <w:sz w:val="28"/>
        </w:rPr>
        <w:t>
облыста ет өнімдерін өндіретін ірі өндірістер жоқ деуге де болады. Бұндай цехтар саны 13,
</w:t>
      </w:r>
      <w:r>
        <w:br/>
      </w:r>
      <w:r>
        <w:rPr>
          <w:rFonts w:ascii="Times New Roman"/>
          <w:b w:val="false"/>
          <w:i w:val="false"/>
          <w:color w:val="000000"/>
          <w:sz w:val="28"/>
        </w:rPr>
        <w:t>
Жылыой, Мақат, Қызылқоға, Индер аудандарында бір-бір цехтан, Құрманғазы, Исатай
</w:t>
      </w:r>
      <w:r>
        <w:br/>
      </w:r>
      <w:r>
        <w:rPr>
          <w:rFonts w:ascii="Times New Roman"/>
          <w:b w:val="false"/>
          <w:i w:val="false"/>
          <w:color w:val="000000"/>
          <w:sz w:val="28"/>
        </w:rPr>
        <w:t>
аудандарында және Атырау қаласында 3 данадан. Олардың барлығының қуаттары аз және толық
</w:t>
      </w:r>
      <w:r>
        <w:br/>
      </w:r>
      <w:r>
        <w:rPr>
          <w:rFonts w:ascii="Times New Roman"/>
          <w:b w:val="false"/>
          <w:i w:val="false"/>
          <w:color w:val="000000"/>
          <w:sz w:val="28"/>
        </w:rPr>
        <w:t>
қуатында жұмыс жасамайды. Орташа алғанда жылына, етке шаққанда 1,2-1,3 мың тонна ет
</w:t>
      </w:r>
      <w:r>
        <w:br/>
      </w:r>
      <w:r>
        <w:rPr>
          <w:rFonts w:ascii="Times New Roman"/>
          <w:b w:val="false"/>
          <w:i w:val="false"/>
          <w:color w:val="000000"/>
          <w:sz w:val="28"/>
        </w:rPr>
        <w:t>
өнімдері өндіріледі. Мақат ауданында жаңадан салынған ет-шұжық цехы мердігерге
</w:t>
      </w:r>
      <w:r>
        <w:br/>
      </w:r>
      <w:r>
        <w:rPr>
          <w:rFonts w:ascii="Times New Roman"/>
          <w:b w:val="false"/>
          <w:i w:val="false"/>
          <w:color w:val="000000"/>
          <w:sz w:val="28"/>
        </w:rPr>
        <w:t>
құрылыс-монтаж жұмыстарына толықтай ақысы төленбегендіктен, төртінші жыл тоқтап тұр.
</w:t>
      </w:r>
      <w:r>
        <w:br/>
      </w:r>
      <w:r>
        <w:rPr>
          <w:rFonts w:ascii="Times New Roman"/>
          <w:b w:val="false"/>
          <w:i w:val="false"/>
          <w:color w:val="000000"/>
          <w:sz w:val="28"/>
        </w:rPr>
        <w:t>
Қызылқоға ауданында ет консервілерін шығаратын цех шығаратын өніміне сұраныс болмағандықтан
</w:t>
      </w:r>
      <w:r>
        <w:br/>
      </w:r>
      <w:r>
        <w:rPr>
          <w:rFonts w:ascii="Times New Roman"/>
          <w:b w:val="false"/>
          <w:i w:val="false"/>
          <w:color w:val="000000"/>
          <w:sz w:val="28"/>
        </w:rPr>
        <w:t>
тоқтап тұр.
</w:t>
      </w:r>
      <w:r>
        <w:br/>
      </w:r>
      <w:r>
        <w:rPr>
          <w:rFonts w:ascii="Times New Roman"/>
          <w:b w:val="false"/>
          <w:i w:val="false"/>
          <w:color w:val="000000"/>
          <w:sz w:val="28"/>
        </w:rPr>
        <w:t>
      Сүт өнімдерін өндіретін жұмыс істеп тұрған кәсіпорындардың саны облыс бойынша 3
</w:t>
      </w:r>
      <w:r>
        <w:br/>
      </w:r>
      <w:r>
        <w:rPr>
          <w:rFonts w:ascii="Times New Roman"/>
          <w:b w:val="false"/>
          <w:i w:val="false"/>
          <w:color w:val="000000"/>
          <w:sz w:val="28"/>
        </w:rPr>
        <w:t>
бірлік, бір-бір кәсіпорыннан Атырау, Құлсары қалаларында және Махамбет ауданында. Оның
</w:t>
      </w:r>
      <w:r>
        <w:br/>
      </w:r>
      <w:r>
        <w:rPr>
          <w:rFonts w:ascii="Times New Roman"/>
          <w:b w:val="false"/>
          <w:i w:val="false"/>
          <w:color w:val="000000"/>
          <w:sz w:val="28"/>
        </w:rPr>
        <w:t>
ішінде, сүт өндіретін ең ірі зауыт Атырау қаласында, оның сүт және сүт өнімдерін шығару
</w:t>
      </w:r>
      <w:r>
        <w:br/>
      </w:r>
      <w:r>
        <w:rPr>
          <w:rFonts w:ascii="Times New Roman"/>
          <w:b w:val="false"/>
          <w:i w:val="false"/>
          <w:color w:val="000000"/>
          <w:sz w:val="28"/>
        </w:rPr>
        <w:t>
қуаты сүтке шаққанда ауысымға 25 тонна. Қазіргі жағдайда шикізат қорының шектеулі болуынан
</w:t>
      </w:r>
      <w:r>
        <w:br/>
      </w:r>
      <w:r>
        <w:rPr>
          <w:rFonts w:ascii="Times New Roman"/>
          <w:b w:val="false"/>
          <w:i w:val="false"/>
          <w:color w:val="000000"/>
          <w:sz w:val="28"/>
        </w:rPr>
        <w:t>
қуаты 25-30%-ға пайдаланылады. Кәсіпорындар негізінен сүт ұнтақтарымен жұмыс жасайды, жаңа
</w:t>
      </w:r>
      <w:r>
        <w:br/>
      </w:r>
      <w:r>
        <w:rPr>
          <w:rFonts w:ascii="Times New Roman"/>
          <w:b w:val="false"/>
          <w:i w:val="false"/>
          <w:color w:val="000000"/>
          <w:sz w:val="28"/>
        </w:rPr>
        <w:t>
сауылған сүт зауытқа тек қана "1-май" акционерлік қоғамынан және жақын арадағы екі шаруа
</w:t>
      </w:r>
      <w:r>
        <w:br/>
      </w:r>
      <w:r>
        <w:rPr>
          <w:rFonts w:ascii="Times New Roman"/>
          <w:b w:val="false"/>
          <w:i w:val="false"/>
          <w:color w:val="000000"/>
          <w:sz w:val="28"/>
        </w:rPr>
        <w:t>
қожалықтарынан келіп түседі. Тұрғындардан сүт жиналмайды. Өндірілетін өнімнің сұрыпталымы
</w:t>
      </w:r>
      <w:r>
        <w:br/>
      </w:r>
      <w:r>
        <w:rPr>
          <w:rFonts w:ascii="Times New Roman"/>
          <w:b w:val="false"/>
          <w:i w:val="false"/>
          <w:color w:val="000000"/>
          <w:sz w:val="28"/>
        </w:rPr>
        <w:t>
әр түрлі, бірақ көлемі өте аз, сүзбе өнімдері шамамен 0,2 тн, ірімшік өнімдері, сүт және
</w:t>
      </w:r>
      <w:r>
        <w:br/>
      </w:r>
      <w:r>
        <w:rPr>
          <w:rFonts w:ascii="Times New Roman"/>
          <w:b w:val="false"/>
          <w:i w:val="false"/>
          <w:color w:val="000000"/>
          <w:sz w:val="28"/>
        </w:rPr>
        <w:t>
ашымал сүт өнімдері 2,0-2,5 тн.
</w:t>
      </w:r>
      <w:r>
        <w:br/>
      </w:r>
      <w:r>
        <w:rPr>
          <w:rFonts w:ascii="Times New Roman"/>
          <w:b w:val="false"/>
          <w:i w:val="false"/>
          <w:color w:val="000000"/>
          <w:sz w:val="28"/>
        </w:rPr>
        <w:t>
      Біздің облысымызда жүнді және тері шикізатын өнеркәсіптік өңдеу жүргізілмейді. Атырау
</w:t>
      </w:r>
      <w:r>
        <w:br/>
      </w:r>
      <w:r>
        <w:rPr>
          <w:rFonts w:ascii="Times New Roman"/>
          <w:b w:val="false"/>
          <w:i w:val="false"/>
          <w:color w:val="000000"/>
          <w:sz w:val="28"/>
        </w:rPr>
        <w:t>
қаласында тері шикізатын өңдейтін, қой терісінен тон тігетін шағын цех бар, өңдеу қуаты
</w:t>
      </w:r>
      <w:r>
        <w:br/>
      </w:r>
      <w:r>
        <w:rPr>
          <w:rFonts w:ascii="Times New Roman"/>
          <w:b w:val="false"/>
          <w:i w:val="false"/>
          <w:color w:val="000000"/>
          <w:sz w:val="28"/>
        </w:rPr>
        <w:t>
тәулігіне 20 тері.
</w:t>
      </w:r>
      <w:r>
        <w:br/>
      </w:r>
      <w:r>
        <w:rPr>
          <w:rFonts w:ascii="Times New Roman"/>
          <w:b w:val="false"/>
          <w:i w:val="false"/>
          <w:color w:val="000000"/>
          <w:sz w:val="28"/>
        </w:rPr>
        <w:t>
      Құрманғазы ауданының екі шаруашылығында жүн өңделеді, өңделген жүн байпақ, киіз және
</w:t>
      </w:r>
      <w:r>
        <w:br/>
      </w:r>
      <w:r>
        <w:rPr>
          <w:rFonts w:ascii="Times New Roman"/>
          <w:b w:val="false"/>
          <w:i w:val="false"/>
          <w:color w:val="000000"/>
          <w:sz w:val="28"/>
        </w:rPr>
        <w:t>
иірілген жіп өнімдерін шығару үшін пайдаланылады, бұл жұмыстар қолмен атқарылады.
</w:t>
      </w:r>
      <w:r>
        <w:br/>
      </w:r>
      <w:r>
        <w:rPr>
          <w:rFonts w:ascii="Times New Roman"/>
          <w:b w:val="false"/>
          <w:i w:val="false"/>
          <w:color w:val="000000"/>
          <w:sz w:val="28"/>
        </w:rPr>
        <w:t>
      Облыста ұн өңдейтін кәсіпорын жоқ. Құрама жем зауыты банкротқа ұшырап, жеке
</w:t>
      </w:r>
      <w:r>
        <w:br/>
      </w:r>
      <w:r>
        <w:rPr>
          <w:rFonts w:ascii="Times New Roman"/>
          <w:b w:val="false"/>
          <w:i w:val="false"/>
          <w:color w:val="000000"/>
          <w:sz w:val="28"/>
        </w:rPr>
        <w:t>
құрылыммен сатылып алынған, қазіргі уақытта өнім шығарумен айналыспайды.
</w:t>
      </w:r>
      <w:r>
        <w:br/>
      </w:r>
      <w:r>
        <w:rPr>
          <w:rFonts w:ascii="Times New Roman"/>
          <w:b w:val="false"/>
          <w:i w:val="false"/>
          <w:color w:val="000000"/>
          <w:sz w:val="28"/>
        </w:rPr>
        <w:t>
      Жауын көп қолайлы жылдары дәнді дақылдар егілетін Қызылқоға ауданының үш
</w:t>
      </w:r>
      <w:r>
        <w:br/>
      </w:r>
      <w:r>
        <w:rPr>
          <w:rFonts w:ascii="Times New Roman"/>
          <w:b w:val="false"/>
          <w:i w:val="false"/>
          <w:color w:val="000000"/>
          <w:sz w:val="28"/>
        </w:rPr>
        <w:t>
шаруашылығында қуаты аз, тәулігіне 500 кг ұн шығаратын диірмендері бар. Көп жағдайда бұл
</w:t>
      </w:r>
      <w:r>
        <w:br/>
      </w:r>
      <w:r>
        <w:rPr>
          <w:rFonts w:ascii="Times New Roman"/>
          <w:b w:val="false"/>
          <w:i w:val="false"/>
          <w:color w:val="000000"/>
          <w:sz w:val="28"/>
        </w:rPr>
        <w:t>
диірмендермен малға дәнді дақылдарды жармалап шығарады.
</w:t>
      </w:r>
      <w:r>
        <w:br/>
      </w:r>
      <w:r>
        <w:rPr>
          <w:rFonts w:ascii="Times New Roman"/>
          <w:b w:val="false"/>
          <w:i w:val="false"/>
          <w:color w:val="000000"/>
          <w:sz w:val="28"/>
        </w:rPr>
        <w:t>
      1997 жылы Индер ауданының "Сенімді" шаруа қожалығында, өнімділігі тәулігіне 10 тн
</w:t>
      </w:r>
      <w:r>
        <w:br/>
      </w:r>
      <w:r>
        <w:rPr>
          <w:rFonts w:ascii="Times New Roman"/>
          <w:b w:val="false"/>
          <w:i w:val="false"/>
          <w:color w:val="000000"/>
          <w:sz w:val="28"/>
        </w:rPr>
        <w:t>
қант қызылшасын өңдейтін, 1 тн құм шекер және 200 литр этил спиртін шығаратын қант зауыты
</w:t>
      </w:r>
      <w:r>
        <w:br/>
      </w:r>
      <w:r>
        <w:rPr>
          <w:rFonts w:ascii="Times New Roman"/>
          <w:b w:val="false"/>
          <w:i w:val="false"/>
          <w:color w:val="000000"/>
          <w:sz w:val="28"/>
        </w:rPr>
        <w:t>
салынған. Бірақ, зауыт бір күн істеместен, үш жыл тұрып, кейіннен сатылып кетті.
</w:t>
      </w:r>
      <w:r>
        <w:br/>
      </w:r>
      <w:r>
        <w:rPr>
          <w:rFonts w:ascii="Times New Roman"/>
          <w:b w:val="false"/>
          <w:i w:val="false"/>
          <w:color w:val="000000"/>
          <w:sz w:val="28"/>
        </w:rPr>
        <w:t>
      Индер (тәулігіне 700 кг) және Қызылқоға (тәулігіне 200 кг) аудандарында өсімдік майын
</w:t>
      </w:r>
      <w:r>
        <w:br/>
      </w:r>
      <w:r>
        <w:rPr>
          <w:rFonts w:ascii="Times New Roman"/>
          <w:b w:val="false"/>
          <w:i w:val="false"/>
          <w:color w:val="000000"/>
          <w:sz w:val="28"/>
        </w:rPr>
        <w:t>
шығаратын цехтар, шикізат жоқтығынан тоқтап тұр. Бұл өндіріс үшін шикізат - күнбағыс егу
</w:t>
      </w:r>
      <w:r>
        <w:br/>
      </w:r>
      <w:r>
        <w:rPr>
          <w:rFonts w:ascii="Times New Roman"/>
          <w:b w:val="false"/>
          <w:i w:val="false"/>
          <w:color w:val="000000"/>
          <w:sz w:val="28"/>
        </w:rPr>
        <w:t>
Атырау облысының жағдайында тиімсіз.
</w:t>
      </w:r>
      <w:r>
        <w:br/>
      </w:r>
      <w:r>
        <w:rPr>
          <w:rFonts w:ascii="Times New Roman"/>
          <w:b w:val="false"/>
          <w:i w:val="false"/>
          <w:color w:val="000000"/>
          <w:sz w:val="28"/>
        </w:rPr>
        <w:t>
      Облыста көкөніс және жеміс-жидек өнімдерін өңдейтін мамандырылған кәсіпорындар жоқ.
</w:t>
      </w:r>
      <w:r>
        <w:br/>
      </w:r>
      <w:r>
        <w:rPr>
          <w:rFonts w:ascii="Times New Roman"/>
          <w:b w:val="false"/>
          <w:i w:val="false"/>
          <w:color w:val="000000"/>
          <w:sz w:val="28"/>
        </w:rPr>
        <w:t>
Көкөніс консервілер мен түрлі сусындар өндіретін қолда бар желі қуаттарының өзі (тәулігіне
</w:t>
      </w:r>
      <w:r>
        <w:br/>
      </w:r>
      <w:r>
        <w:rPr>
          <w:rFonts w:ascii="Times New Roman"/>
          <w:b w:val="false"/>
          <w:i w:val="false"/>
          <w:color w:val="000000"/>
          <w:sz w:val="28"/>
        </w:rPr>
        <w:t>
3,5 тонна) бейімделген бөлмеде жасақталған. Бірақ, бұл қуаттар түрлі себептерге байланысты
</w:t>
      </w:r>
      <w:r>
        <w:br/>
      </w:r>
      <w:r>
        <w:rPr>
          <w:rFonts w:ascii="Times New Roman"/>
          <w:b w:val="false"/>
          <w:i w:val="false"/>
          <w:color w:val="000000"/>
          <w:sz w:val="28"/>
        </w:rPr>
        <w:t>
толықтай пайдаланылмайды.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қайта өңдеу кәсіпорындарының технологиялық құрал-жабдықтармен нашар жарақтандырылуы,
</w:t>
      </w:r>
      <w:r>
        <w:br/>
      </w:r>
      <w:r>
        <w:rPr>
          <w:rFonts w:ascii="Times New Roman"/>
          <w:b w:val="false"/>
          <w:i w:val="false"/>
          <w:color w:val="000000"/>
          <w:sz w:val="28"/>
        </w:rPr>
        <w:t>
олардың моральдық ескіруі және тозуы, еуропалық стандарттарға сәйкес сапалы өнім өндіруге
</w:t>
      </w:r>
      <w:r>
        <w:br/>
      </w:r>
      <w:r>
        <w:rPr>
          <w:rFonts w:ascii="Times New Roman"/>
          <w:b w:val="false"/>
          <w:i w:val="false"/>
          <w:color w:val="000000"/>
          <w:sz w:val="28"/>
        </w:rPr>
        <w:t>
және өндіріс шығындарын азайтуға мүмкіндік бермеуде;
</w:t>
      </w:r>
      <w:r>
        <w:br/>
      </w:r>
      <w:r>
        <w:rPr>
          <w:rFonts w:ascii="Times New Roman"/>
          <w:b w:val="false"/>
          <w:i w:val="false"/>
          <w:color w:val="000000"/>
          <w:sz w:val="28"/>
        </w:rPr>
        <w:t>
      несие беру кезіндегі банктердің жоғары пайыздық ставкалары және салынған кепілдікке
</w:t>
      </w:r>
      <w:r>
        <w:br/>
      </w:r>
      <w:r>
        <w:rPr>
          <w:rFonts w:ascii="Times New Roman"/>
          <w:b w:val="false"/>
          <w:i w:val="false"/>
          <w:color w:val="000000"/>
          <w:sz w:val="28"/>
        </w:rPr>
        <w:t>
қатаң талаптары ауыл шаруашылығы тауарларын өндірушілерге, банк және бюджеттік несие
</w:t>
      </w:r>
      <w:r>
        <w:br/>
      </w:r>
      <w:r>
        <w:rPr>
          <w:rFonts w:ascii="Times New Roman"/>
          <w:b w:val="false"/>
          <w:i w:val="false"/>
          <w:color w:val="000000"/>
          <w:sz w:val="28"/>
        </w:rPr>
        <w:t>
қаражаттарын алуға қиындық туғызуда;
</w:t>
      </w:r>
      <w:r>
        <w:br/>
      </w:r>
      <w:r>
        <w:rPr>
          <w:rFonts w:ascii="Times New Roman"/>
          <w:b w:val="false"/>
          <w:i w:val="false"/>
          <w:color w:val="000000"/>
          <w:sz w:val="28"/>
        </w:rPr>
        <w:t>
      елді мекендердің бытыраңқылығы, жол жоқтығы және көлік қатынасының әлсіз дамуы;
</w:t>
      </w:r>
      <w:r>
        <w:br/>
      </w:r>
      <w:r>
        <w:rPr>
          <w:rFonts w:ascii="Times New Roman"/>
          <w:b w:val="false"/>
          <w:i w:val="false"/>
          <w:color w:val="000000"/>
          <w:sz w:val="28"/>
        </w:rPr>
        <w:t>
      тұрғындар өндірген өнімдерінің артылғанын сатып алу жүйесінің жоқтығы.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шикізатын қайта өңдеуді қалпына келтіру және дамыту, қайта өңдеуші
</w:t>
      </w:r>
      <w:r>
        <w:br/>
      </w:r>
      <w:r>
        <w:rPr>
          <w:rFonts w:ascii="Times New Roman"/>
          <w:b w:val="false"/>
          <w:i w:val="false"/>
          <w:color w:val="000000"/>
          <w:sz w:val="28"/>
        </w:rPr>
        <w:t>
кәсіпорындардың технологиялық және техникалық жағынан артта қалушылығын еңсеру;
</w:t>
      </w:r>
      <w:r>
        <w:br/>
      </w:r>
      <w:r>
        <w:rPr>
          <w:rFonts w:ascii="Times New Roman"/>
          <w:b w:val="false"/>
          <w:i w:val="false"/>
          <w:color w:val="000000"/>
          <w:sz w:val="28"/>
        </w:rPr>
        <w:t>
      бағаны және өндіріс шығындарын азайту, өнім сапасын жақсарту есебінен өнімнің
</w:t>
      </w:r>
      <w:r>
        <w:br/>
      </w:r>
      <w:r>
        <w:rPr>
          <w:rFonts w:ascii="Times New Roman"/>
          <w:b w:val="false"/>
          <w:i w:val="false"/>
          <w:color w:val="000000"/>
          <w:sz w:val="28"/>
        </w:rPr>
        <w:t>
бәсекелестік қабілетін арттыруды қамтамасыз ету;
</w:t>
      </w:r>
      <w:r>
        <w:br/>
      </w:r>
      <w:r>
        <w:rPr>
          <w:rFonts w:ascii="Times New Roman"/>
          <w:b w:val="false"/>
          <w:i w:val="false"/>
          <w:color w:val="000000"/>
          <w:sz w:val="28"/>
        </w:rPr>
        <w:t>
      импортты азайту, өндірісті дамыту мен қайта өңдеу саланың кәсіпорындары үшін шикізат
</w:t>
      </w:r>
      <w:r>
        <w:br/>
      </w:r>
      <w:r>
        <w:rPr>
          <w:rFonts w:ascii="Times New Roman"/>
          <w:b w:val="false"/>
          <w:i w:val="false"/>
          <w:color w:val="000000"/>
          <w:sz w:val="28"/>
        </w:rPr>
        <w:t>
сатып алуды дамыту, және ішкі рынокты жоғары сапалы отандық өндіріс өнімдерімен толықтыру
</w:t>
      </w:r>
      <w:r>
        <w:br/>
      </w:r>
      <w:r>
        <w:rPr>
          <w:rFonts w:ascii="Times New Roman"/>
          <w:b w:val="false"/>
          <w:i w:val="false"/>
          <w:color w:val="000000"/>
          <w:sz w:val="28"/>
        </w:rPr>
        <w:t>
есебінен төлем қабілеті бар облыс тұрғындарының мал шаруашылығы мен өсімдік шаруашылығы
</w:t>
      </w:r>
      <w:r>
        <w:br/>
      </w:r>
      <w:r>
        <w:rPr>
          <w:rFonts w:ascii="Times New Roman"/>
          <w:b w:val="false"/>
          <w:i w:val="false"/>
          <w:color w:val="000000"/>
          <w:sz w:val="28"/>
        </w:rPr>
        <w:t>
өнімдерінің сұрыпталымына деген сұранысын барынша қанағаттандыру;
</w:t>
      </w:r>
      <w:r>
        <w:br/>
      </w:r>
      <w:r>
        <w:rPr>
          <w:rFonts w:ascii="Times New Roman"/>
          <w:b w:val="false"/>
          <w:i w:val="false"/>
          <w:color w:val="000000"/>
          <w:sz w:val="28"/>
        </w:rPr>
        <w:t>
      жұмыс орындарын қалпына келтіру және жаңадан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инвестициялар мен кредиттік ресурстар арқылы қолданымдағы өндіріс
</w:t>
      </w:r>
      <w:r>
        <w:br/>
      </w:r>
      <w:r>
        <w:rPr>
          <w:rFonts w:ascii="Times New Roman"/>
          <w:b w:val="false"/>
          <w:i w:val="false"/>
          <w:color w:val="000000"/>
          <w:sz w:val="28"/>
        </w:rPr>
        <w:t>
кәсіпорындарын ішінара жаңғырту техникалық жарақтандыру, және жаңа қазіргі заманғы
</w:t>
      </w:r>
      <w:r>
        <w:br/>
      </w:r>
      <w:r>
        <w:rPr>
          <w:rFonts w:ascii="Times New Roman"/>
          <w:b w:val="false"/>
          <w:i w:val="false"/>
          <w:color w:val="000000"/>
          <w:sz w:val="28"/>
        </w:rPr>
        <w:t>
жабдықтармен жарақтандырылған кәсіпорындар құрылысын салу халықаралық стандарттар талаптарына
</w:t>
      </w:r>
      <w:r>
        <w:br/>
      </w:r>
      <w:r>
        <w:rPr>
          <w:rFonts w:ascii="Times New Roman"/>
          <w:b w:val="false"/>
          <w:i w:val="false"/>
          <w:color w:val="000000"/>
          <w:sz w:val="28"/>
        </w:rPr>
        <w:t>
сай, жоғары сапалы азық-түліктер өндіруді қамтамасыз ету;
</w:t>
      </w:r>
      <w:r>
        <w:br/>
      </w:r>
      <w:r>
        <w:rPr>
          <w:rFonts w:ascii="Times New Roman"/>
          <w:b w:val="false"/>
          <w:i w:val="false"/>
          <w:color w:val="000000"/>
          <w:sz w:val="28"/>
        </w:rPr>
        <w:t>
      әсіресе шалғай аудандарда ауыл шаруашылығы өнімдерін дайындау желісін дамыту, қайта
</w:t>
      </w:r>
      <w:r>
        <w:br/>
      </w:r>
      <w:r>
        <w:rPr>
          <w:rFonts w:ascii="Times New Roman"/>
          <w:b w:val="false"/>
          <w:i w:val="false"/>
          <w:color w:val="000000"/>
          <w:sz w:val="28"/>
        </w:rPr>
        <w:t>
өңдеу кәсіпорындарының өзіндік шикізат базасын құру;
</w:t>
      </w:r>
      <w:r>
        <w:br/>
      </w:r>
      <w:r>
        <w:rPr>
          <w:rFonts w:ascii="Times New Roman"/>
          <w:b w:val="false"/>
          <w:i w:val="false"/>
          <w:color w:val="000000"/>
          <w:sz w:val="28"/>
        </w:rPr>
        <w:t>
      лизингтік жеткізілім бойынша технологиялық құрал-жабдықтар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шикізатын қайта өңдеуді дамытуға республикалық бюджеттен қаржыландыру көлемдерінің 2003-2005 жылдарға арналған есептері (млн.теңге)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1973"/>
        <w:gridCol w:w="1433"/>
        <w:gridCol w:w="1473"/>
      </w:tblGrid>
      <w:tr>
        <w:trPr>
          <w:trHeight w:val="90" w:hRule="atLeast"/>
        </w:trPr>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70" w:hRule="atLeast"/>
        </w:trPr>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өнімін қайта өңдеу жөніндегі      кәсіпорындарға арналған жабдықтардың лизингі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Жабдықтардың лизингі бойынша пайыздық ставкасын (7%) өтеу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Айналымдағы қаражатты (15%-ға дейін) толықтыру үшін,     қайта өңдеуші кәсіпорындарға берілетін банктік несиенің
</w:t>
            </w:r>
            <w:r>
              <w:br/>
            </w:r>
            <w:r>
              <w:rPr>
                <w:rFonts w:ascii="Times New Roman"/>
                <w:b w:val="false"/>
                <w:i w:val="false"/>
                <w:color w:val="000000"/>
                <w:sz w:val="20"/>
              </w:rPr>
              <w:t>
пайыздық ставкасын жеңілдету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88,6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115,7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127,5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Облыста 2001 жылы және 2005 жылға дейінгі кезеңде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өнімдерін өндіру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146"/>
        <w:gridCol w:w="1029"/>
        <w:gridCol w:w="1842"/>
        <w:gridCol w:w="1760"/>
        <w:gridCol w:w="1578"/>
        <w:gridCol w:w="1395"/>
        <w:gridCol w:w="1334"/>
        <w:gridCol w:w="1582"/>
      </w:tblGrid>
      <w:tr>
        <w:trPr>
          <w:trHeight w:val="72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Өнімнің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 күтілуде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2004ж.болжам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2005ж. 2001ж-ға% есебімен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85"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Ет және тағамдық  қосымша өнімдер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8600,0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9150,0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Шұжық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Қоюландырылған    сүт өнімдері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30400,0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шұбат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1490,0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млн.дана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13,7 есе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Жеміс-көкөніс     консервілері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есе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 терісі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мың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өндіру қуатын арттыру, шикізат сатып алуды жетілдіру есебінен 2005 жылы
</w:t>
      </w:r>
      <w:r>
        <w:br/>
      </w:r>
      <w:r>
        <w:rPr>
          <w:rFonts w:ascii="Times New Roman"/>
          <w:b w:val="false"/>
          <w:i w:val="false"/>
          <w:color w:val="000000"/>
          <w:sz w:val="28"/>
        </w:rPr>
        <w:t>
өнеркәсіп өндірісі 2001 жылғы деңгеймен салыстырғанда: ет пен қосымша тағам өнімдері
</w:t>
      </w:r>
      <w:r>
        <w:br/>
      </w:r>
      <w:r>
        <w:rPr>
          <w:rFonts w:ascii="Times New Roman"/>
          <w:b w:val="false"/>
          <w:i w:val="false"/>
          <w:color w:val="000000"/>
          <w:sz w:val="28"/>
        </w:rPr>
        <w:t>
бойынша 7,6%-ға; шұжық өнімдері бойынша 8,3 %-ға; сүт өнімдері бойынша 6,2%-ға, жұмыртқа
</w:t>
      </w:r>
      <w:r>
        <w:br/>
      </w:r>
      <w:r>
        <w:rPr>
          <w:rFonts w:ascii="Times New Roman"/>
          <w:b w:val="false"/>
          <w:i w:val="false"/>
          <w:color w:val="000000"/>
          <w:sz w:val="28"/>
        </w:rPr>
        <w:t>
бойынша 13,7 есе; жеміс-көкөніс консервілері бойынша 2,8 есе ұлғаяды.
</w:t>
      </w:r>
      <w:r>
        <w:br/>
      </w:r>
      <w:r>
        <w:rPr>
          <w:rFonts w:ascii="Times New Roman"/>
          <w:b w:val="false"/>
          <w:i w:val="false"/>
          <w:color w:val="000000"/>
          <w:sz w:val="28"/>
        </w:rPr>
        <w:t>
      Ауыл шаруашылығы шикізатын қайта өңдеудің үлесі өседі және соған сәйкес
</w:t>
      </w:r>
      <w:r>
        <w:br/>
      </w:r>
      <w:r>
        <w:rPr>
          <w:rFonts w:ascii="Times New Roman"/>
          <w:b w:val="false"/>
          <w:i w:val="false"/>
          <w:color w:val="000000"/>
          <w:sz w:val="28"/>
        </w:rPr>
        <w:t>
азық-түліктердің үлес салмағы, олардың жалпы тұтыну көлемі ұлғаяды. 
</w:t>
      </w:r>
      <w:r>
        <w:br/>
      </w:r>
      <w:r>
        <w:rPr>
          <w:rFonts w:ascii="Times New Roman"/>
          <w:b w:val="false"/>
          <w:i w:val="false"/>
          <w:color w:val="000000"/>
          <w:sz w:val="28"/>
        </w:rPr>
        <w:t>
      Жұмыс орындары қалпына келтіріледі және жаңадан қосымша орындар ашуға болады,
</w:t>
      </w:r>
      <w:r>
        <w:br/>
      </w:r>
      <w:r>
        <w:rPr>
          <w:rFonts w:ascii="Times New Roman"/>
          <w:b w:val="false"/>
          <w:i w:val="false"/>
          <w:color w:val="000000"/>
          <w:sz w:val="28"/>
        </w:rPr>
        <w:t>
бюджетке түсетін түсімдер ұлғаяды (әлеуметтік салық, жеке тұлғаларға салынатын салық).
</w:t>
      </w:r>
      <w:r>
        <w:br/>
      </w:r>
      <w:r>
        <w:rPr>
          <w:rFonts w:ascii="Times New Roman"/>
          <w:b w:val="false"/>
          <w:i w:val="false"/>
          <w:color w:val="000000"/>
          <w:sz w:val="28"/>
        </w:rPr>
        <w:t>
      Көзделген шараларды іске асырғанда, қайта өңдеу саласында 2003 жылы 16 жұмыс орнын
</w:t>
      </w:r>
      <w:r>
        <w:br/>
      </w:r>
      <w:r>
        <w:rPr>
          <w:rFonts w:ascii="Times New Roman"/>
          <w:b w:val="false"/>
          <w:i w:val="false"/>
          <w:color w:val="000000"/>
          <w:sz w:val="28"/>
        </w:rPr>
        <w:t>
қалпына келтіруге және жаңадан 14 жұмыс орнын ашу, 2004 жылы тиісінше 13 және 15, ал 2005
</w:t>
      </w:r>
      <w:r>
        <w:br/>
      </w:r>
      <w:r>
        <w:rPr>
          <w:rFonts w:ascii="Times New Roman"/>
          <w:b w:val="false"/>
          <w:i w:val="false"/>
          <w:color w:val="000000"/>
          <w:sz w:val="28"/>
        </w:rPr>
        <w:t>
жылы 8 және 18 жұмыс орнын ашу қамтамасыз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өнеркәсібіндегі қайта өңдеу кәсіпорындарын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аймақтық дамытудың негізгі бағыттары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экологиялық қолайсыздығын ескере отырып, мемлекет тарапынан, шұбат пен
</w:t>
      </w:r>
      <w:r>
        <w:br/>
      </w:r>
      <w:r>
        <w:rPr>
          <w:rFonts w:ascii="Times New Roman"/>
          <w:b w:val="false"/>
          <w:i w:val="false"/>
          <w:color w:val="000000"/>
          <w:sz w:val="28"/>
        </w:rPr>
        <w:t>
балалар тағамдарымен қоса сүт өнімдерін өндіруге және қайта өңдеуге басым қолдау
</w:t>
      </w:r>
      <w:r>
        <w:br/>
      </w:r>
      <w:r>
        <w:rPr>
          <w:rFonts w:ascii="Times New Roman"/>
          <w:b w:val="false"/>
          <w:i w:val="false"/>
          <w:color w:val="000000"/>
          <w:sz w:val="28"/>
        </w:rPr>
        <w:t>
көрсетіледі.
</w:t>
      </w:r>
      <w:r>
        <w:br/>
      </w:r>
      <w:r>
        <w:rPr>
          <w:rFonts w:ascii="Times New Roman"/>
          <w:b w:val="false"/>
          <w:i w:val="false"/>
          <w:color w:val="000000"/>
          <w:sz w:val="28"/>
        </w:rPr>
        <w:t>
      Атырау қаласының маңында инвестициялық қаржылар есебінен, ет-сүт өнімдерін өндіру мен
</w:t>
      </w:r>
      <w:r>
        <w:br/>
      </w:r>
      <w:r>
        <w:rPr>
          <w:rFonts w:ascii="Times New Roman"/>
          <w:b w:val="false"/>
          <w:i w:val="false"/>
          <w:color w:val="000000"/>
          <w:sz w:val="28"/>
        </w:rPr>
        <w:t>
өңдеуді қосып атқаратын, ет-сүт бағытындағы мал шаруашылығы кешенін құру көзделіп отыр.
</w:t>
      </w:r>
      <w:r>
        <w:br/>
      </w:r>
      <w:r>
        <w:rPr>
          <w:rFonts w:ascii="Times New Roman"/>
          <w:b w:val="false"/>
          <w:i w:val="false"/>
          <w:color w:val="000000"/>
          <w:sz w:val="28"/>
        </w:rPr>
        <w:t>
      Мал азығы қоры бойынша Қызылқоға, Құрманғазы, Индер аудандарының жағдайлары мал
</w:t>
      </w:r>
      <w:r>
        <w:br/>
      </w:r>
      <w:r>
        <w:rPr>
          <w:rFonts w:ascii="Times New Roman"/>
          <w:b w:val="false"/>
          <w:i w:val="false"/>
          <w:color w:val="000000"/>
          <w:sz w:val="28"/>
        </w:rPr>
        <w:t>
шаруашылығын дамытуға қолайлы. Сүт және сүт өнімдерінің өтімді рыногымен жақсы қамтылған
</w:t>
      </w:r>
      <w:r>
        <w:br/>
      </w:r>
      <w:r>
        <w:rPr>
          <w:rFonts w:ascii="Times New Roman"/>
          <w:b w:val="false"/>
          <w:i w:val="false"/>
          <w:color w:val="000000"/>
          <w:sz w:val="28"/>
        </w:rPr>
        <w:t>
Махамбет, Индер, Құрманғазы аудандарында сүтті мал шаруашылығы дамуы керек. Түйе
</w:t>
      </w:r>
      <w:r>
        <w:br/>
      </w:r>
      <w:r>
        <w:rPr>
          <w:rFonts w:ascii="Times New Roman"/>
          <w:b w:val="false"/>
          <w:i w:val="false"/>
          <w:color w:val="000000"/>
          <w:sz w:val="28"/>
        </w:rPr>
        <w:t>
шаруашылығы қала маңын қоса облыстың барлық аудандарында дами алады. Болашақта арнаулы түйе
</w:t>
      </w:r>
      <w:r>
        <w:br/>
      </w:r>
      <w:r>
        <w:rPr>
          <w:rFonts w:ascii="Times New Roman"/>
          <w:b w:val="false"/>
          <w:i w:val="false"/>
          <w:color w:val="000000"/>
          <w:sz w:val="28"/>
        </w:rPr>
        <w:t>
шаруашылығы фермасын құрып және түйе сүтін қалбырларға құйып шығаруды ұйымдастыру көзделіп
</w:t>
      </w:r>
      <w:r>
        <w:br/>
      </w:r>
      <w:r>
        <w:rPr>
          <w:rFonts w:ascii="Times New Roman"/>
          <w:b w:val="false"/>
          <w:i w:val="false"/>
          <w:color w:val="000000"/>
          <w:sz w:val="28"/>
        </w:rPr>
        <w:t>
отыр.
</w:t>
      </w:r>
      <w:r>
        <w:br/>
      </w:r>
      <w:r>
        <w:rPr>
          <w:rFonts w:ascii="Times New Roman"/>
          <w:b w:val="false"/>
          <w:i w:val="false"/>
          <w:color w:val="000000"/>
          <w:sz w:val="28"/>
        </w:rPr>
        <w:t>
      Көкөніс пен жемістерді өндіріп және өңдеуді дамытуға үлкен назар аударылады. Бұл
</w:t>
      </w:r>
      <w:r>
        <w:br/>
      </w:r>
      <w:r>
        <w:rPr>
          <w:rFonts w:ascii="Times New Roman"/>
          <w:b w:val="false"/>
          <w:i w:val="false"/>
          <w:color w:val="000000"/>
          <w:sz w:val="28"/>
        </w:rPr>
        <w:t>
саланы сумен қамту мәселелері оңай шешілетін Атырау қаласының маңында, Махамбет,
</w:t>
      </w:r>
      <w:r>
        <w:br/>
      </w:r>
      <w:r>
        <w:rPr>
          <w:rFonts w:ascii="Times New Roman"/>
          <w:b w:val="false"/>
          <w:i w:val="false"/>
          <w:color w:val="000000"/>
          <w:sz w:val="28"/>
        </w:rPr>
        <w:t>
Құрманғазы, Индер аудандарында дамыту тиімді. Махамбет ауданындағы "Орал" жауапкершілігі
</w:t>
      </w:r>
      <w:r>
        <w:br/>
      </w:r>
      <w:r>
        <w:rPr>
          <w:rFonts w:ascii="Times New Roman"/>
          <w:b w:val="false"/>
          <w:i w:val="false"/>
          <w:color w:val="000000"/>
          <w:sz w:val="28"/>
        </w:rPr>
        <w:t>
шектеулі серіктестігінде қолданыстағы көкөніс өңдеу цехының базасында көкөніс пен
</w:t>
      </w:r>
      <w:r>
        <w:br/>
      </w:r>
      <w:r>
        <w:rPr>
          <w:rFonts w:ascii="Times New Roman"/>
          <w:b w:val="false"/>
          <w:i w:val="false"/>
          <w:color w:val="000000"/>
          <w:sz w:val="28"/>
        </w:rPr>
        <w:t>
жеміс-жидек шырындарын өндірумен құю ұйымдастырылады.
</w:t>
      </w:r>
      <w:r>
        <w:br/>
      </w:r>
      <w:r>
        <w:rPr>
          <w:rFonts w:ascii="Times New Roman"/>
          <w:b w:val="false"/>
          <w:i w:val="false"/>
          <w:color w:val="000000"/>
          <w:sz w:val="28"/>
        </w:rPr>
        <w:t>
      Мал шаруашылығы өнімдерін тиімді және толықтай пайдалану және қосымша жұмыс орындарын
</w:t>
      </w:r>
      <w:r>
        <w:br/>
      </w:r>
      <w:r>
        <w:rPr>
          <w:rFonts w:ascii="Times New Roman"/>
          <w:b w:val="false"/>
          <w:i w:val="false"/>
          <w:color w:val="000000"/>
          <w:sz w:val="28"/>
        </w:rPr>
        <w:t>
құру мақсатында, Атырау қаласының селективті аймағынан тысқары, жүн және тері өңдейтін
</w:t>
      </w:r>
      <w:r>
        <w:br/>
      </w:r>
      <w:r>
        <w:rPr>
          <w:rFonts w:ascii="Times New Roman"/>
          <w:b w:val="false"/>
          <w:i w:val="false"/>
          <w:color w:val="000000"/>
          <w:sz w:val="28"/>
        </w:rPr>
        <w:t>
фабрика құрылысын салу талқылануда.
</w:t>
      </w:r>
      <w:r>
        <w:br/>
      </w:r>
      <w:r>
        <w:rPr>
          <w:rFonts w:ascii="Times New Roman"/>
          <w:b w:val="false"/>
          <w:i w:val="false"/>
          <w:color w:val="000000"/>
          <w:sz w:val="28"/>
        </w:rPr>
        <w:t>
      Облыста қант, өсімдік майын өндіру жағы жылдарға жоспарланбаған, бұрынғы жылдардағы
</w:t>
      </w:r>
      <w:r>
        <w:br/>
      </w:r>
      <w:r>
        <w:rPr>
          <w:rFonts w:ascii="Times New Roman"/>
          <w:b w:val="false"/>
          <w:i w:val="false"/>
          <w:color w:val="000000"/>
          <w:sz w:val="28"/>
        </w:rPr>
        <w:t>
тәжірибе көрсеткендей, біздің аймақтық жағдайында қызылша қанты мен күнбағыс өндіру
</w:t>
      </w:r>
      <w:r>
        <w:br/>
      </w:r>
      <w:r>
        <w:rPr>
          <w:rFonts w:ascii="Times New Roman"/>
          <w:b w:val="false"/>
          <w:i w:val="false"/>
          <w:color w:val="000000"/>
          <w:sz w:val="28"/>
        </w:rPr>
        <w:t>
тиімсіз.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Өнім сапасын көтеру. Ағымдағы жағдай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Алпысыншы жылдары қазіргі кездегі ауыл шаруашылығы өнімдер сапасының стандарттары, ескірген, олардың сапа көрсеткіштері халықаралық стандарттарына сәйкес келмейді.
</w:t>
      </w:r>
      <w:r>
        <w:br/>
      </w:r>
      <w:r>
        <w:rPr>
          <w:rFonts w:ascii="Times New Roman"/>
          <w:b w:val="false"/>
          <w:i w:val="false"/>
          <w:color w:val="000000"/>
          <w:sz w:val="28"/>
        </w:rPr>
        <w:t>
      Сонымен бірге, жеке шағын тауар өндірістерінің көптігінен өнім сапасын бақылау қиынға түсіп тур, өйткені бақылауды жүзеге асыратын көптеген зертханалар қажетті±құрал-жабдықтар кешенімен жарақтандырылмаған.
</w:t>
      </w:r>
      <w:r>
        <w:br/>
      </w:r>
      <w:r>
        <w:rPr>
          <w:rFonts w:ascii="Times New Roman"/>
          <w:b w:val="false"/>
          <w:i w:val="false"/>
          <w:color w:val="000000"/>
          <w:sz w:val="28"/>
        </w:rPr>
        <w:t>
      Әлемдік рынокта мал өнімдерімен және шикізатпен сауда малдан өндірілетін жасауды
</w:t>
      </w:r>
      <w:r>
        <w:br/>
      </w:r>
      <w:r>
        <w:rPr>
          <w:rFonts w:ascii="Times New Roman"/>
          <w:b w:val="false"/>
          <w:i w:val="false"/>
          <w:color w:val="000000"/>
          <w:sz w:val="28"/>
        </w:rPr>
        <w:t>
жүзеге асыру үшін техникалық кедергілерді болдырмау мақсатында, шаралары туралы келісім
</w:t>
      </w:r>
      <w:r>
        <w:br/>
      </w:r>
      <w:r>
        <w:rPr>
          <w:rFonts w:ascii="Times New Roman"/>
          <w:b w:val="false"/>
          <w:i w:val="false"/>
          <w:color w:val="000000"/>
          <w:sz w:val="28"/>
        </w:rPr>
        <w:t>
принциптері талаптарына, Республикада ветеринария жөніндегі нормативтік-құқықтық актілерді
</w:t>
      </w:r>
      <w:r>
        <w:br/>
      </w:r>
      <w:r>
        <w:rPr>
          <w:rFonts w:ascii="Times New Roman"/>
          <w:b w:val="false"/>
          <w:i w:val="false"/>
          <w:color w:val="000000"/>
          <w:sz w:val="28"/>
        </w:rPr>
        <w:t>
қайта қарау және сәйкестендіру жұмыстары жүргізілуін, назарға ала отырып облыста
</w:t>
      </w:r>
      <w:r>
        <w:br/>
      </w:r>
      <w:r>
        <w:rPr>
          <w:rFonts w:ascii="Times New Roman"/>
          <w:b w:val="false"/>
          <w:i w:val="false"/>
          <w:color w:val="000000"/>
          <w:sz w:val="28"/>
        </w:rPr>
        <w:t>
өндірілетін өнімнің бәсекелестік қабілетін қамтамасыз ететін маңызды бір шарты ретінде
</w:t>
      </w:r>
      <w:r>
        <w:br/>
      </w:r>
      <w:r>
        <w:rPr>
          <w:rFonts w:ascii="Times New Roman"/>
          <w:b w:val="false"/>
          <w:i w:val="false"/>
          <w:color w:val="000000"/>
          <w:sz w:val="28"/>
        </w:rPr>
        <w:t>
өнімдердің сапасын түбегейлі дүниежүзілік сауда ұйымының ветеринарлық-санитарлық және
</w:t>
      </w:r>
      <w:r>
        <w:br/>
      </w:r>
      <w:r>
        <w:rPr>
          <w:rFonts w:ascii="Times New Roman"/>
          <w:b w:val="false"/>
          <w:i w:val="false"/>
          <w:color w:val="000000"/>
          <w:sz w:val="28"/>
        </w:rPr>
        <w:t>
фитосанитарлық шаралары туралы келісім принциптері талаптарын арттыру жөнінде жұмыстар
</w:t>
      </w:r>
      <w:r>
        <w:br/>
      </w:r>
      <w:r>
        <w:rPr>
          <w:rFonts w:ascii="Times New Roman"/>
          <w:b w:val="false"/>
          <w:i w:val="false"/>
          <w:color w:val="000000"/>
          <w:sz w:val="28"/>
        </w:rPr>
        <w:t>
жүргізіледі.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қайта өндіру кәсіпорындардың құрал-жабдықтарының моральды ескіруі және тозуы және
</w:t>
      </w:r>
      <w:r>
        <w:br/>
      </w:r>
      <w:r>
        <w:rPr>
          <w:rFonts w:ascii="Times New Roman"/>
          <w:b w:val="false"/>
          <w:i w:val="false"/>
          <w:color w:val="000000"/>
          <w:sz w:val="28"/>
        </w:rPr>
        <w:t>
олардың аз қуаттылығы;
</w:t>
      </w:r>
      <w:r>
        <w:br/>
      </w:r>
      <w:r>
        <w:rPr>
          <w:rFonts w:ascii="Times New Roman"/>
          <w:b w:val="false"/>
          <w:i w:val="false"/>
          <w:color w:val="000000"/>
          <w:sz w:val="28"/>
        </w:rPr>
        <w:t>
      өнім сапасына сараптама жасау жөніндегі зертханалардың қазіргі заманғы
</w:t>
      </w:r>
      <w:r>
        <w:br/>
      </w:r>
      <w:r>
        <w:rPr>
          <w:rFonts w:ascii="Times New Roman"/>
          <w:b w:val="false"/>
          <w:i w:val="false"/>
          <w:color w:val="000000"/>
          <w:sz w:val="28"/>
        </w:rPr>
        <w:t>
құрал-жабдықтармен жарақтандыру деңгейінің төмендігі;
</w:t>
      </w:r>
      <w:r>
        <w:br/>
      </w:r>
      <w:r>
        <w:rPr>
          <w:rFonts w:ascii="Times New Roman"/>
          <w:b w:val="false"/>
          <w:i w:val="false"/>
          <w:color w:val="000000"/>
          <w:sz w:val="28"/>
        </w:rPr>
        <w:t>
      халықаралық стандарттарын енгізуде азық-түліктерге сараптама жүргізетін, даярланған
</w:t>
      </w:r>
      <w:r>
        <w:br/>
      </w:r>
      <w:r>
        <w:rPr>
          <w:rFonts w:ascii="Times New Roman"/>
          <w:b w:val="false"/>
          <w:i w:val="false"/>
          <w:color w:val="000000"/>
          <w:sz w:val="28"/>
        </w:rPr>
        <w:t>
зертханашы-мамандардың жоқтығы.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r>
        <w:br/>
      </w:r>
      <w:r>
        <w:rPr>
          <w:rFonts w:ascii="Times New Roman"/>
          <w:b w:val="false"/>
          <w:i w:val="false"/>
          <w:color w:val="000000"/>
          <w:sz w:val="28"/>
        </w:rPr>
        <w:t>
      сапа жүйесінің халықаралық стандарттары негізінде малдан өндірілетін және өсімдік
</w:t>
      </w:r>
      <w:r>
        <w:br/>
      </w:r>
      <w:r>
        <w:rPr>
          <w:rFonts w:ascii="Times New Roman"/>
          <w:b w:val="false"/>
          <w:i w:val="false"/>
          <w:color w:val="000000"/>
          <w:sz w:val="28"/>
        </w:rPr>
        <w:t>
тектес өнімдерге толық көлемде өнім сапасын сараптай алатын ветеринарлық-карантиндік
</w:t>
      </w:r>
      <w:r>
        <w:br/>
      </w:r>
      <w:r>
        <w:rPr>
          <w:rFonts w:ascii="Times New Roman"/>
          <w:b w:val="false"/>
          <w:i w:val="false"/>
          <w:color w:val="000000"/>
          <w:sz w:val="28"/>
        </w:rPr>
        <w:t>
зертханаларды және ірі қайта өндіру кәсіпорындар зертханаларын қазіргі заманғы зертханалық
</w:t>
      </w:r>
      <w:r>
        <w:br/>
      </w:r>
      <w:r>
        <w:rPr>
          <w:rFonts w:ascii="Times New Roman"/>
          <w:b w:val="false"/>
          <w:i w:val="false"/>
          <w:color w:val="000000"/>
          <w:sz w:val="28"/>
        </w:rPr>
        <w:t>
құрал-жабдықтармен және құрылғылармен жарақтандыру;
</w:t>
      </w:r>
      <w:r>
        <w:br/>
      </w:r>
      <w:r>
        <w:rPr>
          <w:rFonts w:ascii="Times New Roman"/>
          <w:b w:val="false"/>
          <w:i w:val="false"/>
          <w:color w:val="000000"/>
          <w:sz w:val="28"/>
        </w:rPr>
        <w:t>
      халықаралық сапа стандарттарға сай ветеринарлық зертханалардың және
</w:t>
      </w:r>
      <w:r>
        <w:br/>
      </w:r>
      <w:r>
        <w:rPr>
          <w:rFonts w:ascii="Times New Roman"/>
          <w:b w:val="false"/>
          <w:i w:val="false"/>
          <w:color w:val="000000"/>
          <w:sz w:val="28"/>
        </w:rPr>
        <w:t>
санитарлық-эпидемиологиялық стансы зертханаларының, қайта өңдеу кәсіпорындардың
</w:t>
      </w:r>
      <w:r>
        <w:br/>
      </w:r>
      <w:r>
        <w:rPr>
          <w:rFonts w:ascii="Times New Roman"/>
          <w:b w:val="false"/>
          <w:i w:val="false"/>
          <w:color w:val="000000"/>
          <w:sz w:val="28"/>
        </w:rPr>
        <w:t>
қызметкерлерін өнімнің сапасына сараптама жүргізу тәсілдеріне үйрету; 
</w:t>
      </w:r>
      <w:r>
        <w:br/>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r>
        <w:br/>
      </w:r>
      <w:r>
        <w:rPr>
          <w:rFonts w:ascii="Times New Roman"/>
          <w:b w:val="false"/>
          <w:i w:val="false"/>
          <w:color w:val="000000"/>
          <w:sz w:val="28"/>
        </w:rPr>
        <w:t>
      ветеринарлық және карантиндік зертханаларды қазіргі заманғы зертханалық
</w:t>
      </w:r>
      <w:r>
        <w:br/>
      </w:r>
      <w:r>
        <w:rPr>
          <w:rFonts w:ascii="Times New Roman"/>
          <w:b w:val="false"/>
          <w:i w:val="false"/>
          <w:color w:val="000000"/>
          <w:sz w:val="28"/>
        </w:rPr>
        <w:t>
құрал-жабдықтармен және құрылғылармен жарақтандыру;
</w:t>
      </w:r>
      <w:r>
        <w:br/>
      </w:r>
      <w:r>
        <w:rPr>
          <w:rFonts w:ascii="Times New Roman"/>
          <w:b w:val="false"/>
          <w:i w:val="false"/>
          <w:color w:val="000000"/>
          <w:sz w:val="28"/>
        </w:rPr>
        <w:t>
      халықаралық стандарттарын енгізу және өндірілетін өнімнің сапасын жақсарту;
</w:t>
      </w:r>
      <w:r>
        <w:br/>
      </w:r>
      <w:r>
        <w:rPr>
          <w:rFonts w:ascii="Times New Roman"/>
          <w:b w:val="false"/>
          <w:i w:val="false"/>
          <w:color w:val="000000"/>
          <w:sz w:val="28"/>
        </w:rPr>
        <w:t>
      облыста өндірілетін өнімдердің сыртқы рыноктарға қол жеткізілуін ұлғайту және кеңейту.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Көтерме сауданы дамыту. Ағымдағы жағдайы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жылғы 1 қаңтардағы жағдай бойынша облыста 9 ұсақ көтерме және бөлшек сауда
</w:t>
      </w:r>
      <w:r>
        <w:br/>
      </w:r>
      <w:r>
        <w:rPr>
          <w:rFonts w:ascii="Times New Roman"/>
          <w:b w:val="false"/>
          <w:i w:val="false"/>
          <w:color w:val="000000"/>
          <w:sz w:val="28"/>
        </w:rPr>
        <w:t>
базарлары, 11 дайындау құрылымдары қызмет етуде. «Ауыл шаруашылығы тауарларын өндірушілерді
</w:t>
      </w:r>
      <w:r>
        <w:br/>
      </w:r>
      <w:r>
        <w:rPr>
          <w:rFonts w:ascii="Times New Roman"/>
          <w:b w:val="false"/>
          <w:i w:val="false"/>
          <w:color w:val="000000"/>
          <w:sz w:val="28"/>
        </w:rPr>
        <w:t>
несиелеу бағдарламасы бойынша жыл сайын облыстық бюджеттен көтерме-дайындау жүйелерін
</w:t>
      </w:r>
      <w:r>
        <w:br/>
      </w:r>
      <w:r>
        <w:rPr>
          <w:rFonts w:ascii="Times New Roman"/>
          <w:b w:val="false"/>
          <w:i w:val="false"/>
          <w:color w:val="000000"/>
          <w:sz w:val="28"/>
        </w:rPr>
        <w:t>
дамыту үшін 5,0 млн.теңге шегінде несиелік қаражат бөлу қарастырылуда. 2001 жылы ауыл
</w:t>
      </w:r>
      <w:r>
        <w:br/>
      </w:r>
      <w:r>
        <w:rPr>
          <w:rFonts w:ascii="Times New Roman"/>
          <w:b w:val="false"/>
          <w:i w:val="false"/>
          <w:color w:val="000000"/>
          <w:sz w:val="28"/>
        </w:rPr>
        <w:t>
шаруашылығы өнімдерін көтерме дайындауына нақты қаржыландырылу 3,3 млн.теңге құрап отыр.
</w:t>
      </w:r>
      <w:r>
        <w:br/>
      </w:r>
      <w:r>
        <w:rPr>
          <w:rFonts w:ascii="Times New Roman"/>
          <w:b w:val="false"/>
          <w:i w:val="false"/>
          <w:color w:val="000000"/>
          <w:sz w:val="28"/>
        </w:rPr>
        <w:t>
Үстіміздегі жылда игеру әзірше жоқ.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облыс аумағының кеңдігі, елді мекендердің бытыраңқылығы, қолайлы тегіс жолдардың
</w:t>
      </w:r>
      <w:r>
        <w:br/>
      </w:r>
      <w:r>
        <w:rPr>
          <w:rFonts w:ascii="Times New Roman"/>
          <w:b w:val="false"/>
          <w:i w:val="false"/>
          <w:color w:val="000000"/>
          <w:sz w:val="28"/>
        </w:rPr>
        <w:t>
жоқтығы көптеген көліктік шығындарға себепші болып, көтерме дайындау мен көтерме сауда
</w:t>
      </w:r>
      <w:r>
        <w:br/>
      </w:r>
      <w:r>
        <w:rPr>
          <w:rFonts w:ascii="Times New Roman"/>
          <w:b w:val="false"/>
          <w:i w:val="false"/>
          <w:color w:val="000000"/>
          <w:sz w:val="28"/>
        </w:rPr>
        <w:t>
дамуын тежейді;
</w:t>
      </w:r>
      <w:r>
        <w:br/>
      </w:r>
      <w:r>
        <w:rPr>
          <w:rFonts w:ascii="Times New Roman"/>
          <w:b w:val="false"/>
          <w:i w:val="false"/>
          <w:color w:val="000000"/>
          <w:sz w:val="28"/>
        </w:rPr>
        <w:t>
      қайта өңдеу кәсіпорындарының нашар дамуы және ауыл шаруашылығы шикізаттарын дайындау
</w:t>
      </w:r>
      <w:r>
        <w:br/>
      </w:r>
      <w:r>
        <w:rPr>
          <w:rFonts w:ascii="Times New Roman"/>
          <w:b w:val="false"/>
          <w:i w:val="false"/>
          <w:color w:val="000000"/>
          <w:sz w:val="28"/>
        </w:rPr>
        <w:t>
пункттерінің жоқтығы;
</w:t>
      </w:r>
      <w:r>
        <w:br/>
      </w:r>
      <w:r>
        <w:rPr>
          <w:rFonts w:ascii="Times New Roman"/>
          <w:b w:val="false"/>
          <w:i w:val="false"/>
          <w:color w:val="000000"/>
          <w:sz w:val="28"/>
        </w:rPr>
        <w:t>
      шалғай аудандар тұрғындарына, артық ауыл шаруашылығы өнімдерін дайындауға субсидия
</w:t>
      </w:r>
      <w:r>
        <w:br/>
      </w:r>
      <w:r>
        <w:rPr>
          <w:rFonts w:ascii="Times New Roman"/>
          <w:b w:val="false"/>
          <w:i w:val="false"/>
          <w:color w:val="000000"/>
          <w:sz w:val="28"/>
        </w:rPr>
        <w:t>
төлеу мәселесінің шешілмегендігі.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r>
        <w:br/>
      </w:r>
      <w:r>
        <w:rPr>
          <w:rFonts w:ascii="Times New Roman"/>
          <w:b w:val="false"/>
          <w:i w:val="false"/>
          <w:color w:val="000000"/>
          <w:sz w:val="28"/>
        </w:rPr>
        <w:t>
      тұрғындарды болашағы нашар елді мекендерден аудан орталығына және болашағы бар
</w:t>
      </w:r>
      <w:r>
        <w:br/>
      </w:r>
      <w:r>
        <w:rPr>
          <w:rFonts w:ascii="Times New Roman"/>
          <w:b w:val="false"/>
          <w:i w:val="false"/>
          <w:color w:val="000000"/>
          <w:sz w:val="28"/>
        </w:rPr>
        <w:t>
аймақтарға көшіруді қолдау;
</w:t>
      </w:r>
      <w:r>
        <w:br/>
      </w:r>
      <w:r>
        <w:rPr>
          <w:rFonts w:ascii="Times New Roman"/>
          <w:b w:val="false"/>
          <w:i w:val="false"/>
          <w:color w:val="000000"/>
          <w:sz w:val="28"/>
        </w:rPr>
        <w:t>
      Сүт өндірісіне субсидия төлеу және шалғай аудандардағы тұрғындарынан артылған ауыл
</w:t>
      </w:r>
      <w:r>
        <w:br/>
      </w:r>
      <w:r>
        <w:rPr>
          <w:rFonts w:ascii="Times New Roman"/>
          <w:b w:val="false"/>
          <w:i w:val="false"/>
          <w:color w:val="000000"/>
          <w:sz w:val="28"/>
        </w:rPr>
        <w:t>
шаруашылығы өнімдерін дайындаудағы көліктік шығындарын өтеу мәселелерін шешу;
</w:t>
      </w:r>
      <w:r>
        <w:br/>
      </w:r>
      <w:r>
        <w:rPr>
          <w:rFonts w:ascii="Times New Roman"/>
          <w:b w:val="false"/>
          <w:i w:val="false"/>
          <w:color w:val="000000"/>
          <w:sz w:val="28"/>
        </w:rPr>
        <w:t>
      82 "Ауыл шаруашылығы тауарларын өндірушілерді несиелеу" бағдарламасы бойынша,
</w:t>
      </w:r>
      <w:r>
        <w:br/>
      </w:r>
      <w:r>
        <w:rPr>
          <w:rFonts w:ascii="Times New Roman"/>
          <w:b w:val="false"/>
          <w:i w:val="false"/>
          <w:color w:val="000000"/>
          <w:sz w:val="28"/>
        </w:rPr>
        <w:t>
облыстық бюджет қаражатынан несие бөлу практикасын жалғастыру;
</w:t>
      </w:r>
      <w:r>
        <w:br/>
      </w:r>
      <w:r>
        <w:rPr>
          <w:rFonts w:ascii="Times New Roman"/>
          <w:b w:val="false"/>
          <w:i w:val="false"/>
          <w:color w:val="000000"/>
          <w:sz w:val="28"/>
        </w:rPr>
        <w:t>
      қала мен аудан орталықтарында муниципалды базарлар құру;
</w:t>
      </w:r>
      <w:r>
        <w:br/>
      </w:r>
      <w:r>
        <w:rPr>
          <w:rFonts w:ascii="Times New Roman"/>
          <w:b w:val="false"/>
          <w:i w:val="false"/>
          <w:color w:val="000000"/>
          <w:sz w:val="28"/>
        </w:rPr>
        <w:t>
      ауыл шаруашылығы өнімдерін дайындап, сату үшін жылжымалы шағын базарлар ұйымдастыру.
</w:t>
      </w:r>
      <w:r>
        <w:br/>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r>
        <w:br/>
      </w:r>
      <w:r>
        <w:rPr>
          <w:rFonts w:ascii="Times New Roman"/>
          <w:b w:val="false"/>
          <w:i w:val="false"/>
          <w:color w:val="000000"/>
          <w:sz w:val="28"/>
        </w:rPr>
        <w:t>
      Бұл шаралар аграрлық сектордағы тиімді сауда-сатттық жүйесін қалыптастыруға, ауыл
</w:t>
      </w:r>
      <w:r>
        <w:br/>
      </w:r>
      <w:r>
        <w:rPr>
          <w:rFonts w:ascii="Times New Roman"/>
          <w:b w:val="false"/>
          <w:i w:val="false"/>
          <w:color w:val="000000"/>
          <w:sz w:val="28"/>
        </w:rPr>
        <w:t>
шаруашылығы өндірісінің тиімділігін жоғарылатуға, ауыл шаруашылығы өнімдерінің негізгі
</w:t>
      </w:r>
      <w:r>
        <w:br/>
      </w:r>
      <w:r>
        <w:rPr>
          <w:rFonts w:ascii="Times New Roman"/>
          <w:b w:val="false"/>
          <w:i w:val="false"/>
          <w:color w:val="000000"/>
          <w:sz w:val="28"/>
        </w:rPr>
        <w:t>
түрлеріне демпингтік бағаны болдырмауға және импортты азайтуға мүмкіндік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Ақпараттық-маркетингтік жүйені дамыту. Ағымдағы жағдайы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 министрлігі ақпараттық-маркетингтік
</w:t>
      </w:r>
      <w:r>
        <w:br/>
      </w:r>
      <w:r>
        <w:rPr>
          <w:rFonts w:ascii="Times New Roman"/>
          <w:b w:val="false"/>
          <w:i w:val="false"/>
          <w:color w:val="000000"/>
          <w:sz w:val="28"/>
        </w:rPr>
        <w:t>
жүйесін қалыптастырудың мәселелері туралы" Қазақстан Республикасы Үкіметінің 2000 жылғы 30
</w:t>
      </w:r>
      <w:r>
        <w:br/>
      </w:r>
      <w:r>
        <w:rPr>
          <w:rFonts w:ascii="Times New Roman"/>
          <w:b w:val="false"/>
          <w:i w:val="false"/>
          <w:color w:val="000000"/>
          <w:sz w:val="28"/>
        </w:rPr>
        <w:t>
қыркүйектегі N 1627 
</w:t>
      </w:r>
      <w:r>
        <w:rPr>
          <w:rFonts w:ascii="Times New Roman"/>
          <w:b w:val="false"/>
          <w:i w:val="false"/>
          <w:color w:val="000000"/>
          <w:sz w:val="28"/>
        </w:rPr>
        <w:t xml:space="preserve"> қаулысына </w:t>
      </w:r>
      <w:r>
        <w:rPr>
          <w:rFonts w:ascii="Times New Roman"/>
          <w:b w:val="false"/>
          <w:i w:val="false"/>
          <w:color w:val="000000"/>
          <w:sz w:val="28"/>
        </w:rPr>
        <w:t>
 сәйкес облыста 31 "Ақпараттық-маркетингтік жүйені дамыту"
</w:t>
      </w:r>
      <w:r>
        <w:br/>
      </w:r>
      <w:r>
        <w:rPr>
          <w:rFonts w:ascii="Times New Roman"/>
          <w:b w:val="false"/>
          <w:i w:val="false"/>
          <w:color w:val="000000"/>
          <w:sz w:val="28"/>
        </w:rPr>
        <w:t>
бюджеттік бағдарлама ашылды, ауыл шаруашылығы басқармасы штатына ақпараттық-маркетингтік
</w:t>
      </w:r>
      <w:r>
        <w:br/>
      </w:r>
      <w:r>
        <w:rPr>
          <w:rFonts w:ascii="Times New Roman"/>
          <w:b w:val="false"/>
          <w:i w:val="false"/>
          <w:color w:val="000000"/>
          <w:sz w:val="28"/>
        </w:rPr>
        <w:t>
жүйесі және бағдарламаны қамтамасыз ету жөніндегі бас маман лауазымы енгізілді. Ауыл
</w:t>
      </w:r>
      <w:r>
        <w:br/>
      </w:r>
      <w:r>
        <w:rPr>
          <w:rFonts w:ascii="Times New Roman"/>
          <w:b w:val="false"/>
          <w:i w:val="false"/>
          <w:color w:val="000000"/>
          <w:sz w:val="28"/>
        </w:rPr>
        <w:t>
шаруашылығы басқармасының ақпараттық-маркетингтік жүйе мен Интернет желісіндегі Web-сайтты
</w:t>
      </w:r>
      <w:r>
        <w:br/>
      </w:r>
      <w:r>
        <w:rPr>
          <w:rFonts w:ascii="Times New Roman"/>
          <w:b w:val="false"/>
          <w:i w:val="false"/>
          <w:color w:val="000000"/>
          <w:sz w:val="28"/>
        </w:rPr>
        <w:t>
ұстауға ағымдағы жылы бюджет қаражатынан 2,9 млн.теңге бөлу көзделген. Ауыл шаруашылығы
</w:t>
      </w:r>
      <w:r>
        <w:br/>
      </w:r>
      <w:r>
        <w:rPr>
          <w:rFonts w:ascii="Times New Roman"/>
          <w:b w:val="false"/>
          <w:i w:val="false"/>
          <w:color w:val="000000"/>
          <w:sz w:val="28"/>
        </w:rPr>
        <w:t>
басқармасына қажетті компьютерлік құрал-жабдықтар сатып алынды және мәліметтер банкін құру
</w:t>
      </w:r>
      <w:r>
        <w:br/>
      </w:r>
      <w:r>
        <w:rPr>
          <w:rFonts w:ascii="Times New Roman"/>
          <w:b w:val="false"/>
          <w:i w:val="false"/>
          <w:color w:val="000000"/>
          <w:sz w:val="28"/>
        </w:rPr>
        <w:t>
үшін мәліметтер жинау жүзеге асуда. Аудандарда маркетингтік қызметінің маманы бойынша
</w:t>
      </w:r>
      <w:r>
        <w:br/>
      </w:r>
      <w:r>
        <w:rPr>
          <w:rFonts w:ascii="Times New Roman"/>
          <w:b w:val="false"/>
          <w:i w:val="false"/>
          <w:color w:val="000000"/>
          <w:sz w:val="28"/>
        </w:rPr>
        <w:t>
дербес қызмет орны әзір жоқ, бұл қызметтің функциясы аудандық ауыл шаруашылығы басқармасы
</w:t>
      </w:r>
      <w:r>
        <w:br/>
      </w:r>
      <w:r>
        <w:rPr>
          <w:rFonts w:ascii="Times New Roman"/>
          <w:b w:val="false"/>
          <w:i w:val="false"/>
          <w:color w:val="000000"/>
          <w:sz w:val="28"/>
        </w:rPr>
        <w:t>
(бөлімдерінің) қызметкерлерінің біреуіне жүктелген.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Атырау облысының Қазақстан Республикасының Ауыл шаруашылығы министрлігінің
</w:t>
      </w:r>
      <w:r>
        <w:br/>
      </w:r>
      <w:r>
        <w:rPr>
          <w:rFonts w:ascii="Times New Roman"/>
          <w:b w:val="false"/>
          <w:i w:val="false"/>
          <w:color w:val="000000"/>
          <w:sz w:val="28"/>
        </w:rPr>
        <w:t>
ақпараттық-маркетингтік жүйесіне қосылмағандығы;
</w:t>
      </w:r>
      <w:r>
        <w:br/>
      </w:r>
      <w:r>
        <w:rPr>
          <w:rFonts w:ascii="Times New Roman"/>
          <w:b w:val="false"/>
          <w:i w:val="false"/>
          <w:color w:val="000000"/>
          <w:sz w:val="28"/>
        </w:rPr>
        <w:t>
      Аудан деңгейінде ақпараттық қызмет жұмысының мардымсыздығы, сонымен қатар ауылдық
</w:t>
      </w:r>
      <w:r>
        <w:br/>
      </w:r>
      <w:r>
        <w:rPr>
          <w:rFonts w:ascii="Times New Roman"/>
          <w:b w:val="false"/>
          <w:i w:val="false"/>
          <w:color w:val="000000"/>
          <w:sz w:val="28"/>
        </w:rPr>
        <w:t>
округ деңгейінде бастапқы ақпаратты жинау жүйесінің болмауы;
</w:t>
      </w:r>
      <w:r>
        <w:br/>
      </w:r>
      <w:r>
        <w:rPr>
          <w:rFonts w:ascii="Times New Roman"/>
          <w:b w:val="false"/>
          <w:i w:val="false"/>
          <w:color w:val="000000"/>
          <w:sz w:val="28"/>
        </w:rPr>
        <w:t>
      Ауыл шаруашылығы тауарларын өндірушілерінің рынок жағдайы, ауыл шаруашылығы
</w:t>
      </w:r>
      <w:r>
        <w:br/>
      </w:r>
      <w:r>
        <w:rPr>
          <w:rFonts w:ascii="Times New Roman"/>
          <w:b w:val="false"/>
          <w:i w:val="false"/>
          <w:color w:val="000000"/>
          <w:sz w:val="28"/>
        </w:rPr>
        <w:t>
өндірісіне қатысты қабылдап жатырған актілер туралы хабардар болуының төмендігі;
</w:t>
      </w:r>
      <w:r>
        <w:br/>
      </w:r>
      <w:r>
        <w:rPr>
          <w:rFonts w:ascii="Times New Roman"/>
          <w:b w:val="false"/>
          <w:i w:val="false"/>
          <w:color w:val="000000"/>
          <w:sz w:val="28"/>
        </w:rPr>
        <w:t>
      Малды, егістік алаңдардың көлемін, өнім өндірісін және т.б. есепке алу жөніндегі
</w:t>
      </w:r>
      <w:r>
        <w:br/>
      </w:r>
      <w:r>
        <w:rPr>
          <w:rFonts w:ascii="Times New Roman"/>
          <w:b w:val="false"/>
          <w:i w:val="false"/>
          <w:color w:val="000000"/>
          <w:sz w:val="28"/>
        </w:rPr>
        <w:t>
деректердің растығын нақтылайтын бақылау жүйесінің жоқтығы.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r>
        <w:br/>
      </w:r>
      <w:r>
        <w:rPr>
          <w:rFonts w:ascii="Times New Roman"/>
          <w:b w:val="false"/>
          <w:i w:val="false"/>
          <w:color w:val="000000"/>
          <w:sz w:val="28"/>
        </w:rPr>
        <w:t>
      жергілікті бюджеттен ақпараттық жүйені сүйемелдеуге бөлінетін қаражатты толық игеру;
</w:t>
      </w:r>
      <w:r>
        <w:br/>
      </w:r>
      <w:r>
        <w:rPr>
          <w:rFonts w:ascii="Times New Roman"/>
          <w:b w:val="false"/>
          <w:i w:val="false"/>
          <w:color w:val="000000"/>
          <w:sz w:val="28"/>
        </w:rPr>
        <w:t>
      екі жақтық ақпарат ағымын қамтамасыз ету: облыстық ақпараттық жүйе ауыл шаруашылығы
</w:t>
      </w:r>
      <w:r>
        <w:br/>
      </w:r>
      <w:r>
        <w:rPr>
          <w:rFonts w:ascii="Times New Roman"/>
          <w:b w:val="false"/>
          <w:i w:val="false"/>
          <w:color w:val="000000"/>
          <w:sz w:val="28"/>
        </w:rPr>
        <w:t>
тауарларын өндіруші;
</w:t>
      </w:r>
      <w:r>
        <w:br/>
      </w:r>
      <w:r>
        <w:rPr>
          <w:rFonts w:ascii="Times New Roman"/>
          <w:b w:val="false"/>
          <w:i w:val="false"/>
          <w:color w:val="000000"/>
          <w:sz w:val="28"/>
        </w:rPr>
        <w:t>
      ауыл шаруашылығы тауар өндірушілерін маркетингтік ақпаратпен қамтамасыз ету,
</w:t>
      </w:r>
      <w:r>
        <w:br/>
      </w:r>
      <w:r>
        <w:rPr>
          <w:rFonts w:ascii="Times New Roman"/>
          <w:b w:val="false"/>
          <w:i w:val="false"/>
          <w:color w:val="000000"/>
          <w:sz w:val="28"/>
        </w:rPr>
        <w:t>
мемлекеттік органдарға ауыл шаруашылығы бойынша талдау ақпараттарды ұсыну.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қамтамасыз ету,
</w:t>
      </w:r>
      <w:r>
        <w:rPr>
          <w:rFonts w:ascii="Times New Roman"/>
          <w:b w:val="false"/>
          <w:i w:val="false"/>
          <w:color w:val="000000"/>
          <w:sz w:val="28"/>
        </w:rPr>
        <w:t>
</w:t>
      </w:r>
      <w:r>
        <w:rPr>
          <w:rFonts w:ascii="Times New Roman"/>
          <w:b/>
          <w:i w:val="false"/>
          <w:color w:val="000000"/>
          <w:sz w:val="28"/>
        </w:rPr>
        <w:t>
(мың теңге)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353"/>
        <w:gridCol w:w="1093"/>
        <w:gridCol w:w="1073"/>
        <w:gridCol w:w="1853"/>
      </w:tblGrid>
      <w:tr>
        <w:trPr>
          <w:trHeight w:val="90" w:hRule="atLeast"/>
        </w:trPr>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бағдарламаның атауы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ландыру көзі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Ақпараттық-маркетингтік жүйені дамыту (компьютерлер сатып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басқармасының ақпараттық жүйені сүйемелдеу (интернет желісі жұмысындағы қызмет көрсетілімдегі     төлем)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r>
        <w:br/>
      </w:r>
      <w:r>
        <w:rPr>
          <w:rFonts w:ascii="Times New Roman"/>
          <w:b w:val="false"/>
          <w:i w:val="false"/>
          <w:color w:val="000000"/>
          <w:sz w:val="28"/>
        </w:rPr>
        <w:t>
      ауыл шаруашылығы тауарларын өндірушілері мен мемлекеттік органдар, сондай-ақ
</w:t>
      </w:r>
      <w:r>
        <w:br/>
      </w:r>
      <w:r>
        <w:rPr>
          <w:rFonts w:ascii="Times New Roman"/>
          <w:b w:val="false"/>
          <w:i w:val="false"/>
          <w:color w:val="000000"/>
          <w:sz w:val="28"/>
        </w:rPr>
        <w:t>
агроөнеркәсіптік рыноктың басқа да қатысушылары арасында талдау және маркетингтік
</w:t>
      </w:r>
      <w:r>
        <w:br/>
      </w:r>
      <w:r>
        <w:rPr>
          <w:rFonts w:ascii="Times New Roman"/>
          <w:b w:val="false"/>
          <w:i w:val="false"/>
          <w:color w:val="000000"/>
          <w:sz w:val="28"/>
        </w:rPr>
        <w:t>
ақпаратпен жедел алмасуды қамтамасыз ету;
</w:t>
      </w:r>
      <w:r>
        <w:br/>
      </w:r>
      <w:r>
        <w:rPr>
          <w:rFonts w:ascii="Times New Roman"/>
          <w:b w:val="false"/>
          <w:i w:val="false"/>
          <w:color w:val="000000"/>
          <w:sz w:val="28"/>
        </w:rPr>
        <w:t>
      мемлекеттік есеп берудің шынайылық деңгейін жоғарылату;
</w:t>
      </w:r>
      <w:r>
        <w:br/>
      </w:r>
      <w:r>
        <w:rPr>
          <w:rFonts w:ascii="Times New Roman"/>
          <w:b w:val="false"/>
          <w:i w:val="false"/>
          <w:color w:val="000000"/>
          <w:sz w:val="28"/>
        </w:rPr>
        <w:t>
      саланы тиімді мемлекеттік реттеуді және ауылшаруашылығы тауарларын өндірушілері
</w:t>
      </w:r>
      <w:r>
        <w:br/>
      </w:r>
      <w:r>
        <w:rPr>
          <w:rFonts w:ascii="Times New Roman"/>
          <w:b w:val="false"/>
          <w:i w:val="false"/>
          <w:color w:val="000000"/>
          <w:sz w:val="28"/>
        </w:rPr>
        <w:t>
өндірген өнімді тиімді рынокта өткізуге жәрдемдесуді қамтамасыз ету;
</w:t>
      </w:r>
      <w:r>
        <w:br/>
      </w:r>
      <w:r>
        <w:rPr>
          <w:rFonts w:ascii="Times New Roman"/>
          <w:b w:val="false"/>
          <w:i w:val="false"/>
          <w:color w:val="000000"/>
          <w:sz w:val="28"/>
        </w:rPr>
        <w:t>
      ауыл шаруашылығы субъектілерін агробизнесті жүргізу жөніндегі әдістемелік
</w:t>
      </w:r>
      <w:r>
        <w:br/>
      </w:r>
      <w:r>
        <w:rPr>
          <w:rFonts w:ascii="Times New Roman"/>
          <w:b w:val="false"/>
          <w:i w:val="false"/>
          <w:color w:val="000000"/>
          <w:sz w:val="28"/>
        </w:rPr>
        <w:t>
материалдармен қамтамасыз ету;
</w:t>
      </w:r>
      <w:r>
        <w:br/>
      </w:r>
      <w:r>
        <w:rPr>
          <w:rFonts w:ascii="Times New Roman"/>
          <w:b w:val="false"/>
          <w:i w:val="false"/>
          <w:color w:val="000000"/>
          <w:sz w:val="28"/>
        </w:rPr>
        <w:t>
      ауыл шаруашылығы өнімі мен азық-түлік рыногін зерттеу, маркетингтік ақпаратты
</w:t>
      </w:r>
      <w:r>
        <w:br/>
      </w:r>
      <w:r>
        <w:rPr>
          <w:rFonts w:ascii="Times New Roman"/>
          <w:b w:val="false"/>
          <w:i w:val="false"/>
          <w:color w:val="000000"/>
          <w:sz w:val="28"/>
        </w:rPr>
        <w:t>
аграрлық рыноктық қатысушыларына жеткізу;
</w:t>
      </w:r>
      <w:r>
        <w:br/>
      </w:r>
      <w:r>
        <w:rPr>
          <w:rFonts w:ascii="Times New Roman"/>
          <w:b w:val="false"/>
          <w:i w:val="false"/>
          <w:color w:val="000000"/>
          <w:sz w:val="28"/>
        </w:rPr>
        <w:t>
      облыстық ауыл шаруашылығы өнімдерінің кейбір түрлерін сыртқы рынокқа шығаруды
</w:t>
      </w:r>
      <w:r>
        <w:br/>
      </w:r>
      <w:r>
        <w:rPr>
          <w:rFonts w:ascii="Times New Roman"/>
          <w:b w:val="false"/>
          <w:i w:val="false"/>
          <w:color w:val="000000"/>
          <w:sz w:val="28"/>
        </w:rPr>
        <w:t>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Мемлекеттік қолдау шараларын ұтымды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Агроөнеркәсіп кешенін мемлекеттік қолдау деңгейін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мемлекеттік қолдау шаралары бағдарламаларды қаржыландыру көздеріне қарай
</w:t>
      </w:r>
      <w:r>
        <w:br/>
      </w:r>
      <w:r>
        <w:rPr>
          <w:rFonts w:ascii="Times New Roman"/>
          <w:b w:val="false"/>
          <w:i w:val="false"/>
          <w:color w:val="000000"/>
          <w:sz w:val="28"/>
        </w:rPr>
        <w:t>
республикалық және жергілікті бюджеттен қаржыландырылатын бағдарламалар болып бөлінетін,
</w:t>
      </w:r>
      <w:r>
        <w:br/>
      </w:r>
      <w:r>
        <w:rPr>
          <w:rFonts w:ascii="Times New Roman"/>
          <w:b w:val="false"/>
          <w:i w:val="false"/>
          <w:color w:val="000000"/>
          <w:sz w:val="28"/>
        </w:rPr>
        <w:t>
жалпы сипаттағы және арнаулы шаралар болып бөлінеді.
</w:t>
      </w:r>
      <w:r>
        <w:br/>
      </w:r>
      <w:r>
        <w:rPr>
          <w:rFonts w:ascii="Times New Roman"/>
          <w:b w:val="false"/>
          <w:i w:val="false"/>
          <w:color w:val="000000"/>
          <w:sz w:val="28"/>
        </w:rPr>
        <w:t>
</w:t>
      </w:r>
      <w:r>
        <w:rPr>
          <w:rFonts w:ascii="Times New Roman"/>
          <w:b/>
          <w:i w:val="false"/>
          <w:color w:val="000000"/>
          <w:sz w:val="28"/>
        </w:rPr>
        <w:t>
Жалпы сипаттағы шаралар - 
</w:t>
      </w:r>
      <w:r>
        <w:rPr>
          <w:rFonts w:ascii="Times New Roman"/>
          <w:b w:val="false"/>
          <w:i w:val="false"/>
          <w:color w:val="000000"/>
          <w:sz w:val="28"/>
        </w:rPr>
        <w:t>
жануарлар мен өсімдіктердің ерекше қауіпті ауруларының
</w:t>
      </w:r>
      <w:r>
        <w:br/>
      </w:r>
      <w:r>
        <w:rPr>
          <w:rFonts w:ascii="Times New Roman"/>
          <w:b w:val="false"/>
          <w:i w:val="false"/>
          <w:color w:val="000000"/>
          <w:sz w:val="28"/>
        </w:rPr>
        <w:t>
диагностикасын, мониторингін және оларға қарсы күресті, карантинге жататын өнімдерге
</w:t>
      </w:r>
      <w:r>
        <w:br/>
      </w:r>
      <w:r>
        <w:rPr>
          <w:rFonts w:ascii="Times New Roman"/>
          <w:b w:val="false"/>
          <w:i w:val="false"/>
          <w:color w:val="000000"/>
          <w:sz w:val="28"/>
        </w:rPr>
        <w:t>
зертханалық және фитосанитарлық талдау жасауды, мал тұқымын асылдандыру ісін сақтауды және
</w:t>
      </w:r>
      <w:r>
        <w:br/>
      </w:r>
      <w:r>
        <w:rPr>
          <w:rFonts w:ascii="Times New Roman"/>
          <w:b w:val="false"/>
          <w:i w:val="false"/>
          <w:color w:val="000000"/>
          <w:sz w:val="28"/>
        </w:rPr>
        <w:t>
дамытуды мемлекеттік қаржыландыру, минералдық тыңайтқыштар сатып алуға субсидия беру,
</w:t>
      </w:r>
      <w:r>
        <w:br/>
      </w:r>
      <w:r>
        <w:rPr>
          <w:rFonts w:ascii="Times New Roman"/>
          <w:b w:val="false"/>
          <w:i w:val="false"/>
          <w:color w:val="000000"/>
          <w:sz w:val="28"/>
        </w:rPr>
        <w:t>
агроөнеркәсіптік кешеннің ақпараттық жүйесін жасау және дамыту. Жалпы шараларға ауыл
</w:t>
      </w:r>
      <w:r>
        <w:br/>
      </w:r>
      <w:r>
        <w:rPr>
          <w:rFonts w:ascii="Times New Roman"/>
          <w:b w:val="false"/>
          <w:i w:val="false"/>
          <w:color w:val="000000"/>
          <w:sz w:val="28"/>
        </w:rPr>
        <w:t>
шаруашылық тауарын өндірушілерге жеңілдікпен салық салуды (заңды тұлғалар үшін патентті
</w:t>
      </w:r>
      <w:r>
        <w:br/>
      </w:r>
      <w:r>
        <w:rPr>
          <w:rFonts w:ascii="Times New Roman"/>
          <w:b w:val="false"/>
          <w:i w:val="false"/>
          <w:color w:val="000000"/>
          <w:sz w:val="28"/>
        </w:rPr>
        <w:t>
және шаруалар (фермерлер) қожалықтары үшін бірыңғай жер салығын), бюджеттік борыштарды өтеу
</w:t>
      </w:r>
      <w:r>
        <w:br/>
      </w:r>
      <w:r>
        <w:rPr>
          <w:rFonts w:ascii="Times New Roman"/>
          <w:b w:val="false"/>
          <w:i w:val="false"/>
          <w:color w:val="000000"/>
          <w:sz w:val="28"/>
        </w:rPr>
        <w:t>
мерзімін ұзартуды да жатқызуға болады;
</w:t>
      </w:r>
      <w:r>
        <w:br/>
      </w:r>
      <w:r>
        <w:rPr>
          <w:rFonts w:ascii="Times New Roman"/>
          <w:b w:val="false"/>
          <w:i w:val="false"/>
          <w:color w:val="000000"/>
          <w:sz w:val="28"/>
        </w:rPr>
        <w:t>
      Арнаулы шаралар, әдетте, өтеулі сипатта болады және қаржы жөнінен рыноктың тұрақты
</w:t>
      </w:r>
      <w:r>
        <w:br/>
      </w:r>
      <w:r>
        <w:rPr>
          <w:rFonts w:ascii="Times New Roman"/>
          <w:b w:val="false"/>
          <w:i w:val="false"/>
          <w:color w:val="000000"/>
          <w:sz w:val="28"/>
        </w:rPr>
        <w:t>
шаруашылық жүргізуші субъектілеріне беріледі бұл әртүрлі несиелеу түрлері (ауыл шаруашылық
</w:t>
      </w:r>
      <w:r>
        <w:br/>
      </w:r>
      <w:r>
        <w:rPr>
          <w:rFonts w:ascii="Times New Roman"/>
          <w:b w:val="false"/>
          <w:i w:val="false"/>
          <w:color w:val="000000"/>
          <w:sz w:val="28"/>
        </w:rPr>
        <w:t>
техникасы лизингісіне несие беру, көктемгі егіс және егін жинау жұмыстарын жүргізуге жанар-
</w:t>
      </w:r>
      <w:r>
        <w:br/>
      </w:r>
      <w:r>
        <w:rPr>
          <w:rFonts w:ascii="Times New Roman"/>
          <w:b w:val="false"/>
          <w:i w:val="false"/>
          <w:color w:val="000000"/>
          <w:sz w:val="28"/>
        </w:rPr>
        <w:t>
жағар май жіберу, ауыл шаруашылығы өндірісінің басым бағыттарын несиелеу, әртүрлі
</w:t>
      </w:r>
      <w:r>
        <w:br/>
      </w:r>
      <w:r>
        <w:rPr>
          <w:rFonts w:ascii="Times New Roman"/>
          <w:b w:val="false"/>
          <w:i w:val="false"/>
          <w:color w:val="000000"/>
          <w:sz w:val="28"/>
        </w:rPr>
        <w:t>
инвестициялар және т.б.).
</w:t>
      </w:r>
      <w:r>
        <w:br/>
      </w:r>
      <w:r>
        <w:rPr>
          <w:rFonts w:ascii="Times New Roman"/>
          <w:b w:val="false"/>
          <w:i w:val="false"/>
          <w:color w:val="000000"/>
          <w:sz w:val="28"/>
        </w:rPr>
        <w:t>
      Облыс бойынша республикалық бюджеттен мемлекеттік қолдау деңгейі жылына орташа
</w:t>
      </w:r>
      <w:r>
        <w:br/>
      </w:r>
      <w:r>
        <w:rPr>
          <w:rFonts w:ascii="Times New Roman"/>
          <w:b w:val="false"/>
          <w:i w:val="false"/>
          <w:color w:val="000000"/>
          <w:sz w:val="28"/>
        </w:rPr>
        <w:t>
есеппен 307,0 млн.теңге құрайды, ал жанама субсидия беруді (салықтар жеңілдіктері, борышты
</w:t>
      </w:r>
      <w:r>
        <w:br/>
      </w:r>
      <w:r>
        <w:rPr>
          <w:rFonts w:ascii="Times New Roman"/>
          <w:b w:val="false"/>
          <w:i w:val="false"/>
          <w:color w:val="000000"/>
          <w:sz w:val="28"/>
        </w:rPr>
        <w:t>
өтеу мерзімін ұзарту) қоса есептегенде 430,0 млн.теңге құрайды. 
</w:t>
      </w:r>
      <w:r>
        <w:br/>
      </w:r>
      <w:r>
        <w:rPr>
          <w:rFonts w:ascii="Times New Roman"/>
          <w:b w:val="false"/>
          <w:i w:val="false"/>
          <w:color w:val="000000"/>
          <w:sz w:val="28"/>
        </w:rPr>
        <w:t>
      2001 жылы ауыл шаруашылығын қолдауға облыстық бюджеттен 177,6 млн.теңге
</w:t>
      </w:r>
      <w:r>
        <w:br/>
      </w:r>
      <w:r>
        <w:rPr>
          <w:rFonts w:ascii="Times New Roman"/>
          <w:b w:val="false"/>
          <w:i w:val="false"/>
          <w:color w:val="000000"/>
          <w:sz w:val="28"/>
        </w:rPr>
        <w:t>
(ақпараттық-маркетингтік жүйені құруға 2,3 млн.теңге, шегірткеге қарсы күреске 32,6, су
</w:t>
      </w:r>
      <w:r>
        <w:br/>
      </w:r>
      <w:r>
        <w:rPr>
          <w:rFonts w:ascii="Times New Roman"/>
          <w:b w:val="false"/>
          <w:i w:val="false"/>
          <w:color w:val="000000"/>
          <w:sz w:val="28"/>
        </w:rPr>
        <w:t>
құнының арзандауы 51,2, несиелер 90,0 және басқалары 1,5 млн.теңге) жұмсалған. 2001 жылы
</w:t>
      </w:r>
      <w:r>
        <w:br/>
      </w:r>
      <w:r>
        <w:rPr>
          <w:rFonts w:ascii="Times New Roman"/>
          <w:b w:val="false"/>
          <w:i w:val="false"/>
          <w:color w:val="000000"/>
          <w:sz w:val="28"/>
        </w:rPr>
        <w:t>
облыс бойынша 1 теңге ауыл шаруашылығы жалпы өніміне 0,12 теңге бюджет қаржысы салынды,
</w:t>
      </w:r>
      <w:r>
        <w:br/>
      </w:r>
      <w:r>
        <w:rPr>
          <w:rFonts w:ascii="Times New Roman"/>
          <w:b w:val="false"/>
          <w:i w:val="false"/>
          <w:color w:val="000000"/>
          <w:sz w:val="28"/>
        </w:rPr>
        <w:t>
демек ол орташа республикалық көрсеткіштен 0,04 теңге төмен.
</w:t>
      </w:r>
      <w:r>
        <w:br/>
      </w:r>
      <w:r>
        <w:rPr>
          <w:rFonts w:ascii="Times New Roman"/>
          <w:b w:val="false"/>
          <w:i w:val="false"/>
          <w:color w:val="000000"/>
          <w:sz w:val="28"/>
        </w:rPr>
        <w:t>
      Жоғарыда көрсетілген мемлекеттік қолдау сомасы (607,6 млн.теңге) негізінен ауыл
</w:t>
      </w:r>
      <w:r>
        <w:br/>
      </w:r>
      <w:r>
        <w:rPr>
          <w:rFonts w:ascii="Times New Roman"/>
          <w:b w:val="false"/>
          <w:i w:val="false"/>
          <w:color w:val="000000"/>
          <w:sz w:val="28"/>
        </w:rPr>
        <w:t>
шаруашылығы өнімі өндірісін қаржыландыруға жұмсалды, ал қайта өңдеу кәсіпорындарын дамытуға
</w:t>
      </w:r>
      <w:r>
        <w:br/>
      </w:r>
      <w:r>
        <w:rPr>
          <w:rFonts w:ascii="Times New Roman"/>
          <w:b w:val="false"/>
          <w:i w:val="false"/>
          <w:color w:val="000000"/>
          <w:sz w:val="28"/>
        </w:rPr>
        <w:t>
барлығы 20,0 млн.теңге ғана несие қаржысы бағытталды.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Салық салу. Ағымдағы жағдай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Салық кодексіне сәйкес ауыл шаруашылығы тауарын өндірушілер
</w:t>
      </w:r>
      <w:r>
        <w:br/>
      </w:r>
      <w:r>
        <w:rPr>
          <w:rFonts w:ascii="Times New Roman"/>
          <w:b w:val="false"/>
          <w:i w:val="false"/>
          <w:color w:val="000000"/>
          <w:sz w:val="28"/>
        </w:rPr>
        <w:t>
бюджетпен жалпыға бірдей белгіленген тәртіппен есеп айырысуды не заңды тұлғалар үшін
</w:t>
      </w:r>
      <w:r>
        <w:br/>
      </w:r>
      <w:r>
        <w:rPr>
          <w:rFonts w:ascii="Times New Roman"/>
          <w:b w:val="false"/>
          <w:i w:val="false"/>
          <w:color w:val="000000"/>
          <w:sz w:val="28"/>
        </w:rPr>
        <w:t>
патенттік негізде, шаруа (фермер) қожалықтары үшін бірыңғай жер салығын төлеу негізінде
</w:t>
      </w:r>
      <w:r>
        <w:br/>
      </w:r>
      <w:r>
        <w:rPr>
          <w:rFonts w:ascii="Times New Roman"/>
          <w:b w:val="false"/>
          <w:i w:val="false"/>
          <w:color w:val="000000"/>
          <w:sz w:val="28"/>
        </w:rPr>
        <w:t>
бюджетпен есеп айырысуды көздейтін арнаулы режим бойынша жүзеге асыра алады.
</w:t>
      </w:r>
      <w:r>
        <w:br/>
      </w:r>
      <w:r>
        <w:rPr>
          <w:rFonts w:ascii="Times New Roman"/>
          <w:b w:val="false"/>
          <w:i w:val="false"/>
          <w:color w:val="000000"/>
          <w:sz w:val="28"/>
        </w:rPr>
        <w:t>
                                                                        33-кесте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0"/>
        <w:gridCol w:w="1945"/>
        <w:gridCol w:w="1913"/>
        <w:gridCol w:w="2025"/>
        <w:gridCol w:w="1977"/>
      </w:tblGrid>
      <w:tr>
        <w:trPr>
          <w:trHeight w:val="90" w:hRule="atLeast"/>
        </w:trPr>
        <w:tc>
          <w:tcPr>
            <w:tcW w:w="6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 (млн.теңге)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1998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1999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1.01.бойынша кредиторлық берешек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салық бойынша берешек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299,3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бойына есептелген салық (төленуге тиіс)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234,6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Бюджетке түскені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кестеден салық төлемдерін қоса, кредиторлық берешектердің бірте-бірте
</w:t>
      </w:r>
      <w:r>
        <w:br/>
      </w:r>
      <w:r>
        <w:rPr>
          <w:rFonts w:ascii="Times New Roman"/>
          <w:b w:val="false"/>
          <w:i w:val="false"/>
          <w:color w:val="000000"/>
          <w:sz w:val="28"/>
        </w:rPr>
        <w:t>
төмендегенін көруге болады.
</w:t>
      </w:r>
      <w:r>
        <w:br/>
      </w:r>
      <w:r>
        <w:rPr>
          <w:rFonts w:ascii="Times New Roman"/>
          <w:b w:val="false"/>
          <w:i w:val="false"/>
          <w:color w:val="000000"/>
          <w:sz w:val="28"/>
        </w:rPr>
        <w:t>
      Облыстағы заңды тұлғалар мәртебесіндегі барлық 20 ауыл шаруашылығы құрылымдар патент
</w:t>
      </w:r>
      <w:r>
        <w:br/>
      </w:r>
      <w:r>
        <w:rPr>
          <w:rFonts w:ascii="Times New Roman"/>
          <w:b w:val="false"/>
          <w:i w:val="false"/>
          <w:color w:val="000000"/>
          <w:sz w:val="28"/>
        </w:rPr>
        <w:t>
негізінде жұмыс жасайды. 1.07.2002 жылға ауыл шаруашылығы құрылымдарының бюджетке
</w:t>
      </w:r>
      <w:r>
        <w:br/>
      </w:r>
      <w:r>
        <w:rPr>
          <w:rFonts w:ascii="Times New Roman"/>
          <w:b w:val="false"/>
          <w:i w:val="false"/>
          <w:color w:val="000000"/>
          <w:sz w:val="28"/>
        </w:rPr>
        <w:t>
төлемдерінің кейінге қалдырылған берешегі 68,8 млн.теңгені құрайды. Бастапқы кейінге
</w:t>
      </w:r>
      <w:r>
        <w:br/>
      </w:r>
      <w:r>
        <w:rPr>
          <w:rFonts w:ascii="Times New Roman"/>
          <w:b w:val="false"/>
          <w:i w:val="false"/>
          <w:color w:val="000000"/>
          <w:sz w:val="28"/>
        </w:rPr>
        <w:t>
қалдырылған 72,2 млн. теңгеден 1,1 млн.теңге өтелді және 2,3 млн.теңге банкротқа ұшыраған,
</w:t>
      </w:r>
      <w:r>
        <w:br/>
      </w:r>
      <w:r>
        <w:rPr>
          <w:rFonts w:ascii="Times New Roman"/>
          <w:b w:val="false"/>
          <w:i w:val="false"/>
          <w:color w:val="000000"/>
          <w:sz w:val="28"/>
        </w:rPr>
        <w:t>
таратылған шаруашылықтарға келеді.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облыстағы ауыл шаруашылығы тауар өндірушілерінің Қазақстан Республикасы салық
</w:t>
      </w:r>
      <w:r>
        <w:br/>
      </w:r>
      <w:r>
        <w:rPr>
          <w:rFonts w:ascii="Times New Roman"/>
          <w:b w:val="false"/>
          <w:i w:val="false"/>
          <w:color w:val="000000"/>
          <w:sz w:val="28"/>
        </w:rPr>
        <w:t>
кодексіндегі соңғы өзгерістер мен салық саясаты туралы баяу хабардар болуы;
</w:t>
      </w:r>
      <w:r>
        <w:br/>
      </w:r>
      <w:r>
        <w:rPr>
          <w:rFonts w:ascii="Times New Roman"/>
          <w:b w:val="false"/>
          <w:i w:val="false"/>
          <w:color w:val="000000"/>
          <w:sz w:val="28"/>
        </w:rPr>
        <w:t>
      жер телімінің нақты есебі мен бағасының жоқтығы, ауыл шаруашылығы тауар өндірушілері
</w:t>
      </w:r>
      <w:r>
        <w:br/>
      </w:r>
      <w:r>
        <w:rPr>
          <w:rFonts w:ascii="Times New Roman"/>
          <w:b w:val="false"/>
          <w:i w:val="false"/>
          <w:color w:val="000000"/>
          <w:sz w:val="28"/>
        </w:rPr>
        <w:t>
есебінде артық ауыл шаруашылығы алқаптарының болуы;
</w:t>
      </w:r>
      <w:r>
        <w:br/>
      </w:r>
      <w:r>
        <w:rPr>
          <w:rFonts w:ascii="Times New Roman"/>
          <w:b w:val="false"/>
          <w:i w:val="false"/>
          <w:color w:val="000000"/>
          <w:sz w:val="28"/>
        </w:rPr>
        <w:t>
      ауыл шаруашылығы құрылымындағы жұмысшылар санының нақты есебінің жоқтығы;
</w:t>
      </w:r>
      <w:r>
        <w:br/>
      </w:r>
      <w:r>
        <w:rPr>
          <w:rFonts w:ascii="Times New Roman"/>
          <w:b w:val="false"/>
          <w:i w:val="false"/>
          <w:color w:val="000000"/>
          <w:sz w:val="28"/>
        </w:rPr>
        <w:t>
      азаматтардың жеке меншігіндегі малының есебін алу қиындығы;
</w:t>
      </w:r>
      <w:r>
        <w:br/>
      </w:r>
      <w:r>
        <w:rPr>
          <w:rFonts w:ascii="Times New Roman"/>
          <w:b w:val="false"/>
          <w:i w:val="false"/>
          <w:color w:val="000000"/>
          <w:sz w:val="28"/>
        </w:rPr>
        <w:t>
      әрбір тұтынушының жеке су пайдалануы есебінің жоқтығы.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аудандық басқарма басшыларымен (ауыл шаруашылық бөлімдері, ауыл шаруашылық
</w:t>
      </w:r>
      <w:r>
        <w:br/>
      </w:r>
      <w:r>
        <w:rPr>
          <w:rFonts w:ascii="Times New Roman"/>
          <w:b w:val="false"/>
          <w:i w:val="false"/>
          <w:color w:val="000000"/>
          <w:sz w:val="28"/>
        </w:rPr>
        <w:t>
құрылымдары басшылары) семинар-кеңес өткізу;
</w:t>
      </w:r>
      <w:r>
        <w:br/>
      </w:r>
      <w:r>
        <w:rPr>
          <w:rFonts w:ascii="Times New Roman"/>
          <w:b w:val="false"/>
          <w:i w:val="false"/>
          <w:color w:val="000000"/>
          <w:sz w:val="28"/>
        </w:rPr>
        <w:t>
      жеке кәсіпкерлердің тіркеусіз жұмысшы жалдау фактілерін анықтауға тексеріс жүргізу;
</w:t>
      </w:r>
      <w:r>
        <w:br/>
      </w:r>
      <w:r>
        <w:rPr>
          <w:rFonts w:ascii="Times New Roman"/>
          <w:b w:val="false"/>
          <w:i w:val="false"/>
          <w:color w:val="000000"/>
          <w:sz w:val="28"/>
        </w:rPr>
        <w:t>
      ауыл шаруашылығы тауар өндірушілерінің пайдаланып отырған жыртылған жерлерінің нақты
</w:t>
      </w:r>
      <w:r>
        <w:br/>
      </w:r>
      <w:r>
        <w:rPr>
          <w:rFonts w:ascii="Times New Roman"/>
          <w:b w:val="false"/>
          <w:i w:val="false"/>
          <w:color w:val="000000"/>
          <w:sz w:val="28"/>
        </w:rPr>
        <w:t>
ауданын анықтау; 
</w:t>
      </w:r>
      <w:r>
        <w:br/>
      </w:r>
      <w:r>
        <w:rPr>
          <w:rFonts w:ascii="Times New Roman"/>
          <w:b w:val="false"/>
          <w:i w:val="false"/>
          <w:color w:val="000000"/>
          <w:sz w:val="28"/>
        </w:rPr>
        <w:t>
      ауыл шаруашылығы кооперативтері тараған кездегі, олардың мүшелері алған жер үлесінің
</w:t>
      </w:r>
      <w:r>
        <w:br/>
      </w:r>
      <w:r>
        <w:rPr>
          <w:rFonts w:ascii="Times New Roman"/>
          <w:b w:val="false"/>
          <w:i w:val="false"/>
          <w:color w:val="000000"/>
          <w:sz w:val="28"/>
        </w:rPr>
        <w:t>
құжаттарының уақытылы ресімделуін тексеру;
</w:t>
      </w:r>
      <w:r>
        <w:br/>
      </w:r>
      <w:r>
        <w:rPr>
          <w:rFonts w:ascii="Times New Roman"/>
          <w:b w:val="false"/>
          <w:i w:val="false"/>
          <w:color w:val="000000"/>
          <w:sz w:val="28"/>
        </w:rPr>
        <w:t>
      нақты мал есебін барынша алуды қамтамасыз ету шараларын қабылдау;
</w:t>
      </w:r>
      <w:r>
        <w:br/>
      </w:r>
      <w:r>
        <w:rPr>
          <w:rFonts w:ascii="Times New Roman"/>
          <w:b w:val="false"/>
          <w:i w:val="false"/>
          <w:color w:val="000000"/>
          <w:sz w:val="28"/>
        </w:rPr>
        <w:t>
      басты су айдау стансаларында су шығынын есептеу құралдарын қондыру.
</w:t>
      </w:r>
      <w:r>
        <w:br/>
      </w: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r>
        <w:br/>
      </w:r>
      <w:r>
        <w:rPr>
          <w:rFonts w:ascii="Times New Roman"/>
          <w:b w:val="false"/>
          <w:i w:val="false"/>
          <w:color w:val="000000"/>
          <w:sz w:val="28"/>
        </w:rPr>
        <w:t>
      салық салуды реттеп оның тиімділігін арттыру, жүйенің ашықтығын қамтамасыз ету;
</w:t>
      </w:r>
      <w:r>
        <w:br/>
      </w:r>
      <w:r>
        <w:rPr>
          <w:rFonts w:ascii="Times New Roman"/>
          <w:b w:val="false"/>
          <w:i w:val="false"/>
          <w:color w:val="000000"/>
          <w:sz w:val="28"/>
        </w:rPr>
        <w:t>
      салық төлемдерінің қысқару мүмкіндігі, айналымдағы қаражатты толықтыру, ауыл
</w:t>
      </w:r>
      <w:r>
        <w:br/>
      </w:r>
      <w:r>
        <w:rPr>
          <w:rFonts w:ascii="Times New Roman"/>
          <w:b w:val="false"/>
          <w:i w:val="false"/>
          <w:color w:val="000000"/>
          <w:sz w:val="28"/>
        </w:rPr>
        <w:t>
шаруашылығы өнімдерінің өзіндік құнының төмендету және өндіріс тиімділігін көтеру.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Несие беру. Ағымдағы жағдай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ауыл шаруашылығын несиелеу жүйесі нашар дамыған. Екінші деңгейдегі банктердің
</w:t>
      </w:r>
      <w:r>
        <w:br/>
      </w:r>
      <w:r>
        <w:rPr>
          <w:rFonts w:ascii="Times New Roman"/>
          <w:b w:val="false"/>
          <w:i w:val="false"/>
          <w:color w:val="000000"/>
          <w:sz w:val="28"/>
        </w:rPr>
        <w:t>
кепіл арқылы қамтамасыз етудегі қатаң талаптары, несие ресурстарына қол жеткізе алмауына
</w:t>
      </w:r>
      <w:r>
        <w:br/>
      </w:r>
      <w:r>
        <w:rPr>
          <w:rFonts w:ascii="Times New Roman"/>
          <w:b w:val="false"/>
          <w:i w:val="false"/>
          <w:color w:val="000000"/>
          <w:sz w:val="28"/>
        </w:rPr>
        <w:t>
жыл сайын осы мақсатқа бөлінген бюджеттік қаржының толықтай игерілмеуіне әкеліп соқтырады.
</w:t>
      </w:r>
      <w:r>
        <w:br/>
      </w:r>
      <w:r>
        <w:rPr>
          <w:rFonts w:ascii="Times New Roman"/>
          <w:b w:val="false"/>
          <w:i w:val="false"/>
          <w:color w:val="000000"/>
          <w:sz w:val="28"/>
        </w:rPr>
        <w:t>
2001 жылы 82 "Ауыл шаруашылығы тауарларын өндірушілерді несиелеу" бюджеттік бағдарлама
</w:t>
      </w:r>
      <w:r>
        <w:br/>
      </w:r>
      <w:r>
        <w:rPr>
          <w:rFonts w:ascii="Times New Roman"/>
          <w:b w:val="false"/>
          <w:i w:val="false"/>
          <w:color w:val="000000"/>
          <w:sz w:val="28"/>
        </w:rPr>
        <w:t>
бойынша қаралған 66,0 млн.теңгенің не бары 51,0 млн.теңгесі игерілген, ал ағымдағы жылға
</w:t>
      </w:r>
      <w:r>
        <w:br/>
      </w:r>
      <w:r>
        <w:rPr>
          <w:rFonts w:ascii="Times New Roman"/>
          <w:b w:val="false"/>
          <w:i w:val="false"/>
          <w:color w:val="000000"/>
          <w:sz w:val="28"/>
        </w:rPr>
        <w:t>
46,0 млн.теңге бөлінді. 
</w:t>
      </w:r>
      <w:r>
        <w:br/>
      </w:r>
      <w:r>
        <w:rPr>
          <w:rFonts w:ascii="Times New Roman"/>
          <w:b w:val="false"/>
          <w:i w:val="false"/>
          <w:color w:val="000000"/>
          <w:sz w:val="28"/>
        </w:rPr>
        <w:t>
      Облыста биыл алғаш рет "Агросервис" коммуналдық мемлекеттік кәсіпорын арқылы тұқымдық
</w:t>
      </w:r>
      <w:r>
        <w:br/>
      </w:r>
      <w:r>
        <w:rPr>
          <w:rFonts w:ascii="Times New Roman"/>
          <w:b w:val="false"/>
          <w:i w:val="false"/>
          <w:color w:val="000000"/>
          <w:sz w:val="28"/>
        </w:rPr>
        <w:t>
материал және мал күйіндегі тауарлы несие беру тәжірибеден өткізілуде. Ауыл шаруашылығы
</w:t>
      </w:r>
      <w:r>
        <w:br/>
      </w:r>
      <w:r>
        <w:rPr>
          <w:rFonts w:ascii="Times New Roman"/>
          <w:b w:val="false"/>
          <w:i w:val="false"/>
          <w:color w:val="000000"/>
          <w:sz w:val="28"/>
        </w:rPr>
        <w:t>
субъектілеріне қараша айының 1-не дейін 6,0 млн. теңгеге 133,5 тн тұқымдық картоп және
</w:t>
      </w:r>
      <w:r>
        <w:br/>
      </w:r>
      <w:r>
        <w:rPr>
          <w:rFonts w:ascii="Times New Roman"/>
          <w:b w:val="false"/>
          <w:i w:val="false"/>
          <w:color w:val="000000"/>
          <w:sz w:val="28"/>
        </w:rPr>
        <w:t>
жалпы сомасы 23,9 млн.теңгеге әртүрлі ауыл шаруашылығы малдары және құны 18,6 млн.теңге
</w:t>
      </w:r>
      <w:r>
        <w:br/>
      </w:r>
      <w:r>
        <w:rPr>
          <w:rFonts w:ascii="Times New Roman"/>
          <w:b w:val="false"/>
          <w:i w:val="false"/>
          <w:color w:val="000000"/>
          <w:sz w:val="28"/>
        </w:rPr>
        <w:t>
тұратын 12 трактор жалға берілді. 
</w:t>
      </w:r>
      <w:r>
        <w:br/>
      </w:r>
      <w:r>
        <w:rPr>
          <w:rFonts w:ascii="Times New Roman"/>
          <w:b w:val="false"/>
          <w:i w:val="false"/>
          <w:color w:val="000000"/>
          <w:sz w:val="28"/>
        </w:rPr>
        <w:t>
      Лизинг бойынша қойылатын ауыл шаруашылық техникалары тек қана отандық зауыттан шығуы
</w:t>
      </w:r>
      <w:r>
        <w:br/>
      </w:r>
      <w:r>
        <w:rPr>
          <w:rFonts w:ascii="Times New Roman"/>
          <w:b w:val="false"/>
          <w:i w:val="false"/>
          <w:color w:val="000000"/>
          <w:sz w:val="28"/>
        </w:rPr>
        <w:t>
және олардың номенклатурасында облыстық ауыл шаруашылығы тауар өндірушілерінің
</w:t>
      </w:r>
      <w:r>
        <w:br/>
      </w:r>
      <w:r>
        <w:rPr>
          <w:rFonts w:ascii="Times New Roman"/>
          <w:b w:val="false"/>
          <w:i w:val="false"/>
          <w:color w:val="000000"/>
          <w:sz w:val="28"/>
        </w:rPr>
        <w:t>
сұранысындағы ауыл шаруашылығы машиналарының болмауы, несиенің бұл түрі біздің облыста
</w:t>
      </w:r>
      <w:r>
        <w:br/>
      </w:r>
      <w:r>
        <w:rPr>
          <w:rFonts w:ascii="Times New Roman"/>
          <w:b w:val="false"/>
          <w:i w:val="false"/>
          <w:color w:val="000000"/>
          <w:sz w:val="28"/>
        </w:rPr>
        <w:t>
қолдау таппай отыр. 
</w:t>
      </w:r>
      <w:r>
        <w:br/>
      </w:r>
      <w:r>
        <w:rPr>
          <w:rFonts w:ascii="Times New Roman"/>
          <w:b w:val="false"/>
          <w:i w:val="false"/>
          <w:color w:val="000000"/>
          <w:sz w:val="28"/>
        </w:rPr>
        <w:t>
      Жарғылық капиталды қалыптастыру үшін потенциалды қатысушылардың қаржысының
</w:t>
      </w:r>
      <w:r>
        <w:br/>
      </w:r>
      <w:r>
        <w:rPr>
          <w:rFonts w:ascii="Times New Roman"/>
          <w:b w:val="false"/>
          <w:i w:val="false"/>
          <w:color w:val="000000"/>
          <w:sz w:val="28"/>
        </w:rPr>
        <w:t>
жеткіліксіздігіне және тіркеу рәсімінің күрделілігіне байланысты облыста әлі Ауылдық несие
</w:t>
      </w:r>
      <w:r>
        <w:br/>
      </w:r>
      <w:r>
        <w:rPr>
          <w:rFonts w:ascii="Times New Roman"/>
          <w:b w:val="false"/>
          <w:i w:val="false"/>
          <w:color w:val="000000"/>
          <w:sz w:val="28"/>
        </w:rPr>
        <w:t>
серіктестігі құрылмаған.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несиені ресімдеуде талап етілетін құжаттар пакетінің көптігі, Ауылдық несие
</w:t>
      </w:r>
      <w:r>
        <w:br/>
      </w:r>
      <w:r>
        <w:rPr>
          <w:rFonts w:ascii="Times New Roman"/>
          <w:b w:val="false"/>
          <w:i w:val="false"/>
          <w:color w:val="000000"/>
          <w:sz w:val="28"/>
        </w:rPr>
        <w:t>
серіктестігін тіркеудегі күрделілік;
</w:t>
      </w:r>
      <w:r>
        <w:br/>
      </w:r>
      <w:r>
        <w:rPr>
          <w:rFonts w:ascii="Times New Roman"/>
          <w:b w:val="false"/>
          <w:i w:val="false"/>
          <w:color w:val="000000"/>
          <w:sz w:val="28"/>
        </w:rPr>
        <w:t>
      ауыл шаруашылығы өндірісі тәуекелінің жоғарылығына және кепілдік базаның
</w:t>
      </w:r>
      <w:r>
        <w:br/>
      </w:r>
      <w:r>
        <w:rPr>
          <w:rFonts w:ascii="Times New Roman"/>
          <w:b w:val="false"/>
          <w:i w:val="false"/>
          <w:color w:val="000000"/>
          <w:sz w:val="28"/>
        </w:rPr>
        <w:t>
жеткіліксіздігіне байланысты несие ресурстарына ауыл шаруашылығы тауар өндірушілері үшін
</w:t>
      </w:r>
      <w:r>
        <w:br/>
      </w:r>
      <w:r>
        <w:rPr>
          <w:rFonts w:ascii="Times New Roman"/>
          <w:b w:val="false"/>
          <w:i w:val="false"/>
          <w:color w:val="000000"/>
          <w:sz w:val="28"/>
        </w:rPr>
        <w:t>
қол жеткізуі төмен; 
</w:t>
      </w:r>
      <w:r>
        <w:br/>
      </w:r>
      <w:r>
        <w:rPr>
          <w:rFonts w:ascii="Times New Roman"/>
          <w:b w:val="false"/>
          <w:i w:val="false"/>
          <w:color w:val="000000"/>
          <w:sz w:val="28"/>
        </w:rPr>
        <w:t>
      ауыл шаруашылығы өндірісінің, әсіресе мал шаруашылығындағы айналымдылығы несие
</w:t>
      </w:r>
      <w:r>
        <w:br/>
      </w:r>
      <w:r>
        <w:rPr>
          <w:rFonts w:ascii="Times New Roman"/>
          <w:b w:val="false"/>
          <w:i w:val="false"/>
          <w:color w:val="000000"/>
          <w:sz w:val="28"/>
        </w:rPr>
        <w:t>
алушының несиені уақытында қайтарудағы тәуекелділік;
</w:t>
      </w:r>
      <w:r>
        <w:br/>
      </w:r>
      <w:r>
        <w:rPr>
          <w:rFonts w:ascii="Times New Roman"/>
          <w:b w:val="false"/>
          <w:i w:val="false"/>
          <w:color w:val="000000"/>
          <w:sz w:val="28"/>
        </w:rPr>
        <w:t>
      ауыл шаруашылығында сақтандыру жүйесінің жоқтығы, қаржыландыру тәуекелін көтеріп,
</w:t>
      </w:r>
      <w:r>
        <w:br/>
      </w:r>
      <w:r>
        <w:rPr>
          <w:rFonts w:ascii="Times New Roman"/>
          <w:b w:val="false"/>
          <w:i w:val="false"/>
          <w:color w:val="000000"/>
          <w:sz w:val="28"/>
        </w:rPr>
        <w:t>
несие ресурстарына қол жеткізуді төмендетеді.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r>
        <w:br/>
      </w:r>
      <w:r>
        <w:rPr>
          <w:rFonts w:ascii="Times New Roman"/>
          <w:b w:val="false"/>
          <w:i w:val="false"/>
          <w:color w:val="000000"/>
          <w:sz w:val="28"/>
        </w:rPr>
        <w:t>
      ауылдық несие серіктестіктерінің жүйесін дамыту;
</w:t>
      </w:r>
      <w:r>
        <w:br/>
      </w:r>
      <w:r>
        <w:rPr>
          <w:rFonts w:ascii="Times New Roman"/>
          <w:b w:val="false"/>
          <w:i w:val="false"/>
          <w:color w:val="000000"/>
          <w:sz w:val="28"/>
        </w:rPr>
        <w:t>
      коммуналдық мемлекеттік кәсіпорындар арқылы облыстық бюджет қаржысын қолданумен қатар тауарлы несиелеуді дамыту;
</w:t>
      </w:r>
      <w:r>
        <w:br/>
      </w:r>
      <w:r>
        <w:rPr>
          <w:rFonts w:ascii="Times New Roman"/>
          <w:b w:val="false"/>
          <w:i w:val="false"/>
          <w:color w:val="000000"/>
          <w:sz w:val="28"/>
        </w:rPr>
        <w:t>
      ауыл шаруашылығы тауар өндірушілеріне фъючерстік келісім шарт бойынша мұнай өңдеу
</w:t>
      </w:r>
      <w:r>
        <w:br/>
      </w:r>
      <w:r>
        <w:rPr>
          <w:rFonts w:ascii="Times New Roman"/>
          <w:b w:val="false"/>
          <w:i w:val="false"/>
          <w:color w:val="000000"/>
          <w:sz w:val="28"/>
        </w:rPr>
        <w:t>
зауытынан тікелей көктемгі егіс және егін жинау жұмыстарын жүргізуге жанар-жағар май жіберу
</w:t>
      </w:r>
      <w:r>
        <w:br/>
      </w:r>
      <w:r>
        <w:rPr>
          <w:rFonts w:ascii="Times New Roman"/>
          <w:b w:val="false"/>
          <w:i w:val="false"/>
          <w:color w:val="000000"/>
          <w:sz w:val="28"/>
        </w:rPr>
        <w:t>
тәжірибесін кеңейту.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Қаржымен қамтамасыз ету
</w:t>
      </w:r>
      <w:r>
        <w:rPr>
          <w:rFonts w:ascii="Times New Roman"/>
          <w:b w:val="false"/>
          <w:i w:val="false"/>
          <w:color w:val="000000"/>
          <w:sz w:val="28"/>
        </w:rPr>
        <w:t>
</w:t>
      </w:r>
      <w:r>
        <w:rPr>
          <w:rFonts w:ascii="Times New Roman"/>
          <w:b/>
          <w:i w:val="false"/>
          <w:color w:val="000000"/>
          <w:sz w:val="28"/>
        </w:rPr>
        <w:t>
(мың теңге)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1"/>
        <w:gridCol w:w="1471"/>
        <w:gridCol w:w="1489"/>
        <w:gridCol w:w="1460"/>
        <w:gridCol w:w="1489"/>
      </w:tblGrid>
      <w:tr>
        <w:trPr>
          <w:trHeight w:val="90" w:hRule="atLeast"/>
        </w:trPr>
        <w:tc>
          <w:tcPr>
            <w:tcW w:w="8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Бюджеттік бағдарламаның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2002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2003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2004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деңгейдегі банк арқылы ауыл шаруашылығы тауар
</w:t>
            </w:r>
            <w:r>
              <w:br/>
            </w:r>
            <w:r>
              <w:rPr>
                <w:rFonts w:ascii="Times New Roman"/>
                <w:b w:val="false"/>
                <w:i w:val="false"/>
                <w:color w:val="000000"/>
                <w:sz w:val="20"/>
              </w:rPr>
              <w:t>
өндірушілерін несиелеу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"Агросервис" КМК арқылы ауыл шаруашылығы тауар
</w:t>
            </w:r>
            <w:r>
              <w:br/>
            </w:r>
            <w:r>
              <w:rPr>
                <w:rFonts w:ascii="Times New Roman"/>
                <w:b w:val="false"/>
                <w:i w:val="false"/>
                <w:color w:val="000000"/>
                <w:sz w:val="20"/>
              </w:rPr>
              <w:t>
өндірушілеріне мал, техника, тұқымды жалға беру үшін
</w:t>
            </w:r>
            <w:r>
              <w:br/>
            </w:r>
            <w:r>
              <w:rPr>
                <w:rFonts w:ascii="Times New Roman"/>
                <w:b w:val="false"/>
                <w:i w:val="false"/>
                <w:color w:val="000000"/>
                <w:sz w:val="20"/>
              </w:rPr>
              <w:t>
коммуналдық, мемлекеттік кәсіпорындардың жарғылық  
</w:t>
            </w:r>
            <w:r>
              <w:br/>
            </w:r>
            <w:r>
              <w:rPr>
                <w:rFonts w:ascii="Times New Roman"/>
                <w:b w:val="false"/>
                <w:i w:val="false"/>
                <w:color w:val="000000"/>
                <w:sz w:val="20"/>
              </w:rPr>
              <w:t>
қорына салымдар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420" w:hRule="atLeast"/>
        </w:trPr>
        <w:tc>
          <w:tcPr>
            <w:tcW w:w="8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несие серіктестігінің жарғылық қорына салым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8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88,0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184,0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197,0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210,0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w:t>
      </w:r>
      <w:r>
        <w:br/>
      </w:r>
      <w:r>
        <w:rPr>
          <w:rFonts w:ascii="Times New Roman"/>
          <w:b w:val="false"/>
          <w:i w:val="false"/>
          <w:color w:val="000000"/>
          <w:sz w:val="28"/>
        </w:rPr>
        <w:t>
      ауыл шаруашылығы өнімін өңдеу мен өндірісті несиелеудің баламалы құрылымын және
</w:t>
      </w:r>
      <w:r>
        <w:br/>
      </w:r>
      <w:r>
        <w:rPr>
          <w:rFonts w:ascii="Times New Roman"/>
          <w:b w:val="false"/>
          <w:i w:val="false"/>
          <w:color w:val="000000"/>
          <w:sz w:val="28"/>
        </w:rPr>
        <w:t>
көпарналы жүйесін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Ағымдағы жай-күй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 аумағы ауыл шаруашылығы өнімінің едәуір ысырап болуына және саланың
</w:t>
      </w:r>
      <w:r>
        <w:br/>
      </w:r>
      <w:r>
        <w:rPr>
          <w:rFonts w:ascii="Times New Roman"/>
          <w:b w:val="false"/>
          <w:i w:val="false"/>
          <w:color w:val="000000"/>
          <w:sz w:val="28"/>
        </w:rPr>
        <w:t>
экономикалық құлдырауына әкеліп соқтыратын ауа-райының қолайсыз жағдайларының, дүлей
</w:t>
      </w:r>
      <w:r>
        <w:br/>
      </w:r>
      <w:r>
        <w:rPr>
          <w:rFonts w:ascii="Times New Roman"/>
          <w:b w:val="false"/>
          <w:i w:val="false"/>
          <w:color w:val="000000"/>
          <w:sz w:val="28"/>
        </w:rPr>
        <w:t>
апаттар мен ерекше қауіпті эпизоотиялардың қолайсыз әсері.
</w:t>
      </w:r>
      <w:r>
        <w:br/>
      </w:r>
      <w:r>
        <w:rPr>
          <w:rFonts w:ascii="Times New Roman"/>
          <w:b w:val="false"/>
          <w:i w:val="false"/>
          <w:color w:val="000000"/>
          <w:sz w:val="28"/>
        </w:rPr>
        <w:t>
      Бұндай жағдайда табиғаттың дүлей күштерінің және ауыл шаруашылығы жануарларын
</w:t>
      </w:r>
      <w:r>
        <w:br/>
      </w:r>
      <w:r>
        <w:rPr>
          <w:rFonts w:ascii="Times New Roman"/>
          <w:b w:val="false"/>
          <w:i w:val="false"/>
          <w:color w:val="000000"/>
          <w:sz w:val="28"/>
        </w:rPr>
        <w:t>
эпидемияның зардаптарынан сақтандыру үшін қаржылық құрал болуы қажет. 
</w:t>
      </w:r>
      <w:r>
        <w:br/>
      </w:r>
      <w:r>
        <w:rPr>
          <w:rFonts w:ascii="Times New Roman"/>
          <w:b w:val="false"/>
          <w:i w:val="false"/>
          <w:color w:val="000000"/>
          <w:sz w:val="28"/>
        </w:rPr>
        <w:t>
      Сақтандырудағы ставкаларының жоғарлығынан және ауыл шаруашылығы тауар өндірушілерінің
</w:t>
      </w:r>
      <w:r>
        <w:br/>
      </w:r>
      <w:r>
        <w:rPr>
          <w:rFonts w:ascii="Times New Roman"/>
          <w:b w:val="false"/>
          <w:i w:val="false"/>
          <w:color w:val="000000"/>
          <w:sz w:val="28"/>
        </w:rPr>
        <w:t>
төлем қабілеттілігінің төменділігінен облыстық ауыл шаруашылығында сақтандырудың әрі қарай
</w:t>
      </w:r>
      <w:r>
        <w:br/>
      </w:r>
      <w:r>
        <w:rPr>
          <w:rFonts w:ascii="Times New Roman"/>
          <w:b w:val="false"/>
          <w:i w:val="false"/>
          <w:color w:val="000000"/>
          <w:sz w:val="28"/>
        </w:rPr>
        <w:t>
дамуына жол бермей отыр. Негізінен облыста ауыл шаруашылығы жануарларын тек несие алу
</w:t>
      </w:r>
      <w:r>
        <w:br/>
      </w:r>
      <w:r>
        <w:rPr>
          <w:rFonts w:ascii="Times New Roman"/>
          <w:b w:val="false"/>
          <w:i w:val="false"/>
          <w:color w:val="000000"/>
          <w:sz w:val="28"/>
        </w:rPr>
        <w:t>
кезінде кепілдікке салу үшін сақтандырады.
</w:t>
      </w:r>
      <w:r>
        <w:br/>
      </w:r>
      <w:r>
        <w:rPr>
          <w:rFonts w:ascii="Times New Roman"/>
          <w:b w:val="false"/>
          <w:i w:val="false"/>
          <w:color w:val="000000"/>
          <w:sz w:val="28"/>
        </w:rPr>
        <w:t>
      Ауыл шаруашылығында сақтандырудың болмауы қаржыландыруға қатер төнуін арттырады және
</w:t>
      </w:r>
      <w:r>
        <w:br/>
      </w:r>
      <w:r>
        <w:rPr>
          <w:rFonts w:ascii="Times New Roman"/>
          <w:b w:val="false"/>
          <w:i w:val="false"/>
          <w:color w:val="000000"/>
          <w:sz w:val="28"/>
        </w:rPr>
        <w:t>
несие ресурстарына қол жеткізуді кемітеді.
</w:t>
      </w:r>
      <w:r>
        <w:br/>
      </w:r>
      <w:r>
        <w:rPr>
          <w:rFonts w:ascii="Times New Roman"/>
          <w:b w:val="false"/>
          <w:i w:val="false"/>
          <w:color w:val="000000"/>
          <w:sz w:val="28"/>
        </w:rPr>
        <w:t>
</w:t>
      </w:r>
      <w:r>
        <w:rPr>
          <w:rFonts w:ascii="Times New Roman"/>
          <w:b/>
          <w:i w:val="false"/>
          <w:color w:val="000000"/>
          <w:sz w:val="28"/>
        </w:rPr>
        <w:t>
      Мақсат:
</w:t>
      </w:r>
      <w:r>
        <w:rPr>
          <w:rFonts w:ascii="Times New Roman"/>
          <w:b w:val="false"/>
          <w:i w:val="false"/>
          <w:color w:val="000000"/>
          <w:sz w:val="28"/>
        </w:rPr>
        <w:t>
</w:t>
      </w:r>
      <w:r>
        <w:br/>
      </w:r>
      <w:r>
        <w:rPr>
          <w:rFonts w:ascii="Times New Roman"/>
          <w:b w:val="false"/>
          <w:i w:val="false"/>
          <w:color w:val="000000"/>
          <w:sz w:val="28"/>
        </w:rPr>
        <w:t>
      Міндетті сақтандыруды дамыту (заңды және жеке тұлғалар) арқылы және мемлекеттің
</w:t>
      </w:r>
      <w:r>
        <w:br/>
      </w:r>
      <w:r>
        <w:rPr>
          <w:rFonts w:ascii="Times New Roman"/>
          <w:b w:val="false"/>
          <w:i w:val="false"/>
          <w:color w:val="000000"/>
          <w:sz w:val="28"/>
        </w:rPr>
        <w:t>
қатысуымен келтірілген залалды өтеу бойынша сақтандыру төлеу арқылы ауыл шаруашылығы
</w:t>
      </w:r>
      <w:r>
        <w:br/>
      </w:r>
      <w:r>
        <w:rPr>
          <w:rFonts w:ascii="Times New Roman"/>
          <w:b w:val="false"/>
          <w:i w:val="false"/>
          <w:color w:val="000000"/>
          <w:sz w:val="28"/>
        </w:rPr>
        <w:t>
тауарын өндірушілердің мүліктік мүдделерін табиғи сипаттағы дүлей апаттар (құрғақшылық, су
</w:t>
      </w:r>
      <w:r>
        <w:br/>
      </w:r>
      <w:r>
        <w:rPr>
          <w:rFonts w:ascii="Times New Roman"/>
          <w:b w:val="false"/>
          <w:i w:val="false"/>
          <w:color w:val="000000"/>
          <w:sz w:val="28"/>
        </w:rPr>
        <w:t>
тасқыны, бұршақ жаууы және т.б.) қатерінен қорғау.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r>
        <w:br/>
      </w:r>
      <w:r>
        <w:rPr>
          <w:rFonts w:ascii="Times New Roman"/>
          <w:b w:val="false"/>
          <w:i w:val="false"/>
          <w:color w:val="000000"/>
          <w:sz w:val="28"/>
        </w:rPr>
        <w:t>
      ауыл шаруашылығы дақылдарының (дәнді, майлы, техникалық дақылдар, картоп, көкөністер,
</w:t>
      </w:r>
      <w:r>
        <w:br/>
      </w:r>
      <w:r>
        <w:rPr>
          <w:rFonts w:ascii="Times New Roman"/>
          <w:b w:val="false"/>
          <w:i w:val="false"/>
          <w:color w:val="000000"/>
          <w:sz w:val="28"/>
        </w:rPr>
        <w:t>
жеміс-жидек) егістері бар шаруашылық жүргізуші субъектілерін (заңды және жеке тұлғалар)
</w:t>
      </w:r>
      <w:r>
        <w:br/>
      </w:r>
      <w:r>
        <w:rPr>
          <w:rFonts w:ascii="Times New Roman"/>
          <w:b w:val="false"/>
          <w:i w:val="false"/>
          <w:color w:val="000000"/>
          <w:sz w:val="28"/>
        </w:rPr>
        <w:t>
табиғи сипаттағы дүлей апаттардан (құрғақшылық, су тасқыны, бұршақ жаууы және т.б.)
</w:t>
      </w:r>
      <w:r>
        <w:br/>
      </w:r>
      <w:r>
        <w:rPr>
          <w:rFonts w:ascii="Times New Roman"/>
          <w:b w:val="false"/>
          <w:i w:val="false"/>
          <w:color w:val="000000"/>
          <w:sz w:val="28"/>
        </w:rPr>
        <w:t>
міндетті сақтандырумен қамтамасыз ету;
</w:t>
      </w:r>
      <w:r>
        <w:br/>
      </w:r>
      <w:r>
        <w:rPr>
          <w:rFonts w:ascii="Times New Roman"/>
          <w:b w:val="false"/>
          <w:i w:val="false"/>
          <w:color w:val="000000"/>
          <w:sz w:val="28"/>
        </w:rPr>
        <w:t>
      шаруа қожалықтары мен үй шаруашылықтары үшін ерікті сақтандыруды дамыту;  
</w:t>
      </w:r>
      <w:r>
        <w:br/>
      </w:r>
      <w:r>
        <w:rPr>
          <w:rFonts w:ascii="Times New Roman"/>
          <w:b w:val="false"/>
          <w:i w:val="false"/>
          <w:color w:val="000000"/>
          <w:sz w:val="28"/>
        </w:rPr>
        <w:t>
      сақтандырылған жер телімінде қолайсыз табиғи құбылыстар өткен фактіні куәландыру
</w:t>
      </w:r>
      <w:r>
        <w:br/>
      </w:r>
      <w:r>
        <w:rPr>
          <w:rFonts w:ascii="Times New Roman"/>
          <w:b w:val="false"/>
          <w:i w:val="false"/>
          <w:color w:val="000000"/>
          <w:sz w:val="28"/>
        </w:rPr>
        <w:t>
бойынша жергілікті атқарушы органдар өкілдерінің қатысуымен комиссия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Қаржымен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Егіннің немесе ауыл шаруашылығы жануарларының опат болуына әкеп соққан дүлей апаттар
</w:t>
      </w:r>
      <w:r>
        <w:br/>
      </w:r>
      <w:r>
        <w:rPr>
          <w:rFonts w:ascii="Times New Roman"/>
          <w:b w:val="false"/>
          <w:i w:val="false"/>
          <w:color w:val="000000"/>
          <w:sz w:val="28"/>
        </w:rPr>
        <w:t>
мен ерекше қауіпті эпизоотиялар салдарынан сақтандыру жағдайы пайда болған кезде ауыл
</w:t>
      </w:r>
      <w:r>
        <w:br/>
      </w:r>
      <w:r>
        <w:rPr>
          <w:rFonts w:ascii="Times New Roman"/>
          <w:b w:val="false"/>
          <w:i w:val="false"/>
          <w:color w:val="000000"/>
          <w:sz w:val="28"/>
        </w:rPr>
        <w:t>
шаруашылығы тауарын өндірушілерге келтірілген залалды ішінара өтеуге облыстық сұранысы
</w:t>
      </w:r>
      <w:r>
        <w:br/>
      </w:r>
      <w:r>
        <w:rPr>
          <w:rFonts w:ascii="Times New Roman"/>
          <w:b w:val="false"/>
          <w:i w:val="false"/>
          <w:color w:val="000000"/>
          <w:sz w:val="28"/>
        </w:rPr>
        <w:t>
бойынша республикалық бюджеттен қаражат бөлу.
</w:t>
      </w:r>
      <w:r>
        <w:br/>
      </w:r>
      <w:r>
        <w:rPr>
          <w:rFonts w:ascii="Times New Roman"/>
          <w:b w:val="false"/>
          <w:i w:val="false"/>
          <w:color w:val="000000"/>
          <w:sz w:val="28"/>
        </w:rPr>
        <w:t>
      Ішінара шығынды өтеуге қажетті мемлекет қаражат сомасы, облыс бойынша бөлінетін несие
</w:t>
      </w:r>
      <w:r>
        <w:br/>
      </w:r>
      <w:r>
        <w:rPr>
          <w:rFonts w:ascii="Times New Roman"/>
          <w:b w:val="false"/>
          <w:i w:val="false"/>
          <w:color w:val="000000"/>
          <w:sz w:val="28"/>
        </w:rPr>
        <w:t>
ресурстарының көлемінен есеп айырысу анықталады. Бастапқы қажетті сома 70,0 млн. теңгені
</w:t>
      </w:r>
      <w:r>
        <w:br/>
      </w:r>
      <w:r>
        <w:rPr>
          <w:rFonts w:ascii="Times New Roman"/>
          <w:b w:val="false"/>
          <w:i w:val="false"/>
          <w:color w:val="000000"/>
          <w:sz w:val="28"/>
        </w:rPr>
        <w:t>
құрайды. Әрі қарай несие және сақтандыру жүйелерінің дамуына байланысты ол да өседі.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Ғылыми қамтамасыз ету. Ағымдағы жағдай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Атырау облысында Аграрлық-өнеркәсіптік кешенді ғылыми қамтамасыз ету, Атырау ауыл
</w:t>
      </w:r>
      <w:r>
        <w:br/>
      </w:r>
      <w:r>
        <w:rPr>
          <w:rFonts w:ascii="Times New Roman"/>
          <w:b w:val="false"/>
          <w:i w:val="false"/>
          <w:color w:val="000000"/>
          <w:sz w:val="28"/>
        </w:rPr>
        <w:t>
шаруашылығы ғылыми зерттеу институтына жүктелген, ол 1995 жылдан бастап Республикалық
</w:t>
      </w:r>
      <w:r>
        <w:br/>
      </w:r>
      <w:r>
        <w:rPr>
          <w:rFonts w:ascii="Times New Roman"/>
          <w:b w:val="false"/>
          <w:i w:val="false"/>
          <w:color w:val="000000"/>
          <w:sz w:val="28"/>
        </w:rPr>
        <w:t>
қазыналық мекеме нысанында жұмыс істейді және Қазақстан Республикасының ауыл шаруашылығы
</w:t>
      </w:r>
      <w:r>
        <w:br/>
      </w:r>
      <w:r>
        <w:rPr>
          <w:rFonts w:ascii="Times New Roman"/>
          <w:b w:val="false"/>
          <w:i w:val="false"/>
          <w:color w:val="000000"/>
          <w:sz w:val="28"/>
        </w:rPr>
        <w:t>
Министрлігінің қарауына енеді. Институт асыл тұқымды қой шаруашылығы, жылқы шаруашылығы,
</w:t>
      </w:r>
      <w:r>
        <w:br/>
      </w:r>
      <w:r>
        <w:rPr>
          <w:rFonts w:ascii="Times New Roman"/>
          <w:b w:val="false"/>
          <w:i w:val="false"/>
          <w:color w:val="000000"/>
          <w:sz w:val="28"/>
        </w:rPr>
        <w:t>
түйе шаруашылығы, мал азығын дайындауды, жеміс өсіру мен ветеринарияны ғылыми қамтамасыз
</w:t>
      </w:r>
      <w:r>
        <w:br/>
      </w:r>
      <w:r>
        <w:rPr>
          <w:rFonts w:ascii="Times New Roman"/>
          <w:b w:val="false"/>
          <w:i w:val="false"/>
          <w:color w:val="000000"/>
          <w:sz w:val="28"/>
        </w:rPr>
        <w:t>
етуде өз қызметін жүзеге асырады.
</w:t>
      </w:r>
      <w:r>
        <w:br/>
      </w:r>
      <w:r>
        <w:rPr>
          <w:rFonts w:ascii="Times New Roman"/>
          <w:b w:val="false"/>
          <w:i w:val="false"/>
          <w:color w:val="000000"/>
          <w:sz w:val="28"/>
        </w:rPr>
        <w:t>
      Қазақстан Республикасы Үкіметінің қаулысымен бекітілген және республикалық бюджеттен
</w:t>
      </w:r>
      <w:r>
        <w:br/>
      </w:r>
      <w:r>
        <w:rPr>
          <w:rFonts w:ascii="Times New Roman"/>
          <w:b w:val="false"/>
          <w:i w:val="false"/>
          <w:color w:val="000000"/>
          <w:sz w:val="28"/>
        </w:rPr>
        <w:t>
қаржыландырылатын аграрлық-өнеркәсіптік кешенді ғылыми қамтамасыз ету жөніндегі
</w:t>
      </w:r>
      <w:r>
        <w:br/>
      </w:r>
      <w:r>
        <w:rPr>
          <w:rFonts w:ascii="Times New Roman"/>
          <w:b w:val="false"/>
          <w:i w:val="false"/>
          <w:color w:val="000000"/>
          <w:sz w:val="28"/>
        </w:rPr>
        <w:t>
бағдарламалардың әкімгері болып Білім және ғылым министрлігі табылады. Ауыл шаруашылығы
</w:t>
      </w:r>
      <w:r>
        <w:br/>
      </w:r>
      <w:r>
        <w:rPr>
          <w:rFonts w:ascii="Times New Roman"/>
          <w:b w:val="false"/>
          <w:i w:val="false"/>
          <w:color w:val="000000"/>
          <w:sz w:val="28"/>
        </w:rPr>
        <w:t>
өсімдіктерінің, жануарлардың және микроорганизмдердің 2001-2005 жылдарға арналған гендік
</w:t>
      </w:r>
      <w:r>
        <w:br/>
      </w:r>
      <w:r>
        <w:rPr>
          <w:rFonts w:ascii="Times New Roman"/>
          <w:b w:val="false"/>
          <w:i w:val="false"/>
          <w:color w:val="000000"/>
          <w:sz w:val="28"/>
        </w:rPr>
        <w:t>
қорын сақтау, дамыту және пайдалану (бұдан әрі - "Гендік қор") 10 тақырып республикалық
</w:t>
      </w:r>
      <w:r>
        <w:br/>
      </w:r>
      <w:r>
        <w:rPr>
          <w:rFonts w:ascii="Times New Roman"/>
          <w:b w:val="false"/>
          <w:i w:val="false"/>
          <w:color w:val="000000"/>
          <w:sz w:val="28"/>
        </w:rPr>
        <w:t>
нысаналы бағдарламасы бойынша қаржыландыру көлемі 2001 жылы 5,08 млн. теңге, 2002 жылы -
</w:t>
      </w:r>
      <w:r>
        <w:br/>
      </w:r>
      <w:r>
        <w:rPr>
          <w:rFonts w:ascii="Times New Roman"/>
          <w:b w:val="false"/>
          <w:i w:val="false"/>
          <w:color w:val="000000"/>
          <w:sz w:val="28"/>
        </w:rPr>
        <w:t>
8,4 млн.теңге, ал "2001-2005 жылдарға арналған Қазақстан аймақтары бойынша ауыл шаруашылығы
</w:t>
      </w:r>
      <w:r>
        <w:br/>
      </w:r>
      <w:r>
        <w:rPr>
          <w:rFonts w:ascii="Times New Roman"/>
          <w:b w:val="false"/>
          <w:i w:val="false"/>
          <w:color w:val="000000"/>
          <w:sz w:val="28"/>
        </w:rPr>
        <w:t>
өнімін өндіруді, ұқсату мен сақтауды ғылыми қамтамасыз ету" салалық ғылыми-техникалық
</w:t>
      </w:r>
      <w:r>
        <w:br/>
      </w:r>
      <w:r>
        <w:rPr>
          <w:rFonts w:ascii="Times New Roman"/>
          <w:b w:val="false"/>
          <w:i w:val="false"/>
          <w:color w:val="000000"/>
          <w:sz w:val="28"/>
        </w:rPr>
        <w:t>
бағдарламасы бойынша, бұдан әрі қарай "ғылыми қамтамасыз ету" 4 тақырып 2001 жылы - 1,96
</w:t>
      </w:r>
      <w:r>
        <w:br/>
      </w:r>
      <w:r>
        <w:rPr>
          <w:rFonts w:ascii="Times New Roman"/>
          <w:b w:val="false"/>
          <w:i w:val="false"/>
          <w:color w:val="000000"/>
          <w:sz w:val="28"/>
        </w:rPr>
        <w:t>
млн.теңге, 2002 жылы 1,7 млн.теңге болды.
</w:t>
      </w:r>
      <w:r>
        <w:br/>
      </w:r>
      <w:r>
        <w:rPr>
          <w:rFonts w:ascii="Times New Roman"/>
          <w:b w:val="false"/>
          <w:i w:val="false"/>
          <w:color w:val="000000"/>
          <w:sz w:val="28"/>
        </w:rPr>
        <w:t>
      Ғылыми-зерттеу жобаларына мемлекеттік тапсырыс саланы дамыту үшін қажетті басым
</w:t>
      </w:r>
      <w:r>
        <w:br/>
      </w:r>
      <w:r>
        <w:rPr>
          <w:rFonts w:ascii="Times New Roman"/>
          <w:b w:val="false"/>
          <w:i w:val="false"/>
          <w:color w:val="000000"/>
          <w:sz w:val="28"/>
        </w:rPr>
        <w:t>
тақырыптар бойынша конкурстық негізде орындаушыларды таңдап алу арқылы қалыптастырылады.
</w:t>
      </w:r>
      <w:r>
        <w:br/>
      </w:r>
      <w:r>
        <w:rPr>
          <w:rFonts w:ascii="Times New Roman"/>
          <w:b w:val="false"/>
          <w:i w:val="false"/>
          <w:color w:val="000000"/>
          <w:sz w:val="28"/>
        </w:rPr>
        <w:t>
      Ауыл шаруашылығы министрлігі жануарлардың гендік қорын сақтау мен асыл тұқымды
</w:t>
      </w:r>
      <w:r>
        <w:br/>
      </w:r>
      <w:r>
        <w:rPr>
          <w:rFonts w:ascii="Times New Roman"/>
          <w:b w:val="false"/>
          <w:i w:val="false"/>
          <w:color w:val="000000"/>
          <w:sz w:val="28"/>
        </w:rPr>
        <w:t>
жануарларды сату үшін мал тұқымын асылдандыратын (аттестатталған) шаруашылықтарына субсидия
</w:t>
      </w:r>
      <w:r>
        <w:br/>
      </w:r>
      <w:r>
        <w:rPr>
          <w:rFonts w:ascii="Times New Roman"/>
          <w:b w:val="false"/>
          <w:i w:val="false"/>
          <w:color w:val="000000"/>
          <w:sz w:val="28"/>
        </w:rPr>
        <w:t>
беруді "Гендік қор" бағдарламасына сәйкес жүзеге асырады.
</w:t>
      </w:r>
      <w:r>
        <w:br/>
      </w:r>
      <w:r>
        <w:rPr>
          <w:rFonts w:ascii="Times New Roman"/>
          <w:b w:val="false"/>
          <w:i w:val="false"/>
          <w:color w:val="000000"/>
          <w:sz w:val="28"/>
        </w:rPr>
        <w:t>
</w:t>
      </w:r>
      <w:r>
        <w:rPr>
          <w:rFonts w:ascii="Times New Roman"/>
          <w:b/>
          <w:i w:val="false"/>
          <w:color w:val="000000"/>
          <w:sz w:val="28"/>
        </w:rPr>
        <w:t>
Проблемалар:
</w:t>
      </w:r>
      <w:r>
        <w:rPr>
          <w:rFonts w:ascii="Times New Roman"/>
          <w:b w:val="false"/>
          <w:i w:val="false"/>
          <w:color w:val="000000"/>
          <w:sz w:val="28"/>
        </w:rPr>
        <w:t>
</w:t>
      </w:r>
      <w:r>
        <w:br/>
      </w:r>
      <w:r>
        <w:rPr>
          <w:rFonts w:ascii="Times New Roman"/>
          <w:b w:val="false"/>
          <w:i w:val="false"/>
          <w:color w:val="000000"/>
          <w:sz w:val="28"/>
        </w:rPr>
        <w:t>
      облыста ғылыми талдамаларды ауыл шаруашылығы өндірісіне енгізудің қолданылатын жүйесі
</w:t>
      </w:r>
      <w:r>
        <w:br/>
      </w:r>
      <w:r>
        <w:rPr>
          <w:rFonts w:ascii="Times New Roman"/>
          <w:b w:val="false"/>
          <w:i w:val="false"/>
          <w:color w:val="000000"/>
          <w:sz w:val="28"/>
        </w:rPr>
        <w:t>
жоқ;
</w:t>
      </w:r>
      <w:r>
        <w:br/>
      </w:r>
      <w:r>
        <w:rPr>
          <w:rFonts w:ascii="Times New Roman"/>
          <w:b w:val="false"/>
          <w:i w:val="false"/>
          <w:color w:val="000000"/>
          <w:sz w:val="28"/>
        </w:rPr>
        <w:t>
      институттың материалдық-техникалық ресурстармен, әсіресе автокөлікпен жарақтандыру
</w:t>
      </w:r>
      <w:r>
        <w:br/>
      </w:r>
      <w:r>
        <w:rPr>
          <w:rFonts w:ascii="Times New Roman"/>
          <w:b w:val="false"/>
          <w:i w:val="false"/>
          <w:color w:val="000000"/>
          <w:sz w:val="28"/>
        </w:rPr>
        <w:t>
деңгейінің жеткіліксіздігі;
</w:t>
      </w:r>
      <w:r>
        <w:br/>
      </w:r>
      <w:r>
        <w:rPr>
          <w:rFonts w:ascii="Times New Roman"/>
          <w:b w:val="false"/>
          <w:i w:val="false"/>
          <w:color w:val="000000"/>
          <w:sz w:val="28"/>
        </w:rPr>
        <w:t>
      ғылыми-зерттеу жұмыстарды қаржыландыру көлемінің жеткіліксіздігі, республика және
</w:t>
      </w:r>
      <w:r>
        <w:br/>
      </w:r>
      <w:r>
        <w:rPr>
          <w:rFonts w:ascii="Times New Roman"/>
          <w:b w:val="false"/>
          <w:i w:val="false"/>
          <w:color w:val="000000"/>
          <w:sz w:val="28"/>
        </w:rPr>
        <w:t>
жергілікті бюджеттен қосымша қаржы бөлінуі қажет.
</w:t>
      </w:r>
      <w:r>
        <w:br/>
      </w:r>
      <w:r>
        <w:rPr>
          <w:rFonts w:ascii="Times New Roman"/>
          <w:b w:val="false"/>
          <w:i w:val="false"/>
          <w:color w:val="000000"/>
          <w:sz w:val="28"/>
        </w:rPr>
        <w:t>
</w:t>
      </w:r>
      <w:r>
        <w:rPr>
          <w:rFonts w:ascii="Times New Roman"/>
          <w:b/>
          <w:i w:val="false"/>
          <w:color w:val="000000"/>
          <w:sz w:val="28"/>
        </w:rPr>
        <w:t>
      Шаралар:
</w:t>
      </w:r>
      <w:r>
        <w:rPr>
          <w:rFonts w:ascii="Times New Roman"/>
          <w:b w:val="false"/>
          <w:i w:val="false"/>
          <w:color w:val="000000"/>
          <w:sz w:val="28"/>
        </w:rPr>
        <w:t>
</w:t>
      </w:r>
      <w:r>
        <w:br/>
      </w:r>
      <w:r>
        <w:rPr>
          <w:rFonts w:ascii="Times New Roman"/>
          <w:b w:val="false"/>
          <w:i w:val="false"/>
          <w:color w:val="000000"/>
          <w:sz w:val="28"/>
        </w:rPr>
        <w:t>
      Ауыл шаруашылығы өндірісін ғылыми қамтамасыз етудің басымды бағыттары деп
</w:t>
      </w:r>
      <w:r>
        <w:br/>
      </w:r>
      <w:r>
        <w:rPr>
          <w:rFonts w:ascii="Times New Roman"/>
          <w:b w:val="false"/>
          <w:i w:val="false"/>
          <w:color w:val="000000"/>
          <w:sz w:val="28"/>
        </w:rPr>
        <w:t>
белгіленсін:
</w:t>
      </w:r>
      <w:r>
        <w:br/>
      </w:r>
      <w:r>
        <w:rPr>
          <w:rFonts w:ascii="Times New Roman"/>
          <w:b w:val="false"/>
          <w:i w:val="false"/>
          <w:color w:val="000000"/>
          <w:sz w:val="28"/>
        </w:rPr>
        <w:t>
      қолда бар ауыл шаруашылығы жануарлар отарларын жетілдіру және жаңа зауыттың түрін,
</w:t>
      </w:r>
      <w:r>
        <w:br/>
      </w:r>
      <w:r>
        <w:rPr>
          <w:rFonts w:ascii="Times New Roman"/>
          <w:b w:val="false"/>
          <w:i w:val="false"/>
          <w:color w:val="000000"/>
          <w:sz w:val="28"/>
        </w:rPr>
        <w:t>
бағыттарын шығару, оның ішінде Есболдық қара түсті қаракөл қойының зауыттық түрін,
</w:t>
      </w:r>
      <w:r>
        <w:br/>
      </w:r>
      <w:r>
        <w:rPr>
          <w:rFonts w:ascii="Times New Roman"/>
          <w:b w:val="false"/>
          <w:i w:val="false"/>
          <w:color w:val="000000"/>
          <w:sz w:val="28"/>
        </w:rPr>
        <w:t>
Гурьевтік аспан және інжу реңді көк түсті қаракөл қойының зауыттық түрін, Атыраулық
</w:t>
      </w:r>
      <w:r>
        <w:br/>
      </w:r>
      <w:r>
        <w:rPr>
          <w:rFonts w:ascii="Times New Roman"/>
          <w:b w:val="false"/>
          <w:i w:val="false"/>
          <w:color w:val="000000"/>
          <w:sz w:val="28"/>
        </w:rPr>
        <w:t>
елтірілі-етті-майлы қой тұқымын, ашық түсті, қылшық жүнді құйрықты қазақы қойдың, қазақтың
</w:t>
      </w:r>
      <w:r>
        <w:br/>
      </w:r>
      <w:r>
        <w:rPr>
          <w:rFonts w:ascii="Times New Roman"/>
          <w:b w:val="false"/>
          <w:i w:val="false"/>
          <w:color w:val="000000"/>
          <w:sz w:val="28"/>
        </w:rPr>
        <w:t>
айыр (бактриан) және аруана (дромедар) түйелерін, Мұғалжар жылқы тұқымының Ембілік тұқым
</w:t>
      </w:r>
      <w:r>
        <w:br/>
      </w:r>
      <w:r>
        <w:rPr>
          <w:rFonts w:ascii="Times New Roman"/>
          <w:b w:val="false"/>
          <w:i w:val="false"/>
          <w:color w:val="000000"/>
          <w:sz w:val="28"/>
        </w:rPr>
        <w:t>
түрін шығару;
</w:t>
      </w:r>
      <w:r>
        <w:br/>
      </w:r>
      <w:r>
        <w:rPr>
          <w:rFonts w:ascii="Times New Roman"/>
          <w:b w:val="false"/>
          <w:i w:val="false"/>
          <w:color w:val="000000"/>
          <w:sz w:val="28"/>
        </w:rPr>
        <w:t>
      мал азықтық дақылдарын (түйежоңышқа) екінші рет тұздалған жерлерде дренажсыз жүйемен
</w:t>
      </w:r>
      <w:r>
        <w:br/>
      </w:r>
      <w:r>
        <w:rPr>
          <w:rFonts w:ascii="Times New Roman"/>
          <w:b w:val="false"/>
          <w:i w:val="false"/>
          <w:color w:val="000000"/>
          <w:sz w:val="28"/>
        </w:rPr>
        <w:t>
өсіру технологиясын әзірлеу;
</w:t>
      </w:r>
      <w:r>
        <w:br/>
      </w:r>
      <w:r>
        <w:rPr>
          <w:rFonts w:ascii="Times New Roman"/>
          <w:b w:val="false"/>
          <w:i w:val="false"/>
          <w:color w:val="000000"/>
          <w:sz w:val="28"/>
        </w:rPr>
        <w:t>
      шаруашылық бағыттағы бағалы жабайы мал азықтық өсімдіктерін өндіріске енгізу.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Бағдарламаны қаржылық қамтамасыз ету. 2003-2005 жылдарға арналған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агроазық-түлік бағдарламасын іске асыруды қаржымен қамтамасыз ету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
        <w:gridCol w:w="1186"/>
        <w:gridCol w:w="1301"/>
        <w:gridCol w:w="2398"/>
        <w:gridCol w:w="1440"/>
        <w:gridCol w:w="1322"/>
        <w:gridCol w:w="1322"/>
        <w:gridCol w:w="1770"/>
        <w:gridCol w:w="2553"/>
      </w:tblGrid>
      <w:tr>
        <w:trPr>
          <w:trHeight w:val="525" w:hRule="atLeast"/>
        </w:trPr>
        <w:tc>
          <w:tcPr>
            <w:tcW w:w="7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Кіші  бағдар-лама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Бюджеттік  бағдарламаның, кіші бағдарламаның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жылдың жоспары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 Республикалық бюджет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Егіншілік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2200,0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18580,0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18300,0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573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045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тауарын      өндірушілерге      минералдық  тыңайтқыштар,      тұқымдарды      дәрілегіштер және
</w:t>
            </w:r>
            <w:r>
              <w:br/>
            </w:r>
            <w:r>
              <w:rPr>
                <w:rFonts w:ascii="Times New Roman"/>
                <w:b w:val="false"/>
                <w:i w:val="false"/>
                <w:color w:val="000000"/>
                <w:sz w:val="20"/>
              </w:rPr>
              <w:t>
гербицидтер сатып
</w:t>
            </w:r>
            <w:r>
              <w:br/>
            </w:r>
            <w:r>
              <w:rPr>
                <w:rFonts w:ascii="Times New Roman"/>
                <w:b w:val="false"/>
                <w:i w:val="false"/>
                <w:color w:val="000000"/>
                <w:sz w:val="20"/>
              </w:rPr>
              <w:t>
алуға субсидия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шаруашылыығы тауарын өндірушілерге минералдық тыңайтқыштардың тұқымдарды дәрілегіштер және  гербицид тердің құнын
</w:t>
            </w:r>
            <w:r>
              <w:br/>
            </w:r>
            <w:r>
              <w:rPr>
                <w:rFonts w:ascii="Times New Roman"/>
                <w:b w:val="false"/>
                <w:i w:val="false"/>
                <w:color w:val="000000"/>
                <w:sz w:val="20"/>
              </w:rPr>
              <w:t>
арзандату (1 тоннасының
</w:t>
            </w:r>
            <w:r>
              <w:br/>
            </w:r>
            <w:r>
              <w:rPr>
                <w:rFonts w:ascii="Times New Roman"/>
                <w:b w:val="false"/>
                <w:i w:val="false"/>
                <w:color w:val="000000"/>
                <w:sz w:val="20"/>
              </w:rPr>
              <w:t>
орташа құнынан 40%). Субсидия берілетін  минералдық тыңайтқыштардың,  дәрілегіштер және гербицидтердің облысбойынша 2003 жылға
</w:t>
            </w:r>
            <w:r>
              <w:br/>
            </w:r>
            <w:r>
              <w:rPr>
                <w:rFonts w:ascii="Times New Roman"/>
                <w:b w:val="false"/>
                <w:i w:val="false"/>
                <w:color w:val="000000"/>
                <w:sz w:val="20"/>
              </w:rPr>
              <w:t>
арналған мөлшері 500тн.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046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Көктемгі егіс      және егін жинау      жұмыстарын      ұйымдастыруға      жергілікті      бюджеттерден      несиелеу бойынша      сыйақы (мүдде)      ставкасын өтеу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бюджеттен  бөлінетін  несиені пайдаланғаны
</w:t>
            </w:r>
            <w:r>
              <w:br/>
            </w:r>
            <w:r>
              <w:rPr>
                <w:rFonts w:ascii="Times New Roman"/>
                <w:b w:val="false"/>
                <w:i w:val="false"/>
                <w:color w:val="000000"/>
                <w:sz w:val="20"/>
              </w:rPr>
              <w:t>
үшін
</w:t>
            </w:r>
            <w:r>
              <w:br/>
            </w:r>
            <w:r>
              <w:rPr>
                <w:rFonts w:ascii="Times New Roman"/>
                <w:b w:val="false"/>
                <w:i w:val="false"/>
                <w:color w:val="000000"/>
                <w:sz w:val="20"/>
              </w:rPr>
              <w:t>
республикалық  бюджетке  жылдық 4,9%
</w:t>
            </w:r>
            <w:r>
              <w:br/>
            </w:r>
            <w:r>
              <w:rPr>
                <w:rFonts w:ascii="Times New Roman"/>
                <w:b w:val="false"/>
                <w:i w:val="false"/>
                <w:color w:val="000000"/>
                <w:sz w:val="20"/>
              </w:rPr>
              <w:t>
ставкасы бойынша жергілікті бюджеттер сыйақы (мүдде) сомасын өтеу, кейіннен ауыл шаруашылығы  тауарын өндірушілерге нөлдік сыйақы  ставкасымен несиелеу үшін.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052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Топырақ құнарлығының мониторингін жүргізу  және оның химиялық
</w:t>
            </w:r>
            <w:r>
              <w:br/>
            </w:r>
            <w:r>
              <w:rPr>
                <w:rFonts w:ascii="Times New Roman"/>
                <w:b w:val="false"/>
                <w:i w:val="false"/>
                <w:color w:val="000000"/>
                <w:sz w:val="20"/>
              </w:rPr>
              <w:t>
құрамын анықтау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тауарын өндірушілер жерін тізімге алу, қоныс
</w:t>
            </w:r>
            <w:r>
              <w:br/>
            </w:r>
            <w:r>
              <w:rPr>
                <w:rFonts w:ascii="Times New Roman"/>
                <w:b w:val="false"/>
                <w:i w:val="false"/>
                <w:color w:val="000000"/>
                <w:sz w:val="20"/>
              </w:rPr>
              <w:t>
танған елді
</w:t>
            </w:r>
            <w:r>
              <w:br/>
            </w:r>
            <w:r>
              <w:rPr>
                <w:rFonts w:ascii="Times New Roman"/>
                <w:b w:val="false"/>
                <w:i w:val="false"/>
                <w:color w:val="000000"/>
                <w:sz w:val="20"/>
              </w:rPr>
              <w:t>
мекендер шегін
</w:t>
            </w:r>
            <w:r>
              <w:br/>
            </w:r>
            <w:r>
              <w:rPr>
                <w:rFonts w:ascii="Times New Roman"/>
                <w:b w:val="false"/>
                <w:i w:val="false"/>
                <w:color w:val="000000"/>
                <w:sz w:val="20"/>
              </w:rPr>
              <w:t>
және дәлелдеуші құжаттардың бар болуын, жерді мақсаттық   бағыты  бойынша пайдалануды анықтау.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Жаңа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w:t>
            </w:r>
            <w:r>
              <w:br/>
            </w:r>
            <w:r>
              <w:rPr>
                <w:rFonts w:ascii="Times New Roman"/>
                <w:b w:val="false"/>
                <w:i w:val="false"/>
                <w:color w:val="000000"/>
                <w:sz w:val="20"/>
              </w:rPr>
              <w:t>
тауар өндірушілерге
</w:t>
            </w:r>
            <w:r>
              <w:br/>
            </w:r>
            <w:r>
              <w:rPr>
                <w:rFonts w:ascii="Times New Roman"/>
                <w:b w:val="false"/>
                <w:i w:val="false"/>
                <w:color w:val="000000"/>
                <w:sz w:val="20"/>
              </w:rPr>
              <w:t>
су жеткізіп беру
</w:t>
            </w:r>
            <w:r>
              <w:br/>
            </w:r>
            <w:r>
              <w:rPr>
                <w:rFonts w:ascii="Times New Roman"/>
                <w:b w:val="false"/>
                <w:i w:val="false"/>
                <w:color w:val="000000"/>
                <w:sz w:val="20"/>
              </w:rPr>
              <w:t>
қызметтер құнына      субсидия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Суаруға
</w:t>
            </w:r>
            <w:r>
              <w:br/>
            </w:r>
            <w:r>
              <w:rPr>
                <w:rFonts w:ascii="Times New Roman"/>
                <w:b w:val="false"/>
                <w:i w:val="false"/>
                <w:color w:val="000000"/>
                <w:sz w:val="20"/>
              </w:rPr>
              <w:t>
керекті суды жеткізудің
</w:t>
            </w:r>
            <w:r>
              <w:br/>
            </w:r>
            <w:r>
              <w:rPr>
                <w:rFonts w:ascii="Times New Roman"/>
                <w:b w:val="false"/>
                <w:i w:val="false"/>
                <w:color w:val="000000"/>
                <w:sz w:val="20"/>
              </w:rPr>
              <w:t>
құнын      арзандату  (40%).    2003 жылы  арнамен су жіберудің жобаланған көлемі 250,0 млн.текше метр құрайды. қосымша құнға  салықсыз  1
</w:t>
            </w:r>
            <w:r>
              <w:br/>
            </w:r>
            <w:r>
              <w:rPr>
                <w:rFonts w:ascii="Times New Roman"/>
                <w:b w:val="false"/>
                <w:i w:val="false"/>
                <w:color w:val="000000"/>
                <w:sz w:val="20"/>
              </w:rPr>
              <w:t>
текше метр
</w:t>
            </w:r>
            <w:r>
              <w:br/>
            </w:r>
            <w:r>
              <w:rPr>
                <w:rFonts w:ascii="Times New Roman"/>
                <w:b w:val="false"/>
                <w:i w:val="false"/>
                <w:color w:val="000000"/>
                <w:sz w:val="20"/>
              </w:rPr>
              <w:t>
суды жеткізудің орташа  тарифі 9,04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Ауылшаруашылық  машиналарын тіркеу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250,0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мелиорациялық және   жол-құрылыстехникасын мемлекеттік тіркеу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 бар
</w:t>
            </w:r>
            <w:r>
              <w:br/>
            </w:r>
            <w:r>
              <w:rPr>
                <w:rFonts w:ascii="Times New Roman"/>
                <w:b w:val="false"/>
                <w:i w:val="false"/>
                <w:color w:val="000000"/>
                <w:sz w:val="20"/>
              </w:rPr>
              <w:t>
және жаңадан
</w:t>
            </w:r>
            <w:r>
              <w:br/>
            </w:r>
            <w:r>
              <w:rPr>
                <w:rFonts w:ascii="Times New Roman"/>
                <w:b w:val="false"/>
                <w:i w:val="false"/>
                <w:color w:val="000000"/>
                <w:sz w:val="20"/>
              </w:rPr>
              <w:t>
келіп жатқан  ауыл  шаруашылық, мелиорациялық және жол-
</w:t>
            </w:r>
            <w:r>
              <w:br/>
            </w:r>
            <w:r>
              <w:rPr>
                <w:rFonts w:ascii="Times New Roman"/>
                <w:b w:val="false"/>
                <w:i w:val="false"/>
                <w:color w:val="000000"/>
                <w:sz w:val="20"/>
              </w:rPr>
              <w:t>
құрылыс  техникалардың  барлығын  мемлекеттік тіркеумен қамту.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Өсімдіктерді қорғау және карантин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39723,0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61128,07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38067,62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39049,7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033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Өсімдіктерді қорғау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39023,0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59728,07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36567,62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37349,7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w:t>
            </w:r>
            <w:r>
              <w:br/>
            </w:r>
            <w:r>
              <w:rPr>
                <w:rFonts w:ascii="Times New Roman"/>
                <w:b w:val="false"/>
                <w:i w:val="false"/>
                <w:color w:val="000000"/>
                <w:sz w:val="20"/>
              </w:rPr>
              <w:t>
дақылдардың ерекше 
</w:t>
            </w:r>
            <w:r>
              <w:br/>
            </w:r>
            <w:r>
              <w:rPr>
                <w:rFonts w:ascii="Times New Roman"/>
                <w:b w:val="false"/>
                <w:i w:val="false"/>
                <w:color w:val="000000"/>
                <w:sz w:val="20"/>
              </w:rPr>
              <w:t>
қауіпті зиянкестері  мен ауруларын 
</w:t>
            </w:r>
            <w:r>
              <w:br/>
            </w:r>
            <w:r>
              <w:rPr>
                <w:rFonts w:ascii="Times New Roman"/>
                <w:b w:val="false"/>
                <w:i w:val="false"/>
                <w:color w:val="000000"/>
                <w:sz w:val="20"/>
              </w:rPr>
              <w:t>
анықтау мониторингі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2706,0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2863,0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өсімдіктерінің ерекше   қауіпті    зиянкестері мен      ауруларының жаппай  даму және таралу ошақтарын  анықтауға  арналған   жұмыстар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Өсімдіктерді жаппай  зиянкестер мен 
</w:t>
            </w:r>
            <w:r>
              <w:br/>
            </w:r>
            <w:r>
              <w:rPr>
                <w:rFonts w:ascii="Times New Roman"/>
                <w:b w:val="false"/>
                <w:i w:val="false"/>
                <w:color w:val="000000"/>
                <w:sz w:val="20"/>
              </w:rPr>
              <w:t>
аурулардан қорғау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36218,0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57022,07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33704,62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34486,7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қолайлы    фитосанитарлық жағдайды  қамтамасыз ету. 2003
</w:t>
            </w:r>
            <w:r>
              <w:br/>
            </w:r>
            <w:r>
              <w:rPr>
                <w:rFonts w:ascii="Times New Roman"/>
                <w:b w:val="false"/>
                <w:i w:val="false"/>
                <w:color w:val="000000"/>
                <w:sz w:val="20"/>
              </w:rPr>
              <w:t>
жылға 80 
</w:t>
            </w:r>
            <w:r>
              <w:br/>
            </w:r>
            <w:r>
              <w:rPr>
                <w:rFonts w:ascii="Times New Roman"/>
                <w:b w:val="false"/>
                <w:i w:val="false"/>
                <w:color w:val="000000"/>
                <w:sz w:val="20"/>
              </w:rPr>
              <w:t>
мың гектар
</w:t>
            </w:r>
            <w:r>
              <w:br/>
            </w:r>
            <w:r>
              <w:rPr>
                <w:rFonts w:ascii="Times New Roman"/>
                <w:b w:val="false"/>
                <w:i w:val="false"/>
                <w:color w:val="000000"/>
                <w:sz w:val="20"/>
              </w:rPr>
              <w:t>
алаңында 
</w:t>
            </w:r>
            <w:r>
              <w:br/>
            </w:r>
            <w:r>
              <w:rPr>
                <w:rFonts w:ascii="Times New Roman"/>
                <w:b w:val="false"/>
                <w:i w:val="false"/>
                <w:color w:val="000000"/>
                <w:sz w:val="20"/>
              </w:rPr>
              <w:t>
ауыл шаруашылық өсімдіктерініңерекше қауіпті
</w:t>
            </w:r>
            <w:r>
              <w:br/>
            </w:r>
            <w:r>
              <w:rPr>
                <w:rFonts w:ascii="Times New Roman"/>
                <w:b w:val="false"/>
                <w:i w:val="false"/>
                <w:color w:val="000000"/>
                <w:sz w:val="20"/>
              </w:rPr>
              <w:t>
зиянкестері мен аурулары
</w:t>
            </w:r>
            <w:r>
              <w:br/>
            </w:r>
            <w:r>
              <w:rPr>
                <w:rFonts w:ascii="Times New Roman"/>
                <w:b w:val="false"/>
                <w:i w:val="false"/>
                <w:color w:val="000000"/>
                <w:sz w:val="20"/>
              </w:rPr>
              <w:t>
таралған алқаптарға химиялық   өңдеу жүргізу.
</w:t>
            </w:r>
            <w:r>
              <w:br/>
            </w:r>
            <w:r>
              <w:rPr>
                <w:rFonts w:ascii="Times New Roman"/>
                <w:b w:val="false"/>
                <w:i w:val="false"/>
                <w:color w:val="000000"/>
                <w:sz w:val="20"/>
              </w:rPr>
              <w:t>
тыйым салынған және жарамсыз  болып қалған
</w:t>
            </w:r>
            <w:r>
              <w:br/>
            </w:r>
            <w:r>
              <w:rPr>
                <w:rFonts w:ascii="Times New Roman"/>
                <w:b w:val="false"/>
                <w:i w:val="false"/>
                <w:color w:val="000000"/>
                <w:sz w:val="20"/>
              </w:rPr>
              <w:t>
пестицидтер мен олардың 
</w:t>
            </w:r>
            <w:r>
              <w:br/>
            </w:r>
            <w:r>
              <w:rPr>
                <w:rFonts w:ascii="Times New Roman"/>
                <w:b w:val="false"/>
                <w:i w:val="false"/>
                <w:color w:val="000000"/>
                <w:sz w:val="20"/>
              </w:rPr>
              <w:t>
ыдыстарын  кәдеге  жаратуды, сақтауды, тасымалдаудыұйымдастыру.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76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068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Ерекше қауіпті      карантиндік зиянкестер мен      арамшөптер ошақтарын
</w:t>
            </w:r>
            <w:r>
              <w:br/>
            </w:r>
            <w:r>
              <w:rPr>
                <w:rFonts w:ascii="Times New Roman"/>
                <w:b w:val="false"/>
                <w:i w:val="false"/>
                <w:color w:val="000000"/>
                <w:sz w:val="20"/>
              </w:rPr>
              <w:t>
жою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Карантиндік объектілер бойынша   жағдайды   тұрақтандыру, облыс  аумағында  қолайлы  фитосанитарлық жағдайды қамтамасыз
</w:t>
            </w:r>
            <w:r>
              <w:br/>
            </w:r>
            <w:r>
              <w:rPr>
                <w:rFonts w:ascii="Times New Roman"/>
                <w:b w:val="false"/>
                <w:i w:val="false"/>
                <w:color w:val="000000"/>
                <w:sz w:val="20"/>
              </w:rPr>
              <w:t>
ету.   Карантиндік объектілердің таралу ошақтарын  анықтау  бойынша  іс-
</w:t>
            </w:r>
            <w:r>
              <w:br/>
            </w:r>
            <w:r>
              <w:rPr>
                <w:rFonts w:ascii="Times New Roman"/>
                <w:b w:val="false"/>
                <w:i w:val="false"/>
                <w:color w:val="000000"/>
                <w:sz w:val="20"/>
              </w:rPr>
              <w:t>
шараларды  жүзеге асыру,
</w:t>
            </w:r>
            <w:r>
              <w:br/>
            </w:r>
            <w:r>
              <w:rPr>
                <w:rFonts w:ascii="Times New Roman"/>
                <w:b w:val="false"/>
                <w:i w:val="false"/>
                <w:color w:val="000000"/>
                <w:sz w:val="20"/>
              </w:rPr>
              <w:t>
пестицидтер
</w:t>
            </w:r>
            <w:r>
              <w:br/>
            </w:r>
            <w:r>
              <w:rPr>
                <w:rFonts w:ascii="Times New Roman"/>
                <w:b w:val="false"/>
                <w:i w:val="false"/>
                <w:color w:val="000000"/>
                <w:sz w:val="20"/>
              </w:rPr>
              <w:t>
сатып   алу,
</w:t>
            </w:r>
            <w:r>
              <w:br/>
            </w:r>
            <w:r>
              <w:rPr>
                <w:rFonts w:ascii="Times New Roman"/>
                <w:b w:val="false"/>
                <w:i w:val="false"/>
                <w:color w:val="000000"/>
                <w:sz w:val="20"/>
              </w:rPr>
              <w:t>
ошақтарды жою.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Мал шаруашылығы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34023,5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39000,0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44250,0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49250,0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60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038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Мал тұқымын
</w:t>
            </w:r>
            <w:r>
              <w:br/>
            </w:r>
            <w:r>
              <w:rPr>
                <w:rFonts w:ascii="Times New Roman"/>
                <w:b w:val="false"/>
                <w:i w:val="false"/>
                <w:color w:val="000000"/>
                <w:sz w:val="20"/>
              </w:rPr>
              <w:t>
асылдандыру ісін      сақтау және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34023,5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49250,0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Селекциялық мақсаттарға қажетті  жануарлардың гендік қорын
</w:t>
            </w:r>
            <w:r>
              <w:br/>
            </w:r>
            <w:r>
              <w:rPr>
                <w:rFonts w:ascii="Times New Roman"/>
                <w:b w:val="false"/>
                <w:i w:val="false"/>
                <w:color w:val="000000"/>
                <w:sz w:val="20"/>
              </w:rPr>
              <w:t>
сақтау  және
</w:t>
            </w:r>
            <w:r>
              <w:br/>
            </w:r>
            <w:r>
              <w:rPr>
                <w:rFonts w:ascii="Times New Roman"/>
                <w:b w:val="false"/>
                <w:i w:val="false"/>
                <w:color w:val="000000"/>
                <w:sz w:val="20"/>
              </w:rPr>
              <w:t>
дамыту. Отандық ауыл  шаруашылық тауарын өндірушілергесатылатын асыл тұқымды
</w:t>
            </w:r>
            <w:r>
              <w:br/>
            </w:r>
            <w:r>
              <w:rPr>
                <w:rFonts w:ascii="Times New Roman"/>
                <w:b w:val="false"/>
                <w:i w:val="false"/>
                <w:color w:val="000000"/>
                <w:sz w:val="20"/>
              </w:rPr>
              <w:t>
өнімнің  (материалдық) құнын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810" w:hRule="atLeast"/>
        </w:trPr>
        <w:tc>
          <w:tcPr>
            <w:tcW w:w="7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-сатылатын асыл
</w:t>
            </w:r>
            <w:r>
              <w:br/>
            </w:r>
            <w:r>
              <w:rPr>
                <w:rFonts w:ascii="Times New Roman"/>
                <w:b w:val="false"/>
                <w:i w:val="false"/>
                <w:color w:val="000000"/>
                <w:sz w:val="20"/>
              </w:rPr>
              <w:t>
тұқымды жас мал
</w:t>
            </w:r>
            <w:r>
              <w:br/>
            </w:r>
            <w:r>
              <w:rPr>
                <w:rFonts w:ascii="Times New Roman"/>
                <w:b w:val="false"/>
                <w:i w:val="false"/>
                <w:color w:val="000000"/>
                <w:sz w:val="20"/>
              </w:rPr>
              <w:t>
өнімінің құнын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33183,5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42750,0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47450,0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w:t>
            </w:r>
            <w:r>
              <w:br/>
            </w:r>
            <w:r>
              <w:rPr>
                <w:rFonts w:ascii="Times New Roman"/>
                <w:b w:val="false"/>
                <w:i w:val="false"/>
                <w:color w:val="000000"/>
                <w:sz w:val="20"/>
              </w:rPr>
              <w:t>
төлдің   өзіндік   құнын 25-50%
</w:t>
            </w:r>
            <w:r>
              <w:br/>
            </w:r>
            <w:r>
              <w:rPr>
                <w:rFonts w:ascii="Times New Roman"/>
                <w:b w:val="false"/>
                <w:i w:val="false"/>
                <w:color w:val="000000"/>
                <w:sz w:val="20"/>
              </w:rPr>
              <w:t>
дейін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-сатылатын асыл      тұқымды бұқа      ұрығының құнын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w:t>
            </w:r>
            <w:r>
              <w:br/>
            </w:r>
            <w:r>
              <w:rPr>
                <w:rFonts w:ascii="Times New Roman"/>
                <w:b w:val="false"/>
                <w:i w:val="false"/>
                <w:color w:val="000000"/>
                <w:sz w:val="20"/>
              </w:rPr>
              <w:t>
бұқа ұрығы   
</w:t>
            </w:r>
            <w:r>
              <w:br/>
            </w:r>
            <w:r>
              <w:rPr>
                <w:rFonts w:ascii="Times New Roman"/>
                <w:b w:val="false"/>
                <w:i w:val="false"/>
                <w:color w:val="000000"/>
                <w:sz w:val="20"/>
              </w:rPr>
              <w:t>
өнімінің  құнын 40%
</w:t>
            </w:r>
            <w:r>
              <w:br/>
            </w:r>
            <w:r>
              <w:rPr>
                <w:rFonts w:ascii="Times New Roman"/>
                <w:b w:val="false"/>
                <w:i w:val="false"/>
                <w:color w:val="000000"/>
                <w:sz w:val="20"/>
              </w:rPr>
              <w:t>
дейін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Ветеринария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9500,0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23911,8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30349,4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43632,8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035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Эпизоотияға      қарсы күрес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Жануарлар мен құстардың ерекше    қауіпті    аурулары   бойынша    қолайлы    эпизоотиялық жағдайды   қамтамасыз
</w:t>
            </w:r>
            <w:r>
              <w:br/>
            </w:r>
            <w:r>
              <w:rPr>
                <w:rFonts w:ascii="Times New Roman"/>
                <w:b w:val="false"/>
                <w:i w:val="false"/>
                <w:color w:val="000000"/>
                <w:sz w:val="20"/>
              </w:rPr>
              <w:t>
ету.      Ветеринарлық препараттар сатып алу. 
</w:t>
            </w:r>
            <w:r>
              <w:br/>
            </w:r>
            <w:r>
              <w:rPr>
                <w:rFonts w:ascii="Times New Roman"/>
                <w:b w:val="false"/>
                <w:i w:val="false"/>
                <w:color w:val="000000"/>
                <w:sz w:val="20"/>
              </w:rPr>
              <w:t>
Белгіленген орынға дейін
</w:t>
            </w:r>
            <w:r>
              <w:br/>
            </w:r>
            <w:r>
              <w:rPr>
                <w:rFonts w:ascii="Times New Roman"/>
                <w:b w:val="false"/>
                <w:i w:val="false"/>
                <w:color w:val="000000"/>
                <w:sz w:val="20"/>
              </w:rPr>
              <w:t>
жеткізу,   шамамен   1,6
</w:t>
            </w:r>
            <w:r>
              <w:br/>
            </w:r>
            <w:r>
              <w:rPr>
                <w:rFonts w:ascii="Times New Roman"/>
                <w:b w:val="false"/>
                <w:i w:val="false"/>
                <w:color w:val="000000"/>
                <w:sz w:val="20"/>
              </w:rPr>
              <w:t>
млн. дәрі
</w:t>
            </w:r>
            <w:r>
              <w:br/>
            </w:r>
            <w:r>
              <w:rPr>
                <w:rFonts w:ascii="Times New Roman"/>
                <w:b w:val="false"/>
                <w:i w:val="false"/>
                <w:color w:val="000000"/>
                <w:sz w:val="20"/>
              </w:rPr>
              <w:t>
егуді жүргізу, серологиялық зерттеулерүшінқанның  сынамаларын өңдеу, алу
</w:t>
            </w:r>
            <w:r>
              <w:br/>
            </w:r>
            <w:r>
              <w:rPr>
                <w:rFonts w:ascii="Times New Roman"/>
                <w:b w:val="false"/>
                <w:i w:val="false"/>
                <w:color w:val="000000"/>
                <w:sz w:val="20"/>
              </w:rPr>
              <w:t>
және  жеткізу.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ветеринарлық препараттар күйінде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7811,9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12025,4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21007,8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Ветеринарлық препараттарды      қолдану үшін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16099,9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18324,0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22625,0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Өңдеу өнеркәсібі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88600,0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115700,0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127480,0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9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w:t>
            </w:r>
            <w:r>
              <w:br/>
            </w:r>
            <w:r>
              <w:rPr>
                <w:rFonts w:ascii="Times New Roman"/>
                <w:b w:val="false"/>
                <w:i w:val="false"/>
                <w:color w:val="000000"/>
                <w:sz w:val="20"/>
              </w:rPr>
              <w:t>
өнімдерін ұқсататын  кәсіпорындарға  арналған құрал-
</w:t>
            </w:r>
            <w:r>
              <w:br/>
            </w:r>
            <w:r>
              <w:rPr>
                <w:rFonts w:ascii="Times New Roman"/>
                <w:b w:val="false"/>
                <w:i w:val="false"/>
                <w:color w:val="000000"/>
                <w:sz w:val="20"/>
              </w:rPr>
              <w:t>
жабдықтар лизингісі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104000,0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114000,0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ұқсатушы    кәсіпорындар үшін лизинг    тетігін  енгізгеннен кейін ұқсату
</w:t>
            </w:r>
            <w:r>
              <w:br/>
            </w:r>
            <w:r>
              <w:rPr>
                <w:rFonts w:ascii="Times New Roman"/>
                <w:b w:val="false"/>
                <w:i w:val="false"/>
                <w:color w:val="000000"/>
                <w:sz w:val="20"/>
              </w:rPr>
              <w:t>
жабдықтарына сұраным.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Жабдықтар лизингісі  бойынша пайыздық 
</w:t>
            </w:r>
            <w:r>
              <w:br/>
            </w:r>
            <w:r>
              <w:rPr>
                <w:rFonts w:ascii="Times New Roman"/>
                <w:b w:val="false"/>
                <w:i w:val="false"/>
                <w:color w:val="000000"/>
                <w:sz w:val="20"/>
              </w:rPr>
              <w:t>
ставканы (7%) -      өтеу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7980,0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тауарын өндірушілер үшін ұқсату
</w:t>
            </w:r>
            <w:r>
              <w:br/>
            </w:r>
            <w:r>
              <w:rPr>
                <w:rFonts w:ascii="Times New Roman"/>
                <w:b w:val="false"/>
                <w:i w:val="false"/>
                <w:color w:val="000000"/>
                <w:sz w:val="20"/>
              </w:rPr>
              <w:t>
жабдықтарыныңлизингі   бойынша   сыйақы  ставкасын азайту арқылы
</w:t>
            </w:r>
            <w:r>
              <w:br/>
            </w:r>
            <w:r>
              <w:rPr>
                <w:rFonts w:ascii="Times New Roman"/>
                <w:b w:val="false"/>
                <w:i w:val="false"/>
                <w:color w:val="000000"/>
                <w:sz w:val="20"/>
              </w:rPr>
              <w:t>
ұқсату жабдық тарының құнын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өңдейтін      кәсіп-орындарға      айналым қаражаттарын
</w:t>
            </w:r>
            <w:r>
              <w:br/>
            </w:r>
            <w:r>
              <w:rPr>
                <w:rFonts w:ascii="Times New Roman"/>
                <w:b w:val="false"/>
                <w:i w:val="false"/>
                <w:color w:val="000000"/>
                <w:sz w:val="20"/>
              </w:rPr>
              <w:t>
толықтыру үшін      берілетін банкі     
</w:t>
            </w:r>
            <w:r>
              <w:br/>
            </w:r>
            <w:r>
              <w:rPr>
                <w:rFonts w:ascii="Times New Roman"/>
                <w:b w:val="false"/>
                <w:i w:val="false"/>
                <w:color w:val="000000"/>
                <w:sz w:val="20"/>
              </w:rPr>
              <w:t>
несиенің пайыздық
</w:t>
            </w:r>
            <w:r>
              <w:br/>
            </w:r>
            <w:r>
              <w:rPr>
                <w:rFonts w:ascii="Times New Roman"/>
                <w:b w:val="false"/>
                <w:i w:val="false"/>
                <w:color w:val="000000"/>
                <w:sz w:val="20"/>
              </w:rPr>
              <w:t>
ставкасын 15%-ға      дейін жеңілдету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Нақты және
</w:t>
            </w:r>
            <w:r>
              <w:br/>
            </w:r>
            <w:r>
              <w:rPr>
                <w:rFonts w:ascii="Times New Roman"/>
                <w:b w:val="false"/>
                <w:i w:val="false"/>
                <w:color w:val="000000"/>
                <w:sz w:val="20"/>
              </w:rPr>
              <w:t>
төмендетілген
</w:t>
            </w:r>
            <w:r>
              <w:br/>
            </w:r>
            <w:r>
              <w:rPr>
                <w:rFonts w:ascii="Times New Roman"/>
                <w:b w:val="false"/>
                <w:i w:val="false"/>
                <w:color w:val="000000"/>
                <w:sz w:val="20"/>
              </w:rPr>
              <w:t>
пайыздық      ставкаларының айырмасын   төлеу арқылы,банктік несиенің   пайыздық ставкасын    15 %-ға      дейін      төмендету.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Несие берудің балама жүйесін құру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70000,0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80000,0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85000,0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087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w:t>
            </w:r>
            <w:r>
              <w:br/>
            </w:r>
            <w:r>
              <w:rPr>
                <w:rFonts w:ascii="Times New Roman"/>
                <w:b w:val="false"/>
                <w:i w:val="false"/>
                <w:color w:val="000000"/>
                <w:sz w:val="20"/>
              </w:rPr>
              <w:t>
өндірісіне ауылдық    несие серіктестіктері арқылы несие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45000,0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тауарын өндірушілердің қаражатын тарту және осы мақсаттарға бөлінетін мемлекеттік несие ресурстарын тиімді пайдалану арқылы ауыл шаруашылық өндірісіне несие беру жүйесін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955"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Жаңа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w:t>
            </w:r>
            <w:r>
              <w:br/>
            </w:r>
            <w:r>
              <w:rPr>
                <w:rFonts w:ascii="Times New Roman"/>
                <w:b w:val="false"/>
                <w:i w:val="false"/>
                <w:color w:val="000000"/>
                <w:sz w:val="20"/>
              </w:rPr>
              <w:t>
өндірісін дүлей
</w:t>
            </w:r>
            <w:r>
              <w:br/>
            </w:r>
            <w:r>
              <w:rPr>
                <w:rFonts w:ascii="Times New Roman"/>
                <w:b w:val="false"/>
                <w:i w:val="false"/>
                <w:color w:val="000000"/>
                <w:sz w:val="20"/>
              </w:rPr>
              <w:t>
апаттардан ерікті  
</w:t>
            </w:r>
            <w:r>
              <w:br/>
            </w:r>
            <w:r>
              <w:rPr>
                <w:rFonts w:ascii="Times New Roman"/>
                <w:b w:val="false"/>
                <w:i w:val="false"/>
                <w:color w:val="000000"/>
                <w:sz w:val="20"/>
              </w:rPr>
              <w:t>
сақтандыруды      қолдау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Табиғи      сипаттағы    дүлей апаттар салдарынан    егіннің  жойылуы және ерекше қауіпті аурулардан   ауыл  шаруашылық жануарларының өлім-жітімі  кезіндегі     залалдық бір бөлігін өтеу  тәртібімен   сақтандыру    төлемдері    арқылы облыста ауылшаруашы-
</w:t>
            </w:r>
            <w:r>
              <w:br/>
            </w:r>
            <w:r>
              <w:rPr>
                <w:rFonts w:ascii="Times New Roman"/>
                <w:b w:val="false"/>
                <w:i w:val="false"/>
                <w:color w:val="000000"/>
                <w:sz w:val="20"/>
              </w:rPr>
              <w:t>
лық тауарын    өндірушілерге қаржылық көмек көрсету      мақсатында   ауыл      шаруашылығы  бойынша      сақтандыруды өтеу қорын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 қызметін  қамтамасыз ету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89241,0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190403,9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128402,0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129102,0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001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Әкімшілік шығыстар
</w:t>
            </w:r>
            <w:r>
              <w:br/>
            </w:r>
            <w:r>
              <w:rPr>
                <w:rFonts w:ascii="Times New Roman"/>
                <w:b w:val="false"/>
                <w:i w:val="false"/>
                <w:color w:val="000000"/>
                <w:sz w:val="20"/>
              </w:rPr>
              <w:t>
Аумақтық      органдардың      аппараттары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79088,0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88147,0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96902,0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96902,0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Ауыл  шаруашылығы   Министрлігі  облыстық аймақтық басқармасының қызметін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округтардағы ветеринарлық  инспекторларды ұстау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Ветеринарлық  профилактикалық және      сауықтыру іс-шараларының сапалы,    уақытылы   өткізілуін   қамтамасыз   етілуін      тиісті  қадағалау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010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қызметкерлердің  біліктілігін      көтеру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карантині     бойынша      инспекторларды қайта      дайындау      және    біліктілігін көтеру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030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өнімдерін сақтау      мен өндірісін      ғылыми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Агроөнеркәсіп кешенінің   қазіргі      өндіріс      талаптарына   сәйкестендіру
</w:t>
            </w:r>
            <w:r>
              <w:br/>
            </w:r>
            <w:r>
              <w:rPr>
                <w:rFonts w:ascii="Times New Roman"/>
                <w:b w:val="false"/>
                <w:i w:val="false"/>
                <w:color w:val="000000"/>
                <w:sz w:val="20"/>
              </w:rPr>
              <w:t>
және ауыл    шаруашылығы  өнімінің  бәсекелестігін арттыру    мақсатында    ғылыми-зерттеу жобалар    дайындау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Ұсақ ағза және ауыл  шаруашылығы  малдарының гендік   қорын сақтау, дамыту және қолдану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8403,0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12400,0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 бар    малдың гендік қорын қолдану
</w:t>
            </w:r>
            <w:r>
              <w:br/>
            </w:r>
            <w:r>
              <w:rPr>
                <w:rFonts w:ascii="Times New Roman"/>
                <w:b w:val="false"/>
                <w:i w:val="false"/>
                <w:color w:val="000000"/>
                <w:sz w:val="20"/>
              </w:rPr>
              <w:t>
және жақсарту
</w:t>
            </w:r>
            <w:r>
              <w:br/>
            </w:r>
            <w:r>
              <w:rPr>
                <w:rFonts w:ascii="Times New Roman"/>
                <w:b w:val="false"/>
                <w:i w:val="false"/>
                <w:color w:val="000000"/>
                <w:sz w:val="20"/>
              </w:rPr>
              <w:t>
бойынша      ғылыми-зерттеу
</w:t>
            </w:r>
            <w:r>
              <w:br/>
            </w:r>
            <w:r>
              <w:rPr>
                <w:rFonts w:ascii="Times New Roman"/>
                <w:b w:val="false"/>
                <w:i w:val="false"/>
                <w:color w:val="000000"/>
                <w:sz w:val="20"/>
              </w:rPr>
              <w:t>
талдамалары.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Жаңа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Ауыл шаруашылығы  Министрлігінің   аймақтық басқару      органдарына арнаулы   автокөлік сатып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Эпизоотияға   қарсы      жоспарлы      шаралардың   сапалы және
</w:t>
            </w:r>
            <w:r>
              <w:br/>
            </w:r>
            <w:r>
              <w:rPr>
                <w:rFonts w:ascii="Times New Roman"/>
                <w:b w:val="false"/>
                <w:i w:val="false"/>
                <w:color w:val="000000"/>
                <w:sz w:val="20"/>
              </w:rPr>
              <w:t>
жедел     жүргізілуін   қамтамасыз    ету,  ветеринарлық  бақылауды      жүзеге асыру, сонымен қатар тез тарайтын  жұқпалы      аурулардың  өршуі      кезіндегі      уақытылы      санитарлық-карантин шараларын жүзеге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 бойынша      кейінге қалдырылған
</w:t>
            </w:r>
            <w:r>
              <w:br/>
            </w:r>
            <w:r>
              <w:rPr>
                <w:rFonts w:ascii="Times New Roman"/>
                <w:b w:val="false"/>
                <w:i w:val="false"/>
                <w:color w:val="000000"/>
                <w:sz w:val="20"/>
              </w:rPr>
              <w:t>
берешектер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68756,9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жылдың   01.01. дейін  кейінге   қалдырылған   бюджетке      төленетін      төлемдер      бойынша      берешектер.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бюджет бойынша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174687,5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491823,77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445969,02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492064,5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II. Облыстық бюджет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 қызметін      қамтамасыз ету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72000,0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122685,0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22915,0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23143,0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деңгейдегі      әкімшілік      шығындар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18685,0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18685,0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18685,0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    аппаратын
</w:t>
            </w:r>
            <w:r>
              <w:br/>
            </w:r>
            <w:r>
              <w:rPr>
                <w:rFonts w:ascii="Times New Roman"/>
                <w:b w:val="false"/>
                <w:i w:val="false"/>
                <w:color w:val="000000"/>
                <w:sz w:val="20"/>
              </w:rPr>
              <w:t>
ұстау.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Ақпараттық маркетингтік жүйені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бағдарлама
</w:t>
            </w:r>
            <w:r>
              <w:br/>
            </w:r>
            <w:r>
              <w:rPr>
                <w:rFonts w:ascii="Times New Roman"/>
                <w:b w:val="false"/>
                <w:i w:val="false"/>
                <w:color w:val="000000"/>
                <w:sz w:val="20"/>
              </w:rPr>
              <w:t>
бойынша      бөлінген      байланыс
</w:t>
            </w:r>
            <w:r>
              <w:br/>
            </w:r>
            <w:r>
              <w:rPr>
                <w:rFonts w:ascii="Times New Roman"/>
                <w:b w:val="false"/>
                <w:i w:val="false"/>
                <w:color w:val="000000"/>
                <w:sz w:val="20"/>
              </w:rPr>
              <w:t>
арнаның  төлем ақысы  жүргізілуі    тиіс, Интернет желісіне жалғану үшін  абоненттік    ақы төлеу
</w:t>
            </w:r>
            <w:r>
              <w:br/>
            </w:r>
            <w:r>
              <w:rPr>
                <w:rFonts w:ascii="Times New Roman"/>
                <w:b w:val="false"/>
                <w:i w:val="false"/>
                <w:color w:val="000000"/>
                <w:sz w:val="20"/>
              </w:rPr>
              <w:t>
және Web-
</w:t>
            </w:r>
            <w:r>
              <w:br/>
            </w:r>
            <w:r>
              <w:rPr>
                <w:rFonts w:ascii="Times New Roman"/>
                <w:b w:val="false"/>
                <w:i w:val="false"/>
                <w:color w:val="000000"/>
                <w:sz w:val="20"/>
              </w:rPr>
              <w:t>
сайтты ұстау, ақылы      ақпаратқа      ақы төлеу.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облысы ауыл   шаруашылығының  ақпараттық-маркетингтік жүйені алып жүру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Компьютерлік  жабдықтар      мен оргтехникалар сатып алу,
</w:t>
            </w:r>
            <w:r>
              <w:br/>
            </w:r>
            <w:r>
              <w:rPr>
                <w:rFonts w:ascii="Times New Roman"/>
                <w:b w:val="false"/>
                <w:i w:val="false"/>
                <w:color w:val="000000"/>
                <w:sz w:val="20"/>
              </w:rPr>
              <w:t>
жүйенің қызметкерлеріне ақысын      төлеу және    ауыл  шаруашылығы   тауар      өндірушілері   мен  мемлекеттік   органдар,      сонымен қатар басқа да      аграрлық нарық қатынасушылар арасында      талдамалық   және маркетинг тік  ақпаратты оралымды      алмасуды      қамтамасыз
</w:t>
            </w:r>
            <w:r>
              <w:br/>
            </w:r>
            <w:r>
              <w:rPr>
                <w:rFonts w:ascii="Times New Roman"/>
                <w:b w:val="false"/>
                <w:i w:val="false"/>
                <w:color w:val="000000"/>
                <w:sz w:val="20"/>
              </w:rPr>
              <w:t>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Коммуналдық мемлекеттік  кәсіпорындардың жарғылық қорына      жарна төлеу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"Агросервис"   коммуналдық мемлекеттік    кәсіпорынның  жарғылық   қорын құру    және сол      арқылы      облыстық ауыл шаруашылық    субъектілерін тауарлай      несиелеу.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Егіншілік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48000,0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48000,0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77837,0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81962,0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38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Ауыз сумен қамту      жұмыстарын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48000,0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77837,0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81962,0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елді      мекенді      үздіксіз      сумен      қамту, су      құбырлары      (250 км),      суару-суландыру арналарымен (1252км)      суармалы      жайылымдарды  суару. Су      көлемі жылына 8632 мың текше метр.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Өсімдіктерді қорғау және карантин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21000,0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17000,0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21000,0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36000,0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41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зиянкестері  мен ауруларына қарсы күрес жөніндегі      жұмыстарды орындау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Облыстағы      қолайлы    фитосанитар-
</w:t>
            </w:r>
            <w:r>
              <w:br/>
            </w:r>
            <w:r>
              <w:rPr>
                <w:rFonts w:ascii="Times New Roman"/>
                <w:b w:val="false"/>
                <w:i w:val="false"/>
                <w:color w:val="000000"/>
                <w:sz w:val="20"/>
              </w:rPr>
              <w:t>
лық жағдайды қамтамасыз ету.  Өсімдіктердің аса қауіпті   зиянкестері   мен  ауруларының   таралуы мен   жаппай даму   ошақтарын      анықтау.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Мал шаруашылығы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26000,0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27534,0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28993,0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мал      шаруашылығын  жергілікті деңгейде  қаржылай қолдау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27534,0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28993,0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Текті      шаруашылықтардағы жоғары
</w:t>
            </w:r>
            <w:r>
              <w:br/>
            </w:r>
            <w:r>
              <w:rPr>
                <w:rFonts w:ascii="Times New Roman"/>
                <w:b w:val="false"/>
                <w:i w:val="false"/>
                <w:color w:val="000000"/>
                <w:sz w:val="20"/>
              </w:rPr>
              <w:t>
санатты аналық мал бастарын   субсидиялау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Ветеринария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15000,0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15000,0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19592,0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20630,0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деңгейде  малдәрігерлік      шараларға жәрдемдесу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19592,0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20630,0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Лицензиясы бар мал дәрігерлерімен ветеринарлық   - алдын-алу    шараларын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тауар      өндірушілерін қаржылық қолдау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46000,0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74000,0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82000,0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90000,0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тауар өндірушілерін  несиелеу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46000,0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74000,0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82000,0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90000,0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өндірісін      дамытудағы    басым      бағыттары      бойынша      несиелер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Облыстық бюджет бойынша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202000,0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302685,0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250878,0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280728,0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Бағдарлама бойынша қаражаттың  барлығы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376687,5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794508,8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696854,0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772795,5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Күтіліп отырған нәтижелер. Бағдарламаны іске асырудың нәтижелері мыналар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- 2005 жылға дейін облыс тұрғындарын азық-түлік өнімдерімен қамтамасыз ету жүйесінің
</w:t>
      </w:r>
      <w:r>
        <w:br/>
      </w:r>
      <w:r>
        <w:rPr>
          <w:rFonts w:ascii="Times New Roman"/>
          <w:b w:val="false"/>
          <w:i w:val="false"/>
          <w:color w:val="000000"/>
          <w:sz w:val="28"/>
        </w:rPr>
        <w:t>
тұрақтылығын арттыру, аграрлық бизнес тиімді жүйесін қалыптастыру, облыста өндірілетін 
</w:t>
      </w:r>
      <w:r>
        <w:br/>
      </w:r>
      <w:r>
        <w:rPr>
          <w:rFonts w:ascii="Times New Roman"/>
          <w:b w:val="false"/>
          <w:i w:val="false"/>
          <w:color w:val="000000"/>
          <w:sz w:val="28"/>
        </w:rPr>
        <w:t>
өнімнің бәсекеге қабілеттілігін арттыру, ішкі және сыртқы рыноктарда сату көлемін ұлғайту, азық-түлік импортының деңгейін түсіру;
</w:t>
      </w:r>
      <w:r>
        <w:br/>
      </w:r>
      <w:r>
        <w:rPr>
          <w:rFonts w:ascii="Times New Roman"/>
          <w:b w:val="false"/>
          <w:i w:val="false"/>
          <w:color w:val="000000"/>
          <w:sz w:val="28"/>
        </w:rPr>
        <w:t>
      - ауыл шаруашылығы өнімдерін өндіру көлемін арттыру. Алдын-ала жасалған есептеулер
</w:t>
      </w:r>
      <w:r>
        <w:br/>
      </w:r>
      <w:r>
        <w:rPr>
          <w:rFonts w:ascii="Times New Roman"/>
          <w:b w:val="false"/>
          <w:i w:val="false"/>
          <w:color w:val="000000"/>
          <w:sz w:val="28"/>
        </w:rPr>
        <w:t>
бойынша осы бағдарламада көзделген шараларды орындау нәтижесінде ауыл шаруашылығы жалпы
</w:t>
      </w:r>
      <w:r>
        <w:br/>
      </w:r>
      <w:r>
        <w:rPr>
          <w:rFonts w:ascii="Times New Roman"/>
          <w:b w:val="false"/>
          <w:i w:val="false"/>
          <w:color w:val="000000"/>
          <w:sz w:val="28"/>
        </w:rPr>
        <w:t>
өнімінің көлемі 2005 жылы ағымдағы бағамен 7180,0 млн. теңгеге жетеді, оның 2001 жылдық
</w:t>
      </w:r>
      <w:r>
        <w:br/>
      </w:r>
      <w:r>
        <w:rPr>
          <w:rFonts w:ascii="Times New Roman"/>
          <w:b w:val="false"/>
          <w:i w:val="false"/>
          <w:color w:val="000000"/>
          <w:sz w:val="28"/>
        </w:rPr>
        <w:t>
деңгейіне өсу қарқыны (5116,5 млн. теңге) салыстырмалы бағада 10,8 пайызды құрайды.
</w:t>
      </w:r>
      <w:r>
        <w:br/>
      </w:r>
      <w:r>
        <w:rPr>
          <w:rFonts w:ascii="Times New Roman"/>
          <w:b w:val="false"/>
          <w:i w:val="false"/>
          <w:color w:val="000000"/>
          <w:sz w:val="28"/>
        </w:rPr>
        <w:t>
      - селода кедейшілік пен жұмыссыздықты азайту, тұрғындардың табысы мен тұрмыс
</w:t>
      </w:r>
      <w:r>
        <w:br/>
      </w:r>
      <w:r>
        <w:rPr>
          <w:rFonts w:ascii="Times New Roman"/>
          <w:b w:val="false"/>
          <w:i w:val="false"/>
          <w:color w:val="000000"/>
          <w:sz w:val="28"/>
        </w:rPr>
        <w:t>
деңгейін арттыру, салық базасын кеңейту және бюджетке кірістердің түсуін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Азық-түлік бағдарламасының тиімділігін бағалау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693"/>
      </w:tblGrid>
      <w:tr>
        <w:trPr>
          <w:trHeight w:val="90"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Өлшемдер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Нәтижелері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Халықты азық-түлікпен қамтамасыз етудің және қамтамасыз ету жүйесінің тұрақтылық деңгейін сипаттаушы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Азық-түлікке жеке және
</w:t>
            </w:r>
            <w:r>
              <w:br/>
            </w:r>
            <w:r>
              <w:rPr>
                <w:rFonts w:ascii="Times New Roman"/>
                <w:b w:val="false"/>
                <w:i w:val="false"/>
                <w:color w:val="000000"/>
                <w:sz w:val="20"/>
              </w:rPr>
              <w:t>
экономикалық қол жеткізудің
</w:t>
            </w:r>
            <w:r>
              <w:br/>
            </w:r>
            <w:r>
              <w:rPr>
                <w:rFonts w:ascii="Times New Roman"/>
                <w:b w:val="false"/>
                <w:i w:val="false"/>
                <w:color w:val="000000"/>
                <w:sz w:val="20"/>
              </w:rPr>
              <w:t>
деңгейі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 үшін облыста өндірілетін негізгі тамақ өнімдеріне жеке қолжетімділігі бірте-бірте ұлғая түседі. Облыс тұрғындарының әртүрлі жіктері үшін экономикалық
</w:t>
            </w:r>
            <w:r>
              <w:br/>
            </w:r>
            <w:r>
              <w:rPr>
                <w:rFonts w:ascii="Times New Roman"/>
                <w:b w:val="false"/>
                <w:i w:val="false"/>
                <w:color w:val="000000"/>
                <w:sz w:val="20"/>
              </w:rPr>
              <w:t>
қолжетімділік олардың ауыл шаруашылығы өнімін кеңейту, 
</w:t>
            </w:r>
            <w:r>
              <w:br/>
            </w:r>
            <w:r>
              <w:rPr>
                <w:rFonts w:ascii="Times New Roman"/>
                <w:b w:val="false"/>
                <w:i w:val="false"/>
                <w:color w:val="000000"/>
                <w:sz w:val="20"/>
              </w:rPr>
              <w:t>
еңбекке қабілетті тұрғындарды тауарлық өндіріске     
</w:t>
            </w:r>
            <w:r>
              <w:br/>
            </w:r>
            <w:r>
              <w:rPr>
                <w:rFonts w:ascii="Times New Roman"/>
                <w:b w:val="false"/>
                <w:i w:val="false"/>
                <w:color w:val="000000"/>
                <w:sz w:val="20"/>
              </w:rPr>
              <w:t>
тартуды бірте-бірте көбейту, тұрғындардың әлеуметтік     
</w:t>
            </w:r>
            <w:r>
              <w:br/>
            </w:r>
            <w:r>
              <w:rPr>
                <w:rFonts w:ascii="Times New Roman"/>
                <w:b w:val="false"/>
                <w:i w:val="false"/>
                <w:color w:val="000000"/>
                <w:sz w:val="20"/>
              </w:rPr>
              <w:t>
осал жіктеріне мемлекеттік әлеуметтік көмек көрсетудің
</w:t>
            </w:r>
            <w:r>
              <w:br/>
            </w:r>
            <w:r>
              <w:rPr>
                <w:rFonts w:ascii="Times New Roman"/>
                <w:b w:val="false"/>
                <w:i w:val="false"/>
                <w:color w:val="000000"/>
                <w:sz w:val="20"/>
              </w:rPr>
              <w:t>
атаулылығын күшейту есебінен қамтамасыз етілетін болады.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өндірісі мен қайта өңдеудің даму тиімділігін сипаттаушы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Аграрлық бизнес пен ұқсату
</w:t>
            </w:r>
            <w:r>
              <w:br/>
            </w:r>
            <w:r>
              <w:rPr>
                <w:rFonts w:ascii="Times New Roman"/>
                <w:b w:val="false"/>
                <w:i w:val="false"/>
                <w:color w:val="000000"/>
                <w:sz w:val="20"/>
              </w:rPr>
              <w:t>
кәсіпорындары кірісінің
</w:t>
            </w:r>
            <w:r>
              <w:br/>
            </w:r>
            <w:r>
              <w:rPr>
                <w:rFonts w:ascii="Times New Roman"/>
                <w:b w:val="false"/>
                <w:i w:val="false"/>
                <w:color w:val="000000"/>
                <w:sz w:val="20"/>
              </w:rPr>
              <w:t>
деңгейі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Сату рыноктарымен теңгерілмеген ауыл шаруашылық өнімі мен тамақ өнімін өндіруді дамыту, импортты ауыстыру және экспорттық өнім көлемдерін ұлғайту аграрлық сектор мен ұқсату салаларының тұрақты кірістілігі үшін негіз болады, рентабельді өнім өндірудің деңгейін арттырады.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Азық-түліктің ішкі
</w:t>
            </w:r>
            <w:r>
              <w:br/>
            </w:r>
            <w:r>
              <w:rPr>
                <w:rFonts w:ascii="Times New Roman"/>
                <w:b w:val="false"/>
                <w:i w:val="false"/>
                <w:color w:val="000000"/>
                <w:sz w:val="20"/>
              </w:rPr>
              <w:t>
рыноктағы негізгі тамақ
</w:t>
            </w:r>
            <w:r>
              <w:br/>
            </w:r>
            <w:r>
              <w:rPr>
                <w:rFonts w:ascii="Times New Roman"/>
                <w:b w:val="false"/>
                <w:i w:val="false"/>
                <w:color w:val="000000"/>
                <w:sz w:val="20"/>
              </w:rPr>
              <w:t>
өнімдерінің бәсекеге      қабілеттілігі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 ресурстарын ұлғайту және оларға қолжетімділікті 
</w:t>
            </w:r>
            <w:r>
              <w:br/>
            </w:r>
            <w:r>
              <w:rPr>
                <w:rFonts w:ascii="Times New Roman"/>
                <w:b w:val="false"/>
                <w:i w:val="false"/>
                <w:color w:val="000000"/>
                <w:sz w:val="20"/>
              </w:rPr>
              <w:t>
арттыру жөніндегі шаралар, тауар өндірушілерді мемлекеттік қаржылай қолдау облыста өндірілетін өнімнің
</w:t>
            </w:r>
            <w:r>
              <w:br/>
            </w:r>
            <w:r>
              <w:rPr>
                <w:rFonts w:ascii="Times New Roman"/>
                <w:b w:val="false"/>
                <w:i w:val="false"/>
                <w:color w:val="000000"/>
                <w:sz w:val="20"/>
              </w:rPr>
              <w:t>
бәсекеге қабілеттілігін арттыру мен импорт алмасу көлемін өсіруге негіз болады.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өнімін      өндіру көлемінің және сату  рыноктарының  теңгерімділігі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өнімінің және азық-түліктің негізгі түрлерін өндіру мен пайдалану 34, 35, 36 кестелерде берілген.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 еңбекпен қамтудың   өсуі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жылы - 930, 2004 ж. - 950, 2005 ж. - 900 қосымша жұмыс орнын ашу көзделіп отыр. Шындығында, бұл орындардың 80%  астамы маусымды жұмыстар.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Ең маңызды ауыл шаруашылығы өнiмдерiнiң өндiрiсi ( мың тонна)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413"/>
        <w:gridCol w:w="1693"/>
        <w:gridCol w:w="1453"/>
        <w:gridCol w:w="1853"/>
        <w:gridCol w:w="2113"/>
      </w:tblGrid>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 ж.есеп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 баға
</w:t>
            </w:r>
            <w:r>
              <w:br/>
            </w:r>
            <w:r>
              <w:rPr>
                <w:rFonts w:ascii="Times New Roman"/>
                <w:b w:val="false"/>
                <w:i w:val="false"/>
                <w:color w:val="000000"/>
                <w:sz w:val="20"/>
              </w:rPr>
              <w:t>
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Бақша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Жемiс-жидек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Жүзiм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Мал және құс етi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Жұмыртқа,      млн.дана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Терi шикiзаты мың. дана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ірi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68,7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ұсақ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 дақылдарының егiс алқаптары (га)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145"/>
        <w:gridCol w:w="3300"/>
        <w:gridCol w:w="1729"/>
        <w:gridCol w:w="2316"/>
        <w:gridCol w:w="1918"/>
      </w:tblGrid>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Дақылдар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2001ж.есеп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егіс   алқаптары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4130,6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4229,0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4326,0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4341,0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4411,0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ішiнде
</w:t>
            </w:r>
            <w:r>
              <w:br/>
            </w:r>
            <w:r>
              <w:rPr>
                <w:rFonts w:ascii="Times New Roman"/>
                <w:b w:val="false"/>
                <w:i w:val="false"/>
                <w:color w:val="000000"/>
                <w:sz w:val="20"/>
              </w:rPr>
              <w:t>
картоп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957,5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көкөнiс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1862,8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1866,0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ішiнде
</w:t>
            </w:r>
            <w:r>
              <w:br/>
            </w:r>
            <w:r>
              <w:rPr>
                <w:rFonts w:ascii="Times New Roman"/>
                <w:b w:val="false"/>
                <w:i w:val="false"/>
                <w:color w:val="000000"/>
                <w:sz w:val="20"/>
              </w:rPr>
              <w:t>
қызан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Қияр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426,8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пияз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кокарам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сәбiз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Сарымсақ тағы басқалары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Бақша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539,2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545,0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560,0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Жүзiм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Жемiс-жидек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2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Мал азығы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Шикізаттың, өндiрiстiк техникалық мақсаттағы өнімдердің және тұтыну тауарларының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ресурстары және ең маңызды түрлерінің пайдаланылуы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кесте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329"/>
        <w:gridCol w:w="217"/>
        <w:gridCol w:w="323"/>
        <w:gridCol w:w="778"/>
        <w:gridCol w:w="414"/>
        <w:gridCol w:w="484"/>
        <w:gridCol w:w="1024"/>
        <w:gridCol w:w="506"/>
        <w:gridCol w:w="565"/>
        <w:gridCol w:w="211"/>
        <w:gridCol w:w="17"/>
        <w:gridCol w:w="827"/>
        <w:gridCol w:w="1048"/>
        <w:gridCol w:w="5"/>
        <w:gridCol w:w="2"/>
        <w:gridCol w:w="1"/>
        <w:gridCol w:w="3111"/>
      </w:tblGrid>
      <w:tr>
        <w:trPr>
          <w:trHeight w:val="300" w:hRule="atLeast"/>
        </w:trPr>
        <w:tc>
          <w:tcPr>
            <w:tcW w:w="32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2001ж.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Болжам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%-бен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90" w:hRule="atLeast"/>
        </w:trPr>
        <w:tc>
          <w:tcPr>
            <w:tcW w:w="0" w:type="auto"/>
            <w:gridSpan w:val="1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Ет және ет өн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мдер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 мың тонна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Ресурстар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басындағы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өндiрiс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ресурстар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экспорт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тұтыну және басқа    пайдалану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аяғындағы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Сүтке есептегенде сүт және сүт өн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мдер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 мың тонна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Ресурстар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басындағы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өндiрiс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106,7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ресурстар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97,1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экспорт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тұтыну және басқа      пайдалану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аяғындағы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Жұмыртқа, млн.дана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Ресурстар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басындағы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өндiрiс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13,8 есе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ресурстар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экспорт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тұтыну және басқа      пайдалану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аяғындағы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Картоп, мың тонна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Ресурстар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басындағы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өндiрiс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 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98,1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ресурстар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экспорт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тұтыну және басқа      пайдалану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39,7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40,4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аяғындағы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Көкөн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с, мың тонна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Ресурстар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басындағы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өндiрiс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107,8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импорт-барлығы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86,4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ресурстар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экспорт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тұтыну және басқа      пайдалану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 аяғындағы қор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8. Атырау облысының 2003-2005 жылдарға арналған аграрлық азық-түлік бағдарламасын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 жөніндегі Іс-шаралар жоспары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763"/>
        <w:gridCol w:w="1303"/>
        <w:gridCol w:w="1658"/>
        <w:gridCol w:w="3136"/>
        <w:gridCol w:w="1209"/>
        <w:gridCol w:w="1210"/>
        <w:gridCol w:w="1573"/>
        <w:gridCol w:w="847"/>
        <w:gridCol w:w="685"/>
      </w:tblGrid>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Орындалуы-на жауаптылар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Болжамды
</w:t>
            </w:r>
            <w:r>
              <w:br/>
            </w:r>
            <w:r>
              <w:rPr>
                <w:rFonts w:ascii="Times New Roman"/>
                <w:b w:val="false"/>
                <w:i w:val="false"/>
                <w:color w:val="000000"/>
                <w:sz w:val="20"/>
              </w:rPr>
              <w:t>
шығыс
</w:t>
            </w:r>
            <w:r>
              <w:br/>
            </w:r>
            <w:r>
              <w:rPr>
                <w:rFonts w:ascii="Times New Roman"/>
                <w:b w:val="false"/>
                <w:i w:val="false"/>
                <w:color w:val="000000"/>
                <w:sz w:val="20"/>
              </w:rPr>
              <w:t>
тармлн.      теңге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көзі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Азық-түлікпен қамтамасыз ету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бөлінісін-де ең төменгі
</w:t>
            </w:r>
            <w:r>
              <w:br/>
            </w:r>
            <w:r>
              <w:rPr>
                <w:rFonts w:ascii="Times New Roman"/>
                <w:b w:val="false"/>
                <w:i w:val="false"/>
                <w:color w:val="000000"/>
                <w:sz w:val="20"/>
              </w:rPr>
              <w:t>
тұтыну себетінің
</w:t>
            </w:r>
            <w:r>
              <w:br/>
            </w:r>
            <w:r>
              <w:rPr>
                <w:rFonts w:ascii="Times New Roman"/>
                <w:b w:val="false"/>
                <w:i w:val="false"/>
                <w:color w:val="000000"/>
                <w:sz w:val="20"/>
              </w:rPr>
              <w:t>
тұрғындар кірістері-мен қамта-
</w:t>
            </w:r>
            <w:r>
              <w:br/>
            </w:r>
            <w:r>
              <w:rPr>
                <w:rFonts w:ascii="Times New Roman"/>
                <w:b w:val="false"/>
                <w:i w:val="false"/>
                <w:color w:val="000000"/>
                <w:sz w:val="20"/>
              </w:rPr>
              <w:t>
масыз еті-
</w:t>
            </w:r>
            <w:r>
              <w:br/>
            </w:r>
            <w:r>
              <w:rPr>
                <w:rFonts w:ascii="Times New Roman"/>
                <w:b w:val="false"/>
                <w:i w:val="false"/>
                <w:color w:val="000000"/>
                <w:sz w:val="20"/>
              </w:rPr>
              <w:t>
луінің мо-
</w:t>
            </w:r>
            <w:r>
              <w:br/>
            </w:r>
            <w:r>
              <w:rPr>
                <w:rFonts w:ascii="Times New Roman"/>
                <w:b w:val="false"/>
                <w:i w:val="false"/>
                <w:color w:val="000000"/>
                <w:sz w:val="20"/>
              </w:rPr>
              <w:t>
ниторингінжүзеге
</w:t>
            </w:r>
            <w:r>
              <w:br/>
            </w:r>
            <w:r>
              <w:rPr>
                <w:rFonts w:ascii="Times New Roman"/>
                <w:b w:val="false"/>
                <w:i w:val="false"/>
                <w:color w:val="000000"/>
                <w:sz w:val="20"/>
              </w:rPr>
              <w:t>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әкімия-тына хабарлама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Статистикабасқармасы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 бойынша негізгі тағамдардың  ішкі өндіріс   көлемдерін      ұлғайту және   облыс бойынша  олардың көлемін стандарттық  тұтынудың ең   жоғарғы      нормаларына    келтіруді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ауылшаруашылығы      басқармасы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қатынастарын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14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Құқығын      куәландыратын   құжаттарының   қолда барын     белгілеу, ауыл  шаруашылы-ғы    бағыттағы  жерлерді
</w:t>
            </w:r>
            <w:r>
              <w:br/>
            </w:r>
            <w:r>
              <w:rPr>
                <w:rFonts w:ascii="Times New Roman"/>
                <w:b w:val="false"/>
                <w:i w:val="false"/>
                <w:color w:val="000000"/>
                <w:sz w:val="20"/>
              </w:rPr>
              <w:t>
тиімсіз пайдаланылуы   мен мақсаттан  тыс пайдаланы-
</w:t>
            </w:r>
            <w:r>
              <w:br/>
            </w:r>
            <w:r>
              <w:rPr>
                <w:rFonts w:ascii="Times New Roman"/>
                <w:b w:val="false"/>
                <w:i w:val="false"/>
                <w:color w:val="000000"/>
                <w:sz w:val="20"/>
              </w:rPr>
              <w:t>
латын жерлерді анықтау      мақсатында      бақылау  тексерістерін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жер комитеті
</w:t>
            </w:r>
            <w:r>
              <w:br/>
            </w:r>
            <w:r>
              <w:rPr>
                <w:rFonts w:ascii="Times New Roman"/>
                <w:b w:val="false"/>
                <w:i w:val="false"/>
                <w:color w:val="000000"/>
                <w:sz w:val="20"/>
              </w:rPr>
              <w:t>
Облыстық    жер      инспекциясы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Жарты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Топырақтыққұнарлығы-ның мониторин-гін жүргізу және    химиялық құрамын    анықтау.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жер      комитеті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5,0-2005    ж. - 5,0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 түгендеуді,
</w:t>
            </w:r>
            <w:r>
              <w:br/>
            </w:r>
            <w:r>
              <w:rPr>
                <w:rFonts w:ascii="Times New Roman"/>
                <w:b w:val="false"/>
                <w:i w:val="false"/>
                <w:color w:val="000000"/>
                <w:sz w:val="20"/>
              </w:rPr>
              <w:t>
оған қоса жер телімдерінің    нақты көлемі   мен жер
</w:t>
            </w:r>
            <w:r>
              <w:br/>
            </w:r>
            <w:r>
              <w:rPr>
                <w:rFonts w:ascii="Times New Roman"/>
                <w:b w:val="false"/>
                <w:i w:val="false"/>
                <w:color w:val="000000"/>
                <w:sz w:val="20"/>
              </w:rPr>
              <w:t>
салығының толықтай      төленуін      нақтылай отырып жерге орналастыру      жұмыстарын      жүзеге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6,2 2005   ж.- 3,0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 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шаруашылығында су пайдаланудың тиімді жүйесін қалыптастыру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11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Ауыз сумен     қамтамасыз      ету жөніндегі      жұмыстарды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су-шар»      есебі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қаржы   басқармасы
</w:t>
            </w:r>
            <w:r>
              <w:br/>
            </w:r>
            <w:r>
              <w:rPr>
                <w:rFonts w:ascii="Times New Roman"/>
                <w:b w:val="false"/>
                <w:i w:val="false"/>
                <w:color w:val="000000"/>
                <w:sz w:val="20"/>
              </w:rPr>
              <w:t>
Облыстық   ауыл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2003ж.-48,02004ж.-77,82005ж.-81,9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тауар      өндірушілеріне  су жеткізу      қызметінің  құнына демеу    қаржы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Ауыл шаруашылығы министрлі-гі Облауыл
</w:t>
            </w:r>
            <w:r>
              <w:br/>
            </w:r>
            <w:r>
              <w:rPr>
                <w:rFonts w:ascii="Times New Roman"/>
                <w:b w:val="false"/>
                <w:i w:val="false"/>
                <w:color w:val="000000"/>
                <w:sz w:val="20"/>
              </w:rPr>
              <w:t>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70,0-75,0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меншіктегі      шаруашылықаралық арналар мен   гидромелиоративтік құрылыстар дың ерекше   авариялық жағдайдағы      телімдерін      жаңғыртуын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Ауыл      шаруашылығы министрлі-гі Облауыл-
</w:t>
            </w:r>
            <w:r>
              <w:br/>
            </w:r>
            <w:r>
              <w:rPr>
                <w:rFonts w:ascii="Times New Roman"/>
                <w:b w:val="false"/>
                <w:i w:val="false"/>
                <w:color w:val="000000"/>
                <w:sz w:val="20"/>
              </w:rPr>
              <w:t>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2003ж.46,0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2004ж.340,0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2005ж.346,0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Өсімдік шаруашылығы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шаруашылығының пайдалы дақылдар алаңдарын және 
</w:t>
            </w:r>
            <w:r>
              <w:br/>
            </w:r>
            <w:r>
              <w:rPr>
                <w:rFonts w:ascii="Times New Roman"/>
                <w:b w:val="false"/>
                <w:i w:val="false"/>
                <w:color w:val="000000"/>
                <w:sz w:val="20"/>
              </w:rPr>
              <w:t>
израйлдық  технологиясын    пайдаланатын      жылы жай      шаруашылықтар    алаңдарын 6200   шаршы метрге      кеңейту жөнінде  шаралар қабылдау.Оның
</w:t>
            </w:r>
            <w:r>
              <w:br/>
            </w:r>
            <w:r>
              <w:rPr>
                <w:rFonts w:ascii="Times New Roman"/>
                <w:b w:val="false"/>
                <w:i w:val="false"/>
                <w:color w:val="000000"/>
                <w:sz w:val="20"/>
              </w:rPr>
              <w:t>
ішінде:«Амангелдіөндірістік      кооперативі -1000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«Еркинкала»    өндірістік      кооперативі-1200 Жамбыл»атындағы  өндірістік      кооперативі-1000--Мұрагер шаруа   қожалығы -1000 -  Раушан»шаруа      қожалығы -2500 -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Егістік   көлемінің  нақты   есебі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несие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Индер, Махамбет  аудандарында және Атырау қаласы    маңында бау-бақша шаруашылығын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бау-бақша
</w:t>
            </w:r>
            <w:r>
              <w:br/>
            </w:r>
            <w:r>
              <w:rPr>
                <w:rFonts w:ascii="Times New Roman"/>
                <w:b w:val="false"/>
                <w:i w:val="false"/>
                <w:color w:val="000000"/>
                <w:sz w:val="20"/>
              </w:rPr>
              <w:t>
көлемінің
</w:t>
            </w:r>
            <w:r>
              <w:br/>
            </w:r>
            <w:r>
              <w:rPr>
                <w:rFonts w:ascii="Times New Roman"/>
                <w:b w:val="false"/>
                <w:i w:val="false"/>
                <w:color w:val="000000"/>
                <w:sz w:val="20"/>
              </w:rPr>
              <w:t>
нақты      есебі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Махамбет,  Индер ауд-ры   жәнеАтырау  қала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84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тауарын  өндірушілердің   минералдық тыңайтқыштар,  дәнді дәрілегіштер мен гербицидтер сатып алуын субсидиялау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Тыңайт-тарпайдалану
</w:t>
            </w:r>
            <w:r>
              <w:br/>
            </w:r>
            <w:r>
              <w:rPr>
                <w:rFonts w:ascii="Times New Roman"/>
                <w:b w:val="false"/>
                <w:i w:val="false"/>
                <w:color w:val="000000"/>
                <w:sz w:val="20"/>
              </w:rPr>
              <w:t>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министрлігінің аймақтық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Жарты жыл
</w:t>
            </w:r>
            <w:r>
              <w:br/>
            </w:r>
            <w:r>
              <w:rPr>
                <w:rFonts w:ascii="Times New Roman"/>
                <w:b w:val="false"/>
                <w:i w:val="false"/>
                <w:color w:val="000000"/>
                <w:sz w:val="20"/>
              </w:rPr>
              <w:t>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2003ж.- 4,5
</w:t>
            </w:r>
            <w:r>
              <w:br/>
            </w:r>
            <w:r>
              <w:rPr>
                <w:rFonts w:ascii="Times New Roman"/>
                <w:b w:val="false"/>
                <w:i w:val="false"/>
                <w:color w:val="000000"/>
                <w:sz w:val="20"/>
              </w:rPr>
              <w:t>
2004ж.- 6,0
</w:t>
            </w:r>
            <w:r>
              <w:br/>
            </w:r>
            <w:r>
              <w:rPr>
                <w:rFonts w:ascii="Times New Roman"/>
                <w:b w:val="false"/>
                <w:i w:val="false"/>
                <w:color w:val="000000"/>
                <w:sz w:val="20"/>
              </w:rPr>
              <w:t>
2005ж.-10,0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27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техникасымен қамтамасыз ету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машина-технологиялық станцияларын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құрылымдарының   қатысуымен      сервис      орталықтарын      және      машина-
</w:t>
            </w:r>
            <w:r>
              <w:br/>
            </w:r>
            <w:r>
              <w:rPr>
                <w:rFonts w:ascii="Times New Roman"/>
                <w:b w:val="false"/>
                <w:i w:val="false"/>
                <w:color w:val="000000"/>
                <w:sz w:val="20"/>
              </w:rPr>
              <w:t>
технологиялық  станцияларды      қалыптастыру,    қосалқы      бөлшектермен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Тіркелу
</w:t>
            </w:r>
            <w:r>
              <w:br/>
            </w:r>
            <w:r>
              <w:rPr>
                <w:rFonts w:ascii="Times New Roman"/>
                <w:b w:val="false"/>
                <w:i w:val="false"/>
                <w:color w:val="000000"/>
                <w:sz w:val="20"/>
              </w:rPr>
              <w:t>
актілері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Облауылшаруашылығы     басқармасы«Агросервис  коммуналдық мемлекеттіккәсіп-н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2003-2004 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«Агросервис   коммуналдық   мемлекеттік  кәсіпорынның  қаржысы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тауарын өндірушілерді    лизингтік негізде
</w:t>
            </w:r>
            <w:r>
              <w:br/>
            </w:r>
            <w:r>
              <w:rPr>
                <w:rFonts w:ascii="Times New Roman"/>
                <w:b w:val="false"/>
                <w:i w:val="false"/>
                <w:color w:val="000000"/>
                <w:sz w:val="20"/>
              </w:rPr>
              <w:t>
ауыл шаруашылығы
</w:t>
            </w:r>
            <w:r>
              <w:br/>
            </w:r>
            <w:r>
              <w:rPr>
                <w:rFonts w:ascii="Times New Roman"/>
                <w:b w:val="false"/>
                <w:i w:val="false"/>
                <w:color w:val="000000"/>
                <w:sz w:val="20"/>
              </w:rPr>
              <w:t>
техникасымен 82  бағдарламабойынша және«Агро-сервис» коммуналдық мемлекеттік      кәсіпорын арқылы
</w:t>
            </w:r>
            <w:r>
              <w:br/>
            </w:r>
            <w:r>
              <w:rPr>
                <w:rFonts w:ascii="Times New Roman"/>
                <w:b w:val="false"/>
                <w:i w:val="false"/>
                <w:color w:val="000000"/>
                <w:sz w:val="20"/>
              </w:rPr>
              <w:t>
қамтамасыз ету  
</w:t>
            </w:r>
            <w:r>
              <w:br/>
            </w:r>
            <w:r>
              <w:rPr>
                <w:rFonts w:ascii="Times New Roman"/>
                <w:b w:val="false"/>
                <w:i w:val="false"/>
                <w:color w:val="000000"/>
                <w:sz w:val="20"/>
              </w:rPr>
              <w:t>
жөніндегі жұмысты
</w:t>
            </w:r>
            <w:r>
              <w:br/>
            </w:r>
            <w:r>
              <w:rPr>
                <w:rFonts w:ascii="Times New Roman"/>
                <w:b w:val="false"/>
                <w:i w:val="false"/>
                <w:color w:val="000000"/>
                <w:sz w:val="20"/>
              </w:rPr>
              <w:t>
жалғастыру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
</w:t>
            </w:r>
            <w:r>
              <w:br/>
            </w:r>
            <w:r>
              <w:rPr>
                <w:rFonts w:ascii="Times New Roman"/>
                <w:b w:val="false"/>
                <w:i w:val="false"/>
                <w:color w:val="000000"/>
                <w:sz w:val="20"/>
              </w:rPr>
              <w:t>
шешімінің
</w:t>
            </w:r>
            <w:r>
              <w:br/>
            </w:r>
            <w:r>
              <w:rPr>
                <w:rFonts w:ascii="Times New Roman"/>
                <w:b w:val="false"/>
                <w:i w:val="false"/>
                <w:color w:val="000000"/>
                <w:sz w:val="20"/>
              </w:rPr>
              <w:t>
жобасы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басқармасыАгросервис коммунал-
</w:t>
            </w:r>
            <w:r>
              <w:br/>
            </w:r>
            <w:r>
              <w:rPr>
                <w:rFonts w:ascii="Times New Roman"/>
                <w:b w:val="false"/>
                <w:i w:val="false"/>
                <w:color w:val="000000"/>
                <w:sz w:val="20"/>
              </w:rPr>
              <w:t>
дық мемлекет-
</w:t>
            </w:r>
            <w:r>
              <w:br/>
            </w:r>
            <w:r>
              <w:rPr>
                <w:rFonts w:ascii="Times New Roman"/>
                <w:b w:val="false"/>
                <w:i w:val="false"/>
                <w:color w:val="000000"/>
                <w:sz w:val="20"/>
              </w:rPr>
              <w:t>
тік кәсіп-н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I-ші  тоқсан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2003ж.-30,02004ж.-30,02005ж.-30,0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«Агросервис»  қаржысы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Өсімдіктерді қорғау және олардың карантині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дақылдарының  қауіпті      зиянкестері      мен аурулар      ошақтарын      айқындау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Айқындау   актісі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министрлігінің
</w:t>
            </w:r>
            <w:r>
              <w:br/>
            </w:r>
            <w:r>
              <w:rPr>
                <w:rFonts w:ascii="Times New Roman"/>
                <w:b w:val="false"/>
                <w:i w:val="false"/>
                <w:color w:val="000000"/>
                <w:sz w:val="20"/>
              </w:rPr>
              <w:t>
аймақты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1-ші
</w:t>
            </w:r>
            <w:r>
              <w:br/>
            </w:r>
            <w:r>
              <w:rPr>
                <w:rFonts w:ascii="Times New Roman"/>
                <w:b w:val="false"/>
                <w:i w:val="false"/>
                <w:color w:val="000000"/>
                <w:sz w:val="20"/>
              </w:rPr>
              <w:t>
  және      IV-ші     тоқсан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2003ж.- 2,7
</w:t>
            </w:r>
            <w:r>
              <w:br/>
            </w:r>
            <w:r>
              <w:rPr>
                <w:rFonts w:ascii="Times New Roman"/>
                <w:b w:val="false"/>
                <w:i w:val="false"/>
                <w:color w:val="000000"/>
                <w:sz w:val="20"/>
              </w:rPr>
              <w:t>
2004ж.- 2,9
</w:t>
            </w:r>
            <w:r>
              <w:br/>
            </w:r>
            <w:r>
              <w:rPr>
                <w:rFonts w:ascii="Times New Roman"/>
                <w:b w:val="false"/>
                <w:i w:val="false"/>
                <w:color w:val="000000"/>
                <w:sz w:val="20"/>
              </w:rPr>
              <w:t>
2005ж.-2,9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Өсімдіктерді      жаппай      зиянкестер      мен аурулардан    қорғау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Зиянкесте мен ауру тараған  жерлерді   өңдеу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 трлігінің
</w:t>
            </w:r>
            <w:r>
              <w:br/>
            </w:r>
            <w:r>
              <w:rPr>
                <w:rFonts w:ascii="Times New Roman"/>
                <w:b w:val="false"/>
                <w:i w:val="false"/>
                <w:color w:val="000000"/>
                <w:sz w:val="20"/>
              </w:rPr>
              <w:t>
аймақтық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2003ж.-57,
</w:t>
            </w:r>
            <w:r>
              <w:br/>
            </w:r>
            <w:r>
              <w:rPr>
                <w:rFonts w:ascii="Times New Roman"/>
                <w:b w:val="false"/>
                <w:i w:val="false"/>
                <w:color w:val="000000"/>
                <w:sz w:val="20"/>
              </w:rPr>
              <w:t>
2004ж.-33,72005ж.-34,5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Ерекше қауіпті   карантиндік      зиянкестер мен   арамшөптер      ошақтарын жою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Карантиндік объектердіөңдеу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министрлігініңаймақтық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2003ж.- 1,4
</w:t>
            </w:r>
            <w:r>
              <w:br/>
            </w:r>
            <w:r>
              <w:rPr>
                <w:rFonts w:ascii="Times New Roman"/>
                <w:b w:val="false"/>
                <w:i w:val="false"/>
                <w:color w:val="000000"/>
                <w:sz w:val="20"/>
              </w:rPr>
              <w:t>
2004ж.-1,5 2005ж.-1,7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Өсімдіктер      зиянкестері      және ауруларымен
</w:t>
            </w:r>
            <w:r>
              <w:br/>
            </w:r>
            <w:r>
              <w:rPr>
                <w:rFonts w:ascii="Times New Roman"/>
                <w:b w:val="false"/>
                <w:i w:val="false"/>
                <w:color w:val="000000"/>
                <w:sz w:val="20"/>
              </w:rPr>
              <w:t>
күресу жөніндегі 
</w:t>
            </w:r>
            <w:r>
              <w:br/>
            </w:r>
            <w:r>
              <w:rPr>
                <w:rFonts w:ascii="Times New Roman"/>
                <w:b w:val="false"/>
                <w:i w:val="false"/>
                <w:color w:val="000000"/>
                <w:sz w:val="20"/>
              </w:rPr>
              <w:t>
жұмыстарды      орындау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Зиянкестертараған жерлерді   өңдеу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Облауылшаруашылығы      басқармасы
</w:t>
            </w:r>
            <w:r>
              <w:br/>
            </w:r>
            <w:r>
              <w:rPr>
                <w:rFonts w:ascii="Times New Roman"/>
                <w:b w:val="false"/>
                <w:i w:val="false"/>
                <w:color w:val="000000"/>
                <w:sz w:val="20"/>
              </w:rPr>
              <w:t>
Ауылшаруашылығы минис
</w:t>
            </w:r>
            <w:r>
              <w:br/>
            </w:r>
            <w:r>
              <w:rPr>
                <w:rFonts w:ascii="Times New Roman"/>
                <w:b w:val="false"/>
                <w:i w:val="false"/>
                <w:color w:val="000000"/>
                <w:sz w:val="20"/>
              </w:rPr>
              <w:t>
трлігінің аймақтық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2003ж.-17,02004ж.-21,02005ж.-36,0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фитосанитариялық қызметі      мамандарының біліктіліктерін  арттыру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кестесі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министрлігінің аймақтық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Мал шаруашылығы және мал тұқымын асылдандыру ісі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32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малдардың өткізу бағасын субсидия
</w:t>
            </w:r>
            <w:r>
              <w:br/>
            </w:r>
            <w:r>
              <w:rPr>
                <w:rFonts w:ascii="Times New Roman"/>
                <w:b w:val="false"/>
                <w:i w:val="false"/>
                <w:color w:val="000000"/>
                <w:sz w:val="20"/>
              </w:rPr>
              <w:t>
төлеу арқылы    арзандату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 трлігінің    аймақтық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2003ж.-37,82004ж.-42,72005ж.-47,5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бұқалар ұрығының сату бағасын      төмендету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министрлігінің аймақтық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2003ж.-37,82004ж.-42,72005ж.-47,5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Асыл тұқымды    мал өсіретін     шаруашылықтарға  өнімді аналық   малбасын±ұстауға
</w:t>
            </w:r>
            <w:r>
              <w:br/>
            </w:r>
            <w:r>
              <w:rPr>
                <w:rFonts w:ascii="Times New Roman"/>
                <w:b w:val="false"/>
                <w:i w:val="false"/>
                <w:color w:val="000000"/>
                <w:sz w:val="20"/>
              </w:rPr>
              <w:t>
субсидия төлеу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2003ж.-26,02004ж.-27,52005ж.-29,0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      бюджет
</w:t>
            </w:r>
            <w:r>
              <w:br/>
            </w:r>
            <w:r>
              <w:rPr>
                <w:rFonts w:ascii="Times New Roman"/>
                <w:b w:val="false"/>
                <w:i w:val="false"/>
                <w:color w:val="000000"/>
                <w:sz w:val="20"/>
              </w:rPr>
              <w:t>
      -     «
</w:t>
            </w:r>
            <w:r>
              <w:br/>
            </w: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   маңында және     аудан орталықтарында   сүт өндірісін     дамыту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Сүт      тауарлы  фермасын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
</w:t>
            </w:r>
            <w:r>
              <w:br/>
            </w:r>
            <w:r>
              <w:rPr>
                <w:rFonts w:ascii="Times New Roman"/>
                <w:b w:val="false"/>
                <w:i w:val="false"/>
                <w:color w:val="000000"/>
                <w:sz w:val="20"/>
              </w:rPr>
              <w:t>
Атырау қ.  Индер және  Махамбет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6,0-8,0      млн.т.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қаражаты, несие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Аудандарда ауыл   шаруашылық малдарын қолдан  ұрықтандыру      пункттерін қалпына келтіру  және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8,0-12,0      млн.т.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«Агросервис» қаржысы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Орта және ірі    тауарлық шаруашылықтарды  дамыту жұмыс-
</w:t>
            </w:r>
            <w:r>
              <w:br/>
            </w:r>
            <w:r>
              <w:rPr>
                <w:rFonts w:ascii="Times New Roman"/>
                <w:b w:val="false"/>
                <w:i w:val="false"/>
                <w:color w:val="000000"/>
                <w:sz w:val="20"/>
              </w:rPr>
              <w:t>
тарын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Ветеринария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Эпизоотияға      қарсы шаралар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орындалысытуралы акт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министрлігініңаймақтық басқармасы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2003ж.-23,92004ж.-30,32005ж.-43,6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 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малдарын жұқпалыауруларғақарсы міндетті  түрде 80 пайызға
</w:t>
            </w:r>
            <w:r>
              <w:br/>
            </w:r>
            <w:r>
              <w:rPr>
                <w:rFonts w:ascii="Times New Roman"/>
                <w:b w:val="false"/>
                <w:i w:val="false"/>
                <w:color w:val="000000"/>
                <w:sz w:val="20"/>
              </w:rPr>
              <w:t>
дейін егуді және аса қауіпті      ауруларға қарсы барлық диагностикалық  зерттеуді жүргізуді толық
</w:t>
            </w:r>
            <w:r>
              <w:br/>
            </w:r>
            <w:r>
              <w:rPr>
                <w:rFonts w:ascii="Times New Roman"/>
                <w:b w:val="false"/>
                <w:i w:val="false"/>
                <w:color w:val="000000"/>
                <w:sz w:val="20"/>
              </w:rPr>
              <w:t>
қамту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орындалысытуралы акт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Ауылшаруашылығы  министрлігінің
</w:t>
            </w:r>
            <w:r>
              <w:br/>
            </w:r>
            <w:r>
              <w:rPr>
                <w:rFonts w:ascii="Times New Roman"/>
                <w:b w:val="false"/>
                <w:i w:val="false"/>
                <w:color w:val="000000"/>
                <w:sz w:val="20"/>
              </w:rPr>
              <w:t>
аймақтық   басқармасы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Өңдеу өнеркәсібін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өнімдерін  өңдейтін      кәсіпорындарына жабдықтарды      лизингілік      түрде беру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Жабдықтар беру шарты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Облауылшаруашылығы     басқармасы"Агросервис"
</w:t>
            </w:r>
            <w:r>
              <w:br/>
            </w:r>
            <w:r>
              <w:rPr>
                <w:rFonts w:ascii="Times New Roman"/>
                <w:b w:val="false"/>
                <w:i w:val="false"/>
                <w:color w:val="000000"/>
                <w:sz w:val="20"/>
              </w:rPr>
              <w:t>
коммуналдықмемлекеттік  кәсіп-н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2003ж.-80,02004ж.-104,0  2005ж.-114,0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Респуб.бюджет    - 
</w:t>
            </w:r>
            <w:r>
              <w:br/>
            </w:r>
            <w:r>
              <w:rPr>
                <w:rFonts w:ascii="Times New Roman"/>
                <w:b w:val="false"/>
                <w:i w:val="false"/>
                <w:color w:val="000000"/>
                <w:sz w:val="20"/>
              </w:rPr>
              <w:t>
    -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Көтерме      дайындау      және      ауылшаруашылық  өнімдерін      өңдеудің көлемін ұлғайту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Көтерме  дайындау
</w:t>
            </w:r>
            <w:r>
              <w:br/>
            </w:r>
            <w:r>
              <w:rPr>
                <w:rFonts w:ascii="Times New Roman"/>
                <w:b w:val="false"/>
                <w:i w:val="false"/>
                <w:color w:val="000000"/>
                <w:sz w:val="20"/>
              </w:rPr>
              <w:t>
жүйелерін
</w:t>
            </w:r>
            <w:r>
              <w:br/>
            </w:r>
            <w:r>
              <w:rPr>
                <w:rFonts w:ascii="Times New Roman"/>
                <w:b w:val="false"/>
                <w:i w:val="false"/>
                <w:color w:val="000000"/>
                <w:sz w:val="20"/>
              </w:rPr>
              <w:t>
ашу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   ауыл  шаруашылығы басқармасы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14,0-15,0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несие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қаласында
</w:t>
            </w:r>
            <w:r>
              <w:br/>
            </w:r>
            <w:r>
              <w:rPr>
                <w:rFonts w:ascii="Times New Roman"/>
                <w:b w:val="false"/>
                <w:i w:val="false"/>
                <w:color w:val="000000"/>
                <w:sz w:val="20"/>
              </w:rPr>
              <w:t>
жалпы алаңы 
</w:t>
            </w:r>
            <w:r>
              <w:br/>
            </w:r>
            <w:r>
              <w:rPr>
                <w:rFonts w:ascii="Times New Roman"/>
                <w:b w:val="false"/>
                <w:i w:val="false"/>
                <w:color w:val="000000"/>
                <w:sz w:val="20"/>
              </w:rPr>
              <w:t>
22400 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250-300  орындық муниципальдық   коммуналдық базар құрылысын
</w:t>
            </w:r>
            <w:r>
              <w:br/>
            </w:r>
            <w:r>
              <w:rPr>
                <w:rFonts w:ascii="Times New Roman"/>
                <w:b w:val="false"/>
                <w:i w:val="false"/>
                <w:color w:val="000000"/>
                <w:sz w:val="20"/>
              </w:rPr>
              <w:t>
салу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қосу
</w:t>
            </w:r>
            <w:r>
              <w:br/>
            </w:r>
            <w:r>
              <w:rPr>
                <w:rFonts w:ascii="Times New Roman"/>
                <w:b w:val="false"/>
                <w:i w:val="false"/>
                <w:color w:val="000000"/>
                <w:sz w:val="20"/>
              </w:rPr>
              <w:t>
актілері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Облауылшаруашылығы     басқармасы Атырау қ.   әкімі
</w:t>
            </w:r>
            <w:r>
              <w:br/>
            </w:r>
            <w:r>
              <w:rPr>
                <w:rFonts w:ascii="Times New Roman"/>
                <w:b w:val="false"/>
                <w:i w:val="false"/>
                <w:color w:val="000000"/>
                <w:sz w:val="20"/>
              </w:rPr>
              <w:t>
«Агросервис»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Инвестициялық  қаражаты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Махамбет ауданы,
</w:t>
            </w:r>
            <w:r>
              <w:br/>
            </w:r>
            <w:r>
              <w:rPr>
                <w:rFonts w:ascii="Times New Roman"/>
                <w:b w:val="false"/>
                <w:i w:val="false"/>
                <w:color w:val="000000"/>
                <w:sz w:val="20"/>
              </w:rPr>
              <w:t>
Сарайшық селосы "Орал"»      жауапкершілігі  шектеулі  серіктестігіне  томат және      жеміс-жидек      шырынын      сиымдылығы 1,0  литрге дейін
</w:t>
            </w:r>
            <w:r>
              <w:br/>
            </w:r>
            <w:r>
              <w:rPr>
                <w:rFonts w:ascii="Times New Roman"/>
                <w:b w:val="false"/>
                <w:i w:val="false"/>
                <w:color w:val="000000"/>
                <w:sz w:val="20"/>
              </w:rPr>
              <w:t>
тетрапакеттерге құю желісін 
</w:t>
            </w:r>
            <w:r>
              <w:br/>
            </w:r>
            <w:r>
              <w:rPr>
                <w:rFonts w:ascii="Times New Roman"/>
                <w:b w:val="false"/>
                <w:i w:val="false"/>
                <w:color w:val="000000"/>
                <w:sz w:val="20"/>
              </w:rPr>
              <w:t>
сатып алып      қондыру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қосу
</w:t>
            </w:r>
            <w:r>
              <w:br/>
            </w:r>
            <w:r>
              <w:rPr>
                <w:rFonts w:ascii="Times New Roman"/>
                <w:b w:val="false"/>
                <w:i w:val="false"/>
                <w:color w:val="000000"/>
                <w:sz w:val="20"/>
              </w:rPr>
              <w:t>
актілері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шаруашлығы  басқармасы    Махамбет      ауданы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2003ж.-17,0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Тікелей      инвестициялар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"Мұра"      өндірістік      кооперативінде   көкөністі өңдеу
</w:t>
            </w:r>
            <w:r>
              <w:br/>
            </w:r>
            <w:r>
              <w:rPr>
                <w:rFonts w:ascii="Times New Roman"/>
                <w:b w:val="false"/>
                <w:i w:val="false"/>
                <w:color w:val="000000"/>
                <w:sz w:val="20"/>
              </w:rPr>
              <w:t>
және консервілеу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қосу
</w:t>
            </w:r>
            <w:r>
              <w:br/>
            </w:r>
            <w:r>
              <w:rPr>
                <w:rFonts w:ascii="Times New Roman"/>
                <w:b w:val="false"/>
                <w:i w:val="false"/>
                <w:color w:val="000000"/>
                <w:sz w:val="20"/>
              </w:rPr>
              <w:t>
актілері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    Махамбет     ауданы      әкімі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19,0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Тікелей    инвестициялар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855"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"Раушан" шаруа  қожалығының  типтік жылы жайы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қосу
</w:t>
            </w:r>
            <w:r>
              <w:br/>
            </w:r>
            <w:r>
              <w:rPr>
                <w:rFonts w:ascii="Times New Roman"/>
                <w:b w:val="false"/>
                <w:i w:val="false"/>
                <w:color w:val="000000"/>
                <w:sz w:val="20"/>
              </w:rPr>
              <w:t>
актілері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Тікелей      инвестициялар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485"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Ветеринарлық зертхана,   санитарлық-эпидемиялық  стансаларының    зертханасы      және өңдеу      кәсіпорындар    қызметкерлерін  өнім сапасын    сараптауды      халықаралық сапа
</w:t>
            </w:r>
            <w:r>
              <w:br/>
            </w:r>
            <w:r>
              <w:rPr>
                <w:rFonts w:ascii="Times New Roman"/>
                <w:b w:val="false"/>
                <w:i w:val="false"/>
                <w:color w:val="000000"/>
                <w:sz w:val="20"/>
              </w:rPr>
              <w:t>
стандарттарына  
</w:t>
            </w:r>
            <w:r>
              <w:br/>
            </w:r>
            <w:r>
              <w:rPr>
                <w:rFonts w:ascii="Times New Roman"/>
                <w:b w:val="false"/>
                <w:i w:val="false"/>
                <w:color w:val="000000"/>
                <w:sz w:val="20"/>
              </w:rPr>
              <w:t>
сәйкес жүргізу  әдістеріне оқыту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Оқыту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кестесі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Облауылшаруашылығы     басқармасы, Ауылшаруашылығы министрлігінің
</w:t>
            </w:r>
            <w:r>
              <w:br/>
            </w:r>
            <w:r>
              <w:rPr>
                <w:rFonts w:ascii="Times New Roman"/>
                <w:b w:val="false"/>
                <w:i w:val="false"/>
                <w:color w:val="000000"/>
                <w:sz w:val="20"/>
              </w:rPr>
              <w:t>
аймақтық   басқармасы
</w:t>
            </w:r>
            <w:r>
              <w:br/>
            </w:r>
            <w:r>
              <w:rPr>
                <w:rFonts w:ascii="Times New Roman"/>
                <w:b w:val="false"/>
                <w:i w:val="false"/>
                <w:color w:val="000000"/>
                <w:sz w:val="20"/>
              </w:rPr>
              <w:t>
Облыстық   санэпидемиялық станциясы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Ақпараттық-маркетингілік жүйені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Интернетке қосу
</w:t>
            </w:r>
            <w:r>
              <w:br/>
            </w:r>
            <w:r>
              <w:rPr>
                <w:rFonts w:ascii="Times New Roman"/>
                <w:b w:val="false"/>
                <w:i w:val="false"/>
                <w:color w:val="000000"/>
                <w:sz w:val="20"/>
              </w:rPr>
              <w:t>
арқылы ақпараттық-      маркетингілік   жүйені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Жүйе
</w:t>
            </w:r>
            <w:r>
              <w:br/>
            </w:r>
            <w:r>
              <w:rPr>
                <w:rFonts w:ascii="Times New Roman"/>
                <w:b w:val="false"/>
                <w:i w:val="false"/>
                <w:color w:val="000000"/>
                <w:sz w:val="20"/>
              </w:rPr>
              <w:t>
жұмысы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ауыл      шаруашылығы басқармасы,аудан  әкімдері,
</w:t>
            </w:r>
            <w:r>
              <w:br/>
            </w:r>
            <w:r>
              <w:rPr>
                <w:rFonts w:ascii="Times New Roman"/>
                <w:b w:val="false"/>
                <w:i w:val="false"/>
                <w:color w:val="000000"/>
                <w:sz w:val="20"/>
              </w:rPr>
              <w:t>
Облыстық   қаржы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2003-2004  ж.ж.    қалыптас-
</w:t>
            </w:r>
            <w:r>
              <w:br/>
            </w:r>
            <w:r>
              <w:rPr>
                <w:rFonts w:ascii="Times New Roman"/>
                <w:b w:val="false"/>
                <w:i w:val="false"/>
                <w:color w:val="000000"/>
                <w:sz w:val="20"/>
              </w:rPr>
              <w:t>
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2003ж.- 4,0
</w:t>
            </w:r>
            <w:r>
              <w:br/>
            </w:r>
            <w:r>
              <w:rPr>
                <w:rFonts w:ascii="Times New Roman"/>
                <w:b w:val="false"/>
                <w:i w:val="false"/>
                <w:color w:val="000000"/>
                <w:sz w:val="20"/>
              </w:rPr>
              <w:t>
2004ж.- 4,2
</w:t>
            </w:r>
            <w:r>
              <w:br/>
            </w:r>
            <w:r>
              <w:rPr>
                <w:rFonts w:ascii="Times New Roman"/>
                <w:b w:val="false"/>
                <w:i w:val="false"/>
                <w:color w:val="000000"/>
                <w:sz w:val="20"/>
              </w:rPr>
              <w:t>
2005ж.- 4,4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      бюджет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Мал басы,
</w:t>
            </w:r>
            <w:r>
              <w:br/>
            </w:r>
            <w:r>
              <w:rPr>
                <w:rFonts w:ascii="Times New Roman"/>
                <w:b w:val="false"/>
                <w:i w:val="false"/>
                <w:color w:val="000000"/>
                <w:sz w:val="20"/>
              </w:rPr>
              <w:t>
егістік алаңдар көлемі, жалпы   түсімі, егін    шығымдылығы      және т.б.есебі  жөніндегі      бастапқы      ақпаратты жинау
</w:t>
            </w:r>
            <w:r>
              <w:br/>
            </w:r>
            <w:r>
              <w:rPr>
                <w:rFonts w:ascii="Times New Roman"/>
                <w:b w:val="false"/>
                <w:i w:val="false"/>
                <w:color w:val="000000"/>
                <w:sz w:val="20"/>
              </w:rPr>
              <w:t>
және растығын   қамтамасыз ету   мақсатында      мемлекеттік      қаржыландыру    есебінен ауылдық округ деңгейінде
</w:t>
            </w:r>
            <w:r>
              <w:br/>
            </w:r>
            <w:r>
              <w:rPr>
                <w:rFonts w:ascii="Times New Roman"/>
                <w:b w:val="false"/>
                <w:i w:val="false"/>
                <w:color w:val="000000"/>
                <w:sz w:val="20"/>
              </w:rPr>
              <w:t>
статистик штат  бірлігін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Селолық     округ
</w:t>
            </w:r>
            <w:r>
              <w:br/>
            </w:r>
            <w:r>
              <w:rPr>
                <w:rFonts w:ascii="Times New Roman"/>
                <w:b w:val="false"/>
                <w:i w:val="false"/>
                <w:color w:val="000000"/>
                <w:sz w:val="20"/>
              </w:rPr>
              <w:t>
әкімияттарды штат  кестесіне  енгізу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Статистика
</w:t>
            </w:r>
            <w:r>
              <w:br/>
            </w:r>
            <w:r>
              <w:rPr>
                <w:rFonts w:ascii="Times New Roman"/>
                <w:b w:val="false"/>
                <w:i w:val="false"/>
                <w:color w:val="000000"/>
                <w:sz w:val="20"/>
              </w:rPr>
              <w:t>
басқармасы,Ауыл    шаруашылығы министрлігінің аймаққтық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
</w:t>
            </w:r>
            <w:r>
              <w:br/>
            </w:r>
            <w:r>
              <w:rPr>
                <w:rFonts w:ascii="Times New Roman"/>
                <w:b w:val="false"/>
                <w:i w:val="false"/>
                <w:color w:val="000000"/>
                <w:sz w:val="20"/>
              </w:rPr>
              <w:t>
қаңтардан бастап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795"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шаруашылық өнімдері және   оның өңделген   өнімдері   рыноктарына      талдау өткізу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сайынғы ақпараттар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 АШБ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тауар өндірушілерді несиелеу жүйесін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несие   серіктестігін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Серіктес
</w:t>
            </w:r>
            <w:r>
              <w:br/>
            </w:r>
            <w:r>
              <w:rPr>
                <w:rFonts w:ascii="Times New Roman"/>
                <w:b w:val="false"/>
                <w:i w:val="false"/>
                <w:color w:val="000000"/>
                <w:sz w:val="20"/>
              </w:rPr>
              <w:t>
тікті     тіркеу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 АШБ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135,0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Коммунал-
</w:t>
            </w:r>
            <w:r>
              <w:br/>
            </w:r>
            <w:r>
              <w:rPr>
                <w:rFonts w:ascii="Times New Roman"/>
                <w:b w:val="false"/>
                <w:i w:val="false"/>
                <w:color w:val="000000"/>
                <w:sz w:val="20"/>
              </w:rPr>
              <w:t>
дық   мемлекет-
</w:t>
            </w:r>
            <w:r>
              <w:br/>
            </w:r>
            <w:r>
              <w:rPr>
                <w:rFonts w:ascii="Times New Roman"/>
                <w:b w:val="false"/>
                <w:i w:val="false"/>
                <w:color w:val="000000"/>
                <w:sz w:val="20"/>
              </w:rPr>
              <w:t>
тік   кәсіпорын-дардың жарғылық қорын  толықтыру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ландыру    жоспары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 АШБ
</w:t>
            </w:r>
            <w:r>
              <w:br/>
            </w:r>
            <w:r>
              <w:rPr>
                <w:rFonts w:ascii="Times New Roman"/>
                <w:b w:val="false"/>
                <w:i w:val="false"/>
                <w:color w:val="000000"/>
                <w:sz w:val="20"/>
              </w:rPr>
              <w:t>
Обл      Қаржы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2003ж.-110,0
</w:t>
            </w:r>
            <w:r>
              <w:br/>
            </w:r>
            <w:r>
              <w:rPr>
                <w:rFonts w:ascii="Times New Roman"/>
                <w:b w:val="false"/>
                <w:i w:val="false"/>
                <w:color w:val="000000"/>
                <w:sz w:val="20"/>
              </w:rPr>
              <w:t>
2004ж.-113,0
</w:t>
            </w:r>
            <w:r>
              <w:br/>
            </w:r>
            <w:r>
              <w:rPr>
                <w:rFonts w:ascii="Times New Roman"/>
                <w:b w:val="false"/>
                <w:i w:val="false"/>
                <w:color w:val="000000"/>
                <w:sz w:val="20"/>
              </w:rPr>
              <w:t>
2005ж.-100,0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ішінде:   "Агросер-
</w:t>
            </w:r>
            <w:r>
              <w:br/>
            </w:r>
            <w:r>
              <w:rPr>
                <w:rFonts w:ascii="Times New Roman"/>
                <w:b w:val="false"/>
                <w:i w:val="false"/>
                <w:color w:val="000000"/>
                <w:sz w:val="20"/>
              </w:rPr>
              <w:t>
вис"   коммунал-
</w:t>
            </w:r>
            <w:r>
              <w:br/>
            </w:r>
            <w:r>
              <w:rPr>
                <w:rFonts w:ascii="Times New Roman"/>
                <w:b w:val="false"/>
                <w:i w:val="false"/>
                <w:color w:val="000000"/>
                <w:sz w:val="20"/>
              </w:rPr>
              <w:t>
дық      мемлекет-
</w:t>
            </w:r>
            <w:r>
              <w:br/>
            </w:r>
            <w:r>
              <w:rPr>
                <w:rFonts w:ascii="Times New Roman"/>
                <w:b w:val="false"/>
                <w:i w:val="false"/>
                <w:color w:val="000000"/>
                <w:sz w:val="20"/>
              </w:rPr>
              <w:t>
тік     кәсіпорны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орманы ком-
</w:t>
            </w:r>
            <w:r>
              <w:br/>
            </w:r>
            <w:r>
              <w:rPr>
                <w:rFonts w:ascii="Times New Roman"/>
                <w:b w:val="false"/>
                <w:i w:val="false"/>
                <w:color w:val="000000"/>
                <w:sz w:val="20"/>
              </w:rPr>
              <w:t>
муналдық мемлекет-
</w:t>
            </w:r>
            <w:r>
              <w:br/>
            </w:r>
            <w:r>
              <w:rPr>
                <w:rFonts w:ascii="Times New Roman"/>
                <w:b w:val="false"/>
                <w:i w:val="false"/>
                <w:color w:val="000000"/>
                <w:sz w:val="20"/>
              </w:rPr>
              <w:t>
тік кә-
</w:t>
            </w:r>
            <w:r>
              <w:br/>
            </w:r>
            <w:r>
              <w:rPr>
                <w:rFonts w:ascii="Times New Roman"/>
                <w:b w:val="false"/>
                <w:i w:val="false"/>
                <w:color w:val="000000"/>
                <w:sz w:val="20"/>
              </w:rPr>
              <w:t>
сіпорны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Қаралған шығын сомалары тиісті жылдарға арналған республикалық және 
</w:t>
      </w:r>
      <w:r>
        <w:br/>
      </w:r>
      <w:r>
        <w:rPr>
          <w:rFonts w:ascii="Times New Roman"/>
          <w:b w:val="false"/>
          <w:i w:val="false"/>
          <w:color w:val="000000"/>
          <w:sz w:val="28"/>
        </w:rPr>
        <w:t>
облыстық бюджеттер қаралған кезде анықталуы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ауыл шаруашылығы басқармасы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