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f76a" w14:textId="beef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Мәслихаты XІX сессиясының 2002 жылғы 29 тамыздағы "2002 жылға арналған облыстық бюджетті нақтылау туралы" N№219-ІІ шешіміне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Атырау облыстық Мәслихаты ХХ сессиясының шешімі. 2002 жылғы 6 қарашадағы N№241-II. Атырау облысының Әділет басқармасында 2002 жылғы 25 қарашада N 1202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әкімиятының 2002 жылғы нақтыланған облыс бюджетінің  ұсынысын қарай отырып, облыстық Мәслихаттың ХХ сессиясы 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кезектен тыс XІX сессиясының "2002 жылға арналған облыстық бюджетті нақтылау туралы" 2002 жылғы 29  тамыздағы N№219-ІІ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енгізілсін ІІ сайланған Атырау облыстық мәслихаттың ХІХ сессия N№219-ІІ санды шешімі Атырау облыстық әділет басқармасының нормативтік құқықтық актілерді тіркеу N 1121 санымен 12.09.2002 жылы тіркелген. Атырау N 129-130 17962 сенбі 14.09.2002: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"25 254 455" саны "25 285 497"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"38 452 500" саны "38 248 481"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"7 727 122" саны "7 469 553" санымен алмастырылсын;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өзгертілді - Атырау облыстық Мәслихаты ХХI сессиясының 2002 жылғы 6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N№258-II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"2 707 197" саны "2 449 628"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"57 915" саны "48 544"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"87 878" саны "59 262"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"1 449 755" саны "1 051 870" санымен алмастырылсын;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 өзгертілді - Атырау облыстық Мәслихаты ХХI сессиясының 2002 жылғы 6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N№258-II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8-тармақ алынып тасталды - Атырау облыстық Мәслихаты ХХI сессиясының 2002 жылғы 6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N№258-II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"1 181 827" саны "1 305 991"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"524 595" саны "534 095"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"325 945 " саны "323 687"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"Қызылқоға сөзінен кейін 319 821 мың теңге", "Атырау қаласына - 89 525 мың теңге", "Исатай ауданы - 30 752 мың теңге, Махамбет ауданы - 8 111 мың теңге" сөзімен толықтырылсын;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23-тармақ өзгертілді - Атырау облыстық Мәслихаты ХХI сессиясының 2002 жылғы 6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N№258-II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"135 785" саны "113 540"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1-қосымша жаңа редакцияда жазылсын (жалғанды).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XХ сессиясының төрайымы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6 қарашадағы N 241-II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 &lt;*&gt;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1-қосымша жаңа редакцияда - Атырау облыстық Мәслихаты ХХI сессиясының 2002 жылғы 6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N№258-II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 теңге 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сынып шағын сынып ерекшелік      Атауы                     Cомасы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                                          2                     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I. Табыстар                           33 475 272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 Салық түсiмдерi                                     26 831 737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 табысқа түскен табыс салығы мен кірістер            10 185 756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 жеке табыс салығы                                    8 043 614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аударым сомасы                                      10 185 756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 төлем көзiнен ұсталатын жеке тұлғалардан түскен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жеке табыс салығы - контингент                       8 043 614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аударылым сомасы                                    10 114 411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 Кәсiпкерлiк қызметпен айналысатын тұлғалардан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түскен жеке табыс салығы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аударылым сомасы                                        55 141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  Қызметін біржолғы талон бойынша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жеке тұлғалардан салынатын жеке табыс салығы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аударылым сомасы                                        16 204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 Әлеуметтiк салық                                     8 721 068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 әлеуметтiк салық                                     5 632 552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Заңды тұлғалардың және мөлшерлемелер бойынша, сонымен бірге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патентсіз кәсіпкерлік қызметпен айналысатын, шаруа фермер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қожалықтарынан басқа, жеке тұлғалар төлейтін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 салық                                                5 632 552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аудару сомасы                                        8 721 068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 Меншiкке түсетін салықтар                            5 432 174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 мүлiкке түсетiн салықтар                             5 432 174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 заңды тұлға мүлкіне түсетін салықтар                 5 432 174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Тауарға, жұмысқа, қызмет көрсетуге түсетiн iшкi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 салықтар                                             2 492 739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 Акциздер                                             1 759 248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Бензин /авиациялықты қоспағанда/ арнайы жабдықталған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 стац.пункттерден тұтынушыға сатылатыннан басқа       1 386 000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Дизель отынынан алынатын арнайы жабдықталған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32 стац.пункттерден пункт тұтынушыға сатылатыннан басқа   373 248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 Табиғат ресурстарын пайдаланғаны үшін түсім            733 491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  су жүйелерiн пайдаланғаны үшiн төлем                     3 891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  Қоршаған ортаны ластағаны үшiн төлем                   729 600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  Салықтан тыс түсiмдер                                   72 320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 кәсiпкерлiк қызметтен және меншiктен түсетiн табыстар    2 600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Ведомстволық кәсіпорындардың тауарлармен қызметтерді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 пайдамен сатудан түсетін іс жүзіндегі пайдасы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 Коммуналдық мемлекеттік кәсіпорындар пайдасының үлесі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Заңды тұлғалар мен қаржы мекемелерiнен түсетiн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 салықтан тыс түсiмдер                                    1 900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Коммуналдық меншiк иелiгiндегi пакет акцияларына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  түсетін дивиденд түсiмдерi                               1 900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Әкiмшiлiктiк алымдар мен төлемдер коммерциялық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 және iлеспе сатудан түскен табыстар                        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 Әкiмшiлiктiк алымдар                                       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Қылмыстық-атқарушы инспекция қызметінен түскен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  алымдар                                                    475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Коммерциялық емес және iлеспе сатудан түскен табыстар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 мен басқа төлемдер                                     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мекемелер ұйымдастырған мемлекеттік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  алуды жүргiзуден түскен ақша                           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 Айыппұл мен шаралар бойынша түсiмдер                    63 783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 Айыппұл мен шаралар бойынша түсiмдер                    63 783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Медициналық сауықтыруларға орналастырылған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 тұлғаларды төлем төлеу түсiмдерi                         3 590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Қоршаған ортаны қорғау заңдылығын бұзған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 Айыппұлдар                                              60 193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 Басқа салықтан тыс түсiмдер                              5 052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Басқа салықтан тыс түсiмдер                              5 052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  Табиғатты пайдаланғаны үшін түскен қаражат талап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толтыру зиян түсімдер                                    1 880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  Басқа салықтан тыс түсiмдер                              1 730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26  Қаражаттардың қайтарылуы                                 1 442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 Капиталмен жасалған операциялардан түсетiн табыстар      1 290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 Негiзгi капиталды сату                                   1 290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Негiзгi капиталды сату                                   1 290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  Коммуналдық меншікті жекешелендіруден түскен түсімдер    1 290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ІІ. Алынған ресми трансферттер гранттар              6 362 630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 Алынған ресми трансферттер гранттар                  6 362 630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 Төмендегi органдардан алынған трансферттер           3 795 927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 Аудандық (қалалық) бюджеттен алынған трансферттер    3 795 927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  Аудандық (қалалық) бюджеттен бюджеттiк алу           3 795 927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 Жоғарғы мемлекеттiк басқару органдарынан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трансферттер                                         2 566 703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 Республикалық бюджеттен алынған трансферттер         2 566 703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 Ағымдағы                                             2 566 703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 Бюджеттен берiлген несиенi өтеу                        206 495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 Бюджет берiлген басқа несиелердi қайтару               206 495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 Заңды тұлғаларға жергілікті бюджеттен берілген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несиелерді қайтару                                     206 495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 Шағын кәсіпкерлікті дамыту үшін берілген несиелерді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қайтару                                                101 680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  Ауылшаруашылық тауар өндірушілеріне берілген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несиелерді қайтару                                      12 960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  Басқа да несиелерді қайтару                             91 855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 Жалпы қаржыландыру                     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 басқа қаржыландырулар                  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 Мемлекеттік меншік объектілерін жекешелендіруден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түсетін түсімдер                       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  Коммуналдық меншік объектілерін жекешелендіруден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түсетін түсімдер                       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Функц. Мекеме Бағдар-           Шығыстар атауы                  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           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VI. Шығындар                   33 475 272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 Жалпы сипаттағы мемлекеттiк қызмет көрсету     224 115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103          Мәслихат аппараты                                9 221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   8 921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    Депутаттық қызмет 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    113 038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 113 038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259          Жергілікті бюджеттен қаржыландырылатын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коммуналдық меншіктің атқарушы органы           38 939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  38 939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260          Жергілікті бюджеттен қаржыландырылатын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атқарушы органы                                 62 917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  62 917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 Қорғаныс                                       192 993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     12 478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63    Жалпы әскери мiндеттi атқаруды қамтамасыз ету   12 478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    180 515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    Жергілікті деңгейдегі жұмылдыру дайындығы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 іс-шаралар                               3 934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32    Жергiлiктi деңгейде төтенше жағдайларды жою    176 581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 Қоғамдық тәртiп және қауiпсiздiк               442 079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251          Жергілікті бюджеттен қаржыландырылатын ішкі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істер атқарушы органы                          441 579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 404 083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    Жергілікті деңгейде қоғамдық тәртіпті қорғау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қоғамдық қауіпсіздікті қамтамасыз ету      36 721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34    Қоғамдық тәртіпті қорғауға қатысатын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азаматтарды көтермелеу                             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251          Жергілікті бюджеттен қаржыландырылатын ішкі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істер атқарушы органы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33    Терроризм мен экстремизм көріністерінің алдын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 және жолын кесу жөніндегі іс-шаралар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 Бiлiм беру                                   1 068 524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 553 025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    Жергілікті деңгейде жалпы білім беретін оқыту  303 584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32    Жергiлiктi деңгейде орта бiлiм беру жүйесiн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ақпараттандыру                                   2 929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37    Мемлекеттік орта білім беретін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кітапхана қорларын жаңарту үшін оқулықтарды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сатып алу және жеткізіп беру                   102 000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61    Жергілікті деңгейде балалар мен жасөспірімдерге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қосымша білім беру бағдарламасын іске асыру    142 897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62    Жергiлiктi деңгейде мектеп олимпиадаларын өткiзу 1 615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 270 798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    Жергілікті деңгейде бастапқы кәсіптік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білім беру                                     270 798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254          Жергілікті бюджеттен қаржыландырылатын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атқарушы органы                          16 453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 Жергілікті деңгейде орта кәсіби білімді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мамандарды даярлау                              16 453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 117 618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 Жергілікті деңгейде орта кәсіби білімді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мамандарды даярлау                             117 618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      6 043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    Жергілікті деңгейде кадрлардың біліктілігін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арттыру және қайта даярлау                       6 043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251          Жергілікті бюджеттен қаржыландырылатын ішкі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істер атқарушы органы                           15 052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    Жергілікті деңгейде кадрлардың біліктілігін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арттыру және қайта даярлау                      15 052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  12 244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11    Жергілікті деңгейде кадрлардың біліктілігін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арттыру және қайта даярлау                      12 244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  77 291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    Жергілікті деңгейдегі басқа да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мекемелерінің күрделі жөндеуі                   52 000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38    Балалар мен жасөспірімдердің психикалық денсаулығын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тексеру жөніндегі халыққа психологиялық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педагогикалық консультациялық көмек көрсету      7 988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52    Дамуында проблемасы бар балаларды оңалту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әлеуметтік бейімдеу                             17 303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 Денсаулық сақтау                             1 037 876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254          Жергілікті бюджеттен қаржыландырылатын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атқарушы органы                         244 813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36    Жергiлiктi деңгейде халыққа стационарлық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көмек көрсету                                  244 813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254          Жергілікті бюджеттен қаржыландырылатын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атқарушы органы                         305 156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    ВИЧ-инфекциялы ауруларға медициналық көмек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көрсету                                         12 724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33    Жергілікті деңгейде індетке-қарсы күрес жүргізу    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34    Жергілікті деңгейде қан (алмастырғыштар) өндіру 14 288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39    Санитарлық-эпидемиологиялық ахуалды қамтамасыз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ету                                             67 877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41    Жергiлiктi деңгейде халыққа салауатты өмір салтын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насихаттау                                       5 853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45    Аналар мен балаларды қорғау                    203 710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254          Жергілікті бюджеттен қаржыландырылатын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атқарушы органы                         305 670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    Психикалық ауруларға стационарлық көмек көрсету 48 592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32    Туберкулез ауруларына мамандырылған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көмек көрсету                                  181 593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47    Онкологиялық ауруларына мамандандырылған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медициналық көмек көрсету                       38 909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48    Алкогольдік, нашақорлық және токсикологиялық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тәуелді ауруларға мамандырылған медициналық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көмек көрсету                                   21 155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49    Тері-венерологиялық ауруларға мамандырылған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медициналық көмек көрсету                       15 421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254          Жергілікті бюджеттен қаржыландырылатын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атқарушы органы                          23 552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54    Алғашқы дәрігерлік-санитарлық көмек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мамандандырылған амбулаториялық-емханалық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көрсету                                         23 552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251          Жергілікті бюджеттен қаржыландырылатын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атқарушы органы                                 19 557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    Әскери қызметшілерге, құқық қорғау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қызметкерлеріне және олардың отбасы мүшелеріне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стационарлық медициналық көмек көрсету          19 557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254          Жергілікті бюджеттен қаржыландырылатын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атқарушы органы                          13 969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43    Төтенше жағдайларда халыққа медициналық көмек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көрсету                                         13 969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254          Жергілікті бюджеттен қаржыландырылатын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атқарушы органы                          16 134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  16 134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254          Жергілікті бюджеттен қаржыландырылатын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 атқарушы органы                         109 025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38    Жергілікті деңгейде халықтың денсаулығын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жөніндегі басқа қызмет көрсетулер               65 025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44    Дәрі-дәрмек құралдары орталықтандырылған сатып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алу                                              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55    Коммуналдық меншіктегі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объектілерін күрделі жөндеу                     37 000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 Әлеуметтiк көмек және әлеуметтiк қамсыздандыру 1 812 020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258          Жергілікті бюджеттен қаржыландырылатын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халықты әлеуметтік қорғаудың атқарушы органы   606 281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    Арнайы мемлекеттік жәрдемақылар                479 625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32    Жергілікті деңгейде интернаттық тұрпатты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арқылы көрсетілетін әлеуметтік қамтамасыз ету  126 656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  15 268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33    Балаларды әлеуметтік қамтамасыз ету             15 268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      1 264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60    Жергілікті өкілетті органдардың шешімімен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жеке санаттарына берілетін әлеуметтік төлемдер   1 264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258          Жергілікті бюджеттен қаржыландырылатын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халықты әлеуметтік қорғаудың атқарушы органы 1 080 887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    Жұмыспен қамту бағдарламасы                    249 945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42    Мемлекеттік атаулы әлеуметтік көмек            820 000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50    Тұрғын үй көмегі                                10 942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258          Жергілікті бюджеттен қаржыландырылатын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халықты әлеуметтік қорғаудың атқарушы органы   108 320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  25 861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35    Жәрдемақыларды және басқа да әлеуметтік төлемдерді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есептеу, төлеу және беру бойынша қызмет көрсетуге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ақы төлеу                                      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40    Әлеуметтік қамтамасыз ету объектілерін күрделі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жөндеу                                          61 000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60    Анықталған тұрғылықты жері жоқ тұлғаларды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әлеуметтік бейімдеу                             11 459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 Тұрғын үй-коммуналдық шаруашылық             2 113 000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үй-коммуналдық, жол шаруашылығының және көліктің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атқарушы органы                                 65 000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59    Халықтың аса мұқтаж адамдарын тұрғын үймен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қамтамасыз ету                                  65 000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үй-коммуналдық, жол шаруашылығының және көліктің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атқарушы органы                              1 302 400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48    Атырау облысындағы елді мекендерді газдандыру1 302 400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273          Жергілікті бюджеттен қаржыландырылатын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мен құрылыс атқарушы органы                    697 600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38    Атырау облысы су құбыры мен кәріс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күрделі жөндеу                                 697 600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үй-коммуналдық, жол шаруашылығының және көліктің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атқарушы органы                                 48 000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40    Ауыз сумен жабдықтау бойынша жұмыстар ұйымдастыру48 000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 Мәдениет, спорт, туризм және ақпараттық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кеңістік                                     1 486 726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 913 256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41    Жергілікті деңгейде халықтың тынығуын қамтамасыз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ету                                            167 396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43    Жергілікті деңгейде ойын-сауық іс-шараларын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өткізу                                         686 768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44    Жергiлiктi деңгейде тарихи-мәдени құндылықтарды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сақтау                                          51 040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49    Мәдениет объектілерін күрделі жөндеу             8 052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 285 592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39    Жергiлiктi деңгейде спорттық шараларын өткiзу  283 432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57    Жергiлiктi деңгейде туристік қызмет көрсету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жөніндегі іс шаралар                             2 160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261          Жергілікті бюджеттен қаржыландырылатын мұрағат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қоры атқарушы органы                            12 385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   3 100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    Мұрағат қорының, мерзімді басылымдардың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қамтамасыз ету және оларды жергілікті деңгейде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арнайы пайдалану                                 9 285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264          Жергілікті бюджеттен қаржыландырылатын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қарым-қатынастар және ішкі саясатты талдау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органы                                         232 000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    Жергiлiктi деңгейде газет журнал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аппараттық саясат жүргiзу                      112 000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    Жергiлiктi деңгейде телерадио арқылы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ақпараттық саясат жүргiзу                      120 000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  23 162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45    Жергiлiктi деңгейде ақпараттapдың жалпыға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жетімділігін қамтамасыз ету                     23 162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264          Жергілікті бюджеттен қаржыландырылатын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қарым-қатынастар және ішкі саясатты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атқарушы органы                                 20 331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  10 331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32    Аймақтық жастар саясатын өткізу                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 Ауыл, су, орман, балық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ортаны қорғау                                  263 013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257          Жергілікті бюджеттен қаржыландырылатын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атқарушы органы                     132 000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30    Жергiлiктi деңгейдегi малдәрiгерлiк шараларға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көмек көрсету                                   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32    Өсімдіктердің зиянкестері мен ауруларымен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жөніндегі жұмыстарды жүргізу                    17 000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37    Жергілікті деңгейде асыл тұқымды мал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қолдау                                          26 000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82    Ауыл шаруашылық тауарларын өндірушілерді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несиелендіру                                    74 000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     84 086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34    Жергiлiктi деңгейде қоршаған ортаны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ұйымдастыру                                     84 086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257          Жергілікті бюджеттен қаржыландырылатын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шаруашылық атқарушы органы                      28 805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 Жергiлiктi деңгейдегi әкiмшiлiк шығындар        24 805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31    Ауыл шаруашылығы ақпараттық маркетингтік жүйесінің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дамуы         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36    Ауыл шаруашылығы ақпараттық маркетингтік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ілестіру                                         3 500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                                                                   18 122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 Көлiк және байланыс                            188 000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274          Жергілікті бюджеттен қаржыландырылатын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үй-коммуналдық, жол шаруашылығының және көліктің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атқарушы органы                                188 000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49     Жергiлiктi деңгейде автомобиль жолдарын салу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және қайта жаңарту                            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50   Жергілікті деңгейде автомобиль жолдарын пайдалану 38 000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 Басқалар                                       711 880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    474 089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52     Жергiлiктi атқарушы органдарының резервi       368 089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61     Өкiлдiк шығындар                                 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64     Mемлекеттiк коммуналды кәсiпорындардың жарғылық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қорына жарналар                               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263          Жергілікті бюджеттен қаржыландырылатын Білім,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мәдениет, спорт және туризм атқарушы органы     29 271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     Жергiлiктi деңгейдегi әкiмшiлiк шығындар        28 233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34     Есептiк қызметпен қамтамасыз ету                 1 038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272          Жергілікті бюджеттен қаржыландырылатын экономика,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шағын және орта бизнесті қолдау, мемлекеттік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сатып алу атқарушы органы                       40 386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     Жергiлiктi деңгейдегi әкiмшiлiк шығындар        40 386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273          Жергілікті бюджеттен қаржыландырылатын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инфрақұрылым мен құрылыс атқарушы органы       168 134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     Жергiлiктi деңгейдегi әкiмшiлiк шығындар        13 302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36     Коммуналдық меншік объектілерін күрделі жөндеу 154 832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 Борышқа қызмет көрсету                         427 963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    427 963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53     Жергілікті атқарушы органдардың Борышына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қызмет көрсету                                 427 963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 Ресми трансферттер                          21 274 566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 21 274 566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54     Облыстық бюджеттен алынатын трансферттер    21 274 566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 Қаржыландыру                                 2 050 417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105          Әкiм аппараты                                2 050 417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55     Облыстық,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жергілікті атқарушы органдарының борышын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өтеу                                         2 050 417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                   Қысқа дайындау                                 182 100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