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efea" w14:textId="5c7e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ауыл шаруашылығы ұйымдарының банкроттыққа ұшырау жағдайларындағы уәкiлеттi орган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әкiмиятының 2002 жылғы 2 қазандағы N 251 қаулысы. Атырау облысының әділет басқармасында 2002 жылғы 5 қарашада N 1186 тіркелді. ҚР Атырау облысы әділет департаментінің 2006 жылғы 23 мамырдағы № 3-2185/06 хатына сәйкес мемлекеттік тіркелуге 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ҚР Атырау облысы әділет департаментінің 2006 жылғы 23 мамырдағы 3-2185/06 хатынан үзінді: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Қосымша 2 бетте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АОӘД бастығы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Қосымша: 5) Атырау облысы әкімиятының 2002 жылғы 2 қазандағы N 251 "Облыстың ауыл шаруашылығы ұйымдарының банкроттыққа ұшырау жағдайларындағы уәкiлеттi орган туралы" шешімі (Атырау облыстық әділет департаментінде 2002 жылғы 5 қарашада N 1186 тіркелді).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21 қаңтардағы N 67-1 "Банкроттық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ауыл шаруашылығы ұйымдарының банкроттыққа ұшырау iс жосығын өткiзу мақсатында, облыстық әкiмият қаулы етедi: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 Облыстың ауыл шаруашылығы ұйымдарының банкроттыққа ұшырау жағдайларындағы уәкiлеттi орган болып, Атырау облысы Ауыл шаруашылығы департаменті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Атырау облыстық әкімиятының 28.04.2005 N 152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 Атырау облысы әкiмiнiң 1999 жылғы 16 сәуiрдегi N 80-ө "Облыстық дәулетсiз ауыл шаруашылығы ұйымдарын жою және банкроттау iс жосығы жөнiндегi уәкiлеттi орган туралы" өкiмiнiң күші жойылған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 Осы қаулының орындалуын бақылау облыс әкiмiнiң орынбасары Қ. Ищановқа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