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55f9" w14:textId="54f5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әкiмиятының 2002 жылдың 9 тамыздағы N 204 "Қазақстан Республикасы Үкiметiнiң 2001 жылғы 29 желтоқсандағы N 1758 "Мүгедектердi оңалтудың 2002-2005 жылдарға арналған бағдарламасы туралы" қаулысын жүзеге асыру туралы қаулысы</w:t>
      </w:r>
    </w:p>
    <w:p>
      <w:pPr>
        <w:spacing w:after="0"/>
        <w:ind w:left="0"/>
        <w:jc w:val="both"/>
      </w:pPr>
      <w:r>
        <w:rPr>
          <w:rFonts w:ascii="Times New Roman"/>
          <w:b w:val="false"/>
          <w:i w:val="false"/>
          <w:color w:val="000000"/>
          <w:sz w:val="28"/>
        </w:rPr>
        <w:t>Екінші сайланған Атырау облыстық Мәслихаты ХІХ сессиясының 2002 жылғы 29 тамыздағы№234-II шешімі. Атырау облысының әділет басқармасында 2002 жылғы 12 қыркүйекте N 1120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Атырау облыстық әкiмиятының 2002 жылдың 9 тамызындағы N 204 "Қазақстан Республикасы Үкiметiнiң 2001 жылғы 29 желтоқсандағы N 1758 "Мүгедектердi оңалтудың 2002-2005 жылдарға арналған бағдарламасы туралы 
</w:t>
      </w:r>
      <w:r>
        <w:rPr>
          <w:rFonts w:ascii="Times New Roman"/>
          <w:b w:val="false"/>
          <w:i w:val="false"/>
          <w:color w:val="000000"/>
          <w:sz w:val="28"/>
        </w:rPr>
        <w:t xml:space="preserve"> қаулысы </w:t>
      </w:r>
      <w:r>
        <w:rPr>
          <w:rFonts w:ascii="Times New Roman"/>
          <w:b w:val="false"/>
          <w:i w:val="false"/>
          <w:color w:val="000000"/>
          <w:sz w:val="28"/>
        </w:rPr>
        <w:t>
 негізінде II сайланған Атырау облыстық Мәслихатының ХIХ сессиясы шешiм еттi:
</w:t>
      </w:r>
      <w:r>
        <w:br/>
      </w:r>
      <w:r>
        <w:rPr>
          <w:rFonts w:ascii="Times New Roman"/>
          <w:b w:val="false"/>
          <w:i w:val="false"/>
          <w:color w:val="000000"/>
          <w:sz w:val="28"/>
        </w:rPr>
        <w:t>
      1. "Мүгедектердi оңалтудың 2000-2005 жылдарға арналған облыстық бағдарламасы туралы" бекiтiлсiн (жалғанды).
</w:t>
      </w:r>
      <w:r>
        <w:br/>
      </w:r>
      <w:r>
        <w:rPr>
          <w:rFonts w:ascii="Times New Roman"/>
          <w:b w:val="false"/>
          <w:i w:val="false"/>
          <w:color w:val="000000"/>
          <w:sz w:val="28"/>
        </w:rPr>
        <w:t>
      2. Аталған бағдарламаның жүзеге асуын қадағалау қала, аудан әкімдеріне, облыстық еңбек, жұмыспен қамту және халықты әлеуметтік қорғау басқармасына (C.М.Қайрешев)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ХIХ сессиясының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хатшысы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облыстық әкімиятының қаулысы
</w:t>
      </w:r>
      <w:r>
        <w:br/>
      </w:r>
      <w:r>
        <w:rPr>
          <w:rFonts w:ascii="Times New Roman"/>
          <w:b w:val="false"/>
          <w:i w:val="false"/>
          <w:color w:val="000000"/>
          <w:sz w:val="28"/>
        </w:rPr>
        <w:t>
2002 жылғы 9 тамыз N 204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Үкiметiнiң 2001 жылғы 29 желтоқсандағы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1758 "Мүгедектердi оңалтудың 2002-2005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туралы" Қаулысын жүзеге асыру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Мүгедектердiң жоғалтқан қарекетiнiң орнын толтыру, тұрмыстық, қоғамдық, кәсiби қызметке қабiлетiн қалпына келтiру және олардың қоғамға мейлiнше толығырақ араласуына жәрдемдесу үшiн қабылдаған Қазақстан Республикасы Үкiметiнiң 2001 жылғы 29 желтоқсандағы N№1758 "Мүгедектердi оңалтудың 2002-2005 жылдарға арналған бағдарламасы туралы" 
</w:t>
      </w:r>
      <w:r>
        <w:rPr>
          <w:rFonts w:ascii="Times New Roman"/>
          <w:b w:val="false"/>
          <w:i w:val="false"/>
          <w:color w:val="000000"/>
          <w:sz w:val="28"/>
        </w:rPr>
        <w:t xml:space="preserve"> Қаулысын </w:t>
      </w:r>
      <w:r>
        <w:rPr>
          <w:rFonts w:ascii="Times New Roman"/>
          <w:b w:val="false"/>
          <w:i w:val="false"/>
          <w:color w:val="000000"/>
          <w:sz w:val="28"/>
        </w:rPr>
        <w:t>
 жүзеге асыру мақсатында және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27-бабын басшылыққа ала отырып, облыстық әкiмияты қаулы етеді:
</w:t>
      </w:r>
      <w:r>
        <w:br/>
      </w:r>
      <w:r>
        <w:rPr>
          <w:rFonts w:ascii="Times New Roman"/>
          <w:b w:val="false"/>
          <w:i w:val="false"/>
          <w:color w:val="000000"/>
          <w:sz w:val="28"/>
        </w:rPr>
        <w:t>
      1. Қоса берiлiп отырған "Мүгедектердi оңалтудың 2002-2005 жылдарға арналған облыстық бағдарламасы" (бұдан әрi - бағдарлама) мақұлдансын және облыстық мәслихаттың кезектi сессиясына ұсынылсын.
</w:t>
      </w:r>
      <w:r>
        <w:br/>
      </w:r>
      <w:r>
        <w:rPr>
          <w:rFonts w:ascii="Times New Roman"/>
          <w:b w:val="false"/>
          <w:i w:val="false"/>
          <w:color w:val="000000"/>
          <w:sz w:val="28"/>
        </w:rPr>
        <w:t>
      2. Атырау қаласы мен аудандар әкiмдерi, тиiстi облыстық басқармалар басшылары:
</w:t>
      </w:r>
      <w:r>
        <w:br/>
      </w:r>
      <w:r>
        <w:rPr>
          <w:rFonts w:ascii="Times New Roman"/>
          <w:b w:val="false"/>
          <w:i w:val="false"/>
          <w:color w:val="000000"/>
          <w:sz w:val="28"/>
        </w:rPr>
        <w:t>
      1) бағдарламаны орындауға бағытталған қажеттi шаралар қабылдасын;
</w:t>
      </w:r>
      <w:r>
        <w:br/>
      </w:r>
      <w:r>
        <w:rPr>
          <w:rFonts w:ascii="Times New Roman"/>
          <w:b w:val="false"/>
          <w:i w:val="false"/>
          <w:color w:val="000000"/>
          <w:sz w:val="28"/>
        </w:rPr>
        <w:t>
      2) бағдарламаны iске асыру бағытында және ұйымдастыруда мониторинг өткiзсiн;
</w:t>
      </w:r>
      <w:r>
        <w:br/>
      </w:r>
      <w:r>
        <w:rPr>
          <w:rFonts w:ascii="Times New Roman"/>
          <w:b w:val="false"/>
          <w:i w:val="false"/>
          <w:color w:val="000000"/>
          <w:sz w:val="28"/>
        </w:rPr>
        <w:t>
      3) бағдарламаның орындалу барысы туралы облыс әкiмiнiң аппаратына 2002 жылдың 20 желтоқсанына, ал 2003 жылдан бастап жылына екi рет - 10 қаңтарға және 10 шiлдеге ақпарат берiп отырсын.
</w:t>
      </w:r>
      <w:r>
        <w:br/>
      </w:r>
      <w:r>
        <w:rPr>
          <w:rFonts w:ascii="Times New Roman"/>
          <w:b w:val="false"/>
          <w:i w:val="false"/>
          <w:color w:val="000000"/>
          <w:sz w:val="28"/>
        </w:rPr>
        <w:t>
      3. Еңбек, жұмыспен қамту және халықты әлеуметтiк қорғау басқармасы (Қайрешев С.М.) бағдарламаның орындалуын бақылау тетiгiн жасасын.
</w:t>
      </w:r>
      <w:r>
        <w:br/>
      </w:r>
      <w:r>
        <w:rPr>
          <w:rFonts w:ascii="Times New Roman"/>
          <w:b w:val="false"/>
          <w:i w:val="false"/>
          <w:color w:val="000000"/>
          <w:sz w:val="28"/>
        </w:rPr>
        <w:t>
      4. Осы шешiмнiң орындалуын бақылау облыс әкiмiнiң бiрiншi орынбасары В.В.Супрунға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әкiмдiгiнiң 2002 жылғы
</w:t>
      </w:r>
      <w:r>
        <w:br/>
      </w:r>
      <w:r>
        <w:rPr>
          <w:rFonts w:ascii="Times New Roman"/>
          <w:b w:val="false"/>
          <w:i w:val="false"/>
          <w:color w:val="000000"/>
          <w:sz w:val="28"/>
        </w:rPr>
        <w:t>
9 тамыздағы 204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Мүгедектердi оңалтудың 2002-2005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Мүгедектердi оңалтудың 2002-2005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бағдарламасының төлқұжаты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Бағдарламаның  Мүгедектердi оңалтудың 2002-2005 жылдарға арналған облыстық 
</w:t>
            </w:r>
            <w:r>
              <w:br/>
            </w:r>
            <w:r>
              <w:rPr>
                <w:rFonts w:ascii="Times New Roman"/>
                <w:b w:val="false"/>
                <w:i w:val="false"/>
                <w:color w:val="000000"/>
                <w:sz w:val="20"/>
              </w:rPr>
              <w:t>
атауы          бағдарламасы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Бағдарламаны   Қазақстан Республикасы Үкiметiнiң 2001 жылғы 29
</w:t>
            </w:r>
            <w:r>
              <w:br/>
            </w:r>
            <w:r>
              <w:rPr>
                <w:rFonts w:ascii="Times New Roman"/>
                <w:b w:val="false"/>
                <w:i w:val="false"/>
                <w:color w:val="000000"/>
                <w:sz w:val="20"/>
              </w:rPr>
              <w:t>
әзiрлеу үшiн   желтоқсандағы N№1758 қаулысымен бекiтiлген "Мүгедектердi
</w:t>
            </w:r>
            <w:r>
              <w:br/>
            </w:r>
            <w:r>
              <w:rPr>
                <w:rFonts w:ascii="Times New Roman"/>
                <w:b w:val="false"/>
                <w:i w:val="false"/>
                <w:color w:val="000000"/>
                <w:sz w:val="20"/>
              </w:rPr>
              <w:t>
негiздеме      оңалтудың 2002-2005 жылдарға арналған бағдарламасы"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Бағдарламаның  Облыстық еңбек, жұмыспен қамту және халықты әлеуметтiк
</w:t>
            </w:r>
            <w:r>
              <w:br/>
            </w:r>
            <w:r>
              <w:rPr>
                <w:rFonts w:ascii="Times New Roman"/>
                <w:b w:val="false"/>
                <w:i w:val="false"/>
                <w:color w:val="000000"/>
                <w:sz w:val="20"/>
              </w:rPr>
              <w:t>
бастамашысы    қорғау басқармасы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Бағдарламаның  Бағдарламаның негiзгi мақсаты мен мiндеттерi мүгедектердi
</w:t>
            </w:r>
            <w:r>
              <w:br/>
            </w:r>
            <w:r>
              <w:rPr>
                <w:rFonts w:ascii="Times New Roman"/>
                <w:b w:val="false"/>
                <w:i w:val="false"/>
                <w:color w:val="000000"/>
                <w:sz w:val="20"/>
              </w:rPr>
              <w:t>
мақсаты мен    оңалту жүйесiн құру, олардың қоғамға жан-жақты араласуына
</w:t>
            </w:r>
            <w:r>
              <w:br/>
            </w:r>
            <w:r>
              <w:rPr>
                <w:rFonts w:ascii="Times New Roman"/>
                <w:b w:val="false"/>
                <w:i w:val="false"/>
                <w:color w:val="000000"/>
                <w:sz w:val="20"/>
              </w:rPr>
              <w:t>
мiндеттерi     мүмкiндiктер туғызу, тәуелсiз тұрмыс салтын қамтамасыз ету
</w:t>
            </w:r>
            <w:r>
              <w:br/>
            </w:r>
            <w:r>
              <w:rPr>
                <w:rFonts w:ascii="Times New Roman"/>
                <w:b w:val="false"/>
                <w:i w:val="false"/>
                <w:color w:val="000000"/>
                <w:sz w:val="20"/>
              </w:rPr>
              <w:t>
               үшiн жағдайлар жасау, мүгедектiк деңгейiн азайту болып
</w:t>
            </w:r>
            <w:r>
              <w:br/>
            </w:r>
            <w:r>
              <w:rPr>
                <w:rFonts w:ascii="Times New Roman"/>
                <w:b w:val="false"/>
                <w:i w:val="false"/>
                <w:color w:val="000000"/>
                <w:sz w:val="20"/>
              </w:rPr>
              <w:t>
               табылады.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Негiзгi        Облыстық еңбек, жұмыспен қамту және халықты әлеуметтiк
</w:t>
            </w:r>
            <w:r>
              <w:br/>
            </w:r>
            <w:r>
              <w:rPr>
                <w:rFonts w:ascii="Times New Roman"/>
                <w:b w:val="false"/>
                <w:i w:val="false"/>
                <w:color w:val="000000"/>
                <w:sz w:val="20"/>
              </w:rPr>
              <w:t>
орындаушылар   қорғау; бiлiм; мәдениет; денсаулық сақтау; туризм және
</w:t>
            </w:r>
            <w:r>
              <w:br/>
            </w:r>
            <w:r>
              <w:rPr>
                <w:rFonts w:ascii="Times New Roman"/>
                <w:b w:val="false"/>
                <w:i w:val="false"/>
                <w:color w:val="000000"/>
                <w:sz w:val="20"/>
              </w:rPr>
              <w:t>
               спорт; сәулет және қала құрылысы саясаты; мұнайгаз кешенi,
</w:t>
            </w:r>
            <w:r>
              <w:br/>
            </w:r>
            <w:r>
              <w:rPr>
                <w:rFonts w:ascii="Times New Roman"/>
                <w:b w:val="false"/>
                <w:i w:val="false"/>
                <w:color w:val="000000"/>
                <w:sz w:val="20"/>
              </w:rPr>
              <w:t>
               сыртқы экономикалық байланыстар және инвестициялық саясат
</w:t>
            </w:r>
            <w:r>
              <w:br/>
            </w:r>
            <w:r>
              <w:rPr>
                <w:rFonts w:ascii="Times New Roman"/>
                <w:b w:val="false"/>
                <w:i w:val="false"/>
                <w:color w:val="000000"/>
                <w:sz w:val="20"/>
              </w:rPr>
              <w:t>
               басқармалары. Облыстық құрылыс және тұрғын үй шаруашылығы
</w:t>
            </w:r>
            <w:r>
              <w:br/>
            </w:r>
            <w:r>
              <w:rPr>
                <w:rFonts w:ascii="Times New Roman"/>
                <w:b w:val="false"/>
                <w:i w:val="false"/>
                <w:color w:val="000000"/>
                <w:sz w:val="20"/>
              </w:rPr>
              <w:t>
               департаментi, "Атырау-ақпарат" коммуналдық мемлекеттiк
</w:t>
            </w:r>
            <w:r>
              <w:br/>
            </w:r>
            <w:r>
              <w:rPr>
                <w:rFonts w:ascii="Times New Roman"/>
                <w:b w:val="false"/>
                <w:i w:val="false"/>
                <w:color w:val="000000"/>
                <w:sz w:val="20"/>
              </w:rPr>
              <w:t>
               кәсiпорны. Облыстық телерадиокомпаниясы, "Облыстық
</w:t>
            </w:r>
            <w:r>
              <w:br/>
            </w:r>
            <w:r>
              <w:rPr>
                <w:rFonts w:ascii="Times New Roman"/>
                <w:b w:val="false"/>
                <w:i w:val="false"/>
                <w:color w:val="000000"/>
                <w:sz w:val="20"/>
              </w:rPr>
              <w:t>
               мүгедектердi оңалту Орталығы" мемлекеттiк мекемесi,
</w:t>
            </w:r>
            <w:r>
              <w:br/>
            </w:r>
            <w:r>
              <w:rPr>
                <w:rFonts w:ascii="Times New Roman"/>
                <w:b w:val="false"/>
                <w:i w:val="false"/>
                <w:color w:val="000000"/>
                <w:sz w:val="20"/>
              </w:rPr>
              <w:t>
               мемлекеттiк сәулет-құрылыс инспекциясы. Облыстық iшкi iстер
</w:t>
            </w:r>
            <w:r>
              <w:br/>
            </w:r>
            <w:r>
              <w:rPr>
                <w:rFonts w:ascii="Times New Roman"/>
                <w:b w:val="false"/>
                <w:i w:val="false"/>
                <w:color w:val="000000"/>
                <w:sz w:val="20"/>
              </w:rPr>
              <w:t>
               басқармасының жол инспекциясы басқармасы. Атырау қаласы мен
</w:t>
            </w:r>
            <w:r>
              <w:br/>
            </w:r>
            <w:r>
              <w:rPr>
                <w:rFonts w:ascii="Times New Roman"/>
                <w:b w:val="false"/>
                <w:i w:val="false"/>
                <w:color w:val="000000"/>
                <w:sz w:val="20"/>
              </w:rPr>
              <w:t>
               аудандар әкiмдерi. Қазақстан республикасы еңбек және
</w:t>
            </w:r>
            <w:r>
              <w:br/>
            </w:r>
            <w:r>
              <w:rPr>
                <w:rFonts w:ascii="Times New Roman"/>
                <w:b w:val="false"/>
                <w:i w:val="false"/>
                <w:color w:val="000000"/>
                <w:sz w:val="20"/>
              </w:rPr>
              <w:t>
               халықты әлеуметтiк қорғау Министрлiгiнiң Атырау облысы
</w:t>
            </w:r>
            <w:r>
              <w:br/>
            </w:r>
            <w:r>
              <w:rPr>
                <w:rFonts w:ascii="Times New Roman"/>
                <w:b w:val="false"/>
                <w:i w:val="false"/>
                <w:color w:val="000000"/>
                <w:sz w:val="20"/>
              </w:rPr>
              <w:t>
               бойынша департаментi.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Бағдарламаның  Бағдарламада мүгедектердi әлеуметтiк, кәсiби, медициналық
</w:t>
            </w:r>
            <w:r>
              <w:br/>
            </w:r>
            <w:r>
              <w:rPr>
                <w:rFonts w:ascii="Times New Roman"/>
                <w:b w:val="false"/>
                <w:i w:val="false"/>
                <w:color w:val="000000"/>
                <w:sz w:val="20"/>
              </w:rPr>
              <w:t>
негiзгi        оңалту, оңалту мекемелерiнiң желiлерiн дамыту мен олардың
</w:t>
            </w:r>
            <w:r>
              <w:br/>
            </w:r>
            <w:r>
              <w:rPr>
                <w:rFonts w:ascii="Times New Roman"/>
                <w:b w:val="false"/>
                <w:i w:val="false"/>
                <w:color w:val="000000"/>
                <w:sz w:val="20"/>
              </w:rPr>
              <w:t>
iс-шаралары    материалдық-техникалық базасын нығайту, мүгедектерге
</w:t>
            </w:r>
            <w:r>
              <w:br/>
            </w:r>
            <w:r>
              <w:rPr>
                <w:rFonts w:ascii="Times New Roman"/>
                <w:b w:val="false"/>
                <w:i w:val="false"/>
                <w:color w:val="000000"/>
                <w:sz w:val="20"/>
              </w:rPr>
              <w:t>
               протез-ортопедиялық көмек көрсету және оларды оңалтудың
</w:t>
            </w:r>
            <w:r>
              <w:br/>
            </w:r>
            <w:r>
              <w:rPr>
                <w:rFonts w:ascii="Times New Roman"/>
                <w:b w:val="false"/>
                <w:i w:val="false"/>
                <w:color w:val="000000"/>
                <w:sz w:val="20"/>
              </w:rPr>
              <w:t>
               техникалық құралдарымен қамтамасыз ету, мүгедектердiң
</w:t>
            </w:r>
            <w:r>
              <w:br/>
            </w:r>
            <w:r>
              <w:rPr>
                <w:rFonts w:ascii="Times New Roman"/>
                <w:b w:val="false"/>
                <w:i w:val="false"/>
                <w:color w:val="000000"/>
                <w:sz w:val="20"/>
              </w:rPr>
              <w:t>
               әлеуметтiк инфрақұрылым объектiлерiн кедергiсiз пайдалану
</w:t>
            </w:r>
            <w:r>
              <w:br/>
            </w:r>
            <w:r>
              <w:rPr>
                <w:rFonts w:ascii="Times New Roman"/>
                <w:b w:val="false"/>
                <w:i w:val="false"/>
                <w:color w:val="000000"/>
                <w:sz w:val="20"/>
              </w:rPr>
              <w:t>
               мүмкiндiгiн жасау, халықты әлеуметтiк қорғау, денсаулық
</w:t>
            </w:r>
            <w:r>
              <w:br/>
            </w:r>
            <w:r>
              <w:rPr>
                <w:rFonts w:ascii="Times New Roman"/>
                <w:b w:val="false"/>
                <w:i w:val="false"/>
                <w:color w:val="000000"/>
                <w:sz w:val="20"/>
              </w:rPr>
              <w:t>
               сақтау, бiлiм беру жүйелерiнде мүгедектердi оңалту
</w:t>
            </w:r>
            <w:r>
              <w:br/>
            </w:r>
            <w:r>
              <w:rPr>
                <w:rFonts w:ascii="Times New Roman"/>
                <w:b w:val="false"/>
                <w:i w:val="false"/>
                <w:color w:val="000000"/>
                <w:sz w:val="20"/>
              </w:rPr>
              <w:t>
               мәселелерiмен айналысатын қызметкерлердi даярлау мен
</w:t>
            </w:r>
            <w:r>
              <w:br/>
            </w:r>
            <w:r>
              <w:rPr>
                <w:rFonts w:ascii="Times New Roman"/>
                <w:b w:val="false"/>
                <w:i w:val="false"/>
                <w:color w:val="000000"/>
                <w:sz w:val="20"/>
              </w:rPr>
              <w:t>
               бiлiктiлiгiн арттыру жөнiндегi ұйымдастырушылық
</w:t>
            </w:r>
            <w:r>
              <w:br/>
            </w:r>
            <w:r>
              <w:rPr>
                <w:rFonts w:ascii="Times New Roman"/>
                <w:b w:val="false"/>
                <w:i w:val="false"/>
                <w:color w:val="000000"/>
                <w:sz w:val="20"/>
              </w:rPr>
              <w:t>
               iс-шараларын жүзеге асыруды көздейдi.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Бағдарламаны   Мүгедектердi оңалтудың облыстық бағдарламасы 2002-2005
</w:t>
            </w:r>
            <w:r>
              <w:br/>
            </w:r>
            <w:r>
              <w:rPr>
                <w:rFonts w:ascii="Times New Roman"/>
                <w:b w:val="false"/>
                <w:i w:val="false"/>
                <w:color w:val="000000"/>
                <w:sz w:val="20"/>
              </w:rPr>
              <w:t>
iске асыру     жылдарға арналып жасалған.
</w:t>
            </w:r>
            <w:r>
              <w:br/>
            </w:r>
            <w:r>
              <w:rPr>
                <w:rFonts w:ascii="Times New Roman"/>
                <w:b w:val="false"/>
                <w:i w:val="false"/>
                <w:color w:val="000000"/>
                <w:sz w:val="20"/>
              </w:rPr>
              <w:t>
мерзiмi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   Бағдарламаны қаржыландыру республикалық және жергiлiктi
</w:t>
            </w:r>
            <w:r>
              <w:br/>
            </w:r>
            <w:r>
              <w:rPr>
                <w:rFonts w:ascii="Times New Roman"/>
                <w:b w:val="false"/>
                <w:i w:val="false"/>
                <w:color w:val="000000"/>
                <w:sz w:val="20"/>
              </w:rPr>
              <w:t>
көздерi мен    бюджеттер қаражаты есебiнен, Қазақстан Республикасының
</w:t>
            </w:r>
            <w:r>
              <w:br/>
            </w:r>
            <w:r>
              <w:rPr>
                <w:rFonts w:ascii="Times New Roman"/>
                <w:b w:val="false"/>
                <w:i w:val="false"/>
                <w:color w:val="000000"/>
                <w:sz w:val="20"/>
              </w:rPr>
              <w:t>
көлемi         заңнамасы тыйым салмайтын басқа да қаржы көздерiнен жүзеге
</w:t>
            </w:r>
            <w:r>
              <w:br/>
            </w:r>
            <w:r>
              <w:rPr>
                <w:rFonts w:ascii="Times New Roman"/>
                <w:b w:val="false"/>
                <w:i w:val="false"/>
                <w:color w:val="000000"/>
                <w:sz w:val="20"/>
              </w:rPr>
              <w:t>
               асырылады. Бағдарламаны 2002 жылдан 2005 жылға дейiнгi
</w:t>
            </w:r>
            <w:r>
              <w:br/>
            </w:r>
            <w:r>
              <w:rPr>
                <w:rFonts w:ascii="Times New Roman"/>
                <w:b w:val="false"/>
                <w:i w:val="false"/>
                <w:color w:val="000000"/>
                <w:sz w:val="20"/>
              </w:rPr>
              <w:t>
               барлық жүзеге  асыру кезеңiнде қаржыландыру үшiн жергiлiктi
</w:t>
            </w:r>
            <w:r>
              <w:br/>
            </w:r>
            <w:r>
              <w:rPr>
                <w:rFonts w:ascii="Times New Roman"/>
                <w:b w:val="false"/>
                <w:i w:val="false"/>
                <w:color w:val="000000"/>
                <w:sz w:val="20"/>
              </w:rPr>
              <w:t>
               бюджеттен 127,4 млн. теңге қажет болады.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Бағдарламаны   Бағдарламаның iске асырылуы - оңалту iс-шараларының көлемiн
</w:t>
            </w:r>
            <w:r>
              <w:br/>
            </w:r>
            <w:r>
              <w:rPr>
                <w:rFonts w:ascii="Times New Roman"/>
                <w:b w:val="false"/>
                <w:i w:val="false"/>
                <w:color w:val="000000"/>
                <w:sz w:val="20"/>
              </w:rPr>
              <w:t>
iске асырудан  ұлғайтуға, мүгедектердiң жеке мұқтаждарын ескере отырып,
</w:t>
            </w:r>
            <w:r>
              <w:br/>
            </w:r>
            <w:r>
              <w:rPr>
                <w:rFonts w:ascii="Times New Roman"/>
                <w:b w:val="false"/>
                <w:i w:val="false"/>
                <w:color w:val="000000"/>
                <w:sz w:val="20"/>
              </w:rPr>
              <w:t>
күтiлетiн      оларды техникалық құралдармен қамтамасыз етуге, олардың
</w:t>
            </w:r>
            <w:r>
              <w:br/>
            </w:r>
            <w:r>
              <w:rPr>
                <w:rFonts w:ascii="Times New Roman"/>
                <w:b w:val="false"/>
                <w:i w:val="false"/>
                <w:color w:val="000000"/>
                <w:sz w:val="20"/>
              </w:rPr>
              <w:t>
нәтижелер      тұрмыстық, қоғамдық, кәсiби қызметiнде қабiлетiн қалпына
</w:t>
            </w:r>
            <w:r>
              <w:br/>
            </w:r>
            <w:r>
              <w:rPr>
                <w:rFonts w:ascii="Times New Roman"/>
                <w:b w:val="false"/>
                <w:i w:val="false"/>
                <w:color w:val="000000"/>
                <w:sz w:val="20"/>
              </w:rPr>
              <w:t>
               келтiруге, конституциялық құқықтарын толық көлемiнде iске
</w:t>
            </w:r>
            <w:r>
              <w:br/>
            </w:r>
            <w:r>
              <w:rPr>
                <w:rFonts w:ascii="Times New Roman"/>
                <w:b w:val="false"/>
                <w:i w:val="false"/>
                <w:color w:val="000000"/>
                <w:sz w:val="20"/>
              </w:rPr>
              <w:t>
               асыруға және қоғамға араласуын тездетуге мүмкiндiк бередi.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Конституциясында, сондай-ақ халықаралық құқықтың жалпы танылған қағидалары мен нормаларында мүгедектердi әлеуметтiк қолдау мен қорғауға, экономикалық, саяси және басқа да құқықтары мен бостандықтарын iске асыруда олардың тең мүмкiндiктермен қамтамасыз етiлуiне кепiлдiк берiлген.
</w:t>
      </w:r>
      <w:r>
        <w:br/>
      </w:r>
      <w:r>
        <w:rPr>
          <w:rFonts w:ascii="Times New Roman"/>
          <w:b w:val="false"/>
          <w:i w:val="false"/>
          <w:color w:val="000000"/>
          <w:sz w:val="28"/>
        </w:rPr>
        <w:t>
      Мүгедектердi әлеуметтiк қорғау шараларының бiрi - ағзаның бұзылған немесе жоғалған қарекетiн, өзiне-өзi қызмет ету, кәсiби қызметтiң әр түрiне қабiлетiн қалпына келтiруге және орнын толтыруға бағытталған медициналық, психологиялық, педагогикалық, әлеуметтiк-экономикалық шаралар кешенiнен тұратын оңалту болып табылады. Мұның қатарында, сондай-ақ мүгедектердiң толыққанды өмiр сүруiне мүмкiндiк беретiн, әрi олардың құқықтары мен әлеуметтiк мүмкiндiктерiн iске асыруын қамтамасыз ететiн iс-шаралары бар.
</w:t>
      </w:r>
      <w:r>
        <w:br/>
      </w:r>
      <w:r>
        <w:rPr>
          <w:rFonts w:ascii="Times New Roman"/>
          <w:b w:val="false"/>
          <w:i w:val="false"/>
          <w:color w:val="000000"/>
          <w:sz w:val="28"/>
        </w:rPr>
        <w:t>
      Мүгедектердi оңалтудың облыстық бағдарламасы (бұдан әрi - Бағдарлама) Қазақстан Республикасы Үкiметiнiң 2001 жылғы 29 желтоқсандағы N 1758 қаулысымен бекiтiлген мүгедектердi оңалтудың 2002-2005 жылдарға арналған бағдарламасын жүзеге асыру жөнiндегi iс-шаралар жоспарына сәйкес әзiрлендi.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Облыстағы мүгедектiлiктiң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барлық санаттағы 11077 мүгедектер тұрады, оның 6150-i - әйелдер, 1628-i - 16 жасқа толмаған балалар, 1614-i - бала кезiнен мүгедектер, қалғаны - басқа санаттағы мүгедектер. Мүгедектiлiктiң алға қарай осылай көбеюi денi сау халықтың өсiмiнiң азаюына және облыстың еңбек ресурстарының саны мен сапасының құлдырауына соқтыруы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1999-2001 жылдардағы бастапқы мүгедектiк көрсеткiштерi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Көрсеткiштер                     1999     2000     2001
</w:t>
      </w:r>
      <w:r>
        <w:br/>
      </w:r>
      <w:r>
        <w:rPr>
          <w:rFonts w:ascii="Times New Roman"/>
          <w:b w:val="false"/>
          <w:i w:val="false"/>
          <w:color w:val="000000"/>
          <w:sz w:val="28"/>
        </w:rPr>
        <w:t>
                                                  жыл      жыл      жыл
</w:t>
      </w:r>
      <w:r>
        <w:br/>
      </w:r>
      <w:r>
        <w:rPr>
          <w:rFonts w:ascii="Times New Roman"/>
          <w:b w:val="false"/>
          <w:i w:val="false"/>
          <w:color w:val="000000"/>
          <w:sz w:val="28"/>
        </w:rPr>
        <w:t>
--------------------------------------------------------------------------
</w:t>
      </w:r>
      <w:r>
        <w:br/>
      </w:r>
      <w:r>
        <w:rPr>
          <w:rFonts w:ascii="Times New Roman"/>
          <w:b w:val="false"/>
          <w:i w:val="false"/>
          <w:color w:val="000000"/>
          <w:sz w:val="28"/>
        </w:rPr>
        <w:t>
Ересек адамдар арасында алғаш рет мүгедек
</w:t>
      </w:r>
      <w:r>
        <w:br/>
      </w:r>
      <w:r>
        <w:rPr>
          <w:rFonts w:ascii="Times New Roman"/>
          <w:b w:val="false"/>
          <w:i w:val="false"/>
          <w:color w:val="000000"/>
          <w:sz w:val="28"/>
        </w:rPr>
        <w:t>
деп танылғандар,                                  1170     1023     979
</w:t>
      </w:r>
      <w:r>
        <w:br/>
      </w:r>
      <w:r>
        <w:rPr>
          <w:rFonts w:ascii="Times New Roman"/>
          <w:b w:val="false"/>
          <w:i w:val="false"/>
          <w:color w:val="000000"/>
          <w:sz w:val="28"/>
        </w:rPr>
        <w:t>
оның iшiнде әйелдер                                443      395     388
</w:t>
      </w:r>
      <w:r>
        <w:br/>
      </w:r>
      <w:r>
        <w:rPr>
          <w:rFonts w:ascii="Times New Roman"/>
          <w:b w:val="false"/>
          <w:i w:val="false"/>
          <w:color w:val="000000"/>
          <w:sz w:val="28"/>
        </w:rPr>
        <w:t>
Алғаш рет мүгедек деп танылған адамдардың iшiнде:
</w:t>
      </w:r>
      <w:r>
        <w:br/>
      </w:r>
      <w:r>
        <w:rPr>
          <w:rFonts w:ascii="Times New Roman"/>
          <w:b w:val="false"/>
          <w:i w:val="false"/>
          <w:color w:val="000000"/>
          <w:sz w:val="28"/>
        </w:rPr>
        <w:t>
қалалық жерде тұратындар,                          748      632     649
</w:t>
      </w:r>
      <w:r>
        <w:br/>
      </w:r>
      <w:r>
        <w:rPr>
          <w:rFonts w:ascii="Times New Roman"/>
          <w:b w:val="false"/>
          <w:i w:val="false"/>
          <w:color w:val="000000"/>
          <w:sz w:val="28"/>
        </w:rPr>
        <w:t>
оның iшiнде еңбекке жарамды жастағылар             662      576     588
</w:t>
      </w:r>
      <w:r>
        <w:br/>
      </w:r>
      <w:r>
        <w:rPr>
          <w:rFonts w:ascii="Times New Roman"/>
          <w:b w:val="false"/>
          <w:i w:val="false"/>
          <w:color w:val="000000"/>
          <w:sz w:val="28"/>
        </w:rPr>
        <w:t>
Ауылда тұратындар,                                 422      391     330
</w:t>
      </w:r>
      <w:r>
        <w:br/>
      </w:r>
      <w:r>
        <w:rPr>
          <w:rFonts w:ascii="Times New Roman"/>
          <w:b w:val="false"/>
          <w:i w:val="false"/>
          <w:color w:val="000000"/>
          <w:sz w:val="28"/>
        </w:rPr>
        <w:t>
оның iшiнде еңбекке жарамды жастағылар             397      364     312
</w:t>
      </w:r>
      <w:r>
        <w:br/>
      </w:r>
      <w:r>
        <w:rPr>
          <w:rFonts w:ascii="Times New Roman"/>
          <w:b w:val="false"/>
          <w:i w:val="false"/>
          <w:color w:val="000000"/>
          <w:sz w:val="28"/>
        </w:rPr>
        <w:t>
Алғаш рет мүгедек деп танылғандардың iшiнде
</w:t>
      </w:r>
      <w:r>
        <w:br/>
      </w:r>
      <w:r>
        <w:rPr>
          <w:rFonts w:ascii="Times New Roman"/>
          <w:b w:val="false"/>
          <w:i w:val="false"/>
          <w:color w:val="000000"/>
          <w:sz w:val="28"/>
        </w:rPr>
        <w:t>
жұмыс iстейтiндер                                  284      239     267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мүгедектiк топтары бойынша бастапқы мүгедек болып танылғандар саны туралы мәлiмет келтiрiлдi:
</w:t>
      </w:r>
      <w:r>
        <w:br/>
      </w:r>
      <w:r>
        <w:rPr>
          <w:rFonts w:ascii="Times New Roman"/>
          <w:b w:val="false"/>
          <w:i w:val="false"/>
          <w:color w:val="000000"/>
          <w:sz w:val="28"/>
        </w:rPr>
        <w:t>
Мүгедектiк тобы                              1999 жыл   2000 жыл  2001 жыл
</w:t>
      </w:r>
      <w:r>
        <w:br/>
      </w:r>
      <w:r>
        <w:rPr>
          <w:rFonts w:ascii="Times New Roman"/>
          <w:b w:val="false"/>
          <w:i w:val="false"/>
          <w:color w:val="000000"/>
          <w:sz w:val="28"/>
        </w:rPr>
        <w:t>
Бiрiншi                                           78        63       64
</w:t>
      </w:r>
      <w:r>
        <w:br/>
      </w:r>
      <w:r>
        <w:rPr>
          <w:rFonts w:ascii="Times New Roman"/>
          <w:b w:val="false"/>
          <w:i w:val="false"/>
          <w:color w:val="000000"/>
          <w:sz w:val="28"/>
        </w:rPr>
        <w:t>
Екiншi                                           622       533      474
</w:t>
      </w:r>
      <w:r>
        <w:br/>
      </w:r>
      <w:r>
        <w:rPr>
          <w:rFonts w:ascii="Times New Roman"/>
          <w:b w:val="false"/>
          <w:i w:val="false"/>
          <w:color w:val="000000"/>
          <w:sz w:val="28"/>
        </w:rPr>
        <w:t>
Үшiншi                                           470       427      441
</w:t>
      </w:r>
      <w:r>
        <w:br/>
      </w:r>
      <w:r>
        <w:rPr>
          <w:rFonts w:ascii="Times New Roman"/>
          <w:b w:val="false"/>
          <w:i w:val="false"/>
          <w:color w:val="000000"/>
          <w:sz w:val="28"/>
        </w:rPr>
        <w:t>
      Мүгедектiктiң негiзгi себептерi:
</w:t>
      </w:r>
      <w:r>
        <w:br/>
      </w:r>
      <w:r>
        <w:rPr>
          <w:rFonts w:ascii="Times New Roman"/>
          <w:b w:val="false"/>
          <w:i w:val="false"/>
          <w:color w:val="000000"/>
          <w:sz w:val="28"/>
        </w:rPr>
        <w:t>
Мүгедектiк себептерi                         1999 жыл   2000 жыл  2001 жыл
</w:t>
      </w:r>
      <w:r>
        <w:br/>
      </w:r>
      <w:r>
        <w:rPr>
          <w:rFonts w:ascii="Times New Roman"/>
          <w:b w:val="false"/>
          <w:i w:val="false"/>
          <w:color w:val="000000"/>
          <w:sz w:val="28"/>
        </w:rPr>
        <w:t>
Жалпы аурудан                                    991       863      913
</w:t>
      </w:r>
      <w:r>
        <w:br/>
      </w:r>
      <w:r>
        <w:rPr>
          <w:rFonts w:ascii="Times New Roman"/>
          <w:b w:val="false"/>
          <w:i w:val="false"/>
          <w:color w:val="000000"/>
          <w:sz w:val="28"/>
        </w:rPr>
        <w:t>
Еңбек жарақатынан                                 12        10       22
</w:t>
      </w:r>
      <w:r>
        <w:br/>
      </w:r>
      <w:r>
        <w:rPr>
          <w:rFonts w:ascii="Times New Roman"/>
          <w:b w:val="false"/>
          <w:i w:val="false"/>
          <w:color w:val="000000"/>
          <w:sz w:val="28"/>
        </w:rPr>
        <w:t>
Кәсiби аурудан                                     -         -        -
</w:t>
      </w:r>
      <w:r>
        <w:br/>
      </w:r>
      <w:r>
        <w:rPr>
          <w:rFonts w:ascii="Times New Roman"/>
          <w:b w:val="false"/>
          <w:i w:val="false"/>
          <w:color w:val="000000"/>
          <w:sz w:val="28"/>
        </w:rPr>
        <w:t>
Бала кезiнен бергi мүгедектiк                    158       144       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Бастапқы мүгедектiк құрылымында бiрiншi орында - қан айналымы органдары сырқатынан мүгедектiк - 19,9 пайыз, екiншi орында - зиянды iсiктерден мүгедектiк - 14,7 пайыз, үшiншi орында - психиканың бұзылуынан - 10,9 пайыз және төртiншi орында - барлық жарақаттар әсерiнен - 10,4 пайыз.
</w:t>
      </w:r>
      <w:r>
        <w:br/>
      </w:r>
      <w:r>
        <w:rPr>
          <w:rFonts w:ascii="Times New Roman"/>
          <w:b w:val="false"/>
          <w:i w:val="false"/>
          <w:color w:val="000000"/>
          <w:sz w:val="28"/>
        </w:rPr>
        <w:t>
      Еңбекке жарамды адамдар арасындағы мүгедектiктiң көбеюiне әлеуметтiк және экономикалық факторлар, жұмыссыздық, медициналық қызметтер құнының жоғары болуы әсер етедi.
</w:t>
      </w:r>
      <w:r>
        <w:br/>
      </w:r>
      <w:r>
        <w:rPr>
          <w:rFonts w:ascii="Times New Roman"/>
          <w:b w:val="false"/>
          <w:i w:val="false"/>
          <w:color w:val="000000"/>
          <w:sz w:val="28"/>
        </w:rPr>
        <w:t>
      Мүгедектiктiң көбеюiмен бiрге мүгедек балалардың және олардың отбасыларының әлеуметтiк проблемалары да күрделене түсуде. Осындай отбасыларының және мүгедек балалардың жағдайын өзгерту үшiн халықты әлеуметтiк қорғау, денсаулық сақтау, бiлiм, мәдениет, ақпарат органдарының ынтымақтастығы мен күш-жiгерiн бiрiктiрген жөн.
</w:t>
      </w:r>
      <w:r>
        <w:br/>
      </w:r>
      <w:r>
        <w:rPr>
          <w:rFonts w:ascii="Times New Roman"/>
          <w:b w:val="false"/>
          <w:i w:val="false"/>
          <w:color w:val="000000"/>
          <w:sz w:val="28"/>
        </w:rPr>
        <w:t>
      Жалпы бiлiм беретiн мектептерде оқуға мүмкiндiгi жоқ мүгедек балалардың психологиялық-медициналық-педагогикалық консультациясының қорытындысы бойынша 235 мүгедек бала тәрбие мен бiлiмдi үйлерiнде алуда. Оқытуға жұмсалатын шығындарды өтеу үшiн оларға ай сайын жәрдемақы төленедi. Оның орташа мөлшерi - 1860 теңге.
</w:t>
      </w:r>
      <w:r>
        <w:br/>
      </w:r>
      <w:r>
        <w:rPr>
          <w:rFonts w:ascii="Times New Roman"/>
          <w:b w:val="false"/>
          <w:i w:val="false"/>
          <w:color w:val="000000"/>
          <w:sz w:val="28"/>
        </w:rPr>
        <w:t>
      Денсаулық жағдайын есепке ала отырып жоғары және орта арнаулы оқу орындарын бiтiрген I және II топтағы мүгедектердiң өз отбасыларының тұрғылықты жерi бойынша жұмысқа орналасуға мүмкiндiктерi бола бермейдi.
</w:t>
      </w:r>
      <w:r>
        <w:br/>
      </w:r>
      <w:r>
        <w:rPr>
          <w:rFonts w:ascii="Times New Roman"/>
          <w:b w:val="false"/>
          <w:i w:val="false"/>
          <w:color w:val="000000"/>
          <w:sz w:val="28"/>
        </w:rPr>
        <w:t>
      Мүгедектер бұған дейiн еңбек етiп келген бiрқатар кәсiпорындар жабылып қалды немесе өндiрiсiн тоқтатты. Олар үшiн жаңа жұмыс орындары ашыла бермейдi. Кәсiпорын басшылары денi сау, еңбекке жарамды адамдардың тарапынан ұсыныс көп түсетiндiктен, түрлi сылтаулармен жұмыс iстеп жүрген мүгедектердi қысқартуда.
</w:t>
      </w:r>
      <w:r>
        <w:br/>
      </w:r>
      <w:r>
        <w:rPr>
          <w:rFonts w:ascii="Times New Roman"/>
          <w:b w:val="false"/>
          <w:i w:val="false"/>
          <w:color w:val="000000"/>
          <w:sz w:val="28"/>
        </w:rPr>
        <w:t>
      Мүгедектердi жұмысқа орналастыру үшiн қолайлы орындардың жүйелi есебi жүргiзiлмейдi. Оларға бос орындар өте сирек берiледi. Осыған байланысты, мүгедектер үшiн жұмыс орындарын есепке алуды ұйымдастыру түрiндегi жұмыс орындары банкiн құру қажет.
</w:t>
      </w:r>
      <w:r>
        <w:br/>
      </w:r>
      <w:r>
        <w:rPr>
          <w:rFonts w:ascii="Times New Roman"/>
          <w:b w:val="false"/>
          <w:i w:val="false"/>
          <w:color w:val="000000"/>
          <w:sz w:val="28"/>
        </w:rPr>
        <w:t>
      Мүгедектердiң қоғамдық бiрлестiктерiнiң арнаулы кәсiпорындары өздерiнiң өнiмдерiн мемлекеттiк сатып алудың тоқтатылуынан олардың жағдайы қиындап кеттi. Олар рынокта халық тұтынатын тауарлардың тым көбеюiнен бәсекелестiкке де жарамай қалды.
</w:t>
      </w:r>
      <w:r>
        <w:br/>
      </w:r>
      <w:r>
        <w:rPr>
          <w:rFonts w:ascii="Times New Roman"/>
          <w:b w:val="false"/>
          <w:i w:val="false"/>
          <w:color w:val="000000"/>
          <w:sz w:val="28"/>
        </w:rPr>
        <w:t>
      Мүгедектердi әлеуметтiк қолдау шаралары Қазақстан Республикасының 1991 жылғы 21 маусымдағы "Қазақстан Республикасында мүгедектердiң әлеуметтiк қорғалуы туралы" Заңына, 1997 жылғы 16 маусымдағы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Заңына, "Қазақстан Республикасындағы арнаулы мемлекеттiк жәрдемақы туралы" Заңына, басқа да заңнамалық кесiмдерге сәйкес жүзеге асырылады.
</w:t>
      </w:r>
      <w:r>
        <w:br/>
      </w:r>
      <w:r>
        <w:rPr>
          <w:rFonts w:ascii="Times New Roman"/>
          <w:b w:val="false"/>
          <w:i w:val="false"/>
          <w:color w:val="000000"/>
          <w:sz w:val="28"/>
        </w:rPr>
        <w:t>
      Облыстағы барлық мүгедектер мүгедектiгi бойынша мемлекеттiк жәрдемақы алады.
</w:t>
      </w:r>
      <w:r>
        <w:br/>
      </w:r>
      <w:r>
        <w:rPr>
          <w:rFonts w:ascii="Times New Roman"/>
          <w:b w:val="false"/>
          <w:i w:val="false"/>
          <w:color w:val="000000"/>
          <w:sz w:val="28"/>
        </w:rPr>
        <w:t>
      Жергiлiктi өкiлеттi және атқарушы органдар өз құзыретi шегiнде тиiстi бюджеттердiң қаражаты есебiнен:
</w:t>
      </w:r>
      <w:r>
        <w:br/>
      </w:r>
      <w:r>
        <w:rPr>
          <w:rFonts w:ascii="Times New Roman"/>
          <w:b w:val="false"/>
          <w:i w:val="false"/>
          <w:color w:val="000000"/>
          <w:sz w:val="28"/>
        </w:rPr>
        <w:t>
      тұтыну бағасы индексiнiң өсуiне сәйкес мемлекеттiк әлеуметтiк жәрдемақыларға қосымша ақы;
</w:t>
      </w:r>
      <w:r>
        <w:br/>
      </w:r>
      <w:r>
        <w:rPr>
          <w:rFonts w:ascii="Times New Roman"/>
          <w:b w:val="false"/>
          <w:i w:val="false"/>
          <w:color w:val="000000"/>
          <w:sz w:val="28"/>
        </w:rPr>
        <w:t>
      бөгде адамның көмегiне мұқтаж жалғызiлiктi мүгедектердi күту үшiн мемлекеттiк әлеуметтiк жәрдемақыларға қосымша үстеме ақы;
</w:t>
      </w:r>
      <w:r>
        <w:br/>
      </w:r>
      <w:r>
        <w:rPr>
          <w:rFonts w:ascii="Times New Roman"/>
          <w:b w:val="false"/>
          <w:i w:val="false"/>
          <w:color w:val="000000"/>
          <w:sz w:val="28"/>
        </w:rPr>
        <w:t>
      санаторийлық-курорттық емдеу жеңiлдiктерiн белгiлейдi.
</w:t>
      </w:r>
      <w:r>
        <w:br/>
      </w:r>
      <w:r>
        <w:rPr>
          <w:rFonts w:ascii="Times New Roman"/>
          <w:b w:val="false"/>
          <w:i w:val="false"/>
          <w:color w:val="000000"/>
          <w:sz w:val="28"/>
        </w:rPr>
        <w:t>
      Жергiлiктi өкiлеттi және атқарушы органдар жергiлiктi бюджет қаражаты есебiнен мүгедектердiң ерекше талаптарын қанағаттандыруға және олардың тұрмыс деңгейiн арттыруға бағытталған басқа да шешiмдердi қабылдайды.
</w:t>
      </w:r>
      <w:r>
        <w:br/>
      </w:r>
      <w:r>
        <w:rPr>
          <w:rFonts w:ascii="Times New Roman"/>
          <w:b w:val="false"/>
          <w:i w:val="false"/>
          <w:color w:val="000000"/>
          <w:sz w:val="28"/>
        </w:rPr>
        <w:t>
      Облыс орталығында облыстық қарттар мен мүгедектерге арналған 150 орындық интернат-үйi, ойлау қабiлетi төмен балаларға арналған 210 орындық интернат-үйi, белгiлi тұрағы жоқ адамдарға арналған 50 орындық әлеуметтiк бейiмдеу орталығы және Махамбет ауданының аумағында Сарайшық психиатриялық жүйке ауруларының 200 орындық интернаты жұмыс iстейдi. Соңғы мекемедегi адамдардың саны олардағы орындардың санынан әлдеқайда артық, яғни 212. Оған қосымша 32 адам кезекте тұр.
</w:t>
      </w:r>
      <w:r>
        <w:br/>
      </w:r>
      <w:r>
        <w:rPr>
          <w:rFonts w:ascii="Times New Roman"/>
          <w:b w:val="false"/>
          <w:i w:val="false"/>
          <w:color w:val="000000"/>
          <w:sz w:val="28"/>
        </w:rPr>
        <w:t>
      Өткен жылы Алматы протез-ортопедиялық Орталығының Орал бөлiмшесi облыстың 140 мүгедегiнен протезге тапсырыс қабылдады. 110 мүгедек сурдотехникамен, 102 - тифлотехникамен қамтамасыз етiлдi.
</w:t>
      </w:r>
      <w:r>
        <w:br/>
      </w:r>
      <w:r>
        <w:rPr>
          <w:rFonts w:ascii="Times New Roman"/>
          <w:b w:val="false"/>
          <w:i w:val="false"/>
          <w:color w:val="000000"/>
          <w:sz w:val="28"/>
        </w:rPr>
        <w:t>
      2002 жылдың қаңтар айында "Шеврон Мұнай Инк" компаниясының демеушiлiк қаржысына алынған 30 кресло-күйме, 100 балдақ және 50 таяқ мұқтаж мүгедектерге тегiн берiлдi. Сондай-ақ, облыс бюджетiнен бөлiнген қаржыға сатып алынған 46 кресло-күйме тегiн бөлiндi.
</w:t>
      </w:r>
      <w:r>
        <w:br/>
      </w:r>
      <w:r>
        <w:rPr>
          <w:rFonts w:ascii="Times New Roman"/>
          <w:b w:val="false"/>
          <w:i w:val="false"/>
          <w:color w:val="000000"/>
          <w:sz w:val="28"/>
        </w:rPr>
        <w:t>
      Қазiргi заман талабына сай келетiн протез-ортопедия құралдарымен мүгедектердi мейлiнше толығырақ қамтамасыз ету мақсатында Атырау қаласында протез-ортопедия шеберханасын ашу көзделiп отыр. 2000-2001 жылдары облыс әкiмiнiң шешiмiмен Ұлы Отан соғысының 117 мүгедегi жеңiл автокөлiкпен қамтамасыз етiлдi.
</w:t>
      </w:r>
      <w:r>
        <w:br/>
      </w:r>
      <w:r>
        <w:rPr>
          <w:rFonts w:ascii="Times New Roman"/>
          <w:b w:val="false"/>
          <w:i w:val="false"/>
          <w:color w:val="000000"/>
          <w:sz w:val="28"/>
        </w:rPr>
        <w:t>
      Алайда, "Қазақстан Республикасында мүгедектердiң әлеуметтiк қорғалуы туралы" Заңының 36-бабының мүгедектерге техникалық немесе өзге де құралдар беруге қатысты бөлiгi толық көлемiнде орындалмай келедi.
</w:t>
      </w:r>
      <w:r>
        <w:br/>
      </w:r>
      <w:r>
        <w:rPr>
          <w:rFonts w:ascii="Times New Roman"/>
          <w:b w:val="false"/>
          <w:i w:val="false"/>
          <w:color w:val="000000"/>
          <w:sz w:val="28"/>
        </w:rPr>
        <w:t>
      Қазақстан Республикасының 1991 жылғы 21 маусымдағы "Қазақстан Республикасында мүгедектердiң әлеуметтiк қорғалуы туралы" Заңының мүгедектердiң тұрғын үйлерге және өзге де әлеуметтiк инфрақұрылым объектiлерiне қол жеткiзуiн қамтамасыз етудi көздейтiн 8-бабы да жүзеге асырылмай отыр. Бұл бiрiншi кезекте, ғимараттардың есiгiне қойылатын пандустарға және көшедегi жол тоғыстарына қатысты.
</w:t>
      </w:r>
      <w:r>
        <w:br/>
      </w:r>
      <w:r>
        <w:rPr>
          <w:rFonts w:ascii="Times New Roman"/>
          <w:b w:val="false"/>
          <w:i w:val="false"/>
          <w:color w:val="000000"/>
          <w:sz w:val="28"/>
        </w:rPr>
        <w:t>
      Мүгедектердiң демалысымен және спортпен айналысуын ұйымдастыру бойынша оларды нақты кепiлдiктермен қамтамасыз ету жөнiндегi проблемаларды шешудi, аталған бағытта мүгедектермен жұмыс iстейтiн кадрларды даярлау тәртiбi мен шарттарын анықтауды нормативтiк тәртiпте жүргiзген жөн.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Мүгедектердi оңалту жүйесiн құру, олардың қоғамға жан-жақты араласуына мүмкiндiктер туғызу, кiрiптарсыз тұрмыс салтын қамтамасыз ету үшiн жағдайлар жасау, мүгедектiк деңгейiн төмендету - Бағдарламаның негiзгi мақсаты.
</w:t>
      </w:r>
      <w:r>
        <w:br/>
      </w:r>
      <w:r>
        <w:rPr>
          <w:rFonts w:ascii="Times New Roman"/>
          <w:b w:val="false"/>
          <w:i w:val="false"/>
          <w:color w:val="000000"/>
          <w:sz w:val="28"/>
        </w:rPr>
        <w:t>
      Бағдарламаның мiндеттерi мыналар болып табылады:
</w:t>
      </w:r>
      <w:r>
        <w:br/>
      </w:r>
      <w:r>
        <w:rPr>
          <w:rFonts w:ascii="Times New Roman"/>
          <w:b w:val="false"/>
          <w:i w:val="false"/>
          <w:color w:val="000000"/>
          <w:sz w:val="28"/>
        </w:rPr>
        <w:t>
      мүгедектiктiң төмендеуiн қамтамасыз ететiн жағдайлар жасау;
</w:t>
      </w:r>
      <w:r>
        <w:br/>
      </w:r>
      <w:r>
        <w:rPr>
          <w:rFonts w:ascii="Times New Roman"/>
          <w:b w:val="false"/>
          <w:i w:val="false"/>
          <w:color w:val="000000"/>
          <w:sz w:val="28"/>
        </w:rPr>
        <w:t>
      мүгедектерге оңалту және басқа да техникалық құралдар мен әлеуметтiк, кәсiби және медициналық оңалту бойынша қызметтердiң кепiлдi тiзбесiн беруден тұратын мүгедектердi оңалтудың жеке бағдарламаларын әзiрлеудi және жүзеге асыруды қамтамасыз ету;
</w:t>
      </w:r>
      <w:r>
        <w:br/>
      </w:r>
      <w:r>
        <w:rPr>
          <w:rFonts w:ascii="Times New Roman"/>
          <w:b w:val="false"/>
          <w:i w:val="false"/>
          <w:color w:val="000000"/>
          <w:sz w:val="28"/>
        </w:rPr>
        <w:t>
      мүгедектердi кешендi оңалтуды жүзеге асыру үшiн оңалту мекемелерiнiң жүйелерiн дамыту мен олардың материалдық базасын нығайту жөнiндегi практикалық iс-шараларды қамтамасыз ету;
</w:t>
      </w:r>
      <w:r>
        <w:br/>
      </w:r>
      <w:r>
        <w:rPr>
          <w:rFonts w:ascii="Times New Roman"/>
          <w:b w:val="false"/>
          <w:i w:val="false"/>
          <w:color w:val="000000"/>
          <w:sz w:val="28"/>
        </w:rPr>
        <w:t>
      денсаулық сақтау, бiлiм, халықты әлеуметтiк қорғау, дене шынықтыру және спорт жүйесiнде мүгедектерге арналған iс-шаралар мен қызмет көрсетiлiм тiзбесiн және ауқымын кеңейту;
</w:t>
      </w:r>
      <w:r>
        <w:br/>
      </w:r>
      <w:r>
        <w:rPr>
          <w:rFonts w:ascii="Times New Roman"/>
          <w:b w:val="false"/>
          <w:i w:val="false"/>
          <w:color w:val="000000"/>
          <w:sz w:val="28"/>
        </w:rPr>
        <w:t>
      бiлiм, еңбек, халықты жұмыспен қамту және әлеуметтiк қорғау, дене шынықтыру және спорт ұйымдарының мүгедектердi оңалту мәселелерi жөнiндегi жұмысының нысандары мен әдiстерiн жетiлдiру;
</w:t>
      </w:r>
      <w:r>
        <w:br/>
      </w:r>
      <w:r>
        <w:rPr>
          <w:rFonts w:ascii="Times New Roman"/>
          <w:b w:val="false"/>
          <w:i w:val="false"/>
          <w:color w:val="000000"/>
          <w:sz w:val="28"/>
        </w:rPr>
        <w:t>
      мүгедектерге өздерiнiң шығармашылық қабiлетiн пайдалануға, хореография, музыка, әдебиет, театр, сурет, мүсiндеумен, өнердiң басқа да түрлерiмен айналысуға мүмкiндiктер беру мақсатында кәсiби даярлықты қамтитын iс-шараларды жүзеге асыру;
</w:t>
      </w:r>
      <w:r>
        <w:br/>
      </w:r>
      <w:r>
        <w:rPr>
          <w:rFonts w:ascii="Times New Roman"/>
          <w:b w:val="false"/>
          <w:i w:val="false"/>
          <w:color w:val="000000"/>
          <w:sz w:val="28"/>
        </w:rPr>
        <w:t>
      Қазақстан Республикасының қолданыстағы заңнамасына сәйкес арнаулы әлеуметтiк-экономикалық шараларды жүзеге асыру жолымен жұмыспен қамту саласында мүгедектердi қосымша кепiлдiктермен қамтамасыз ету;
</w:t>
      </w:r>
      <w:r>
        <w:br/>
      </w:r>
      <w:r>
        <w:rPr>
          <w:rFonts w:ascii="Times New Roman"/>
          <w:b w:val="false"/>
          <w:i w:val="false"/>
          <w:color w:val="000000"/>
          <w:sz w:val="28"/>
        </w:rPr>
        <w:t>
      мүгедектердiң кедергiсiз жүрiп-тұруына және әлеуметтiк инфрақұрылым объектiлерiне кiруiне жәрдемдесу жөнiнде iс-шаралар жүргiзудi қамтамасыз ету;
</w:t>
      </w:r>
      <w:r>
        <w:br/>
      </w:r>
      <w:r>
        <w:rPr>
          <w:rFonts w:ascii="Times New Roman"/>
          <w:b w:val="false"/>
          <w:i w:val="false"/>
          <w:color w:val="000000"/>
          <w:sz w:val="28"/>
        </w:rPr>
        <w:t>
      мүгедектердiң сұранысын ескере отырып, оңалтудың техникалық құралдарымен, сондай-ақ сурдоаударма бойынша қызмет көрсетудi қамтамасыз ету;
</w:t>
      </w:r>
      <w:r>
        <w:br/>
      </w:r>
      <w:r>
        <w:rPr>
          <w:rFonts w:ascii="Times New Roman"/>
          <w:b w:val="false"/>
          <w:i w:val="false"/>
          <w:color w:val="000000"/>
          <w:sz w:val="28"/>
        </w:rPr>
        <w:t>
      мүгедектердi әлеуметтiк, кәсiби және медициналық оңалту мәселелерi бойынша мамандарды қайта даярлауды қамтамасыз ету;
</w:t>
      </w:r>
      <w:r>
        <w:br/>
      </w:r>
      <w:r>
        <w:rPr>
          <w:rFonts w:ascii="Times New Roman"/>
          <w:b w:val="false"/>
          <w:i w:val="false"/>
          <w:color w:val="000000"/>
          <w:sz w:val="28"/>
        </w:rPr>
        <w:t>
      оңалту жүйесiн құқықтық және әдiстемелiк жағынан қамтамасыз етудi жетiлдiру.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Бағдарламаның негiзгi бағыттары және оны iске асырудың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негiзгi бағыттары:
</w:t>
      </w:r>
      <w:r>
        <w:br/>
      </w:r>
      <w:r>
        <w:rPr>
          <w:rFonts w:ascii="Times New Roman"/>
          <w:b w:val="false"/>
          <w:i w:val="false"/>
          <w:color w:val="000000"/>
          <w:sz w:val="28"/>
        </w:rPr>
        <w:t>
      1. Мүгедектердi әлеуметтiк қорғау мәселелерiн реттеу, оларға қоғамға жан-жақты араласуы үшiн мүмкiндiктер беру, кiрiптарсыз тұрмыс салты үшiн жағдайлармен қамтамасыз ету.
</w:t>
      </w:r>
      <w:r>
        <w:br/>
      </w:r>
      <w:r>
        <w:rPr>
          <w:rFonts w:ascii="Times New Roman"/>
          <w:b w:val="false"/>
          <w:i w:val="false"/>
          <w:color w:val="000000"/>
          <w:sz w:val="28"/>
        </w:rPr>
        <w:t>
      2. Ағзаның жетiлуiндегi бұзылушылықтарды ерте анықтаудың тиiмдiлiгiн арттыру:
</w:t>
      </w:r>
      <w:r>
        <w:br/>
      </w:r>
      <w:r>
        <w:rPr>
          <w:rFonts w:ascii="Times New Roman"/>
          <w:b w:val="false"/>
          <w:i w:val="false"/>
          <w:color w:val="000000"/>
          <w:sz w:val="28"/>
        </w:rPr>
        <w:t>
      әйелдер босанатын және амбулаториялық-емханалық ұйымдардағы "қатерлi" топтағы балаларды ерте анықтау және оларды психологиялық-медициналық консультацияларға жiберу;
</w:t>
      </w:r>
      <w:r>
        <w:br/>
      </w:r>
      <w:r>
        <w:rPr>
          <w:rFonts w:ascii="Times New Roman"/>
          <w:b w:val="false"/>
          <w:i w:val="false"/>
          <w:color w:val="000000"/>
          <w:sz w:val="28"/>
        </w:rPr>
        <w:t>
      мүгедектiктiң алдын алу мақсатында оның басталуы және көбеюi себептерiн тексеру бойынша зерттеулер ұйымдастыру.
</w:t>
      </w:r>
      <w:r>
        <w:br/>
      </w:r>
      <w:r>
        <w:rPr>
          <w:rFonts w:ascii="Times New Roman"/>
          <w:b w:val="false"/>
          <w:i w:val="false"/>
          <w:color w:val="000000"/>
          <w:sz w:val="28"/>
        </w:rPr>
        <w:t>
      3. Мүгедектердi кешендi оңалтудың жүйесiн құру:
</w:t>
      </w:r>
      <w:r>
        <w:br/>
      </w:r>
      <w:r>
        <w:rPr>
          <w:rFonts w:ascii="Times New Roman"/>
          <w:b w:val="false"/>
          <w:i w:val="false"/>
          <w:color w:val="000000"/>
          <w:sz w:val="28"/>
        </w:rPr>
        <w:t>
      мүгедектердi, оның iшiнде мүгедек балаларды медициналық, әлеуметтiк, кәсiби оңалтуды жетiлдiру және оңалтудың барлық бағыттарын үйлестiру;
</w:t>
      </w:r>
      <w:r>
        <w:br/>
      </w:r>
      <w:r>
        <w:rPr>
          <w:rFonts w:ascii="Times New Roman"/>
          <w:b w:val="false"/>
          <w:i w:val="false"/>
          <w:color w:val="000000"/>
          <w:sz w:val="28"/>
        </w:rPr>
        <w:t>
      мүгедектердiң санаторийлық-курорттық сауықтырылуын ұйымдастыру;
</w:t>
      </w:r>
      <w:r>
        <w:br/>
      </w:r>
      <w:r>
        <w:rPr>
          <w:rFonts w:ascii="Times New Roman"/>
          <w:b w:val="false"/>
          <w:i w:val="false"/>
          <w:color w:val="000000"/>
          <w:sz w:val="28"/>
        </w:rPr>
        <w:t>
      мүгедектердiң өмiрiн жеңiлдететiн оңалту техникалық құралдарымен, оңалту жабдықтарымен қамтамасыз ету жүйесiн жетiлдiру;
</w:t>
      </w:r>
      <w:r>
        <w:br/>
      </w:r>
      <w:r>
        <w:rPr>
          <w:rFonts w:ascii="Times New Roman"/>
          <w:b w:val="false"/>
          <w:i w:val="false"/>
          <w:color w:val="000000"/>
          <w:sz w:val="28"/>
        </w:rPr>
        <w:t>
      оңалту мекемелерiнiң желiсiн дамыту және олардың материалдық-техникалық базасын нығайту;
</w:t>
      </w:r>
      <w:r>
        <w:br/>
      </w:r>
      <w:r>
        <w:rPr>
          <w:rFonts w:ascii="Times New Roman"/>
          <w:b w:val="false"/>
          <w:i w:val="false"/>
          <w:color w:val="000000"/>
          <w:sz w:val="28"/>
        </w:rPr>
        <w:t>
      мүмкiндiгi шектеулi балалар мен жасөспiрiмдерге, мүгедек балаларға арналған арнайы түзеу ұйымдары арқылы бiлiм беру жүйесiн сақтау және кеңейту;
</w:t>
      </w:r>
      <w:r>
        <w:br/>
      </w:r>
      <w:r>
        <w:rPr>
          <w:rFonts w:ascii="Times New Roman"/>
          <w:b w:val="false"/>
          <w:i w:val="false"/>
          <w:color w:val="000000"/>
          <w:sz w:val="28"/>
        </w:rPr>
        <w:t>
      мүгедектердi оңалтудың 2002-2005 жылдарға арналған облыстық бағдарламасын iске асыру бағытында өткiзiлетiн шаралар туралы хабарларды "Арна" ақпараттық бағдарламасы арқылы беру;
</w:t>
      </w:r>
      <w:r>
        <w:br/>
      </w:r>
      <w:r>
        <w:rPr>
          <w:rFonts w:ascii="Times New Roman"/>
          <w:b w:val="false"/>
          <w:i w:val="false"/>
          <w:color w:val="000000"/>
          <w:sz w:val="28"/>
        </w:rPr>
        <w:t>
      мүгедектердi жеке кәсiпкерлiктi, шағын және орта бизнестi дамыту мүгедектердi қорғау жөнiндегi әлеуметтiк шараларды жыл сайын анықтау, кәсiптiк даярлау арқылы жұмыспен қамтуды қамтамасыз ету;
</w:t>
      </w:r>
      <w:r>
        <w:br/>
      </w:r>
      <w:r>
        <w:rPr>
          <w:rFonts w:ascii="Times New Roman"/>
          <w:b w:val="false"/>
          <w:i w:val="false"/>
          <w:color w:val="000000"/>
          <w:sz w:val="28"/>
        </w:rPr>
        <w:t>
      мүгедектердiң әлеуметтiк инфрақұрылым объектiлерiне шығу мүмкiндiгiн қамтамасыз ету.
</w:t>
      </w:r>
      <w:r>
        <w:br/>
      </w:r>
      <w:r>
        <w:rPr>
          <w:rFonts w:ascii="Times New Roman"/>
          <w:b w:val="false"/>
          <w:i w:val="false"/>
          <w:color w:val="000000"/>
          <w:sz w:val="28"/>
        </w:rPr>
        <w:t>
      4. Мүгедектердi белсендi өмiр салтына тарту:
</w:t>
      </w:r>
      <w:r>
        <w:br/>
      </w:r>
      <w:r>
        <w:rPr>
          <w:rFonts w:ascii="Times New Roman"/>
          <w:b w:val="false"/>
          <w:i w:val="false"/>
          <w:color w:val="000000"/>
          <w:sz w:val="28"/>
        </w:rPr>
        <w:t>
      мүгедектердiң спорт жарыстарына, фестивальдарға, көркемөнерпаздар үйiрмелерiне, сурет және басқа да шығармашылық конкурстарына қатысуға жағдай жасау.
</w:t>
      </w:r>
      <w:r>
        <w:br/>
      </w:r>
      <w:r>
        <w:rPr>
          <w:rFonts w:ascii="Times New Roman"/>
          <w:b w:val="false"/>
          <w:i w:val="false"/>
          <w:color w:val="000000"/>
          <w:sz w:val="28"/>
        </w:rPr>
        <w:t>
      5. Халықты әлеуметтiк қорғау, денсаулық сақтау, бiлiм беру салаларында мүгедектердi оңалту мәселелерiмен айналысатын мекемелер қызметкерлерiнiң бiлiктiлiгiн арттыру.
</w:t>
      </w:r>
      <w:r>
        <w:br/>
      </w:r>
      <w:r>
        <w:rPr>
          <w:rFonts w:ascii="Times New Roman"/>
          <w:b w:val="false"/>
          <w:i w:val="false"/>
          <w:color w:val="000000"/>
          <w:sz w:val="28"/>
        </w:rPr>
        <w:t>
      6. Мүгедектердi оңалту проблемалары бойынша практикалық конференциялар мен семинарлар ұйымдастыру.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Бағдарламаны iске асырудың қаржылық қамтамасыз етiлуi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қаржыландыру республикалық және жергiлiктi бюджеттер қаражаты, Қазақстан Республикасының заңнамасымен тыйым салынбаған басқа да қаржы көздерi есебiнен жүзеге асырылады.
</w:t>
      </w:r>
      <w:r>
        <w:br/>
      </w:r>
      <w:r>
        <w:rPr>
          <w:rFonts w:ascii="Times New Roman"/>
          <w:b w:val="false"/>
          <w:i w:val="false"/>
          <w:color w:val="000000"/>
          <w:sz w:val="28"/>
        </w:rPr>
        <w:t>
      Бағдарламаны 2002 жылдан 2005 жылға дейiнгi барлық кезеңiне iске асыруды қаржыландыру үшiн жергiлiктi бюджеттен 127,4 млн. теңге қажет болады.
</w:t>
      </w:r>
      <w:r>
        <w:br/>
      </w:r>
      <w:r>
        <w:rPr>
          <w:rFonts w:ascii="Times New Roman"/>
          <w:b w:val="false"/>
          <w:i w:val="false"/>
          <w:color w:val="000000"/>
          <w:sz w:val="28"/>
        </w:rPr>
        <w:t>
      Облыстық бюджеттiң жыл сайынғы орташа шығыны: 2002 жылы - 28,7 млн. теңгенi, 2003 жылы - 32,7 млн.теңгенi, 2004 жылы - 32,9 млн.теңгенi және 2005 жылы - 33,1 млн.теңгенi құрайды.
</w:t>
      </w:r>
      <w:r>
        <w:br/>
      </w:r>
      <w:r>
        <w:rPr>
          <w:rFonts w:ascii="Times New Roman"/>
          <w:b w:val="false"/>
          <w:i w:val="false"/>
          <w:color w:val="000000"/>
          <w:sz w:val="28"/>
        </w:rPr>
        <w:t>
      Бағдарлама iс-шараларын iске асыру үшiн қажеттi жергiлiктi және республикалық бюджет қаражаттарының көлемi тиiстi жылға арналған мемлекеттiк бюджеттi әзiрлеу және қалыптастыру кезiнде нақтыланатын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iске асырудан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iске асыру - оңалту iс-шараларының көлемiн ұлғайтуға, мүгедектердiң жеке мұқтаждарын ескере отырып, оларды техникалық құралдармен қамтамасыз етуге, олардың тұрмыстық, қоғамдық, кәсiби қызметтегi қабiлетiн қалпына келтiруге, конституциялық құқықтарын толық көлемiнде iске асыруға және қоғамға араласуын тездетуге мүмкiндiк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2005 Мүгедектердi оңалтудың 2002-2005 жылдарға арналған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бағдарламасын iске асыру жөнiндегi iс-шаралар жоспары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    Iс-шаралар     Жауапты орындаушылар    Орындау мерзiмi Аяқталу
</w:t>
      </w:r>
      <w:r>
        <w:br/>
      </w:r>
      <w:r>
        <w:rPr>
          <w:rFonts w:ascii="Times New Roman"/>
          <w:b w:val="false"/>
          <w:i w:val="false"/>
          <w:color w:val="000000"/>
          <w:sz w:val="28"/>
        </w:rPr>
        <w:t>
нысаны
</w:t>
      </w:r>
      <w:r>
        <w:br/>
      </w:r>
      <w:r>
        <w:rPr>
          <w:rFonts w:ascii="Times New Roman"/>
          <w:b w:val="false"/>
          <w:i w:val="false"/>
          <w:color w:val="000000"/>
          <w:sz w:val="28"/>
        </w:rPr>
        <w:t>
-------------------------------------------------------------------------
</w:t>
      </w:r>
      <w:r>
        <w:br/>
      </w:r>
      <w:r>
        <w:rPr>
          <w:rFonts w:ascii="Times New Roman"/>
          <w:b w:val="false"/>
          <w:i w:val="false"/>
          <w:color w:val="000000"/>
          <w:sz w:val="28"/>
        </w:rPr>
        <w:t>
1          2                   3                    4           5
</w:t>
      </w:r>
      <w:r>
        <w:br/>
      </w:r>
      <w:r>
        <w:rPr>
          <w:rFonts w:ascii="Times New Roman"/>
          <w:b w:val="false"/>
          <w:i w:val="false"/>
          <w:color w:val="000000"/>
          <w:sz w:val="28"/>
        </w:rPr>
        <w:t>
-------------------------------------------------------------------------
</w:t>
      </w:r>
      <w:r>
        <w:br/>
      </w:r>
      <w:r>
        <w:rPr>
          <w:rFonts w:ascii="Times New Roman"/>
          <w:b w:val="false"/>
          <w:i w:val="false"/>
          <w:color w:val="000000"/>
          <w:sz w:val="28"/>
        </w:rPr>
        <w:t>
                                              Әлеуметтiк оңалту
</w:t>
      </w:r>
      <w:r>
        <w:br/>
      </w:r>
      <w:r>
        <w:rPr>
          <w:rFonts w:ascii="Times New Roman"/>
          <w:b w:val="false"/>
          <w:i w:val="false"/>
          <w:color w:val="000000"/>
          <w:sz w:val="28"/>
        </w:rPr>
        <w:t>
1. Жергiлiктi атқарушы органдар   Облыс әкiмi     3-тоқсан    Облыстық
</w:t>
      </w:r>
      <w:r>
        <w:br/>
      </w:r>
      <w:r>
        <w:rPr>
          <w:rFonts w:ascii="Times New Roman"/>
          <w:b w:val="false"/>
          <w:i w:val="false"/>
          <w:color w:val="000000"/>
          <w:sz w:val="28"/>
        </w:rPr>
        <w:t>
жанынан мүгедектер iстерi         аппаратының     2003 ж.     әкiмдiгiнiң
</w:t>
      </w:r>
      <w:r>
        <w:br/>
      </w:r>
      <w:r>
        <w:rPr>
          <w:rFonts w:ascii="Times New Roman"/>
          <w:b w:val="false"/>
          <w:i w:val="false"/>
          <w:color w:val="000000"/>
          <w:sz w:val="28"/>
        </w:rPr>
        <w:t>
жөнiндегi кеңестер құру.       iшкi саясат бөлiмi             қаулысы
</w:t>
      </w:r>
      <w:r>
        <w:br/>
      </w:r>
      <w:r>
        <w:rPr>
          <w:rFonts w:ascii="Times New Roman"/>
          <w:b w:val="false"/>
          <w:i w:val="false"/>
          <w:color w:val="000000"/>
          <w:sz w:val="28"/>
        </w:rPr>
        <w:t>
2. Атырау қаласында облыс      Облыстық еңбек, жұмыспен
</w:t>
      </w:r>
      <w:r>
        <w:br/>
      </w:r>
      <w:r>
        <w:rPr>
          <w:rFonts w:ascii="Times New Roman"/>
          <w:b w:val="false"/>
          <w:i w:val="false"/>
          <w:color w:val="000000"/>
          <w:sz w:val="28"/>
        </w:rPr>
        <w:t>
мүгедектерi үшiн протездiк-    қамту және халықты  2002-      Облыс
</w:t>
      </w:r>
      <w:r>
        <w:br/>
      </w:r>
      <w:r>
        <w:rPr>
          <w:rFonts w:ascii="Times New Roman"/>
          <w:b w:val="false"/>
          <w:i w:val="false"/>
          <w:color w:val="000000"/>
          <w:sz w:val="28"/>
        </w:rPr>
        <w:t>
ортопедиялық шеберхана ашу.    әлеуметтiк қорғау   2003 жж.   әкiмiнiң
</w:t>
      </w:r>
      <w:r>
        <w:br/>
      </w:r>
      <w:r>
        <w:rPr>
          <w:rFonts w:ascii="Times New Roman"/>
          <w:b w:val="false"/>
          <w:i w:val="false"/>
          <w:color w:val="000000"/>
          <w:sz w:val="28"/>
        </w:rPr>
        <w:t>
                               (ХӘҚ) басқармасы               шешiмi
</w:t>
      </w:r>
      <w:r>
        <w:br/>
      </w:r>
      <w:r>
        <w:rPr>
          <w:rFonts w:ascii="Times New Roman"/>
          <w:b w:val="false"/>
          <w:i w:val="false"/>
          <w:color w:val="000000"/>
          <w:sz w:val="28"/>
        </w:rPr>
        <w:t>
3. Мүгедектердi ортопедиялық аяқ   Облыстық еңбек, 2002-      Облыс
</w:t>
      </w:r>
      <w:r>
        <w:br/>
      </w:r>
      <w:r>
        <w:rPr>
          <w:rFonts w:ascii="Times New Roman"/>
          <w:b w:val="false"/>
          <w:i w:val="false"/>
          <w:color w:val="000000"/>
          <w:sz w:val="28"/>
        </w:rPr>
        <w:t>
киiмдермен, ортопедиялық           жұмыспен қамту  2005 жж.   әкiмi
</w:t>
      </w:r>
      <w:r>
        <w:br/>
      </w:r>
      <w:r>
        <w:rPr>
          <w:rFonts w:ascii="Times New Roman"/>
          <w:b w:val="false"/>
          <w:i w:val="false"/>
          <w:color w:val="000000"/>
          <w:sz w:val="28"/>
        </w:rPr>
        <w:t>
аппараттармен, корсеттермен және      және ХӘҚ                аппаратына
</w:t>
      </w:r>
      <w:r>
        <w:br/>
      </w:r>
      <w:r>
        <w:rPr>
          <w:rFonts w:ascii="Times New Roman"/>
          <w:b w:val="false"/>
          <w:i w:val="false"/>
          <w:color w:val="000000"/>
          <w:sz w:val="28"/>
        </w:rPr>
        <w:t>
басқа да протездiк-ортопедиялық      басқармасы               жыл сайын
</w:t>
      </w:r>
      <w:r>
        <w:br/>
      </w:r>
      <w:r>
        <w:rPr>
          <w:rFonts w:ascii="Times New Roman"/>
          <w:b w:val="false"/>
          <w:i w:val="false"/>
          <w:color w:val="000000"/>
          <w:sz w:val="28"/>
        </w:rPr>
        <w:t>
бұйымдарымен (ПОБ) қамтамасыз ету                             10.01.-ға
</w:t>
      </w:r>
      <w:r>
        <w:br/>
      </w:r>
      <w:r>
        <w:rPr>
          <w:rFonts w:ascii="Times New Roman"/>
          <w:b w:val="false"/>
          <w:i w:val="false"/>
          <w:color w:val="000000"/>
          <w:sz w:val="28"/>
        </w:rPr>
        <w:t>
және ПОБ жөндеудi iске асыру.                                 ақпарат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Мүгедектердi техникалық         Облыстық еңбек, 4-тоқсан   Облыс әкiмi
</w:t>
      </w:r>
      <w:r>
        <w:br/>
      </w:r>
      <w:r>
        <w:rPr>
          <w:rFonts w:ascii="Times New Roman"/>
          <w:b w:val="false"/>
          <w:i w:val="false"/>
          <w:color w:val="000000"/>
          <w:sz w:val="28"/>
        </w:rPr>
        <w:t>
құралдармен, әртүрлi               жұмыспен қамту  2002 ж.,   аппаратына
</w:t>
      </w:r>
      <w:r>
        <w:br/>
      </w:r>
      <w:r>
        <w:rPr>
          <w:rFonts w:ascii="Times New Roman"/>
          <w:b w:val="false"/>
          <w:i w:val="false"/>
          <w:color w:val="000000"/>
          <w:sz w:val="28"/>
        </w:rPr>
        <w:t>
модификациядағы кресло-              және ХӘҚ      2003 ж.,   жыл сайын
</w:t>
      </w:r>
      <w:r>
        <w:br/>
      </w:r>
      <w:r>
        <w:rPr>
          <w:rFonts w:ascii="Times New Roman"/>
          <w:b w:val="false"/>
          <w:i w:val="false"/>
          <w:color w:val="000000"/>
          <w:sz w:val="28"/>
        </w:rPr>
        <w:t>
күймелермен қамтамасыз ету.         басқармасы     2004 ж.,   10.01.-ға
</w:t>
      </w:r>
      <w:r>
        <w:br/>
      </w:r>
      <w:r>
        <w:rPr>
          <w:rFonts w:ascii="Times New Roman"/>
          <w:b w:val="false"/>
          <w:i w:val="false"/>
          <w:color w:val="000000"/>
          <w:sz w:val="28"/>
        </w:rPr>
        <w:t>
                                                   2005 ж.    ақпарат беру
</w:t>
      </w:r>
      <w:r>
        <w:br/>
      </w:r>
      <w:r>
        <w:rPr>
          <w:rFonts w:ascii="Times New Roman"/>
          <w:b w:val="false"/>
          <w:i w:val="false"/>
          <w:color w:val="000000"/>
          <w:sz w:val="28"/>
        </w:rPr>
        <w:t>
5. Құлағы кемiс еститiн            Облыстық еңбек, 4-тоқсан   Облыс әкiмi
</w:t>
      </w:r>
      <w:r>
        <w:br/>
      </w:r>
      <w:r>
        <w:rPr>
          <w:rFonts w:ascii="Times New Roman"/>
          <w:b w:val="false"/>
          <w:i w:val="false"/>
          <w:color w:val="000000"/>
          <w:sz w:val="28"/>
        </w:rPr>
        <w:t>
мүгедектердi сурдотехникамен       жұмыспен қамту  2002 ж.,   аппаратына
</w:t>
      </w:r>
      <w:r>
        <w:br/>
      </w:r>
      <w:r>
        <w:rPr>
          <w:rFonts w:ascii="Times New Roman"/>
          <w:b w:val="false"/>
          <w:i w:val="false"/>
          <w:color w:val="000000"/>
          <w:sz w:val="28"/>
        </w:rPr>
        <w:t>
қамтамасыз ету.                      және ХӘҚ      2003 ж.,   жыл сайын
</w:t>
      </w:r>
      <w:r>
        <w:br/>
      </w:r>
      <w:r>
        <w:rPr>
          <w:rFonts w:ascii="Times New Roman"/>
          <w:b w:val="false"/>
          <w:i w:val="false"/>
          <w:color w:val="000000"/>
          <w:sz w:val="28"/>
        </w:rPr>
        <w:t>
                                    басқармасы     2004 ж.,   10.01.-ға
</w:t>
      </w:r>
      <w:r>
        <w:br/>
      </w:r>
      <w:r>
        <w:rPr>
          <w:rFonts w:ascii="Times New Roman"/>
          <w:b w:val="false"/>
          <w:i w:val="false"/>
          <w:color w:val="000000"/>
          <w:sz w:val="28"/>
        </w:rPr>
        <w:t>
                                                   2005 ж.    ақпарат беру
</w:t>
      </w:r>
      <w:r>
        <w:br/>
      </w:r>
      <w:r>
        <w:rPr>
          <w:rFonts w:ascii="Times New Roman"/>
          <w:b w:val="false"/>
          <w:i w:val="false"/>
          <w:color w:val="000000"/>
          <w:sz w:val="28"/>
        </w:rPr>
        <w:t>
6. Көзi көрмейтiн мүгедектердi     Облыстық еңбек, 4-тоқсан   Облыс әкiмi
</w:t>
      </w:r>
      <w:r>
        <w:br/>
      </w:r>
      <w:r>
        <w:rPr>
          <w:rFonts w:ascii="Times New Roman"/>
          <w:b w:val="false"/>
          <w:i w:val="false"/>
          <w:color w:val="000000"/>
          <w:sz w:val="28"/>
        </w:rPr>
        <w:t>
тифлотехникамен қамтамасыз ету.    жұмыспен қамту  2002 ж.,   аппаратына
</w:t>
      </w:r>
      <w:r>
        <w:br/>
      </w:r>
      <w:r>
        <w:rPr>
          <w:rFonts w:ascii="Times New Roman"/>
          <w:b w:val="false"/>
          <w:i w:val="false"/>
          <w:color w:val="000000"/>
          <w:sz w:val="28"/>
        </w:rPr>
        <w:t>
                                     және ХӘҚ      2003 ж.,   жыл сайын
</w:t>
      </w:r>
      <w:r>
        <w:br/>
      </w:r>
      <w:r>
        <w:rPr>
          <w:rFonts w:ascii="Times New Roman"/>
          <w:b w:val="false"/>
          <w:i w:val="false"/>
          <w:color w:val="000000"/>
          <w:sz w:val="28"/>
        </w:rPr>
        <w:t>
                                    басқармасы     2004 ж.,   10.01.-ға
</w:t>
      </w:r>
      <w:r>
        <w:br/>
      </w:r>
      <w:r>
        <w:rPr>
          <w:rFonts w:ascii="Times New Roman"/>
          <w:b w:val="false"/>
          <w:i w:val="false"/>
          <w:color w:val="000000"/>
          <w:sz w:val="28"/>
        </w:rPr>
        <w:t>
                                                   2005 ж.    ақпарат беру
</w:t>
      </w:r>
      <w:r>
        <w:br/>
      </w:r>
      <w:r>
        <w:rPr>
          <w:rFonts w:ascii="Times New Roman"/>
          <w:b w:val="false"/>
          <w:i w:val="false"/>
          <w:color w:val="000000"/>
          <w:sz w:val="28"/>
        </w:rPr>
        <w:t>
7. Ғимараттарға кiру жолдары мен  Облыстық сәулет және        Облыс әкiмi
</w:t>
      </w:r>
      <w:r>
        <w:br/>
      </w:r>
      <w:r>
        <w:rPr>
          <w:rFonts w:ascii="Times New Roman"/>
          <w:b w:val="false"/>
          <w:i w:val="false"/>
          <w:color w:val="000000"/>
          <w:sz w:val="28"/>
        </w:rPr>
        <w:t>
пандустар жасауды, мүгедектер       қала құрылысы      2002-  аппаратына
</w:t>
      </w:r>
      <w:r>
        <w:br/>
      </w:r>
      <w:r>
        <w:rPr>
          <w:rFonts w:ascii="Times New Roman"/>
          <w:b w:val="false"/>
          <w:i w:val="false"/>
          <w:color w:val="000000"/>
          <w:sz w:val="28"/>
        </w:rPr>
        <w:t>
кресло-күймелерi жүре алатын      басқармасы, құрылыс  2005 жж. жыл сайын
</w:t>
      </w:r>
      <w:r>
        <w:br/>
      </w:r>
      <w:r>
        <w:rPr>
          <w:rFonts w:ascii="Times New Roman"/>
          <w:b w:val="false"/>
          <w:i w:val="false"/>
          <w:color w:val="000000"/>
          <w:sz w:val="28"/>
        </w:rPr>
        <w:t>
құрылғылармен қамтамасыз етiп,  және тұрғын үй-коммуналдық     10.01.-ға
</w:t>
      </w:r>
      <w:r>
        <w:br/>
      </w:r>
      <w:r>
        <w:rPr>
          <w:rFonts w:ascii="Times New Roman"/>
          <w:b w:val="false"/>
          <w:i w:val="false"/>
          <w:color w:val="000000"/>
          <w:sz w:val="28"/>
        </w:rPr>
        <w:t>
тұрғын үй, қоғамдық және        шаруашылығы департаментi,     ақпарат беру
</w:t>
      </w:r>
      <w:r>
        <w:br/>
      </w:r>
      <w:r>
        <w:rPr>
          <w:rFonts w:ascii="Times New Roman"/>
          <w:b w:val="false"/>
          <w:i w:val="false"/>
          <w:color w:val="000000"/>
          <w:sz w:val="28"/>
        </w:rPr>
        <w:t>
өндiрiстiк ғимараттарға,        мемлекеттiк сәулет-құрылыс
</w:t>
      </w:r>
      <w:r>
        <w:br/>
      </w:r>
      <w:r>
        <w:rPr>
          <w:rFonts w:ascii="Times New Roman"/>
          <w:b w:val="false"/>
          <w:i w:val="false"/>
          <w:color w:val="000000"/>
          <w:sz w:val="28"/>
        </w:rPr>
        <w:t>
әлеуметтiк инфрақұрылым         инспекциясы. Атырау қаласы
</w:t>
      </w:r>
      <w:r>
        <w:br/>
      </w:r>
      <w:r>
        <w:rPr>
          <w:rFonts w:ascii="Times New Roman"/>
          <w:b w:val="false"/>
          <w:i w:val="false"/>
          <w:color w:val="000000"/>
          <w:sz w:val="28"/>
        </w:rPr>
        <w:t>
объектiлерiне мүгедектер кiре   мен аудандар әкiмдерi,
</w:t>
      </w:r>
      <w:r>
        <w:br/>
      </w:r>
      <w:r>
        <w:rPr>
          <w:rFonts w:ascii="Times New Roman"/>
          <w:b w:val="false"/>
          <w:i w:val="false"/>
          <w:color w:val="000000"/>
          <w:sz w:val="28"/>
        </w:rPr>
        <w:t>
алатындай жағдай жасау.         меншiк нысанына қарамастан
</w:t>
      </w:r>
      <w:r>
        <w:br/>
      </w:r>
      <w:r>
        <w:rPr>
          <w:rFonts w:ascii="Times New Roman"/>
          <w:b w:val="false"/>
          <w:i w:val="false"/>
          <w:color w:val="000000"/>
          <w:sz w:val="28"/>
        </w:rPr>
        <w:t>
                                кәсiпорындар мен ұйымдар
</w:t>
      </w:r>
      <w:r>
        <w:br/>
      </w:r>
      <w:r>
        <w:rPr>
          <w:rFonts w:ascii="Times New Roman"/>
          <w:b w:val="false"/>
          <w:i w:val="false"/>
          <w:color w:val="000000"/>
          <w:sz w:val="28"/>
        </w:rPr>
        <w:t>
                                      басшылары
</w:t>
      </w:r>
      <w:r>
        <w:br/>
      </w:r>
      <w:r>
        <w:rPr>
          <w:rFonts w:ascii="Times New Roman"/>
          <w:b w:val="false"/>
          <w:i w:val="false"/>
          <w:color w:val="000000"/>
          <w:sz w:val="28"/>
        </w:rPr>
        <w:t>
8. Медициналық мекемелерде         Атырау қаласының  2002-   Облыс әкiмi
</w:t>
      </w:r>
      <w:r>
        <w:br/>
      </w:r>
      <w:r>
        <w:rPr>
          <w:rFonts w:ascii="Times New Roman"/>
          <w:b w:val="false"/>
          <w:i w:val="false"/>
          <w:color w:val="000000"/>
          <w:sz w:val="28"/>
        </w:rPr>
        <w:t>
мүгедектердiң кiрiп-шығуын          әкiмi және       2005 жж. аппаратына
</w:t>
      </w:r>
      <w:r>
        <w:br/>
      </w:r>
      <w:r>
        <w:rPr>
          <w:rFonts w:ascii="Times New Roman"/>
          <w:b w:val="false"/>
          <w:i w:val="false"/>
          <w:color w:val="000000"/>
          <w:sz w:val="28"/>
        </w:rPr>
        <w:t>
жеңiлдету мақсатында әдейi        облыстық денсаулық       жыл сайын 10.01.
</w:t>
      </w:r>
      <w:r>
        <w:br/>
      </w:r>
      <w:r>
        <w:rPr>
          <w:rFonts w:ascii="Times New Roman"/>
          <w:b w:val="false"/>
          <w:i w:val="false"/>
          <w:color w:val="000000"/>
          <w:sz w:val="28"/>
        </w:rPr>
        <w:t>
пандус жолдарын жасау.            сақтау басқармасы        және 10.07.-ге
</w:t>
      </w:r>
      <w:r>
        <w:br/>
      </w:r>
      <w:r>
        <w:rPr>
          <w:rFonts w:ascii="Times New Roman"/>
          <w:b w:val="false"/>
          <w:i w:val="false"/>
          <w:color w:val="000000"/>
          <w:sz w:val="28"/>
        </w:rPr>
        <w:t>
                                                            ақпарат беру
</w:t>
      </w:r>
      <w:r>
        <w:br/>
      </w:r>
      <w:r>
        <w:rPr>
          <w:rFonts w:ascii="Times New Roman"/>
          <w:b w:val="false"/>
          <w:i w:val="false"/>
          <w:color w:val="000000"/>
          <w:sz w:val="28"/>
        </w:rPr>
        <w:t>
9. Жобалар әзiрлеуге, сондай-ақ   Атырау қаласы мен  2002-   Облыс әкiмi
</w:t>
      </w:r>
      <w:r>
        <w:br/>
      </w:r>
      <w:r>
        <w:rPr>
          <w:rFonts w:ascii="Times New Roman"/>
          <w:b w:val="false"/>
          <w:i w:val="false"/>
          <w:color w:val="000000"/>
          <w:sz w:val="28"/>
        </w:rPr>
        <w:t>
ғимараттар, құрылыстар, жолдар,   аудандар әкiмдерi, 2005 жж. аппаратына
</w:t>
      </w:r>
      <w:r>
        <w:br/>
      </w:r>
      <w:r>
        <w:rPr>
          <w:rFonts w:ascii="Times New Roman"/>
          <w:b w:val="false"/>
          <w:i w:val="false"/>
          <w:color w:val="000000"/>
          <w:sz w:val="28"/>
        </w:rPr>
        <w:t>
көлiк, байланыс объектiлерiн        жол полициясы          жыл сайын 10.01.
</w:t>
      </w:r>
      <w:r>
        <w:br/>
      </w:r>
      <w:r>
        <w:rPr>
          <w:rFonts w:ascii="Times New Roman"/>
          <w:b w:val="false"/>
          <w:i w:val="false"/>
          <w:color w:val="000000"/>
          <w:sz w:val="28"/>
        </w:rPr>
        <w:t>
салуға, көлiк және өзге де қызмет    басқармасы,           және 10.07.-ге
</w:t>
      </w:r>
      <w:r>
        <w:br/>
      </w:r>
      <w:r>
        <w:rPr>
          <w:rFonts w:ascii="Times New Roman"/>
          <w:b w:val="false"/>
          <w:i w:val="false"/>
          <w:color w:val="000000"/>
          <w:sz w:val="28"/>
        </w:rPr>
        <w:t>
көрсетiлiм түрлерiн көрсетуге      облыстық сәулет         ақпарат беру
</w:t>
      </w:r>
      <w:r>
        <w:br/>
      </w:r>
      <w:r>
        <w:rPr>
          <w:rFonts w:ascii="Times New Roman"/>
          <w:b w:val="false"/>
          <w:i w:val="false"/>
          <w:color w:val="000000"/>
          <w:sz w:val="28"/>
        </w:rPr>
        <w:t>
мемлекет тiк тапсырыстарды           және қала
</w:t>
      </w:r>
      <w:r>
        <w:br/>
      </w:r>
      <w:r>
        <w:rPr>
          <w:rFonts w:ascii="Times New Roman"/>
          <w:b w:val="false"/>
          <w:i w:val="false"/>
          <w:color w:val="000000"/>
          <w:sz w:val="28"/>
        </w:rPr>
        <w:t>
орналастырған кезде мүгедектердiң  құрылысы саясаты
</w:t>
      </w:r>
      <w:r>
        <w:br/>
      </w:r>
      <w:r>
        <w:rPr>
          <w:rFonts w:ascii="Times New Roman"/>
          <w:b w:val="false"/>
          <w:i w:val="false"/>
          <w:color w:val="000000"/>
          <w:sz w:val="28"/>
        </w:rPr>
        <w:t>
әлеуметтiк инфрақұрылымға          басқармасы, облыстық
</w:t>
      </w:r>
      <w:r>
        <w:br/>
      </w:r>
      <w:r>
        <w:rPr>
          <w:rFonts w:ascii="Times New Roman"/>
          <w:b w:val="false"/>
          <w:i w:val="false"/>
          <w:color w:val="000000"/>
          <w:sz w:val="28"/>
        </w:rPr>
        <w:t>
кедергiсiз кiруiн қамтамасыз ету   құрылыс және тұрғын
</w:t>
      </w:r>
      <w:r>
        <w:br/>
      </w:r>
      <w:r>
        <w:rPr>
          <w:rFonts w:ascii="Times New Roman"/>
          <w:b w:val="false"/>
          <w:i w:val="false"/>
          <w:color w:val="000000"/>
          <w:sz w:val="28"/>
        </w:rPr>
        <w:t>
қажеттiгiн конкурстық құжаттама     үй-коммуналдық
</w:t>
      </w:r>
      <w:r>
        <w:br/>
      </w:r>
      <w:r>
        <w:rPr>
          <w:rFonts w:ascii="Times New Roman"/>
          <w:b w:val="false"/>
          <w:i w:val="false"/>
          <w:color w:val="000000"/>
          <w:sz w:val="28"/>
        </w:rPr>
        <w:t>
талаптарының бiрi етiп белгiлеу.   шаруашылығы департаментi
</w:t>
      </w:r>
      <w:r>
        <w:br/>
      </w:r>
      <w:r>
        <w:rPr>
          <w:rFonts w:ascii="Times New Roman"/>
          <w:b w:val="false"/>
          <w:i w:val="false"/>
          <w:color w:val="000000"/>
          <w:sz w:val="28"/>
        </w:rPr>
        <w:t>
10. 2002-2005 жылдарға арналған      Облыстық еңбек,  4-тоқсан
</w:t>
      </w:r>
      <w:r>
        <w:br/>
      </w:r>
      <w:r>
        <w:rPr>
          <w:rFonts w:ascii="Times New Roman"/>
          <w:b w:val="false"/>
          <w:i w:val="false"/>
          <w:color w:val="000000"/>
          <w:sz w:val="28"/>
        </w:rPr>
        <w:t>
мүгедектердi оңалтудың облыстық      жұмыспен қамту   2002 ж.  Ақпараттық
</w:t>
      </w:r>
      <w:r>
        <w:br/>
      </w:r>
      <w:r>
        <w:rPr>
          <w:rFonts w:ascii="Times New Roman"/>
          <w:b w:val="false"/>
          <w:i w:val="false"/>
          <w:color w:val="000000"/>
          <w:sz w:val="28"/>
        </w:rPr>
        <w:t>
бағдарламасын iске асыру бағытында      және ХӘҚ               бағдарлама-
</w:t>
      </w:r>
      <w:r>
        <w:br/>
      </w:r>
      <w:r>
        <w:rPr>
          <w:rFonts w:ascii="Times New Roman"/>
          <w:b w:val="false"/>
          <w:i w:val="false"/>
          <w:color w:val="000000"/>
          <w:sz w:val="28"/>
        </w:rPr>
        <w:t>
өткiзiлетiн iс-шаралар туралы          басқармасы               лардың
</w:t>
      </w:r>
      <w:r>
        <w:br/>
      </w:r>
      <w:r>
        <w:rPr>
          <w:rFonts w:ascii="Times New Roman"/>
          <w:b w:val="false"/>
          <w:i w:val="false"/>
          <w:color w:val="000000"/>
          <w:sz w:val="28"/>
        </w:rPr>
        <w:t>
теледидар арқылы ақпараттық-           мен облыстық             эфирге
</w:t>
      </w:r>
      <w:r>
        <w:br/>
      </w:r>
      <w:r>
        <w:rPr>
          <w:rFonts w:ascii="Times New Roman"/>
          <w:b w:val="false"/>
          <w:i w:val="false"/>
          <w:color w:val="000000"/>
          <w:sz w:val="28"/>
        </w:rPr>
        <w:t>
тақырыптық хабарлар ұйымдастыру.     телерадиокомпаниясы        шығуы
</w:t>
      </w:r>
      <w:r>
        <w:br/>
      </w:r>
      <w:r>
        <w:rPr>
          <w:rFonts w:ascii="Times New Roman"/>
          <w:b w:val="false"/>
          <w:i w:val="false"/>
          <w:color w:val="000000"/>
          <w:sz w:val="28"/>
        </w:rPr>
        <w:t>
11. "Атырау" және "Прикаспийская      "Атырау-ақпарат" 2002-   Облыс әкiмi
</w:t>
      </w:r>
      <w:r>
        <w:br/>
      </w:r>
      <w:r>
        <w:rPr>
          <w:rFonts w:ascii="Times New Roman"/>
          <w:b w:val="false"/>
          <w:i w:val="false"/>
          <w:color w:val="000000"/>
          <w:sz w:val="28"/>
        </w:rPr>
        <w:t>
коммуна" газеттерi беттерiнде           коммуналдық    2005 жж. аппаратына
</w:t>
      </w:r>
      <w:r>
        <w:br/>
      </w:r>
      <w:r>
        <w:rPr>
          <w:rFonts w:ascii="Times New Roman"/>
          <w:b w:val="false"/>
          <w:i w:val="false"/>
          <w:color w:val="000000"/>
          <w:sz w:val="28"/>
        </w:rPr>
        <w:t>
облыстық бағдарламада көрсетiлген       мемлекеттiк        жыл сайын 10.01.
</w:t>
      </w:r>
      <w:r>
        <w:br/>
      </w:r>
      <w:r>
        <w:rPr>
          <w:rFonts w:ascii="Times New Roman"/>
          <w:b w:val="false"/>
          <w:i w:val="false"/>
          <w:color w:val="000000"/>
          <w:sz w:val="28"/>
        </w:rPr>
        <w:t>
шаралардың жүзеге асырылу барысы        кәсiпорны          және 10.07.-ге
</w:t>
      </w:r>
      <w:r>
        <w:br/>
      </w:r>
      <w:r>
        <w:rPr>
          <w:rFonts w:ascii="Times New Roman"/>
          <w:b w:val="false"/>
          <w:i w:val="false"/>
          <w:color w:val="000000"/>
          <w:sz w:val="28"/>
        </w:rPr>
        <w:t>
туралы материалдарды арнайы                                 ақпарат беру
</w:t>
      </w:r>
      <w:r>
        <w:br/>
      </w:r>
      <w:r>
        <w:rPr>
          <w:rFonts w:ascii="Times New Roman"/>
          <w:b w:val="false"/>
          <w:i w:val="false"/>
          <w:color w:val="000000"/>
          <w:sz w:val="28"/>
        </w:rPr>
        <w:t>
айдарлармен жариялау.
</w:t>
      </w:r>
      <w:r>
        <w:br/>
      </w:r>
      <w:r>
        <w:rPr>
          <w:rFonts w:ascii="Times New Roman"/>
          <w:b w:val="false"/>
          <w:i w:val="false"/>
          <w:color w:val="000000"/>
          <w:sz w:val="28"/>
        </w:rPr>
        <w:t>
12. Ай сайын берiлетiн нормаға сәйкес   Облыстық еңбек, 2002-  Жыл сайын
</w:t>
      </w:r>
      <w:r>
        <w:br/>
      </w:r>
      <w:r>
        <w:rPr>
          <w:rFonts w:ascii="Times New Roman"/>
          <w:b w:val="false"/>
          <w:i w:val="false"/>
          <w:color w:val="000000"/>
          <w:sz w:val="28"/>
        </w:rPr>
        <w:t>
"Ақ Жайық" санаториында емделу үшiн     жұмыспен қамту  2005   10 қаңтарға
</w:t>
      </w:r>
      <w:r>
        <w:br/>
      </w:r>
      <w:r>
        <w:rPr>
          <w:rFonts w:ascii="Times New Roman"/>
          <w:b w:val="false"/>
          <w:i w:val="false"/>
          <w:color w:val="000000"/>
          <w:sz w:val="28"/>
        </w:rPr>
        <w:t>
соғыс ардагерлерi мен барлық топтағы      және ХӘҚ      жж.    мемлекеттiк
</w:t>
      </w:r>
      <w:r>
        <w:br/>
      </w:r>
      <w:r>
        <w:rPr>
          <w:rFonts w:ascii="Times New Roman"/>
          <w:b w:val="false"/>
          <w:i w:val="false"/>
          <w:color w:val="000000"/>
          <w:sz w:val="28"/>
        </w:rPr>
        <w:t>
мүгедектердi (бала кезiнен                басқармасы           тапсырыстың
</w:t>
      </w:r>
      <w:r>
        <w:br/>
      </w:r>
      <w:r>
        <w:rPr>
          <w:rFonts w:ascii="Times New Roman"/>
          <w:b w:val="false"/>
          <w:i w:val="false"/>
          <w:color w:val="000000"/>
          <w:sz w:val="28"/>
        </w:rPr>
        <w:t>
мүгедектерден басқа) жолдамалармен                             орындалуы
</w:t>
      </w:r>
      <w:r>
        <w:br/>
      </w:r>
      <w:r>
        <w:rPr>
          <w:rFonts w:ascii="Times New Roman"/>
          <w:b w:val="false"/>
          <w:i w:val="false"/>
          <w:color w:val="000000"/>
          <w:sz w:val="28"/>
        </w:rPr>
        <w:t>
қамтамасыз ету жөнiнде шаралар                                 туралы 
</w:t>
      </w:r>
      <w:r>
        <w:br/>
      </w:r>
      <w:r>
        <w:rPr>
          <w:rFonts w:ascii="Times New Roman"/>
          <w:b w:val="false"/>
          <w:i w:val="false"/>
          <w:color w:val="000000"/>
          <w:sz w:val="28"/>
        </w:rPr>
        <w:t>
қабылдау.                                                      есеп беру
</w:t>
      </w:r>
      <w:r>
        <w:br/>
      </w:r>
      <w:r>
        <w:rPr>
          <w:rFonts w:ascii="Times New Roman"/>
          <w:b w:val="false"/>
          <w:i w:val="false"/>
          <w:color w:val="000000"/>
          <w:sz w:val="28"/>
        </w:rPr>
        <w:t>
13. Облыстың аз қамтылған мүгедектерiн  Атырау қаласы мен 2002- Облыс әкiмi
</w:t>
      </w:r>
      <w:r>
        <w:br/>
      </w:r>
      <w:r>
        <w:rPr>
          <w:rFonts w:ascii="Times New Roman"/>
          <w:b w:val="false"/>
          <w:i w:val="false"/>
          <w:color w:val="000000"/>
          <w:sz w:val="28"/>
        </w:rPr>
        <w:t>
әлеуметтiк қорғау мәселелерi бойынша    аудандар әкiмдерi, 2005 аппаратына
</w:t>
      </w:r>
      <w:r>
        <w:br/>
      </w:r>
      <w:r>
        <w:rPr>
          <w:rFonts w:ascii="Times New Roman"/>
          <w:b w:val="false"/>
          <w:i w:val="false"/>
          <w:color w:val="000000"/>
          <w:sz w:val="28"/>
        </w:rPr>
        <w:t>
облыс аумағындағы бiрiккен кәсiпорын-   облыстық мұнайгаз  жж.  жыл сайын
</w:t>
      </w:r>
      <w:r>
        <w:br/>
      </w:r>
      <w:r>
        <w:rPr>
          <w:rFonts w:ascii="Times New Roman"/>
          <w:b w:val="false"/>
          <w:i w:val="false"/>
          <w:color w:val="000000"/>
          <w:sz w:val="28"/>
        </w:rPr>
        <w:t>
дармен, шетелдiк компаниялармен,        кешенi, сыртқы          10.01.-ға
</w:t>
      </w:r>
      <w:r>
        <w:br/>
      </w:r>
      <w:r>
        <w:rPr>
          <w:rFonts w:ascii="Times New Roman"/>
          <w:b w:val="false"/>
          <w:i w:val="false"/>
          <w:color w:val="000000"/>
          <w:sz w:val="28"/>
        </w:rPr>
        <w:t>
фирмалармен және отандық мекемелермен   экономикалық байланыстар  ақпарат
</w:t>
      </w:r>
      <w:r>
        <w:br/>
      </w:r>
      <w:r>
        <w:rPr>
          <w:rFonts w:ascii="Times New Roman"/>
          <w:b w:val="false"/>
          <w:i w:val="false"/>
          <w:color w:val="000000"/>
          <w:sz w:val="28"/>
        </w:rPr>
        <w:t>
аз қамтылғандарды әлеуметтiк қорғау     мен инвестициялық саясат   беру
</w:t>
      </w:r>
      <w:r>
        <w:br/>
      </w:r>
      <w:r>
        <w:rPr>
          <w:rFonts w:ascii="Times New Roman"/>
          <w:b w:val="false"/>
          <w:i w:val="false"/>
          <w:color w:val="000000"/>
          <w:sz w:val="28"/>
        </w:rPr>
        <w:t>
мәселелерi жөнiнде ынтымақтастықта      жөнiндегi басқармасы мен
</w:t>
      </w:r>
      <w:r>
        <w:br/>
      </w:r>
      <w:r>
        <w:rPr>
          <w:rFonts w:ascii="Times New Roman"/>
          <w:b w:val="false"/>
          <w:i w:val="false"/>
          <w:color w:val="000000"/>
          <w:sz w:val="28"/>
        </w:rPr>
        <w:t>
болу және оны кеңейте түсу.             облыстық еңбек, жұмыспен 
</w:t>
      </w:r>
      <w:r>
        <w:br/>
      </w:r>
      <w:r>
        <w:rPr>
          <w:rFonts w:ascii="Times New Roman"/>
          <w:b w:val="false"/>
          <w:i w:val="false"/>
          <w:color w:val="000000"/>
          <w:sz w:val="28"/>
        </w:rPr>
        <w:t>
                                        қамту және ХҮҚ басқармасы
</w:t>
      </w:r>
      <w:r>
        <w:br/>
      </w:r>
      <w:r>
        <w:rPr>
          <w:rFonts w:ascii="Times New Roman"/>
          <w:b w:val="false"/>
          <w:i w:val="false"/>
          <w:color w:val="000000"/>
          <w:sz w:val="28"/>
        </w:rPr>
        <w:t>
14. Мүгедектердi оңалтудың облыстық     Облыстық еңбек,  2002- Облыс әкiмi
</w:t>
      </w:r>
      <w:r>
        <w:br/>
      </w:r>
      <w:r>
        <w:rPr>
          <w:rFonts w:ascii="Times New Roman"/>
          <w:b w:val="false"/>
          <w:i w:val="false"/>
          <w:color w:val="000000"/>
          <w:sz w:val="28"/>
        </w:rPr>
        <w:t>
орталығы мемлекеттiк мекемесiнiң        жұмыспен қамту   2005  аппаратына
</w:t>
      </w:r>
      <w:r>
        <w:br/>
      </w:r>
      <w:r>
        <w:rPr>
          <w:rFonts w:ascii="Times New Roman"/>
          <w:b w:val="false"/>
          <w:i w:val="false"/>
          <w:color w:val="000000"/>
          <w:sz w:val="28"/>
        </w:rPr>
        <w:t>
мүгедектердi оңалтудағы ерекше маңызын     және ХӘҚ        жж.  жыл сайын
</w:t>
      </w:r>
      <w:r>
        <w:br/>
      </w:r>
      <w:r>
        <w:rPr>
          <w:rFonts w:ascii="Times New Roman"/>
          <w:b w:val="false"/>
          <w:i w:val="false"/>
          <w:color w:val="000000"/>
          <w:sz w:val="28"/>
        </w:rPr>
        <w:t>
ескерiп, оған жеке ғимарат салу жөнiнде    басқармасы           10.01.-ға
</w:t>
      </w:r>
      <w:r>
        <w:br/>
      </w:r>
      <w:r>
        <w:rPr>
          <w:rFonts w:ascii="Times New Roman"/>
          <w:b w:val="false"/>
          <w:i w:val="false"/>
          <w:color w:val="000000"/>
          <w:sz w:val="28"/>
        </w:rPr>
        <w:t>
шаралар қабылдау және оның материалдық-                     және 10.07.-ге 
</w:t>
      </w:r>
      <w:r>
        <w:br/>
      </w:r>
      <w:r>
        <w:rPr>
          <w:rFonts w:ascii="Times New Roman"/>
          <w:b w:val="false"/>
          <w:i w:val="false"/>
          <w:color w:val="000000"/>
          <w:sz w:val="28"/>
        </w:rPr>
        <w:t>
техникалық базасын нығайту.                                   ақпарат беру
</w:t>
      </w:r>
      <w:r>
        <w:br/>
      </w:r>
      <w:r>
        <w:rPr>
          <w:rFonts w:ascii="Times New Roman"/>
          <w:b w:val="false"/>
          <w:i w:val="false"/>
          <w:color w:val="000000"/>
          <w:sz w:val="28"/>
        </w:rPr>
        <w:t>
15. Көркемөнерпаздар ұжымдарын интернат-    Облыстық     2002- Облыс әкiмi
</w:t>
      </w:r>
      <w:r>
        <w:br/>
      </w:r>
      <w:r>
        <w:rPr>
          <w:rFonts w:ascii="Times New Roman"/>
          <w:b w:val="false"/>
          <w:i w:val="false"/>
          <w:color w:val="000000"/>
          <w:sz w:val="28"/>
        </w:rPr>
        <w:t>
үйлерiндегi қарттар мен мүгедектердiң       мәдениет     2005  аппаратына
</w:t>
      </w:r>
      <w:r>
        <w:br/>
      </w:r>
      <w:r>
        <w:rPr>
          <w:rFonts w:ascii="Times New Roman"/>
          <w:b w:val="false"/>
          <w:i w:val="false"/>
          <w:color w:val="000000"/>
          <w:sz w:val="28"/>
        </w:rPr>
        <w:t>
бос уақытын ұйымдастыру үшiн қатыстыру.     басқармасы    жж.  жыл сайын
</w:t>
      </w:r>
      <w:r>
        <w:br/>
      </w:r>
      <w:r>
        <w:rPr>
          <w:rFonts w:ascii="Times New Roman"/>
          <w:b w:val="false"/>
          <w:i w:val="false"/>
          <w:color w:val="000000"/>
          <w:sz w:val="28"/>
        </w:rPr>
        <w:t>
                                                          10.01.-ға және
</w:t>
      </w:r>
      <w:r>
        <w:br/>
      </w:r>
      <w:r>
        <w:rPr>
          <w:rFonts w:ascii="Times New Roman"/>
          <w:b w:val="false"/>
          <w:i w:val="false"/>
          <w:color w:val="000000"/>
          <w:sz w:val="28"/>
        </w:rPr>
        <w:t>
                                                          10.07.-ге
</w:t>
      </w:r>
      <w:r>
        <w:br/>
      </w:r>
      <w:r>
        <w:rPr>
          <w:rFonts w:ascii="Times New Roman"/>
          <w:b w:val="false"/>
          <w:i w:val="false"/>
          <w:color w:val="000000"/>
          <w:sz w:val="28"/>
        </w:rPr>
        <w:t>
                                                          ақпарат беру
</w:t>
      </w:r>
      <w:r>
        <w:br/>
      </w:r>
      <w:r>
        <w:rPr>
          <w:rFonts w:ascii="Times New Roman"/>
          <w:b w:val="false"/>
          <w:i w:val="false"/>
          <w:color w:val="000000"/>
          <w:sz w:val="28"/>
        </w:rPr>
        <w:t>
16. Мүгедек балаларды белсендi өмiр       Атырау қаласы  2002- Облыс әкiмi
</w:t>
      </w:r>
      <w:r>
        <w:br/>
      </w:r>
      <w:r>
        <w:rPr>
          <w:rFonts w:ascii="Times New Roman"/>
          <w:b w:val="false"/>
          <w:i w:val="false"/>
          <w:color w:val="000000"/>
          <w:sz w:val="28"/>
        </w:rPr>
        <w:t>
сүруге тарту мақсатында қалалық,          мен аудандар   2005  аппаратына
</w:t>
      </w:r>
      <w:r>
        <w:br/>
      </w:r>
      <w:r>
        <w:rPr>
          <w:rFonts w:ascii="Times New Roman"/>
          <w:b w:val="false"/>
          <w:i w:val="false"/>
          <w:color w:val="000000"/>
          <w:sz w:val="28"/>
        </w:rPr>
        <w:t>
аудандық және облыстық көркемөнерпаздар     әкiмдерi,    жж.  жыл сайын
</w:t>
      </w:r>
      <w:r>
        <w:br/>
      </w:r>
      <w:r>
        <w:rPr>
          <w:rFonts w:ascii="Times New Roman"/>
          <w:b w:val="false"/>
          <w:i w:val="false"/>
          <w:color w:val="000000"/>
          <w:sz w:val="28"/>
        </w:rPr>
        <w:t>
байқауын, суреттер, ұсақ-түйек заттар       облыстық          10.01.-ға
</w:t>
      </w:r>
      <w:r>
        <w:br/>
      </w:r>
      <w:r>
        <w:rPr>
          <w:rFonts w:ascii="Times New Roman"/>
          <w:b w:val="false"/>
          <w:i w:val="false"/>
          <w:color w:val="000000"/>
          <w:sz w:val="28"/>
        </w:rPr>
        <w:t>
көрмелерiн, басқа шығармашылық               бiлiм          және 10.07.-ге 
</w:t>
      </w:r>
      <w:r>
        <w:br/>
      </w:r>
      <w:r>
        <w:rPr>
          <w:rFonts w:ascii="Times New Roman"/>
          <w:b w:val="false"/>
          <w:i w:val="false"/>
          <w:color w:val="000000"/>
          <w:sz w:val="28"/>
        </w:rPr>
        <w:t>
конкурстар түрлерiн өткiзу.                басқармасы        ақпарат беру
</w:t>
      </w:r>
      <w:r>
        <w:br/>
      </w:r>
      <w:r>
        <w:rPr>
          <w:rFonts w:ascii="Times New Roman"/>
          <w:b w:val="false"/>
          <w:i w:val="false"/>
          <w:color w:val="000000"/>
          <w:sz w:val="28"/>
        </w:rPr>
        <w:t>
17. Мүгедек балалардың "Бiз бәрiн де       Облыстық      2002- Облыс әкiмi
</w:t>
      </w:r>
      <w:r>
        <w:br/>
      </w:r>
      <w:r>
        <w:rPr>
          <w:rFonts w:ascii="Times New Roman"/>
          <w:b w:val="false"/>
          <w:i w:val="false"/>
          <w:color w:val="000000"/>
          <w:sz w:val="28"/>
        </w:rPr>
        <w:t>
жасай аламыз" атты облыстық                бiлiм беру    2005  аппаратына
</w:t>
      </w:r>
      <w:r>
        <w:br/>
      </w:r>
      <w:r>
        <w:rPr>
          <w:rFonts w:ascii="Times New Roman"/>
          <w:b w:val="false"/>
          <w:i w:val="false"/>
          <w:color w:val="000000"/>
          <w:sz w:val="28"/>
        </w:rPr>
        <w:t>
фестивалдерiн өткiзу.                      басқармасы     жж.  жыл сайын
</w:t>
      </w:r>
      <w:r>
        <w:br/>
      </w:r>
      <w:r>
        <w:rPr>
          <w:rFonts w:ascii="Times New Roman"/>
          <w:b w:val="false"/>
          <w:i w:val="false"/>
          <w:color w:val="000000"/>
          <w:sz w:val="28"/>
        </w:rPr>
        <w:t>
                                                               10.01.-ға
</w:t>
      </w:r>
      <w:r>
        <w:br/>
      </w:r>
      <w:r>
        <w:rPr>
          <w:rFonts w:ascii="Times New Roman"/>
          <w:b w:val="false"/>
          <w:i w:val="false"/>
          <w:color w:val="000000"/>
          <w:sz w:val="28"/>
        </w:rPr>
        <w:t>
                                                            және 10.07.-ге
</w:t>
      </w:r>
      <w:r>
        <w:br/>
      </w:r>
      <w:r>
        <w:rPr>
          <w:rFonts w:ascii="Times New Roman"/>
          <w:b w:val="false"/>
          <w:i w:val="false"/>
          <w:color w:val="000000"/>
          <w:sz w:val="28"/>
        </w:rPr>
        <w:t>
                                                             ақпарат беру
</w:t>
      </w:r>
      <w:r>
        <w:br/>
      </w:r>
      <w:r>
        <w:rPr>
          <w:rFonts w:ascii="Times New Roman"/>
          <w:b w:val="false"/>
          <w:i w:val="false"/>
          <w:color w:val="000000"/>
          <w:sz w:val="28"/>
        </w:rPr>
        <w:t>
18. Интернат-үйлерiнде тұратын        Атырау қаласы мен  2002- Облыс әкiмi
</w:t>
      </w:r>
      <w:r>
        <w:br/>
      </w:r>
      <w:r>
        <w:rPr>
          <w:rFonts w:ascii="Times New Roman"/>
          <w:b w:val="false"/>
          <w:i w:val="false"/>
          <w:color w:val="000000"/>
          <w:sz w:val="28"/>
        </w:rPr>
        <w:t>
мүгедек балалар арасында спорт        аудандар әкiмдерi, 2005  аппаратына
</w:t>
      </w:r>
      <w:r>
        <w:br/>
      </w:r>
      <w:r>
        <w:rPr>
          <w:rFonts w:ascii="Times New Roman"/>
          <w:b w:val="false"/>
          <w:i w:val="false"/>
          <w:color w:val="000000"/>
          <w:sz w:val="28"/>
        </w:rPr>
        <w:t>
жарыстарын өткiзу және оларды         облыстық бiлiм және жж.  жыл сайын
</w:t>
      </w:r>
      <w:r>
        <w:br/>
      </w:r>
      <w:r>
        <w:rPr>
          <w:rFonts w:ascii="Times New Roman"/>
          <w:b w:val="false"/>
          <w:i w:val="false"/>
          <w:color w:val="000000"/>
          <w:sz w:val="28"/>
        </w:rPr>
        <w:t>
республикалық спартакиадаларға        еңбек, жұмыспен қамту    10.01.-ға
</w:t>
      </w:r>
      <w:r>
        <w:br/>
      </w:r>
      <w:r>
        <w:rPr>
          <w:rFonts w:ascii="Times New Roman"/>
          <w:b w:val="false"/>
          <w:i w:val="false"/>
          <w:color w:val="000000"/>
          <w:sz w:val="28"/>
        </w:rPr>
        <w:t>
дайындау шараларын алу.               және ХӘҚ басқармалары  және 10.07.-ге
</w:t>
      </w:r>
      <w:r>
        <w:br/>
      </w:r>
      <w:r>
        <w:rPr>
          <w:rFonts w:ascii="Times New Roman"/>
          <w:b w:val="false"/>
          <w:i w:val="false"/>
          <w:color w:val="000000"/>
          <w:sz w:val="28"/>
        </w:rPr>
        <w:t>
                                                             ақпарат беру
</w:t>
      </w:r>
      <w:r>
        <w:br/>
      </w:r>
      <w:r>
        <w:rPr>
          <w:rFonts w:ascii="Times New Roman"/>
          <w:b w:val="false"/>
          <w:i w:val="false"/>
          <w:color w:val="000000"/>
          <w:sz w:val="28"/>
        </w:rPr>
        <w:t>
19. Мүгедектердiң шығармашылық          Атырау қаласы    2002- Облыс әкiмi
</w:t>
      </w:r>
      <w:r>
        <w:br/>
      </w:r>
      <w:r>
        <w:rPr>
          <w:rFonts w:ascii="Times New Roman"/>
          <w:b w:val="false"/>
          <w:i w:val="false"/>
          <w:color w:val="000000"/>
          <w:sz w:val="28"/>
        </w:rPr>
        <w:t>
жұмыстарының, мүгедектер ұйымдары       мен аудандар     2005  аппаратына
</w:t>
      </w:r>
      <w:r>
        <w:br/>
      </w:r>
      <w:r>
        <w:rPr>
          <w:rFonts w:ascii="Times New Roman"/>
          <w:b w:val="false"/>
          <w:i w:val="false"/>
          <w:color w:val="000000"/>
          <w:sz w:val="28"/>
        </w:rPr>
        <w:t>
шығаратын өнiмдердiң көрме-             әкiмдерi          жж.  жыл сайын
</w:t>
      </w:r>
      <w:r>
        <w:br/>
      </w:r>
      <w:r>
        <w:rPr>
          <w:rFonts w:ascii="Times New Roman"/>
          <w:b w:val="false"/>
          <w:i w:val="false"/>
          <w:color w:val="000000"/>
          <w:sz w:val="28"/>
        </w:rPr>
        <w:t>
сатуларын өткiзу.                                              10.01.-ға
</w:t>
      </w:r>
      <w:r>
        <w:br/>
      </w:r>
      <w:r>
        <w:rPr>
          <w:rFonts w:ascii="Times New Roman"/>
          <w:b w:val="false"/>
          <w:i w:val="false"/>
          <w:color w:val="000000"/>
          <w:sz w:val="28"/>
        </w:rPr>
        <w:t>
                                                          және 10.01.-ға
</w:t>
      </w:r>
      <w:r>
        <w:br/>
      </w:r>
      <w:r>
        <w:rPr>
          <w:rFonts w:ascii="Times New Roman"/>
          <w:b w:val="false"/>
          <w:i w:val="false"/>
          <w:color w:val="000000"/>
          <w:sz w:val="28"/>
        </w:rPr>
        <w:t>
                                                            ақпарат беру
</w:t>
      </w:r>
      <w:r>
        <w:br/>
      </w:r>
      <w:r>
        <w:rPr>
          <w:rFonts w:ascii="Times New Roman"/>
          <w:b w:val="false"/>
          <w:i w:val="false"/>
          <w:color w:val="000000"/>
          <w:sz w:val="28"/>
        </w:rPr>
        <w:t>
20. Мүгедек балалар арасында         Облыстық туризм  3-тоқсан Облыс әкiмi
</w:t>
      </w:r>
      <w:r>
        <w:br/>
      </w:r>
      <w:r>
        <w:rPr>
          <w:rFonts w:ascii="Times New Roman"/>
          <w:b w:val="false"/>
          <w:i w:val="false"/>
          <w:color w:val="000000"/>
          <w:sz w:val="28"/>
        </w:rPr>
        <w:t>
"Спешиал Олимпикс Қазақстан"           және спорт      2002-   аппаратына
</w:t>
      </w:r>
      <w:r>
        <w:br/>
      </w:r>
      <w:r>
        <w:rPr>
          <w:rFonts w:ascii="Times New Roman"/>
          <w:b w:val="false"/>
          <w:i w:val="false"/>
          <w:color w:val="000000"/>
          <w:sz w:val="28"/>
        </w:rPr>
        <w:t>
облыстық спартакиадасын өткiзу.        басқармасы      2005    жыл сайын
</w:t>
      </w:r>
      <w:r>
        <w:br/>
      </w:r>
      <w:r>
        <w:rPr>
          <w:rFonts w:ascii="Times New Roman"/>
          <w:b w:val="false"/>
          <w:i w:val="false"/>
          <w:color w:val="000000"/>
          <w:sz w:val="28"/>
        </w:rPr>
        <w:t>
                                                               10.01.-ға
</w:t>
      </w:r>
      <w:r>
        <w:br/>
      </w:r>
      <w:r>
        <w:rPr>
          <w:rFonts w:ascii="Times New Roman"/>
          <w:b w:val="false"/>
          <w:i w:val="false"/>
          <w:color w:val="000000"/>
          <w:sz w:val="28"/>
        </w:rPr>
        <w:t>
                                                              ақпарат беру
</w:t>
      </w:r>
      <w:r>
        <w:br/>
      </w:r>
      <w:r>
        <w:rPr>
          <w:rFonts w:ascii="Times New Roman"/>
          <w:b w:val="false"/>
          <w:i w:val="false"/>
          <w:color w:val="000000"/>
          <w:sz w:val="28"/>
        </w:rPr>
        <w:t>
21. Мүгедектер арасында              Атырау қаласы    3-тоқсан Облыс әкiмi
</w:t>
      </w:r>
      <w:r>
        <w:br/>
      </w:r>
      <w:r>
        <w:rPr>
          <w:rFonts w:ascii="Times New Roman"/>
          <w:b w:val="false"/>
          <w:i w:val="false"/>
          <w:color w:val="000000"/>
          <w:sz w:val="28"/>
        </w:rPr>
        <w:t>
Республикалық спартакиадаға          мен аудандар      2002.,  аппаратына
</w:t>
      </w:r>
      <w:r>
        <w:br/>
      </w:r>
      <w:r>
        <w:rPr>
          <w:rFonts w:ascii="Times New Roman"/>
          <w:b w:val="false"/>
          <w:i w:val="false"/>
          <w:color w:val="000000"/>
          <w:sz w:val="28"/>
        </w:rPr>
        <w:t>
дайындық жүргiзу.                  әкiмдерi, облыстық  2004 ж. 2005 ж.-ң
</w:t>
      </w:r>
      <w:r>
        <w:br/>
      </w:r>
      <w:r>
        <w:rPr>
          <w:rFonts w:ascii="Times New Roman"/>
          <w:b w:val="false"/>
          <w:i w:val="false"/>
          <w:color w:val="000000"/>
          <w:sz w:val="28"/>
        </w:rPr>
        <w:t>
                                   туризм және спорт           10.12.-не
</w:t>
      </w:r>
      <w:r>
        <w:br/>
      </w:r>
      <w:r>
        <w:rPr>
          <w:rFonts w:ascii="Times New Roman"/>
          <w:b w:val="false"/>
          <w:i w:val="false"/>
          <w:color w:val="000000"/>
          <w:sz w:val="28"/>
        </w:rPr>
        <w:t>
                                       басқармасы.            ақпарат беру
</w:t>
      </w:r>
      <w:r>
        <w:br/>
      </w:r>
      <w:r>
        <w:rPr>
          <w:rFonts w:ascii="Times New Roman"/>
          <w:b w:val="false"/>
          <w:i w:val="false"/>
          <w:color w:val="000000"/>
          <w:sz w:val="28"/>
        </w:rPr>
        <w:t>
22. Мүгедектер арасында облыстық     Облыстық туризм  4-тоқсан Облыс әкiмi
</w:t>
      </w:r>
      <w:r>
        <w:br/>
      </w:r>
      <w:r>
        <w:rPr>
          <w:rFonts w:ascii="Times New Roman"/>
          <w:b w:val="false"/>
          <w:i w:val="false"/>
          <w:color w:val="000000"/>
          <w:sz w:val="28"/>
        </w:rPr>
        <w:t>
спартакиада өткiзу:                    және спорт      2002.,  аппаратына
</w:t>
      </w:r>
      <w:r>
        <w:br/>
      </w:r>
      <w:r>
        <w:rPr>
          <w:rFonts w:ascii="Times New Roman"/>
          <w:b w:val="false"/>
          <w:i w:val="false"/>
          <w:color w:val="000000"/>
          <w:sz w:val="28"/>
        </w:rPr>
        <w:t>
- зағиб жандар арасында шахмат пен     басқармасы      2005 ж. жыл сайын
</w:t>
      </w:r>
      <w:r>
        <w:br/>
      </w:r>
      <w:r>
        <w:rPr>
          <w:rFonts w:ascii="Times New Roman"/>
          <w:b w:val="false"/>
          <w:i w:val="false"/>
          <w:color w:val="000000"/>
          <w:sz w:val="28"/>
        </w:rPr>
        <w:t>
дойбыдан;                                                      10.01.-ға
</w:t>
      </w:r>
      <w:r>
        <w:br/>
      </w:r>
      <w:r>
        <w:rPr>
          <w:rFonts w:ascii="Times New Roman"/>
          <w:b w:val="false"/>
          <w:i w:val="false"/>
          <w:color w:val="000000"/>
          <w:sz w:val="28"/>
        </w:rPr>
        <w:t>
- есту қабiлетi нашар мүгедектер                              ақпарат беру
</w:t>
      </w:r>
      <w:r>
        <w:br/>
      </w:r>
      <w:r>
        <w:rPr>
          <w:rFonts w:ascii="Times New Roman"/>
          <w:b w:val="false"/>
          <w:i w:val="false"/>
          <w:color w:val="000000"/>
          <w:sz w:val="28"/>
        </w:rPr>
        <w:t>
арасында стол теннисiнен;
</w:t>
      </w:r>
      <w:r>
        <w:br/>
      </w:r>
      <w:r>
        <w:rPr>
          <w:rFonts w:ascii="Times New Roman"/>
          <w:b w:val="false"/>
          <w:i w:val="false"/>
          <w:color w:val="000000"/>
          <w:sz w:val="28"/>
        </w:rPr>
        <w:t>
- мүгедектер арасында волейболдан;
</w:t>
      </w:r>
      <w:r>
        <w:br/>
      </w:r>
      <w:r>
        <w:rPr>
          <w:rFonts w:ascii="Times New Roman"/>
          <w:b w:val="false"/>
          <w:i w:val="false"/>
          <w:color w:val="000000"/>
          <w:sz w:val="28"/>
        </w:rPr>
        <w:t>
- мүгедектер арасында кресло-күймеде
</w:t>
      </w:r>
      <w:r>
        <w:br/>
      </w:r>
      <w:r>
        <w:rPr>
          <w:rFonts w:ascii="Times New Roman"/>
          <w:b w:val="false"/>
          <w:i w:val="false"/>
          <w:color w:val="000000"/>
          <w:sz w:val="28"/>
        </w:rPr>
        <w:t>
отырып жарысудан.
</w:t>
      </w:r>
      <w:r>
        <w:br/>
      </w:r>
      <w:r>
        <w:rPr>
          <w:rFonts w:ascii="Times New Roman"/>
          <w:b w:val="false"/>
          <w:i w:val="false"/>
          <w:color w:val="000000"/>
          <w:sz w:val="28"/>
        </w:rPr>
        <w:t>
23. Мүгедектер арасында кiшi         Облыстық туризм   2002.,  Облыс әкiмi
</w:t>
      </w:r>
      <w:r>
        <w:br/>
      </w:r>
      <w:r>
        <w:rPr>
          <w:rFonts w:ascii="Times New Roman"/>
          <w:b w:val="false"/>
          <w:i w:val="false"/>
          <w:color w:val="000000"/>
          <w:sz w:val="28"/>
        </w:rPr>
        <w:t>
футболдан "Спешиал Олимпикс            және спорт      2005ж.  аппаратына
</w:t>
      </w:r>
      <w:r>
        <w:br/>
      </w:r>
      <w:r>
        <w:rPr>
          <w:rFonts w:ascii="Times New Roman"/>
          <w:b w:val="false"/>
          <w:i w:val="false"/>
          <w:color w:val="000000"/>
          <w:sz w:val="28"/>
        </w:rPr>
        <w:t>
Қазақстан" республикалық               басқармасы              жыл сайын
</w:t>
      </w:r>
      <w:r>
        <w:br/>
      </w:r>
      <w:r>
        <w:rPr>
          <w:rFonts w:ascii="Times New Roman"/>
          <w:b w:val="false"/>
          <w:i w:val="false"/>
          <w:color w:val="000000"/>
          <w:sz w:val="28"/>
        </w:rPr>
        <w:t>
турнирiн өткiзу.                                               10.01.-ға
</w:t>
      </w:r>
      <w:r>
        <w:br/>
      </w:r>
      <w:r>
        <w:rPr>
          <w:rFonts w:ascii="Times New Roman"/>
          <w:b w:val="false"/>
          <w:i w:val="false"/>
          <w:color w:val="000000"/>
          <w:sz w:val="28"/>
        </w:rPr>
        <w:t>
                                                              ақпарат беру
</w:t>
      </w:r>
      <w:r>
        <w:br/>
      </w:r>
      <w:r>
        <w:rPr>
          <w:rFonts w:ascii="Times New Roman"/>
          <w:b w:val="false"/>
          <w:i w:val="false"/>
          <w:color w:val="000000"/>
          <w:sz w:val="28"/>
        </w:rPr>
        <w:t>
24. Мүгедек спортшылардың            Атырау қаласы     2002-   Облыс әкiмi
</w:t>
      </w:r>
      <w:r>
        <w:br/>
      </w:r>
      <w:r>
        <w:rPr>
          <w:rFonts w:ascii="Times New Roman"/>
          <w:b w:val="false"/>
          <w:i w:val="false"/>
          <w:color w:val="000000"/>
          <w:sz w:val="28"/>
        </w:rPr>
        <w:t>
Параолимпиадалық ойындарға,          мен аудандар     2005 жж. аппаратына
</w:t>
      </w:r>
      <w:r>
        <w:br/>
      </w:r>
      <w:r>
        <w:rPr>
          <w:rFonts w:ascii="Times New Roman"/>
          <w:b w:val="false"/>
          <w:i w:val="false"/>
          <w:color w:val="000000"/>
          <w:sz w:val="28"/>
        </w:rPr>
        <w:t>
спорттық фестивальдарға,             әкiмдерi,                 жыл сайын
</w:t>
      </w:r>
      <w:r>
        <w:br/>
      </w:r>
      <w:r>
        <w:rPr>
          <w:rFonts w:ascii="Times New Roman"/>
          <w:b w:val="false"/>
          <w:i w:val="false"/>
          <w:color w:val="000000"/>
          <w:sz w:val="28"/>
        </w:rPr>
        <w:t>
мерекелерге және басқа да            облыстық туризм           10.01.-ға
</w:t>
      </w:r>
      <w:r>
        <w:br/>
      </w:r>
      <w:r>
        <w:rPr>
          <w:rFonts w:ascii="Times New Roman"/>
          <w:b w:val="false"/>
          <w:i w:val="false"/>
          <w:color w:val="000000"/>
          <w:sz w:val="28"/>
        </w:rPr>
        <w:t>
халықаралық, республикалық           және спорт               ақпарат беру
</w:t>
      </w:r>
      <w:r>
        <w:br/>
      </w:r>
      <w:r>
        <w:rPr>
          <w:rFonts w:ascii="Times New Roman"/>
          <w:b w:val="false"/>
          <w:i w:val="false"/>
          <w:color w:val="000000"/>
          <w:sz w:val="28"/>
        </w:rPr>
        <w:t>
спорт жарыстарына, арнаулы           басқармасы
</w:t>
      </w:r>
      <w:r>
        <w:br/>
      </w:r>
      <w:r>
        <w:rPr>
          <w:rFonts w:ascii="Times New Roman"/>
          <w:b w:val="false"/>
          <w:i w:val="false"/>
          <w:color w:val="000000"/>
          <w:sz w:val="28"/>
        </w:rPr>
        <w:t>
Олимпиадалық ойындарға
</w:t>
      </w:r>
      <w:r>
        <w:br/>
      </w:r>
      <w:r>
        <w:rPr>
          <w:rFonts w:ascii="Times New Roman"/>
          <w:b w:val="false"/>
          <w:i w:val="false"/>
          <w:color w:val="000000"/>
          <w:sz w:val="28"/>
        </w:rPr>
        <w:t>
қатысуын қамтамасыз ету.
</w:t>
      </w:r>
      <w:r>
        <w:br/>
      </w:r>
      <w:r>
        <w:rPr>
          <w:rFonts w:ascii="Times New Roman"/>
          <w:b w:val="false"/>
          <w:i w:val="false"/>
          <w:color w:val="000000"/>
          <w:sz w:val="28"/>
        </w:rPr>
        <w:t>
25. Мүгедектердi дене                Облыстық туризм   2003 ж. Облыс әкiмi
</w:t>
      </w:r>
      <w:r>
        <w:br/>
      </w:r>
      <w:r>
        <w:rPr>
          <w:rFonts w:ascii="Times New Roman"/>
          <w:b w:val="false"/>
          <w:i w:val="false"/>
          <w:color w:val="000000"/>
          <w:sz w:val="28"/>
        </w:rPr>
        <w:t>
шынықтыру және спорт                   және спорт              аппаратына
</w:t>
      </w:r>
      <w:r>
        <w:br/>
      </w:r>
      <w:r>
        <w:rPr>
          <w:rFonts w:ascii="Times New Roman"/>
          <w:b w:val="false"/>
          <w:i w:val="false"/>
          <w:color w:val="000000"/>
          <w:sz w:val="28"/>
        </w:rPr>
        <w:t>
құралдарымен оңалтуға              басқармасы, "Облыстық       2004 ж-дың
</w:t>
      </w:r>
      <w:r>
        <w:br/>
      </w:r>
      <w:r>
        <w:rPr>
          <w:rFonts w:ascii="Times New Roman"/>
          <w:b w:val="false"/>
          <w:i w:val="false"/>
          <w:color w:val="000000"/>
          <w:sz w:val="28"/>
        </w:rPr>
        <w:t>
арналған әдiстемелiк               мүгедектердi сауықтыру      10.01.-на
</w:t>
      </w:r>
      <w:r>
        <w:br/>
      </w:r>
      <w:r>
        <w:rPr>
          <w:rFonts w:ascii="Times New Roman"/>
          <w:b w:val="false"/>
          <w:i w:val="false"/>
          <w:color w:val="000000"/>
          <w:sz w:val="28"/>
        </w:rPr>
        <w:t>
ұсыныстар әзiрлеу.                 орталығы" мемлекеттiк       ақпарат
</w:t>
      </w:r>
      <w:r>
        <w:br/>
      </w:r>
      <w:r>
        <w:rPr>
          <w:rFonts w:ascii="Times New Roman"/>
          <w:b w:val="false"/>
          <w:i w:val="false"/>
          <w:color w:val="000000"/>
          <w:sz w:val="28"/>
        </w:rPr>
        <w:t>
                                        мекемесi               беру
</w:t>
      </w:r>
      <w:r>
        <w:br/>
      </w:r>
      <w:r>
        <w:rPr>
          <w:rFonts w:ascii="Times New Roman"/>
          <w:b w:val="false"/>
          <w:i w:val="false"/>
          <w:color w:val="000000"/>
          <w:sz w:val="28"/>
        </w:rPr>
        <w:t>
26. Қазақстан Республикасының        Облыстық туризм  2-тоқсан Облыс әкiмi
</w:t>
      </w:r>
      <w:r>
        <w:br/>
      </w:r>
      <w:r>
        <w:rPr>
          <w:rFonts w:ascii="Times New Roman"/>
          <w:b w:val="false"/>
          <w:i w:val="false"/>
          <w:color w:val="000000"/>
          <w:sz w:val="28"/>
        </w:rPr>
        <w:t>
Параолимпиадалық ойындарына            және спорт     2002.,   аппаратына
</w:t>
      </w:r>
      <w:r>
        <w:br/>
      </w:r>
      <w:r>
        <w:rPr>
          <w:rFonts w:ascii="Times New Roman"/>
          <w:b w:val="false"/>
          <w:i w:val="false"/>
          <w:color w:val="000000"/>
          <w:sz w:val="28"/>
        </w:rPr>
        <w:t>
дайындық жүргiзу.                      басқармасы     2004 ж.  2005 ж.
</w:t>
      </w:r>
      <w:r>
        <w:br/>
      </w:r>
      <w:r>
        <w:rPr>
          <w:rFonts w:ascii="Times New Roman"/>
          <w:b w:val="false"/>
          <w:i w:val="false"/>
          <w:color w:val="000000"/>
          <w:sz w:val="28"/>
        </w:rPr>
        <w:t>
                                                               10.01.-ға
</w:t>
      </w:r>
      <w:r>
        <w:br/>
      </w:r>
      <w:r>
        <w:rPr>
          <w:rFonts w:ascii="Times New Roman"/>
          <w:b w:val="false"/>
          <w:i w:val="false"/>
          <w:color w:val="000000"/>
          <w:sz w:val="28"/>
        </w:rPr>
        <w:t>
                                                              ақпарат беру
</w:t>
      </w:r>
      <w:r>
        <w:br/>
      </w:r>
      <w:r>
        <w:rPr>
          <w:rFonts w:ascii="Times New Roman"/>
          <w:b w:val="false"/>
          <w:i w:val="false"/>
          <w:color w:val="000000"/>
          <w:sz w:val="28"/>
        </w:rPr>
        <w:t>
27. Мүгедек спортшылар арасынан      Облыстық туризм  2-тоқсан Облыс әкiмi
</w:t>
      </w:r>
      <w:r>
        <w:br/>
      </w:r>
      <w:r>
        <w:rPr>
          <w:rFonts w:ascii="Times New Roman"/>
          <w:b w:val="false"/>
          <w:i w:val="false"/>
          <w:color w:val="000000"/>
          <w:sz w:val="28"/>
        </w:rPr>
        <w:t>
өтетiн Республикалық                   және спорт     2002.,   аппаратына
</w:t>
      </w:r>
      <w:r>
        <w:br/>
      </w:r>
      <w:r>
        <w:rPr>
          <w:rFonts w:ascii="Times New Roman"/>
          <w:b w:val="false"/>
          <w:i w:val="false"/>
          <w:color w:val="000000"/>
          <w:sz w:val="28"/>
        </w:rPr>
        <w:t>
спартакиадаларға қатысушыларды         басқармасы     2004 ж.  жыл сайын
</w:t>
      </w:r>
      <w:r>
        <w:br/>
      </w:r>
      <w:r>
        <w:rPr>
          <w:rFonts w:ascii="Times New Roman"/>
          <w:b w:val="false"/>
          <w:i w:val="false"/>
          <w:color w:val="000000"/>
          <w:sz w:val="28"/>
        </w:rPr>
        <w:t>
дайындау.                                                      10.01.-ға
</w:t>
      </w:r>
      <w:r>
        <w:br/>
      </w:r>
      <w:r>
        <w:rPr>
          <w:rFonts w:ascii="Times New Roman"/>
          <w:b w:val="false"/>
          <w:i w:val="false"/>
          <w:color w:val="000000"/>
          <w:sz w:val="28"/>
        </w:rPr>
        <w:t>
                                                              ақпарат беру
</w:t>
      </w:r>
      <w:r>
        <w:br/>
      </w:r>
      <w:r>
        <w:rPr>
          <w:rFonts w:ascii="Times New Roman"/>
          <w:b w:val="false"/>
          <w:i w:val="false"/>
          <w:color w:val="000000"/>
          <w:sz w:val="28"/>
        </w:rPr>
        <w:t>
28. "Мүгедектердi оңалту жөнiндегi      "Облыстық     3-тоқсан  Еңбек,
</w:t>
      </w:r>
      <w:r>
        <w:br/>
      </w:r>
      <w:r>
        <w:rPr>
          <w:rFonts w:ascii="Times New Roman"/>
          <w:b w:val="false"/>
          <w:i w:val="false"/>
          <w:color w:val="000000"/>
          <w:sz w:val="28"/>
        </w:rPr>
        <w:t>
бағдарламаларды жоспарлау және iске    мүгедектердi   2002 ж.  жұмыспен
</w:t>
      </w:r>
      <w:r>
        <w:br/>
      </w:r>
      <w:r>
        <w:rPr>
          <w:rFonts w:ascii="Times New Roman"/>
          <w:b w:val="false"/>
          <w:i w:val="false"/>
          <w:color w:val="000000"/>
          <w:sz w:val="28"/>
        </w:rPr>
        <w:t>
асыру үшiн мүгедектер туралы деректер  сауықтыру               қамту және
</w:t>
      </w:r>
      <w:r>
        <w:br/>
      </w:r>
      <w:r>
        <w:rPr>
          <w:rFonts w:ascii="Times New Roman"/>
          <w:b w:val="false"/>
          <w:i w:val="false"/>
          <w:color w:val="000000"/>
          <w:sz w:val="28"/>
        </w:rPr>
        <w:t>
банкiн құру жөнiнде нормативтiк-       орталығы"               ХӘҚ министр-
</w:t>
      </w:r>
      <w:r>
        <w:br/>
      </w:r>
      <w:r>
        <w:rPr>
          <w:rFonts w:ascii="Times New Roman"/>
          <w:b w:val="false"/>
          <w:i w:val="false"/>
          <w:color w:val="000000"/>
          <w:sz w:val="28"/>
        </w:rPr>
        <w:t>
әдiстемелiк ұсыныстар" жобасына        мемлекеттiк             лігіне
</w:t>
      </w:r>
      <w:r>
        <w:br/>
      </w:r>
      <w:r>
        <w:rPr>
          <w:rFonts w:ascii="Times New Roman"/>
          <w:b w:val="false"/>
          <w:i w:val="false"/>
          <w:color w:val="000000"/>
          <w:sz w:val="28"/>
        </w:rPr>
        <w:t>
ұсыныстар дайындау.                    мекемесi                2002 жылғы
</w:t>
      </w:r>
      <w:r>
        <w:br/>
      </w:r>
      <w:r>
        <w:rPr>
          <w:rFonts w:ascii="Times New Roman"/>
          <w:b w:val="false"/>
          <w:i w:val="false"/>
          <w:color w:val="000000"/>
          <w:sz w:val="28"/>
        </w:rPr>
        <w:t>
                                                               10.10-ға
</w:t>
      </w:r>
      <w:r>
        <w:br/>
      </w:r>
      <w:r>
        <w:rPr>
          <w:rFonts w:ascii="Times New Roman"/>
          <w:b w:val="false"/>
          <w:i w:val="false"/>
          <w:color w:val="000000"/>
          <w:sz w:val="28"/>
        </w:rPr>
        <w:t>
                                                              ақпарат беру
</w:t>
      </w:r>
      <w:r>
        <w:br/>
      </w:r>
      <w:r>
        <w:rPr>
          <w:rFonts w:ascii="Times New Roman"/>
          <w:b w:val="false"/>
          <w:i w:val="false"/>
          <w:color w:val="000000"/>
          <w:sz w:val="28"/>
        </w:rPr>
        <w:t>
                                   Кәсiби оңалту
</w:t>
      </w:r>
      <w:r>
        <w:br/>
      </w:r>
      <w:r>
        <w:rPr>
          <w:rFonts w:ascii="Times New Roman"/>
          <w:b w:val="false"/>
          <w:i w:val="false"/>
          <w:color w:val="000000"/>
          <w:sz w:val="28"/>
        </w:rPr>
        <w:t>
29. Мүгедектердi жеке оңалту           Атырау қаласы  4-тоқсан Облыс әкiмi
</w:t>
      </w:r>
      <w:r>
        <w:br/>
      </w:r>
      <w:r>
        <w:rPr>
          <w:rFonts w:ascii="Times New Roman"/>
          <w:b w:val="false"/>
          <w:i w:val="false"/>
          <w:color w:val="000000"/>
          <w:sz w:val="28"/>
        </w:rPr>
        <w:t>
бағдарламасына сәйкес кәсiби           мен аудандар   2003 ж., аппаратына
</w:t>
      </w:r>
      <w:r>
        <w:br/>
      </w:r>
      <w:r>
        <w:rPr>
          <w:rFonts w:ascii="Times New Roman"/>
          <w:b w:val="false"/>
          <w:i w:val="false"/>
          <w:color w:val="000000"/>
          <w:sz w:val="28"/>
        </w:rPr>
        <w:t>
бағдарлауды қамтамасыз ету.            әкiмдерi,      2004 ж., жыл сайын
</w:t>
      </w:r>
      <w:r>
        <w:br/>
      </w:r>
      <w:r>
        <w:rPr>
          <w:rFonts w:ascii="Times New Roman"/>
          <w:b w:val="false"/>
          <w:i w:val="false"/>
          <w:color w:val="000000"/>
          <w:sz w:val="28"/>
        </w:rPr>
        <w:t>
                                      облыстық бiлiм  2005 ж.  10.01.-ға
</w:t>
      </w:r>
      <w:r>
        <w:br/>
      </w:r>
      <w:r>
        <w:rPr>
          <w:rFonts w:ascii="Times New Roman"/>
          <w:b w:val="false"/>
          <w:i w:val="false"/>
          <w:color w:val="000000"/>
          <w:sz w:val="28"/>
        </w:rPr>
        <w:t>
                                   және еңбек, жұмыспен       ақпарат беру
</w:t>
      </w:r>
      <w:r>
        <w:br/>
      </w:r>
      <w:r>
        <w:rPr>
          <w:rFonts w:ascii="Times New Roman"/>
          <w:b w:val="false"/>
          <w:i w:val="false"/>
          <w:color w:val="000000"/>
          <w:sz w:val="28"/>
        </w:rPr>
        <w:t>
                                      қамту және ХӘҚ 
</w:t>
      </w:r>
      <w:r>
        <w:br/>
      </w:r>
      <w:r>
        <w:rPr>
          <w:rFonts w:ascii="Times New Roman"/>
          <w:b w:val="false"/>
          <w:i w:val="false"/>
          <w:color w:val="000000"/>
          <w:sz w:val="28"/>
        </w:rPr>
        <w:t>
                                       басқармалары
</w:t>
      </w:r>
      <w:r>
        <w:br/>
      </w:r>
      <w:r>
        <w:rPr>
          <w:rFonts w:ascii="Times New Roman"/>
          <w:b w:val="false"/>
          <w:i w:val="false"/>
          <w:color w:val="000000"/>
          <w:sz w:val="28"/>
        </w:rPr>
        <w:t>
30. Әрбiр қалалық және аудандық       Атырау қаласы   2002-   Облыс әкiмi
</w:t>
      </w:r>
      <w:r>
        <w:br/>
      </w:r>
      <w:r>
        <w:rPr>
          <w:rFonts w:ascii="Times New Roman"/>
          <w:b w:val="false"/>
          <w:i w:val="false"/>
          <w:color w:val="000000"/>
          <w:sz w:val="28"/>
        </w:rPr>
        <w:t>
емханаларда мүгедектердi емдеу        мен аудандар    2003 жж. аппаратына
</w:t>
      </w:r>
      <w:r>
        <w:br/>
      </w:r>
      <w:r>
        <w:rPr>
          <w:rFonts w:ascii="Times New Roman"/>
          <w:b w:val="false"/>
          <w:i w:val="false"/>
          <w:color w:val="000000"/>
          <w:sz w:val="28"/>
        </w:rPr>
        <w:t>
және оңалту бөлiмдерiн              әкiмдерi, облыстық         жыл сайын
</w:t>
      </w:r>
      <w:r>
        <w:br/>
      </w:r>
      <w:r>
        <w:rPr>
          <w:rFonts w:ascii="Times New Roman"/>
          <w:b w:val="false"/>
          <w:i w:val="false"/>
          <w:color w:val="000000"/>
          <w:sz w:val="28"/>
        </w:rPr>
        <w:t>
ұйымдастыру.                         денсаулық сақтау          10.01.-ға
</w:t>
      </w:r>
      <w:r>
        <w:br/>
      </w:r>
      <w:r>
        <w:rPr>
          <w:rFonts w:ascii="Times New Roman"/>
          <w:b w:val="false"/>
          <w:i w:val="false"/>
          <w:color w:val="000000"/>
          <w:sz w:val="28"/>
        </w:rPr>
        <w:t>
                                        басқармасы            ақпарат беру
</w:t>
      </w:r>
      <w:r>
        <w:br/>
      </w:r>
      <w:r>
        <w:rPr>
          <w:rFonts w:ascii="Times New Roman"/>
          <w:b w:val="false"/>
          <w:i w:val="false"/>
          <w:color w:val="000000"/>
          <w:sz w:val="28"/>
        </w:rPr>
        <w:t>
31. Кемтар балалар үшiн бiлiм           Аудандар      2002-   Облыс әкiмi
</w:t>
      </w:r>
      <w:r>
        <w:br/>
      </w:r>
      <w:r>
        <w:rPr>
          <w:rFonts w:ascii="Times New Roman"/>
          <w:b w:val="false"/>
          <w:i w:val="false"/>
          <w:color w:val="000000"/>
          <w:sz w:val="28"/>
        </w:rPr>
        <w:t>
берудiң арнаулы ұйымдар желiсiн         әкiмдерi,     2005 жж. аппаратына
</w:t>
      </w:r>
      <w:r>
        <w:br/>
      </w:r>
      <w:r>
        <w:rPr>
          <w:rFonts w:ascii="Times New Roman"/>
          <w:b w:val="false"/>
          <w:i w:val="false"/>
          <w:color w:val="000000"/>
          <w:sz w:val="28"/>
        </w:rPr>
        <w:t>
дамыту жөнiнде шаралар қабылдау:      облыстық бiлiм           жыл сайын
</w:t>
      </w:r>
      <w:r>
        <w:br/>
      </w:r>
      <w:r>
        <w:rPr>
          <w:rFonts w:ascii="Times New Roman"/>
          <w:b w:val="false"/>
          <w:i w:val="false"/>
          <w:color w:val="000000"/>
          <w:sz w:val="28"/>
        </w:rPr>
        <w:t>
аудан орталықтарында психологиялық-     басқармасы             10.07.-ге
</w:t>
      </w:r>
      <w:r>
        <w:br/>
      </w:r>
      <w:r>
        <w:rPr>
          <w:rFonts w:ascii="Times New Roman"/>
          <w:b w:val="false"/>
          <w:i w:val="false"/>
          <w:color w:val="000000"/>
          <w:sz w:val="28"/>
        </w:rPr>
        <w:t>
медициналық-педагогикалық түзеу                             және 10.01.-ға
</w:t>
      </w:r>
      <w:r>
        <w:br/>
      </w:r>
      <w:r>
        <w:rPr>
          <w:rFonts w:ascii="Times New Roman"/>
          <w:b w:val="false"/>
          <w:i w:val="false"/>
          <w:color w:val="000000"/>
          <w:sz w:val="28"/>
        </w:rPr>
        <w:t>
кабинеттерiн ашу.                                            ақпарат беру
</w:t>
      </w:r>
      <w:r>
        <w:br/>
      </w:r>
      <w:r>
        <w:rPr>
          <w:rFonts w:ascii="Times New Roman"/>
          <w:b w:val="false"/>
          <w:i w:val="false"/>
          <w:color w:val="000000"/>
          <w:sz w:val="28"/>
        </w:rPr>
        <w:t>
32. Жеке кәсiпкерлiктi, шағын және    Атырау қаласы   2002-   Облыс әкiмi
</w:t>
      </w:r>
      <w:r>
        <w:br/>
      </w:r>
      <w:r>
        <w:rPr>
          <w:rFonts w:ascii="Times New Roman"/>
          <w:b w:val="false"/>
          <w:i w:val="false"/>
          <w:color w:val="000000"/>
          <w:sz w:val="28"/>
        </w:rPr>
        <w:t>
орта бизнестi дамыту, кадрларды       мен аудандар    2005 жж. аппаратына
</w:t>
      </w:r>
      <w:r>
        <w:br/>
      </w:r>
      <w:r>
        <w:rPr>
          <w:rFonts w:ascii="Times New Roman"/>
          <w:b w:val="false"/>
          <w:i w:val="false"/>
          <w:color w:val="000000"/>
          <w:sz w:val="28"/>
        </w:rPr>
        <w:t>
кәсiби даярлау мен қайта даярлау,   әкiмдерi, облыстық         2003 ж-дан
</w:t>
      </w:r>
      <w:r>
        <w:br/>
      </w:r>
      <w:r>
        <w:rPr>
          <w:rFonts w:ascii="Times New Roman"/>
          <w:b w:val="false"/>
          <w:i w:val="false"/>
          <w:color w:val="000000"/>
          <w:sz w:val="28"/>
        </w:rPr>
        <w:t>
жыл сайын мүгедектердi әлеуметтiк     еңбек, жұмыспен          бастап
</w:t>
      </w:r>
      <w:r>
        <w:br/>
      </w:r>
      <w:r>
        <w:rPr>
          <w:rFonts w:ascii="Times New Roman"/>
          <w:b w:val="false"/>
          <w:i w:val="false"/>
          <w:color w:val="000000"/>
          <w:sz w:val="28"/>
        </w:rPr>
        <w:t>
қорғау шараларын анықтау арқылы       қамту және ХӘҚ           10.07.-ге
</w:t>
      </w:r>
      <w:r>
        <w:br/>
      </w:r>
      <w:r>
        <w:rPr>
          <w:rFonts w:ascii="Times New Roman"/>
          <w:b w:val="false"/>
          <w:i w:val="false"/>
          <w:color w:val="000000"/>
          <w:sz w:val="28"/>
        </w:rPr>
        <w:t>
қосымша жұмыс орындарын құру жолымен   басқармасы          және 10.01.-ға
</w:t>
      </w:r>
      <w:r>
        <w:br/>
      </w:r>
      <w:r>
        <w:rPr>
          <w:rFonts w:ascii="Times New Roman"/>
          <w:b w:val="false"/>
          <w:i w:val="false"/>
          <w:color w:val="000000"/>
          <w:sz w:val="28"/>
        </w:rPr>
        <w:t>
мүгедектердi жұмыспен қамтуға жәрдемдесу.                   ақпарат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оңалту
</w:t>
      </w:r>
      <w:r>
        <w:br/>
      </w:r>
      <w:r>
        <w:rPr>
          <w:rFonts w:ascii="Times New Roman"/>
          <w:b w:val="false"/>
          <w:i w:val="false"/>
          <w:color w:val="000000"/>
          <w:sz w:val="28"/>
        </w:rPr>
        <w:t>
33. Перзентханада және амбулаторлық-     Облыстық    4-тоқсан Облыс әкiмi
</w:t>
      </w:r>
      <w:r>
        <w:br/>
      </w:r>
      <w:r>
        <w:rPr>
          <w:rFonts w:ascii="Times New Roman"/>
          <w:b w:val="false"/>
          <w:i w:val="false"/>
          <w:color w:val="000000"/>
          <w:sz w:val="28"/>
        </w:rPr>
        <w:t>
емханалық ұйымдарда "қатерлi" топтағы    денсаулық   2002 ж., аппаратына
</w:t>
      </w:r>
      <w:r>
        <w:br/>
      </w:r>
      <w:r>
        <w:rPr>
          <w:rFonts w:ascii="Times New Roman"/>
          <w:b w:val="false"/>
          <w:i w:val="false"/>
          <w:color w:val="000000"/>
          <w:sz w:val="28"/>
        </w:rPr>
        <w:t>
балаларды ертерек анықтауды             сақтау және  2003 ж., жыл сайын
</w:t>
      </w:r>
      <w:r>
        <w:br/>
      </w:r>
      <w:r>
        <w:rPr>
          <w:rFonts w:ascii="Times New Roman"/>
          <w:b w:val="false"/>
          <w:i w:val="false"/>
          <w:color w:val="000000"/>
          <w:sz w:val="28"/>
        </w:rPr>
        <w:t>
ұйымдастырып, мүмкiндiктерi шектеулi   облыстық бiлiм 2004 ж., 10.01-ға
</w:t>
      </w:r>
      <w:r>
        <w:br/>
      </w:r>
      <w:r>
        <w:rPr>
          <w:rFonts w:ascii="Times New Roman"/>
          <w:b w:val="false"/>
          <w:i w:val="false"/>
          <w:color w:val="000000"/>
          <w:sz w:val="28"/>
        </w:rPr>
        <w:t>
және "қатерлi" топтағы балаларды       басқармалары  2005 ж.   және 10.07.
</w:t>
      </w:r>
      <w:r>
        <w:br/>
      </w:r>
      <w:r>
        <w:rPr>
          <w:rFonts w:ascii="Times New Roman"/>
          <w:b w:val="false"/>
          <w:i w:val="false"/>
          <w:color w:val="000000"/>
          <w:sz w:val="28"/>
        </w:rPr>
        <w:t>
психологиялық-педагогикалық                                    -ге ақпарат
</w:t>
      </w:r>
      <w:r>
        <w:br/>
      </w:r>
      <w:r>
        <w:rPr>
          <w:rFonts w:ascii="Times New Roman"/>
          <w:b w:val="false"/>
          <w:i w:val="false"/>
          <w:color w:val="000000"/>
          <w:sz w:val="28"/>
        </w:rPr>
        <w:t>
консультацияларға жiберу.                                       беру
</w:t>
      </w:r>
      <w:r>
        <w:br/>
      </w:r>
      <w:r>
        <w:rPr>
          <w:rFonts w:ascii="Times New Roman"/>
          <w:b w:val="false"/>
          <w:i w:val="false"/>
          <w:color w:val="000000"/>
          <w:sz w:val="28"/>
        </w:rPr>
        <w:t>
34. Мүгедек балаларды оңалтудың           Атырау     2003 ж.  Облыс әкiмi
</w:t>
      </w:r>
      <w:r>
        <w:br/>
      </w:r>
      <w:r>
        <w:rPr>
          <w:rFonts w:ascii="Times New Roman"/>
          <w:b w:val="false"/>
          <w:i w:val="false"/>
          <w:color w:val="000000"/>
          <w:sz w:val="28"/>
        </w:rPr>
        <w:t>
медициналық құрылымдар мен ұйымдар    қаласының әкiмi,        аппаратына
</w:t>
      </w:r>
      <w:r>
        <w:br/>
      </w:r>
      <w:r>
        <w:rPr>
          <w:rFonts w:ascii="Times New Roman"/>
          <w:b w:val="false"/>
          <w:i w:val="false"/>
          <w:color w:val="000000"/>
          <w:sz w:val="28"/>
        </w:rPr>
        <w:t>
желiсiн дамыту:                     облыстық денсаулық       ақпарат беру:
</w:t>
      </w:r>
      <w:r>
        <w:br/>
      </w:r>
      <w:r>
        <w:rPr>
          <w:rFonts w:ascii="Times New Roman"/>
          <w:b w:val="false"/>
          <w:i w:val="false"/>
          <w:color w:val="000000"/>
          <w:sz w:val="28"/>
        </w:rPr>
        <w:t>
  облыстық балалар ауруханасында          сақтау             2004 жылғы
</w:t>
      </w:r>
      <w:r>
        <w:br/>
      </w:r>
      <w:r>
        <w:rPr>
          <w:rFonts w:ascii="Times New Roman"/>
          <w:b w:val="false"/>
          <w:i w:val="false"/>
          <w:color w:val="000000"/>
          <w:sz w:val="28"/>
        </w:rPr>
        <w:t>
30 кереуеттiк неврологиялық бөлiмшенi    басқармасы          10.01.-ға
</w:t>
      </w:r>
      <w:r>
        <w:br/>
      </w:r>
      <w:r>
        <w:rPr>
          <w:rFonts w:ascii="Times New Roman"/>
          <w:b w:val="false"/>
          <w:i w:val="false"/>
          <w:color w:val="000000"/>
          <w:sz w:val="28"/>
        </w:rPr>
        <w:t>
қалпына келтiру;
</w:t>
      </w:r>
      <w:r>
        <w:br/>
      </w:r>
      <w:r>
        <w:rPr>
          <w:rFonts w:ascii="Times New Roman"/>
          <w:b w:val="false"/>
          <w:i w:val="false"/>
          <w:color w:val="000000"/>
          <w:sz w:val="28"/>
        </w:rPr>
        <w:t>
35. Мүгедектерге санаторийлық-       Облыстық еңбек, 2002-    Облыстық
</w:t>
      </w:r>
      <w:r>
        <w:br/>
      </w:r>
      <w:r>
        <w:rPr>
          <w:rFonts w:ascii="Times New Roman"/>
          <w:b w:val="false"/>
          <w:i w:val="false"/>
          <w:color w:val="000000"/>
          <w:sz w:val="28"/>
        </w:rPr>
        <w:t>
курорттық сауықтыру бойынша          жұмыспен қамту  2005 жж. Мәслихаттың
</w:t>
      </w:r>
      <w:r>
        <w:br/>
      </w:r>
      <w:r>
        <w:rPr>
          <w:rFonts w:ascii="Times New Roman"/>
          <w:b w:val="false"/>
          <w:i w:val="false"/>
          <w:color w:val="000000"/>
          <w:sz w:val="28"/>
        </w:rPr>
        <w:t>
жеңiлдiктер берудi қамтамасыз      және ХӘҚ, облыстық        шешiмдерi мен
</w:t>
      </w:r>
      <w:r>
        <w:br/>
      </w:r>
      <w:r>
        <w:rPr>
          <w:rFonts w:ascii="Times New Roman"/>
          <w:b w:val="false"/>
          <w:i w:val="false"/>
          <w:color w:val="000000"/>
          <w:sz w:val="28"/>
        </w:rPr>
        <w:t>
ету.                                денсаулық сақтау          әкiмдiктiң
</w:t>
      </w:r>
      <w:r>
        <w:br/>
      </w:r>
      <w:r>
        <w:rPr>
          <w:rFonts w:ascii="Times New Roman"/>
          <w:b w:val="false"/>
          <w:i w:val="false"/>
          <w:color w:val="000000"/>
          <w:sz w:val="28"/>
        </w:rPr>
        <w:t>
                                  басқармалары, Атырау        қаулылары
</w:t>
      </w:r>
      <w:r>
        <w:br/>
      </w:r>
      <w:r>
        <w:rPr>
          <w:rFonts w:ascii="Times New Roman"/>
          <w:b w:val="false"/>
          <w:i w:val="false"/>
          <w:color w:val="000000"/>
          <w:sz w:val="28"/>
        </w:rPr>
        <w:t>
                                  қаласы мен аудандар
</w:t>
      </w:r>
      <w:r>
        <w:br/>
      </w:r>
      <w:r>
        <w:rPr>
          <w:rFonts w:ascii="Times New Roman"/>
          <w:b w:val="false"/>
          <w:i w:val="false"/>
          <w:color w:val="000000"/>
          <w:sz w:val="28"/>
        </w:rPr>
        <w:t>
                                       әкiмдерi
</w:t>
      </w:r>
      <w:r>
        <w:br/>
      </w:r>
      <w:r>
        <w:rPr>
          <w:rFonts w:ascii="Times New Roman"/>
          <w:b w:val="false"/>
          <w:i w:val="false"/>
          <w:color w:val="000000"/>
          <w:sz w:val="28"/>
        </w:rPr>
        <w:t>
36. "Балбұлақ" Республикалық         Облыстық        2002-    Облыс әкімі
</w:t>
      </w:r>
      <w:r>
        <w:br/>
      </w:r>
      <w:r>
        <w:rPr>
          <w:rFonts w:ascii="Times New Roman"/>
          <w:b w:val="false"/>
          <w:i w:val="false"/>
          <w:color w:val="000000"/>
          <w:sz w:val="28"/>
        </w:rPr>
        <w:t>
балаларды оңалту орталығына          денсаулық       2005 жж. аппаратына
</w:t>
      </w:r>
      <w:r>
        <w:br/>
      </w:r>
      <w:r>
        <w:rPr>
          <w:rFonts w:ascii="Times New Roman"/>
          <w:b w:val="false"/>
          <w:i w:val="false"/>
          <w:color w:val="000000"/>
          <w:sz w:val="28"/>
        </w:rPr>
        <w:t>
жiберiлген балалар мен аналарға       сақтау                  жыл сайын
</w:t>
      </w:r>
      <w:r>
        <w:br/>
      </w:r>
      <w:r>
        <w:rPr>
          <w:rFonts w:ascii="Times New Roman"/>
          <w:b w:val="false"/>
          <w:i w:val="false"/>
          <w:color w:val="000000"/>
          <w:sz w:val="28"/>
        </w:rPr>
        <w:t>
жол қаражатын облыс бюджетiнен     басқармасы және            10.01-ға
</w:t>
      </w:r>
      <w:r>
        <w:br/>
      </w:r>
      <w:r>
        <w:rPr>
          <w:rFonts w:ascii="Times New Roman"/>
          <w:b w:val="false"/>
          <w:i w:val="false"/>
          <w:color w:val="000000"/>
          <w:sz w:val="28"/>
        </w:rPr>
        <w:t>
бөлу мүмкiндiгiн қарастыру.        облыстық қаржы            ақпарат беру
</w:t>
      </w:r>
      <w:r>
        <w:br/>
      </w:r>
      <w:r>
        <w:rPr>
          <w:rFonts w:ascii="Times New Roman"/>
          <w:b w:val="false"/>
          <w:i w:val="false"/>
          <w:color w:val="000000"/>
          <w:sz w:val="28"/>
        </w:rPr>
        <w:t>
                                     басқармасы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Кадрмен қамтамасыз ету
</w:t>
      </w:r>
      <w:r>
        <w:br/>
      </w:r>
      <w:r>
        <w:rPr>
          <w:rFonts w:ascii="Times New Roman"/>
          <w:b w:val="false"/>
          <w:i w:val="false"/>
          <w:color w:val="000000"/>
          <w:sz w:val="28"/>
        </w:rPr>
        <w:t>
37. Халықты әлеуметтiк қорғау,       Облыстық еңбек, 2002-    Облыс әкімі
</w:t>
      </w:r>
      <w:r>
        <w:br/>
      </w:r>
      <w:r>
        <w:rPr>
          <w:rFonts w:ascii="Times New Roman"/>
          <w:b w:val="false"/>
          <w:i w:val="false"/>
          <w:color w:val="000000"/>
          <w:sz w:val="28"/>
        </w:rPr>
        <w:t>
денсаулық сақтау, бiлiм беру         жұмыспен қамту  2005 жж. аппаратына
</w:t>
      </w:r>
      <w:r>
        <w:br/>
      </w:r>
      <w:r>
        <w:rPr>
          <w:rFonts w:ascii="Times New Roman"/>
          <w:b w:val="false"/>
          <w:i w:val="false"/>
          <w:color w:val="000000"/>
          <w:sz w:val="28"/>
        </w:rPr>
        <w:t>
жүйелерiнде мүгедектердi оңалту    және ХӘҚ, облыстық         жыл сайын
</w:t>
      </w:r>
      <w:r>
        <w:br/>
      </w:r>
      <w:r>
        <w:rPr>
          <w:rFonts w:ascii="Times New Roman"/>
          <w:b w:val="false"/>
          <w:i w:val="false"/>
          <w:color w:val="000000"/>
          <w:sz w:val="28"/>
        </w:rPr>
        <w:t>
мәселелерiмен айналысатын          денсаулық сақтау           10.01-ға
</w:t>
      </w:r>
      <w:r>
        <w:br/>
      </w:r>
      <w:r>
        <w:rPr>
          <w:rFonts w:ascii="Times New Roman"/>
          <w:b w:val="false"/>
          <w:i w:val="false"/>
          <w:color w:val="000000"/>
          <w:sz w:val="28"/>
        </w:rPr>
        <w:t>
қызметкерлердiң бiлiктiлiгiн        және облыстық            ақпарат беру
</w:t>
      </w:r>
      <w:r>
        <w:br/>
      </w:r>
      <w:r>
        <w:rPr>
          <w:rFonts w:ascii="Times New Roman"/>
          <w:b w:val="false"/>
          <w:i w:val="false"/>
          <w:color w:val="000000"/>
          <w:sz w:val="28"/>
        </w:rPr>
        <w:t>
арттыруды жүзеге асыру.            бiлiм басқармалары
</w:t>
      </w:r>
      <w:r>
        <w:br/>
      </w:r>
      <w:r>
        <w:rPr>
          <w:rFonts w:ascii="Times New Roman"/>
          <w:b w:val="false"/>
          <w:i w:val="false"/>
          <w:color w:val="000000"/>
          <w:sz w:val="28"/>
        </w:rPr>
        <w:t>
38. Үйлерге барып әлеуметтiк         Атырау қаласы   2002 ж., Облыс әкімі
</w:t>
      </w:r>
      <w:r>
        <w:br/>
      </w:r>
      <w:r>
        <w:rPr>
          <w:rFonts w:ascii="Times New Roman"/>
          <w:b w:val="false"/>
          <w:i w:val="false"/>
          <w:color w:val="000000"/>
          <w:sz w:val="28"/>
        </w:rPr>
        <w:t>
қызмет көрсететiн бөлiмшелер         мен аудандар    2003 ж., аппаратына
</w:t>
      </w:r>
      <w:r>
        <w:br/>
      </w:r>
      <w:r>
        <w:rPr>
          <w:rFonts w:ascii="Times New Roman"/>
          <w:b w:val="false"/>
          <w:i w:val="false"/>
          <w:color w:val="000000"/>
          <w:sz w:val="28"/>
        </w:rPr>
        <w:t>
мен протез-ортопедиялық                әкiмдерi,     2004 ж., 2003 ж-дан
</w:t>
      </w:r>
      <w:r>
        <w:br/>
      </w:r>
      <w:r>
        <w:rPr>
          <w:rFonts w:ascii="Times New Roman"/>
          <w:b w:val="false"/>
          <w:i w:val="false"/>
          <w:color w:val="000000"/>
          <w:sz w:val="28"/>
        </w:rPr>
        <w:t>
шеберхана қызметкерлерiн қайта       облыстық еңбек, 2005 ж.  бастап
</w:t>
      </w:r>
      <w:r>
        <w:br/>
      </w:r>
      <w:r>
        <w:rPr>
          <w:rFonts w:ascii="Times New Roman"/>
          <w:b w:val="false"/>
          <w:i w:val="false"/>
          <w:color w:val="000000"/>
          <w:sz w:val="28"/>
        </w:rPr>
        <w:t>
даярлауды ұйымдастыру.               жұмыспен қамту           жыл сайын
</w:t>
      </w:r>
      <w:r>
        <w:br/>
      </w:r>
      <w:r>
        <w:rPr>
          <w:rFonts w:ascii="Times New Roman"/>
          <w:b w:val="false"/>
          <w:i w:val="false"/>
          <w:color w:val="000000"/>
          <w:sz w:val="28"/>
        </w:rPr>
        <w:t>
                                   және ХӘҚ басқармасы        10.01-ға
</w:t>
      </w:r>
      <w:r>
        <w:br/>
      </w:r>
      <w:r>
        <w:rPr>
          <w:rFonts w:ascii="Times New Roman"/>
          <w:b w:val="false"/>
          <w:i w:val="false"/>
          <w:color w:val="000000"/>
          <w:sz w:val="28"/>
        </w:rPr>
        <w:t>
                                                              ақпарат беру
</w:t>
      </w:r>
      <w:r>
        <w:br/>
      </w:r>
      <w:r>
        <w:rPr>
          <w:rFonts w:ascii="Times New Roman"/>
          <w:b w:val="false"/>
          <w:i w:val="false"/>
          <w:color w:val="000000"/>
          <w:sz w:val="28"/>
        </w:rPr>
        <w:t>
39. Медициналық-әлеуметтiк           Облыстық еңбек, 4 тоқсан  Облыс әкімі
</w:t>
      </w:r>
      <w:r>
        <w:br/>
      </w:r>
      <w:r>
        <w:rPr>
          <w:rFonts w:ascii="Times New Roman"/>
          <w:b w:val="false"/>
          <w:i w:val="false"/>
          <w:color w:val="000000"/>
          <w:sz w:val="28"/>
        </w:rPr>
        <w:t>
сараптау мен мүгедектердi            жұмыспен қамту  2003 ж.  аппаратына
</w:t>
      </w:r>
      <w:r>
        <w:br/>
      </w:r>
      <w:r>
        <w:rPr>
          <w:rFonts w:ascii="Times New Roman"/>
          <w:b w:val="false"/>
          <w:i w:val="false"/>
          <w:color w:val="000000"/>
          <w:sz w:val="28"/>
        </w:rPr>
        <w:t>
оңалтудың маңызды мәселелерi       және ХӘҚ, облыстық         2004 жылғы
</w:t>
      </w:r>
      <w:r>
        <w:br/>
      </w:r>
      <w:r>
        <w:rPr>
          <w:rFonts w:ascii="Times New Roman"/>
          <w:b w:val="false"/>
          <w:i w:val="false"/>
          <w:color w:val="000000"/>
          <w:sz w:val="28"/>
        </w:rPr>
        <w:t>
бойынша практикалық                 денсаулық сақтау          10.01-ға
</w:t>
      </w:r>
      <w:r>
        <w:br/>
      </w:r>
      <w:r>
        <w:rPr>
          <w:rFonts w:ascii="Times New Roman"/>
          <w:b w:val="false"/>
          <w:i w:val="false"/>
          <w:color w:val="000000"/>
          <w:sz w:val="28"/>
        </w:rPr>
        <w:t>
конференциялар өткiзудi           басқармалары, еңбек         ақпарат беру
</w:t>
      </w:r>
      <w:r>
        <w:br/>
      </w:r>
      <w:r>
        <w:rPr>
          <w:rFonts w:ascii="Times New Roman"/>
          <w:b w:val="false"/>
          <w:i w:val="false"/>
          <w:color w:val="000000"/>
          <w:sz w:val="28"/>
        </w:rPr>
        <w:t>
ұйымдастыру.                     және халықты әлеуеттiк
</w:t>
      </w:r>
      <w:r>
        <w:br/>
      </w:r>
      <w:r>
        <w:rPr>
          <w:rFonts w:ascii="Times New Roman"/>
          <w:b w:val="false"/>
          <w:i w:val="false"/>
          <w:color w:val="000000"/>
          <w:sz w:val="28"/>
        </w:rPr>
        <w:t>
                               қорғау Министрлiгiнiң Атырау
</w:t>
      </w:r>
      <w:r>
        <w:br/>
      </w:r>
      <w:r>
        <w:rPr>
          <w:rFonts w:ascii="Times New Roman"/>
          <w:b w:val="false"/>
          <w:i w:val="false"/>
          <w:color w:val="000000"/>
          <w:sz w:val="28"/>
        </w:rPr>
        <w:t>
                               облысы бойынша департаментi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2002 жылы және одан кейiнгi жылдары мүгедектердi оңалту бағдарламасын iске асыру жөнiндегi iс-шаралар жоспарын iске асыруға көзделген шығыстар тиiстi жылға арналған республикалық және жергiлiктi бюджеттердi қалыптастыру кезiнде түзетiлiп отырылатын болады.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