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e03" w14:textId="2d5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14/3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шешімі. 2002 жылғы 25 қарашадағы N 21/1. Солтүстік Қазақстан облысының Әділет басқармасында 2002 жылғы 9 желтоқсанда N 770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1999 жылғы 1 сәуiрдегi,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23 қаңтардағы Заңдарына сәйкес 2001 жылғы 7 желтоқсандағы N 261 соңғы енгiзiлген өзгерiстер мен толықтыруларды ескере отырып, "2002 жылға арналған облыстық бюджет туралы" облыстық мәслихаттың 2001 жылғы 22 желтоқсандағы N 14/3 шешiмiне өзгерiстер мен толықтырулар енгiзу туралы" 2002 жылғы 1 ақпандағы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27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19 сәуірдегі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облыстық мәслихаттың 2002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5 шілдедегі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шешiмдерiмен ондағы нақтыландыруды ескере отырып,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26 қыркүйектегі облыстық мәслихаттың N 20/2 шешiмдерiмен ондағы нақтыландыруды ескере отырып, "2002 жылға арналған облыстық бюджет туралы" облыстық мәслихаттың 2001 жылғы 22 желтоқсандағы N 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"9 860 387" саны "9 828 387"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"3 538 358" саны "3 506 358"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"10 317 100" саны "10 285 100"санына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"9 353 910" саны "9 321 910"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"115 558" саны "112 954"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"110 558" саны "107 954" санына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"4 978 776" саны "4 952 582"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"421 562" саны "414 884"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"294 654" саны "293 801"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"289 665" саны "297 841"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"434 675" саны "431 978"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"352 965" саны "355 177"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"354 392" саны "354 600"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"390 708" саны "375 997"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"392 702" саны "381 981"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"211 649" саны "211 814"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"537 097" саны "522 705"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"198 323" саны "202 434"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"301 865" саны "300 009"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"278 198" саны "280 379"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"519 162" саны "528 982"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шешiмнiң 1, 2, 3 қосымшалары жаңа редакцияда баяндалсын (қоса берiледi).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шешiм қол қойылған күнінен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шешiмiне N 1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облысының бюджетi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9 828 387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3 506 358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3 484 342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өзге де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және кредит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13"/>
        <w:gridCol w:w="259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9 321 910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197 262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орта білім беретін мекемелердің кітапхана қорларын жаңарту үшін оқулықтар сатып алу және жеткізіп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1 017 906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824 480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ұйымдарына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ішкі саясатты және қоғамдық қатынастарды талдау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процедураларын өткізу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501 041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496 041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қызметтерімен қамтамасыз ету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және мемлекеттік сатып алулар атқарушы органдарының материалдық-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алынған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органның, Астана, Алматы қалаларының қарызын өтеу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шешiмiне N 2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8 564 046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8 564 046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389 897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813 249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интернаттық тұрпатты мекемелер арқылы көрсетілетін әлеуметтік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152 223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 резервi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қызметтерімен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шешiмiне N 3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1 721 054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757 864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мекемелерінің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қорғау ұйымдарына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қатынастарды талдау және ішкі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қатынастарды талдау және ішкі саясат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