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e2f8" w14:textId="e56e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14/3 шешіміне өзгерістер мен толықтырулар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шешімі. 2002 жылғы 5 шілдедегі N 19/1. Солтүстік Қазақстан облысының Әділет басқармасында 2002 жылғы 6 тамызда N 706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"Бюджет жүйесi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Қазақстан Республикасының 1999 жылғы 1 сәуiрдегi,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23 қаңтардағы Заңдарына сәйкес 2001 жылғы 7 желтоқсандағы N 261 соңғы енгiзiлген өзгерiстер мен толықтыруларды ескере отырып, "2002 жылға арналған облыстық бюджет туралы" облыстық мәслихаттың 2001 жылғы 22 желтоқсандағы N 14/3 шешiмiне өзгерiстер мен толықтырулар енгiзу туралы" 2002 жылғы 1 ақпандағы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21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N№14/3 шешiмiне өзгерiстер мен толықтырулар енгiзу туралы" 2002 жылғы 27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N№14/3 шешiмiне өзгерiстер мен толықтырулар енгiзу туралы" 2002 жылғы 19 сәуірдегі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облыстық мәслихаттың 2002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шешiмдерiмен ондағы нақтыландыруды ескере отырып, "2002 жылға арналған облыстық бюджет туралы" облыстық мәслихаттың 2001 жылғы 22 желтоқсандағы N№14/3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төмендегi өзгерiстер мен толықтырулар енгiзiлсiн: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"9 528 432" саны "9 715 387"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"3 293 557" саны "3 393 358"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"5 234 875" саны "5 248 839"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"1 000 000" саны "1 073 190"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"9 878 327" саны "10 172 100"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"8 978 327" саны "9 208 910" санына ауыстырылсын";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"900 000" саны "963 190" санына ауыстырылсын.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"4 799 205" саны "4 913 433"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"397 855" саны "421 562"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"273 250" саны "294 279"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"285 765" саны "285 965"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"419 175" саны "434 300"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"347 929" саны "352 216"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"352 043" саны "352 243"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"390 133" саны "390 333"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"392 502" саны "392 702"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"208 726" саны "211 649"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"529 486" саны "534 722"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"198 123" саны "198 323"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"294 087" саны "300 929"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"274 298" саны "275 725"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"435 833" саны "468 485" санына ауыстырылсын.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10-1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келесi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"д) аудандық мәслихаттарға тексеру комиссиясын ұстауға - 2600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коммуналдық меншік объектілерін салу үшін жобалау-сметалық құжаттарды әзірлеуге (Петропавл қаласы) - 24669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дәулетті емес ауылдық ұйымдармен жұмыс жөніндегі өкілетті органды ұстауға (ауыл шаруашылық департаменті) - 2033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табиғатты қорғау іс-шараларын орындауды бақылауды жүзеге асыру жөніндегі өкілетті органды ұстауға құрылыс және әлеуметтік инфрақұрылым облыстық басқармасы) - 1853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"Қоршаған ортаны қорғаудың Солтүстік Қазақстан қоры" мемлекеттік мекемесіне - 95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жергілікті бюджеттердің атқарылуын бақылау жөніндегі өкілетті органды ұстауға (қаржы департаменті) - 3519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туризм және спорт басқармасына мүгедектер арасындағы спорттық іс-шараларды өткізуге - 5667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білім беру департаментіне мемлекеттік орта білім беретін кітапхана қорларын жаңарту үшін оқулықтарды сатып алу және жеткізіп беруге - 30000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мемлекеттік тілді дамыту жөніндегі комитеттің қосымша адам санына - 500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Шағын және орта бизнесті қолдау жөніндегі басқармаға Технопарк аумағындағы коммуналдық рынокты қайта жаңартуына - 10000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баспанаға аса зәру тұрғындарды үймен қамтамасыз етуге - 7272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коммуналдық меншік объектілеріне жөндеу жүргізуге - 18610 мың теңге".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11 тармақтағы "ақшалай жәрдемақы" сөздерінен соң "тұрғын-үй және коммуналдық қызметтерді ұстауға" сөздерімен толықтырылсын.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Нұсқалған шешiмнiң 1, 2, 3 қосымшалары жаңа редакцияда баяндалсын (қоса  берiледi).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Осы шешiм қол қойылған күнінен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1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Солтүстiк Қазақстан облысының бюджетi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9 715 387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3 393 358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3 376 342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Кірістерге салынатын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төлем көзінен ұсталатын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2 345 689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2 345 689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2 345 689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Меншіктен және кәсіпкерлік қызметтен түскен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алынатын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туралы заңдарды бұзғаны үшін төленетін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өзге де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(гаранттар)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органдарынантүсетін трансферттер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5 215 609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басқа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Шығыстар және кредит 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73"/>
        <w:gridCol w:w="5813"/>
        <w:gridCol w:w="259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және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9 208 910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297 951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193 212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41 151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өтеуге шақыруды және жөнелтуді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атқарушы органдарының материалдық техникалық базасын нығайту және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мемлекеттің қауіпсіздігін қамтамасыз ету жөніндегі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жөніндегі іс-шаралар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491 947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орта білім беретін мекемелердің кітапхана қорларын жаңарту үшін оқулықтар сатып алу және жеткізіп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жасөспiрiмдерге қосымша бiлiм беру бағдарламасын іске асыру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мекемелерінің базасын материалдық-техникалық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және жергілікті деңгейдегі білім беретін өзге де объектілерге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беретін өзге де ұйымдардың материалдық 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1 029 365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 санитарлық көмек және мамандандырылған амбулаториялық-емханалық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180 322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  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821 272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766 756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шешiмiмен азаматтардың жеке санаттарына берілетін әлеуметтiк төлемдер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медициналық-әлеуметтік сараптама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мекемелерінің материалдық-техникалық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әкiмшiлiк мекемелерiн күрделi жөндеу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жергілікті деңгейде мемлекеттiк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468 196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464 696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382 380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материалдық- техникалық базасын нығайту және ақпараттандыру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алынған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 жүргiзуге ауыл шаруашылығы тауарын өндiрушiлерге кредит беру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қаржыландыру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органның, Астана, Алматы қалаларының қарызын өтеу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2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бюджеттiң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95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8 507 863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8 507 863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басқармасы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қамсыздандыру жөнiндегi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кәсiптік бiлiм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880 079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309 200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  және мамандандырылған амбулаториялық-емханалық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810 052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766 756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интернаттық тұрпатты мекемелер арқылы көрсетілетін әлеуметтік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шешiмдерiмен азаматтардың жеке санаттарына берілетін әлеуметтiк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медициналық-әлеуметтік сараптама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мемлекеттiк ақпараттық саясатты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мемлекеттiк ақпараттық саясатты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219 988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 резервi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ифрақұрылым мен құрылыс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4 913 433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3 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 дамуындағы 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33"/>
        <w:gridCol w:w="873"/>
        <w:gridCol w:w="581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1 664 237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41 151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iстер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97 778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мекемелерінің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 беретін мамандарды даярлау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      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 әкiмшiлiк ғимараттарын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мұрағаттарды басқарудың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244 708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жұмыстарына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