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2c42" w14:textId="6de2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"2002 жылға арналған облыстық бюджет туралы" облыстық мәслихаттың 2001 жылғы 22 желтоқсандағы N 14/3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шешімі 2002 жылғы 21 наурыздағы N 16/1. Солтүстік Қазақстан облысының Әділет басқармасында 2002 жылғы 28 наурызда N 577 тіркелді. Күші жойылды - Солтүстік Қазақстан облысы әкімінің 2011 жылғы 26 қыркүйектегі N 38/16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2011.09.26 N 38/16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1999 жылғы 1 сәуiрдегi "Бюджет жүйесi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Заңына 2001 жылғы 6 желтоқсандағы N 261 соңғы енгізілген өзгерістер мен толықтыруларды ескере отырып, "Қазақстан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>2001 жылғы 23 қаңтардағы заңына сәйкес, облыстық мәслихаттың "2002 жылға арналған облыстық бюджет туралы" 2001 жылғы 22 желтоқсандағы N 14/3 шешiмiне өзгерістер мен толықтырулар енгізу туралы" 2002 жылғы 1 ақпандағы N№15/1 шешімімен ондағы нақтыландыруды ескере отырып, "2002 жылға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V01S503_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облыстық мәслихаттың 2001 жылғы 22 желтоқсандағы N 14/3 шешiмiне Қазақстан Республикасы Қаржы министрлігінің 2002 жылғы 31 қаңтардағы N 38 "Қазақстан Республикасы Қаржы министрінің 1999 жылғы 30 желтоқсандағы N 715 "Бірыңғай бюджеттік сыныптаманы бекіту туралы" бұйрығына N№67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V021784_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төмендегi өзгерiстер мен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1 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б) тарауы: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"8886694" саны "8900354" санына ауыстырылсын;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"8886694" саны "8900354" санына ауыстырылсын;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10 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"393797" саны "394964"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"267208" саны "268083" санына ауыстырылсын;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"283111"саны "283986" санына ауыстырылсын;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"352099" саны "352974" санына ауыстырылсын;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"373652" саны "374819" санына ауыстырылсын;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"389138" саны "390305" санына ауыстырылсын;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"205672" саны "206547" санына ауыстырылсын;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"522488" саны "523655" санына ауыстырылсын;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"196023" саны "196898" санына ауыстырылсын;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"289636" саны "290511" санына ауыстырылсын;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"413735" саны "414902" санына ауыстырылсын;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"273011" саны "273886" санына ауыстырылсын.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10-1 тармағы келесi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"в) Сәбит Мұқанов атындағы қазақ сазды-драмалық театрына креслолар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сатып алу үшiн - 700 мың теңге, облыс аудандарында мемлекеттiк жер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инспекциясын құру үшiн - 12960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Көрсетiлген шешiмге 1, 2, 3 қосымшалар жаңа редакцияда баяндалсын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(қоса берiлген).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шешiм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Облыстық Мәслихат                    Облыстық Мәслихат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сессиясының төрағасы  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Облыстық мәслихаттың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2001ж. 22 желтоқсандағы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N 14/3 шешiмiне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2002 жылға арналған Солтүстiк Қазақстан облысының бюджетi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I. 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Санат                                                          Сомасы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                                       мың теңге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Сынып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--------------------             Атауы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Кiшi сынып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Ерекшелiк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1   2    3      4                     5                           6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Түсiмдер                                8 535 897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Кiрiстер                                3 234 252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 Салықтық түсімдер                       3 227 236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Кiрiстерге салынатын табыс салығы         833 671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             Жеке тұлғалардан алынатын табыс салығы    833 671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      Жеке тұлғалардан алынатын төлем көзiнен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ұсталатын табыс салығы                    833 671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Әлеуметтiк салық                        2 212 301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 Әлеуметтік салық                        2 212 301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Тауарларға, жұмыстарға және қызметтерге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Ішкi салықтар                             181 264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             Табиғи және басқа ресурстарды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пайдаланғаны үшін түсімдер                181 264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16     Қоршаған ортаны ластағаны үшiн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төленетін төлем                           181 264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 САЛЫҚҚА ЖАТПАЙТЫН ТүСIМДЕР                  7 016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Меншiктен және кәсiпкерлiк қызметтен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түскен кiрiстер                            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             Қаржы мекемелерi мен заңды тұлғалардан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түскен салыққа жатпайтын түсiмдер          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29     Коммуналдық меншiктегі мүлiктi жалға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беруден алынатын түсiмдер                  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Айыппұлдар мен санкциялар бойынша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түсетiн түсiмдер                            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 Айыппұлдар мен санкциялар бойынша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түсетiн түсiмдер                            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10     Табиғатты қорғау туралы заңдарды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бұзғаны үшiн төленетiн айыппұлдар           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Салыққа жатпайтын өзге де түсімдер          1 216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 Салыққа жатпайтын өзге де түсімдер          1 216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      Зиянды өтеу талаптары бойынша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көздерді пайдаланудан алынған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қаражаттар, тәркіленген аң және балық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аулау құралдарын, заңсыз өндірілген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өнімдерді сатудан түскен қаражаттар         1 216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 Алынған ресми трансферттер (гранттар)   5 201 645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Мемлекеттiк басқарудың жоғары тұрған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органдарынан түсетiн трансферттер       5 201 645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 Республикалық бюджеттен түсетiн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трансферттер                            5 201 645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      Ағымдағы                                5 201 645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 Бюджеттен берілген кредиттерді өтеу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Бюджеттен берілген кредиттерді өтеу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             Бюджеттен берілген кредиттерді өтеу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бюджеттен берiлген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кредиттердi өтеу        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II. Шығыстар және кредит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Функционалдық топ                                               Сомасы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              Атауы                      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Кiшi функция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 3      4                     А                            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Шығыстар және кредит беру               8 900 354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Шығыстар                                8 900 354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 Жалпы сипаттағы мемлекеттiк қызметтер     256 419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Мемлекеттiк басқарудың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функцияларын орындайтын өкiлдi,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және басқа органдар              162 699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103             Жергiлiктi өкiлдi органдардың аппараты      7 806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  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 Депутаттық қызмет                           1 296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 154 893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 106 245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50      Әкім аппаратының әкімшілік ғимараттарына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күрделі жөндеу    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74      Әкiм аппаратының материалдық техникалық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базасын нығайту                            38 648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Қаржылық қызмет                            93 720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259  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коммуналдық меншiк атқарушы органы         11 580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 10 080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 Коммуналдық меншiктi жекешелендiрудi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   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260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қаржы атқарушы органы                      81 140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 81 140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70      Қаржы атқарушы органдарының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материалдық-техникалық базасын нығайту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 Қорғаныс                                  276 464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Әскери мұқтаждар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63      Жалпы әскери мiндеттi өтеуге шақыруды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және жөнелтуді қамтамасыз ету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Төтенше жағдайлар жөнiндегi жұмыстарды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 260 767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 260 767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  Жергiлiктi деңгейдегі жұмылдыру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дайындығы жөнiндегi шаралар                25 750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  Жергiлiктi деңгейдегі төтенше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жағдайларды жою                           233 347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62      Төтенше жағдайлар жөніндегі ұйымдардың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материалдық-техникалық базасын нығайту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  Қоғамдық тәртiп және қауiпсiздiк          217 998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Құқық қорғау қызметi                      217 822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iшкi iстер атқарушы органы                217 822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 164 044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 Жергiлiктi деңгейде қоғамдық тәртiптi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қорғау және қоғамдық қауiпсiздiктi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  17 778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70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органдарының материалдық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техникалық базасын нығайту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ақпараттандыру                  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Жеке тұлғаның, қоғамның, мемлекеттiң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қауiпсiздiгiн қамтамасыз ету жөнiндегi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                         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iшкi iстер атқарушы органы     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  Терроризм мен экстремизм көріністерінің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алдын-алу және тыю жөнiндегi іс-шаралар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 Бiлiм беру                                456 814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Жалпы бастауыш, жалпы негiзгi,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орта бiлiм беру                           365 855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 365 855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20      Жергiлiктi деңгейде жалпы бiлiм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беретiн оқыту                             287 088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  Жергiлiктi деңгейде орта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жүйесiн ақпараттандыру                      1 713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2  263     37      Мемлекеттiк орта білім беретін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мекемелердiң кiтапхана қорларын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жаңарту үшін оқулықтар сатып алу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жеткізіп беру                              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61      Жергiлiктi деңгейде балалар мен жас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өспiрiмдерге қосымша бiлiм беру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бағдарламасын іске асыру                   30 609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62      Жергiлiктi деңгейде мектеп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олимпиадаларын өткiзу                         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66      Жалпы бастауыш, жалпы орта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мекемелеріне күрделі жөндеу       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Бастауыш кәсiптік бiлiм беру               51 176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51 176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  Жергiлiктi деңгейде бастапқы кәсiптік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 беру                          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74      Бастауыш кәсiптік бiлiм беру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мекемелерінің базасын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техникалық нығайту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  Орта кәсiптік бiлiм беру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8       Жергiлiктi деңгейде орта кәсiби бiлiм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беру мамандарын даярлау 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Қосымша кәсiби бiлiм беру                  19 868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11      Жергiлiктi деңгейде кадрлардың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бiлiктiлiгiн арттыру және қайта даярлау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iшкi iстер атқарушы органы             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11      Жергiлiктi деңгейде кадрлардың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бiлiктiлiгiн арттыру және қайта даярлау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11      Жергiлiктi деңгейде кадрлардың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бiлiктiлiгiн арттыру және қайта даярлау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Білім беру саласындағы өзге де қызметтер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 Жергілікті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коммуналдық Жергілікті деңгейдегі білім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беретін өзге де объектілерге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жөндеу                     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64      Білім беретін өзге де ұйымдардың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материалдық-техникалық базасын нығайту      2 150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 Денсаулық сақтау                        1 029 365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Кең бейiндi ауруханалар        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36      Жергiлiктi деңгейде халыққа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стационарлық медициналық көмек көрсету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Халықтың денсаулығын қорғау     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  ВИЧ-инфекциялы ауруларға медициналық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көмек көрсету                              14 864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  Жергілікті деңгейде жұқпалы аурулармен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күрес жүргiзу                               3 509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34      Жергiлiктi деңгейде қан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(алмастырғыштарды) өндiру                  35 435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39      Санитарлық-эпидемиологиялық ахуалды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  67 320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45      Аналар мен балаларды қорғау               205 028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Мамандандырылған медициналық көмек 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 Психикалық ауруларға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  82 071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3  254     32      Туберкулез ауруларына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 110 982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47      Онкологиялық ауруларға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  41 349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48      Алкогольдiк, нашақорлық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токсикологиялық тәуелдi ауруларға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мамандандырылған медициналық көмек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көрсету                                    52 620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49      Терi-венерологиялық ауруларға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мамандандырылған медициналық көмек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көрсету                                    16 349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  Емханалар                      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54      Алғашқы дәрігерлік-санитарлық көмек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мамандандырылған амбулаториялық-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емханалық көмек көрсету        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Медициналық көмектiң басқа түрлерi         28 863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iшкi iстер атқарушы органы         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  Әскери қызметшiлерге, құқық қорғау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органдарының қызметкерлерiне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олардың отбасы мүшелерiне стационарлық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43      Төтенше жағдайларда халыққа медициналық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көмек көрсету                   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Денсаулық сақтау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                                 177 456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 177 456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 13 020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  Дәрi-дәрмек, дәрігерлік жабдықтарды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санитарлық көліктерді орталықтандырылған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сатып алу                                  15 035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51      Медициналық статистикалық ақпараттарды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жинау мен талдауды ұйымдастыру              2 981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55      Коммуналдық меншiкке жататын денсаулық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сақтау объектiлерiне күрделi жөндеу        18 100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57      Дәрігерлік жабдықтар мен санитарлық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көліктерді орталықтандырылған сатып алу   128 320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  Әлеуметтiк қамсыздандыру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әлеуметтiк көмек                          818 955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Әлеуметтiк қамтамасыз ету                 773 189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    Еңбек және халықты әлеуметтiк қорғаудың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 746 736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1  258     31      Арнайы мемлекеттiк жәрдемақылар           540 000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  Жергiлiктi деңгейде интернаттық тұрпатты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мекемелер арқылы көрсетiлетiн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 206 736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  Балаларды әлеуметтiк қамтамасыз ету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Әлеуметтiк көмек                           21 000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60      Жергiлiктi өкiлеттi органдардың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шешiмiмен азаматтардың жеке санаттарына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берілетін әлеуметтiк төлемдер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    Еңбек және халықты әлеуметтiк қорғаудың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 Жұмыспен қамту бағдарламасы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57      Жергiлiктi деңгейде мүгедектердi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әлеуметтiк қолдау          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Әлеуметтiк көмек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                                  24 766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    Еңбек және халықты әлеуметтiк қорғаудың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24 766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әлеуметтiк шығыстар  19 500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  Жергілікті деңгейде медициналық-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әлеуметтік сараптама                         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9  258     35      Жәрдемақыларды және басқа да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төлемдерді есептеу, төлеу және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бойынша қызмет көрсетуге ақы төлеу          3 406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40      Әлеуметтік қамтамасыз ету объектілеріне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күрделі жөндеу                               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  Еңбек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мекемелерінің материалдық-техникалық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базасын нығайту                   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            Тұрғын үй-коммуналдық шаруашылық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Тұрғын үй шаруашылығы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шаруашылығының атқарушы органы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59      Халықтың аса мұқтаж адамдарын тұрғын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үймен қамтамасыз ету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  Мәдениет, спорт және ақпараттық кеңiстiк  162 251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Мәдениет саласындағы қызмет                59 427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59 427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41      Жергiлiктi деңгейде мәдени демалысты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  29 161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43      Жергiлiктi деңгейде ойын-сауық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шараларын өткiзу                           24 500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  Жергiлiктi деңгейде тарихи-мәдени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құндылықтарды сақтау                        3 366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51      Мәдениет ұйымдарының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техникалық базасын нығайту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Спорт және туризм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39      Жергiлiктi деңгейде спорт шараларын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өткiзу                                     60 863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57      Жергiлiктi деңгейде туристiк қызмет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көрсету жөніндегі іс-шаралар                  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Ақпараттық кеңiстiк                        41 802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  26 510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46      Газеттер мен журналдар арқылы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жергілікті деңгейде мемлекеттiк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ақпараттық саясатты жүргiзу                14 525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47      Жергiлiктi деңгейде телерадио хабарлары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арқылы мемлекеттiк ақпараттық саясатты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жүргiзу                                    11 985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261             Архив қорының бөлiмi                       10 370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Жергілікті органдар аппараты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 Архив қорының, мерзiмдi басылымдардың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сақталуын қамтамасыз ету және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жергiлiктi деңгейде арнайы пайдалану        6 870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37      Мұрағаттарды күрделі жөндеу            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4 922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48      Тарихи және мәдени мұраларды сақтау,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халықтың тарихи, ұлттық және 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салт-дәстүрлері мен ғұрыптарын дамытуға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жәрдемдесу                                  2 800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50      Жергiлiктi деңгейде тiлдердi қолдану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дамытудың мемлекеттiк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жүзеге асыру                                2 122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  Ауыл, су, орман, балық шаруашылығы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қоршаған ортаны қорғау                     55 680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Ауыл шаруашылығы  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257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ауыл шаруашылық атқару органы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  Өсiмдiктердің аурулары 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зиянкестерімен күрес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жұмыстарды жүргiзу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Қоршаған ортаны қорғау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34      Жергiлiктi деңгейде қоршаған ортаны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қорғауды ұйымдастыру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9                  Ауыл, су, орман, балық шаруашылығы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қоршаған ортаны қорғау саласындағы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өзге де қызметтер              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257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ауыл шаруашылық атқару органы  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   Көлiк және байланыс                       361 500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Автомобиль көлiгi    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 атқарушы органдары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50      Жергiлiктi деңгейде жол жүйесiн пайдалану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  Әуе көлігі       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 атқарушы органдары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60      Жергілікті атқарушы орган шешімдері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бойынша ұдайы ішкі әуе тасымалдарына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субсидия беру    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  Басқалар                                  437 248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Кәсiпкерлiк қызметтi қолдау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бәсекелестiктi қорғау 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272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экономика, шағын және орта бизнестi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қолдау атқарушы органы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  Жергiлiктi деңгейде шағын бизнестi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қолдауды ұйымдастыру  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Басқалар                                  433 748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 355 380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42      Қазақстан Даму банкі жарғылық капиталына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қатысу                                  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  Соттардың шешiмдерi бойынша жергiлiктi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органдардың мiндеттемелерiн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орындау жөнiндегi облыстық, Астана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Алматы қалаларының жергiлiктi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органдарының резервi                        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52      Жергiлiктi атқарушы органдар резервi      102 349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61      Өкiлеттiк шығыстар                          2 031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64      Мемлекеттiк коммуналдық кәсiпорындардың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жарғылық қорына жарна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71      Республикалық маңызы бар іс-шараларға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аймақтардың қатысуы                        31 000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37 063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 36 855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70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органдардың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техникалық базасын нығайту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ақпараттандыру                               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272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экономика, шағын және орта бизнестi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қолдау атқарушы органы                  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үй-коммуналдық, жол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шаруашылығының атқарушы органы          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   Ресми трансферттер  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54      Облыстық бюджеттен алынған трансферттер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III. Бюджет тапшылығы (профицитi)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IV. Бюджет тапшылығын қаржыландыру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(профициттi пайдалану)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Облыстық мәслихаттың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2001 ж. 22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N 14/3 шешiмiне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2002 жылға арналған облыстық бюджеттiң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бюджеттiк бағдарламалар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Функционалдық топ                                               Сомасы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--------------------             Атауы                     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Кiшi функция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  3      4                    А                    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А. Ағымдағы бюджеттiк бағдарламалар     8 333 810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Шығыстар                                8 333 810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 Жалпы сипаттағы мемлекеттiк қызметтер     206 771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Мемлекеттiк басқарудың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функцияларын орындайтын өкiлдi,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және басқа органдар              114 051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103            Жергiлiктi өкiлеттi органдардың аппараты    7 806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 шығыстар    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Депутаттық қызмет                           1 296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 106 245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Жергiлiктi деңгейдегi әкiмшiлiк шығыстар  106 245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 Қаржылық қызмет                            92 720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259            Коммуналдық меншiк басқармасы              11 580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Жергілікті деңгейдегі әкімшілік шығыстар   10 080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Коммуналдық меншiкті жекешелендіруді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   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260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қаржы атқарушы органы                      81 140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 шығыстар   81 140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2                  Қорғаныс                                  274 794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 Әскери мұқтаждар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63     Жалпы әскери мiндеттi атқаруды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Төтенше жағдайлар жөнiндегi жұмыстарды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 259 097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 259 097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Жергілікті деңгейдегі жұмылдыру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дайындығы жөніндегі шаралар                25 750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Жергiлiктi деңгейде төтенше жағдайларды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жою                                       233 347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3                  Қоғамдық тәртiп және қауiпсiздiк          181 998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Құқық қорғау қызметi                      181 822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iшкi iстер атқарушы органы                181 822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 шығыстар  164 044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Жергiлiктi деңгейде қоғамдық тәртiптi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қорғау және қоғамдық қауiпсiздiктi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  17 778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Тұлғалардың, қоғамның, мемлекеттiң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қауiпсiздiгiн қамсыздандыру жөнiндегi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                         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iшкi iстер атқарушы органы     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Терроризм мен экстремизм көріністерінің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алдын-алу және тыю жөнiндегi шаралар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4                  Бiлiм беру                                389 036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Жалпы бастауыш, жалпы негiзгi,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орта бiлiм беру                           318 142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 318 142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20     Жергiлiктi деңгейде жалпы бiлiм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беретiн оқыту                             287 088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2   263     61     Жергiлiктi деңгейде балалар мен жас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өспiрiмдер үшiн қосымша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бағдарламасын іске асыру                   30 609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62     Жергiлiктi деңгейде мектеп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олимпиадаларын өткiзу                         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Бастауыш кәсiптік бiлiм беру        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3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Жергiлiктi деңгейде бастапқы кәсiптік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 беру                          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Қосымша кәсiптік бiлiм беру                19 868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Әкімдер аппараты                       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11     Жергiлiктi деңгейде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біліктілігін көтеру және қайта даярлау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мамандарын даярлау                     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ішкі істер атқарушы органы             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11     Жергiлiктi деңгейде кадрлардың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біліктілігін көтеру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мамандарын даярлау                     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11     Жергiлiктi деңгейде кадрлардың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біліктілігін көтеру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мамандарын даярлау                     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 Денсаулық сақтау                          882 945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Кең бейiндi ауруханалар        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36     Жергiлiктi деңгейде халыққа стационарлық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Халықтың денсаулығын қорғау     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ВИЧ-инфекциялы ауруларға медициналық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көмек көрсету                              14 864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Жергілікті деңгейде жұқпалы аурулармен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күрес жүргiзу                               3 509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34     Жергiлiктi деңгейде қан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(алмастырғыштарды) өндiру                  35 435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39     Санитарлық-эпидемиологиялық ахуалды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  67 320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45     Аналар мен балаларды қорғау               205 028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Мамандандырылған медициналық көмек 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Психикалық ауруларға мамандандырылған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  82 071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Туберкулез ауруларына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 110 982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47     Онкологиялық ауруларға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көмек көрсету                              41 349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48     Алкогольдiк, нашақорлық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токсикологиялық тәуелдi ауруларға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мамандандырылған медициналық көмек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көрсету                                    52 620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49     Терi-венерологиялық ауруларға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мамандандырылған медициналық көмек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көрсету                                    16 349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  Емханалар                      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54     Алғашқы дәрігерлік-санитарлық көмек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мамандандырылған амбулаториялық-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емханалық көмек көрсету        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 Медициналық көмектiң басқа түрлерi         28 863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iшкi iстер атқарушы органы         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Әскери қызметшiлерге, құқық қорғау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органдарының қызметкерлерiне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олардың отбасы мүшелерiне стационарлық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43     Төтенше жағдайларда халыққа медициналық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көмек көрсету                   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9                  Денсаулық сақтау саласындағы өзге 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                                  31 036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 31 036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 шығыстар   13 020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44     Дәрi-дәрмек,дәрігерлік жабдықтарды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санитарлық көліктерді орталықтандырылған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сатып алу                                  15 035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51     Медициналық статистикалық ақпараттарды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ұйымдастыру, жинау, талдау                  2 981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  Әлеуметтiк қамсыздандыру және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көмек                                     817 635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Әлеуметтiк қамтамасыз ету                 773 189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  Еңбек және халықты әлеуметтiк қорғаудың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 746 736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Арнайы мемлекеттiк жәрдемақылар           540 000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Жергiлiктi деңгейде интернаттық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тұрпатты мекемелер арқылы көрсетiлетiн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әлеуметтiк қамтамасыз ету                 206 736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Балаларды әлеуметтiк қамтамасыз ету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Әлеуметтiк көмек                           21 000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60     Жергiлiктi өкiлеттi органдардың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шешiмдерiмен азаматтардың жеке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санаттарына берілетін әлеуметтiк төлемдер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  Еңбек және халықты әлеуметтiк қорғаудың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Жұмыспен қамту бағдарламасы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57     Жергілікті деңгейде мүгедектерді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әлеуметтік қорғау          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Әлеуметтiк көмек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                                  23 446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  Еңбек және халықты әлеуметтiк қорғаудың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23 446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әлеуметтiк шығыстар  19 500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Жергілікті деңгейдегі медициналық-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әлеуметтік сараптама                         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35     Жәрдемақыларды және басқа да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төлемдерді есептеу, төлеу және беру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бойынша қызмет көрсетуге ақы төлеу          3 406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  Мәдениет, спорт және ақпараттық кеңiстiк  158 751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Мәдениет саласындағы қызмет                57 027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57 027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41     Жергiлiктi деңгейде мәдени демалысты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  29 161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43     Жергiлiктi деңгейде ойын-сауық шараларын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өткiзу                                     24 500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44     Жергiлiктi деңгейде тарихи-мәдени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құндылықтарды сақтау                        3 366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Спорт және туризм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39     Жергiлiктi деңгейде спорт шараларын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өткiзу                                     60 863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57     Жергiлiктi деңгейде туристiк қызмет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көрсету жөніндегі іс-шаралар                  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Ақпараттық кеңiстiк                        40 702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  26 510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46     Жергiлiктi деңгейде газеттер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журналдар арқылы мемлекеттiк ақпараттық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саясатты жүргiзу                           14 525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47     Жергiлiктi деңгейде телерадио хабарлары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арқылы мемлекеттiк ақпараттық саясатты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жүргiзу                                    11 985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261            Архив қорының бөлiмi                        9 270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Жергілікті органдар аппараты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Архив қорының, мерзiмдi басылымдардың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сақталуын қамтамасыз ету және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жергiлiктi деңгейде арнайы пайдалану        6 870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3   263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4 922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48     Тарихи және мәдени мұраларды сақтау,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халықтың тарихи, ұлттық және 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салт-дәстүрлері мен ғұрыптарын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дамытуға жәрдемдесу                         2 800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50     Жергiлiктi деңгейде тiлдердi қолдану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мен дамытудың мемлекеттiк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жүзеге асыру                                2 122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  Ауыл, су, орман, балық шаруашылығы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қоршаған ортаны қорғау                     55 680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Ауыл шаруашылығы  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ауыл шаруашылық атқару органы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Өсiмдiктердің аурулары мен зиянкестерімен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күрес жөнiндегi жұмыстарды жүргiзу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Қоршаған ортаны қорғау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Әкімдер аппараты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34     Жергілікті деңгейде қоршаған ортаны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қорғауды ұйымдастыру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Ауыл, су, орман, балық шаруашылығы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қоршаған ортаны қорғау саласындағы өзге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 қызметтер                   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ауыл шаруашылық атқару органы  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 шығыстар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   Көлiк және байланыс                       361 500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Автомобиль көлiгi    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 атқарушы органдары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50     Жергiлiктi деңгейде жол жүйесiн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пайдалану            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  Әуе көлігі       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үй-коммуналдық,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шаруашылығының атқарушы органы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60     Жергілікті атқарушы орган шешімдері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бойынша ұдайы ішкі әуе тасымалдарына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субсидия беру    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 атқарушы органдары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  Басқалар                                  222 040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Кәсiпкерлiк қызметтi қолдау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бәсекелестiктi қорғау 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экономика, шағын және орта бизнестi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қолдау атқарушы органы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Жергiлiктi деңгейде шағын бизнестi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қолдауды ұйымдастыру  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Басқалар                                  218 540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 140 380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44     Соттардың шешiмдерi бойынша жергiлiктi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органдардың мiндеттемелерiн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орындау жөнiндегi облыстық, Астана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Алматы қалаларының жергiлiктi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органдар резервi                            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52     Жергiлiктi атқарушы органдар резервi      102 349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61     Өкiлеттiк шығыстар                          2 031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71     Республикалық маңызды іс-шараларға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аймақтық қатысу                            31 000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36 855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 шығыстар   36 855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экономика, шағын және орта бизнестi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қолдау атқарушы органы                  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 шығыстар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273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инфрақұрылым мен құрылыс атқарушы органы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9   273     2      Жергілікті деңгейдегі әкімшілік шығыстар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үй-коммуналдық, жол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шаруашылығының атқарушы органы          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шығыстар                                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   Ресми трансферттер  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Әкімдер аппараты    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54     Облыстық бюджеттен алынатын трансферттер4 782 660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III. Бюджет тапшылығы (профицитi)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IV.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(профициттi пайдалану)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Облыстық мәслихаттың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2001 ж. 22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N 14/3 шешiмiне 3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2002 жылға арналған облыстық бюджет дамуындағы бюджеттiк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бағдарламалар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Функционалдық топ                                               Сомасы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             Атауы                       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Кiшi функция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  3      4                    А                     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Б.  Дамудың бюджеттiк бағдарламалары      566 544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Шығыстар                                  566 544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 Жалпы сипаттағы мемлекеттiк қызметтер      49 648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Мемлекеттiк басқарудың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функцияларын орындайтын өкiлдi,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және басқа органдар               48 648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  48 648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50     Әкім аппаратының әкімшілік ғимараттарына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күрделі жөндеу    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74     Әкiм аппаратының материалдық-техникалық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базасын нығайту және ақпараттандыру        38 648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Қаржылық қызмет            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260            Жергілікті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қаржы атқарушы органы      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  Қаржы атқарушы органдарының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техникалық базасын нығайту 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 Қорғаныс                           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Төтенше жағдайлар жөнiндегi жұмыстарды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62     Төтенше жағдайлар жөніндегі ұйымдардың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материалдық техникалық базасын нығайту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  Қоғамдық тәртiп және қауiпсiздiк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Құқық қорғау қызметi            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  Жергілікті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ішкі істер атқарушы органы      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  Ішкi iстер атқарушы органдарының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материалдық-техникалық базасын нығайту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 Бiлiм беру                                 67 778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Жалпы бастауыш, жалпы негiзгi,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орта бiлiм беру                            47 713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47 713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Жергiлiктi деңгейде орта бiлiм жүйесiн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ақпараттандыру                              1 713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37     Мемл.орта білім беретін мекемелердiң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кiтапхана қорларын жаңарту үшін оқулықтар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сатып алу және жеткiзіп беру               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66     Жалпы бастауыш, жалпы негiзгi, жалпы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 беру мекемелеріне күрделі жөндеу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Бастапқы кәсіптік білім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74     Бастапқы кәсіптік білім беру мекемелерінің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материалдық-техникалық базасын нығайту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  Орта кәсіптік білім беру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8      Жергілікті деңгейде орта кәсіптік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беретін мамандарды даярлау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Білім беру саласындағы өзге де қызметтер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Жергілікті деңгейдегі білім беру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объектілеріне өзге де күрделі жөндеу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64     Өзге де білім беретін ұйымдардың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материалдық-техникалық базасын нығайту      2 150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 Денсаулық сақтау                          146 420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Денсаулық сақтау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                                 146 420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9   254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органы                   146 420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55     Коммуналдық меншiкке жататын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сақтау объектiлерiне күрделi жөндеу        18 100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57     Дәрігерлік жабдықтар мен санитарлық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көліктерді орталықтандырылған сатып алу   128 320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  Әлеуметтiк қамсыздандыру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әлеуметтiк көмек                            1 320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Әлеуметтiк көмек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                                   1 320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  Еңбек және халықты әлеуметтiк қорғаудың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1 320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40     Әлеуметтік қамтамасыз ету объектілеріне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күрделі жөндеу                               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44     Еңбек және халықты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мекемелерінің материалдық-техникалық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базасын нығайту                   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            Тұрғын үй-коммуналдық шаруашылығы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Тұрғын-үй шаруашылығы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шаруашылығының атқарушы органы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59     Халықтың аса мұқтаж адамдарын тұрғын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үймен қамтамасыз ету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  Мәдениет, спорт және ақпараттық кеңiстiк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Мәдениет саласындағы қызмет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51     Мәдениет ұйымдарының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техникалық базасын нығайту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Ақпараттық кеңістік                    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261            Жергілікті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мұрағаттарды басқарудың атқарушы органы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37     Мұрағаттарды күрделі жөндеу            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  Басқалар                                  215 208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Басқалары                                 215 208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 215 000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Коммуналдық меншiк объектiлерiн салу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және күрделi жөндеу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42     Қазақстан Даму банкі жарғылық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капиталына қатысу                       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64     Коммуналдық мемлекеттік кәсіпорындар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жарғылық қорына жарналар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 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органдардың материалдық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базасын нығайту және ақпараттандыру          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III. Бюджет тапшылығы (профицитi)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IV.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(профицитті пайдалану)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(Маман: Ысқақова Д.Қ.)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