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cb3" w14:textId="0559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Әкімінің 2001 жылғы 21 шілдедегі N 98 "Қазақстан Республикасы Үкіметінің 2000 жылғы 2 маусымдағы N 830 "Қазақстан Республикасында бірінші ұлттық ауыл шаруашылығы санағын әзірлеу, жүргізу және материалдарын өңдеу туралы" және 2000 жылғы 27 қыркүйектегі N 1464 "Қазақстан Республикасы Үкіметінің кейбір шешімдеріне өзгерістер енгізу туралы" қаулыларын жүзеге асыру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2002 жылғы 22 ақпандағы N 21. Қостанай облысының әділет басқармасында 2002 жылғы 18 наурызда N 1300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2001 жылғы 20 желтоқсандағы N 1666 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V011666_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Үкіметінің кейбір шешімдеріне өзгерістер енгізу туралы және Қазақстан Республикасы Үкіметінің 1999 жылғы 9 шілдедегі N 952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күші жойылды деп тану туралы" қаулысына сәйкес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Қостанай облысы Әкімінің 2001 жылғы 21 шілдедегі N 98 "Қазақстан Республикасы Үкіметінің 2000 жылғы 2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830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бірінші ұлттық ауыл шаруашылығы санағын әзірлеу, жүргізу және материалдарын өңдеу туралы" және 2000 жылғы 27 қыркүйектегі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 кейбір шешімдеріне өзгерістер енгізу туралы" қаулыларын жүзеге асыру туралы" шешіміне өзгерістер енгізу туралы шешіміне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тармақтың бірінші тармақшасындағы "2002" саны "2004"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тармақтың екінші тармақшасындағы "2002" саны "2004"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тармақтың бірінші тармақшасындағы "2002" саны "2004"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тармақтың бірінші тармақшасындағы "2002" саны "2004"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шешімнің орындалуына бақылау жасау облыс әкімінің орынбасары С.Ә. Құлмағанбетовке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әкімі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