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880c" w14:textId="2868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инфрақұрылымы объектілерін, аумағын кемелге келтіру, ұстау, 
Ақтау қаласы және қала жанындағы поселкелердегі тазалықты сақтау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мәлихатының 2002 жылғы 15 қазандағы N 26/239 шешімі. Маңғыстау облыстық Әділет басқармасында 2003 жылғы 09 қаңтарда N 1246  тіркелді. Күші жойылды - Маңғыстау облысы Ақтау қаласы мәслихатының 2012 жылғы 12 сәуірдегі № 2/25 шешімімен</w:t>
      </w:r>
    </w:p>
    <w:p>
      <w:pPr>
        <w:spacing w:after="0"/>
        <w:ind w:left="0"/>
        <w:jc w:val="both"/>
      </w:pPr>
      <w:bookmarkStart w:name="z1" w:id="0"/>
      <w:r>
        <w:rPr>
          <w:rFonts w:ascii="Times New Roman"/>
          <w:b w:val="false"/>
          <w:i w:val="false"/>
          <w:color w:val="ff0000"/>
          <w:sz w:val="28"/>
        </w:rPr>
        <w:t>
      Ескерту. Күші жойылды - Маңғыстау облысы Ақтау қаласы мәслихатының 2012.04.12  № 2/25 шешімімен.</w:t>
      </w:r>
    </w:p>
    <w:bookmarkEnd w:id="0"/>
    <w:bookmarkStart w:name="z1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w:t>
      </w:r>
      <w:r>
        <w:br/>
      </w:r>
      <w:r>
        <w:rPr>
          <w:rFonts w:ascii="Times New Roman"/>
          <w:b w:val="false"/>
          <w:i w:val="false"/>
          <w:color w:val="000000"/>
          <w:sz w:val="28"/>
        </w:rPr>
        <w:t>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 8 тармақшасына сәйкес қалалық мәслихат шешім етеді: </w:t>
      </w:r>
      <w:r>
        <w:br/>
      </w:r>
      <w:r>
        <w:rPr>
          <w:rFonts w:ascii="Times New Roman"/>
          <w:b w:val="false"/>
          <w:i w:val="false"/>
          <w:color w:val="000000"/>
          <w:sz w:val="28"/>
        </w:rPr>
        <w:t xml:space="preserve">
      1. Қала инфрақұрылымы объектілерін, аумағын кемелге келтіру, ұстау,Ақтау қаласы және қала жанындағы поселкелердегі тазалықты сақтау ережелері бекітілсін (жалғанады). </w:t>
      </w:r>
      <w:r>
        <w:br/>
      </w:r>
      <w:r>
        <w:rPr>
          <w:rFonts w:ascii="Times New Roman"/>
          <w:b w:val="false"/>
          <w:i w:val="false"/>
          <w:color w:val="000000"/>
          <w:sz w:val="28"/>
        </w:rPr>
        <w:t xml:space="preserve">
      2. Осы шешім өз күшіне жарияланған күннен кейін күшіне енеді. </w:t>
      </w:r>
    </w:p>
    <w:bookmarkEnd w:id="1"/>
    <w:p>
      <w:pPr>
        <w:spacing w:after="0"/>
        <w:ind w:left="0"/>
        <w:jc w:val="both"/>
      </w:pPr>
      <w:r>
        <w:rPr>
          <w:rFonts w:ascii="Times New Roman"/>
          <w:b w:val="false"/>
          <w:i/>
          <w:color w:val="000000"/>
          <w:sz w:val="28"/>
        </w:rPr>
        <w:t xml:space="preserve">      Сессия төрағасы                  Ақтау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2"/>
    <w:p>
      <w:pPr>
        <w:spacing w:after="0"/>
        <w:ind w:left="0"/>
        <w:jc w:val="both"/>
      </w:pPr>
      <w:r>
        <w:rPr>
          <w:rFonts w:ascii="Times New Roman"/>
          <w:b w:val="false"/>
          <w:i w:val="false"/>
          <w:color w:val="000000"/>
          <w:sz w:val="28"/>
        </w:rPr>
        <w:t xml:space="preserve">
Ақтау қалалық мәслихатының </w:t>
      </w:r>
      <w:r>
        <w:br/>
      </w:r>
      <w:r>
        <w:rPr>
          <w:rFonts w:ascii="Times New Roman"/>
          <w:b w:val="false"/>
          <w:i w:val="false"/>
          <w:color w:val="000000"/>
          <w:sz w:val="28"/>
        </w:rPr>
        <w:t xml:space="preserve">
15.10.2002 жылғы N 26/239 </w:t>
      </w:r>
      <w:r>
        <w:br/>
      </w:r>
      <w:r>
        <w:rPr>
          <w:rFonts w:ascii="Times New Roman"/>
          <w:b w:val="false"/>
          <w:i w:val="false"/>
          <w:color w:val="000000"/>
          <w:sz w:val="28"/>
        </w:rPr>
        <w:t xml:space="preserve">
сессиясының "Қала инфрақұрылымы </w:t>
      </w:r>
      <w:r>
        <w:br/>
      </w:r>
      <w:r>
        <w:rPr>
          <w:rFonts w:ascii="Times New Roman"/>
          <w:b w:val="false"/>
          <w:i w:val="false"/>
          <w:color w:val="000000"/>
          <w:sz w:val="28"/>
        </w:rPr>
        <w:t xml:space="preserve">
объектілерін, аумағын кемелге </w:t>
      </w:r>
      <w:r>
        <w:br/>
      </w:r>
      <w:r>
        <w:rPr>
          <w:rFonts w:ascii="Times New Roman"/>
          <w:b w:val="false"/>
          <w:i w:val="false"/>
          <w:color w:val="000000"/>
          <w:sz w:val="28"/>
        </w:rPr>
        <w:t xml:space="preserve">
келтіру, ұстау,Ақтау қаласы </w:t>
      </w:r>
      <w:r>
        <w:br/>
      </w:r>
      <w:r>
        <w:rPr>
          <w:rFonts w:ascii="Times New Roman"/>
          <w:b w:val="false"/>
          <w:i w:val="false"/>
          <w:color w:val="000000"/>
          <w:sz w:val="28"/>
        </w:rPr>
        <w:t xml:space="preserve">
және қала жанындағы поселкелердегі </w:t>
      </w:r>
      <w:r>
        <w:br/>
      </w:r>
      <w:r>
        <w:rPr>
          <w:rFonts w:ascii="Times New Roman"/>
          <w:b w:val="false"/>
          <w:i w:val="false"/>
          <w:color w:val="000000"/>
          <w:sz w:val="28"/>
        </w:rPr>
        <w:t xml:space="preserve">
тазалықты сақтау ережелері туралы" </w:t>
      </w:r>
    </w:p>
    <w:bookmarkEnd w:id="2"/>
    <w:p>
      <w:pPr>
        <w:spacing w:after="0"/>
        <w:ind w:left="0"/>
        <w:jc w:val="left"/>
      </w:pPr>
      <w:r>
        <w:rPr>
          <w:rFonts w:ascii="Times New Roman"/>
          <w:b/>
          <w:i w:val="false"/>
          <w:color w:val="000000"/>
        </w:rPr>
        <w:t xml:space="preserve"> Қала инфрақұрылымы объектілерін, аумағын кемелге </w:t>
      </w:r>
      <w:r>
        <w:br/>
      </w:r>
      <w:r>
        <w:rPr>
          <w:rFonts w:ascii="Times New Roman"/>
          <w:b/>
          <w:i w:val="false"/>
          <w:color w:val="000000"/>
        </w:rPr>
        <w:t xml:space="preserve">
келтіру, ұстау, Ақтау қаласы және қала </w:t>
      </w:r>
      <w:r>
        <w:br/>
      </w:r>
      <w:r>
        <w:rPr>
          <w:rFonts w:ascii="Times New Roman"/>
          <w:b/>
          <w:i w:val="false"/>
          <w:color w:val="000000"/>
        </w:rPr>
        <w:t xml:space="preserve">
жанындағы поселкелердегі тазалықты сақтау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Осы ережелер "Қазақстан Республикасындағы жергілікті </w:t>
      </w:r>
      <w:r>
        <w:br/>
      </w:r>
      <w:r>
        <w:rPr>
          <w:rFonts w:ascii="Times New Roman"/>
          <w:b w:val="false"/>
          <w:i w:val="false"/>
          <w:color w:val="000000"/>
          <w:sz w:val="28"/>
        </w:rPr>
        <w:t>
мемлекеттік басқару туралы" Қазақстан Республикасының </w:t>
      </w:r>
      <w:r>
        <w:rPr>
          <w:rFonts w:ascii="Times New Roman"/>
          <w:b w:val="false"/>
          <w:i w:val="false"/>
          <w:color w:val="000000"/>
          <w:sz w:val="28"/>
        </w:rPr>
        <w:t xml:space="preserve">23.01.2001ж. N№148 </w:t>
      </w:r>
      <w:r>
        <w:rPr>
          <w:rFonts w:ascii="Times New Roman"/>
          <w:b w:val="false"/>
          <w:i w:val="false"/>
          <w:color w:val="000000"/>
          <w:sz w:val="28"/>
        </w:rPr>
        <w:t>, "Қазақстан Республикасындағы тұрғын үй қатынастары туралы" </w:t>
      </w:r>
      <w:r>
        <w:rPr>
          <w:rFonts w:ascii="Times New Roman"/>
          <w:b w:val="false"/>
          <w:i w:val="false"/>
          <w:color w:val="000000"/>
          <w:sz w:val="28"/>
        </w:rPr>
        <w:t xml:space="preserve">16 сәуір 1997ж. N№94-1 </w:t>
      </w:r>
      <w:r>
        <w:rPr>
          <w:rFonts w:ascii="Times New Roman"/>
          <w:b w:val="false"/>
          <w:i w:val="false"/>
          <w:color w:val="000000"/>
          <w:sz w:val="28"/>
        </w:rPr>
        <w:t>, "Қазақстан Республикасындағы сәулет, қала құрылысы және құрылыс қызметі туралы" </w:t>
      </w:r>
      <w:r>
        <w:rPr>
          <w:rFonts w:ascii="Times New Roman"/>
          <w:b w:val="false"/>
          <w:i w:val="false"/>
          <w:color w:val="000000"/>
          <w:sz w:val="28"/>
        </w:rPr>
        <w:t xml:space="preserve">16 шілде 2001ж. N№242-11 </w:t>
      </w:r>
      <w:r>
        <w:rPr>
          <w:rFonts w:ascii="Times New Roman"/>
          <w:b w:val="false"/>
          <w:i w:val="false"/>
          <w:color w:val="000000"/>
          <w:sz w:val="28"/>
        </w:rPr>
        <w:t xml:space="preserve">заңдарына сәйкес әзірленді, аумақты кемелге келтіру, санитарлық тазарту, тазалықты сақтау саласында жеке және заңдық тұлғалардың жауапкершілігін белгілейді және қарым-қатынасын реттейді, сондай-ақ Ақтау қаласындағы Өмірзақ, Маңғыстау поселкелеріндегі, Баянды селосындағы инфрақұрылым объектілерін ұстауды және қорғауды реттейді. Меншік нысанына қарамастан шаруашылық жүргізуші субъектілердің, жалгерлердің, құрылысшылардың, ғимарат, құрылыс және құрылғы иелерінің, сол сияқты көрсетілген елді мекен тұрғындарының және келген адамдардың барлығы осы ережелерді сақтауға міндетті. </w:t>
      </w:r>
    </w:p>
    <w:bookmarkStart w:name="z3" w:id="3"/>
    <w:p>
      <w:pPr>
        <w:spacing w:after="0"/>
        <w:ind w:left="0"/>
        <w:jc w:val="left"/>
      </w:pPr>
      <w:r>
        <w:rPr>
          <w:rFonts w:ascii="Times New Roman"/>
          <w:b/>
          <w:i w:val="false"/>
          <w:color w:val="000000"/>
        </w:rPr>
        <w:t xml:space="preserve"> 
1. ТАЗАРТУ, КӨГАЛДАНДЫРУ МЕН КЕМЕЛДЕНДІРУ ҮШІН </w:t>
      </w:r>
      <w:r>
        <w:br/>
      </w:r>
      <w:r>
        <w:rPr>
          <w:rFonts w:ascii="Times New Roman"/>
          <w:b/>
          <w:i w:val="false"/>
          <w:color w:val="000000"/>
        </w:rPr>
        <w:t xml:space="preserve">
ҚАЛАНЫҢ АУМАҒЫН ШАРУАШЫЛЫҚ ЖҮРГІЗУШІ СУБЪЕКТІЛЕРГЕ </w:t>
      </w:r>
      <w:r>
        <w:br/>
      </w:r>
      <w:r>
        <w:rPr>
          <w:rFonts w:ascii="Times New Roman"/>
          <w:b/>
          <w:i w:val="false"/>
          <w:color w:val="000000"/>
        </w:rPr>
        <w:t xml:space="preserve">
БЕКІТУ ЖӘНЕ ҚАЛДЫҚТАРДЫ АЛЫП КЕТУ МЕН ЖОЮДЫҢ ЕРЕЖЕЛЕРІ </w:t>
      </w:r>
    </w:p>
    <w:bookmarkEnd w:id="3"/>
    <w:p>
      <w:pPr>
        <w:spacing w:after="0"/>
        <w:ind w:left="0"/>
        <w:jc w:val="both"/>
      </w:pPr>
      <w:r>
        <w:rPr>
          <w:rFonts w:ascii="Times New Roman"/>
          <w:b w:val="false"/>
          <w:i w:val="false"/>
          <w:color w:val="000000"/>
          <w:sz w:val="28"/>
        </w:rPr>
        <w:t xml:space="preserve">      1. Жер бөлу кесімімен айқындалған, шағын аудандар ішілік </w:t>
      </w:r>
      <w:r>
        <w:br/>
      </w:r>
      <w:r>
        <w:rPr>
          <w:rFonts w:ascii="Times New Roman"/>
          <w:b w:val="false"/>
          <w:i w:val="false"/>
          <w:color w:val="000000"/>
          <w:sz w:val="28"/>
        </w:rPr>
        <w:t xml:space="preserve">
(аулалық) аумақтарды тазарту, көгалдандыру мен кемелге келтіру пәтер иелерінің тұтыну кооперативтеріне (ПИТК) немесе басқада тұрғын жері бойынша басқару органдарына жүктеледі, Қазақстан Республикасының заңымен айқындалған, магистралды көшелерді, жасыл көшет аймақтарын, бақша, саяжай жолдарын, тарихи және мәдени ескерткіштерді, табиғи және табиғат ландшафты мен ортақ қолданыстағы басқа да жерлерді тазарту, көгалдандыру мен кемелге келтіру мамандырылған кәсіп орындарға жүктеледі. </w:t>
      </w:r>
      <w:r>
        <w:br/>
      </w:r>
      <w:r>
        <w:rPr>
          <w:rFonts w:ascii="Times New Roman"/>
          <w:b w:val="false"/>
          <w:i w:val="false"/>
          <w:color w:val="000000"/>
          <w:sz w:val="28"/>
        </w:rPr>
        <w:t xml:space="preserve">
      2. Жеке аумақты және офистердің, палаткалардың, киоскілердің, </w:t>
      </w:r>
      <w:r>
        <w:br/>
      </w:r>
      <w:r>
        <w:rPr>
          <w:rFonts w:ascii="Times New Roman"/>
          <w:b w:val="false"/>
          <w:i w:val="false"/>
          <w:color w:val="000000"/>
          <w:sz w:val="28"/>
        </w:rPr>
        <w:t xml:space="preserve">
ларектардың, сондай-ақ шағын және орта бизнестің басқа да объектілерінің, оқу орындарының, мектеп жасына дейінгі мекемелердің, өнеркәсіп пен басқада кәсіпорындардың, құрылыс алаңдарының, қоймалардың, базалардың және олардың подъездерінің 5 метр радиус маңайындағы аумақты тазарту және сыпыру жөніндегі жұмыстарды осы объектілердің иелері қамтамасыз етеді, бұл жұмыстарды өз күштерімен, қаражаттарымен немесе мердігерлік ұйымдардың шарты бойынша жүргізеді, өзге аумақтың, (стадиондар, базарлар, ашық автомобиль тұрақтары, гараж құрылыс кооперативтері 10 метр радиус маңайындағы аумақтар) тазалығын сақтауға жауапкершілік тиісті жер пайдаланушыларға жүктеледі. </w:t>
      </w:r>
      <w:r>
        <w:br/>
      </w:r>
      <w:r>
        <w:rPr>
          <w:rFonts w:ascii="Times New Roman"/>
          <w:b w:val="false"/>
          <w:i w:val="false"/>
          <w:color w:val="000000"/>
          <w:sz w:val="28"/>
        </w:rPr>
        <w:t xml:space="preserve">
      Топырақ қабатына нұқсан келуіне байланысты өнеркәсіпті немесе өзгеде құрылысты жүзеге асырушы құрылыс және басқа да ұйымдар топырақтың құнарлы қабатын ағаштар отырғызу үшін алуға және сақтауға, сондай-ақ жұмыс өндірісі кезінде бүлдірген жер  учаскелері мен көшеттерді, құрылыс аяқталған бойда жедел өз есебінен қалпына келтіруге міндетті. </w:t>
      </w:r>
      <w:r>
        <w:br/>
      </w:r>
      <w:r>
        <w:rPr>
          <w:rFonts w:ascii="Times New Roman"/>
          <w:b w:val="false"/>
          <w:i w:val="false"/>
          <w:color w:val="000000"/>
          <w:sz w:val="28"/>
        </w:rPr>
        <w:t xml:space="preserve">
      3. Құрылыс, күрделі және ағымды жөндеу объектілерінің </w:t>
      </w:r>
      <w:r>
        <w:br/>
      </w:r>
      <w:r>
        <w:rPr>
          <w:rFonts w:ascii="Times New Roman"/>
          <w:b w:val="false"/>
          <w:i w:val="false"/>
          <w:color w:val="000000"/>
          <w:sz w:val="28"/>
        </w:rPr>
        <w:t xml:space="preserve">
маңайындағы аумақты тазалау, таза сақтау жауапкершілігі жөндеу құрылыс ұйымдарына немесе осы жұмыстарды жасаушы адамдарға жүктеледі. </w:t>
      </w:r>
      <w:r>
        <w:br/>
      </w:r>
      <w:r>
        <w:rPr>
          <w:rFonts w:ascii="Times New Roman"/>
          <w:b w:val="false"/>
          <w:i w:val="false"/>
          <w:color w:val="000000"/>
          <w:sz w:val="28"/>
        </w:rPr>
        <w:t xml:space="preserve">
      4. Жаңадан салынып жатқан тұрғын массивтеріндегі үйлердің </w:t>
      </w:r>
      <w:r>
        <w:br/>
      </w:r>
      <w:r>
        <w:rPr>
          <w:rFonts w:ascii="Times New Roman"/>
          <w:b w:val="false"/>
          <w:i w:val="false"/>
          <w:color w:val="000000"/>
          <w:sz w:val="28"/>
        </w:rPr>
        <w:t xml:space="preserve">
құрылысы кезеңінде құрылыс қоқыстарын жинауды ұйымдастыруды үйдің тапсырысшысы қамтамасыз етуі тиіс. Тұрақты тазарту үйді иесіне пайдалануға тапсыратын сәтте ұйымдастырылуға тиіс. </w:t>
      </w:r>
      <w:r>
        <w:br/>
      </w:r>
      <w:r>
        <w:rPr>
          <w:rFonts w:ascii="Times New Roman"/>
          <w:b w:val="false"/>
          <w:i w:val="false"/>
          <w:color w:val="000000"/>
          <w:sz w:val="28"/>
        </w:rPr>
        <w:t xml:space="preserve">
      5. Жекелеген объектілердің, әр түрлі ведомстволардың сондай-ақ </w:t>
      </w:r>
      <w:r>
        <w:br/>
      </w:r>
      <w:r>
        <w:rPr>
          <w:rFonts w:ascii="Times New Roman"/>
          <w:b w:val="false"/>
          <w:i w:val="false"/>
          <w:color w:val="000000"/>
          <w:sz w:val="28"/>
        </w:rPr>
        <w:t xml:space="preserve">
тұрғын аумақтардың санитарлық тазалығы арнайы мердігерлік мекемемен (жеке автокөлігі бар - өз күшімен) шарт негізінде жүргізіледі, санитарлық -эпидемиологиялық қызметтердің бақылауында болады. </w:t>
      </w:r>
      <w:r>
        <w:br/>
      </w:r>
      <w:r>
        <w:rPr>
          <w:rFonts w:ascii="Times New Roman"/>
          <w:b w:val="false"/>
          <w:i w:val="false"/>
          <w:color w:val="000000"/>
          <w:sz w:val="28"/>
        </w:rPr>
        <w:t xml:space="preserve">
      6. Тұрақты тазарту, қалдықтарды алуды жүргізетін, ұйымдар мен </w:t>
      </w:r>
      <w:r>
        <w:br/>
      </w:r>
      <w:r>
        <w:rPr>
          <w:rFonts w:ascii="Times New Roman"/>
          <w:b w:val="false"/>
          <w:i w:val="false"/>
          <w:color w:val="000000"/>
          <w:sz w:val="28"/>
        </w:rPr>
        <w:t xml:space="preserve">
тұрғын үй, өндірістік ғимараттардың және құрылғылардың иелері арасында жасалған шарт кестелері, облыстық санитарлық эпидемиологиялық станциясы келісімі бойынша жүргізіледі. </w:t>
      </w:r>
      <w:r>
        <w:br/>
      </w:r>
      <w:r>
        <w:rPr>
          <w:rFonts w:ascii="Times New Roman"/>
          <w:b w:val="false"/>
          <w:i w:val="false"/>
          <w:color w:val="000000"/>
          <w:sz w:val="28"/>
        </w:rPr>
        <w:t xml:space="preserve">
      7. Қатты және сұйық заттарды залалсыздандыру арнайы бөлінген </w:t>
      </w:r>
      <w:r>
        <w:br/>
      </w:r>
      <w:r>
        <w:rPr>
          <w:rFonts w:ascii="Times New Roman"/>
          <w:b w:val="false"/>
          <w:i w:val="false"/>
          <w:color w:val="000000"/>
          <w:sz w:val="28"/>
        </w:rPr>
        <w:t xml:space="preserve">
учаскелерде немесе талаптары "қатты тұрмыстық қалдықтар (ҚТБ) үшін полигондарды ұстау және орнату" деген санитарлық ережелер мен нормаларда (СемН) жазылған залалсыздандыру, өңдеу жөніндегі құрылғыларда жүргізіледі, қалдықтарды бұл үшін тағайындалмаған басқа жерлерге алып кетуге, сондай-ақ ауыл шаруашылық даласына (жайылымдарға) көмуге және өртеуге тыйым салынады. </w:t>
      </w:r>
    </w:p>
    <w:bookmarkStart w:name="z4" w:id="4"/>
    <w:p>
      <w:pPr>
        <w:spacing w:after="0"/>
        <w:ind w:left="0"/>
        <w:jc w:val="left"/>
      </w:pPr>
      <w:r>
        <w:rPr>
          <w:rFonts w:ascii="Times New Roman"/>
          <w:b/>
          <w:i w:val="false"/>
          <w:color w:val="000000"/>
        </w:rPr>
        <w:t xml:space="preserve"> 
2. ОРТАҚ ҚОЛДАНЫСТАҒЫ ЖЕРЛЕРДІ ТАЗАРТУ ЖӘНЕ ҰСТАУ </w:t>
      </w:r>
    </w:p>
    <w:bookmarkEnd w:id="4"/>
    <w:p>
      <w:pPr>
        <w:spacing w:after="0"/>
        <w:ind w:left="0"/>
        <w:jc w:val="both"/>
      </w:pPr>
      <w:r>
        <w:rPr>
          <w:rFonts w:ascii="Times New Roman"/>
          <w:b w:val="false"/>
          <w:i w:val="false"/>
          <w:color w:val="000000"/>
          <w:sz w:val="28"/>
        </w:rPr>
        <w:t xml:space="preserve">      8. Саяжайлардың, жаға жай демалыс аймақтарының, жаппай қыдырыс орындарының және басқа да ортақ қолданыстағы жерлердің аумақтары 1-бөлімде белгіленген талаптарға сәйкес ұсталады. </w:t>
      </w:r>
      <w:r>
        <w:br/>
      </w:r>
      <w:r>
        <w:rPr>
          <w:rFonts w:ascii="Times New Roman"/>
          <w:b w:val="false"/>
          <w:i w:val="false"/>
          <w:color w:val="000000"/>
          <w:sz w:val="28"/>
        </w:rPr>
        <w:t xml:space="preserve">
      9. Барлық алаңдар мен көшелерде, саяжайларда, вокзалдарда, </w:t>
      </w:r>
      <w:r>
        <w:br/>
      </w:r>
      <w:r>
        <w:rPr>
          <w:rFonts w:ascii="Times New Roman"/>
          <w:b w:val="false"/>
          <w:i w:val="false"/>
          <w:color w:val="000000"/>
          <w:sz w:val="28"/>
        </w:rPr>
        <w:t xml:space="preserve">
базарларда, қалалық көлік аялдамаларында және басқа да жерлерде жеткілікті санда урналар қойылуға тиіс. Урналардың ара-қашықтықтарын магистралды (аумақты) пайдаланудың интенсивтігіне қарамай коммуналдық шаруашылық органдары айқындайды, адам көп көшелерде -50 метрден көп емес, адам аз көшелерде -100 метр. Қала көлігінің аялдамасы болған жерлерде міндетті түрде урналар қойылуы керек. Урналардың орнатылуы мен ұсталуына, тазалығына, осы аумаққа бекітілген тазартуды жүзеге асыратын, шаруашылық жүргізуші субъектілер жауапты. </w:t>
      </w:r>
      <w:r>
        <w:br/>
      </w:r>
      <w:r>
        <w:rPr>
          <w:rFonts w:ascii="Times New Roman"/>
          <w:b w:val="false"/>
          <w:i w:val="false"/>
          <w:color w:val="000000"/>
          <w:sz w:val="28"/>
        </w:rPr>
        <w:t xml:space="preserve">
      10. Өз үйлері мен офистерінің сауда орындарының, палаткалардың, ларектардың, павильондардың жанына скверлерге, парктерге, бульварларға жағажайларға қалдықтар (жиналған қатты тұрмыстық қалдықтардың көлеміне қарай-контейнерлер қойылады) үшін урнаны иелерінің өздері қояды. </w:t>
      </w:r>
      <w:r>
        <w:br/>
      </w:r>
      <w:r>
        <w:rPr>
          <w:rFonts w:ascii="Times New Roman"/>
          <w:b w:val="false"/>
          <w:i w:val="false"/>
          <w:color w:val="000000"/>
          <w:sz w:val="28"/>
        </w:rPr>
        <w:t xml:space="preserve">
      Контейнерлер мен урналар дұрыс қажетті жағдайда болуы тиіс, жиналуына қарай қалдықтар тазартылуға тиіс, ҚТҚ-тар жою үшін полигонға әкетіледі, контейнерлер мен урналар тұрақты түрде жуылуға, дезинфекция жасалуға, жылына кем дегенде 2-рет сырлануға тиіс. </w:t>
      </w:r>
      <w:r>
        <w:br/>
      </w:r>
      <w:r>
        <w:rPr>
          <w:rFonts w:ascii="Times New Roman"/>
          <w:b w:val="false"/>
          <w:i w:val="false"/>
          <w:color w:val="000000"/>
          <w:sz w:val="28"/>
        </w:rPr>
        <w:t xml:space="preserve">
      11. Ыдыстарды, товарлардың артықтарын киоскілердің </w:t>
      </w:r>
      <w:r>
        <w:br/>
      </w:r>
      <w:r>
        <w:rPr>
          <w:rFonts w:ascii="Times New Roman"/>
          <w:b w:val="false"/>
          <w:i w:val="false"/>
          <w:color w:val="000000"/>
          <w:sz w:val="28"/>
        </w:rPr>
        <w:t xml:space="preserve">
палаткалардың ұсақ бөлшек сауда павильондарының, дүкендердің және өзгеде кәсіпкерлік объектілердің жанында сақтауға тыйым салынады. </w:t>
      </w:r>
      <w:r>
        <w:br/>
      </w:r>
      <w:r>
        <w:rPr>
          <w:rFonts w:ascii="Times New Roman"/>
          <w:b w:val="false"/>
          <w:i w:val="false"/>
          <w:color w:val="000000"/>
          <w:sz w:val="28"/>
        </w:rPr>
        <w:t xml:space="preserve">
      12. Тез бұзылмайтын азық-түліктерді, көкөністер мен жемістерді сатуға палаткалардың, ларектардың, киоскілердің жанындағы көшелерге қою үшін санитарлық-эпидемиологиялық станциямен қала әкімдігінің сәулет және қала құрылысы бөлімімен келісу тиіс. </w:t>
      </w:r>
      <w:r>
        <w:br/>
      </w:r>
      <w:r>
        <w:rPr>
          <w:rFonts w:ascii="Times New Roman"/>
          <w:b w:val="false"/>
          <w:i w:val="false"/>
          <w:color w:val="000000"/>
          <w:sz w:val="28"/>
        </w:rPr>
        <w:t xml:space="preserve">
      13. Қоғамдық тамақтандыру кәсіпорындарында, ашық алаңдарда, </w:t>
      </w:r>
      <w:r>
        <w:br/>
      </w:r>
      <w:r>
        <w:rPr>
          <w:rFonts w:ascii="Times New Roman"/>
          <w:b w:val="false"/>
          <w:i w:val="false"/>
          <w:color w:val="000000"/>
          <w:sz w:val="28"/>
        </w:rPr>
        <w:t xml:space="preserve">
шашлык пісіретін жерлерде, киоскілерде, сауда павильондарында келушілер мен адамдар үшін стационарлық дәретхана жоқ болса көшпелі дәретхананы орнату міндетті шарт. </w:t>
      </w:r>
      <w:r>
        <w:br/>
      </w:r>
      <w:r>
        <w:rPr>
          <w:rFonts w:ascii="Times New Roman"/>
          <w:b w:val="false"/>
          <w:i w:val="false"/>
          <w:color w:val="000000"/>
          <w:sz w:val="28"/>
        </w:rPr>
        <w:t xml:space="preserve">
      14. Көлік құралдарын пайдалану және жөндеуге байланысты қаланың аумағын ластауға, балалар алаңында, тұрмыстық қалдықтарды әкетуге кедергі жасайтын аула аумақтарының адам өтетін бөлігінде көлік құралын қоюға және механикалық тазарту жасауға, сондай-ақ тұрғын үйлердің жанында сағат 23-тен таңғы 6-ға дейін көлік, ыдыратылған көлік құралдарын қоюға тыйым салынады. </w:t>
      </w:r>
    </w:p>
    <w:bookmarkStart w:name="z5" w:id="5"/>
    <w:p>
      <w:pPr>
        <w:spacing w:after="0"/>
        <w:ind w:left="0"/>
        <w:jc w:val="left"/>
      </w:pPr>
      <w:r>
        <w:rPr>
          <w:rFonts w:ascii="Times New Roman"/>
          <w:b/>
          <w:i w:val="false"/>
          <w:color w:val="000000"/>
        </w:rPr>
        <w:t xml:space="preserve"> 
3. АЙРЫҚША АУМАҚ ОБЪЕКТІЛЕРІН ТАЗАРТУ </w:t>
      </w:r>
    </w:p>
    <w:bookmarkEnd w:id="5"/>
    <w:p>
      <w:pPr>
        <w:spacing w:after="0"/>
        <w:ind w:left="0"/>
        <w:jc w:val="both"/>
      </w:pPr>
      <w:r>
        <w:rPr>
          <w:rFonts w:ascii="Times New Roman"/>
          <w:b w:val="false"/>
          <w:i w:val="false"/>
          <w:color w:val="000000"/>
          <w:sz w:val="28"/>
        </w:rPr>
        <w:t xml:space="preserve">      15. Айрықша аумақ объектілерінде (базарлар, жағажайлар, саяжайлар, емдеу алдын алу мекемелері) санитарлық-эпидемиологиялық станциялардың келісімінсіз санитарлық қондырғыларды салуға, қайта жабдықтауға, қалдықтарды жинауға, автокөлікті жууға, ыдыстар мен ағаштарды, олар үшін бөлінбеген жерлерге қоюға тыйым салынады. </w:t>
      </w:r>
      <w:r>
        <w:br/>
      </w:r>
      <w:r>
        <w:rPr>
          <w:rFonts w:ascii="Times New Roman"/>
          <w:b w:val="false"/>
          <w:i w:val="false"/>
          <w:color w:val="000000"/>
          <w:sz w:val="28"/>
        </w:rPr>
        <w:t xml:space="preserve">
      16. Жағажайлар. </w:t>
      </w:r>
      <w:r>
        <w:br/>
      </w:r>
      <w:r>
        <w:rPr>
          <w:rFonts w:ascii="Times New Roman"/>
          <w:b w:val="false"/>
          <w:i w:val="false"/>
          <w:color w:val="000000"/>
          <w:sz w:val="28"/>
        </w:rPr>
        <w:t xml:space="preserve">
      Жағажайдың техникалық қызметкері ол жабылғаннан кейін </w:t>
      </w:r>
      <w:r>
        <w:br/>
      </w:r>
      <w:r>
        <w:rPr>
          <w:rFonts w:ascii="Times New Roman"/>
          <w:b w:val="false"/>
          <w:i w:val="false"/>
          <w:color w:val="000000"/>
          <w:sz w:val="28"/>
        </w:rPr>
        <w:t xml:space="preserve">
жағалауды, дәретханаларды, шешінетін жерлерді, жасыл аймақтарды тазартуға, дәретханаларды дезинфекциялауға, ыдыстарды (тараларды) жууға тиіс. Күндіз патрульды тазарту жүргізілуі тиіс. </w:t>
      </w:r>
      <w:r>
        <w:br/>
      </w:r>
      <w:r>
        <w:rPr>
          <w:rFonts w:ascii="Times New Roman"/>
          <w:b w:val="false"/>
          <w:i w:val="false"/>
          <w:color w:val="000000"/>
          <w:sz w:val="28"/>
        </w:rPr>
        <w:t xml:space="preserve">
      Жиналған қалдықтарды алып кету таңғы 8-ге дейін рұқсат </w:t>
      </w:r>
      <w:r>
        <w:br/>
      </w:r>
      <w:r>
        <w:rPr>
          <w:rFonts w:ascii="Times New Roman"/>
          <w:b w:val="false"/>
          <w:i w:val="false"/>
          <w:color w:val="000000"/>
          <w:sz w:val="28"/>
        </w:rPr>
        <w:t xml:space="preserve">
етіледі. Урналарды көшеттер жолағынан 3-5 метр қашықтықта, су ағатын жерлерде 10 метр қашықтықта қою қажет. Жағажай аумағының 1600 шаршы метріне кем дегенде 1 урнадан қойылуға тиіс, олардың арасындағы қашықтық 40 метрден аспауы қажет. </w:t>
      </w:r>
      <w:r>
        <w:br/>
      </w:r>
      <w:r>
        <w:rPr>
          <w:rFonts w:ascii="Times New Roman"/>
          <w:b w:val="false"/>
          <w:i w:val="false"/>
          <w:color w:val="000000"/>
          <w:sz w:val="28"/>
        </w:rPr>
        <w:t xml:space="preserve">
      0,75 текше метрлік контейнерлер жағажай алаңының 3500-4000 </w:t>
      </w:r>
      <w:r>
        <w:br/>
      </w:r>
      <w:r>
        <w:rPr>
          <w:rFonts w:ascii="Times New Roman"/>
          <w:b w:val="false"/>
          <w:i w:val="false"/>
          <w:color w:val="000000"/>
          <w:sz w:val="28"/>
        </w:rPr>
        <w:t xml:space="preserve">
шаршы метріне 1-еуден орнатылуы керек. </w:t>
      </w:r>
      <w:r>
        <w:br/>
      </w:r>
      <w:r>
        <w:rPr>
          <w:rFonts w:ascii="Times New Roman"/>
          <w:b w:val="false"/>
          <w:i w:val="false"/>
          <w:color w:val="000000"/>
          <w:sz w:val="28"/>
        </w:rPr>
        <w:t xml:space="preserve">
      Жағажай аумағында 75 келушіге 1-қоғамдық дәретхана орнатылуы </w:t>
      </w:r>
      <w:r>
        <w:br/>
      </w:r>
      <w:r>
        <w:rPr>
          <w:rFonts w:ascii="Times New Roman"/>
          <w:b w:val="false"/>
          <w:i w:val="false"/>
          <w:color w:val="000000"/>
          <w:sz w:val="28"/>
        </w:rPr>
        <w:t xml:space="preserve">
тиіс. Қоғамдық дәретханамен суға түсетін жердің арасы 50 метрден кем, 200 метрден артық болмауы тиіс. </w:t>
      </w:r>
      <w:r>
        <w:br/>
      </w:r>
      <w:r>
        <w:rPr>
          <w:rFonts w:ascii="Times New Roman"/>
          <w:b w:val="false"/>
          <w:i w:val="false"/>
          <w:color w:val="000000"/>
          <w:sz w:val="28"/>
        </w:rPr>
        <w:t xml:space="preserve">
      Жағажай аумағында ауыз су ағатын фонтан қондырылуға тиіс, ол </w:t>
      </w:r>
      <w:r>
        <w:br/>
      </w:r>
      <w:r>
        <w:rPr>
          <w:rFonts w:ascii="Times New Roman"/>
          <w:b w:val="false"/>
          <w:i w:val="false"/>
          <w:color w:val="000000"/>
          <w:sz w:val="28"/>
        </w:rPr>
        <w:t xml:space="preserve">
2874-82 "Ауыз су" мемлекеттік стандартына және № 3.01.067-97 санитарлық ережемен мөлшеріне сәйкес болуға тиіс, фонтандар арасындағы қашықтық 200 метрден аспауы тиіс. </w:t>
      </w:r>
      <w:r>
        <w:br/>
      </w:r>
      <w:r>
        <w:rPr>
          <w:rFonts w:ascii="Times New Roman"/>
          <w:b w:val="false"/>
          <w:i w:val="false"/>
          <w:color w:val="000000"/>
          <w:sz w:val="28"/>
        </w:rPr>
        <w:t xml:space="preserve">
      Ашық және жабық шешінетін жерлер, шешінуге арналған </w:t>
      </w:r>
      <w:r>
        <w:br/>
      </w:r>
      <w:r>
        <w:rPr>
          <w:rFonts w:ascii="Times New Roman"/>
          <w:b w:val="false"/>
          <w:i w:val="false"/>
          <w:color w:val="000000"/>
          <w:sz w:val="28"/>
        </w:rPr>
        <w:t xml:space="preserve">
павильондар, гардеробтар дезинфекция жасайтын сұйықты қолдана отырып күн-сайын жуылуға тиіс. </w:t>
      </w:r>
      <w:r>
        <w:br/>
      </w:r>
      <w:r>
        <w:rPr>
          <w:rFonts w:ascii="Times New Roman"/>
          <w:b w:val="false"/>
          <w:i w:val="false"/>
          <w:color w:val="000000"/>
          <w:sz w:val="28"/>
        </w:rPr>
        <w:t xml:space="preserve">
      Суға түсуге арналған жерлерде кір жууға және жануарларды </w:t>
      </w:r>
      <w:r>
        <w:br/>
      </w:r>
      <w:r>
        <w:rPr>
          <w:rFonts w:ascii="Times New Roman"/>
          <w:b w:val="false"/>
          <w:i w:val="false"/>
          <w:color w:val="000000"/>
          <w:sz w:val="28"/>
        </w:rPr>
        <w:t xml:space="preserve">
жуындыруға тыйым салынады. </w:t>
      </w:r>
      <w:r>
        <w:br/>
      </w:r>
      <w:r>
        <w:rPr>
          <w:rFonts w:ascii="Times New Roman"/>
          <w:b w:val="false"/>
          <w:i w:val="false"/>
          <w:color w:val="000000"/>
          <w:sz w:val="28"/>
        </w:rPr>
        <w:t xml:space="preserve">
      17. Базарлар. </w:t>
      </w:r>
      <w:r>
        <w:br/>
      </w:r>
      <w:r>
        <w:rPr>
          <w:rFonts w:ascii="Times New Roman"/>
          <w:b w:val="false"/>
          <w:i w:val="false"/>
          <w:color w:val="000000"/>
          <w:sz w:val="28"/>
        </w:rPr>
        <w:t xml:space="preserve">
      Базар (соның ішінде шаруашылық жүргізілетін алаңдар, кірме </w:t>
      </w:r>
      <w:r>
        <w:br/>
      </w:r>
      <w:r>
        <w:rPr>
          <w:rFonts w:ascii="Times New Roman"/>
          <w:b w:val="false"/>
          <w:i w:val="false"/>
          <w:color w:val="000000"/>
          <w:sz w:val="28"/>
        </w:rPr>
        <w:t xml:space="preserve">
жолдар) алаңының, еріген және жаңбырдың суын ағуды қамтамасыз ететіндей, еңіс қатты қабаты (асфальт, булыжниктер) болуға тиіс. </w:t>
      </w:r>
      <w:r>
        <w:br/>
      </w:r>
      <w:r>
        <w:rPr>
          <w:rFonts w:ascii="Times New Roman"/>
          <w:b w:val="false"/>
          <w:i w:val="false"/>
          <w:color w:val="000000"/>
          <w:sz w:val="28"/>
        </w:rPr>
        <w:t xml:space="preserve">
      Базарлар айрықша аумақтарға орналастырылуға, 2.07.01-89 </w:t>
      </w:r>
      <w:r>
        <w:br/>
      </w:r>
      <w:r>
        <w:rPr>
          <w:rFonts w:ascii="Times New Roman"/>
          <w:b w:val="false"/>
          <w:i w:val="false"/>
          <w:color w:val="000000"/>
          <w:sz w:val="28"/>
        </w:rPr>
        <w:t xml:space="preserve">
құрылыс нормалары мен ережелерін және басқа да нормативті құжаттарды ескере отырып, тұрғын үй құрылысынан кем дегенде 50 метр қашықтықта болуға тиіс. Базар аумағында канализация және су құбыры болуы керек. </w:t>
      </w:r>
      <w:r>
        <w:br/>
      </w:r>
      <w:r>
        <w:rPr>
          <w:rFonts w:ascii="Times New Roman"/>
          <w:b w:val="false"/>
          <w:i w:val="false"/>
          <w:color w:val="000000"/>
          <w:sz w:val="28"/>
        </w:rPr>
        <w:t xml:space="preserve">
      Канализациясы жоқ базарларда қоғамдық дәретханалар сауда </w:t>
      </w:r>
      <w:r>
        <w:br/>
      </w:r>
      <w:r>
        <w:rPr>
          <w:rFonts w:ascii="Times New Roman"/>
          <w:b w:val="false"/>
          <w:i w:val="false"/>
          <w:color w:val="000000"/>
          <w:sz w:val="28"/>
        </w:rPr>
        <w:t xml:space="preserve">
орындарынан 20 метр қашықтықта орналастырылуға тиіс. Олардың саны әр 50 сауда орнына 1-еуден болуға қажет. </w:t>
      </w:r>
      <w:r>
        <w:br/>
      </w:r>
      <w:r>
        <w:rPr>
          <w:rFonts w:ascii="Times New Roman"/>
          <w:b w:val="false"/>
          <w:i w:val="false"/>
          <w:color w:val="000000"/>
          <w:sz w:val="28"/>
        </w:rPr>
        <w:t xml:space="preserve">
      Базар алаңының әр-бір 50 шаршы метріне 1 урнадан қойылуға </w:t>
      </w:r>
      <w:r>
        <w:br/>
      </w:r>
      <w:r>
        <w:rPr>
          <w:rFonts w:ascii="Times New Roman"/>
          <w:b w:val="false"/>
          <w:i w:val="false"/>
          <w:color w:val="000000"/>
          <w:sz w:val="28"/>
        </w:rPr>
        <w:t xml:space="preserve">
тиіс, олардың арасындағы қашықтық сауда прилавкаларының линиялары бойында 10 метрден аспауы керек. 100 литрге дейінгі сыйымдылығы бар қоқыс жинағыштар базар алаңының 200 шаршы метріне 1-еуден қойылуы қажет, олар сауда прилавкаларының линиясында орнатылуы керек, арасындағы қашықтық 20 метрден аспауға тиіс. Тамақ қалдықтарын жинау үшін арнайы ыдыс қою керек. </w:t>
      </w:r>
      <w:r>
        <w:br/>
      </w:r>
      <w:r>
        <w:rPr>
          <w:rFonts w:ascii="Times New Roman"/>
          <w:b w:val="false"/>
          <w:i w:val="false"/>
          <w:color w:val="000000"/>
          <w:sz w:val="28"/>
        </w:rPr>
        <w:t xml:space="preserve">
      Базарлардың көлемі 0,2 және одан да астам гектар алаңдарында </w:t>
      </w:r>
      <w:r>
        <w:br/>
      </w:r>
      <w:r>
        <w:rPr>
          <w:rFonts w:ascii="Times New Roman"/>
          <w:b w:val="false"/>
          <w:i w:val="false"/>
          <w:color w:val="000000"/>
          <w:sz w:val="28"/>
        </w:rPr>
        <w:t xml:space="preserve">
жиналған қалдықтарды сыйымдылығы 0,75 текше метрлік контейнерлерде сақтау қажет. </w:t>
      </w:r>
      <w:r>
        <w:br/>
      </w:r>
      <w:r>
        <w:rPr>
          <w:rFonts w:ascii="Times New Roman"/>
          <w:b w:val="false"/>
          <w:i w:val="false"/>
          <w:color w:val="000000"/>
          <w:sz w:val="28"/>
        </w:rPr>
        <w:t xml:space="preserve">
      Базарлардың жұмыс сағатын олардың басшылары (иелері) </w:t>
      </w:r>
      <w:r>
        <w:br/>
      </w:r>
      <w:r>
        <w:rPr>
          <w:rFonts w:ascii="Times New Roman"/>
          <w:b w:val="false"/>
          <w:i w:val="false"/>
          <w:color w:val="000000"/>
          <w:sz w:val="28"/>
        </w:rPr>
        <w:t xml:space="preserve">
белгілейді. Аптасына 1 кезек базардың барлық аумағын, негізгі және қосалқы орын жайларды, сауда орындарын прилавкаларды, столдарды тазарту және оларға дезинфекция жасау үшін санитарлық күн жарияланады. </w:t>
      </w:r>
      <w:r>
        <w:br/>
      </w:r>
      <w:r>
        <w:rPr>
          <w:rFonts w:ascii="Times New Roman"/>
          <w:b w:val="false"/>
          <w:i w:val="false"/>
          <w:color w:val="000000"/>
          <w:sz w:val="28"/>
        </w:rPr>
        <w:t xml:space="preserve">
      Базардың техникалық қызметкері ол жабылғаннан соң аумаққа </w:t>
      </w:r>
      <w:r>
        <w:br/>
      </w:r>
      <w:r>
        <w:rPr>
          <w:rFonts w:ascii="Times New Roman"/>
          <w:b w:val="false"/>
          <w:i w:val="false"/>
          <w:color w:val="000000"/>
          <w:sz w:val="28"/>
        </w:rPr>
        <w:t xml:space="preserve">
тазарту жүргізуге тиіс. Күндіз патрульды тазарту және қалдық жиналған ыдыстар тазартылуы тиіс. </w:t>
      </w:r>
      <w:r>
        <w:br/>
      </w:r>
      <w:r>
        <w:rPr>
          <w:rFonts w:ascii="Times New Roman"/>
          <w:b w:val="false"/>
          <w:i w:val="false"/>
          <w:color w:val="000000"/>
          <w:sz w:val="28"/>
        </w:rPr>
        <w:t xml:space="preserve">
      18. Саяжайлар мен скверлер. </w:t>
      </w:r>
      <w:r>
        <w:br/>
      </w:r>
      <w:r>
        <w:rPr>
          <w:rFonts w:ascii="Times New Roman"/>
          <w:b w:val="false"/>
          <w:i w:val="false"/>
          <w:color w:val="000000"/>
          <w:sz w:val="28"/>
        </w:rPr>
        <w:t xml:space="preserve">
      Шаруашылық аймағы (ауысымды қоқыс жинағышты орнату үшін бөлінген учаскелермен) демалушылардың жаппай жиналатын жеріне (би алаңдары және басқалар) 50 метрден жақын орналаспауға тиіс. </w:t>
      </w:r>
      <w:r>
        <w:br/>
      </w:r>
      <w:r>
        <w:rPr>
          <w:rFonts w:ascii="Times New Roman"/>
          <w:b w:val="false"/>
          <w:i w:val="false"/>
          <w:color w:val="000000"/>
          <w:sz w:val="28"/>
        </w:rPr>
        <w:t xml:space="preserve">
      Дем алушылардың жаппай жиналатын жерінен аулақ жерлердегі </w:t>
      </w:r>
      <w:r>
        <w:br/>
      </w:r>
      <w:r>
        <w:rPr>
          <w:rFonts w:ascii="Times New Roman"/>
          <w:b w:val="false"/>
          <w:i w:val="false"/>
          <w:color w:val="000000"/>
          <w:sz w:val="28"/>
        </w:rPr>
        <w:t xml:space="preserve">
қалдықтарды жинаудың қолайлылығы үшін қалдықтарды уақытша сақтауға арналған қоқыс жинау урналарын қондыру керек. </w:t>
      </w:r>
      <w:r>
        <w:br/>
      </w:r>
      <w:r>
        <w:rPr>
          <w:rFonts w:ascii="Times New Roman"/>
          <w:b w:val="false"/>
          <w:i w:val="false"/>
          <w:color w:val="000000"/>
          <w:sz w:val="28"/>
        </w:rPr>
        <w:t xml:space="preserve">
      Шаруашылық алаңдары үшін контейнерлердің саны 3 күндегі </w:t>
      </w:r>
      <w:r>
        <w:br/>
      </w:r>
      <w:r>
        <w:rPr>
          <w:rFonts w:ascii="Times New Roman"/>
          <w:b w:val="false"/>
          <w:i w:val="false"/>
          <w:color w:val="000000"/>
          <w:sz w:val="28"/>
        </w:rPr>
        <w:t xml:space="preserve">
қалдықтардың жиналуына қарай қойылуы тиіс. </w:t>
      </w:r>
      <w:r>
        <w:br/>
      </w:r>
      <w:r>
        <w:rPr>
          <w:rFonts w:ascii="Times New Roman"/>
          <w:b w:val="false"/>
          <w:i w:val="false"/>
          <w:color w:val="000000"/>
          <w:sz w:val="28"/>
        </w:rPr>
        <w:t xml:space="preserve">
      Қоғамдық дәретханалар дем алушылардың жаппай жиналатын жеріне </w:t>
      </w:r>
      <w:r>
        <w:br/>
      </w:r>
      <w:r>
        <w:rPr>
          <w:rFonts w:ascii="Times New Roman"/>
          <w:b w:val="false"/>
          <w:i w:val="false"/>
          <w:color w:val="000000"/>
          <w:sz w:val="28"/>
        </w:rPr>
        <w:t xml:space="preserve">
50 метрден жақын орнатылмауы қажет, 500 келушіге 1 орын. </w:t>
      </w:r>
      <w:r>
        <w:br/>
      </w:r>
      <w:r>
        <w:rPr>
          <w:rFonts w:ascii="Times New Roman"/>
          <w:b w:val="false"/>
          <w:i w:val="false"/>
          <w:color w:val="000000"/>
          <w:sz w:val="28"/>
        </w:rPr>
        <w:t xml:space="preserve">
      Негізгі тазарту сағат 7-ден 11-ге дейін жүргізіледі, қалған </w:t>
      </w:r>
      <w:r>
        <w:br/>
      </w:r>
      <w:r>
        <w:rPr>
          <w:rFonts w:ascii="Times New Roman"/>
          <w:b w:val="false"/>
          <w:i w:val="false"/>
          <w:color w:val="000000"/>
          <w:sz w:val="28"/>
        </w:rPr>
        <w:t xml:space="preserve">
уақыттары қалдықтарды жинау, патрульды жинауды, жүргізу жасыл көшеттерді суару керек. </w:t>
      </w:r>
    </w:p>
    <w:bookmarkStart w:name="z6" w:id="6"/>
    <w:p>
      <w:pPr>
        <w:spacing w:after="0"/>
        <w:ind w:left="0"/>
        <w:jc w:val="left"/>
      </w:pPr>
      <w:r>
        <w:rPr>
          <w:rFonts w:ascii="Times New Roman"/>
          <w:b/>
          <w:i w:val="false"/>
          <w:color w:val="000000"/>
        </w:rPr>
        <w:t xml:space="preserve"> 
4. ҚАЛА АВТОЖОЛДАРЫН (ӨТКЕЛЕКТЕРДІ) ТАЗАРТУ ЖӘНЕ ҰСТАУ </w:t>
      </w:r>
    </w:p>
    <w:bookmarkEnd w:id="6"/>
    <w:p>
      <w:pPr>
        <w:spacing w:after="0"/>
        <w:ind w:left="0"/>
        <w:jc w:val="both"/>
      </w:pPr>
      <w:r>
        <w:rPr>
          <w:rFonts w:ascii="Times New Roman"/>
          <w:b w:val="false"/>
          <w:i w:val="false"/>
          <w:color w:val="000000"/>
          <w:sz w:val="28"/>
        </w:rPr>
        <w:t xml:space="preserve">      19. Жолдың жазғы тазартылуы сәуірдің 15-мен қарашаның 15 </w:t>
      </w:r>
      <w:r>
        <w:br/>
      </w:r>
      <w:r>
        <w:rPr>
          <w:rFonts w:ascii="Times New Roman"/>
          <w:b w:val="false"/>
          <w:i w:val="false"/>
          <w:color w:val="000000"/>
          <w:sz w:val="28"/>
        </w:rPr>
        <w:t xml:space="preserve">
аралығы кезеңінде су шашу машинасының көмегімен, жол төсемдеріне жуу-сыпырып тазарту арқылы жүргізіледі. Жууды 2 тәулікте кем дегенде 1-рет түнгі сағат 23-ден таңғы сағат 7-дейін жүргізу қажет. Күніне 1-рет сағат 7-ден 21-ге дейін міндетті түрде су шашып, сыпыру керек. </w:t>
      </w:r>
      <w:r>
        <w:br/>
      </w:r>
      <w:r>
        <w:rPr>
          <w:rFonts w:ascii="Times New Roman"/>
          <w:b w:val="false"/>
          <w:i w:val="false"/>
          <w:color w:val="000000"/>
          <w:sz w:val="28"/>
        </w:rPr>
        <w:t xml:space="preserve">
      20. Түнгі уақытта жұмысты жүргізген кезде (қай кезең болса да) Қазақстан Республикасының 2001 жылғы 30 қаңтардағы әкімшілік шаралары туралы Кодексінің 333 бабының талаптары, сақталуға тиіс, яғни түнгі мерзімде (кешкі 23-сағаттан таңертеңгі 6-ға дейін) тыныштықты бұзу, азаматтардың тыныштығына және демалуына кедергі болмауы қажет. Тазарту машиналарының жұмыстары қозғалысы жол қозғалысының ережелерін сақтай отырып жасалады. </w:t>
      </w:r>
      <w:r>
        <w:br/>
      </w:r>
      <w:r>
        <w:rPr>
          <w:rFonts w:ascii="Times New Roman"/>
          <w:b w:val="false"/>
          <w:i w:val="false"/>
          <w:color w:val="000000"/>
          <w:sz w:val="28"/>
        </w:rPr>
        <w:t xml:space="preserve">
      21. Қала өткелектерін қысқы тазарту қарашаның 15 нен сәуірдің 15-не дейін жүзеге асырылады. Табиғаттың тосын жағдайларынан, қардан жолды тазартуды қамтамасыз ететін операцияларды жүргізудің қажеттілігіне байланысты, арнайы машиналар ең қысқа мерзімде жедел жүріп кету үшін үнемі дайын тұруға тиіс. </w:t>
      </w:r>
      <w:r>
        <w:br/>
      </w:r>
      <w:r>
        <w:rPr>
          <w:rFonts w:ascii="Times New Roman"/>
          <w:b w:val="false"/>
          <w:i w:val="false"/>
          <w:color w:val="000000"/>
          <w:sz w:val="28"/>
        </w:rPr>
        <w:t xml:space="preserve">
      Қар тазартатын механизмдердің технологиялық маршруттары ең интенсивті қозғалысы бар көшеден басталуы қажет. </w:t>
      </w:r>
      <w:r>
        <w:br/>
      </w:r>
      <w:r>
        <w:rPr>
          <w:rFonts w:ascii="Times New Roman"/>
          <w:b w:val="false"/>
          <w:i w:val="false"/>
          <w:color w:val="000000"/>
          <w:sz w:val="28"/>
        </w:rPr>
        <w:t xml:space="preserve">
      22. Үй төбелеріндегі қарларды тазарту, мұздан пайда болған </w:t>
      </w:r>
      <w:r>
        <w:br/>
      </w:r>
      <w:r>
        <w:rPr>
          <w:rFonts w:ascii="Times New Roman"/>
          <w:b w:val="false"/>
          <w:i w:val="false"/>
          <w:color w:val="000000"/>
          <w:sz w:val="28"/>
        </w:rPr>
        <w:t xml:space="preserve">
шашақтарды алу құрылыс иелерінің міндетіне жатады және ол сақтық шараларын (кезекші бөлу, тротуарларды қорғау) сақтай отырып жүргізілуге тиіс. Үй төбелерінен лақтырылған қар сол бойда бір жерге үйіліп, қажет болған жағдайда алып кетілуі керек. </w:t>
      </w:r>
    </w:p>
    <w:bookmarkStart w:name="z7" w:id="7"/>
    <w:p>
      <w:pPr>
        <w:spacing w:after="0"/>
        <w:ind w:left="0"/>
        <w:jc w:val="left"/>
      </w:pPr>
      <w:r>
        <w:rPr>
          <w:rFonts w:ascii="Times New Roman"/>
          <w:b/>
          <w:i w:val="false"/>
          <w:color w:val="000000"/>
        </w:rPr>
        <w:t xml:space="preserve"> 
5. ҮЙ ИЕЛІГІН ТАЗАРТУ ЖӘНЕ ҰСТАУ </w:t>
      </w:r>
    </w:p>
    <w:bookmarkEnd w:id="7"/>
    <w:p>
      <w:pPr>
        <w:spacing w:after="0"/>
        <w:ind w:left="0"/>
        <w:jc w:val="both"/>
      </w:pPr>
      <w:r>
        <w:rPr>
          <w:rFonts w:ascii="Times New Roman"/>
          <w:b w:val="false"/>
          <w:i w:val="false"/>
          <w:color w:val="000000"/>
          <w:sz w:val="28"/>
        </w:rPr>
        <w:t xml:space="preserve">      23. Ведомстволық бағынысына, меншік нысанына қарамастан үй </w:t>
      </w:r>
      <w:r>
        <w:br/>
      </w:r>
      <w:r>
        <w:rPr>
          <w:rFonts w:ascii="Times New Roman"/>
          <w:b w:val="false"/>
          <w:i w:val="false"/>
          <w:color w:val="000000"/>
          <w:sz w:val="28"/>
        </w:rPr>
        <w:t xml:space="preserve">
иелігі тұрақты түрде, жоспар бойынша, қандай болсын тапсырыс алмай-ақ тұрмыстық қалдықтардан тазартылып тұруға тиіс, және осы мақсаттарға арналған арнайы көлікпен жүргізілуі керек. </w:t>
      </w:r>
      <w:r>
        <w:br/>
      </w:r>
      <w:r>
        <w:rPr>
          <w:rFonts w:ascii="Times New Roman"/>
          <w:b w:val="false"/>
          <w:i w:val="false"/>
          <w:color w:val="000000"/>
          <w:sz w:val="28"/>
        </w:rPr>
        <w:t xml:space="preserve">
      24. Үй иелігінің аумағында көлік баруға қолайлы контейнерлер орнату үшін арнайы алаң бөлінуі тиіс, алаң ашық, су жібермейтін қабаты болуы,  жасыл көшеттермен қоршалуы керек. </w:t>
      </w:r>
      <w:r>
        <w:br/>
      </w:r>
      <w:r>
        <w:rPr>
          <w:rFonts w:ascii="Times New Roman"/>
          <w:b w:val="false"/>
          <w:i w:val="false"/>
          <w:color w:val="000000"/>
          <w:sz w:val="28"/>
        </w:rPr>
        <w:t xml:space="preserve">
      25. Тұрғындарды шуылмен алаңдатпауды қамтамасыз ету үшін тұрмыстық қалдықтар үй иелігінен таңғы 7-ден қалдырмай кешкі 23- дейін алынуы тиіс. </w:t>
      </w:r>
      <w:r>
        <w:br/>
      </w:r>
      <w:r>
        <w:rPr>
          <w:rFonts w:ascii="Times New Roman"/>
          <w:b w:val="false"/>
          <w:i w:val="false"/>
          <w:color w:val="000000"/>
          <w:sz w:val="28"/>
        </w:rPr>
        <w:t xml:space="preserve">
      26. Алаң меншік иесі тұрмыстық қалдықтарды уақытша сақтайтын </w:t>
      </w:r>
      <w:r>
        <w:br/>
      </w:r>
      <w:r>
        <w:rPr>
          <w:rFonts w:ascii="Times New Roman"/>
          <w:b w:val="false"/>
          <w:i w:val="false"/>
          <w:color w:val="000000"/>
          <w:sz w:val="28"/>
        </w:rPr>
        <w:t xml:space="preserve">
контейнерлерді, қоқыс құбырын уақытында өз күшімен немесе арнайы ұйыммен жасалған шарт бойынша қоқыстан тазартуға, контейнер алаңын тазартып, дезинфекция жасауға міндетті. Маңайдағы аумақ алаң қалдықтарымен лас болған жағдайда алаң иесі тазарту жөнінде жедел шаралар алуға немесе аумақты тазарту шығынын өтеуге міндетті. </w:t>
      </w:r>
      <w:r>
        <w:br/>
      </w:r>
      <w:r>
        <w:rPr>
          <w:rFonts w:ascii="Times New Roman"/>
          <w:b w:val="false"/>
          <w:i w:val="false"/>
          <w:color w:val="000000"/>
          <w:sz w:val="28"/>
        </w:rPr>
        <w:t xml:space="preserve">
      Қоқыстар мен тұрмыстық қалдықтарды кешіктіріп алып кеткені </w:t>
      </w:r>
      <w:r>
        <w:br/>
      </w:r>
      <w:r>
        <w:rPr>
          <w:rFonts w:ascii="Times New Roman"/>
          <w:b w:val="false"/>
          <w:i w:val="false"/>
          <w:color w:val="000000"/>
          <w:sz w:val="28"/>
        </w:rPr>
        <w:t xml:space="preserve">
үшін меншік иесі жауапты. </w:t>
      </w:r>
      <w:r>
        <w:br/>
      </w:r>
      <w:r>
        <w:rPr>
          <w:rFonts w:ascii="Times New Roman"/>
          <w:b w:val="false"/>
          <w:i w:val="false"/>
          <w:color w:val="000000"/>
          <w:sz w:val="28"/>
        </w:rPr>
        <w:t xml:space="preserve">
      Меншік иесінің қоқыстар мен тұрмыстық қалдықтарды алып кету </w:t>
      </w:r>
      <w:r>
        <w:br/>
      </w:r>
      <w:r>
        <w:rPr>
          <w:rFonts w:ascii="Times New Roman"/>
          <w:b w:val="false"/>
          <w:i w:val="false"/>
          <w:color w:val="000000"/>
          <w:sz w:val="28"/>
        </w:rPr>
        <w:t xml:space="preserve">
жөнінде қызмет көрсетуге жасалған шарты, оны алып кету кестесі, орындалған жұмысы үшін уақытында төленген төлемі бар болса, қоқысты уақытында алып кетпегені үшін шарт жасасқан арнайы ұйым жауапты. </w:t>
      </w:r>
      <w:r>
        <w:br/>
      </w:r>
      <w:r>
        <w:rPr>
          <w:rFonts w:ascii="Times New Roman"/>
          <w:b w:val="false"/>
          <w:i w:val="false"/>
          <w:color w:val="000000"/>
          <w:sz w:val="28"/>
        </w:rPr>
        <w:t xml:space="preserve">
      27. Ғимараттарды пайдалану жөніндегі мекемелер, кәсіпорындар мен мекемелер тұрғын үй бөлімдері, коменданттар мен үй басқарушылары, пәтер иелерінің кооперативтері мыналарды орындауға тиіс: </w:t>
      </w:r>
      <w:r>
        <w:br/>
      </w:r>
      <w:r>
        <w:rPr>
          <w:rFonts w:ascii="Times New Roman"/>
          <w:b w:val="false"/>
          <w:i w:val="false"/>
          <w:color w:val="000000"/>
          <w:sz w:val="28"/>
        </w:rPr>
        <w:t xml:space="preserve">
      тұрмыстық қалдықтарды уақытында алып кетуге шарт жасауға; </w:t>
      </w:r>
      <w:r>
        <w:br/>
      </w:r>
      <w:r>
        <w:rPr>
          <w:rFonts w:ascii="Times New Roman"/>
          <w:b w:val="false"/>
          <w:i w:val="false"/>
          <w:color w:val="000000"/>
          <w:sz w:val="28"/>
        </w:rPr>
        <w:t xml:space="preserve">
      түсіндіру жұмысын жүргізуге және ел қоныстанған аумақты </w:t>
      </w:r>
      <w:r>
        <w:br/>
      </w:r>
      <w:r>
        <w:rPr>
          <w:rFonts w:ascii="Times New Roman"/>
          <w:b w:val="false"/>
          <w:i w:val="false"/>
          <w:color w:val="000000"/>
          <w:sz w:val="28"/>
        </w:rPr>
        <w:t xml:space="preserve">
сақтаудың, санитарлық ережелерін сақтау жөніндегі шараларды орындау үшін халықты ұйымдастыруға; </w:t>
      </w:r>
      <w:r>
        <w:br/>
      </w:r>
      <w:r>
        <w:rPr>
          <w:rFonts w:ascii="Times New Roman"/>
          <w:b w:val="false"/>
          <w:i w:val="false"/>
          <w:color w:val="000000"/>
          <w:sz w:val="28"/>
        </w:rPr>
        <w:t xml:space="preserve">
      подъездерді, шатырларды, төлелерді және үйлерді өртке қарсы </w:t>
      </w:r>
      <w:r>
        <w:br/>
      </w:r>
      <w:r>
        <w:rPr>
          <w:rFonts w:ascii="Times New Roman"/>
          <w:b w:val="false"/>
          <w:i w:val="false"/>
          <w:color w:val="000000"/>
          <w:sz w:val="28"/>
        </w:rPr>
        <w:t xml:space="preserve">
және санитарлық тиісті жағдайда ұстауға; </w:t>
      </w:r>
      <w:r>
        <w:br/>
      </w:r>
      <w:r>
        <w:rPr>
          <w:rFonts w:ascii="Times New Roman"/>
          <w:b w:val="false"/>
          <w:i w:val="false"/>
          <w:color w:val="000000"/>
          <w:sz w:val="28"/>
        </w:rPr>
        <w:t xml:space="preserve">
      қоқыс салғыштың астына су жібермейтін қабат, төсеп алаңды </w:t>
      </w:r>
      <w:r>
        <w:br/>
      </w:r>
      <w:r>
        <w:rPr>
          <w:rFonts w:ascii="Times New Roman"/>
          <w:b w:val="false"/>
          <w:i w:val="false"/>
          <w:color w:val="000000"/>
          <w:sz w:val="28"/>
        </w:rPr>
        <w:t xml:space="preserve">
жабдықтауға; </w:t>
      </w:r>
      <w:r>
        <w:br/>
      </w:r>
      <w:r>
        <w:rPr>
          <w:rFonts w:ascii="Times New Roman"/>
          <w:b w:val="false"/>
          <w:i w:val="false"/>
          <w:color w:val="000000"/>
          <w:sz w:val="28"/>
        </w:rPr>
        <w:t xml:space="preserve">
      көше мен ауланың қалдықтарын жинау үшін қолданылатын керек </w:t>
      </w:r>
      <w:r>
        <w:br/>
      </w:r>
      <w:r>
        <w:rPr>
          <w:rFonts w:ascii="Times New Roman"/>
          <w:b w:val="false"/>
          <w:i w:val="false"/>
          <w:color w:val="000000"/>
          <w:sz w:val="28"/>
        </w:rPr>
        <w:t xml:space="preserve">
жарақ инвентарьларды және  жабдықтарды қамтамасыз етуге; </w:t>
      </w:r>
      <w:r>
        <w:br/>
      </w:r>
      <w:r>
        <w:rPr>
          <w:rFonts w:ascii="Times New Roman"/>
          <w:b w:val="false"/>
          <w:i w:val="false"/>
          <w:color w:val="000000"/>
          <w:sz w:val="28"/>
        </w:rPr>
        <w:t xml:space="preserve">
      қоқыс салатын камераларды, алаңдарды, қоқыс жинағыш астын, </w:t>
      </w:r>
      <w:r>
        <w:br/>
      </w:r>
      <w:r>
        <w:rPr>
          <w:rFonts w:ascii="Times New Roman"/>
          <w:b w:val="false"/>
          <w:i w:val="false"/>
          <w:color w:val="000000"/>
          <w:sz w:val="28"/>
        </w:rPr>
        <w:t xml:space="preserve">
сондай-ақ қоқыс жинағышты тұрақты түрде жуу, дезинфекциялау және дезинсекциялау жөнінде шаралар алуға. </w:t>
      </w:r>
      <w:r>
        <w:br/>
      </w:r>
      <w:r>
        <w:rPr>
          <w:rFonts w:ascii="Times New Roman"/>
          <w:b w:val="false"/>
          <w:i w:val="false"/>
          <w:color w:val="000000"/>
          <w:sz w:val="28"/>
        </w:rPr>
        <w:t xml:space="preserve">
      28. Тазарту жөніндегі кәсіпорындар мыналарды орындауға тиіс: </w:t>
      </w:r>
      <w:r>
        <w:br/>
      </w:r>
      <w:r>
        <w:rPr>
          <w:rFonts w:ascii="Times New Roman"/>
          <w:b w:val="false"/>
          <w:i w:val="false"/>
          <w:color w:val="000000"/>
          <w:sz w:val="28"/>
        </w:rPr>
        <w:t xml:space="preserve">
      үйлердің, ұйымдардың, мекемелер мен кәсіпорындардың аумағынан қатты және сұйық  тұрмыстық қалдықтарды алып кетуді уақытында (шартқа сәйкес) жүзеге асыруға; </w:t>
      </w:r>
      <w:r>
        <w:br/>
      </w:r>
      <w:r>
        <w:rPr>
          <w:rFonts w:ascii="Times New Roman"/>
          <w:b w:val="false"/>
          <w:i w:val="false"/>
          <w:color w:val="000000"/>
          <w:sz w:val="28"/>
        </w:rPr>
        <w:t xml:space="preserve">
      әрбір арнайы машинаға, қозғалыс схемасы бар, маршрут кестесін жасауға; </w:t>
      </w:r>
      <w:r>
        <w:br/>
      </w:r>
      <w:r>
        <w:rPr>
          <w:rFonts w:ascii="Times New Roman"/>
          <w:b w:val="false"/>
          <w:i w:val="false"/>
          <w:color w:val="000000"/>
          <w:sz w:val="28"/>
        </w:rPr>
        <w:t xml:space="preserve">
      өзгеріп отыратын, пайдалану жағдайына сәйкес маршрут кестелерін үйлестіруге; </w:t>
      </w:r>
      <w:r>
        <w:br/>
      </w:r>
      <w:r>
        <w:rPr>
          <w:rFonts w:ascii="Times New Roman"/>
          <w:b w:val="false"/>
          <w:i w:val="false"/>
          <w:color w:val="000000"/>
          <w:sz w:val="28"/>
        </w:rPr>
        <w:t xml:space="preserve">
      жеке меншік құқындағы азаматтарға қарасты үйлердің құрылысы жүріп жатқан аудандарда бекітілген маршрут кестелерін міндетті түрде орындауды қамтамасыз етуге; </w:t>
      </w:r>
      <w:r>
        <w:br/>
      </w:r>
      <w:r>
        <w:rPr>
          <w:rFonts w:ascii="Times New Roman"/>
          <w:b w:val="false"/>
          <w:i w:val="false"/>
          <w:color w:val="000000"/>
          <w:sz w:val="28"/>
        </w:rPr>
        <w:t xml:space="preserve">
      қатты тұрмыстық қалдықтардан жоспарлы тұрақты тазартуды аптасына кем дегенде 2-рет жүзеге асыруға. </w:t>
      </w:r>
      <w:r>
        <w:br/>
      </w:r>
      <w:r>
        <w:rPr>
          <w:rFonts w:ascii="Times New Roman"/>
          <w:b w:val="false"/>
          <w:i w:val="false"/>
          <w:color w:val="000000"/>
          <w:sz w:val="28"/>
        </w:rPr>
        <w:t xml:space="preserve">
      29. Әрбір елді мекенде қатты тұрмыстық қалдықты жоқ қылуды </w:t>
      </w:r>
      <w:r>
        <w:br/>
      </w:r>
      <w:r>
        <w:rPr>
          <w:rFonts w:ascii="Times New Roman"/>
          <w:b w:val="false"/>
          <w:i w:val="false"/>
          <w:color w:val="000000"/>
          <w:sz w:val="28"/>
        </w:rPr>
        <w:t xml:space="preserve">
тиісті коммуналдық қызмет белгілейді және санитарлық- </w:t>
      </w:r>
      <w:r>
        <w:br/>
      </w:r>
      <w:r>
        <w:rPr>
          <w:rFonts w:ascii="Times New Roman"/>
          <w:b w:val="false"/>
          <w:i w:val="false"/>
          <w:color w:val="000000"/>
          <w:sz w:val="28"/>
        </w:rPr>
        <w:t xml:space="preserve">
эпидемиологиялық қызметтің жергілікті мекемелерімен келіседі. </w:t>
      </w:r>
      <w:r>
        <w:br/>
      </w:r>
      <w:r>
        <w:rPr>
          <w:rFonts w:ascii="Times New Roman"/>
          <w:b w:val="false"/>
          <w:i w:val="false"/>
          <w:color w:val="000000"/>
          <w:sz w:val="28"/>
        </w:rPr>
        <w:t xml:space="preserve">
      30. Қатты тұрмыстық қалдықтарды жинау үшін кемелденген тұрғын үй қорында стандартты металл контейнерлерін (0,75 текше метр) қолдану керек. Канализациясы жоқ үй иеліктерінде ағаш немесе металлдан жасалған қоқыс жинағыштарын қолдануға болады. </w:t>
      </w:r>
      <w:r>
        <w:br/>
      </w:r>
      <w:r>
        <w:rPr>
          <w:rFonts w:ascii="Times New Roman"/>
          <w:b w:val="false"/>
          <w:i w:val="false"/>
          <w:color w:val="000000"/>
          <w:sz w:val="28"/>
        </w:rPr>
        <w:t xml:space="preserve">
      31. Контейнерлер орнатуға арналған алаңдар тұрғын, қоғамдық </w:t>
      </w:r>
      <w:r>
        <w:br/>
      </w:r>
      <w:r>
        <w:rPr>
          <w:rFonts w:ascii="Times New Roman"/>
          <w:b w:val="false"/>
          <w:i w:val="false"/>
          <w:color w:val="000000"/>
          <w:sz w:val="28"/>
        </w:rPr>
        <w:t xml:space="preserve">
үйлерден, спорт алаңдарынан, халық дем алатын жерлерден кем дегенде 20 метр қашықтықта болуы керек. Алаңдардың көлемі контейнерлердің қоюдың қажет санына қарай есептелуі керек, бірақ 5-ден көп емес. Қалдықтарды, әсіресе тұрғын үй аумағындағы,  уақытша сақтау орнын сәулет бөлімімен және санитарлық-эпидемиологиялық станциямен (бұдан әрі СЭС-деп аталады) келісу керек.  </w:t>
      </w:r>
      <w:r>
        <w:br/>
      </w:r>
      <w:r>
        <w:rPr>
          <w:rFonts w:ascii="Times New Roman"/>
          <w:b w:val="false"/>
          <w:i w:val="false"/>
          <w:color w:val="000000"/>
          <w:sz w:val="28"/>
        </w:rPr>
        <w:t xml:space="preserve">
      Аула дәретханасын қондырудың, қалдықтарды уақытша сақтау </w:t>
      </w:r>
      <w:r>
        <w:br/>
      </w:r>
      <w:r>
        <w:rPr>
          <w:rFonts w:ascii="Times New Roman"/>
          <w:b w:val="false"/>
          <w:i w:val="false"/>
          <w:color w:val="000000"/>
          <w:sz w:val="28"/>
        </w:rPr>
        <w:t xml:space="preserve">
орындарын белгілеудің  мүмкіндігі жоқ құрылыс салынып жатқан аудандарда, кейбір жағдайда бұл қашықтықты комиссия белгілейді (сәулетшінің тұрғын үй пайдалану ұйымының санитарлық дәрігердің қатысуымен). </w:t>
      </w:r>
      <w:r>
        <w:br/>
      </w:r>
      <w:r>
        <w:rPr>
          <w:rFonts w:ascii="Times New Roman"/>
          <w:b w:val="false"/>
          <w:i w:val="false"/>
          <w:color w:val="000000"/>
          <w:sz w:val="28"/>
        </w:rPr>
        <w:t xml:space="preserve">
      Жеке үй иелігінің аумағында қоқыс салғышты, аула дәретханасын </w:t>
      </w:r>
      <w:r>
        <w:br/>
      </w:r>
      <w:r>
        <w:rPr>
          <w:rFonts w:ascii="Times New Roman"/>
          <w:b w:val="false"/>
          <w:i w:val="false"/>
          <w:color w:val="000000"/>
          <w:sz w:val="28"/>
        </w:rPr>
        <w:t xml:space="preserve">
және жуынды құятын шұқырды орналастыратын жерді үй иелерінің өздері айқындауға тиіс, қашықтық 8-10 метрге дейін қысқаруы мүмкін. Даулы жағдайда бұл мәселені СЭС, сәулет бөлімінің және жергілікті әкімдіктің өкілдерімен комиссия қарайды. </w:t>
      </w:r>
      <w:r>
        <w:br/>
      </w:r>
      <w:r>
        <w:rPr>
          <w:rFonts w:ascii="Times New Roman"/>
          <w:b w:val="false"/>
          <w:i w:val="false"/>
          <w:color w:val="000000"/>
          <w:sz w:val="28"/>
        </w:rPr>
        <w:t xml:space="preserve">
      32. Жазғы кезеңде қалдық салғыштарды алмастырылмайтын жүйеде </w:t>
      </w:r>
      <w:r>
        <w:br/>
      </w:r>
      <w:r>
        <w:rPr>
          <w:rFonts w:ascii="Times New Roman"/>
          <w:b w:val="false"/>
          <w:i w:val="false"/>
          <w:color w:val="000000"/>
          <w:sz w:val="28"/>
        </w:rPr>
        <w:t xml:space="preserve">
10 күнде кем дегенде 1 рет, алмастырылатын жүйеде босатқан сайын жуып тұру қажет. Энтомологиялық көрсеткіштер бойынша дезинсекция жүргізу керек. </w:t>
      </w:r>
      <w:r>
        <w:br/>
      </w:r>
      <w:r>
        <w:rPr>
          <w:rFonts w:ascii="Times New Roman"/>
          <w:b w:val="false"/>
          <w:i w:val="false"/>
          <w:color w:val="000000"/>
          <w:sz w:val="28"/>
        </w:rPr>
        <w:t xml:space="preserve">
      33. Қалдық салғыштан, қоқыс таситын көліктен тамақ қалдықтарын және қайталама шикі заттарды (мата, банкі, бөтелкі және басқада заттар) алуға болмайды. </w:t>
      </w:r>
      <w:r>
        <w:br/>
      </w:r>
      <w:r>
        <w:rPr>
          <w:rFonts w:ascii="Times New Roman"/>
          <w:b w:val="false"/>
          <w:i w:val="false"/>
          <w:color w:val="000000"/>
          <w:sz w:val="28"/>
        </w:rPr>
        <w:t xml:space="preserve">
      34. Бес қабаттан жоғары салынатын тұрғын үйлерге қоқыс құбырын қондыру керек. </w:t>
      </w:r>
      <w:r>
        <w:br/>
      </w:r>
      <w:r>
        <w:rPr>
          <w:rFonts w:ascii="Times New Roman"/>
          <w:b w:val="false"/>
          <w:i w:val="false"/>
          <w:color w:val="000000"/>
          <w:sz w:val="28"/>
        </w:rPr>
        <w:t xml:space="preserve">
      35. Қоқыс құбырының камерасының есігі үй мен басқа да орын </w:t>
      </w:r>
      <w:r>
        <w:br/>
      </w:r>
      <w:r>
        <w:rPr>
          <w:rFonts w:ascii="Times New Roman"/>
          <w:b w:val="false"/>
          <w:i w:val="false"/>
          <w:color w:val="000000"/>
          <w:sz w:val="28"/>
        </w:rPr>
        <w:t xml:space="preserve">
жайлардан оқшаулануы қажет. Камераның едені асфальтталған, подъездің деңгейімен бірдей болуы керек. Қоқыс құбырына тұрмыстық қалдықтарды қоқыс қабылдайтын камераның еденіне лақтыруға тыйым салынады (қоқыс қабылдау камерасында арнайы тара (ыдыс) болуы керек. </w:t>
      </w:r>
      <w:r>
        <w:br/>
      </w:r>
      <w:r>
        <w:rPr>
          <w:rFonts w:ascii="Times New Roman"/>
          <w:b w:val="false"/>
          <w:i w:val="false"/>
          <w:color w:val="000000"/>
          <w:sz w:val="28"/>
        </w:rPr>
        <w:t xml:space="preserve">
      36. Қоқыс құбыры, қоқыс құбырының камерасы ақаусыз болуына </w:t>
      </w:r>
      <w:r>
        <w:br/>
      </w:r>
      <w:r>
        <w:rPr>
          <w:rFonts w:ascii="Times New Roman"/>
          <w:b w:val="false"/>
          <w:i w:val="false"/>
          <w:color w:val="000000"/>
          <w:sz w:val="28"/>
        </w:rPr>
        <w:t xml:space="preserve">
тиіс. Баспалдақ алаңындағы қоқыс құбырларының клапандарының қақпағы мықты болуға тиіс, гермитизациялау және шуылды басу мақсатында резина прокладкалармен қамтылуы керек. Қоқыс құбыры бар тұрғын үйлерде апта сайынғы тазарту, қоқыс құбырының ұйғысын дезинсекция, дезинфекциялау үшін жағдай жасалуы керек. Бұл үшін ұңғылар тиісті қондырғылармен жабдықталады. </w:t>
      </w:r>
      <w:r>
        <w:br/>
      </w:r>
      <w:r>
        <w:rPr>
          <w:rFonts w:ascii="Times New Roman"/>
          <w:b w:val="false"/>
          <w:i w:val="false"/>
          <w:color w:val="000000"/>
          <w:sz w:val="28"/>
        </w:rPr>
        <w:t xml:space="preserve">
      37. Ірі қалдықтарды алып кетумен жоқ қылуды аптасына кем </w:t>
      </w:r>
      <w:r>
        <w:br/>
      </w:r>
      <w:r>
        <w:rPr>
          <w:rFonts w:ascii="Times New Roman"/>
          <w:b w:val="false"/>
          <w:i w:val="false"/>
          <w:color w:val="000000"/>
          <w:sz w:val="28"/>
        </w:rPr>
        <w:t xml:space="preserve">
дегенде 1-рет, жиналғанына қарай, орын жайдың меншік иесі (үй мен ғимараттың иелері) жүргізеді. </w:t>
      </w:r>
      <w:r>
        <w:br/>
      </w:r>
      <w:r>
        <w:rPr>
          <w:rFonts w:ascii="Times New Roman"/>
          <w:b w:val="false"/>
          <w:i w:val="false"/>
          <w:color w:val="000000"/>
          <w:sz w:val="28"/>
        </w:rPr>
        <w:t xml:space="preserve">
      38. Камераны қоқыс құбырын, қоқыс салғышты, камерадан </w:t>
      </w:r>
      <w:r>
        <w:br/>
      </w:r>
      <w:r>
        <w:rPr>
          <w:rFonts w:ascii="Times New Roman"/>
          <w:b w:val="false"/>
          <w:i w:val="false"/>
          <w:color w:val="000000"/>
          <w:sz w:val="28"/>
        </w:rPr>
        <w:t xml:space="preserve">
қалдықтарды тиейтін жердің маңайын сақтаудың жауапкершілігі сол үй бағынатын ұйымға жүктеледі. </w:t>
      </w:r>
      <w:r>
        <w:br/>
      </w:r>
      <w:r>
        <w:rPr>
          <w:rFonts w:ascii="Times New Roman"/>
          <w:b w:val="false"/>
          <w:i w:val="false"/>
          <w:color w:val="000000"/>
          <w:sz w:val="28"/>
        </w:rPr>
        <w:t xml:space="preserve">
      39. Канализациясы жоқ үй иеліктерінен сәйың қалдықтарды жинау </w:t>
      </w:r>
      <w:r>
        <w:br/>
      </w:r>
      <w:r>
        <w:rPr>
          <w:rFonts w:ascii="Times New Roman"/>
          <w:b w:val="false"/>
          <w:i w:val="false"/>
          <w:color w:val="000000"/>
          <w:sz w:val="28"/>
        </w:rPr>
        <w:t xml:space="preserve">
үшін жуынды құятын құдық орнатылады. Оның қабырғалары ылғалды жайылтпауға, жердің бетінде және қақпағы қатты қалдықтарды бөлу үшін торы болуы керек. Тазартуға қолайлы болуы үшін құдықтың торы, үстіңгі қабырғасы алмалы-салмалы болуға тиіс. </w:t>
      </w:r>
      <w:r>
        <w:br/>
      </w:r>
      <w:r>
        <w:rPr>
          <w:rFonts w:ascii="Times New Roman"/>
          <w:b w:val="false"/>
          <w:i w:val="false"/>
          <w:color w:val="000000"/>
          <w:sz w:val="28"/>
        </w:rPr>
        <w:t xml:space="preserve">
      40. Канализациясы жоқ ауладағы қоғамдық дәретханалар тұрмыстық және қоғамдық үйлерден, балалар ойнайтын және халық дем алатын алаңдардан кем дегенде 20 метр және 100 метр қашықтықта болуға тиіс. </w:t>
      </w:r>
      <w:r>
        <w:br/>
      </w:r>
      <w:r>
        <w:rPr>
          <w:rFonts w:ascii="Times New Roman"/>
          <w:b w:val="false"/>
          <w:i w:val="false"/>
          <w:color w:val="000000"/>
          <w:sz w:val="28"/>
        </w:rPr>
        <w:t xml:space="preserve">
      41. Аула дәретханаларының орын жәйлары таза сақталуға тиіс, </w:t>
      </w:r>
      <w:r>
        <w:br/>
      </w:r>
      <w:r>
        <w:rPr>
          <w:rFonts w:ascii="Times New Roman"/>
          <w:b w:val="false"/>
          <w:i w:val="false"/>
          <w:color w:val="000000"/>
          <w:sz w:val="28"/>
        </w:rPr>
        <w:t xml:space="preserve">
оларды күн сайын тазарту керек. Аптасына кем дегенде 1 кезек орын жайды дезинфекция жасайтын құралдармен жуу қажет. </w:t>
      </w:r>
      <w:r>
        <w:br/>
      </w:r>
      <w:r>
        <w:rPr>
          <w:rFonts w:ascii="Times New Roman"/>
          <w:b w:val="false"/>
          <w:i w:val="false"/>
          <w:color w:val="000000"/>
          <w:sz w:val="28"/>
        </w:rPr>
        <w:t xml:space="preserve">
      42. Терівенерологиялық, жұқпалы және туберкулез </w:t>
      </w:r>
      <w:r>
        <w:br/>
      </w:r>
      <w:r>
        <w:rPr>
          <w:rFonts w:ascii="Times New Roman"/>
          <w:b w:val="false"/>
          <w:i w:val="false"/>
          <w:color w:val="000000"/>
          <w:sz w:val="28"/>
        </w:rPr>
        <w:t xml:space="preserve">
ауруханаларының, сондай-ақ жұқпалы аурулармен ауырғанды сауықтыру жөніндегі арнайы санаториялардың асханаларынан, ресторандар мен аэропорт кафелдерінен, халықаралық линияларға қызмет жасаушы поездардан ас қалдықтарын жинауға тыйым салынады. </w:t>
      </w:r>
      <w:r>
        <w:br/>
      </w:r>
      <w:r>
        <w:rPr>
          <w:rFonts w:ascii="Times New Roman"/>
          <w:b w:val="false"/>
          <w:i w:val="false"/>
          <w:color w:val="000000"/>
          <w:sz w:val="28"/>
        </w:rPr>
        <w:t xml:space="preserve">
      Қалдықтарға арналған басқада ыдыстардан қалдық салғыштардан </w:t>
      </w:r>
      <w:r>
        <w:br/>
      </w:r>
      <w:r>
        <w:rPr>
          <w:rFonts w:ascii="Times New Roman"/>
          <w:b w:val="false"/>
          <w:i w:val="false"/>
          <w:color w:val="000000"/>
          <w:sz w:val="28"/>
        </w:rPr>
        <w:t xml:space="preserve">
тамақ қалдықтарын теруге тыйым салынады. </w:t>
      </w:r>
      <w:r>
        <w:br/>
      </w:r>
      <w:r>
        <w:rPr>
          <w:rFonts w:ascii="Times New Roman"/>
          <w:b w:val="false"/>
          <w:i w:val="false"/>
          <w:color w:val="000000"/>
          <w:sz w:val="28"/>
        </w:rPr>
        <w:t xml:space="preserve">
      43. Алып кеткенге дейінгі тамақ қалдықтарын уақытша сақтау </w:t>
      </w:r>
      <w:r>
        <w:br/>
      </w:r>
      <w:r>
        <w:rPr>
          <w:rFonts w:ascii="Times New Roman"/>
          <w:b w:val="false"/>
          <w:i w:val="false"/>
          <w:color w:val="000000"/>
          <w:sz w:val="28"/>
        </w:rPr>
        <w:t xml:space="preserve">
оның азуымен, адамдардың жағдайына кері әсер етпеуі үшін тәуліктен аспауға тиіс. </w:t>
      </w:r>
      <w:r>
        <w:br/>
      </w:r>
      <w:r>
        <w:rPr>
          <w:rFonts w:ascii="Times New Roman"/>
          <w:b w:val="false"/>
          <w:i w:val="false"/>
          <w:color w:val="000000"/>
          <w:sz w:val="28"/>
        </w:rPr>
        <w:t xml:space="preserve">
      44. Сауда және қоғамдық тамақтандыру объектілеріндегі тамақ </w:t>
      </w:r>
      <w:r>
        <w:br/>
      </w:r>
      <w:r>
        <w:rPr>
          <w:rFonts w:ascii="Times New Roman"/>
          <w:b w:val="false"/>
          <w:i w:val="false"/>
          <w:color w:val="000000"/>
          <w:sz w:val="28"/>
        </w:rPr>
        <w:t xml:space="preserve">
қалдықтарын, олардың бағынысы мен меншік нысанына қарамастан, тек қана салқын орын жайларда уақытша сақталуы керек. </w:t>
      </w:r>
    </w:p>
    <w:bookmarkStart w:name="z8" w:id="8"/>
    <w:p>
      <w:pPr>
        <w:spacing w:after="0"/>
        <w:ind w:left="0"/>
        <w:jc w:val="left"/>
      </w:pPr>
      <w:r>
        <w:rPr>
          <w:rFonts w:ascii="Times New Roman"/>
          <w:b/>
          <w:i w:val="false"/>
          <w:color w:val="000000"/>
        </w:rPr>
        <w:t xml:space="preserve"> 
6. ЕЛДІ МЕКЕНДЕРДІҢ АУМАҒЫНДА ШАҒЫН </w:t>
      </w:r>
      <w:r>
        <w:br/>
      </w:r>
      <w:r>
        <w:rPr>
          <w:rFonts w:ascii="Times New Roman"/>
          <w:b/>
          <w:i w:val="false"/>
          <w:color w:val="000000"/>
        </w:rPr>
        <w:t xml:space="preserve">
СӘУЛЕТ НЫСАНЫН ОРНАТУ МЕН ҰСТАУДЫҢ РЕТІ </w:t>
      </w:r>
    </w:p>
    <w:bookmarkEnd w:id="8"/>
    <w:p>
      <w:pPr>
        <w:spacing w:after="0"/>
        <w:ind w:left="0"/>
        <w:jc w:val="both"/>
      </w:pPr>
      <w:r>
        <w:rPr>
          <w:rFonts w:ascii="Times New Roman"/>
          <w:b w:val="false"/>
          <w:i w:val="false"/>
          <w:color w:val="000000"/>
          <w:sz w:val="28"/>
        </w:rPr>
        <w:t xml:space="preserve">      45. Ішкі кемелге келтірудің барлық элементтері, соның ішінде фасадтарды әрлеу аумақтық құрылысын реттеуді айқындайтын ережелерге сәйкес орындалуға тиіс. </w:t>
      </w:r>
      <w:r>
        <w:br/>
      </w:r>
      <w:r>
        <w:rPr>
          <w:rFonts w:ascii="Times New Roman"/>
          <w:b w:val="false"/>
          <w:i w:val="false"/>
          <w:color w:val="000000"/>
          <w:sz w:val="28"/>
        </w:rPr>
        <w:t xml:space="preserve">
      46. Қоршаулардың, дуалдардың, киоскілердің, палаткалардың, </w:t>
      </w:r>
      <w:r>
        <w:br/>
      </w:r>
      <w:r>
        <w:rPr>
          <w:rFonts w:ascii="Times New Roman"/>
          <w:b w:val="false"/>
          <w:i w:val="false"/>
          <w:color w:val="000000"/>
          <w:sz w:val="28"/>
        </w:rPr>
        <w:t xml:space="preserve">
павильондардың, ларьектардың, жарнама стендтерінің құрылысын салуға, олардың маңдайшаларын, әр түрлі көрнекі және басқада қондырғыларды безендіруге, саяжайға отырғыштар орнатуға, белгіленген ретте келісілгеннен соң ғана жол беріледі. </w:t>
      </w:r>
      <w:r>
        <w:br/>
      </w:r>
      <w:r>
        <w:rPr>
          <w:rFonts w:ascii="Times New Roman"/>
          <w:b w:val="false"/>
          <w:i w:val="false"/>
          <w:color w:val="000000"/>
          <w:sz w:val="28"/>
        </w:rPr>
        <w:t xml:space="preserve">
      Барлық шағын сәулет нысандары ақаусыз болуы, жылына кем </w:t>
      </w:r>
      <w:r>
        <w:br/>
      </w:r>
      <w:r>
        <w:rPr>
          <w:rFonts w:ascii="Times New Roman"/>
          <w:b w:val="false"/>
          <w:i w:val="false"/>
          <w:color w:val="000000"/>
          <w:sz w:val="28"/>
        </w:rPr>
        <w:t xml:space="preserve">
дегенде 1-рет сырлануы керек. </w:t>
      </w:r>
      <w:r>
        <w:br/>
      </w:r>
      <w:r>
        <w:rPr>
          <w:rFonts w:ascii="Times New Roman"/>
          <w:b w:val="false"/>
          <w:i w:val="false"/>
          <w:color w:val="000000"/>
          <w:sz w:val="28"/>
        </w:rPr>
        <w:t xml:space="preserve">
      47. Көшені жарықтандыратын шамдар, шамдық жарнамалар мен </w:t>
      </w:r>
      <w:r>
        <w:br/>
      </w:r>
      <w:r>
        <w:rPr>
          <w:rFonts w:ascii="Times New Roman"/>
          <w:b w:val="false"/>
          <w:i w:val="false"/>
          <w:color w:val="000000"/>
          <w:sz w:val="28"/>
        </w:rPr>
        <w:t xml:space="preserve">
шамдық маңдайшалар, подъездердің шамдары қараңғы түскеннен кейін жағылуы қажет. </w:t>
      </w:r>
      <w:r>
        <w:br/>
      </w:r>
      <w:r>
        <w:rPr>
          <w:rFonts w:ascii="Times New Roman"/>
          <w:b w:val="false"/>
          <w:i w:val="false"/>
          <w:color w:val="000000"/>
          <w:sz w:val="28"/>
        </w:rPr>
        <w:t xml:space="preserve">
      48. Тұрғын үй қызметтік, өндірістік және өзге үйлер мен </w:t>
      </w:r>
      <w:r>
        <w:br/>
      </w:r>
      <w:r>
        <w:rPr>
          <w:rFonts w:ascii="Times New Roman"/>
          <w:b w:val="false"/>
          <w:i w:val="false"/>
          <w:color w:val="000000"/>
          <w:sz w:val="28"/>
        </w:rPr>
        <w:t xml:space="preserve">
құрылғылардың иелері үйлердің нөмір белгілерін, көшелердің көрсеткіштерін, сондай-ақ маңдайшаларды ақаусыз жағдайда ұстауға міндетті, олар "Қазақстан Республикасындағы тілдер туралы" заңға сәйкес мемлекеттік және орыс тілдерінде жазылуға тиіс. </w:t>
      </w:r>
    </w:p>
    <w:bookmarkStart w:name="z9" w:id="9"/>
    <w:p>
      <w:pPr>
        <w:spacing w:after="0"/>
        <w:ind w:left="0"/>
        <w:jc w:val="left"/>
      </w:pPr>
      <w:r>
        <w:rPr>
          <w:rFonts w:ascii="Times New Roman"/>
          <w:b/>
          <w:i w:val="false"/>
          <w:color w:val="000000"/>
        </w:rPr>
        <w:t xml:space="preserve"> 
7. ИНЖЕНЕРЛІК ҚҰРЫЛҒЫЛАРДЫ, КОММУНИКАЦИЯЛАРДЫ </w:t>
      </w:r>
      <w:r>
        <w:br/>
      </w:r>
      <w:r>
        <w:rPr>
          <w:rFonts w:ascii="Times New Roman"/>
          <w:b/>
          <w:i w:val="false"/>
          <w:color w:val="000000"/>
        </w:rPr>
        <w:t xml:space="preserve">
ҚҰРЫЛЫС ОБЪЕКТІЛЕР МЕН АВТОКӨЛІКТЕРДІ ҰСТАУДЫҢ РЕТІ </w:t>
      </w:r>
    </w:p>
    <w:bookmarkEnd w:id="9"/>
    <w:p>
      <w:pPr>
        <w:spacing w:after="0"/>
        <w:ind w:left="0"/>
        <w:jc w:val="both"/>
      </w:pPr>
      <w:r>
        <w:rPr>
          <w:rFonts w:ascii="Times New Roman"/>
          <w:b w:val="false"/>
          <w:i w:val="false"/>
          <w:color w:val="000000"/>
          <w:sz w:val="28"/>
        </w:rPr>
        <w:t xml:space="preserve">      49. Иелігінде жер асты желілері бар иегерлер газ люктерінің, </w:t>
      </w:r>
      <w:r>
        <w:br/>
      </w:r>
      <w:r>
        <w:rPr>
          <w:rFonts w:ascii="Times New Roman"/>
          <w:b w:val="false"/>
          <w:i w:val="false"/>
          <w:color w:val="000000"/>
          <w:sz w:val="28"/>
        </w:rPr>
        <w:t xml:space="preserve">
канализация, су құбыры, жаңбырға арналған және де басқа құдықтардың қақпақтарын жолдың төселімі деңгейінде болуын қадағалауға міндетті, олар үнемі ақаусыз жағдайда ұсталуы керек. </w:t>
      </w:r>
      <w:r>
        <w:br/>
      </w:r>
      <w:r>
        <w:rPr>
          <w:rFonts w:ascii="Times New Roman"/>
          <w:b w:val="false"/>
          <w:i w:val="false"/>
          <w:color w:val="000000"/>
          <w:sz w:val="28"/>
        </w:rPr>
        <w:t xml:space="preserve">
      50. Жердің үстіндегі және грунттардағы суларды ағызатын, </w:t>
      </w:r>
      <w:r>
        <w:br/>
      </w:r>
      <w:r>
        <w:rPr>
          <w:rFonts w:ascii="Times New Roman"/>
          <w:b w:val="false"/>
          <w:i w:val="false"/>
          <w:color w:val="000000"/>
          <w:sz w:val="28"/>
        </w:rPr>
        <w:t xml:space="preserve">
каналдарды, құбырлар мен дренаждарды, жаңбырдың суын жинайтын құдықтарды тазалау қажеттігіне қарай жүргізіледі, қоқыс сол бойда алып кетіледі. </w:t>
      </w:r>
      <w:r>
        <w:br/>
      </w:r>
      <w:r>
        <w:rPr>
          <w:rFonts w:ascii="Times New Roman"/>
          <w:b w:val="false"/>
          <w:i w:val="false"/>
          <w:color w:val="000000"/>
          <w:sz w:val="28"/>
        </w:rPr>
        <w:t xml:space="preserve">
      Қоймалардың, базалардың, карьерлердің, құрылыс алаңдарының </w:t>
      </w:r>
      <w:r>
        <w:br/>
      </w:r>
      <w:r>
        <w:rPr>
          <w:rFonts w:ascii="Times New Roman"/>
          <w:b w:val="false"/>
          <w:i w:val="false"/>
          <w:color w:val="000000"/>
          <w:sz w:val="28"/>
        </w:rPr>
        <w:t xml:space="preserve">
және басқа да объектілердің иелері мыналарды қамтамасыз етеді: </w:t>
      </w:r>
      <w:r>
        <w:br/>
      </w:r>
      <w:r>
        <w:rPr>
          <w:rFonts w:ascii="Times New Roman"/>
          <w:b w:val="false"/>
          <w:i w:val="false"/>
          <w:color w:val="000000"/>
          <w:sz w:val="28"/>
        </w:rPr>
        <w:t xml:space="preserve">
      кірме жолдарды, көліктің айналуына арналған алаңдарды таза </w:t>
      </w:r>
      <w:r>
        <w:br/>
      </w:r>
      <w:r>
        <w:rPr>
          <w:rFonts w:ascii="Times New Roman"/>
          <w:b w:val="false"/>
          <w:i w:val="false"/>
          <w:color w:val="000000"/>
          <w:sz w:val="28"/>
        </w:rPr>
        <w:t xml:space="preserve">
ақаусыз ұстау; </w:t>
      </w:r>
      <w:r>
        <w:br/>
      </w:r>
      <w:r>
        <w:rPr>
          <w:rFonts w:ascii="Times New Roman"/>
          <w:b w:val="false"/>
          <w:i w:val="false"/>
          <w:color w:val="000000"/>
          <w:sz w:val="28"/>
        </w:rPr>
        <w:t xml:space="preserve">
      жүретін және іште салынып жатқан жолдарға қатты қабат төсеу; </w:t>
      </w:r>
      <w:r>
        <w:br/>
      </w:r>
      <w:r>
        <w:rPr>
          <w:rFonts w:ascii="Times New Roman"/>
          <w:b w:val="false"/>
          <w:i w:val="false"/>
          <w:color w:val="000000"/>
          <w:sz w:val="28"/>
        </w:rPr>
        <w:t xml:space="preserve">
      ласталған автомашиналар мен құрылыс механизмдерін, көліктің </w:t>
      </w:r>
      <w:r>
        <w:br/>
      </w:r>
      <w:r>
        <w:rPr>
          <w:rFonts w:ascii="Times New Roman"/>
          <w:b w:val="false"/>
          <w:i w:val="false"/>
          <w:color w:val="000000"/>
          <w:sz w:val="28"/>
        </w:rPr>
        <w:t xml:space="preserve">
аяқтары мен астауларын көрсетілген объектілерден көшеге шықпастан бұрын жуу. </w:t>
      </w:r>
      <w:r>
        <w:br/>
      </w:r>
      <w:r>
        <w:rPr>
          <w:rFonts w:ascii="Times New Roman"/>
          <w:b w:val="false"/>
          <w:i w:val="false"/>
          <w:color w:val="000000"/>
          <w:sz w:val="28"/>
        </w:rPr>
        <w:t xml:space="preserve">
      51. Құрылыс алаңдары бүкіл периметр бойынша белгіленген </w:t>
      </w:r>
      <w:r>
        <w:br/>
      </w:r>
      <w:r>
        <w:rPr>
          <w:rFonts w:ascii="Times New Roman"/>
          <w:b w:val="false"/>
          <w:i w:val="false"/>
          <w:color w:val="000000"/>
          <w:sz w:val="28"/>
        </w:rPr>
        <w:t xml:space="preserve">
үлгідегі қоршаулармен қоршалуға тиіс. </w:t>
      </w:r>
      <w:r>
        <w:br/>
      </w:r>
      <w:r>
        <w:rPr>
          <w:rFonts w:ascii="Times New Roman"/>
          <w:b w:val="false"/>
          <w:i w:val="false"/>
          <w:color w:val="000000"/>
          <w:sz w:val="28"/>
        </w:rPr>
        <w:t xml:space="preserve">
      Қоршауда шағын өтетін жолдар болуы және ол қосалқы жолдар </w:t>
      </w:r>
      <w:r>
        <w:br/>
      </w:r>
      <w:r>
        <w:rPr>
          <w:rFonts w:ascii="Times New Roman"/>
          <w:b w:val="false"/>
          <w:i w:val="false"/>
          <w:color w:val="000000"/>
          <w:sz w:val="28"/>
        </w:rPr>
        <w:t xml:space="preserve">
жағынан шығуы керек. </w:t>
      </w:r>
      <w:r>
        <w:br/>
      </w:r>
      <w:r>
        <w:rPr>
          <w:rFonts w:ascii="Times New Roman"/>
          <w:b w:val="false"/>
          <w:i w:val="false"/>
          <w:color w:val="000000"/>
          <w:sz w:val="28"/>
        </w:rPr>
        <w:t xml:space="preserve">
      52. Көшелердегі, үлкен жолдардағы, квартал ішіндегі аумақтағы жөндеу, құрылыс және де басқада жерге қатысты жұмыстарды заңдық және жеке тұлғалар белгіленген ретке сәйкес, осындай жұмыстар өндірісіне құқық беретін, ордер рұқсат беретін өкілетті органның келісімімен жүзеге асырылады, адамдардың қауіпсіздігі үшін жол белгілері мен көрсеткіштер жұмысты орындаушылар туралы ақпарат, жұмыстың жүргізілетін мерзімі, уақытша қолайсыздық туғызғаны үшін халықтан кешірім илінеді. </w:t>
      </w:r>
      <w:r>
        <w:br/>
      </w:r>
      <w:r>
        <w:rPr>
          <w:rFonts w:ascii="Times New Roman"/>
          <w:b w:val="false"/>
          <w:i w:val="false"/>
          <w:color w:val="000000"/>
          <w:sz w:val="28"/>
        </w:rPr>
        <w:t xml:space="preserve">
      53. Тізімін автомобиль жолдарын пайдалану жөніндегі </w:t>
      </w:r>
      <w:r>
        <w:br/>
      </w:r>
      <w:r>
        <w:rPr>
          <w:rFonts w:ascii="Times New Roman"/>
          <w:b w:val="false"/>
          <w:i w:val="false"/>
          <w:color w:val="000000"/>
          <w:sz w:val="28"/>
        </w:rPr>
        <w:t xml:space="preserve">
мамандырылған қала кәсіпорындары белгілейтін және қала әкімі бекітетін үлкен жүк таситын көліктер мен ауыр техникалардың белгілі бір уақытқа қалаға кіруіне және болуына қаланың жол полициясының бастығы рұқсат етеді. Тек қатты тұрмыстық қалдықтарды үлкен және басқа да қоқыстарды қаланың тұрғын массивінің аумағынан үнемі алып кетіп, тазартып отыратын коммуналды қызметтер мен кәсіпорындардың, ұйымдардың көліктері ғана шаруашылық жүргізуші субъектілердің шарттары бойынша қалаға кіріп, жүре алады. </w:t>
      </w:r>
      <w:r>
        <w:br/>
      </w:r>
      <w:r>
        <w:rPr>
          <w:rFonts w:ascii="Times New Roman"/>
          <w:b w:val="false"/>
          <w:i w:val="false"/>
          <w:color w:val="000000"/>
          <w:sz w:val="28"/>
        </w:rPr>
        <w:t xml:space="preserve">
      54. Көлік құралдарының иелері, жеке автокөлік жүргізушілері </w:t>
      </w:r>
      <w:r>
        <w:br/>
      </w:r>
      <w:r>
        <w:rPr>
          <w:rFonts w:ascii="Times New Roman"/>
          <w:b w:val="false"/>
          <w:i w:val="false"/>
          <w:color w:val="000000"/>
          <w:sz w:val="28"/>
        </w:rPr>
        <w:t xml:space="preserve">
көлік құралдарын таза ұстауға міндетті, ласталған көлік құралына қаланың ішінде жүруге рұқсат етілмейді. Көшені ластауы мүмкін сусымалы және де басқа жүктердің беті жақсылап жабылуы тиіс. </w:t>
      </w:r>
      <w:r>
        <w:br/>
      </w:r>
      <w:r>
        <w:rPr>
          <w:rFonts w:ascii="Times New Roman"/>
          <w:b w:val="false"/>
          <w:i w:val="false"/>
          <w:color w:val="000000"/>
          <w:sz w:val="28"/>
        </w:rPr>
        <w:t xml:space="preserve">
      Жолдың жүретін бөлігін немесе ортақ қолданыстағы жерлерді </w:t>
      </w:r>
      <w:r>
        <w:br/>
      </w:r>
      <w:r>
        <w:rPr>
          <w:rFonts w:ascii="Times New Roman"/>
          <w:b w:val="false"/>
          <w:i w:val="false"/>
          <w:color w:val="000000"/>
          <w:sz w:val="28"/>
        </w:rPr>
        <w:t xml:space="preserve">
ластауға жол берген шаруашылық жүргізуші субъектілердің басшылары немесе жеке тұлғалар ластаған жерін тазалауға немесе оларды пайдаланушы ұйымдардың шыққан шығындарын өтеуге міндетті. </w:t>
      </w:r>
    </w:p>
    <w:bookmarkStart w:name="z10" w:id="10"/>
    <w:p>
      <w:pPr>
        <w:spacing w:after="0"/>
        <w:ind w:left="0"/>
        <w:jc w:val="left"/>
      </w:pPr>
      <w:r>
        <w:rPr>
          <w:rFonts w:ascii="Times New Roman"/>
          <w:b/>
          <w:i w:val="false"/>
          <w:color w:val="000000"/>
        </w:rPr>
        <w:t xml:space="preserve"> 
8. ОСЫ ЕРЕЖЕНІҢ ТЫЙЫМ САЛЫНҒАН ІС ӘРЕКЕТТЕРІ </w:t>
      </w:r>
    </w:p>
    <w:bookmarkEnd w:id="10"/>
    <w:p>
      <w:pPr>
        <w:spacing w:after="0"/>
        <w:ind w:left="0"/>
        <w:jc w:val="both"/>
      </w:pPr>
      <w:r>
        <w:rPr>
          <w:rFonts w:ascii="Times New Roman"/>
          <w:b w:val="false"/>
          <w:i w:val="false"/>
          <w:color w:val="000000"/>
          <w:sz w:val="28"/>
        </w:rPr>
        <w:t xml:space="preserve">      55. Мыналарға тыйым салынады: </w:t>
      </w:r>
      <w:r>
        <w:br/>
      </w:r>
      <w:r>
        <w:rPr>
          <w:rFonts w:ascii="Times New Roman"/>
          <w:b w:val="false"/>
          <w:i w:val="false"/>
          <w:color w:val="000000"/>
          <w:sz w:val="28"/>
        </w:rPr>
        <w:t xml:space="preserve">
      көшелерде, тротуарларда, газондарда, қоқыс салғыштарда </w:t>
      </w:r>
      <w:r>
        <w:br/>
      </w:r>
      <w:r>
        <w:rPr>
          <w:rFonts w:ascii="Times New Roman"/>
          <w:b w:val="false"/>
          <w:i w:val="false"/>
          <w:color w:val="000000"/>
          <w:sz w:val="28"/>
        </w:rPr>
        <w:t xml:space="preserve">
(контейнерлерде) сондай-ақ үйлердің фасадтарында ағаш, көмір, пішен, сабан, улы химикаттар, металл сынықтарын, минералды тыңайтқыштар және басқа да материалдарды жинауға; </w:t>
      </w:r>
      <w:r>
        <w:br/>
      </w:r>
      <w:r>
        <w:rPr>
          <w:rFonts w:ascii="Times New Roman"/>
          <w:b w:val="false"/>
          <w:i w:val="false"/>
          <w:color w:val="000000"/>
          <w:sz w:val="28"/>
        </w:rPr>
        <w:t xml:space="preserve">
      балкондардың (лоджиялардың) сыртына жуылған кір, кілем, </w:t>
      </w:r>
      <w:r>
        <w:br/>
      </w:r>
      <w:r>
        <w:rPr>
          <w:rFonts w:ascii="Times New Roman"/>
          <w:b w:val="false"/>
          <w:i w:val="false"/>
          <w:color w:val="000000"/>
          <w:sz w:val="28"/>
        </w:rPr>
        <w:t xml:space="preserve">
матрацтарды жаюға және олардан қоқыстарды шашуға; </w:t>
      </w:r>
      <w:r>
        <w:br/>
      </w:r>
      <w:r>
        <w:rPr>
          <w:rFonts w:ascii="Times New Roman"/>
          <w:b w:val="false"/>
          <w:i w:val="false"/>
          <w:color w:val="000000"/>
          <w:sz w:val="28"/>
        </w:rPr>
        <w:t xml:space="preserve">
      көшелердің өтетін, адамдар жүретін бөлігіне, құрылыстан бос аймақтарға, теңіз жағалауына, көшеттер аумағына және ортақ қолданыстағы басқа да жерлерге қоқыстар, тұрмыс қалдықтарын (темекінің тұқылы, бөтелкелерді, қағаздарды) лақтыруға; </w:t>
      </w:r>
      <w:r>
        <w:br/>
      </w:r>
      <w:r>
        <w:rPr>
          <w:rFonts w:ascii="Times New Roman"/>
          <w:b w:val="false"/>
          <w:i w:val="false"/>
          <w:color w:val="000000"/>
          <w:sz w:val="28"/>
        </w:rPr>
        <w:t xml:space="preserve">
      тұрғын үйлер жанында санаториялар, аймағында көлік құралдарын жууға, кір жууға, жануарларды шомылдыруға; </w:t>
      </w:r>
      <w:r>
        <w:br/>
      </w:r>
      <w:r>
        <w:rPr>
          <w:rFonts w:ascii="Times New Roman"/>
          <w:b w:val="false"/>
          <w:i w:val="false"/>
          <w:color w:val="000000"/>
          <w:sz w:val="28"/>
        </w:rPr>
        <w:t xml:space="preserve">
      жолдың және тротуарлардың адамдар жүретін бөлігінде қоршалмаған газ люктерінің, канализацияға, су құбырына, жаңбыр суына арналған құдықтардың қақпағын ашық тастауға болмайды; </w:t>
      </w:r>
      <w:r>
        <w:br/>
      </w:r>
      <w:r>
        <w:rPr>
          <w:rFonts w:ascii="Times New Roman"/>
          <w:b w:val="false"/>
          <w:i w:val="false"/>
          <w:color w:val="000000"/>
          <w:sz w:val="28"/>
        </w:rPr>
        <w:t xml:space="preserve">
      көшелерде, бақшаларда, саяжайларда, стадиондарда, мектеп жанындағы учаскелерде және ортақ қолданыстағы басқа да жерлерде мал бағуға, айдауға, құс бағуға; </w:t>
      </w:r>
      <w:r>
        <w:br/>
      </w:r>
      <w:r>
        <w:rPr>
          <w:rFonts w:ascii="Times New Roman"/>
          <w:b w:val="false"/>
          <w:i w:val="false"/>
          <w:color w:val="000000"/>
          <w:sz w:val="28"/>
        </w:rPr>
        <w:t xml:space="preserve">
      иттерді қыдыртуға арналған аумақтан басқа жерге қыдыртуға, иттің қиын тазаламай кетуге; </w:t>
      </w:r>
      <w:r>
        <w:br/>
      </w:r>
      <w:r>
        <w:rPr>
          <w:rFonts w:ascii="Times New Roman"/>
          <w:b w:val="false"/>
          <w:i w:val="false"/>
          <w:color w:val="000000"/>
          <w:sz w:val="28"/>
        </w:rPr>
        <w:t xml:space="preserve">
      қаланың көшелерімен трактор табанды көліктің жүруіне; </w:t>
      </w:r>
      <w:r>
        <w:br/>
      </w:r>
      <w:r>
        <w:rPr>
          <w:rFonts w:ascii="Times New Roman"/>
          <w:b w:val="false"/>
          <w:i w:val="false"/>
          <w:color w:val="000000"/>
          <w:sz w:val="28"/>
        </w:rPr>
        <w:t xml:space="preserve">
      ортақ қолданыстағы жасыл көшеттер аумағында көкөніс және ауылшаруашылық дақылдарын егуге; </w:t>
      </w:r>
      <w:r>
        <w:br/>
      </w:r>
      <w:r>
        <w:rPr>
          <w:rFonts w:ascii="Times New Roman"/>
          <w:b w:val="false"/>
          <w:i w:val="false"/>
          <w:color w:val="000000"/>
          <w:sz w:val="28"/>
        </w:rPr>
        <w:t xml:space="preserve">
      сусымалы және сұйық жүктерді автомашиналарда, ақаулы астауларда, жабдықталмаған тіркеулерде бетін жаппай тасуға; </w:t>
      </w:r>
      <w:r>
        <w:br/>
      </w:r>
      <w:r>
        <w:rPr>
          <w:rFonts w:ascii="Times New Roman"/>
          <w:b w:val="false"/>
          <w:i w:val="false"/>
          <w:color w:val="000000"/>
          <w:sz w:val="28"/>
        </w:rPr>
        <w:t xml:space="preserve">
      жерге байланысты жұмыстарды жүргізгенде құрылғыларды (жол төселімдері, бордюрлер, қоршаулар, люктер, құдықтар, су ағатын торлар, лотоктар, кювейттер, су ағар құбырлар, дренаждар т.т.), жасыл көшеттерді бүлдіруге, сондай-ақ оларды құммен көмуге; жылу, сумен қамту және канализация жүйелерінің ақауын жөндеу жөніндегі авариялық жұмыстарды жүргізген шақта суды тротуарларға, газондарға, көшенің адамдар жүретін бөлігіне төгуге; </w:t>
      </w:r>
      <w:r>
        <w:br/>
      </w:r>
      <w:r>
        <w:rPr>
          <w:rFonts w:ascii="Times New Roman"/>
          <w:b w:val="false"/>
          <w:i w:val="false"/>
          <w:color w:val="000000"/>
          <w:sz w:val="28"/>
        </w:rPr>
        <w:t xml:space="preserve">
      кәсіпорындардың, ұйымдардың аумақтарында көшелерде, газондарда, тұрғын кварталдарында жеке меншік учаскелерде қоқыстарды, жапырақтарды өртеуге; </w:t>
      </w:r>
      <w:r>
        <w:br/>
      </w:r>
      <w:r>
        <w:rPr>
          <w:rFonts w:ascii="Times New Roman"/>
          <w:b w:val="false"/>
          <w:i w:val="false"/>
          <w:color w:val="000000"/>
          <w:sz w:val="28"/>
        </w:rPr>
        <w:t xml:space="preserve">
      хабарландыруларды, жарнамаларды, афишаларды және т.т. өз бетімен ілуге. </w:t>
      </w:r>
      <w:r>
        <w:br/>
      </w:r>
      <w:r>
        <w:rPr>
          <w:rFonts w:ascii="Times New Roman"/>
          <w:b w:val="false"/>
          <w:i w:val="false"/>
          <w:color w:val="000000"/>
          <w:sz w:val="28"/>
        </w:rPr>
        <w:t xml:space="preserve">
      56. Жасыл көшеттер өсіп тұрған аумақта мыналарға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газондардың үстінде жүруге, жасыл желектерді сындыруға, үзуге, кесуге; </w:t>
      </w:r>
      <w:r>
        <w:br/>
      </w:r>
      <w:r>
        <w:rPr>
          <w:rFonts w:ascii="Times New Roman"/>
          <w:b w:val="false"/>
          <w:i w:val="false"/>
          <w:color w:val="000000"/>
          <w:sz w:val="28"/>
        </w:rPr>
        <w:t xml:space="preserve">
      жолды тазалау мақсатында тұз, жасыл көшеттерге зиянды басқа да заттарды қолдануға; </w:t>
      </w:r>
      <w:r>
        <w:br/>
      </w:r>
      <w:r>
        <w:rPr>
          <w:rFonts w:ascii="Times New Roman"/>
          <w:b w:val="false"/>
          <w:i w:val="false"/>
          <w:color w:val="000000"/>
          <w:sz w:val="28"/>
        </w:rPr>
        <w:t xml:space="preserve">
      көліктермен мотоциклдермен, велосипедтермен және басқа да </w:t>
      </w:r>
      <w:r>
        <w:br/>
      </w:r>
      <w:r>
        <w:rPr>
          <w:rFonts w:ascii="Times New Roman"/>
          <w:b w:val="false"/>
          <w:i w:val="false"/>
          <w:color w:val="000000"/>
          <w:sz w:val="28"/>
        </w:rPr>
        <w:t xml:space="preserve">
көлік құралдарымен (арнайы көліктерден басқа) жүруге; </w:t>
      </w:r>
      <w:r>
        <w:br/>
      </w:r>
      <w:r>
        <w:rPr>
          <w:rFonts w:ascii="Times New Roman"/>
          <w:b w:val="false"/>
          <w:i w:val="false"/>
          <w:color w:val="000000"/>
          <w:sz w:val="28"/>
        </w:rPr>
        <w:t xml:space="preserve">
      газондардың жанында жолаушы көлігінің аялдамасын белгілеуге, </w:t>
      </w:r>
      <w:r>
        <w:br/>
      </w:r>
      <w:r>
        <w:rPr>
          <w:rFonts w:ascii="Times New Roman"/>
          <w:b w:val="false"/>
          <w:i w:val="false"/>
          <w:color w:val="000000"/>
          <w:sz w:val="28"/>
        </w:rPr>
        <w:t xml:space="preserve">
от жағуға және басқа да өртке қарсы ережелерді бұзуға; </w:t>
      </w:r>
      <w:r>
        <w:br/>
      </w:r>
      <w:r>
        <w:rPr>
          <w:rFonts w:ascii="Times New Roman"/>
          <w:b w:val="false"/>
          <w:i w:val="false"/>
          <w:color w:val="000000"/>
          <w:sz w:val="28"/>
        </w:rPr>
        <w:t xml:space="preserve">
      ағаштарға электр сымдарын басқада сымдарды әлпеншектерді </w:t>
      </w:r>
      <w:r>
        <w:br/>
      </w:r>
      <w:r>
        <w:rPr>
          <w:rFonts w:ascii="Times New Roman"/>
          <w:b w:val="false"/>
          <w:i w:val="false"/>
          <w:color w:val="000000"/>
          <w:sz w:val="28"/>
        </w:rPr>
        <w:t xml:space="preserve">
ілуге; </w:t>
      </w:r>
      <w:r>
        <w:br/>
      </w:r>
      <w:r>
        <w:rPr>
          <w:rFonts w:ascii="Times New Roman"/>
          <w:b w:val="false"/>
          <w:i w:val="false"/>
          <w:color w:val="000000"/>
          <w:sz w:val="28"/>
        </w:rPr>
        <w:t xml:space="preserve">
      тиісті қызметтермен келіспей, ағаштарды кесу ережелерін </w:t>
      </w:r>
      <w:r>
        <w:br/>
      </w:r>
      <w:r>
        <w:rPr>
          <w:rFonts w:ascii="Times New Roman"/>
          <w:b w:val="false"/>
          <w:i w:val="false"/>
          <w:color w:val="000000"/>
          <w:sz w:val="28"/>
        </w:rPr>
        <w:t xml:space="preserve">
сақтамай, белгіленген агрономиялық мерзімнен басқа кезде, ағаштарды тегістеп кесуге; </w:t>
      </w:r>
      <w:r>
        <w:br/>
      </w:r>
      <w:r>
        <w:rPr>
          <w:rFonts w:ascii="Times New Roman"/>
          <w:b w:val="false"/>
          <w:i w:val="false"/>
          <w:color w:val="000000"/>
          <w:sz w:val="28"/>
        </w:rPr>
        <w:t xml:space="preserve">
      тиісті қызмет жасаушы ұйымдармен келіспей өз еркімен </w:t>
      </w:r>
      <w:r>
        <w:br/>
      </w:r>
      <w:r>
        <w:rPr>
          <w:rFonts w:ascii="Times New Roman"/>
          <w:b w:val="false"/>
          <w:i w:val="false"/>
          <w:color w:val="000000"/>
          <w:sz w:val="28"/>
        </w:rPr>
        <w:t xml:space="preserve">
ағаштарды, бұталарды шабуға; </w:t>
      </w:r>
      <w:r>
        <w:br/>
      </w:r>
      <w:r>
        <w:rPr>
          <w:rFonts w:ascii="Times New Roman"/>
          <w:b w:val="false"/>
          <w:i w:val="false"/>
          <w:color w:val="000000"/>
          <w:sz w:val="28"/>
        </w:rPr>
        <w:t xml:space="preserve">
      пәтерлерден және үй иелігінен тысқары жерлерде өз бетімен </w:t>
      </w:r>
      <w:r>
        <w:br/>
      </w:r>
      <w:r>
        <w:rPr>
          <w:rFonts w:ascii="Times New Roman"/>
          <w:b w:val="false"/>
          <w:i w:val="false"/>
          <w:color w:val="000000"/>
          <w:sz w:val="28"/>
        </w:rPr>
        <w:t xml:space="preserve">
қоршау жасауға. </w:t>
      </w:r>
    </w:p>
    <w:bookmarkStart w:name="z11" w:id="11"/>
    <w:p>
      <w:pPr>
        <w:spacing w:after="0"/>
        <w:ind w:left="0"/>
        <w:jc w:val="left"/>
      </w:pPr>
      <w:r>
        <w:rPr>
          <w:rFonts w:ascii="Times New Roman"/>
          <w:b/>
          <w:i w:val="false"/>
          <w:color w:val="000000"/>
        </w:rPr>
        <w:t xml:space="preserve"> 
9. ЕЛДІ МЕКЕНДЕРДІҢ АУМАҒЫН САНИТАРЛЫ ЖАҒДАЙДА ҰСТАУ, КЕМЕЛГЕ </w:t>
      </w:r>
      <w:r>
        <w:br/>
      </w:r>
      <w:r>
        <w:rPr>
          <w:rFonts w:ascii="Times New Roman"/>
          <w:b/>
          <w:i w:val="false"/>
          <w:color w:val="000000"/>
        </w:rPr>
        <w:t xml:space="preserve">
КЕЛТІРУ ЖӘНЕ КӨГАЛДАНДЫРУ ЖӨНІНДЕГІ ӨКІЛЕТТІ ОРГАНДАР МЕН ҚЫЗМЕТТЕРДІҢ МІНДЕТТЕРІ </w:t>
      </w:r>
    </w:p>
    <w:bookmarkEnd w:id="11"/>
    <w:p>
      <w:pPr>
        <w:spacing w:after="0"/>
        <w:ind w:left="0"/>
        <w:jc w:val="both"/>
      </w:pPr>
      <w:r>
        <w:rPr>
          <w:rFonts w:ascii="Times New Roman"/>
          <w:b w:val="false"/>
          <w:i w:val="false"/>
          <w:color w:val="000000"/>
          <w:sz w:val="28"/>
        </w:rPr>
        <w:t xml:space="preserve">      57. Денсаулық қорғау туралы Қазақстан Республикасының негізгі заңнамаларына сәйкес, көшелерді, аулаларды және қаланың басқада аумақтарын, сондай-ақ ортақ қолданыстағы жерлер мен жаға жайларды ұстаудың санитарлық ережелерін сақтауды қадағалауды ішкі істер органдары, экологиялық, өртке қарсы қызмет, санитарлық және сәулеттік құрылыс-құрылысты қадағалау органдары жүзеге асырады. </w:t>
      </w:r>
      <w:r>
        <w:br/>
      </w:r>
      <w:r>
        <w:rPr>
          <w:rFonts w:ascii="Times New Roman"/>
          <w:b w:val="false"/>
          <w:i w:val="false"/>
          <w:color w:val="000000"/>
          <w:sz w:val="28"/>
        </w:rPr>
        <w:t xml:space="preserve">
      58. СЭС мекемесінің мамандары мына міндеттерді орындауды </w:t>
      </w:r>
      <w:r>
        <w:br/>
      </w:r>
      <w:r>
        <w:rPr>
          <w:rFonts w:ascii="Times New Roman"/>
          <w:b w:val="false"/>
          <w:i w:val="false"/>
          <w:color w:val="000000"/>
          <w:sz w:val="28"/>
        </w:rPr>
        <w:t xml:space="preserve">
қамтамасыз етуге тиіс: </w:t>
      </w:r>
      <w:r>
        <w:br/>
      </w:r>
      <w:r>
        <w:rPr>
          <w:rFonts w:ascii="Times New Roman"/>
          <w:b w:val="false"/>
          <w:i w:val="false"/>
          <w:color w:val="000000"/>
          <w:sz w:val="28"/>
        </w:rPr>
        <w:t xml:space="preserve">
      елді мекендерде санитарлық тазарту мен кемелге келтіруді </w:t>
      </w:r>
      <w:r>
        <w:br/>
      </w:r>
      <w:r>
        <w:rPr>
          <w:rFonts w:ascii="Times New Roman"/>
          <w:b w:val="false"/>
          <w:i w:val="false"/>
          <w:color w:val="000000"/>
          <w:sz w:val="28"/>
        </w:rPr>
        <w:t xml:space="preserve">
ұйымдастыру жөніндегі жергілікті басқару органдарының шешімдерінің жобаларын әзірлеуге қатысу; </w:t>
      </w:r>
      <w:r>
        <w:br/>
      </w:r>
      <w:r>
        <w:rPr>
          <w:rFonts w:ascii="Times New Roman"/>
          <w:b w:val="false"/>
          <w:i w:val="false"/>
          <w:color w:val="000000"/>
          <w:sz w:val="28"/>
        </w:rPr>
        <w:t xml:space="preserve">
      қатты тұрмыстық және өнеркәсіптік қалдықтардың полигондарын </w:t>
      </w:r>
      <w:r>
        <w:br/>
      </w:r>
      <w:r>
        <w:rPr>
          <w:rFonts w:ascii="Times New Roman"/>
          <w:b w:val="false"/>
          <w:i w:val="false"/>
          <w:color w:val="000000"/>
          <w:sz w:val="28"/>
        </w:rPr>
        <w:t xml:space="preserve">
орналастыру және жобалау жөніндегі материалдарды, қаланың санитарлық тазалығының схемасын, т.т. қарау және келісу; </w:t>
      </w:r>
      <w:r>
        <w:br/>
      </w:r>
      <w:r>
        <w:rPr>
          <w:rFonts w:ascii="Times New Roman"/>
          <w:b w:val="false"/>
          <w:i w:val="false"/>
          <w:color w:val="000000"/>
          <w:sz w:val="28"/>
        </w:rPr>
        <w:t xml:space="preserve">
      елді мекендердің санитарлық жағдайына байланысты халықтың </w:t>
      </w:r>
      <w:r>
        <w:br/>
      </w:r>
      <w:r>
        <w:rPr>
          <w:rFonts w:ascii="Times New Roman"/>
          <w:b w:val="false"/>
          <w:i w:val="false"/>
          <w:color w:val="000000"/>
          <w:sz w:val="28"/>
        </w:rPr>
        <w:t xml:space="preserve">
ауруын зерттеу және талдау; </w:t>
      </w:r>
      <w:r>
        <w:br/>
      </w:r>
      <w:r>
        <w:rPr>
          <w:rFonts w:ascii="Times New Roman"/>
          <w:b w:val="false"/>
          <w:i w:val="false"/>
          <w:color w:val="000000"/>
          <w:sz w:val="28"/>
        </w:rPr>
        <w:t xml:space="preserve">
      эпидемиологиялық жағдайға байланысты, аумақтық тазалығын </w:t>
      </w:r>
      <w:r>
        <w:br/>
      </w:r>
      <w:r>
        <w:rPr>
          <w:rFonts w:ascii="Times New Roman"/>
          <w:b w:val="false"/>
          <w:i w:val="false"/>
          <w:color w:val="000000"/>
          <w:sz w:val="28"/>
        </w:rPr>
        <w:t xml:space="preserve">
тексеру, рейдтерін өткізу туралы тұрған үй коммуналды-шаруашылық органдарының басшыларына ұсыныс беру; </w:t>
      </w:r>
      <w:r>
        <w:br/>
      </w:r>
      <w:r>
        <w:rPr>
          <w:rFonts w:ascii="Times New Roman"/>
          <w:b w:val="false"/>
          <w:i w:val="false"/>
          <w:color w:val="000000"/>
          <w:sz w:val="28"/>
        </w:rPr>
        <w:t xml:space="preserve">
      эпидемиологиялық жағдайды ескере отырып, қатты қалдықтарды </w:t>
      </w:r>
      <w:r>
        <w:br/>
      </w:r>
      <w:r>
        <w:rPr>
          <w:rFonts w:ascii="Times New Roman"/>
          <w:b w:val="false"/>
          <w:i w:val="false"/>
          <w:color w:val="000000"/>
          <w:sz w:val="28"/>
        </w:rPr>
        <w:t xml:space="preserve">
жинау, алып тастау және алып кету жүйесін ұйымдастыру жөніндегі арнайы тұрғын үй органдары мен кәсіпорындары үшін санитарлық минимум жөнінде жылына 1-рет қажет жағдайда жиі нұсқаулар мен сабақтар өткізу. </w:t>
      </w:r>
    </w:p>
    <w:bookmarkStart w:name="z12" w:id="12"/>
    <w:p>
      <w:pPr>
        <w:spacing w:after="0"/>
        <w:ind w:left="0"/>
        <w:jc w:val="left"/>
      </w:pPr>
      <w:r>
        <w:rPr>
          <w:rFonts w:ascii="Times New Roman"/>
          <w:b/>
          <w:i w:val="false"/>
          <w:color w:val="000000"/>
        </w:rPr>
        <w:t xml:space="preserve"> 
10. ЖЕКЕ ЖӘНЕ ЗАҢДЫҚ ТҰЛҒАЛАРДЫҢ ЕРЕЖЕЛЕРДІ </w:t>
      </w:r>
      <w:r>
        <w:br/>
      </w:r>
      <w:r>
        <w:rPr>
          <w:rFonts w:ascii="Times New Roman"/>
          <w:b/>
          <w:i w:val="false"/>
          <w:color w:val="000000"/>
        </w:rPr>
        <w:t xml:space="preserve">
БҰРМАЛАҒАНЫ ҮШІН ЖАУАПКЕРШІЛІГІ </w:t>
      </w:r>
    </w:p>
    <w:bookmarkEnd w:id="12"/>
    <w:p>
      <w:pPr>
        <w:spacing w:after="0"/>
        <w:ind w:left="0"/>
        <w:jc w:val="both"/>
      </w:pPr>
      <w:r>
        <w:rPr>
          <w:rFonts w:ascii="Times New Roman"/>
          <w:b w:val="false"/>
          <w:i w:val="false"/>
          <w:color w:val="000000"/>
          <w:sz w:val="28"/>
        </w:rPr>
        <w:t>      59. Ережелерді бұрмалаған кінәлі жеке және заңдық тұлғалар 30 қаңтар 2001 жылғы N№155-11 "Қазақстан Республикасындағы әкімшілік құқық бұзушылық туралы" </w:t>
      </w:r>
      <w:r>
        <w:rPr>
          <w:rFonts w:ascii="Times New Roman"/>
          <w:b w:val="false"/>
          <w:i w:val="false"/>
          <w:color w:val="000000"/>
          <w:sz w:val="28"/>
        </w:rPr>
        <w:t xml:space="preserve">кодекске </w:t>
      </w:r>
      <w:r>
        <w:rPr>
          <w:rFonts w:ascii="Times New Roman"/>
          <w:b w:val="false"/>
          <w:i w:val="false"/>
          <w:color w:val="000000"/>
          <w:sz w:val="28"/>
        </w:rPr>
        <w:t xml:space="preserve">сәйкес жауапқа тартылады (ҚРӘҚБт).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