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07ee" w14:textId="f49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Аламесек ауылдық округінде жаппай құқықтық оқуды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Аламесек ауылдық округі әкімінің 2002 жылғы 01 қарашадағы N 16 шешімі. Қызылорда облыстық Әдiлет басқармасында 2002 жылғы 12 қарашада N 2674 тiркелдi. Күші жойылды - Қызылорда облысы Жалағаш ауданының Аламесек ауылдық округі әкімінің 2010 жылғы 12 сәуірдегі N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Қызылорда облысы Жалағаш ауданының Аламесек ауылдық округі әкімінің 2010.04.12 N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Аудан әкімиятының 2001 жылғы 27 қарашасындағы N 104 "Ауданда жаппай құқықтық оқуды ұйымдастырудың жайы туралы"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Ауылдық округте жаппай құқықтық оқуды ұйымдастыру, ауылдық округ әкімінің жанындағы тұрақты құқықтық білім беру мектебіне жүктелсін. Оқуға ауыл әкімі аппаратының және мәдениет үйінің қызметкерлері тартылсын.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124 орта мектеп, 203 орта мектеп, Ақарық ауылдық ауруханасы Жаңадария ауылдық фельдшерлік пункті басшылары өз салалары бойынша қызметкерлердің құқықтық оқуын ұйымдастырсын және оның жайы туралы жыл сайын 5 шілдеге аудан әкімиятына, облыстық Әділет басқармасына хабарлама беріп тұрсын.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Ауылдық округте жаппай құқықтық оқудың жайы туралы тоқсан сайын аудандық әдістемелік кеңеске хабарлама беріп тұру бас маман Тәжібаевқа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