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57ca" w14:textId="ce25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2001 жылғы 28 желтоқсандағы XV сессиясының "2002 жылдың облыстық бюджеті туралы" N 2-5/7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облыстық Мәслихатының XVІII сессиясының шешімі 2002 жылғы 27 маусымдағы N 2-5/10. Қарағанды облысының әділет басқармасында 2002 жылғы 1 шілдеде N 853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1999 жылғы 1 сәуірдегі  
</w:t>
      </w:r>
      <w:r>
        <w:rPr>
          <w:rFonts w:ascii="Times New Roman"/>
          <w:b w:val="false"/>
          <w:i w:val="false"/>
          <w:color w:val="000000"/>
          <w:sz w:val="28"/>
        </w:rPr>
        <w:t xml:space="preserve"> Z990357_ </w:t>
      </w:r>
      <w:r>
        <w:rPr>
          <w:rFonts w:ascii="Times New Roman"/>
          <w:b w:val="false"/>
          <w:i w:val="false"/>
          <w:color w:val="000000"/>
          <w:sz w:val="28"/>
        </w:rPr>
        <w:t>
  "Бюджет 
жүйесі туралы" N 357-1 ҚРЗ, 2001 жылдың 23 қаңтарындағы  
</w:t>
      </w:r>
      <w:r>
        <w:rPr>
          <w:rFonts w:ascii="Times New Roman"/>
          <w:b w:val="false"/>
          <w:i w:val="false"/>
          <w:color w:val="000000"/>
          <w:sz w:val="28"/>
        </w:rPr>
        <w:t xml:space="preserve"> Z010148_ </w:t>
      </w:r>
      <w:r>
        <w:rPr>
          <w:rFonts w:ascii="Times New Roman"/>
          <w:b w:val="false"/>
          <w:i w:val="false"/>
          <w:color w:val="000000"/>
          <w:sz w:val="28"/>
        </w:rPr>
        <w:t>
"Қазақстан Республикасындағы жергілікті мемлекеттік басқару туралы" N 
148-II ҚРЗ, 1999 жылғы 7 маусымдағы  
</w:t>
      </w:r>
      <w:r>
        <w:rPr>
          <w:rFonts w:ascii="Times New Roman"/>
          <w:b w:val="false"/>
          <w:i w:val="false"/>
          <w:color w:val="000000"/>
          <w:sz w:val="28"/>
        </w:rPr>
        <w:t xml:space="preserve"> Z990389_ </w:t>
      </w:r>
      <w:r>
        <w:rPr>
          <w:rFonts w:ascii="Times New Roman"/>
          <w:b w:val="false"/>
          <w:i w:val="false"/>
          <w:color w:val="000000"/>
          <w:sz w:val="28"/>
        </w:rPr>
        <w:t>
  "Білім туралы" N 389-1 
Заңдарына, Қазақ ССР-інің 1991 жылғы 13 ақпандағы "Қазақстан 
Республикасында ауыл (село) және аграрлық-өнеркәсіптік кешенді басым 
дамыту туралы" Заңына, ҚР Үкіметінің 2002 жылғы 11 қаңтардағы  
</w:t>
      </w:r>
      <w:r>
        <w:rPr>
          <w:rFonts w:ascii="Times New Roman"/>
          <w:b w:val="false"/>
          <w:i w:val="false"/>
          <w:color w:val="000000"/>
          <w:sz w:val="28"/>
        </w:rPr>
        <w:t xml:space="preserve"> P020041_ </w:t>
      </w:r>
      <w:r>
        <w:rPr>
          <w:rFonts w:ascii="Times New Roman"/>
          <w:b w:val="false"/>
          <w:i w:val="false"/>
          <w:color w:val="000000"/>
          <w:sz w:val="28"/>
        </w:rPr>
        <w:t>
"Мемлекеттiк мекемелердiң мемлекеттiк қызметшi емес қызметкерлерiне 
еңбекақы төлеу жүйесi туралы" N 41, 2002 жылғы 23 мамырдағы  
</w:t>
      </w:r>
      <w:r>
        <w:rPr>
          <w:rFonts w:ascii="Times New Roman"/>
          <w:b w:val="false"/>
          <w:i w:val="false"/>
          <w:color w:val="000000"/>
          <w:sz w:val="28"/>
        </w:rPr>
        <w:t xml:space="preserve"> P020558_ </w:t>
      </w:r>
      <w:r>
        <w:rPr>
          <w:rFonts w:ascii="Times New Roman"/>
          <w:b w:val="false"/>
          <w:i w:val="false"/>
          <w:color w:val="000000"/>
          <w:sz w:val="28"/>
        </w:rPr>
        <w:t>
"Ұшу-сынақ полигондары мен "Байқоңыр" ғарыш айлағы кешені орналасқан 
аумақтардың халқына атаулы әлеуметтік көмек көрсету үшін 2002 жылға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арналған республикалық бюджетте көзделген қаражатты бөлу туралы" N 558 
қаулыларына сәйкес облыстық Мәслихат ШЕШІМ ЕТТІ:
     1. Облыстық Мәслихаттың 2001 жылғы 28 желтоқсандағы XV сессиясының 
</w:t>
      </w:r>
      <w:r>
        <w:rPr>
          <w:rFonts w:ascii="Times New Roman"/>
          <w:b w:val="false"/>
          <w:i w:val="false"/>
          <w:color w:val="000000"/>
          <w:sz w:val="28"/>
        </w:rPr>
        <w:t xml:space="preserve"> V01K601_ </w:t>
      </w:r>
      <w:r>
        <w:rPr>
          <w:rFonts w:ascii="Times New Roman"/>
          <w:b w:val="false"/>
          <w:i w:val="false"/>
          <w:color w:val="000000"/>
          <w:sz w:val="28"/>
        </w:rPr>
        <w:t>
  "2002 жылдың облыстық бюджеті туралы" N 2-5/7 шешіміне 
төмендегідей өзгерістер мен толықтырулар енгізілсін:
     1) 1 тармақтың:
     а) тармақшадағы:
     "12297017" саны "12291855" санына ауыстырылсын;
     "1734393" саны "1729231" санына ауыстырылсын.
     б) тармақшадағы:
     "13668049" саны "13662191" санына ауыстырылсын; 
     "13266643" саны "13260785" санына ауыстырылсын.
     в) тармақшадағы:
     "1371032" саны "1370336" санына ауыстырылсын.
     2) 4 тармақтағы:
     "1627523" саны "1573145" санына ауыстырылсын;
     "95963" саны "87720" санына ауыстырылсын;
     "767224" саны "751844" санына ауыстырылсын; 
     "56512" саны "37271" санына ауыстырылсын;
     "679559" саны "675135" санына ауыстырылсын;
     "28265" саны "21175" санына ауыстырылсын;
    3) 5 тармақ жаңа редакцияда жазылсын:
     "Облыстық бюджеттің кірістерінде республикалық бюджеттен 149216 мың 
теңге сомасында трансферттер ескерілсін, оның ішінде:
     1. Приозерск қаласындағы инфрақұрылымдарды қолдауға 100000 мың теңге;
     2. Ұшу-сынақ полигоны мен "Байқоңыр" космодромы кешенінің аумағына 
орналасқан тұрғындарға атаулы әлеуметтік көмек көрсетуге 49216 мың теңге.";
     4) 6 тармақтағы:
     "2098666" саны "2250493" санына ауыстырылсын;
     "88882" саны "96266" санына ауыстырылсын;
     "69779" саны "80717" санына ауыстырылсын;
     "305932" саны "313048" санына ауыстырылсын;
     "199637" саны "212484" санына ауыстырылсын;
     "468564" саны "519584" санына ауыстырылсын;
     "152500" саны "162389" санына ауыстырылсын;
     "221634" саны "233367" санына ауыстырылсын;
     "100745" саны "103904" санына ауыстырылсын;
     "157859" саны "185725" санына ауыстырылсын;
     "109444" саны "113827" санына ауыстырылсын;
     "77608" саны "79198" санына ауыстырылсын;
     "146082" саны "149984" санына ауыстырылсын;
     5) 7-1 тармағы келесі мазмұндалған сөздермен толықтырылсын:
     "Облыстық бюджеттің трансферттерінің құрамында ұшу-сынақ полигоны мен 
"Байқоңыр" космодромы кешенінің аумағына орналасқан тұрғындарға атаулы 
әлеуметтік көмек көрсетуге 49216 мың теңге сомасында республикалық 
бюджеттен мақсатты трансферттер көзделетіні ескерілсін" оның ішінде: 
                  мың теңге
     Ақтоғай         6773
     Жаңа Арқа       9173
     Нұра            9667
     Ұлытау          3318
     Шет            16837
     Қаражал қаласы  3448";
     6) 10 тармақтағы: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жасқа дейінгі 4 және одан да көп балалары бар жанұяларға 
әлеуметтік көмекке" сөзі "материалдық қамтамасыз ету" сөзімен ауыстырылсын;
</w:t>
      </w:r>
      <w:r>
        <w:br/>
      </w:r>
      <w:r>
        <w:rPr>
          <w:rFonts w:ascii="Times New Roman"/>
          <w:b w:val="false"/>
          <w:i w:val="false"/>
          <w:color w:val="000000"/>
          <w:sz w:val="28"/>
        </w:rPr>
        <w:t>
          7) 11 тармақ төмендегідей мазмұндағы сөздермен толықтырылсын: 
</w:t>
      </w:r>
      <w:r>
        <w:br/>
      </w:r>
      <w:r>
        <w:rPr>
          <w:rFonts w:ascii="Times New Roman"/>
          <w:b w:val="false"/>
          <w:i w:val="false"/>
          <w:color w:val="000000"/>
          <w:sz w:val="28"/>
        </w:rPr>
        <w:t>
          "2002 жылдың маусым айынан бастап есептелетін атаулы мемлекеттік 
көмектің төленуі тиісті аудандар мен қалалардың бюджеттерінің қаражаттары 
есебінен жасалатыны белгіленсін.";
</w:t>
      </w:r>
      <w:r>
        <w:br/>
      </w:r>
      <w:r>
        <w:rPr>
          <w:rFonts w:ascii="Times New Roman"/>
          <w:b w:val="false"/>
          <w:i w:val="false"/>
          <w:color w:val="000000"/>
          <w:sz w:val="28"/>
        </w:rPr>
        <w:t>
          8) 12 тармақ жаңа редакцияда жазылсын:
</w:t>
      </w:r>
      <w:r>
        <w:br/>
      </w:r>
      <w:r>
        <w:rPr>
          <w:rFonts w:ascii="Times New Roman"/>
          <w:b w:val="false"/>
          <w:i w:val="false"/>
          <w:color w:val="000000"/>
          <w:sz w:val="28"/>
        </w:rPr>
        <w:t>
          "12. 2002 жылға облыстық бюджеттің шығыстарының құрамында "Жергілікті 
өкілетті органдардың шешімдері бойынша жекелеген санаттағы азаматтарға 
әлеуметтік төлемдер" бағдарламасы бойынша 220773 мың теңге және "Күндізгі 
оқу түріндегі жалпы білім беретін ұйымдардың оқушылары мен 
тәрбиеленушілерін әлеуметтік қолдау" бағдарламасы бойынша 400000 мың теңге 
келесі санаттағы азаматтарға әлеуметтік көмек көрсетуге көзделсін: 
</w:t>
      </w:r>
      <w:r>
        <w:br/>
      </w:r>
      <w:r>
        <w:rPr>
          <w:rFonts w:ascii="Times New Roman"/>
          <w:b w:val="false"/>
          <w:i w:val="false"/>
          <w:color w:val="000000"/>
          <w:sz w:val="28"/>
        </w:rPr>
        <w:t>
          1) аз қамтылған, жалғызілікті тұратын азаматтарға - қала ішіндегі 
қоғамдық көліктерде (таксиден басқасы) жеңілдікпен жүруге;
</w:t>
      </w:r>
      <w:r>
        <w:br/>
      </w:r>
      <w:r>
        <w:rPr>
          <w:rFonts w:ascii="Times New Roman"/>
          <w:b w:val="false"/>
          <w:i w:val="false"/>
          <w:color w:val="000000"/>
          <w:sz w:val="28"/>
        </w:rPr>
        <w:t>
          2) мүгедектерге, аз қамтылған отбасыларына және жекелеген азаматтарға 
- мерейтойларына, мерекелік күндеріне, науқастануына, қайтыс болуына, 
қайғылы жағдайларына байланысты біржолғы материалдық көмек көрсетуге;
</w:t>
      </w:r>
      <w:r>
        <w:br/>
      </w:r>
      <w:r>
        <w:rPr>
          <w:rFonts w:ascii="Times New Roman"/>
          <w:b w:val="false"/>
          <w:i w:val="false"/>
          <w:color w:val="000000"/>
          <w:sz w:val="28"/>
        </w:rPr>
        <w:t>
          3) облыстық дәрежедегі зейнеткерлерге - ай сайынғы бір айлық есептік 
көрсеткіштерінің мөлшерінде негізгі зейнетақыларының мөлшеріне үстеме ақы 
төлеуге;
</w:t>
      </w:r>
      <w:r>
        <w:br/>
      </w:r>
      <w:r>
        <w:rPr>
          <w:rFonts w:ascii="Times New Roman"/>
          <w:b w:val="false"/>
          <w:i w:val="false"/>
          <w:color w:val="000000"/>
          <w:sz w:val="28"/>
        </w:rPr>
        <w:t>
          жалпы білім беретін, кәсіптік мектептер мен лицейлердің оқушыларына - 
қала ішіндегі қоғамдық көліктерде (таксиден басқасы) жеңілдіктермен жүруге:
</w:t>
      </w:r>
      <w:r>
        <w:br/>
      </w:r>
      <w:r>
        <w:rPr>
          <w:rFonts w:ascii="Times New Roman"/>
          <w:b w:val="false"/>
          <w:i w:val="false"/>
          <w:color w:val="000000"/>
          <w:sz w:val="28"/>
        </w:rPr>
        <w:t>
          бірінші сыныптан бастап сегізінші сыныптағы жалпы білім беретін 
мектептер мен лицейлердің оқушыларына - тегін жол жүруге;
</w:t>
      </w:r>
      <w:r>
        <w:br/>
      </w:r>
      <w:r>
        <w:rPr>
          <w:rFonts w:ascii="Times New Roman"/>
          <w:b w:val="false"/>
          <w:i w:val="false"/>
          <w:color w:val="000000"/>
          <w:sz w:val="28"/>
        </w:rPr>
        <w:t>
          тоғызыншы сыныптан бастап он бірінші сыныптағы жалпы білім беретін, 
кәсіптік мектептер мен лицейлердің оқушыларына - тариф құнының 50% немесе 
құны 200 теңгелік оқушының айлық жол жүру билетін сатып алуға.";
</w:t>
      </w:r>
      <w:r>
        <w:br/>
      </w:r>
      <w:r>
        <w:rPr>
          <w:rFonts w:ascii="Times New Roman"/>
          <w:b w:val="false"/>
          <w:i w:val="false"/>
          <w:color w:val="000000"/>
          <w:sz w:val="28"/>
        </w:rPr>
        <w:t>
          9) 13-1, 13-2 тармақтары төмендегідей мазмұндалғандармен 
толықтырылсын:
</w:t>
      </w:r>
      <w:r>
        <w:br/>
      </w:r>
      <w:r>
        <w:rPr>
          <w:rFonts w:ascii="Times New Roman"/>
          <w:b w:val="false"/>
          <w:i w:val="false"/>
          <w:color w:val="000000"/>
          <w:sz w:val="28"/>
        </w:rPr>
        <w:t>
          "13-1. 2002 жылға ауылдық жерлерде жұмыс істейтін және облыстық 
бюджеттен қаржыландырылатын денсаулық сақтау мен білім беру ұйымдарындағы 
мамандардың айлықтары қалалық жағдайдағы қызметтердің осы түрімен 
айналысатын мамандардың айлықтарымен салыстырғанда 25% көтерілетіні 
белгіленсін. 
</w:t>
      </w:r>
      <w:r>
        <w:br/>
      </w:r>
      <w:r>
        <w:rPr>
          <w:rFonts w:ascii="Times New Roman"/>
          <w:b w:val="false"/>
          <w:i w:val="false"/>
          <w:color w:val="000000"/>
          <w:sz w:val="28"/>
        </w:rPr>
        <w:t>
          13-2. Бюджет шығыстарының құрамында табиғатты қорғау шаралары бойынша 
құрылған Облыстық басқарманы ұстауға 4323 мың теңге сомасында бөлінетін 
ақша, "Облыстық қоршаған ортаны қорғау қоры" бағдарламасы бойынша 
бөлінетін ақшаның есебінен қарастырылсын.".
</w:t>
      </w:r>
      <w:r>
        <w:br/>
      </w:r>
      <w:r>
        <w:rPr>
          <w:rFonts w:ascii="Times New Roman"/>
          <w:b w:val="false"/>
          <w:i w:val="false"/>
          <w:color w:val="000000"/>
          <w:sz w:val="28"/>
        </w:rPr>
        <w:t>
          2. Облыстық Мәслихаттың 2001 жылғы 28 желтоқсандағы XV сессиясының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V01K601_ </w:t>
      </w:r>
      <w:r>
        <w:rPr>
          <w:rFonts w:ascii="Times New Roman"/>
          <w:b w:val="false"/>
          <w:i w:val="false"/>
          <w:color w:val="000000"/>
          <w:sz w:val="28"/>
        </w:rPr>
        <w:t>
  "2002 жылдың облыстық бюджеті туралы" N 2-5/7 шешімінің NN 1, 2, 
3 қосымшалары енгізілген өзгерістер мен толықтырулар ескеріліп жаңа 
редакцияда жазылсын.
     3. Осы шешім 2002 жылдың 1 қаңтарынан бастап қолданысқа енеді.
     Сессия төрағасы
     Облыстық Мәслихаттың хатшысы
                                        "Облыстық Мәслихаттың 2001 жылғы 
                                        28 желтоқсанындағы XV сессиясының
                                        "2002 жылдың облыстық бюджеті 
                                        туралы" N 2-5/7 шешіміне 
                                        өзгертулер мен толықтырулар енгізу 
                                        жөнінде" облыстық Мәслихаттың 2002 
                                        жылғы 27 маусымдағы XVIII 
                                        сессиясының N 2-5/10 шешіміне 
                                        N 1 қосымша
                     2002 жылдың облыстық бюджеті
                                                               мың теңге
--------------------------------------------------------------------------
 Санат                          Атаулары                      !Нақтыланған
   ! Сынып                                                    !бюджет
   !   ! Сыныпша                                              !
   !   !   ! Ерекшелік                                        !
--------------------------------------------------------------!-----------
 1 ! 2 ! 3 ! 4 !                    5                         !   6
---!---!---!---!----------------------------------------------!-----------
   !   !   !   !I. Түсімдер                                   ! 12291855
   !   !   !   !Кірістер                                      !  9968968
 1 !   !   !   !Салықтық түсімдер                             !  9916829
   ! 3 !   !   !Әлеуметтік салық                              !  9151027
   !   ! 1 !   !Әлеуметтік салық                              !  9151027
   !   !   ! 1 !Әлеуметтік салық                              !  9151027
   ! 5 !   !   !Тауарларға, жұмыстар мен қызметтерге ішкі     !
   !   !   !   !салықтар                                      !   765159
   !   ! 2 !   !Акциздер                                      !   287919
   !   !   ! 2 !Қазақстан Республикасының аумағында өндірілген!
   !   !   !   !арақ                                          !    76500
   !   !   ! 4 !Қазақстан Республикасының аумағында өндірілген!
   !   !   !   !шарап                                         !     1197
   !   !   ! 7 !Қазақстан Республикасының аумағында өндірілген!
   !   !   !   !сыра                                          !   210222
   !   ! 3 !   !Табиғат және басқа да ресурстарды пайдаланудан!
   !   !   !   !түсімдер                                      !   477240
   !   !   ! 16!Қоршаған ортаны ластағанға төлем              !   477240
   ! 7 !   !   !Басқа да салықтар                             !      643
   !   ! 1 !   !Басқа да салықтар                             !      643
   !   !   ! 10!Жергілікті бюджетке басқа да салықтардың      !
   !   !   !   !түсуі                                         !      643
 2 !   !   !   !Салықтық емес түсімдер                        !    51638
   ! 1 !   !   !Кәсіпкерлік қызмет пен жекеменшіктен кірістер !    22000
   !   ! 2 !   !Заңды тұлғалар мен қаржы мекемелерінен        !
   !   !   !   !салықтық емес түсімдер                        !    22000
   !   !   ! 29!Коммуналдық меншік мүлкін жалға беруден       !
   !   !   !   !түсімдер                                      !    22000 
   ! 2 !   !   !Әкімшілік алымдар мен төлемдер, коммерциялық  !
   !   !   !   !емес және жолай сатудан кірістер              !      372
   !   ! 3 !   !Коммерциялық емес және жолай сатудан басқа да !
   !   !   !   !төлемдер мен кірістер                         !      372
   !   !   ! 6 !Коммуналдық меншікке белгіленген тәртіппен    !
   !   !   !   !қайтарымсыз өткен иесіз мүлікті, қараусыз     !
   !   !   !   !жануарларды, сондай-ақ мемлекетке құқық       !
   !   !   !   !бойынша өткен мүліктерді сатудан түсімдер     !      372
   ! 3 !   !   !Айып пұлдар мен санкциялар бойынша түсімдер   !     6995
   !   ! 1 !   !Айып пұлдар мен санкциялар бойынша түсімдер   !     6995
   !   !   ! 10!Қоршаған ортаны қорғау заңдылықтарын бұзғанға ! 
   !   !   !   !айып пұлдар                                   !     6815
   !   !   ! 11!Жергілікті мемлекеттік органдары салатын      !
   !   !   !   !әкімшілік санкциялар мен айып пұлдар          !      180
   ! 4 !   !   !Кредиттер бойынша сыйақылар (мүдделер)        !    18755
   !   ! 8 !   !Заңды тұлғалар жергілікті бюджеттен берілген  !
   !   !   !   !кредиттер бойынша сыйақылар (мүдделер)        !    18755
   !   !   !  3!Экономика саласын қолдау және дамыту үшін     !
   !   !   !   !берілген кредиттерді бойынша сыйақылар        !
   !   !   !   !(мүдделер)                                    !    18755  
   ! 5 !   !   !Басқа да салықтық емес түсімдер               !     3516
   !   ! 1 !   !Басқа да салықтық емес түсімдер               !     3516
   !   !   ! 5 !Табиғатты пайдаланушылардан келтірілген зиянды!
   !   !   !   !талап етуден заңсыз алынған өнімдерге аңшылық !
   !   !   !   !пен балықшылық құралдарын тәркілеуден сатуға  !
   !   !   !   !алынған қаражаттар                            !        7
   !   !   ! 10!Жергілікті бюджетке басқа да салықтық емес    !
   !   !   !   !түсімдер                                      !      201
   !   !   ! 26!Жергілікті бюджеттен бұрын алынған,           ! 
   !   !   !   !пайдаланбаған қаражаттарды қайтару            !     3308
 3 !   !   !   !Капиталдық операциядан кірістер               !      501
   ! 3 !   !   !Жер және материалдық емес активтерді сату     !      501
   !   ! 1 !   !Жер және материалдық емес активтерді сату     !      501
   !   !   ! 3 !Жер учаскесін сату мен жерді тұрақты пайдалану!
   !   !   !   !құқығынан түсімдер                            !      501
 4 !   !   !   !Алынған ресми трансферттер (гранттар)         !  1729231
   ! 1 !   !   !Мемлекеттік басқарудың төменгі органдарынан   ! 
   !   !   !   !трансферттер                                  !  1573145
   !   ! 3 !   !Аудандық (қалалық) бюджеттерден трансферттер  !  1573145
   !   !   ! 3 !Аудандық (қалалық) бюджеттерден бюджеттік     !
   !   !   !   !алымдар                                       !  1573145
   ! 2 !   !   !Мемлекеттік басқарудың жоғарғы органдарынан   !
   !   !   !   !трансферттер                                  !   156086
   !   ! 1 !   !Республикалық бюджеттен трансферттер          !   156086
   !   !   ! 1 !Ағымдағылар                                   !   156086
 5 !   !   !   !Кредиттерді өтеу                              !   593656
   ! 1 !   !   !Ішкі кредиттерді өтеу                         !   593656
   !   ! 6 !   !Заңды тұлғалардың жергілікті бюджетінен       !
   !   !   !   !бөлінетін несиелерді қайтару                  !   593656
   !   !   ! 2 !Шағын кәсіпкерлікті дамыту үшін берілген      !
   !   !   !   !кредиттерді қайтару                           !    14500
   !   !   ! 3 !Ауылшаруашылығы тауарларын өндірушілердің     !
   !   !   !   !берілген кредиттерін қайтаруы                 !   473750
   !   !   ! 4 !Экономика саласын қолдау және дамыту үшін     !
   !   !   !   !берілген кредиттерді қайтару                  !   105406
--------------------------------------------------------------------------
                                                               мың теңге
--------------------------------------------------------------------------
Функционалдық топ!             Атаулары                       !Нақтыланған
    !Мекеме                                                   !бюджет
    !    !Бағдарлама                                          !
----!----!----------------------------------------------------!----------- 
  1 !  2 !  3 !                        4                      !     5
--------------------------------------------------------------!-----------
    !    !    !II. Шығыстар                                   ! 13662191
    !    !    !Шығындар                                       ! 13260785
  1 !    !    !Жалпы сипаттағы мемлекеттік қызметтер          !   425917
    !103 !    !Мәслихат аппараты                              !    21757
    !    !002 !Жергілікті деңгейдегі әкімшілік шығындар       !    13748
    !    !030 !Депутаттық қызмет                              !     6969
    !    !031 !Мәслихат аппаратының материалдық-техникалық    !
    !    !    !базасын нығайту                                !     1040
    !105 !    !Әкім аппараты                                  !   212574
    !    !002 !Жергілікті деңгейдегі әкімшілік шығындар       !   158890
    !    !041 !Базарларда біржолғы талондарды тарату бойынша  !
    !    !    !жұмыстарды ұйымдастыру және қамтамасыз ету     !    24684
    !    !057 !Мүлікті бағалауды қамтамасыз ету               !    21000
    !    !074 !Әкім аппаратының материалдық-техникалық базасын!
    !    !    !нығайту және ақпараттандыру                    !     8000
    !259 !    !Жергілікті бюджеттен қаржыландырылатын         !
    !    !    !коммуналды меншіктің атқарушы органдары        !    25616
    !    !002 !Жергілікті деңгейдегі әкімшілік шығындар       !    12859
    !    !028 !Жергілікті бюджеттен қаржыландырылатын         !
    !    !    !мемлекеттік мекемелердің белгіленген тәртіппен !
    !    !    !тіркелген келісім міндеттері бойынша           !
    !    !    !кредиторлық қарыздарын өтеу                    !     4857
    !    !030 !Коммуналдық меншікті жекешелендіруді           !
    !    !    !ұйымдастыру                                    !     6000
    !    !070 !Коммуналдық меншіктің атқарушы органдарының    !
    !    !    !материалдық-техникалық базасын нығайту         !     1900
    !260 !    !Жергілікті бюджеттен қаржыландырылатын қаржы   !
    !    !    !атқару органдары                               !   165970
    !    !002 !Жергілікті деңгейдегі әкімшілік шығындар       !   147970
    !    !031 !Қаржы органдарының ақпараттық жүйесін жасау    !    15000
    !    !033 !Қаржы атқарушы органдарының әкімшілік          !
    !    !    !ғимараттарын күрделі жөндеу                    !     3000
  2 !    !    !Қорғаныс                                       !   632475
    !105 !    !Әкім аппараты                                  !   632475
    !    !031 !Жергілікті деңгейде дайындыққа жұмылдыру       !
    !    !    !бойынша шаралар                                !    18244
    !    !032 !Жергілікті деңгейдегі төтенше жағдайларды жою  !   514619
    !    !062 !Төтенше жағдайлар бойынша ұйымдардың           !
    !    !    !материалдық-техникалық базасын нығайту         !    95112
    !    !063 !Әскери қызметке шақыру және тіркеу бойынша     !
    !    !    !шаралар                                        !     4500
  3 !    !    !Қоғамдық тәртіп және қауіпсіздік               !   552694
    !251 !    !Жергілікті бюджеттен қаржыландырылатын ішкі    !
    !    !    !істердің атқарушы органы                       !   552694
    !    !002 !Жергілікті деңгейдегі әкімшілік шығындар       !   330480
    !    !030 !Жергілікті деңгейде қоғамдық қауіпсіздікті     !
    !    !    !қамтамасыз ету және қоғамдық тәртіпті қорғау   !     6440
    !    !036 !Елді мекендерде жол қозғалысын реттеу бойынша  ! 
    !    !    !жабдықтар мен құралдарды пайдалану             !    69216
    !    !040 !Ішкі істер органдарының объектілерін күрделі   !
    !    !    !жөндеу                                         !    45700
    !    !042 !Ішкі істер органдарының ақпараттық жүйесін     !
    !    !    !жасау                                          !     5410 
    !    !070 !Ішкі істер органдарының материалдық-техникалық !
    !    !    !базасын нығайту                                !    95448
  4 !    !    !Білім беру                                     !  1294651
    !105 !    !Әкім аппараты                                  !     5500
    !    !011 !Жергілікті деңгейде кадрлардың біліктілігін    !
    !    !    !көтеру және қайта дайындау                     !     5500
    !251 !    !Жергілікті бюджеттен қаржыландырылатын ішкі    !
    !    !    !істердің атқарушы органы                       !    15314
    !    !011 !Жергілікті деңгейде кадрлардың біліктілігін    !
    !    !    !көтеру және қайта дайындау                     !    15314
    !254 !    !Жергілікті бюджеттен қаржыландырылатын         !
    !    !    !денсаулық сақтаудың атқарушы органы            !    14123
    !    !008 !Жергілікті деңгейде орта кәсіптік біліммен     !
    !    !    !мамандарды дайындау                            !    14123
    !263 !    !Жергілікті бюджеттен қаржыландырылатын         !
    !    !    !мәдениет, спорт және туризмнің атқарушы органы !  1259714
    !    !008 !Жергілікті деңгейде орта кәсіптік біліммен     !
    !    !    !мамандарды дайындау                            !   211000
    !    !011 !Жергілікті деңгейде кадрлардың біліктілігін    !
    !    !    !көтеру және қайта дайындау                     !    19200
    !    !020 !Жергілікті деңгейде жалпы білім беріп оқыту    !   397785
    !    !031 !Жергілікті деңгейдегі бастауыш кәсіптік        !
    !    !    !білім беру                                     !   337768
    !    !037 !Орта білім беретін мемлекеттік мекемелердің    !
    !    !    !кітапхана қорын жаңарту үшін оқулықтар сатып   !
    !    !    !алу және жеткізу                               !     9279
    !    !038 !Балалар мен жасөспірімдердің психикалық        !
    !    !    !денсаулығын тексеру бойынша тұрғындарға        !
    !    !    !психологиялық-дәрігерлік-педагогикалық кеңеспен!
    !    !    !көмек көрсету                                  !     1212
    !    !061 !Жергілікті деңгейде балалар мен жасөспірімдер  !
    !    !    !үшін қосымша білім беру бағдарламасын іске     !
    !    !    !асыру                                          !   276142
    !    !062 !Жергілікті деңгейдегі мектеп олимпиадасын      !      500
    !    !    !өткізу                                         !
    !    !064 !Басқа және білім беру ұйымдарының              !
    !    !    !материалдық-техникалық базасын нығайту         !      318 
    !    !066 !Жалпы бастауыш, жалпы орта білім беру          !
    !    !    !мекемелерін күрделі жөндеу                     !     3600 
    !    !072 !Жалпы бастауыш, жалпы негізгі, жалпы орта білім!
    !    !    !беру мекемелерінің материалдық-техникалық      !
    !    !    !базасын нығайту                                !     1360
    !    !074 !Бастауыш кәсіптік білім беретін мекемелердің   !
    !    !    !материалдық-техникалық базасын нығайту         !     1550  
  5 !    !    !Денсаулық сақтау                               !  2706800
    !251 !    !Жергілікті бюджеттен қаржыландырылатын ішкі    !
    !    !    !істердің атқарушы органы                       !    35173
    !    !031 !Әскери қызметкерлерге, құқық қорғау органдардың!
    !    !    !қызметкерлеріне, олардың отбасыларының         !
    !    !    !мүшелеріне стационарлық-медициналық көмек      !
    !    !    !көрсету                                        !    35173
    !254 !    !Жергілікті бюджеттен қаржыландырылатын         !
    !    !    !денсаулық сақтаудың атқарушы органы            !  2671627
    !    !002 !Жергілікті деңгейдегі әкімшілік шығындар       !    16317
    !    !030 !Психикалық ауытқулары бар науқастарға          !
    !    !    !мамандандырылған медициналық көмек көрсету     !   163701
    !    !031 !ВИЧ инфекциялы ауруларға медициналық көмек     !
    !    !    !көрсету                                        !    28326
    !    !032 !Туберкулезбен ауыратындарға мамандандырылған   !
    !    !    !медициналық көмек көрсету                      !   239906
    !    !033 !Жергілікті деңгейде эпидемияға қарсы күрес     !     5500
    !    !034 !Жергілікті деңгейде қан өндіру (ауыстыру)      !    45064
    !    !036 !Жергілікті деңгейде халыққа                    !
    !    !    !стационарлық-медициналық көмек көрсету         !   612803
    !    !037 !Жедел медициналық көмек көрсету                !   155941
    !    !038 !Жергілікті деңгейде халықтың денсаулығын қорғау!
    !    !    !бойынша басқа да қызметтер                     !    38550
    !    !039 !Санитарлық-эпидемиологиялық қолайлықты         !
    !    !    !қамтамасыз ету                                 !    78137
    !    !040 !ҰОС ардагерлер мен мүгедектері үшін ауруханалар!
    !    !    !мен емханалар                                  !    31367
    !    !041 !Жергілікті деңгейде салауатты өмір салтын      !
    !    !    !насихаттау                                     !     5329
    !    !042 !Жергілікті деңгейде денсаулық сақтау ұйымдарына!
    !    !    !есептік қызмет көрсетуді қамтамасыз ету        !     1781
    !    !043 !Төтенше жағдайда халыққа медициналық көмек     !
    !    !    !көрсету                                        !    12579
    !    !045 !Аналар мен балаларды қорғау                    !   240476
    !    !047 !Онкологиялық ауруларға мамандандырылған        !
    !    !    !медициналық көмек көрсету                      !   122433
    !    !048 !Алкоголизм, наркомания және токсикоманиямен    !
    !    !    !ауырғандарға мамандандырылған медициналық көмек!
    !    !    !көрсету                                        !    67623
    !    !049 !Тері венерологиялық ауруларға мамандандырылған !
    !    !    !медициналық көмек көрсету                      !    29526
    !    !050 !Инфекциялық ауруларға мамандандырылған көмек   !
    !    !    !көрсету                                        !    67511
    !    !054 !Алғашқы дәрігерлік-санитарлық және             !
    !    !    !мамандандырылған амбулаториялық-емханалық көмек!
    !    !    !көрсету                                        !   375375
    !    !055 !Коммуналдық меншікке жататын денсаулық сақтау  !
    !    !    !объектілерін күрделі жөндеу                    !    17600
    !    !056 !Денсаулық сақтау ұйымдарының материалдық-      !
    !    !    !техникалық базасын нығайту                     !     5236
    !    !057 !Орталықтандырылған медициналық жабдықтар мен   !
    !    !    !санитарлық көліктерді сатып алу                !   310546
  6 !    !    !Әлеуметтік көмек және әлеуметтік қамсыздандыру !  2614452
    !105 !    !Әкім аппараты                                  !   620773
    !    !033 !Күндіз оқытатын білім беру ұйымдарының         !
    !    !    !тәрбиеленушілері мен оқушыларын әлеуметтік     !
    !    !    !қолдау                                         !   400000
    !    !060 !Жергілікті өкілетті органдардың шешімі бойынша !
    !    !    !жекелеген санаттағы азаматтарға әлеуметтік     !
    !    !    !төлемдер                                       !   220773
    !258 !    !Жергілікті бюджеттен қаржыландырылатын халықты !
    !    !    !еңбек пен әлеуметтік қорғаудың атқарушы органы !  1808531
    !    !002 !Жергілікті деңгейдегі әкімшілік шығындар       !    40625
    !    !027 !Еңбек ақы және әлеуметтік төлемдер бойынша     !
    !    !    !кредиторлық қарыздарды өтеу                    !      553
    !    !031 !Арнайы мемлекеттік жәрдемақы                   !  1033641
    !    !032 !Жергілікті деңгейде интернат түріндегі         !
    !    !    !мекемелер арқылы көрсетілетін әлеуметтік       !
    !    !    !қамсыздандыру                                  !   339613
    !    !035 !Жәрдемақыны есептеу, төлеу, жеткізу және басқа !
    !    !    !да әлеуметтік төлемдер бойынша қызметтерді     !
    !    !    !төлеу                                          !     9465
    !    !042 !Мемлекеттік мекен-жайлық әлеуметтік көмек      !   379413
    !    !057 !Жергілікті деңгейдегі мүгедектерді әлеуметтік  !
    !    !    !қорғау                                         !     5221
    !263 !    !Жергілікті бюджеттен қаржыландырылатын білім   !
    !    !    !беру, мәдениет, спорт және туризмнің атқарушы  !
    !    !    !органы                                         !   185148
    !    !033 !Балаларды әлеуметтік қамсыздандыру             !   168828
    !    !068 !Балаларды әлеуметтік қамсыздандыру             !
    !    !    !материалдық-техникалық базасын нығайту         !     5720
    !    !069 !Балаларды әлеуметтік қамсыздандыру ұйымдарын   !
    !    !    !күрделі жөндеу                                 !    10600
  8 !    !    !Мәдениет, спорт және ақпараттық кеңістік       !   486850
    !105 !    !Әкім аппараты                                  !    58152
    !    !046 !Жергілікті деңгейде газеттер мен журналдар     !
    !    !    !арқылы мемлекеттің ақпаратты саясатын жүргізу  !    38152
    !    !047 !Жергілікті деңгейде теле-радио хабарлар арқылы !
    !    !    !мемлекеттің ақпараттық саясатын жүргізу        !    20000
    !261 !    !Жергілікті бюджеттен қаржыландырылатын мұрағат !
    !    !    !басқармасының атқарушы органы                  !    22693
    !    !002 !Жергілікті деңгейдегі әкімшілік шығындар       !     5695
    !    !030 !Жергілікті деңгейде мұрағат қорларын сақтауды  !
    !    !    !қамтамасыз ету, баспа өнімдерін және оларды    !
    !    !    !арнайы пайдалану                               !    16998
    !263 !    !Жергілікті бюджеттен қаржыландырылатын         !
    !    !    !мәдениет, спорт және туризмнің атқарушы органы !   406005
    !    !039 !Жергілікті деңгейде спорттық шараларды жүргізу !    39867
    !    !041 !Жергілікті деңгейдегі халықтың мәдени демалысын!
    !    !    !қамтамасыз ету                                 !   234424
    !    !043 !Жергілікті деңгейде таңырқаларлық шараларын    !
    !    !    !өткізу                                         !    13618
    !    !044 !Жергілікті деңгейде тарихи-мәдени құндылықтарды!
    !    !    !сақтау                                         !    40967
    !    !045 !Жергілікті деңгейдегі ақпараттың жалпыға жетуін!
    !    !    !қамтамасыз ету                                 !    41445
    !    !047 !Жергілікті маңыздағы мәдени және тарихи        !
    !    !    !ескерткіштердің аймағын көркейту, жөндеу және  !
    !    !    !қалпына келтіру жұмыстарын жүргізу             !    23700
    !    !050 !Жергілікті деңгейде тілдердің дамуын және      !
    !    !    !қалыптасуының мемлекеттік бағдарламасын іске   !
    !    !    !асыру                                          !     2000
    !    !056 !Аймақтық жастар саясатын жүргізу               !     3500
    !    !059 !Кітапханалардың материалдық-техникалық базасын !
    !    !    !нығайту                                        !     6484
  10!    !    !Ауыл, су, орман, балық шаруашылығын және       !
    !    !    !қоршаған ортаны қорғау                         !   308869
    !105 !    !Әкім аппараты                                  !   287850
    !    !034 !Жергілікті деңгейде қоршаған ортаны қорғауды   !
    !    !    !ұйымдастыру                                    !   272850
    !    !065 !Жергілікті деңгейде ерекше қорғалатын табиғи   !
    !    !    !аймақтарды ұстау                               !    15000
    !256 !    !Жергілікті бюджеттен қаржыландырылатын         !
    !    !    !табиғатты пайдалану мен қоршаған ортаны қорғау !
    !    !    !жөніндегі атқарушы орган                       !     4323
    !    !002 !Жергілікті деңгейдегі әкімшілік шығындар       !     4323 
    !257 !    !Жергілікті бюджеттен қаржыландырылатын ауыл    !
    !    !    !шаруашылығының атқарушы органы                 !    16696
    !    !002 !Жергілікті деңгейдегі әкімшілік шығындар       !    12696
    !    !031 !Ауыл шаруашылығының ақпаратты-маркетингілік    !
    !    !    !жүйесін дамыту                                 !     4000
  11!    !    !Өнеркәсіп және құрылыс                         !    61000
    !273 !    !Жергілікті бюджеттен қаржыландырылатын         !
    !    !    !инфрақұрылымдар мен құрылыстың атқарушы органы !    61000
    !    !048 !Жергілікті деңгейдегі жобалау-ізденіс,         !
    !    !    !конструкторлық және технологиялық жұмыстар     !    61000
  12!    !    !Көлік және байланыс                            !   806000
    !274 !    !Жергілікті бюджеттен қаржыландырылатын көлік,  !
    !    !    !жол және тұрғын-үй коммуналдық шаруашылығының  !
    !    !    !атқарушы органы                                !   806000
    !    !046 !Аудандар мен елді мекендер ішіндегі, аудандар  !
    !    !    !арасындағы (қалалар) қоғамдық жолаушылар       !
    !    !    !тасымалдауды ұйымдастыру                       !   156000
    !    !050 !Жергілікті деңгейде автомобиль жолдарын        !
    !    !    !пайдалану                                      !   650000
  13!    !    !Басқалары                                      !   883367
    !105 !    !Әкім аппараты                                  !   490495
    !    !044 !Соттардың шешімімен жергілікті атқарушы        !
    !    !    !органдардың міндеттемелерін орындау бойынша    !
    !    !    !облыстардың, Астана және Алматы қалаларының    !
    !    !    !жергілікті атқарушы органдарының резерві       !     5000
    !    !052 !Табиғи және техногенді сипаттағы төтенше       !
    !    !    !жағдайларды және басқа да көзделмеген          !
    !    !    !шығыстардың жою үшін облыстардың, Астана және  !
    !    !    !Алматы қалаларының жергілікті атқарушы         !
    !    !    !органдарының резерві                           !    51000
    !    !061 !Өкілеттік шығындар                             !     5000
    !    !064 !Коммуналды мемлекеттік кәсіпорындардың         !
    !    !    !жарғылық қорына жарналар                       !   429495 
    !263 !    !Жергілікті бюджеттен қаржыландырылатын білім   !
    !    !    !беру, мәдениет, спорт және туризмнің атқарушы  !
    !    !    !органы                                         !    45487
    !    !002 !Жергілікті деңгейдегі әкімшілік шығындар       !    39090
    !    !034 !Есептік қызметтермен қамтамасыз ету            !     5771
    !    !070 !Білім беру, мәдениет, спорт, туризм және       !
    !    !    !ақпараттық кеңістіктің атқарушы органдарының   !
    !    !    !материалдық-техникалық базасын нығайту         !      626
    !272 !    !Жергілікті бюджеттен қаржыландырылатын         !
    !    !    !экономика, шағын және орта бизнесті қолдау,    !
    !    !    !мемлекеттік сатып алудың атқарушы органы       !    61732
    !    !002 !Жергілікті деңгейдегі әкімшілік шығындар       !    53660
    !    !031 !Жергілікті деңгейде шағын кәсіпкерлікті        !
    !    !    !қолдауды ұйымдастыру                           !     6100
    !    !034 !Экономика, шағын және орта бизнесті қолдау,    !
    !    !    !мемлекеттік сатып алу атқарушы органдарының    !
    !    !    !әкімшілік ғимараттарын күрделі жөндеу          !     1800 
    !    !070 !Экономика, шағын және орта бизнесті қолдау,    !
    !    !    !мемлекеттік сатып алу атқарушы органдарының    !
    !    !    !материалдық-техникалық базасын нығайту         !      172
    !273 !    !Жергілікті бюджеттен қаржыландырылатын         !
    !    !    !инфрақұрылымдар мен құрылыстың атқарушы органы !   265673
    !    !002 !Жергілікті деңгейдегі әкімшілік шығындар       !    15673
    !    !031 !Коммуналдық меншік объектілерінің құрылысы     !   155903
    !    !036 !Коммуналдық меншік объектілерінің күрделі      !            
    !    !    !жөндеуі                                        !    94097
    !274 !    !Жергілікті бюджеттен қаржыландырылатын көлік,  !
    !    !    !жол және тұрғын үй-коммуналдық шаруашылығының  !
    !    !    !атқарушы органы                                !    19980
    !    !002 !Жергілікті деңгейдегі әкімшілік шығындар       !    16010
    !    !070 !Көлік, жол және тұрғын үй-коммуналдық          !
    !    !    !шаруашылығы атқарушы органдарының              !
    !    !    !материалдық-техникалық базасын нығайту         !     3970
  14!    !    !Қарызға қызмет көрсету                         !     6870
    !105 !    !Әкім аппараты                                  !     6870 
    !    !053 !Жергілікті атқарушы органдардың қарыздарына    !
    !    !    !қызмет көрсету                                 !     6870 
  15!    !    !Ресми трансферттер                             !  2480840
    !105 !    !Әкім аппараты                                  !  2480840
    !    !054 !Облыстық бюджеттен Астана және Алматы          !
    !    !    !қалаларының бюджеттеріне трансферттер          !  2480840
    !    !    !Кредиттер                                      !   401406
  10!    !    !Ауыл, су, орман, балық шаруашылығы және        !
    !    !    !қоршаған ортаны қорғау                         !   216000
    !257 !    !Жергілікті бюджеттен қаржыландырылатын ауыл    !
    !    !    !шаруашылығының атқарушы органы                 !   216000
    !    !082 !Ауыл шаруашылығы тауарларын өндірушілерді      !
    !    !    !несиелеу                                       !    30000
    !    !083 !Ауыл шаруашылығы тауарларын өндірушілердің     !
    !    !    !көктемгі егіс және егін жинау жұмыстарын       !
    !    !    !өткізуді несиелеу                              !   186000
  13!    !    !Басқалары                                      !   185406
    !272 !    !Жергілікті бюджеттен қаржыландырылатын         !
    !    !    !экономика, шағын және орта бизнесті қолдау,    !
    !    !    !мемлекеттік сатып алудың атқарушы органы       !   185406
    !    !080 !Жергілікті деңгейде шағын кәсіпкерлікті дамыту !
    !    !    !үшін несиелеу                                  !    30000
    !    !081 !Экономика салаларын қолдау және дамыту үшін    !
    !    !    !несиелеу                                       !   155406
    !    !    !III. Бюджеттің дефициті (профициті)            ! -1370336
    !    !    !IV. Бюджеттің дефицитін (профицитін пайдалану) !
    !    !    !қаржыландыру                                   !  1370336
    !    !    !Түсімдер                                       !   186000
  6 !    !    !Жалпы қаржыландыру                             !   186000
    ! 1  !    !Ішкі қаржыландыру                              !   186000
    !    ! 6  !Басқа да ішкі қаржыландыру                     !   186000
    !    ! 1  !Республикалық бюджеттен кредиттер              !   186000
    !    !    !Өтеулер                                        !   186000
  16!    !    !Қаржыландыру                                   !   186000
    !    !    !Негізгі қарызды өтеу                           !   186000
    !105 !    !Әкімдер аппараты                               !   186000
    !    !055 !Облыстың жергілікті атқарушы органдарының      !
    !    !    !Астана және Алматы қалаларының қарыздарын өтеу !   186000
    !    !    !Қаржы жылының басындағы бюджет қаражаттарының  !
    !    !    !бос қалдықтарын пайдалану                      !  1370336
-------------------------------------------------------------------------- 
                                       "Облыстық Мәслихаттың 2001 жылғы 
                                       28 желтоқсанындағы XV сессиясының
                                       "2002 жылдың облыстық бюджеті
                                       туралы" N 2-5/7 шешіміне 
                                       өзгертулер мен толықтырулар енгізу 
                                       жөнінде" облыстық Мәслихаттың 2002 
                                       жылғы 27 маусымдағы XVIII
                                       сессиясының N 2-5/10 шешіміне 
                         N 2 қосымша
  2002 жылғы облыстық бюджеттің ағымдағы бюджеттік бағдарламаларының
                        тізімдемелері
--------------------------------------------------------------------------
Функционалдық топ!                Атаулары
    !Мекеме
    !    !Бағдарлама 
----!----!----------------------------------------------------------------
 1  ! 2  !  3 !                       4 
--------------------------------------------------------------------------
  1 !    !    !Жалпы сипаттағы мемлекеттік қызметтер
    !103 !    !Мәслихат аппараты
    !    !002 !Жергілікті деңгейдегі әкімшілік шығындар
    !    !030 !Депутаттық қызметтер
    !105 !    !Әкім аппараты    
    !    !002 !Жергілікті деңгейдегі әкімшілік шығындар
    !    !041 !Базарларда біржолғы талондарды тарату бойынша жұмыстарды 
    !    !    !ұйымдастыру және қамтамасыз ету
    !    !057 !Мүлікті бағалауды қамтамасыз ету
    !259 !    !Жергілікті бюджеттен қаржыландырылатын коммуналды меншіктің
    !    !    !атқарушы органы
    !    !002 !Жергілікті деңгейдегі әкімшілік шығындар
    !    !028 !Жергілікті бюджеттен қаржыландырылатын мемлекеттік 
    !    !    !мекемелердің белгіленген тәртіппен тіркелген келісім 
    !    !    !міндеттері бойынша кредиторлық қарыздарын өтеу
    !    !030 !Коммуналдық меншікті жекешелендіруді ұйымдастыру
    !260 !    !Жергілікті бюджеттен қаржыландырылатын қаржы атқару 
    !    !    !органдары
    !    !002 !Жергілікті деңгейдегі әкімшілік шығындар
  2 !    !    !Қорғаныс
    !105 !    !Әкімдер аппараты
    !    !031 !Жергілікті деңгейде дайындыққа жұмылдыру бойынша шаралар
    !    !032 !Жергілікті деңгейдегі төтенше жағдайларды жою
    !    !063 !Әскери қызметке шақыру және тіркеу бойынша шаралар
  3 !    !    !Қоғамдық тәртіп және қауіпсіздік
    !251 !    !Жергілікті бюджеттен қаржыландырылатын ішкі істердің
    !    !    !атқарушы органдары
    !    !002 !Жергілікті деңгейдегі әкімшілік шығындар
    !    !030 !Жергілікті деңгейде қоғамдық қауіпсіздікті қамтамасыз ету
    !    !    !және қоғамдық тәртіпті қорғау
    !    !036 !Елді мекендерде жол қозғалысын реттеу бойынша жабдықтар мен 
    !    !    !құралдарды пайдалану
  4 !    !    !Білім беру
    !105 !    !Әкім аппараты
    !    !011 !Жергілікті деңгейде кадрлардың біліктілігін көтеру және
    !    !    !қайта дайындау
    !251 !    !Жергілікті бюджеттен қаржыландырылатын ішкі істердің
    !    !    !атқарушы органы
    !    !011 !Жергілікті деңгейде кадрлардың біліктілігін көтеру және
    !    !    !қайта дайындау 
    !263 !    !Жергілікті бюджеттен қаржыландырылатын мәдениет, спорт және 
    !    !    !туризмнің атқарушы органы
    !    !011 !Жергілікті деңгейде кадрлардың біліктілігін көтеру және
    !    !    !қайта дайындау
    !    !020 !Жергілікті деңгейде жалпы білім беріп оқыту
    !    !031 !Жергілікті деңгейдегі бастауыш кәсіптік білім беру
    !    !038 !Балалар мен жасөспірімдердің психикалық денсаулығын тексеру 
    !    !    !бойынша тұрғындарға психологиялық-дәрігерлік-педагогикалық 
    !    !    !кеңеспен көмек көрсету 
    !    !061 !Жергілікті деңгейде балалар мен жасөспірімдер үшін қосымша 
    !    !    !білім беру бағдарламасын іске асыру
    !    !062 !Жергілікті деңгейдегі мектеп олимпиадасын өткізу 
  5 !    !    !Денсаулық сақтау
    !251 !    !Жергілікті бюджеттен қаржыландырылатын ішкі істердің
    !    !    !атқарушы органы
    !    !031 !Әскери қызметкерлерге, құқық қорғау органдардың 
    !    !    !қызметкерлеріне, олардың отбасының мүшелеріне 
    !    !    !медициналық көмек көрсету
    !254 !    !Жергілікті бюджеттен қаржыландырылатын денсаулық сақтаудың 
    !    !    !атқарушы органы
    !    !002 !Жергілікті деңгейдегі әкімшілік шығындар
    !    !030 !Психикалық ауытқулары бар науқастарға мамандандырылған 
    !    !    !медициналық көмек көрсету
    !    !031 !ВИЧ инфекциялы ауруларға медициналық көмек көрсету
    !    !032 !Туберкулезбен ауыратындарға мамандандырылған медициналық
    !    !    !көмек көрсету
    !    !033 !Жергілікті деңгейде эпидемияға қарсы күрес
    !    !034 !Жергілікті деңгейде қан өндіру (ауыстыру)
    !    !036 !Жергілікті деңгейде халыққа стационарлық-медициналық көмек 
    !    !    !көрсету
    !    !037 !Жедел медициналық көмек көрсету
    !    !038 !Жергілікті деңгейде халықтың денсаулығын қорғау бойынша
    !    !    !басқа да қызметтер
    !    !039 !Санитарлық-эпидемиологиялық қолайлықты қамтамасыз ету
    !    !040 !ҰОС ардагерлері мен мүгедектері үшін ауруханалар мен
    !    !    !емханалар 
    !    !041 !Жергілікті деңгейде салауатты өмір салтын насихаттау
    !    !042 !Жергілікті деңгейде денсаулық сақтау ұйымдарына есептік
    !    !    !қызмет көрсетуді қамтамасыз ету
    !    !043 !Төтенше жағдайда халыққа медициналық көмек көрсету
    !    !045 !Аналар мен балаларды қорғау
    !    !047 !Онкологиялық ауруларға мамандандырылған медициналық көмек 
    !    !    !көрсету
    !    !048 !Алкоголизм, наркомания және токсикоманиямен ауырғандарға 
    !    !    !мамандандырылған медициналық көмек көрсету
    !    !049 !Тері венерологиялық ауруларға мамандандырылған медициналық 
    !    !    !көмек көрсету 
    !    !050 !Инфекциялық ауруларға медициналық мамандандырылған көмек
    !    !    !көрсету
    !    !054 !Алғашқы дәрігерлік-санитарлық және мамандандырылған 
    !    !    !амбулаториялық-емханалық көмек көрсету
  6 !    !    !Әлеуметтік көмек және әлеуметтік қамсыздандыру
    !105 !    !Әкім аппараты
    !    !033 !Күндіз оқытатын білім беру ұйымдарының тәрбиеленушілері мен 
    !    !    !оқушыларын әлеуметтік қолдау 
    !    !060 !Жергілікті өкілетті органдардың шешімі бойынша жекелеген 
    !    !    !санаттағы азаматтарға әлеуметтік төлемдер
    !258 !    !Жергілікті бюджеттен қаржыландырылатын халықты еңбек және 
    !    !    !әлеуметтік қорғаудың атқарушы органы
    !    !002 !Жергілікті деңгейдегі әкімшілік шығындар
    !    !027 !Еңбекақы және әлеуметтік төлемдер бойынша кредиторлық
    !    !    !қарыздарды өтеу 
    !    !031 !Арнайы мемлекеттік жәрдемақы
    !    !032 !Жергілікті деңгейде интернат түріндегі мекемелер
    !    !    !арқылы көрсетілетін әлеуметтік қамсыздандыру
    !    !035 !Жәрдемақыны есептеу, төлеу, жеткізу бойынша және тағы да
    !    !    !басқа қызметтерді төлеу
    !    !042 !Мемлекеттік мекен-жайлық әлеуметтік көмек
    !    !057 !Жергілікті деңгейдегі мүгедектерді әлеуметтік қорғау
    !263 !    !Жергілікті бюджеттен қаржыландырылатын білім беру,
    !    !    !мәдениет, спорт және туризмнің атқарушы органы
    !    !033 !Балаларды әлеуметтік қамсыздандыру
  8 !    !    !Мәдениет, спорт және ақпараттық кеңістік 
    !105 !    !Әкім аппараты
    !    !046 !Жергілікті деңгейде газеттер мен журналдар арқылы 
    !    !    !мемлекеттің ақпаратты саясатын жүргізу 
    !    !047 !Жергілікті деңгейде теле-радио хабарлар арқылы мемлекеттің 
    !    !    !ақпараттық саясатын жүргізу
    !261 !    !Жергілікті бюджеттен қаржыландырылатын мұрағат
    !    !    !басқармасының атқарушы органы
    !    !002 !Жергілікті деңгейдегі әкімшілік шығындар
    !    !030 !Жергілікті деңгейде мұрағат қорларын сақтауды қамтамасыз
    !    !    !ету, баспа өнімдерін және оларды арнайы пайдалану  
    !263 !    !Жергілікті бюджеттен қаржыландырылатын мәдениет, спорт және 
    !    !    !туризмнің атқарушы органы 
    !    !039 !Жергілікті деңгейде спорттық шараларды жүргізу
    !    !041 !Жергілікті деңгейдегі халықтың мәдени демалысын қамтамасыз
    !    !    !ету 
    !    !043 !Жергілікті деңгейде таңырқаларлық шараларын өткізу
    !    !044 !Жергілікті деңгейде тарихи-мәдени құндылықтарды сақтау
    !    !045 !Жергілікті деңгейдегі ақпараттың жалпыға жетуін қамтамасыз
    !    !    !ету
    !    !050 !Жергілікті деңгейде тілдердің дамуын және қалыптасуының
    !    !    !мемлекеттік бағдарламасын іске асыру
    !    !056 !Діни жастар саясатын жүргізу
  10!    !    !Ауыл, су, орман, балық шаруашылығын және қоршаған ортаны
    !    !    !қорғау
    !105 !    !Әкім аппараты
    !    !034 !Жергілікті деңгейде қоршаған ортаны қорғауды ұйымдастыру
    !    !065 !Жергілікті деңгейде ерекше қорғалатын табиғи аймақтарды
    !    !    !ұстау
    !256 !    !Жергілікті бюджеттен қаржыландырылатын табиғатты пайдалану  
    !    !    !мен қоршаған ортаны қорғау жөніндегі атқарушы орган
    !    !002 !Жергілікті деңгейдегі әкімшілік шығындар 
    !257 !    !Жергілікті бюджеттен қаржыландырылатын ауыл шаруашылығының 
    !    !    !атқарушы органы
    !    !002 !Жергілікті деңгейдегі әкімшілік шығындар
  12!    !    !Көлік және байланыс
    !274 !    !Жергілікті бюджеттен қаржыландырылатын көлік, жол және 
    !    !    !тұрғын-үй коммуналдық шаруашылығының атқарушы органы
    !    !046 !Аудандар мен елді мекендер ішіндегі, аудандар арасындағы 
    !    !    !(қалалар) қоғамдық жолаушылар тасымалдауды ұйымдастыру
    !    !050 !Жергілікті деңгейде автомобиль жолдарын пайдалану
  13!    !    !Басқалары
    !105 !    !Әкімдер аппараты
    !    !044 !Соттардың шешімімен жергілікті атқарушы органдардың 
    !    !    !міндеттемелерін орындау бойынша облыстардың, Астана және 
    !    !    !Алматы қалаларының жергілікті атқарушы органдарының резерві
    !    !052 !Табиғи және техногенді сипаттағы төтенше жағдайларды және 
    !    !    !басқа да көзделмеген шығындарды жою үшін облыстардың,
    !    !    !Астана және Алматы қалаларының жергілікті атқарушы
    !    !    !органдарының резерві
    !    !061 !Өкілеттік шығындар
    !263 !    !Жергілікті бюджеттен қаржыландырылатын білім беру,
    !    !    !мәдениет, спорт және туризмнің атқарушы органы
    !    !002 !Жергілікті деңгейдегі әкімшілік шығындар
    !    !034 !Есептік қызметтерді қамтамасыз ету
    !272 !    !Жергілікті бюджеттен қаржыландырылатын экономика, шағын
    !    !    !және орта бизнесті қолдау, мемлекеттік сатып алудың
    !    !    !атқарушы органы
    !    !002 !Жергілікті деңгейдегі әкімшілік шығындар
    !    !031 !Жергілікті деңгейде шағын кәсіпкерлікті қолдауды ұйымдастыру
    !273 !    !Жергілікті бюджеттен қаржыландырылатын инфрақұрылымдар мен 
    !    !    !құрылыстың атқарушы органы
    !    !002 !Жергілікті деңгейдегі әкімшілік шығындар
    !274 !    !Жергілікті бюджеттен қаржыландырылатын көлік, жол және 
    !    !    !тұрғын үй-коммуналдық шаруашылығының атқарушы органы
    !    !002 !Жергілікті деңгейдегі әкімшілік шығындар
 14 !    !    !Қарыздарға қызмет көрсету
    !105 !    !Әкім аппараты
    !    !053 !Жергілікті атқарушы органдардың қарыздарына қызмет көрсету 
 15 !    !    !Ресми трансферттер
    !105 !    !Әкім аппараты
    !    !054 !Облыстық бюджеттен Астана және Алматы қалаларының
    !    !    !бюджеттеріне трансферттер
 16 !    !    !Қаржыландыру
    !105 !    !Әкім аппараты 
    !    !055 !Облыстың жергілікті атқарушы органдарының, Астана және 
    !    !    !Алматы қалаларының қарыздарын өтеу 
-------------------------------------------------------------------------- 
                                        "Облыстық Мәслихаттың 2001 жылғы 
                                        28 желтоқсанындағы XV сессиясының
                                        "2002 жылдың облыстық бюджеті 
                                        туралы" N 2-5/7 шешіміне 
                                        өзгертулер мен толықтырулар енгізу 
                                        жөнінде" облыстық Мәслихаттың 2002 
                                        жылғы 27 маусымдағы XVIII 
                                        сессиясының N 2-5/10 шешіміне 
                                        N 3 қосымша
    2002 жылғы облыстық бюджеттің бюджеттік даму бағдарламаларының 
                       тізімдемелері
--------------------------------------------------------------------------
Функционалдық топ!               Атаулары 
    !Мекеме 
    !    !Бағдарлама 
----!- --!----------------------------------------------------------------
  1 !  2 !  3 !                   4 
----!----!----!-----------------------------------------------------------
  1 !    !    !Жалпы сипаттағы мемлекеттік қызметтер
    !103 !    !Мәслихат аппараты
    !    !031 !Мәслихат аппаратының материалдық-техникалық базасын нығайту 
    !105 !    !Әкім аппараты 
    !    !074 !Әкім аппаратының материалдық-техникалық базасын нығайту 
    !259 !    !Жергілікті бюджеттен қаржыландырылатын коммуналды меншіктің
    !    !    !атқарушы органы
    !    !070 !Коммуналдық меншіктің атқарушы органдарының 
    !    !    !материалдық-техникалық базасын нығайту 
    !260 !    !Жергілікті бюджеттен қаржыландырылатын қаржы
    !    !    !атқарушы органдары
    !    !031 !Қаржы органдарының ақпараттық жүйесін жасау
    !    !033 !Атқарушы органдардың әкімшілік ғимаратын күрделі жөндеу
  2 !    !    !Қорғаныс
    !105 !    !Әкім аппараты 
    !    !062 !Төтенше жағдайлар бойынша материалдық-техникалық базаны
    !    !    !нығайту 
  3 !    !    !Қоғамдық тәртіп және қауіпсіздік
    !251 !    !Жергілікті бюджеттен қаржыландырылатын ішкі істердің
    !    !    !атқарушы органдары
    !    !040 !Ішкі істер органдарының объектілерін күрделі жөндеу
    !    !042 !Ішкі істер органдарының ақпараттық жүйесін жасау
    !    !070 !Ішкі істер атқарушы органдарының материалдық-техникалық 
    !    !    !базасын нығайту
  4 !    !    !Білім беру
    !254 !    !Жергілікті бюджеттен қаржыландырылатын денсаулық сақтаудың
    !    !    !атқарушы органы
    !    !008 !Жергілікті деңгейде орта кәсіптік біліммен мамандарды
    !    !    !дайындау
    !263 !    !Жергілікті бюджеттен қаржыландырылатын мәдениет, спорт және 
    !    !    !туризмнің атқарушы органы
    !    !008 !Жергілікті деңгейде орта кәсіптік біліммен мамандарды
    !    !    !дайындау 
    !    !037 !Орта білім беретін мемлекеттік мекемелердің кітапхана қорын 
    !    !    !жаңарту үшін оқулықтар сатып алу және жеткізу
    !    !064 !Басқа білім беру ұйымдарының материалдық-техникалық базасын
    !    !    !нығайту  
    !    !066 !Жалпы бастауыш, жалпы орта білім беретін мекемелерді
    !    !    !күрделі жөндеу
    !    !072 !Жалпы бастауыш, жалпы орта білім беретін мекемелердің 
    !    !    !материалдық-техникалық базасын нығайту
    !    !074 !Бастауыш кәсіптік білім беретін мекемелердің 
    !    !    !материалдық-техникалық базасын нығайту 
  5 !    !    !Денсаулық сақтау
    !254 !    !Жергілікті бюджеттен қаржыландырылатын денсаулық сақтаудың 
    !    !    !атқарушы органы  
    !    !055 !Коммуналдық меншікке жататын денсаулық сақтау объектілерінің
    !    !    !күрделі жөндеу
    !    !056 !Денсаулық сақтау ұйымдарының материалдық-техникалық базасын
    !    !    !нығайту 
    !    !057 !Орталықтандырылған медициналық жабдықтар мен санитарлық 
    !    !    !көліктерді орталықтан сатып алу
  6 !    !    !Әлеуметтік көмек және әлеуметтік қамсыздандыру
    !263 !    !Жергілікті бюджеттен қаржыландырылатын білім беру,
    !    !    !мәдениет, спорт және туризмнің атқарушы органы 
    !    !068 !Балаларды әлеуметтік қамсыздандыру ұйымдарының 
    !    !    !материалдық-техникалық базасын нығайту
    !    !069 !Балаларды әлеуметтік қамсыздандыру ұйымдарын күрделі жөндеу 
  8 !    !    !Мәдениет, спорт және ақпараттық кеңістік
    !263 !    !Жергілікті бюджеттен қаржыландырылатын білім беру, 
    !    !    !мәдениет, спорт және туризмнің атқарушы органы 
    !    !047 !Жергілікті маңыздағы мәдени және тарихи ескерткіштерін
    !    !    !аймағын көркейту, жөндеу және қалпына келтіру жұмыстарын
    !    !    !жүргізу 
    !    !059 !Кітапханалардың материалдық-техникалық базасын нығайту
  10!    !    !Ауыл, су, орман, балық шаруашылығы және қоршаған ортаны
    !    !    !қорғау
    !257 !    !Жергілікті бюджеттен қаржыландырылатын ауыл шаруашылығының
    !    !    !атқарушы органы
    !    !031 !Ауыл шаруашылығының ақпаратты-маркетингілік жүйесін дамыту
  11!    !    !Өнеркәсіп
    !273 !    !Жергілікті бюджеттен қаржыландырылатын инфрақұрылымдар мен
    !    !    !құрылыстың атқарушы органы
    !    !048 !Жергілікті деңгейдегі жобалау-ізденіс, конструкторлық және
    !    !    !технологиялық жұмыстар 
  13!    !    !Басқалары
    !105 !    !Аппарат әкімі
    !    !064 !Коммуналды мемлекеттік кәсіпорындардың жарғылық қорына 
    !    !    !жарналар
    !263 !    !Жергілікті бюджеттен қаржыландырылатын білім беру, мәдениет,
    !    !    !спорт және туризмнің атқарушы органы 
    !    !070 !Білім беру, мәдениет, спорт және туризм мен ақпараттық 
    !    !    !кеңістік органдарының материалдық-техникалық базасын нығайту
    !272 !    !Жергілікті бюджеттен қаржыландырылатын экономика, шағын
    !    !    !және орта бизнесті қолдау, мемлекеттік сатып алудың
    !    !    !атқарушы органы
    !    !034 !Экономика, шағын және орта бизнесті қолдау, мемлекеттік 
    !    !    !сатып алу атқарушы органдарының әкімшілік ғимараттарын
    !    !    !күрделі жөндеу
    !    !070 !Экономика, шағын және орта бизнесті қолдау, мемлекеттік 
    !    !    !сатып алу атқарушы органдарының материалдық-техникалық
    !    !    !базасын нығайту 
    !273 !    !Жергілікті бюджеттен қаржыландырылатын инфрақұрылымдар  
    !    !    !мен құрылыстың атқарушы органы
    !    !031 !Коммуналдық меншік объектілерінің құрылысы мен күрделі
    !    !    !жөндеуі
    !    !036 !Коммуналдық меншік объектілерінің күрделі жөндеуі
    !274 !    !Жергілікті бюджеттен қаржыландырылатын көлік, жол және
    !    !    !тұрғын-үй коммуналдық шаруашылығының атқарушы органы
    !    !070 !Көлік, жол және тұрғын-үй коммуналдық шаруашылығының
    !    !    !атқарушы органдарының материалдық-техникалық базасын
    !    !    !нығайту
    !    !    !Кредиттер
  10!    !    !Ауыл, су, орман, балық шаруашылығы және қоршаған ортаны
    !    !    !қорғау
    !257 !    !Жергілікті бюджеттен қаржыландырылатын ауыл шаруашылығының 
    !    !    !атқарушы органы
    !    !082 !Ауыл шаруашылығы тауарларын өндірушілерді несиелеу
    !    !083 !Ауыл шаруашылығы тауарларын өндірушілердің көктемгі егіс
    !    !    !және егін жинау жұмыстарын өткізуді несиелеу
  13!    !    !Басқалары
    !    !    !Кәсіпкерлік қызметті қолдау және бәсекелестікті қорғау
    !272 !    !Жергілікті бюджеттен қаржыландырылатын экономика, шағын
    !    !    !және орта бизнесті қолдау, мемлекеттік сатып алудың
    !    !    !атқарушы органы
    !    !080 !Жергілікті деңгейде шағын кәсіпкерлікті дамыту үшін
    !    !    !несиелеу 
    !    !081 !Экономика саласын қолдау және дамыту үшін несиелеу
--------------------------------------------------------------------------
     (маман Әлімбаева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