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07af" w14:textId="0b70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XXIII сессиясының 2002 жылғы 26 желтоқсандағы N 2-5/14 шешімі. Қарағанды облысының Әділет басқармасында 2003 жылғы 7 қаңтарда N 1047 тіркелді</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N 1 қосымшаға </w:t>
      </w:r>
      <w:r>
        <w:rPr>
          <w:rFonts w:ascii="Times New Roman"/>
          <w:b w:val="false"/>
          <w:i w:val="false"/>
          <w:color w:val="000000"/>
          <w:sz w:val="28"/>
        </w:rPr>
        <w:t>
 сәйкес 2003 жылға арналған облыстық бюджет келесі көлемде бекітілсін:
</w:t>
      </w:r>
      <w:r>
        <w:br/>
      </w:r>
      <w:r>
        <w:rPr>
          <w:rFonts w:ascii="Times New Roman"/>
          <w:b w:val="false"/>
          <w:i w:val="false"/>
          <w:color w:val="000000"/>
          <w:sz w:val="28"/>
        </w:rPr>
        <w:t>
      1) түсімдер 15657542 мың теңге.
</w:t>
      </w:r>
      <w:r>
        <w:br/>
      </w:r>
      <w:r>
        <w:rPr>
          <w:rFonts w:ascii="Times New Roman"/>
          <w:b w:val="false"/>
          <w:i w:val="false"/>
          <w:color w:val="000000"/>
          <w:sz w:val="28"/>
        </w:rPr>
        <w:t>
      оның ішінде:
</w:t>
      </w:r>
      <w:r>
        <w:br/>
      </w:r>
      <w:r>
        <w:rPr>
          <w:rFonts w:ascii="Times New Roman"/>
          <w:b w:val="false"/>
          <w:i w:val="false"/>
          <w:color w:val="000000"/>
          <w:sz w:val="28"/>
        </w:rPr>
        <w:t>
      кірістер бойынша 11148723 мың теңге;
</w:t>
      </w:r>
      <w:r>
        <w:br/>
      </w:r>
      <w:r>
        <w:rPr>
          <w:rFonts w:ascii="Times New Roman"/>
          <w:b w:val="false"/>
          <w:i w:val="false"/>
          <w:color w:val="000000"/>
          <w:sz w:val="28"/>
        </w:rPr>
        <w:t>
      алынған ресми трансферттер бойынша 3634917 мың теңге;
</w:t>
      </w:r>
      <w:r>
        <w:br/>
      </w:r>
      <w:r>
        <w:rPr>
          <w:rFonts w:ascii="Times New Roman"/>
          <w:b w:val="false"/>
          <w:i w:val="false"/>
          <w:color w:val="000000"/>
          <w:sz w:val="28"/>
        </w:rPr>
        <w:t>
      жергілікті бюджеттен берілген кредиттерді қайтару - 873902 мың теңге.
</w:t>
      </w:r>
      <w:r>
        <w:br/>
      </w:r>
      <w:r>
        <w:rPr>
          <w:rFonts w:ascii="Times New Roman"/>
          <w:b w:val="false"/>
          <w:i w:val="false"/>
          <w:color w:val="000000"/>
          <w:sz w:val="28"/>
        </w:rPr>
        <w:t>
      2) шығыстар - 16342900 мың теңге.
</w:t>
      </w:r>
      <w:r>
        <w:br/>
      </w:r>
      <w:r>
        <w:rPr>
          <w:rFonts w:ascii="Times New Roman"/>
          <w:b w:val="false"/>
          <w:i w:val="false"/>
          <w:color w:val="000000"/>
          <w:sz w:val="28"/>
        </w:rPr>
        <w:t>
      оның ішінде:
</w:t>
      </w:r>
      <w:r>
        <w:br/>
      </w:r>
      <w:r>
        <w:rPr>
          <w:rFonts w:ascii="Times New Roman"/>
          <w:b w:val="false"/>
          <w:i w:val="false"/>
          <w:color w:val="000000"/>
          <w:sz w:val="28"/>
        </w:rPr>
        <w:t>
      шығындар бойынша - 15710530 мың теңге;
</w:t>
      </w:r>
      <w:r>
        <w:br/>
      </w:r>
      <w:r>
        <w:rPr>
          <w:rFonts w:ascii="Times New Roman"/>
          <w:b w:val="false"/>
          <w:i w:val="false"/>
          <w:color w:val="000000"/>
          <w:sz w:val="28"/>
        </w:rPr>
        <w:t>
      кредиттер бойынша - 632370 мың теңге;
</w:t>
      </w:r>
      <w:r>
        <w:br/>
      </w:r>
      <w:r>
        <w:rPr>
          <w:rFonts w:ascii="Times New Roman"/>
          <w:b w:val="false"/>
          <w:i w:val="false"/>
          <w:color w:val="000000"/>
          <w:sz w:val="28"/>
        </w:rPr>
        <w:t>
      3) бюджеттің дефициті - 685358 мың теңге.
</w:t>
      </w:r>
      <w:r>
        <w:br/>
      </w:r>
      <w:r>
        <w:rPr>
          <w:rFonts w:ascii="Times New Roman"/>
          <w:b w:val="false"/>
          <w:i w:val="false"/>
          <w:color w:val="000000"/>
          <w:sz w:val="28"/>
        </w:rPr>
        <w:t>
      Дефициттің қаржыландыруы 2003 жылдың қаржы жылында және коммуналдық меншік объектілерін жекешелендірудегі түсімдерден туындаған бюджеттік қаражаттардың бос қалдықтарын пайдалану есебінен жүргізілсін.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тармаққа өзгеріс енгізілді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жылға облыстық бюджеттің түсімдері Қазақстан Республикасының 1999 жылғы 1 сәуірдегі "Бюджет жүйесі туралы" N 357-1  
</w:t>
      </w:r>
      <w:r>
        <w:rPr>
          <w:rFonts w:ascii="Times New Roman"/>
          <w:b w:val="false"/>
          <w:i w:val="false"/>
          <w:color w:val="000000"/>
          <w:sz w:val="28"/>
        </w:rPr>
        <w:t xml:space="preserve"> Заңына </w:t>
      </w:r>
      <w:r>
        <w:rPr>
          <w:rFonts w:ascii="Times New Roman"/>
          <w:b w:val="false"/>
          <w:i w:val="false"/>
          <w:color w:val="000000"/>
          <w:sz w:val="28"/>
        </w:rPr>
        <w:t>
 сәйкес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Аудандар мен қалалардың бюджеттеріне 2003 жылға арналған салықтық түсімдер мен міндетті төлемдердің бөлінуі келесі мөлшерде белгіленсін:
</w:t>
      </w:r>
      <w:r>
        <w:br/>
      </w:r>
      <w:r>
        <w:rPr>
          <w:rFonts w:ascii="Times New Roman"/>
          <w:b w:val="false"/>
          <w:i w:val="false"/>
          <w:color w:val="000000"/>
          <w:sz w:val="28"/>
        </w:rPr>
        <w:t>
      1) әлеуметтік салық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бойынша - 50 %, Балқаш, Жезқазған, Қарағанды, Қаражал, Приозерск, Саран, Теміртау, Шахтинск қалалары бойынша - 30 %;
</w:t>
      </w:r>
      <w:r>
        <w:br/>
      </w:r>
      <w:r>
        <w:rPr>
          <w:rFonts w:ascii="Times New Roman"/>
          <w:b w:val="false"/>
          <w:i w:val="false"/>
          <w:color w:val="000000"/>
          <w:sz w:val="28"/>
        </w:rPr>
        <w:t>
      2) алкогольдік өнімдерге акциздер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- 10 %;
</w:t>
      </w:r>
      <w:r>
        <w:br/>
      </w:r>
      <w:r>
        <w:rPr>
          <w:rFonts w:ascii="Times New Roman"/>
          <w:b w:val="false"/>
          <w:i w:val="false"/>
          <w:color w:val="000000"/>
          <w:sz w:val="28"/>
        </w:rPr>
        <w:t>
      3) облыстық бюджетке қоршаған ортаны ластағаны үшін төлем бойынша - 100 %;
</w:t>
      </w:r>
      <w:r>
        <w:br/>
      </w:r>
      <w:r>
        <w:rPr>
          <w:rFonts w:ascii="Times New Roman"/>
          <w:b w:val="false"/>
          <w:i w:val="false"/>
          <w:color w:val="000000"/>
          <w:sz w:val="28"/>
        </w:rPr>
        <w:t>
      4) коммуналдық меншік мүлкін жалға беруден, иесіз мүлікті, белгіленген тәртіппен коммуналдық меншікке өткен қайтарусыз мүлікті, қараусыз жануарларды, олжаларды, сондай-ақ мемлекетке мұрагерлік құқы бойынша өткен мүлікті сатудан,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қаражаттар, қоршаған ортаны қорғау туралы заңдылықты бұзғаны үшін айыппұлдар бойынша: облыстық бюджетке - 100 %.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Ресми трансферттердің құрамында республикалық бюджеттен мақсатты трансферттер көзделетіні ескерілсін:
</w:t>
      </w:r>
      <w:r>
        <w:br/>
      </w:r>
      <w:r>
        <w:rPr>
          <w:rFonts w:ascii="Times New Roman"/>
          <w:b w:val="false"/>
          <w:i w:val="false"/>
          <w:color w:val="000000"/>
          <w:sz w:val="28"/>
        </w:rPr>
        <w:t>
      52919 мың теңге сомасында - орман және хайуанаттар әлемі жөніндегі мекемелердің материалды-техникалық базасын ұстауға және дамытуға;
</w:t>
      </w:r>
      <w:r>
        <w:br/>
      </w:r>
      <w:r>
        <w:rPr>
          <w:rFonts w:ascii="Times New Roman"/>
          <w:b w:val="false"/>
          <w:i w:val="false"/>
          <w:color w:val="000000"/>
          <w:sz w:val="28"/>
        </w:rPr>
        <w:t>
      110514 мың теңге сомасында - Оралмандардың 2003 жылға арналған көшіп келу квотасына сәйкес оралмандардың отбасыларына тұрғын үйлер сатып алуға;
</w:t>
      </w:r>
      <w:r>
        <w:br/>
      </w:r>
      <w:r>
        <w:rPr>
          <w:rFonts w:ascii="Times New Roman"/>
          <w:b w:val="false"/>
          <w:i w:val="false"/>
          <w:color w:val="000000"/>
          <w:sz w:val="28"/>
        </w:rPr>
        <w:t>
      41092 мың теңге сомасында - 2003 жылдың 1 қыркүйегінен бастап мемлекеттік білім беру ұйымдарының үлгі штаттарын енгізуге.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 жаңа редакцияда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енгізілді -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2003 жылға арналған облыстық бюджетте:
</w:t>
      </w:r>
      <w:r>
        <w:br/>
      </w:r>
      <w:r>
        <w:rPr>
          <w:rFonts w:ascii="Times New Roman"/>
          <w:b w:val="false"/>
          <w:i w:val="false"/>
          <w:color w:val="000000"/>
          <w:sz w:val="28"/>
        </w:rPr>
        <w:t>
      230000 теңге сомасында нөлдік мөлшерлеме сыйақысы бойынша республикалық бюджеттен түсетін несие;
</w:t>
      </w:r>
      <w:r>
        <w:br/>
      </w:r>
      <w:r>
        <w:rPr>
          <w:rFonts w:ascii="Times New Roman"/>
          <w:b w:val="false"/>
          <w:i w:val="false"/>
          <w:color w:val="000000"/>
          <w:sz w:val="28"/>
        </w:rPr>
        <w:t>
      жанар-жағар материалдар, тұқым, тыңайтқыш, гербицид, тұқымды дәрілеу, ауыл шаруашылығы машиналары мен жалға беру үшін қосалқы бөлшектер сатып алуға немесе ауыл шаруашылығы техникаларын сатып алуға ауыл шаруашылығы тауарларын өндірушілерді несиелеу үшін "Көктемгі егіс және егін жинау жұмыстарын жүргізуге ауыл шаруашылық тауарларын өндірушілерді несиелендіру" жергілікті бюджеттік бағдарламасына;
</w:t>
      </w:r>
      <w:r>
        <w:br/>
      </w:r>
      <w:r>
        <w:rPr>
          <w:rFonts w:ascii="Times New Roman"/>
          <w:b w:val="false"/>
          <w:i w:val="false"/>
          <w:color w:val="000000"/>
          <w:sz w:val="28"/>
        </w:rPr>
        <w:t>
      230000 мың теңге сомасындағы операторлардың алған несиелерін 2003 жылдың 25 қарашасына дейін қайтару;
</w:t>
      </w:r>
      <w:r>
        <w:br/>
      </w:r>
      <w:r>
        <w:rPr>
          <w:rFonts w:ascii="Times New Roman"/>
          <w:b w:val="false"/>
          <w:i w:val="false"/>
          <w:color w:val="000000"/>
          <w:sz w:val="28"/>
        </w:rPr>
        <w:t>
      облыстың жергілікті атқарушы органының республикалық бюджет алдындағы қарызы 230000 мың теңге сомасындағы негізгі қарызды 2003 жылдың 1 желтоқсанына дейін өтеу көзделсін.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 тармақпен толықтырылды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"Көктемгі егіс және егін жинау жұмыстарын жүргізуге ауыл шаруашылық тауарларын өндірушілерді несиелендіру" бағдарламасы бойынша бөлінген қаражатты мақсатқа пайдалану және оны облыстық бюджетке уақытында қайтару жауапкершілігі бағдарлама әкімшісі - облыстық ауыл шаруашылығы Департаментіне жүктелсін.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 тармақпен толықтырылды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4-1, 4-2 тармақтарының орындалуын бақылау экология және аграрлық мәселелер жөніндегі тұрақты комиссияға, облыстық Мәслихаттың тексеру комиссиясына жүктелсін.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 тармақпен толықтырылды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Қалалардың бюджеттерінен облыстық бюджетке 2003 жылға арналған бюджеттік алулардың көлемі 1594905 мың теңге сомасында белгіленсін, оның ішінде:
</w:t>
      </w:r>
      <w:r>
        <w:br/>
      </w:r>
      <w:r>
        <w:rPr>
          <w:rFonts w:ascii="Times New Roman"/>
          <w:b w:val="false"/>
          <w:i w:val="false"/>
          <w:color w:val="000000"/>
          <w:sz w:val="28"/>
        </w:rPr>
        <w:t>
      Балқаш 1800 мың теңге
</w:t>
      </w:r>
      <w:r>
        <w:br/>
      </w:r>
      <w:r>
        <w:rPr>
          <w:rFonts w:ascii="Times New Roman"/>
          <w:b w:val="false"/>
          <w:i w:val="false"/>
          <w:color w:val="000000"/>
          <w:sz w:val="28"/>
        </w:rPr>
        <w:t>
      Жезқазған 563757 мың теңге
</w:t>
      </w:r>
      <w:r>
        <w:br/>
      </w:r>
      <w:r>
        <w:rPr>
          <w:rFonts w:ascii="Times New Roman"/>
          <w:b w:val="false"/>
          <w:i w:val="false"/>
          <w:color w:val="000000"/>
          <w:sz w:val="28"/>
        </w:rPr>
        <w:t>
      Қарағанды 402261 мың теңге
</w:t>
      </w:r>
      <w:r>
        <w:br/>
      </w:r>
      <w:r>
        <w:rPr>
          <w:rFonts w:ascii="Times New Roman"/>
          <w:b w:val="false"/>
          <w:i w:val="false"/>
          <w:color w:val="000000"/>
          <w:sz w:val="28"/>
        </w:rPr>
        <w:t>
      Теміртау 627087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тармаққа өзгеріс енгізілді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2003 жылға арналған облыстық бюджеттен аудандар мен қалалардың бюджеттеріне берілетін субвенциялардың мөлшері жалпы 2685030 мың теңге сомасында белгіленсін, оның ішінде:
</w:t>
      </w:r>
      <w:r>
        <w:br/>
      </w:r>
      <w:r>
        <w:rPr>
          <w:rFonts w:ascii="Times New Roman"/>
          <w:b w:val="false"/>
          <w:i w:val="false"/>
          <w:color w:val="000000"/>
          <w:sz w:val="28"/>
        </w:rPr>
        <w:t>
      Абай 81090 мың теңге
</w:t>
      </w:r>
      <w:r>
        <w:br/>
      </w:r>
      <w:r>
        <w:rPr>
          <w:rFonts w:ascii="Times New Roman"/>
          <w:b w:val="false"/>
          <w:i w:val="false"/>
          <w:color w:val="000000"/>
          <w:sz w:val="28"/>
        </w:rPr>
        <w:t>
      Ақтоғай 101525 мың теңге
</w:t>
      </w:r>
      <w:r>
        <w:br/>
      </w:r>
      <w:r>
        <w:rPr>
          <w:rFonts w:ascii="Times New Roman"/>
          <w:b w:val="false"/>
          <w:i w:val="false"/>
          <w:color w:val="000000"/>
          <w:sz w:val="28"/>
        </w:rPr>
        <w:t>
      Бұқар жырау 285398 мың теңге
</w:t>
      </w:r>
      <w:r>
        <w:br/>
      </w:r>
      <w:r>
        <w:rPr>
          <w:rFonts w:ascii="Times New Roman"/>
          <w:b w:val="false"/>
          <w:i w:val="false"/>
          <w:color w:val="000000"/>
          <w:sz w:val="28"/>
        </w:rPr>
        <w:t>
      Жаңа Арқа 193544 мың теңге
</w:t>
      </w:r>
      <w:r>
        <w:br/>
      </w:r>
      <w:r>
        <w:rPr>
          <w:rFonts w:ascii="Times New Roman"/>
          <w:b w:val="false"/>
          <w:i w:val="false"/>
          <w:color w:val="000000"/>
          <w:sz w:val="28"/>
        </w:rPr>
        <w:t>
      Қарқаралы 704263 мың теңге
</w:t>
      </w:r>
      <w:r>
        <w:br/>
      </w:r>
      <w:r>
        <w:rPr>
          <w:rFonts w:ascii="Times New Roman"/>
          <w:b w:val="false"/>
          <w:i w:val="false"/>
          <w:color w:val="000000"/>
          <w:sz w:val="28"/>
        </w:rPr>
        <w:t>
      Нұра 189536 мың теңге
</w:t>
      </w:r>
      <w:r>
        <w:br/>
      </w:r>
      <w:r>
        <w:rPr>
          <w:rFonts w:ascii="Times New Roman"/>
          <w:b w:val="false"/>
          <w:i w:val="false"/>
          <w:color w:val="000000"/>
          <w:sz w:val="28"/>
        </w:rPr>
        <w:t>
      Осакаров 250808 мың теңге
</w:t>
      </w:r>
      <w:r>
        <w:br/>
      </w:r>
      <w:r>
        <w:rPr>
          <w:rFonts w:ascii="Times New Roman"/>
          <w:b w:val="false"/>
          <w:i w:val="false"/>
          <w:color w:val="000000"/>
          <w:sz w:val="28"/>
        </w:rPr>
        <w:t>
      Ұлытау 66379 мың теңге
</w:t>
      </w:r>
      <w:r>
        <w:br/>
      </w:r>
      <w:r>
        <w:rPr>
          <w:rFonts w:ascii="Times New Roman"/>
          <w:b w:val="false"/>
          <w:i w:val="false"/>
          <w:color w:val="000000"/>
          <w:sz w:val="28"/>
        </w:rPr>
        <w:t>
      Шет 209875 мың теңге
</w:t>
      </w:r>
      <w:r>
        <w:br/>
      </w:r>
      <w:r>
        <w:rPr>
          <w:rFonts w:ascii="Times New Roman"/>
          <w:b w:val="false"/>
          <w:i w:val="false"/>
          <w:color w:val="000000"/>
          <w:sz w:val="28"/>
        </w:rPr>
        <w:t>
      Қаражал қ. 140527 мың теңге
</w:t>
      </w:r>
      <w:r>
        <w:br/>
      </w:r>
      <w:r>
        <w:rPr>
          <w:rFonts w:ascii="Times New Roman"/>
          <w:b w:val="false"/>
          <w:i w:val="false"/>
          <w:color w:val="000000"/>
          <w:sz w:val="28"/>
        </w:rPr>
        <w:t>
      Приозерск қ. 219668 мың теңге
</w:t>
      </w:r>
      <w:r>
        <w:br/>
      </w:r>
      <w:r>
        <w:rPr>
          <w:rFonts w:ascii="Times New Roman"/>
          <w:b w:val="false"/>
          <w:i w:val="false"/>
          <w:color w:val="000000"/>
          <w:sz w:val="28"/>
        </w:rPr>
        <w:t>
      Саран қ. 136933 мың теңге
</w:t>
      </w:r>
      <w:r>
        <w:br/>
      </w:r>
      <w:r>
        <w:rPr>
          <w:rFonts w:ascii="Times New Roman"/>
          <w:b w:val="false"/>
          <w:i w:val="false"/>
          <w:color w:val="000000"/>
          <w:sz w:val="28"/>
        </w:rPr>
        <w:t>
      Шахтинск қ. 50350 мың теңге
</w:t>
      </w:r>
      <w:r>
        <w:br/>
      </w:r>
      <w:r>
        <w:rPr>
          <w:rFonts w:ascii="Times New Roman"/>
          <w:b w:val="false"/>
          <w:i w:val="false"/>
          <w:color w:val="000000"/>
          <w:sz w:val="28"/>
        </w:rPr>
        <w:t>
      Балқаш қ. 55134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 өзгерді және толықтырылды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2003 жылға арналған жергілікті бюджеттердің шығыстарындағы субвенциялар мен бюджеттік алулардың көлемін анықтаған кезде:
</w:t>
      </w:r>
      <w:r>
        <w:br/>
      </w:r>
      <w:r>
        <w:rPr>
          <w:rFonts w:ascii="Times New Roman"/>
          <w:b w:val="false"/>
          <w:i w:val="false"/>
          <w:color w:val="000000"/>
          <w:sz w:val="28"/>
        </w:rPr>
        <w:t>
      Қазақстан Республикасының заңдылықтарына сәйкес кәсіптік мектептердің оқушыларын тамақпен
</w:t>
      </w:r>
      <w:r>
        <w:br/>
      </w:r>
      <w:r>
        <w:rPr>
          <w:rFonts w:ascii="Times New Roman"/>
          <w:b w:val="false"/>
          <w:i w:val="false"/>
          <w:color w:val="000000"/>
          <w:sz w:val="28"/>
        </w:rPr>
        <w:t>
      Қазақстан Республикасының заңдылықтарында белгіленген еңбек ақы төлеу жүйесіне сәйкес мемлекеттік мекемелер мен қазыналық кәсіпорындардың қызметкерлеріне еңбек ақы төлеуді қамтамасыз етуге толық көлемде қаражаттар қарастыруды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Ормандар мен хайуанаттар әлемін қорғау жөніндегі мекемелерін ұстауға және материалдық-техникалық базасын дамытуға облыстық бюджеттен 52919 мың теңге сомасында шығыстар құрамында қаражаттар қарастырылғаны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2003 жылға арналған облыстық бюджеттің, сондай-ақ аудандар мен қалалардың бюджеттерінің шығыстарының құрамында орта білім беретін мемлекеттік мекемелердің кітапхана қорын жаңарту үшін оқулықтар сатып алуға және жеткізіп беруге қаражат көзделетіні ескерілсін.
</w:t>
      </w:r>
      <w:r>
        <w:br/>
      </w:r>
      <w:r>
        <w:rPr>
          <w:rFonts w:ascii="Times New Roman"/>
          <w:b w:val="false"/>
          <w:i w:val="false"/>
          <w:color w:val="000000"/>
          <w:sz w:val="28"/>
        </w:rPr>
        <w:t>
</w:t>
      </w:r>
      <w:r>
        <w:rPr>
          <w:rFonts w:ascii="Times New Roman"/>
          <w:b w:val="false"/>
          <w:i w:val="false"/>
          <w:color w:val="000000"/>
          <w:sz w:val="28"/>
        </w:rPr>
        <w:t>
      9-1. Облыстық бюджеттің шығыстарының құрамында 8 қосымшаға сәйкес жалпы 41092 мың теңге сомасында 2003 жылдың 1 қыркүйегінен бастап мемлекеттік білім беру ұйымдарының үлгі штаттарын енгізуге аудандар мен қалаларға қосымша мақсатты трансферттер көзделетіні ескерілсін.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 тармақпен толықтырылды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енгізілді -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9-2. Аудандар мен қалалардың бюджеттерінің шығыстарының құрамында "Қазақстан темір жолы" ЖАҚ Ұлттық компаниясынан жергілікті атқарушы органдардың балансына берілген орта жалпы білім беретін мектептерді ұстауға арналған қаражаттар көзделетіні ескерілсін.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 тармақпен толықтырылды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2003 жылға арналған облыстық бюджетте, сондай-ақ аудандар мен қалалардың бюджеттерінің шығыстарында Қазақстан Республикасының 2002 жылғы 11 шілдедегі "Кемтар балаларды әлеуметтiк және медициналық-педагогикалық түзеу арқылы қолдау туралы" N 343 
</w:t>
      </w:r>
      <w:r>
        <w:rPr>
          <w:rFonts w:ascii="Times New Roman"/>
          <w:b w:val="false"/>
          <w:i w:val="false"/>
          <w:color w:val="000000"/>
          <w:sz w:val="28"/>
        </w:rPr>
        <w:t xml:space="preserve"> Заңын </w:t>
      </w:r>
      <w:r>
        <w:rPr>
          <w:rFonts w:ascii="Times New Roman"/>
          <w:b w:val="false"/>
          <w:i w:val="false"/>
          <w:color w:val="000000"/>
          <w:sz w:val="28"/>
        </w:rPr>
        <w:t>
 іске асыруға 46824 мың теңге сомасында қосымша шығындар қарастырылатыны ескерілсін 
</w:t>
      </w:r>
      <w:r>
        <w:rPr>
          <w:rFonts w:ascii="Times New Roman"/>
          <w:b w:val="false"/>
          <w:i w:val="false"/>
          <w:color w:val="000000"/>
          <w:sz w:val="28"/>
        </w:rPr>
        <w:t xml:space="preserve"> N 7 қосымшада </w:t>
      </w:r>
      <w:r>
        <w:rPr>
          <w:rFonts w:ascii="Times New Roman"/>
          <w:b w:val="false"/>
          <w:i w:val="false"/>
          <w:color w:val="000000"/>
          <w:sz w:val="28"/>
        </w:rPr>
        <w:t>
 анықталғаннан төмен болмайтын қаражат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2003 жылға арналған облыстық бюджеттің, сондай-ақ аудандар мен қалалардың бюджеттерінің шығыстарында тегін медициналық көмектің кепілдемелі көлемін қамтамасыз етуге 900285 мың теңге сомасында қосымша шығындар көзделетіні белгіленсін. Аудандар мен қалалардың бюджеттерінде тегін медициналық көмектің кепілдемелі көлемін орындауға 
</w:t>
      </w:r>
      <w:r>
        <w:rPr>
          <w:rFonts w:ascii="Times New Roman"/>
          <w:b w:val="false"/>
          <w:i w:val="false"/>
          <w:color w:val="000000"/>
          <w:sz w:val="28"/>
        </w:rPr>
        <w:t xml:space="preserve"> N 6 қосымшада </w:t>
      </w:r>
      <w:r>
        <w:rPr>
          <w:rFonts w:ascii="Times New Roman"/>
          <w:b w:val="false"/>
          <w:i w:val="false"/>
          <w:color w:val="000000"/>
          <w:sz w:val="28"/>
        </w:rPr>
        <w:t>
 анықталғаннан төмен болмайтын қаражат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2003 жылға арналған облыстық бюджеттің шығыстарының құрамында селолық аудандардың "Жергілікті деңгейде халыққа стационарлық медициналық көмек көрсету", "Алғашқы дәрігерлік-санитарлық көмек және мамандандырылған амбулаторлық-емханалық көмек көрсету", "Жедел медициналық көмек көрсету", "Халықтың жекелеген санаттарын балалар және емдік тағамдарының арнаулы өнімдерімен қамтамасыз ету", "Ауру түрлері бойынша халықтың жекелеген санаттарын дәрі-дәрмекпен қамтамасыз ету" бюджеттік бағдарламаларын қаржыландыруға ақша бөлу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Аудандар мен қалалардың шығыстарының құрамында мемлекеттік атаулы әлеуметтік көмекке арналған ақша бөлу көзделетіні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2003 жылға арналған облыстық бюджеттің шығыстарының құрамында "Жергілікті өкілетті органдардың шешімімен жеке азаматтардың жеке санаттағы азаматтарға берілетін әлеуметтік төлемдер" бағдарламасы бойынша келесі санаттағы азаматтарға әлеуметтік көмек көрсетуге 266672 мың теңге сомасында қаражат көзделетіні белгіленсін:
</w:t>
      </w:r>
      <w:r>
        <w:br/>
      </w:r>
      <w:r>
        <w:rPr>
          <w:rFonts w:ascii="Times New Roman"/>
          <w:b w:val="false"/>
          <w:i w:val="false"/>
          <w:color w:val="000000"/>
          <w:sz w:val="28"/>
        </w:rPr>
        <w:t>
      1) зейнетақысы мен жәрдемақысы айына 5976 теңге көлемінен төмен 2003 жылдың 1 қаңтарындағы жағдай бойынша зейнеткерлер мен әлеуметтік жәрдемақы алатындарға - қалаішілік қоғамдық көліктерде (таксиден басқасы) жеңілдікпен жүруге;
</w:t>
      </w:r>
      <w:r>
        <w:br/>
      </w:r>
      <w:r>
        <w:rPr>
          <w:rFonts w:ascii="Times New Roman"/>
          <w:b w:val="false"/>
          <w:i w:val="false"/>
          <w:color w:val="000000"/>
          <w:sz w:val="28"/>
        </w:rPr>
        <w:t>
      2) мүгедектерге, аз қамтылған отбасылары мен жеке азаматтарға - мерейтойлық, мерекелік күндеріне, науқастануына, қайтыс болуына, қайғылы жағдайларына байланысты бір жолғы материалдық көмек көрсетуге.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 тармақ толықтырылды -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2003 жылға арналған облыстық бюджеттің шығыстарының құрамында жалпы білім беретін мектептердегі, лицейлердегі, КТМ-дегі оқушылар жеңілдікпен жүруіне арналған 450000 мың теңге сомасындағы қаражат келесі санаттағы оқушыларға көзделді:
</w:t>
      </w:r>
      <w:r>
        <w:br/>
      </w:r>
      <w:r>
        <w:rPr>
          <w:rFonts w:ascii="Times New Roman"/>
          <w:b w:val="false"/>
          <w:i w:val="false"/>
          <w:color w:val="000000"/>
          <w:sz w:val="28"/>
        </w:rPr>
        <w:t>
      1) бірінші сыныптан бастап сегізінші сыныпты қоса алғанда жалпы білім беретін мектептердің, лицейлердің оқушыларына - тегін жүруге;
</w:t>
      </w:r>
      <w:r>
        <w:br/>
      </w:r>
      <w:r>
        <w:rPr>
          <w:rFonts w:ascii="Times New Roman"/>
          <w:b w:val="false"/>
          <w:i w:val="false"/>
          <w:color w:val="000000"/>
          <w:sz w:val="28"/>
        </w:rPr>
        <w:t>
      2) жалпы білім беретін мектептердің, кәсіптік мектептер мен лицейлердің тоғызыншы сыныптан бастап он бірінші сыныпқа дейінгі оқушыларына - тарифтің 50 % құнын немесе құны 200 теңге оқушының жүру билетін сатып алуға.
</w:t>
      </w:r>
      <w:r>
        <w:br/>
      </w:r>
      <w:r>
        <w:rPr>
          <w:rFonts w:ascii="Times New Roman"/>
          <w:b w:val="false"/>
          <w:i w:val="false"/>
          <w:color w:val="000000"/>
          <w:sz w:val="28"/>
        </w:rPr>
        <w:t>
</w:t>
      </w:r>
      <w:r>
        <w:rPr>
          <w:rFonts w:ascii="Times New Roman"/>
          <w:b w:val="false"/>
          <w:i w:val="false"/>
          <w:color w:val="000000"/>
          <w:sz w:val="28"/>
        </w:rPr>
        <w:t>
      15-1. Облыстық бюджеттің шығыстарының құрамында 110514 мың теңге сомасында оралмандардың 2003 жылға арналған көшіп келу квотасына сәйкес оралмандардың отбасыларына тұрғын үйлер сатып алуға қаражаттар көзделетіні ескерілсін.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 тармақпен толықтырылды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15-2. Облыстық бюджеттің шығыстарының құрамында 60000 мың теңге сомасында жер сілкінуі нәтижесінде Жамбыл облысында қалыптасқан төтенше жағдайларға байланысты тұрғын үйлердің құрылысы мен күрделі жөндеуіне қаражаттар көзделетіні ескерілсін.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15-2 тармақпен толықтырылды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15-3. 2003 жылы ауылдық жерлерде жұмыс істейтін және облыстық бюджеттен қаржыландырылатын денсаулық сақтау және білім беру ұйымдарының мамандарына, қалалық жағдайда қызметтің осы түрімен айналысатын мамандардың айлықтарымен салыстырғанда айлықтарын (тарифтік ставкалары) 25 % көтеру белгіленсін.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15-3 тармақпен толықтырылды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Облыс әкімиятының 2003 жылға арналған резерві 119817 мың теңге мөлшерінде бекітілсін, оның ішінде:
</w:t>
      </w:r>
      <w:r>
        <w:br/>
      </w:r>
      <w:r>
        <w:rPr>
          <w:rFonts w:ascii="Times New Roman"/>
          <w:b w:val="false"/>
          <w:i w:val="false"/>
          <w:color w:val="000000"/>
          <w:sz w:val="28"/>
        </w:rPr>
        <w:t>
      1) облыс әкімиятының қаулысымен анықталатын табиғи және техногенді сипаттағы төтенше жағдайларды жою мен басқа да күтпеген шығыстар үшін - 109817 мың теңге;
</w:t>
      </w:r>
      <w:r>
        <w:br/>
      </w:r>
      <w:r>
        <w:rPr>
          <w:rFonts w:ascii="Times New Roman"/>
          <w:b w:val="false"/>
          <w:i w:val="false"/>
          <w:color w:val="000000"/>
          <w:sz w:val="28"/>
        </w:rPr>
        <w:t>
      2) соттардың шешімдері бойынша жергілікті атқарушы органдардың міндеттемелерін орындау үшін - 10000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тармаққа өзгеріс енгізілді -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Облыстық бюджетте өтеу мерзімі 2003 жылдың 1 наурызына дейін белгіленіп, 2001 жылы республикалық бюджеттен берілген несиелер бойынша қарыздарды өтеуге 50000 мың теңге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N 2 қосымшаға </w:t>
      </w:r>
      <w:r>
        <w:rPr>
          <w:rFonts w:ascii="Times New Roman"/>
          <w:b w:val="false"/>
          <w:i w:val="false"/>
          <w:color w:val="000000"/>
          <w:sz w:val="28"/>
        </w:rPr>
        <w:t>
 сәйкес 2003 жылға арналған облыстық бюджеттің ағымдағы бюджеттік бағдарламаларының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N 3 қосымшаға </w:t>
      </w:r>
      <w:r>
        <w:rPr>
          <w:rFonts w:ascii="Times New Roman"/>
          <w:b w:val="false"/>
          <w:i w:val="false"/>
          <w:color w:val="000000"/>
          <w:sz w:val="28"/>
        </w:rPr>
        <w:t>
 сәйкес 2003 жылға арналған облыстық бюджеттің бюджеттік даму бағдарламаларының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N 4 қосымшаға </w:t>
      </w:r>
      <w:r>
        <w:rPr>
          <w:rFonts w:ascii="Times New Roman"/>
          <w:b w:val="false"/>
          <w:i w:val="false"/>
          <w:color w:val="000000"/>
          <w:sz w:val="28"/>
        </w:rPr>
        <w:t>
 сәйкес 2003 жылға арналған бюджетті орындау барысында секвестрлеуге жатпайтын облыстық бюджеттік бағдарламаларының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N 5 қосымшаға </w:t>
      </w:r>
      <w:r>
        <w:rPr>
          <w:rFonts w:ascii="Times New Roman"/>
          <w:b w:val="false"/>
          <w:i w:val="false"/>
          <w:color w:val="000000"/>
          <w:sz w:val="28"/>
        </w:rPr>
        <w:t>
 сәйкес 2003 жылға арналған бюджетті орындау барысында секвестрлеуге жатпайтын жергілікті бюджеттік бағдарламалардың тізбелері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2003 жылға арналған облыстық бюджетті орындау, сондай-ақ аудандар мен қалалардың бюджеттерін орындау барысында еңбек ақы төлеуге, тағамдар мен дәрі-дәрмектерге шығыстар секвестрлеуге жатпайтыны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Облыстық қазынашылық басқармасы 2003 жылға арналған жергілікті бюджеттердің жекелеген түрлері аралығындағы салықтық түсімдер мен бюджетке басқа да міндетті түсімдерді осы шешімнің белгілеген нормативтері бойынша бөлінуін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шешім 2003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Р. Кәренов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Қ. Медиев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1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 қосымша жаңа редакцияда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                                             !
</w:t>
      </w:r>
      <w:r>
        <w:br/>
      </w:r>
      <w:r>
        <w:rPr>
          <w:rFonts w:ascii="Times New Roman"/>
          <w:b w:val="false"/>
          <w:i w:val="false"/>
          <w:color w:val="000000"/>
          <w:sz w:val="28"/>
        </w:rPr>
        <w:t>
   !Сыныбы               Атаулары                 !  Сома
</w:t>
      </w:r>
      <w:r>
        <w:br/>
      </w:r>
      <w:r>
        <w:rPr>
          <w:rFonts w:ascii="Times New Roman"/>
          <w:b w:val="false"/>
          <w:i w:val="false"/>
          <w:color w:val="000000"/>
          <w:sz w:val="28"/>
        </w:rPr>
        <w:t>
   !   !Ішкі сыныбы                               !(мың теңге)
</w:t>
      </w:r>
      <w:r>
        <w:br/>
      </w:r>
      <w:r>
        <w:rPr>
          <w:rFonts w:ascii="Times New Roman"/>
          <w:b w:val="false"/>
          <w:i w:val="false"/>
          <w:color w:val="000000"/>
          <w:sz w:val="28"/>
        </w:rPr>
        <w:t>
   !   !  !Ерекшелік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15657542
</w:t>
      </w:r>
      <w:r>
        <w:br/>
      </w:r>
      <w:r>
        <w:rPr>
          <w:rFonts w:ascii="Times New Roman"/>
          <w:b w:val="false"/>
          <w:i w:val="false"/>
          <w:color w:val="000000"/>
          <w:sz w:val="28"/>
        </w:rPr>
        <w:t>
   !   !   !   !Кірістер                          ! 11148723
</w:t>
      </w:r>
      <w:r>
        <w:br/>
      </w:r>
      <w:r>
        <w:rPr>
          <w:rFonts w:ascii="Times New Roman"/>
          <w:b w:val="false"/>
          <w:i w:val="false"/>
          <w:color w:val="000000"/>
          <w:sz w:val="28"/>
        </w:rPr>
        <w:t>
1 !   !   !   !Салық түсімдері                   ! 11066250
</w:t>
      </w:r>
      <w:r>
        <w:br/>
      </w:r>
      <w:r>
        <w:rPr>
          <w:rFonts w:ascii="Times New Roman"/>
          <w:b w:val="false"/>
          <w:i w:val="false"/>
          <w:color w:val="000000"/>
          <w:sz w:val="28"/>
        </w:rPr>
        <w:t>
   ! 3 !   !   !Әлеуметтік салық                  ! 10292652
</w:t>
      </w:r>
      <w:r>
        <w:br/>
      </w:r>
      <w:r>
        <w:rPr>
          <w:rFonts w:ascii="Times New Roman"/>
          <w:b w:val="false"/>
          <w:i w:val="false"/>
          <w:color w:val="000000"/>
          <w:sz w:val="28"/>
        </w:rPr>
        <w:t>
   !   ! 1 !   !Әлеуметтік салық                  ! 10292652
</w:t>
      </w:r>
      <w:r>
        <w:br/>
      </w:r>
      <w:r>
        <w:rPr>
          <w:rFonts w:ascii="Times New Roman"/>
          <w:b w:val="false"/>
          <w:i w:val="false"/>
          <w:color w:val="000000"/>
          <w:sz w:val="28"/>
        </w:rPr>
        <w:t>
   !   !   ! 1 !Әлеуметтік салық                  ! 10292652
</w:t>
      </w:r>
      <w:r>
        <w:br/>
      </w:r>
      <w:r>
        <w:rPr>
          <w:rFonts w:ascii="Times New Roman"/>
          <w:b w:val="false"/>
          <w:i w:val="false"/>
          <w:color w:val="000000"/>
          <w:sz w:val="28"/>
        </w:rPr>
        <w:t>
   ! 5 !   !   !Тауарларға, жұмыстарға және       !
</w:t>
      </w:r>
      <w:r>
        <w:br/>
      </w:r>
      <w:r>
        <w:rPr>
          <w:rFonts w:ascii="Times New Roman"/>
          <w:b w:val="false"/>
          <w:i w:val="false"/>
          <w:color w:val="000000"/>
          <w:sz w:val="28"/>
        </w:rPr>
        <w:t>
   !   !   !   !қызметтер көрсетуге салынатын ішкі!
</w:t>
      </w:r>
      <w:r>
        <w:br/>
      </w:r>
      <w:r>
        <w:rPr>
          <w:rFonts w:ascii="Times New Roman"/>
          <w:b w:val="false"/>
          <w:i w:val="false"/>
          <w:color w:val="000000"/>
          <w:sz w:val="28"/>
        </w:rPr>
        <w:t>
   !   !   !   !салықтар                          !   773598
</w:t>
      </w:r>
      <w:r>
        <w:br/>
      </w:r>
      <w:r>
        <w:rPr>
          <w:rFonts w:ascii="Times New Roman"/>
          <w:b w:val="false"/>
          <w:i w:val="false"/>
          <w:color w:val="000000"/>
          <w:sz w:val="28"/>
        </w:rPr>
        <w:t>
   !   ! 2 !   !Акциздер                          !   300240
</w:t>
      </w:r>
      <w:r>
        <w:br/>
      </w:r>
      <w:r>
        <w:rPr>
          <w:rFonts w:ascii="Times New Roman"/>
          <w:b w:val="false"/>
          <w:i w:val="false"/>
          <w:color w:val="000000"/>
          <w:sz w:val="28"/>
        </w:rPr>
        <w:t>
   !   !   ! 1 !Қазақстан Республикасының         !
</w:t>
      </w:r>
      <w:r>
        <w:br/>
      </w:r>
      <w:r>
        <w:rPr>
          <w:rFonts w:ascii="Times New Roman"/>
          <w:b w:val="false"/>
          <w:i w:val="false"/>
          <w:color w:val="000000"/>
          <w:sz w:val="28"/>
        </w:rPr>
        <w:t>
   !   !   !   !аумағында өндірілген спирттің     !
</w:t>
      </w:r>
      <w:r>
        <w:br/>
      </w:r>
      <w:r>
        <w:rPr>
          <w:rFonts w:ascii="Times New Roman"/>
          <w:b w:val="false"/>
          <w:i w:val="false"/>
          <w:color w:val="000000"/>
          <w:sz w:val="28"/>
        </w:rPr>
        <w:t>
   !   !   !   !барлық түрлері                    !      432
</w:t>
      </w:r>
      <w:r>
        <w:br/>
      </w:r>
      <w:r>
        <w:rPr>
          <w:rFonts w:ascii="Times New Roman"/>
          <w:b w:val="false"/>
          <w:i w:val="false"/>
          <w:color w:val="000000"/>
          <w:sz w:val="28"/>
        </w:rPr>
        <w:t>
   !   !   ! 2 !Қазақстан Республикасының         !
</w:t>
      </w:r>
      <w:r>
        <w:br/>
      </w:r>
      <w:r>
        <w:rPr>
          <w:rFonts w:ascii="Times New Roman"/>
          <w:b w:val="false"/>
          <w:i w:val="false"/>
          <w:color w:val="000000"/>
          <w:sz w:val="28"/>
        </w:rPr>
        <w:t>
   !   !   !   !аумағында өндірілген арақ         !    28233
</w:t>
      </w:r>
      <w:r>
        <w:br/>
      </w:r>
      <w:r>
        <w:rPr>
          <w:rFonts w:ascii="Times New Roman"/>
          <w:b w:val="false"/>
          <w:i w:val="false"/>
          <w:color w:val="000000"/>
          <w:sz w:val="28"/>
        </w:rPr>
        <w:t>
   !   !   ! 3 !Қазақстан Республикасының         !
</w:t>
      </w:r>
      <w:r>
        <w:br/>
      </w:r>
      <w:r>
        <w:rPr>
          <w:rFonts w:ascii="Times New Roman"/>
          <w:b w:val="false"/>
          <w:i w:val="false"/>
          <w:color w:val="000000"/>
          <w:sz w:val="28"/>
        </w:rPr>
        <w:t>
   !   !   !   !аумағында өндірілген ликер-арақ   !
</w:t>
      </w:r>
      <w:r>
        <w:br/>
      </w:r>
      <w:r>
        <w:rPr>
          <w:rFonts w:ascii="Times New Roman"/>
          <w:b w:val="false"/>
          <w:i w:val="false"/>
          <w:color w:val="000000"/>
          <w:sz w:val="28"/>
        </w:rPr>
        <w:t>
   !   !   !   !бұйымдары, күшейтілген шырындар   !
</w:t>
      </w:r>
      <w:r>
        <w:br/>
      </w:r>
      <w:r>
        <w:rPr>
          <w:rFonts w:ascii="Times New Roman"/>
          <w:b w:val="false"/>
          <w:i w:val="false"/>
          <w:color w:val="000000"/>
          <w:sz w:val="28"/>
        </w:rPr>
        <w:t>
   !   !   !   !және этил спиртінің көлемді үлесі !
</w:t>
      </w:r>
      <w:r>
        <w:br/>
      </w:r>
      <w:r>
        <w:rPr>
          <w:rFonts w:ascii="Times New Roman"/>
          <w:b w:val="false"/>
          <w:i w:val="false"/>
          <w:color w:val="000000"/>
          <w:sz w:val="28"/>
        </w:rPr>
        <w:t>
   !   !   !   !12-ден 30 пайызға дейін және одан !
</w:t>
      </w:r>
      <w:r>
        <w:br/>
      </w:r>
      <w:r>
        <w:rPr>
          <w:rFonts w:ascii="Times New Roman"/>
          <w:b w:val="false"/>
          <w:i w:val="false"/>
          <w:color w:val="000000"/>
          <w:sz w:val="28"/>
        </w:rPr>
        <w:t>
   !   !   !   !да жоғары күшейтілген сусындар    !     3708
</w:t>
      </w:r>
      <w:r>
        <w:br/>
      </w:r>
      <w:r>
        <w:rPr>
          <w:rFonts w:ascii="Times New Roman"/>
          <w:b w:val="false"/>
          <w:i w:val="false"/>
          <w:color w:val="000000"/>
          <w:sz w:val="28"/>
        </w:rPr>
        <w:t>
   !   !   ! 4 !Қазақстан Республикасының         !
</w:t>
      </w:r>
      <w:r>
        <w:br/>
      </w:r>
      <w:r>
        <w:rPr>
          <w:rFonts w:ascii="Times New Roman"/>
          <w:b w:val="false"/>
          <w:i w:val="false"/>
          <w:color w:val="000000"/>
          <w:sz w:val="28"/>
        </w:rPr>
        <w:t>
   !   !   !   !аумағында өндірілген шараптар     !      612
</w:t>
      </w:r>
      <w:r>
        <w:br/>
      </w:r>
      <w:r>
        <w:rPr>
          <w:rFonts w:ascii="Times New Roman"/>
          <w:b w:val="false"/>
          <w:i w:val="false"/>
          <w:color w:val="000000"/>
          <w:sz w:val="28"/>
        </w:rPr>
        <w:t>
   !   !   ! 7 !Қазақстан Республикасының         !
</w:t>
      </w:r>
      <w:r>
        <w:br/>
      </w:r>
      <w:r>
        <w:rPr>
          <w:rFonts w:ascii="Times New Roman"/>
          <w:b w:val="false"/>
          <w:i w:val="false"/>
          <w:color w:val="000000"/>
          <w:sz w:val="28"/>
        </w:rPr>
        <w:t>
   !   !   !   !аумағында өндірілген сыра         !   263880
</w:t>
      </w:r>
      <w:r>
        <w:br/>
      </w:r>
      <w:r>
        <w:rPr>
          <w:rFonts w:ascii="Times New Roman"/>
          <w:b w:val="false"/>
          <w:i w:val="false"/>
          <w:color w:val="000000"/>
          <w:sz w:val="28"/>
        </w:rPr>
        <w:t>
   !   !   ! 8 !Қазақстан Республикасының         !
</w:t>
      </w:r>
      <w:r>
        <w:br/>
      </w:r>
      <w:r>
        <w:rPr>
          <w:rFonts w:ascii="Times New Roman"/>
          <w:b w:val="false"/>
          <w:i w:val="false"/>
          <w:color w:val="000000"/>
          <w:sz w:val="28"/>
        </w:rPr>
        <w:t>
   !   !   !   !аумағында өндірілген этил         !
</w:t>
      </w:r>
      <w:r>
        <w:br/>
      </w:r>
      <w:r>
        <w:rPr>
          <w:rFonts w:ascii="Times New Roman"/>
          <w:b w:val="false"/>
          <w:i w:val="false"/>
          <w:color w:val="000000"/>
          <w:sz w:val="28"/>
        </w:rPr>
        <w:t>
   !   !   !   !спиртінің көлемді үлесі 1,5-нан 12!
</w:t>
      </w:r>
      <w:r>
        <w:br/>
      </w:r>
      <w:r>
        <w:rPr>
          <w:rFonts w:ascii="Times New Roman"/>
          <w:b w:val="false"/>
          <w:i w:val="false"/>
          <w:color w:val="000000"/>
          <w:sz w:val="28"/>
        </w:rPr>
        <w:t>
   !   !   !   !пайызға дейін күшейтілген         !
</w:t>
      </w:r>
      <w:r>
        <w:br/>
      </w:r>
      <w:r>
        <w:rPr>
          <w:rFonts w:ascii="Times New Roman"/>
          <w:b w:val="false"/>
          <w:i w:val="false"/>
          <w:color w:val="000000"/>
          <w:sz w:val="28"/>
        </w:rPr>
        <w:t>
   !   !   !   !сусындар, күшейтілген шырындар    !     3375
</w:t>
      </w:r>
      <w:r>
        <w:br/>
      </w:r>
      <w:r>
        <w:rPr>
          <w:rFonts w:ascii="Times New Roman"/>
          <w:b w:val="false"/>
          <w:i w:val="false"/>
          <w:color w:val="000000"/>
          <w:sz w:val="28"/>
        </w:rPr>
        <w:t>
   !   ! 3 !   !Табиғи және басқа ресурстарды     !
</w:t>
      </w:r>
      <w:r>
        <w:br/>
      </w:r>
      <w:r>
        <w:rPr>
          <w:rFonts w:ascii="Times New Roman"/>
          <w:b w:val="false"/>
          <w:i w:val="false"/>
          <w:color w:val="000000"/>
          <w:sz w:val="28"/>
        </w:rPr>
        <w:t>
   !   !   !   !пайдаланғаны үшін түсетін түсімдер!   473358
</w:t>
      </w:r>
      <w:r>
        <w:br/>
      </w:r>
      <w:r>
        <w:rPr>
          <w:rFonts w:ascii="Times New Roman"/>
          <w:b w:val="false"/>
          <w:i w:val="false"/>
          <w:color w:val="000000"/>
          <w:sz w:val="28"/>
        </w:rPr>
        <w:t>
   !   !   !16 !Қоршаған ортаны ластағаны үшін    !
</w:t>
      </w:r>
      <w:r>
        <w:br/>
      </w:r>
      <w:r>
        <w:rPr>
          <w:rFonts w:ascii="Times New Roman"/>
          <w:b w:val="false"/>
          <w:i w:val="false"/>
          <w:color w:val="000000"/>
          <w:sz w:val="28"/>
        </w:rPr>
        <w:t>
   !   !   !   !төленетін төлем                   !   473358
</w:t>
      </w:r>
      <w:r>
        <w:br/>
      </w:r>
      <w:r>
        <w:rPr>
          <w:rFonts w:ascii="Times New Roman"/>
          <w:b w:val="false"/>
          <w:i w:val="false"/>
          <w:color w:val="000000"/>
          <w:sz w:val="28"/>
        </w:rPr>
        <w:t>
2 !   !   !   !Салыққа жатпайтын түсімдер        !    82473
</w:t>
      </w:r>
      <w:r>
        <w:br/>
      </w:r>
      <w:r>
        <w:rPr>
          <w:rFonts w:ascii="Times New Roman"/>
          <w:b w:val="false"/>
          <w:i w:val="false"/>
          <w:color w:val="000000"/>
          <w:sz w:val="28"/>
        </w:rPr>
        <w:t>
   ! 1 !   !   !Кәсіпкерлік қызмет пен меншіктен  !
</w:t>
      </w:r>
      <w:r>
        <w:br/>
      </w:r>
      <w:r>
        <w:rPr>
          <w:rFonts w:ascii="Times New Roman"/>
          <w:b w:val="false"/>
          <w:i w:val="false"/>
          <w:color w:val="000000"/>
          <w:sz w:val="28"/>
        </w:rPr>
        <w:t>
   !   !   !   !түсетін кірістер                  !    53592
</w:t>
      </w:r>
      <w:r>
        <w:br/>
      </w:r>
      <w:r>
        <w:rPr>
          <w:rFonts w:ascii="Times New Roman"/>
          <w:b w:val="false"/>
          <w:i w:val="false"/>
          <w:color w:val="000000"/>
          <w:sz w:val="28"/>
        </w:rPr>
        <w:t>
   !   ! 2 !   !Заңды тұлғалардан және қаржы      !
</w:t>
      </w:r>
      <w:r>
        <w:br/>
      </w:r>
      <w:r>
        <w:rPr>
          <w:rFonts w:ascii="Times New Roman"/>
          <w:b w:val="false"/>
          <w:i w:val="false"/>
          <w:color w:val="000000"/>
          <w:sz w:val="28"/>
        </w:rPr>
        <w:t>
   !   !   !   !мекемелерінен түсетін салыққа     !
</w:t>
      </w:r>
      <w:r>
        <w:br/>
      </w:r>
      <w:r>
        <w:rPr>
          <w:rFonts w:ascii="Times New Roman"/>
          <w:b w:val="false"/>
          <w:i w:val="false"/>
          <w:color w:val="000000"/>
          <w:sz w:val="28"/>
        </w:rPr>
        <w:t>
   !   !   !   !жатпайтын түсімдер                !    53592
</w:t>
      </w:r>
      <w:r>
        <w:br/>
      </w:r>
      <w:r>
        <w:rPr>
          <w:rFonts w:ascii="Times New Roman"/>
          <w:b w:val="false"/>
          <w:i w:val="false"/>
          <w:color w:val="000000"/>
          <w:sz w:val="28"/>
        </w:rPr>
        <w:t>
   !   !   !29 !Коммуналдық меншік мүлкін жалға   !
</w:t>
      </w:r>
      <w:r>
        <w:br/>
      </w:r>
      <w:r>
        <w:rPr>
          <w:rFonts w:ascii="Times New Roman"/>
          <w:b w:val="false"/>
          <w:i w:val="false"/>
          <w:color w:val="000000"/>
          <w:sz w:val="28"/>
        </w:rPr>
        <w:t>
   !   !   !   !беруден түсетін түсімдер          !    53592
</w:t>
      </w:r>
      <w:r>
        <w:br/>
      </w:r>
      <w:r>
        <w:rPr>
          <w:rFonts w:ascii="Times New Roman"/>
          <w:b w:val="false"/>
          <w:i w:val="false"/>
          <w:color w:val="000000"/>
          <w:sz w:val="28"/>
        </w:rPr>
        <w:t>
   ! 2 !   !   !Әкімшілік алымдар мен төлемдер,   !
</w:t>
      </w:r>
      <w:r>
        <w:br/>
      </w:r>
      <w:r>
        <w:rPr>
          <w:rFonts w:ascii="Times New Roman"/>
          <w:b w:val="false"/>
          <w:i w:val="false"/>
          <w:color w:val="000000"/>
          <w:sz w:val="28"/>
        </w:rPr>
        <w:t>
   !   !   !   !коммерциялық емес және ілеспе     !
</w:t>
      </w:r>
      <w:r>
        <w:br/>
      </w:r>
      <w:r>
        <w:rPr>
          <w:rFonts w:ascii="Times New Roman"/>
          <w:b w:val="false"/>
          <w:i w:val="false"/>
          <w:color w:val="000000"/>
          <w:sz w:val="28"/>
        </w:rPr>
        <w:t>
   !   !   !   !саудадан алынатын кірістер        !        9
</w:t>
      </w:r>
      <w:r>
        <w:br/>
      </w:r>
      <w:r>
        <w:rPr>
          <w:rFonts w:ascii="Times New Roman"/>
          <w:b w:val="false"/>
          <w:i w:val="false"/>
          <w:color w:val="000000"/>
          <w:sz w:val="28"/>
        </w:rPr>
        <w:t>
   !   ! 3 !   !Коммерциялық емес және ілеспе     !
</w:t>
      </w:r>
      <w:r>
        <w:br/>
      </w:r>
      <w:r>
        <w:rPr>
          <w:rFonts w:ascii="Times New Roman"/>
          <w:b w:val="false"/>
          <w:i w:val="false"/>
          <w:color w:val="000000"/>
          <w:sz w:val="28"/>
        </w:rPr>
        <w:t>
   !   !   !   !саудадан алынатын басқа да        !
</w:t>
      </w:r>
      <w:r>
        <w:br/>
      </w:r>
      <w:r>
        <w:rPr>
          <w:rFonts w:ascii="Times New Roman"/>
          <w:b w:val="false"/>
          <w:i w:val="false"/>
          <w:color w:val="000000"/>
          <w:sz w:val="28"/>
        </w:rPr>
        <w:t>
   !   !   !   !төлемдер мен кірістер             !        9
</w:t>
      </w:r>
      <w:r>
        <w:br/>
      </w:r>
      <w:r>
        <w:rPr>
          <w:rFonts w:ascii="Times New Roman"/>
          <w:b w:val="false"/>
          <w:i w:val="false"/>
          <w:color w:val="000000"/>
          <w:sz w:val="28"/>
        </w:rPr>
        <w:t>
   !   !   ! 6 !Иесіз мүлікті, белгіленген        !
</w:t>
      </w:r>
      <w:r>
        <w:br/>
      </w:r>
      <w:r>
        <w:rPr>
          <w:rFonts w:ascii="Times New Roman"/>
          <w:b w:val="false"/>
          <w:i w:val="false"/>
          <w:color w:val="000000"/>
          <w:sz w:val="28"/>
        </w:rPr>
        <w:t>
   !   !   !   !тәртіппен коммуналдық меншікке    !
</w:t>
      </w:r>
      <w:r>
        <w:br/>
      </w:r>
      <w:r>
        <w:rPr>
          <w:rFonts w:ascii="Times New Roman"/>
          <w:b w:val="false"/>
          <w:i w:val="false"/>
          <w:color w:val="000000"/>
          <w:sz w:val="28"/>
        </w:rPr>
        <w:t>
   !   !   !   !өтеусіз өткен мүлікті,            !
</w:t>
      </w:r>
      <w:r>
        <w:br/>
      </w:r>
      <w:r>
        <w:rPr>
          <w:rFonts w:ascii="Times New Roman"/>
          <w:b w:val="false"/>
          <w:i w:val="false"/>
          <w:color w:val="000000"/>
          <w:sz w:val="28"/>
        </w:rPr>
        <w:t>
   !   !   !   !қадағалаусыз жануарларды,         !
</w:t>
      </w:r>
      <w:r>
        <w:br/>
      </w:r>
      <w:r>
        <w:rPr>
          <w:rFonts w:ascii="Times New Roman"/>
          <w:b w:val="false"/>
          <w:i w:val="false"/>
          <w:color w:val="000000"/>
          <w:sz w:val="28"/>
        </w:rPr>
        <w:t>
   !   !   !   !олжаларды, сондай-ақ мұрагерлік   !
</w:t>
      </w:r>
      <w:r>
        <w:br/>
      </w:r>
      <w:r>
        <w:rPr>
          <w:rFonts w:ascii="Times New Roman"/>
          <w:b w:val="false"/>
          <w:i w:val="false"/>
          <w:color w:val="000000"/>
          <w:sz w:val="28"/>
        </w:rPr>
        <w:t>
   !   !   !   !құқығы бойынша мемлекетке өткен   !
</w:t>
      </w:r>
      <w:r>
        <w:br/>
      </w:r>
      <w:r>
        <w:rPr>
          <w:rFonts w:ascii="Times New Roman"/>
          <w:b w:val="false"/>
          <w:i w:val="false"/>
          <w:color w:val="000000"/>
          <w:sz w:val="28"/>
        </w:rPr>
        <w:t>
   !   !   !   !мүлікті сатудан алынатын түсімдер !        9
</w:t>
      </w:r>
      <w:r>
        <w:br/>
      </w:r>
      <w:r>
        <w:rPr>
          <w:rFonts w:ascii="Times New Roman"/>
          <w:b w:val="false"/>
          <w:i w:val="false"/>
          <w:color w:val="000000"/>
          <w:sz w:val="28"/>
        </w:rPr>
        <w:t>
   ! 3 !   !   !Айыппұлдар мен санкциялар бойынша !
</w:t>
      </w:r>
      <w:r>
        <w:br/>
      </w:r>
      <w:r>
        <w:rPr>
          <w:rFonts w:ascii="Times New Roman"/>
          <w:b w:val="false"/>
          <w:i w:val="false"/>
          <w:color w:val="000000"/>
          <w:sz w:val="28"/>
        </w:rPr>
        <w:t>
   !   !   !   !түсетін түсімдер                  !     5912
</w:t>
      </w:r>
      <w:r>
        <w:br/>
      </w:r>
      <w:r>
        <w:rPr>
          <w:rFonts w:ascii="Times New Roman"/>
          <w:b w:val="false"/>
          <w:i w:val="false"/>
          <w:color w:val="000000"/>
          <w:sz w:val="28"/>
        </w:rPr>
        <w:t>
   !   ! 1 !   !Айыппұлдар мен санкциялар бойынша !
</w:t>
      </w:r>
      <w:r>
        <w:br/>
      </w:r>
      <w:r>
        <w:rPr>
          <w:rFonts w:ascii="Times New Roman"/>
          <w:b w:val="false"/>
          <w:i w:val="false"/>
          <w:color w:val="000000"/>
          <w:sz w:val="28"/>
        </w:rPr>
        <w:t>
   !   !   !   !түсетін түсімдер                  !     5912
</w:t>
      </w:r>
      <w:r>
        <w:br/>
      </w:r>
      <w:r>
        <w:rPr>
          <w:rFonts w:ascii="Times New Roman"/>
          <w:b w:val="false"/>
          <w:i w:val="false"/>
          <w:color w:val="000000"/>
          <w:sz w:val="28"/>
        </w:rPr>
        <w:t>
   !   !   !10 !Қоршаған ортаны қорғау туралы     !
</w:t>
      </w:r>
      <w:r>
        <w:br/>
      </w:r>
      <w:r>
        <w:rPr>
          <w:rFonts w:ascii="Times New Roman"/>
          <w:b w:val="false"/>
          <w:i w:val="false"/>
          <w:color w:val="000000"/>
          <w:sz w:val="28"/>
        </w:rPr>
        <w:t>
   !   !   !   !заңдарды бұзғаны үшін төленетін   !
</w:t>
      </w:r>
      <w:r>
        <w:br/>
      </w:r>
      <w:r>
        <w:rPr>
          <w:rFonts w:ascii="Times New Roman"/>
          <w:b w:val="false"/>
          <w:i w:val="false"/>
          <w:color w:val="000000"/>
          <w:sz w:val="28"/>
        </w:rPr>
        <w:t>
   !   !   !   !айыппұлдар                        !     4449
</w:t>
      </w:r>
      <w:r>
        <w:br/>
      </w:r>
      <w:r>
        <w:rPr>
          <w:rFonts w:ascii="Times New Roman"/>
          <w:b w:val="false"/>
          <w:i w:val="false"/>
          <w:color w:val="000000"/>
          <w:sz w:val="28"/>
        </w:rPr>
        <w:t>
   !   !   !13 !Жергілікті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 алатын басқа да         !
</w:t>
      </w:r>
      <w:r>
        <w:br/>
      </w:r>
      <w:r>
        <w:rPr>
          <w:rFonts w:ascii="Times New Roman"/>
          <w:b w:val="false"/>
          <w:i w:val="false"/>
          <w:color w:val="000000"/>
          <w:sz w:val="28"/>
        </w:rPr>
        <w:t>
   !   !   !   !санкциялар мен айыппұлдар         !     1463
</w:t>
      </w:r>
      <w:r>
        <w:br/>
      </w:r>
      <w:r>
        <w:rPr>
          <w:rFonts w:ascii="Times New Roman"/>
          <w:b w:val="false"/>
          <w:i w:val="false"/>
          <w:color w:val="000000"/>
          <w:sz w:val="28"/>
        </w:rPr>
        <w:t>
   ! 4 !   !   !Несиелер бойынша сыйақылар        !
</w:t>
      </w:r>
      <w:r>
        <w:br/>
      </w:r>
      <w:r>
        <w:rPr>
          <w:rFonts w:ascii="Times New Roman"/>
          <w:b w:val="false"/>
          <w:i w:val="false"/>
          <w:color w:val="000000"/>
          <w:sz w:val="28"/>
        </w:rPr>
        <w:t>
   !   !   !   !(мүдделер)                        !    22857
</w:t>
      </w:r>
      <w:r>
        <w:br/>
      </w:r>
      <w:r>
        <w:rPr>
          <w:rFonts w:ascii="Times New Roman"/>
          <w:b w:val="false"/>
          <w:i w:val="false"/>
          <w:color w:val="000000"/>
          <w:sz w:val="28"/>
        </w:rPr>
        <w:t>
   !   ! 8 !   !Жергілікті бюджеттен заңды        !
</w:t>
      </w:r>
      <w:r>
        <w:br/>
      </w:r>
      <w:r>
        <w:rPr>
          <w:rFonts w:ascii="Times New Roman"/>
          <w:b w:val="false"/>
          <w:i w:val="false"/>
          <w:color w:val="000000"/>
          <w:sz w:val="28"/>
        </w:rPr>
        <w:t>
   !   !   !   !тұлғаларға берілген несиелер      !
</w:t>
      </w:r>
      <w:r>
        <w:br/>
      </w:r>
      <w:r>
        <w:rPr>
          <w:rFonts w:ascii="Times New Roman"/>
          <w:b w:val="false"/>
          <w:i w:val="false"/>
          <w:color w:val="000000"/>
          <w:sz w:val="28"/>
        </w:rPr>
        <w:t>
   !   !   !   !бойынша сыйақылар (мүдделер)      !    22857
</w:t>
      </w:r>
      <w:r>
        <w:br/>
      </w:r>
      <w:r>
        <w:rPr>
          <w:rFonts w:ascii="Times New Roman"/>
          <w:b w:val="false"/>
          <w:i w:val="false"/>
          <w:color w:val="000000"/>
          <w:sz w:val="28"/>
        </w:rPr>
        <w:t>
   !   !   ! 1 !Шағын кәсіпкерлікті дамыту үшін   !
</w:t>
      </w:r>
      <w:r>
        <w:br/>
      </w:r>
      <w:r>
        <w:rPr>
          <w:rFonts w:ascii="Times New Roman"/>
          <w:b w:val="false"/>
          <w:i w:val="false"/>
          <w:color w:val="000000"/>
          <w:sz w:val="28"/>
        </w:rPr>
        <w:t>
   !   !   !   !берілген несиелер бойынша         !
</w:t>
      </w:r>
      <w:r>
        <w:br/>
      </w:r>
      <w:r>
        <w:rPr>
          <w:rFonts w:ascii="Times New Roman"/>
          <w:b w:val="false"/>
          <w:i w:val="false"/>
          <w:color w:val="000000"/>
          <w:sz w:val="28"/>
        </w:rPr>
        <w:t>
   !   !   !   !сыйақылар (мүдделер)              !     1964
</w:t>
      </w:r>
      <w:r>
        <w:br/>
      </w:r>
      <w:r>
        <w:rPr>
          <w:rFonts w:ascii="Times New Roman"/>
          <w:b w:val="false"/>
          <w:i w:val="false"/>
          <w:color w:val="000000"/>
          <w:sz w:val="28"/>
        </w:rPr>
        <w:t>
   !   !   ! 3 !Экономика салаларын қолдау және   !
</w:t>
      </w:r>
      <w:r>
        <w:br/>
      </w:r>
      <w:r>
        <w:rPr>
          <w:rFonts w:ascii="Times New Roman"/>
          <w:b w:val="false"/>
          <w:i w:val="false"/>
          <w:color w:val="000000"/>
          <w:sz w:val="28"/>
        </w:rPr>
        <w:t>
   !   !   !   !дамыту үшін берілген несиелер     !
</w:t>
      </w:r>
      <w:r>
        <w:br/>
      </w:r>
      <w:r>
        <w:rPr>
          <w:rFonts w:ascii="Times New Roman"/>
          <w:b w:val="false"/>
          <w:i w:val="false"/>
          <w:color w:val="000000"/>
          <w:sz w:val="28"/>
        </w:rPr>
        <w:t>
   !   !   !   !бойынша сыйақылар (мүдделер)      !    20893
</w:t>
      </w:r>
      <w:r>
        <w:br/>
      </w:r>
      <w:r>
        <w:rPr>
          <w:rFonts w:ascii="Times New Roman"/>
          <w:b w:val="false"/>
          <w:i w:val="false"/>
          <w:color w:val="000000"/>
          <w:sz w:val="28"/>
        </w:rPr>
        <w:t>
   ! 5 !   !   !Салыққа жатпайтын өзге де түсімдер!      103
</w:t>
      </w:r>
      <w:r>
        <w:br/>
      </w:r>
      <w:r>
        <w:rPr>
          <w:rFonts w:ascii="Times New Roman"/>
          <w:b w:val="false"/>
          <w:i w:val="false"/>
          <w:color w:val="000000"/>
          <w:sz w:val="28"/>
        </w:rPr>
        <w:t>
   !   ! 1 !   !Салыққа жатпайтын өзге де түсімдер!      103
</w:t>
      </w:r>
      <w:r>
        <w:br/>
      </w:r>
      <w:r>
        <w:rPr>
          <w:rFonts w:ascii="Times New Roman"/>
          <w:b w:val="false"/>
          <w:i w:val="false"/>
          <w:color w:val="000000"/>
          <w:sz w:val="28"/>
        </w:rPr>
        <w:t>
   !   !   ! 5 !Табиғатты пайдаланушылардан       !
</w:t>
      </w:r>
      <w:r>
        <w:br/>
      </w:r>
      <w:r>
        <w:rPr>
          <w:rFonts w:ascii="Times New Roman"/>
          <w:b w:val="false"/>
          <w:i w:val="false"/>
          <w:color w:val="000000"/>
          <w:sz w:val="28"/>
        </w:rPr>
        <w:t>
   !   !   !   !келтірілген зиянның орнын толтыру !
</w:t>
      </w:r>
      <w:r>
        <w:br/>
      </w:r>
      <w:r>
        <w:rPr>
          <w:rFonts w:ascii="Times New Roman"/>
          <w:b w:val="false"/>
          <w:i w:val="false"/>
          <w:color w:val="000000"/>
          <w:sz w:val="28"/>
        </w:rPr>
        <w:t>
   !   !   !   !туралы талаптар бойынша алынған   !
</w:t>
      </w:r>
      <w:r>
        <w:br/>
      </w:r>
      <w:r>
        <w:rPr>
          <w:rFonts w:ascii="Times New Roman"/>
          <w:b w:val="false"/>
          <w:i w:val="false"/>
          <w:color w:val="000000"/>
          <w:sz w:val="28"/>
        </w:rPr>
        <w:t>
   !   !   !   !төлемдер, аңшылықтың және балық   !
</w:t>
      </w:r>
      <w:r>
        <w:br/>
      </w:r>
      <w:r>
        <w:rPr>
          <w:rFonts w:ascii="Times New Roman"/>
          <w:b w:val="false"/>
          <w:i w:val="false"/>
          <w:color w:val="000000"/>
          <w:sz w:val="28"/>
        </w:rPr>
        <w:t>
   !   !   !   !аулаудың тәркіленген құралдарын,  !
</w:t>
      </w:r>
      <w:r>
        <w:br/>
      </w:r>
      <w:r>
        <w:rPr>
          <w:rFonts w:ascii="Times New Roman"/>
          <w:b w:val="false"/>
          <w:i w:val="false"/>
          <w:color w:val="000000"/>
          <w:sz w:val="28"/>
        </w:rPr>
        <w:t>
   !   !   !   !заңсыз олжаланған өнімдерді       !
</w:t>
      </w:r>
      <w:r>
        <w:br/>
      </w:r>
      <w:r>
        <w:rPr>
          <w:rFonts w:ascii="Times New Roman"/>
          <w:b w:val="false"/>
          <w:i w:val="false"/>
          <w:color w:val="000000"/>
          <w:sz w:val="28"/>
        </w:rPr>
        <w:t>
   !   !   !   !сатудан түскен қаражат            !       52
</w:t>
      </w:r>
      <w:r>
        <w:br/>
      </w:r>
      <w:r>
        <w:rPr>
          <w:rFonts w:ascii="Times New Roman"/>
          <w:b w:val="false"/>
          <w:i w:val="false"/>
          <w:color w:val="000000"/>
          <w:sz w:val="28"/>
        </w:rPr>
        <w:t>
   !   !   !10 !Жергілікті бюджетке түсетін       !
</w:t>
      </w:r>
      <w:r>
        <w:br/>
      </w:r>
      <w:r>
        <w:rPr>
          <w:rFonts w:ascii="Times New Roman"/>
          <w:b w:val="false"/>
          <w:i w:val="false"/>
          <w:color w:val="000000"/>
          <w:sz w:val="28"/>
        </w:rPr>
        <w:t>
   !   !   !   !салыққа жатпайтын өзге де түсімдер!       51
</w:t>
      </w:r>
      <w:r>
        <w:br/>
      </w:r>
      <w:r>
        <w:rPr>
          <w:rFonts w:ascii="Times New Roman"/>
          <w:b w:val="false"/>
          <w:i w:val="false"/>
          <w:color w:val="000000"/>
          <w:sz w:val="28"/>
        </w:rPr>
        <w:t>
   !   !   !26 !Бұрын жергілікті бюджеттен        !
</w:t>
      </w:r>
      <w:r>
        <w:br/>
      </w:r>
      <w:r>
        <w:rPr>
          <w:rFonts w:ascii="Times New Roman"/>
          <w:b w:val="false"/>
          <w:i w:val="false"/>
          <w:color w:val="000000"/>
          <w:sz w:val="28"/>
        </w:rPr>
        <w:t>
   !   !   !   !алынған, пайдаланылмаған          !
</w:t>
      </w:r>
      <w:r>
        <w:br/>
      </w:r>
      <w:r>
        <w:rPr>
          <w:rFonts w:ascii="Times New Roman"/>
          <w:b w:val="false"/>
          <w:i w:val="false"/>
          <w:color w:val="000000"/>
          <w:sz w:val="28"/>
        </w:rPr>
        <w:t>
   !   !   !   !қаражаттардың қайтарылуы          !        0
</w:t>
      </w:r>
      <w:r>
        <w:br/>
      </w:r>
      <w:r>
        <w:rPr>
          <w:rFonts w:ascii="Times New Roman"/>
          <w:b w:val="false"/>
          <w:i w:val="false"/>
          <w:color w:val="000000"/>
          <w:sz w:val="28"/>
        </w:rPr>
        <w:t>
3 !   !   !   !Капиталмен жасалған операциялардан!
</w:t>
      </w:r>
      <w:r>
        <w:br/>
      </w:r>
      <w:r>
        <w:rPr>
          <w:rFonts w:ascii="Times New Roman"/>
          <w:b w:val="false"/>
          <w:i w:val="false"/>
          <w:color w:val="000000"/>
          <w:sz w:val="28"/>
        </w:rPr>
        <w:t>
   !   !   !   !алынатын кірістер                 !        0
</w:t>
      </w:r>
      <w:r>
        <w:br/>
      </w:r>
      <w:r>
        <w:rPr>
          <w:rFonts w:ascii="Times New Roman"/>
          <w:b w:val="false"/>
          <w:i w:val="false"/>
          <w:color w:val="000000"/>
          <w:sz w:val="28"/>
        </w:rPr>
        <w:t>
   ! 1 !   !   !Негізгі капиталды сату            !        0
</w:t>
      </w:r>
      <w:r>
        <w:br/>
      </w:r>
      <w:r>
        <w:rPr>
          <w:rFonts w:ascii="Times New Roman"/>
          <w:b w:val="false"/>
          <w:i w:val="false"/>
          <w:color w:val="000000"/>
          <w:sz w:val="28"/>
        </w:rPr>
        <w:t>
   !   ! 1 !   !Негізгі капиталды сату            !        0
</w:t>
      </w:r>
      <w:r>
        <w:br/>
      </w:r>
      <w:r>
        <w:rPr>
          <w:rFonts w:ascii="Times New Roman"/>
          <w:b w:val="false"/>
          <w:i w:val="false"/>
          <w:color w:val="000000"/>
          <w:sz w:val="28"/>
        </w:rPr>
        <w:t>
   !   !   ! 3 !Жергілікті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!мекемелерге бекітілген мүлікті    !
</w:t>
      </w:r>
      <w:r>
        <w:br/>
      </w:r>
      <w:r>
        <w:rPr>
          <w:rFonts w:ascii="Times New Roman"/>
          <w:b w:val="false"/>
          <w:i w:val="false"/>
          <w:color w:val="000000"/>
          <w:sz w:val="28"/>
        </w:rPr>
        <w:t>
   !   !   !   !сатудан түсетін түсімдер          !        0
</w:t>
      </w:r>
      <w:r>
        <w:br/>
      </w:r>
      <w:r>
        <w:rPr>
          <w:rFonts w:ascii="Times New Roman"/>
          <w:b w:val="false"/>
          <w:i w:val="false"/>
          <w:color w:val="000000"/>
          <w:sz w:val="28"/>
        </w:rPr>
        <w:t>
4 !   !   !   !Алынған ресми трансферттер        !  3634917
</w:t>
      </w:r>
      <w:r>
        <w:br/>
      </w:r>
      <w:r>
        <w:rPr>
          <w:rFonts w:ascii="Times New Roman"/>
          <w:b w:val="false"/>
          <w:i w:val="false"/>
          <w:color w:val="000000"/>
          <w:sz w:val="28"/>
        </w:rPr>
        <w:t>
   ! 1 !   !   !Мемлекеттік басқарудың төмен      !
</w:t>
      </w:r>
      <w:r>
        <w:br/>
      </w:r>
      <w:r>
        <w:rPr>
          <w:rFonts w:ascii="Times New Roman"/>
          <w:b w:val="false"/>
          <w:i w:val="false"/>
          <w:color w:val="000000"/>
          <w:sz w:val="28"/>
        </w:rPr>
        <w:t>
   !   !   !   !тұрған органдарынан алынатын      !
</w:t>
      </w:r>
      <w:r>
        <w:br/>
      </w:r>
      <w:r>
        <w:rPr>
          <w:rFonts w:ascii="Times New Roman"/>
          <w:b w:val="false"/>
          <w:i w:val="false"/>
          <w:color w:val="000000"/>
          <w:sz w:val="28"/>
        </w:rPr>
        <w:t>
   !   !   !   !трансферттер                      !  1594905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!алынатын трансферттер             !  1594905
</w:t>
      </w:r>
      <w:r>
        <w:br/>
      </w:r>
      <w:r>
        <w:rPr>
          <w:rFonts w:ascii="Times New Roman"/>
          <w:b w:val="false"/>
          <w:i w:val="false"/>
          <w:color w:val="000000"/>
          <w:sz w:val="28"/>
        </w:rPr>
        <w:t>
   !   !   ! 3 !Аудандық (қалалық) бюджеттерден   !
</w:t>
      </w:r>
      <w:r>
        <w:br/>
      </w:r>
      <w:r>
        <w:rPr>
          <w:rFonts w:ascii="Times New Roman"/>
          <w:b w:val="false"/>
          <w:i w:val="false"/>
          <w:color w:val="000000"/>
          <w:sz w:val="28"/>
        </w:rPr>
        <w:t>
   !   !   !   !бюджеттік алу                     !  1594905
</w:t>
      </w:r>
      <w:r>
        <w:br/>
      </w:r>
      <w:r>
        <w:rPr>
          <w:rFonts w:ascii="Times New Roman"/>
          <w:b w:val="false"/>
          <w:i w:val="false"/>
          <w:color w:val="000000"/>
          <w:sz w:val="28"/>
        </w:rPr>
        <w:t>
   ! 2 !   !   !Мемлекеттік басқарудың жоғары     !
</w:t>
      </w:r>
      <w:r>
        <w:br/>
      </w:r>
      <w:r>
        <w:rPr>
          <w:rFonts w:ascii="Times New Roman"/>
          <w:b w:val="false"/>
          <w:i w:val="false"/>
          <w:color w:val="000000"/>
          <w:sz w:val="28"/>
        </w:rPr>
        <w:t>
   !   !   !   !тұрған органдарынан түсетін       !
</w:t>
      </w:r>
      <w:r>
        <w:br/>
      </w:r>
      <w:r>
        <w:rPr>
          <w:rFonts w:ascii="Times New Roman"/>
          <w:b w:val="false"/>
          <w:i w:val="false"/>
          <w:color w:val="000000"/>
          <w:sz w:val="28"/>
        </w:rPr>
        <w:t>
   !   !   !   !трансферттер                      !  2040012
</w:t>
      </w:r>
      <w:r>
        <w:br/>
      </w:r>
      <w:r>
        <w:rPr>
          <w:rFonts w:ascii="Times New Roman"/>
          <w:b w:val="false"/>
          <w:i w:val="false"/>
          <w:color w:val="000000"/>
          <w:sz w:val="28"/>
        </w:rPr>
        <w:t>
   !   ! 1 !   !Республикалық бюджеттен түсетін   !
</w:t>
      </w:r>
      <w:r>
        <w:br/>
      </w:r>
      <w:r>
        <w:rPr>
          <w:rFonts w:ascii="Times New Roman"/>
          <w:b w:val="false"/>
          <w:i w:val="false"/>
          <w:color w:val="000000"/>
          <w:sz w:val="28"/>
        </w:rPr>
        <w:t>
   !   !   !   !трансферттер                      !  2040012
</w:t>
      </w:r>
      <w:r>
        <w:br/>
      </w:r>
      <w:r>
        <w:rPr>
          <w:rFonts w:ascii="Times New Roman"/>
          <w:b w:val="false"/>
          <w:i w:val="false"/>
          <w:color w:val="000000"/>
          <w:sz w:val="28"/>
        </w:rPr>
        <w:t>
   !   !   ! 1 !Ағымдағы                          !    92319
</w:t>
      </w:r>
      <w:r>
        <w:br/>
      </w:r>
      <w:r>
        <w:rPr>
          <w:rFonts w:ascii="Times New Roman"/>
          <w:b w:val="false"/>
          <w:i w:val="false"/>
          <w:color w:val="000000"/>
          <w:sz w:val="28"/>
        </w:rPr>
        <w:t>
   !   !   ! 2 !Күрделі                           !   112206
</w:t>
      </w:r>
      <w:r>
        <w:br/>
      </w:r>
      <w:r>
        <w:rPr>
          <w:rFonts w:ascii="Times New Roman"/>
          <w:b w:val="false"/>
          <w:i w:val="false"/>
          <w:color w:val="000000"/>
          <w:sz w:val="28"/>
        </w:rPr>
        <w:t>
   !   !   ! 3 !Субвенциялар                      !  1835487
</w:t>
      </w:r>
      <w:r>
        <w:br/>
      </w:r>
      <w:r>
        <w:rPr>
          <w:rFonts w:ascii="Times New Roman"/>
          <w:b w:val="false"/>
          <w:i w:val="false"/>
          <w:color w:val="000000"/>
          <w:sz w:val="28"/>
        </w:rPr>
        <w:t>
5 !   !   !   !Несиелерді қайтару                !   873902
</w:t>
      </w:r>
      <w:r>
        <w:br/>
      </w:r>
      <w:r>
        <w:rPr>
          <w:rFonts w:ascii="Times New Roman"/>
          <w:b w:val="false"/>
          <w:i w:val="false"/>
          <w:color w:val="000000"/>
          <w:sz w:val="28"/>
        </w:rPr>
        <w:t>
   ! 1 !   !   !Ішкі несиелерді қайтару           !   873902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                           !   873902
</w:t>
      </w:r>
      <w:r>
        <w:br/>
      </w:r>
      <w:r>
        <w:rPr>
          <w:rFonts w:ascii="Times New Roman"/>
          <w:b w:val="false"/>
          <w:i w:val="false"/>
          <w:color w:val="000000"/>
          <w:sz w:val="28"/>
        </w:rPr>
        <w:t>
   !   !   ! 2 !Шағын кәсіпкерлікті дамыту үшін   !
</w:t>
      </w:r>
      <w:r>
        <w:br/>
      </w:r>
      <w:r>
        <w:rPr>
          <w:rFonts w:ascii="Times New Roman"/>
          <w:b w:val="false"/>
          <w:i w:val="false"/>
          <w:color w:val="000000"/>
          <w:sz w:val="28"/>
        </w:rPr>
        <w:t>
   !   !   !   !берілген несиелерді қайтару       !    48744
</w:t>
      </w:r>
      <w:r>
        <w:br/>
      </w:r>
      <w:r>
        <w:rPr>
          <w:rFonts w:ascii="Times New Roman"/>
          <w:b w:val="false"/>
          <w:i w:val="false"/>
          <w:color w:val="000000"/>
          <w:sz w:val="28"/>
        </w:rPr>
        <w:t>
   !   !   ! 3 !Ауылшаруашылық тауар              !
</w:t>
      </w:r>
      <w:r>
        <w:br/>
      </w:r>
      <w:r>
        <w:rPr>
          <w:rFonts w:ascii="Times New Roman"/>
          <w:b w:val="false"/>
          <w:i w:val="false"/>
          <w:color w:val="000000"/>
          <w:sz w:val="28"/>
        </w:rPr>
        <w:t>
   !   !   !   !өндірушілеріне берілген несиелерді!
</w:t>
      </w:r>
      <w:r>
        <w:br/>
      </w:r>
      <w:r>
        <w:rPr>
          <w:rFonts w:ascii="Times New Roman"/>
          <w:b w:val="false"/>
          <w:i w:val="false"/>
          <w:color w:val="000000"/>
          <w:sz w:val="28"/>
        </w:rPr>
        <w:t>
   !   !   !   !қайтару                           !   538163
</w:t>
      </w:r>
      <w:r>
        <w:br/>
      </w:r>
      <w:r>
        <w:rPr>
          <w:rFonts w:ascii="Times New Roman"/>
          <w:b w:val="false"/>
          <w:i w:val="false"/>
          <w:color w:val="000000"/>
          <w:sz w:val="28"/>
        </w:rPr>
        <w:t>
   !   !   ! 4 !Экономика салаларын қолдау және   !
</w:t>
      </w:r>
      <w:r>
        <w:br/>
      </w:r>
      <w:r>
        <w:rPr>
          <w:rFonts w:ascii="Times New Roman"/>
          <w:b w:val="false"/>
          <w:i w:val="false"/>
          <w:color w:val="000000"/>
          <w:sz w:val="28"/>
        </w:rPr>
        <w:t>
   !   !   !   !дамыту үшін берілген несиелерді   !
</w:t>
      </w:r>
      <w:r>
        <w:br/>
      </w:r>
      <w:r>
        <w:rPr>
          <w:rFonts w:ascii="Times New Roman"/>
          <w:b w:val="false"/>
          <w:i w:val="false"/>
          <w:color w:val="000000"/>
          <w:sz w:val="28"/>
        </w:rPr>
        <w:t>
   !   !   !   !қайтару                           !   286995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  Сома
</w:t>
      </w:r>
      <w:r>
        <w:br/>
      </w:r>
      <w:r>
        <w:rPr>
          <w:rFonts w:ascii="Times New Roman"/>
          <w:b w:val="false"/>
          <w:i w:val="false"/>
          <w:color w:val="000000"/>
          <w:sz w:val="28"/>
        </w:rPr>
        <w:t>
   !Бағдарлама әкімшісі                           !(мың теңге)
</w:t>
      </w:r>
      <w:r>
        <w:br/>
      </w:r>
      <w:r>
        <w:rPr>
          <w:rFonts w:ascii="Times New Roman"/>
          <w:b w:val="false"/>
          <w:i w:val="false"/>
          <w:color w:val="000000"/>
          <w:sz w:val="28"/>
        </w:rPr>
        <w:t>
   !   !Бағдарлама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    !    !II. Шығыстар                        ! 16342900
</w:t>
      </w:r>
      <w:r>
        <w:br/>
      </w:r>
      <w:r>
        <w:rPr>
          <w:rFonts w:ascii="Times New Roman"/>
          <w:b w:val="false"/>
          <w:i w:val="false"/>
          <w:color w:val="000000"/>
          <w:sz w:val="28"/>
        </w:rPr>
        <w:t>
   !    !    !Шығындар                            ! 15710530
</w:t>
      </w:r>
      <w:r>
        <w:br/>
      </w:r>
      <w:r>
        <w:rPr>
          <w:rFonts w:ascii="Times New Roman"/>
          <w:b w:val="false"/>
          <w:i w:val="false"/>
          <w:color w:val="000000"/>
          <w:sz w:val="28"/>
        </w:rPr>
        <w:t>
1 !    !    !Жалпы сипаттағы мемлекеттік         !
</w:t>
      </w:r>
      <w:r>
        <w:br/>
      </w:r>
      <w:r>
        <w:rPr>
          <w:rFonts w:ascii="Times New Roman"/>
          <w:b w:val="false"/>
          <w:i w:val="false"/>
          <w:color w:val="000000"/>
          <w:sz w:val="28"/>
        </w:rPr>
        <w:t>
   !    !    !қызметтер                           !   509065
</w:t>
      </w:r>
      <w:r>
        <w:br/>
      </w:r>
      <w:r>
        <w:rPr>
          <w:rFonts w:ascii="Times New Roman"/>
          <w:b w:val="false"/>
          <w:i w:val="false"/>
          <w:color w:val="000000"/>
          <w:sz w:val="28"/>
        </w:rPr>
        <w:t>
   ! 103!    !Мәслихат аппараты                   !    22172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13672
</w:t>
      </w:r>
      <w:r>
        <w:br/>
      </w:r>
      <w:r>
        <w:rPr>
          <w:rFonts w:ascii="Times New Roman"/>
          <w:b w:val="false"/>
          <w:i w:val="false"/>
          <w:color w:val="000000"/>
          <w:sz w:val="28"/>
        </w:rPr>
        <w:t>
   !    ! 030!Депутаттық қызмет                   !     7000
</w:t>
      </w:r>
      <w:r>
        <w:br/>
      </w:r>
      <w:r>
        <w:rPr>
          <w:rFonts w:ascii="Times New Roman"/>
          <w:b w:val="false"/>
          <w:i w:val="false"/>
          <w:color w:val="000000"/>
          <w:sz w:val="28"/>
        </w:rPr>
        <w:t>
   !    ! 031!Мәслихат аппаратының материалды -   !
</w:t>
      </w:r>
      <w:r>
        <w:br/>
      </w:r>
      <w:r>
        <w:rPr>
          <w:rFonts w:ascii="Times New Roman"/>
          <w:b w:val="false"/>
          <w:i w:val="false"/>
          <w:color w:val="000000"/>
          <w:sz w:val="28"/>
        </w:rPr>
        <w:t>
   !    !    !техникалық базасын нығайту          !     1500
</w:t>
      </w:r>
      <w:r>
        <w:br/>
      </w:r>
      <w:r>
        <w:rPr>
          <w:rFonts w:ascii="Times New Roman"/>
          <w:b w:val="false"/>
          <w:i w:val="false"/>
          <w:color w:val="000000"/>
          <w:sz w:val="28"/>
        </w:rPr>
        <w:t>
   ! 105!    !Әкім аппараты                       !   213630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149618
</w:t>
      </w:r>
      <w:r>
        <w:br/>
      </w:r>
      <w:r>
        <w:rPr>
          <w:rFonts w:ascii="Times New Roman"/>
          <w:b w:val="false"/>
          <w:i w:val="false"/>
          <w:color w:val="000000"/>
          <w:sz w:val="28"/>
        </w:rPr>
        <w:t>
   !    ! 041!Жергілікті салықтарды жинауды және  !
</w:t>
      </w:r>
      <w:r>
        <w:br/>
      </w:r>
      <w:r>
        <w:rPr>
          <w:rFonts w:ascii="Times New Roman"/>
          <w:b w:val="false"/>
          <w:i w:val="false"/>
          <w:color w:val="000000"/>
          <w:sz w:val="28"/>
        </w:rPr>
        <w:t>
   !    !    !рыноктарда біржолғы талондарды беру !
</w:t>
      </w:r>
      <w:r>
        <w:br/>
      </w:r>
      <w:r>
        <w:rPr>
          <w:rFonts w:ascii="Times New Roman"/>
          <w:b w:val="false"/>
          <w:i w:val="false"/>
          <w:color w:val="000000"/>
          <w:sz w:val="28"/>
        </w:rPr>
        <w:t>
   !    !    !жөніндегі жұмысты қамтамасыз етуді  !
</w:t>
      </w:r>
      <w:r>
        <w:br/>
      </w:r>
      <w:r>
        <w:rPr>
          <w:rFonts w:ascii="Times New Roman"/>
          <w:b w:val="false"/>
          <w:i w:val="false"/>
          <w:color w:val="000000"/>
          <w:sz w:val="28"/>
        </w:rPr>
        <w:t>
   !    !    !ұйымдастыру                         !    28070
</w:t>
      </w:r>
      <w:r>
        <w:br/>
      </w:r>
      <w:r>
        <w:rPr>
          <w:rFonts w:ascii="Times New Roman"/>
          <w:b w:val="false"/>
          <w:i w:val="false"/>
          <w:color w:val="000000"/>
          <w:sz w:val="28"/>
        </w:rPr>
        <w:t>
   !    ! 057!Мүлікті бағалауды қамтамасыз ету    !     9800
</w:t>
      </w:r>
      <w:r>
        <w:br/>
      </w:r>
      <w:r>
        <w:rPr>
          <w:rFonts w:ascii="Times New Roman"/>
          <w:b w:val="false"/>
          <w:i w:val="false"/>
          <w:color w:val="000000"/>
          <w:sz w:val="28"/>
        </w:rPr>
        <w:t>
   !    ! 074!Әкімшілік аппаратының материалды -  !
</w:t>
      </w:r>
      <w:r>
        <w:br/>
      </w:r>
      <w:r>
        <w:rPr>
          <w:rFonts w:ascii="Times New Roman"/>
          <w:b w:val="false"/>
          <w:i w:val="false"/>
          <w:color w:val="000000"/>
          <w:sz w:val="28"/>
        </w:rPr>
        <w:t>
   !    !    !техникалық базасын нығайту          !    26142
</w:t>
      </w:r>
      <w:r>
        <w:br/>
      </w:r>
      <w:r>
        <w:rPr>
          <w:rFonts w:ascii="Times New Roman"/>
          <w:b w:val="false"/>
          <w:i w:val="false"/>
          <w:color w:val="000000"/>
          <w:sz w:val="28"/>
        </w:rPr>
        <w:t>
   ! 259!    !Жергілікті бюджеттен                !
</w:t>
      </w:r>
      <w:r>
        <w:br/>
      </w:r>
      <w:r>
        <w:rPr>
          <w:rFonts w:ascii="Times New Roman"/>
          <w:b w:val="false"/>
          <w:i w:val="false"/>
          <w:color w:val="000000"/>
          <w:sz w:val="28"/>
        </w:rPr>
        <w:t>
   !    !    !қаржыландырылатын коммуналдық       !
</w:t>
      </w:r>
      <w:r>
        <w:br/>
      </w:r>
      <w:r>
        <w:rPr>
          <w:rFonts w:ascii="Times New Roman"/>
          <w:b w:val="false"/>
          <w:i w:val="false"/>
          <w:color w:val="000000"/>
          <w:sz w:val="28"/>
        </w:rPr>
        <w:t>
   !    !    !меншіктің атқарушы органы           !    67900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16200
</w:t>
      </w:r>
      <w:r>
        <w:br/>
      </w:r>
      <w:r>
        <w:rPr>
          <w:rFonts w:ascii="Times New Roman"/>
          <w:b w:val="false"/>
          <w:i w:val="false"/>
          <w:color w:val="000000"/>
          <w:sz w:val="28"/>
        </w:rPr>
        <w:t>
   !    ! 030!Коммуналдық меншікті жекешелендіруді!
</w:t>
      </w:r>
      <w:r>
        <w:br/>
      </w:r>
      <w:r>
        <w:rPr>
          <w:rFonts w:ascii="Times New Roman"/>
          <w:b w:val="false"/>
          <w:i w:val="false"/>
          <w:color w:val="000000"/>
          <w:sz w:val="28"/>
        </w:rPr>
        <w:t>
   !    !    !ұйымдастыру                         !     4500
</w:t>
      </w:r>
      <w:r>
        <w:br/>
      </w:r>
      <w:r>
        <w:rPr>
          <w:rFonts w:ascii="Times New Roman"/>
          <w:b w:val="false"/>
          <w:i w:val="false"/>
          <w:color w:val="000000"/>
          <w:sz w:val="28"/>
        </w:rPr>
        <w:t>
   !    ! 061!Коммуналдық меншікке түскен         !
</w:t>
      </w:r>
      <w:r>
        <w:br/>
      </w:r>
      <w:r>
        <w:rPr>
          <w:rFonts w:ascii="Times New Roman"/>
          <w:b w:val="false"/>
          <w:i w:val="false"/>
          <w:color w:val="000000"/>
          <w:sz w:val="28"/>
        </w:rPr>
        <w:t>
   !    !    !мүліктерді есепке алу, сақтау,      !
</w:t>
      </w:r>
      <w:r>
        <w:br/>
      </w:r>
      <w:r>
        <w:rPr>
          <w:rFonts w:ascii="Times New Roman"/>
          <w:b w:val="false"/>
          <w:i w:val="false"/>
          <w:color w:val="000000"/>
          <w:sz w:val="28"/>
        </w:rPr>
        <w:t>
   !    !    !бағалау және іске асыру             !    47200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!қаржыландырылатын қаржы атқарушы    !
</w:t>
      </w:r>
      <w:r>
        <w:br/>
      </w:r>
      <w:r>
        <w:rPr>
          <w:rFonts w:ascii="Times New Roman"/>
          <w:b w:val="false"/>
          <w:i w:val="false"/>
          <w:color w:val="000000"/>
          <w:sz w:val="28"/>
        </w:rPr>
        <w:t>
   !    !    !органы                              !   205363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163721
</w:t>
      </w:r>
      <w:r>
        <w:br/>
      </w:r>
      <w:r>
        <w:rPr>
          <w:rFonts w:ascii="Times New Roman"/>
          <w:b w:val="false"/>
          <w:i w:val="false"/>
          <w:color w:val="000000"/>
          <w:sz w:val="28"/>
        </w:rPr>
        <w:t>
   !    ! 031!Қаржылық органдардың ақпарат        !
</w:t>
      </w:r>
      <w:r>
        <w:br/>
      </w:r>
      <w:r>
        <w:rPr>
          <w:rFonts w:ascii="Times New Roman"/>
          <w:b w:val="false"/>
          <w:i w:val="false"/>
          <w:color w:val="000000"/>
          <w:sz w:val="28"/>
        </w:rPr>
        <w:t>
   !    !    !жүйелерін құру                      !     8055
</w:t>
      </w:r>
      <w:r>
        <w:br/>
      </w:r>
      <w:r>
        <w:rPr>
          <w:rFonts w:ascii="Times New Roman"/>
          <w:b w:val="false"/>
          <w:i w:val="false"/>
          <w:color w:val="000000"/>
          <w:sz w:val="28"/>
        </w:rPr>
        <w:t>
   !    ! 032!Қаржылық органдардың ақпарат        !
</w:t>
      </w:r>
      <w:r>
        <w:br/>
      </w:r>
      <w:r>
        <w:rPr>
          <w:rFonts w:ascii="Times New Roman"/>
          <w:b w:val="false"/>
          <w:i w:val="false"/>
          <w:color w:val="000000"/>
          <w:sz w:val="28"/>
        </w:rPr>
        <w:t>
   !    !    !жүйелерін қамтамасыз ету            !        0
</w:t>
      </w:r>
      <w:r>
        <w:br/>
      </w:r>
      <w:r>
        <w:rPr>
          <w:rFonts w:ascii="Times New Roman"/>
          <w:b w:val="false"/>
          <w:i w:val="false"/>
          <w:color w:val="000000"/>
          <w:sz w:val="28"/>
        </w:rPr>
        <w:t>
   !    ! 033!Қаржылық атқарушы органдардың       !
</w:t>
      </w:r>
      <w:r>
        <w:br/>
      </w:r>
      <w:r>
        <w:rPr>
          <w:rFonts w:ascii="Times New Roman"/>
          <w:b w:val="false"/>
          <w:i w:val="false"/>
          <w:color w:val="000000"/>
          <w:sz w:val="28"/>
        </w:rPr>
        <w:t>
   !    !    !әкімшілік ғимаратын күрделі жөндеу  !     2800
</w:t>
      </w:r>
      <w:r>
        <w:br/>
      </w:r>
      <w:r>
        <w:rPr>
          <w:rFonts w:ascii="Times New Roman"/>
          <w:b w:val="false"/>
          <w:i w:val="false"/>
          <w:color w:val="000000"/>
          <w:sz w:val="28"/>
        </w:rPr>
        <w:t>
   !    ! 070!Қаржылық атқарушы органдардың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30787
</w:t>
      </w:r>
      <w:r>
        <w:br/>
      </w:r>
      <w:r>
        <w:rPr>
          <w:rFonts w:ascii="Times New Roman"/>
          <w:b w:val="false"/>
          <w:i w:val="false"/>
          <w:color w:val="000000"/>
          <w:sz w:val="28"/>
        </w:rPr>
        <w:t>
2 !    !    !Қорғаныс                            !   626514
</w:t>
      </w:r>
      <w:r>
        <w:br/>
      </w:r>
      <w:r>
        <w:rPr>
          <w:rFonts w:ascii="Times New Roman"/>
          <w:b w:val="false"/>
          <w:i w:val="false"/>
          <w:color w:val="000000"/>
          <w:sz w:val="28"/>
        </w:rPr>
        <w:t>
   ! 105!    !Әкім аппараты                       !   626514
</w:t>
      </w:r>
      <w:r>
        <w:br/>
      </w:r>
      <w:r>
        <w:rPr>
          <w:rFonts w:ascii="Times New Roman"/>
          <w:b w:val="false"/>
          <w:i w:val="false"/>
          <w:color w:val="000000"/>
          <w:sz w:val="28"/>
        </w:rPr>
        <w:t>
   !    ! 031!Жергілікті деңгейдегі жұмылдыру     !
</w:t>
      </w:r>
      <w:r>
        <w:br/>
      </w:r>
      <w:r>
        <w:rPr>
          <w:rFonts w:ascii="Times New Roman"/>
          <w:b w:val="false"/>
          <w:i w:val="false"/>
          <w:color w:val="000000"/>
          <w:sz w:val="28"/>
        </w:rPr>
        <w:t>
   !    !    !дайындығы бойынша іс-шаралар        !    20864
</w:t>
      </w:r>
      <w:r>
        <w:br/>
      </w:r>
      <w:r>
        <w:rPr>
          <w:rFonts w:ascii="Times New Roman"/>
          <w:b w:val="false"/>
          <w:i w:val="false"/>
          <w:color w:val="000000"/>
          <w:sz w:val="28"/>
        </w:rPr>
        <w:t>
   !    ! 032!Жергілікті деңгейдегі төтенше       !
</w:t>
      </w:r>
      <w:r>
        <w:br/>
      </w:r>
      <w:r>
        <w:rPr>
          <w:rFonts w:ascii="Times New Roman"/>
          <w:b w:val="false"/>
          <w:i w:val="false"/>
          <w:color w:val="000000"/>
          <w:sz w:val="28"/>
        </w:rPr>
        <w:t>
   !    !    !жағдайларды жою                     !   533641
</w:t>
      </w:r>
      <w:r>
        <w:br/>
      </w:r>
      <w:r>
        <w:rPr>
          <w:rFonts w:ascii="Times New Roman"/>
          <w:b w:val="false"/>
          <w:i w:val="false"/>
          <w:color w:val="000000"/>
          <w:sz w:val="28"/>
        </w:rPr>
        <w:t>
   !    ! 062!Төтенше жағдайлар бойынша ұйымдардың!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61849
</w:t>
      </w:r>
      <w:r>
        <w:br/>
      </w:r>
      <w:r>
        <w:rPr>
          <w:rFonts w:ascii="Times New Roman"/>
          <w:b w:val="false"/>
          <w:i w:val="false"/>
          <w:color w:val="000000"/>
          <w:sz w:val="28"/>
        </w:rPr>
        <w:t>
   !    ! 063!Жалпы әскері міндетті атқаруды      !
</w:t>
      </w:r>
      <w:r>
        <w:br/>
      </w:r>
      <w:r>
        <w:rPr>
          <w:rFonts w:ascii="Times New Roman"/>
          <w:b w:val="false"/>
          <w:i w:val="false"/>
          <w:color w:val="000000"/>
          <w:sz w:val="28"/>
        </w:rPr>
        <w:t>
   !    !    !қамтамасыз ету                      !    10160
</w:t>
      </w:r>
      <w:r>
        <w:br/>
      </w:r>
      <w:r>
        <w:rPr>
          <w:rFonts w:ascii="Times New Roman"/>
          <w:b w:val="false"/>
          <w:i w:val="false"/>
          <w:color w:val="000000"/>
          <w:sz w:val="28"/>
        </w:rPr>
        <w:t>
3 !    !    !Қоғамдық тәртіп және қауіпсіздік    !   873850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825686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509392
</w:t>
      </w:r>
      <w:r>
        <w:br/>
      </w:r>
      <w:r>
        <w:rPr>
          <w:rFonts w:ascii="Times New Roman"/>
          <w:b w:val="false"/>
          <w:i w:val="false"/>
          <w:color w:val="000000"/>
          <w:sz w:val="28"/>
        </w:rPr>
        <w:t>
   !    ! 030!Жергілікті деңгейде қоғамдық        !
</w:t>
      </w:r>
      <w:r>
        <w:br/>
      </w:r>
      <w:r>
        <w:rPr>
          <w:rFonts w:ascii="Times New Roman"/>
          <w:b w:val="false"/>
          <w:i w:val="false"/>
          <w:color w:val="000000"/>
          <w:sz w:val="28"/>
        </w:rPr>
        <w:t>
   !    !    !тәртіпті қорғау және қоғамдық       !
</w:t>
      </w:r>
      <w:r>
        <w:br/>
      </w:r>
      <w:r>
        <w:rPr>
          <w:rFonts w:ascii="Times New Roman"/>
          <w:b w:val="false"/>
          <w:i w:val="false"/>
          <w:color w:val="000000"/>
          <w:sz w:val="28"/>
        </w:rPr>
        <w:t>
   !    !    !қауіпсіздікті қамтамасыз ету        !     6890
</w:t>
      </w:r>
      <w:r>
        <w:br/>
      </w:r>
      <w:r>
        <w:rPr>
          <w:rFonts w:ascii="Times New Roman"/>
          <w:b w:val="false"/>
          <w:i w:val="false"/>
          <w:color w:val="000000"/>
          <w:sz w:val="28"/>
        </w:rPr>
        <w:t>
   !    ! 036!Елді мекендердегі жол қозғалысын    !
</w:t>
      </w:r>
      <w:r>
        <w:br/>
      </w:r>
      <w:r>
        <w:rPr>
          <w:rFonts w:ascii="Times New Roman"/>
          <w:b w:val="false"/>
          <w:i w:val="false"/>
          <w:color w:val="000000"/>
          <w:sz w:val="28"/>
        </w:rPr>
        <w:t>
   !    !    !реттеу жабдықтарын мен құралдарын   !
</w:t>
      </w:r>
      <w:r>
        <w:br/>
      </w:r>
      <w:r>
        <w:rPr>
          <w:rFonts w:ascii="Times New Roman"/>
          <w:b w:val="false"/>
          <w:i w:val="false"/>
          <w:color w:val="000000"/>
          <w:sz w:val="28"/>
        </w:rPr>
        <w:t>
   !    !    !пайдалану                           !    39396
</w:t>
      </w:r>
      <w:r>
        <w:br/>
      </w:r>
      <w:r>
        <w:rPr>
          <w:rFonts w:ascii="Times New Roman"/>
          <w:b w:val="false"/>
          <w:i w:val="false"/>
          <w:color w:val="000000"/>
          <w:sz w:val="28"/>
        </w:rPr>
        <w:t>
   !    ! 040!Ішкі істер органдары объектілерін   !
</w:t>
      </w:r>
      <w:r>
        <w:br/>
      </w:r>
      <w:r>
        <w:rPr>
          <w:rFonts w:ascii="Times New Roman"/>
          <w:b w:val="false"/>
          <w:i w:val="false"/>
          <w:color w:val="000000"/>
          <w:sz w:val="28"/>
        </w:rPr>
        <w:t>
   !    !    !күрделі жөндеу                      !    15000
</w:t>
      </w:r>
      <w:r>
        <w:br/>
      </w:r>
      <w:r>
        <w:rPr>
          <w:rFonts w:ascii="Times New Roman"/>
          <w:b w:val="false"/>
          <w:i w:val="false"/>
          <w:color w:val="000000"/>
          <w:sz w:val="28"/>
        </w:rPr>
        <w:t>
   !    ! 042!Ішкі істер органдары ақпарат        !
</w:t>
      </w:r>
      <w:r>
        <w:br/>
      </w:r>
      <w:r>
        <w:rPr>
          <w:rFonts w:ascii="Times New Roman"/>
          <w:b w:val="false"/>
          <w:i w:val="false"/>
          <w:color w:val="000000"/>
          <w:sz w:val="28"/>
        </w:rPr>
        <w:t>
   !    !    !жүйелерін құру                      !     6000
</w:t>
      </w:r>
      <w:r>
        <w:br/>
      </w:r>
      <w:r>
        <w:rPr>
          <w:rFonts w:ascii="Times New Roman"/>
          <w:b w:val="false"/>
          <w:i w:val="false"/>
          <w:color w:val="000000"/>
          <w:sz w:val="28"/>
        </w:rPr>
        <w:t>
   !    ! 070!Ішкі істер органдарының материалды -!
</w:t>
      </w:r>
      <w:r>
        <w:br/>
      </w:r>
      <w:r>
        <w:rPr>
          <w:rFonts w:ascii="Times New Roman"/>
          <w:b w:val="false"/>
          <w:i w:val="false"/>
          <w:color w:val="000000"/>
          <w:sz w:val="28"/>
        </w:rPr>
        <w:t>
   !    !    !техникалық базасын нығайту          !   249008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 - коммуналдық, жол               !
</w:t>
      </w:r>
      <w:r>
        <w:br/>
      </w:r>
      <w:r>
        <w:rPr>
          <w:rFonts w:ascii="Times New Roman"/>
          <w:b w:val="false"/>
          <w:i w:val="false"/>
          <w:color w:val="000000"/>
          <w:sz w:val="28"/>
        </w:rPr>
        <w:t>
   !    !    !шаруашылығының және көліктің        !
</w:t>
      </w:r>
      <w:r>
        <w:br/>
      </w:r>
      <w:r>
        <w:rPr>
          <w:rFonts w:ascii="Times New Roman"/>
          <w:b w:val="false"/>
          <w:i w:val="false"/>
          <w:color w:val="000000"/>
          <w:sz w:val="28"/>
        </w:rPr>
        <w:t>
   !    !    !атқарушы органы                     !    48164
</w:t>
      </w:r>
      <w:r>
        <w:br/>
      </w:r>
      <w:r>
        <w:rPr>
          <w:rFonts w:ascii="Times New Roman"/>
          <w:b w:val="false"/>
          <w:i w:val="false"/>
          <w:color w:val="000000"/>
          <w:sz w:val="28"/>
        </w:rPr>
        <w:t>
   !    ! 044!Елді мекендердегі жол қозғалысын    !
</w:t>
      </w:r>
      <w:r>
        <w:br/>
      </w:r>
      <w:r>
        <w:rPr>
          <w:rFonts w:ascii="Times New Roman"/>
          <w:b w:val="false"/>
          <w:i w:val="false"/>
          <w:color w:val="000000"/>
          <w:sz w:val="28"/>
        </w:rPr>
        <w:t>
   !    !    !реттеуші жабдықтар мен құралдарды   !
</w:t>
      </w:r>
      <w:r>
        <w:br/>
      </w:r>
      <w:r>
        <w:rPr>
          <w:rFonts w:ascii="Times New Roman"/>
          <w:b w:val="false"/>
          <w:i w:val="false"/>
          <w:color w:val="000000"/>
          <w:sz w:val="28"/>
        </w:rPr>
        <w:t>
   !    !    !пайдалану                           !    48164
</w:t>
      </w:r>
      <w:r>
        <w:br/>
      </w:r>
      <w:r>
        <w:rPr>
          <w:rFonts w:ascii="Times New Roman"/>
          <w:b w:val="false"/>
          <w:i w:val="false"/>
          <w:color w:val="000000"/>
          <w:sz w:val="28"/>
        </w:rPr>
        <w:t>
4 !    !    !Білім беру                          !  1812136
</w:t>
      </w:r>
      <w:r>
        <w:br/>
      </w:r>
      <w:r>
        <w:rPr>
          <w:rFonts w:ascii="Times New Roman"/>
          <w:b w:val="false"/>
          <w:i w:val="false"/>
          <w:color w:val="000000"/>
          <w:sz w:val="28"/>
        </w:rPr>
        <w:t>
   ! 105!    !Әкім аппараты                       !     4200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4200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17436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17436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!қаржыландырылатын денсаулық сақтау  !
</w:t>
      </w:r>
      <w:r>
        <w:br/>
      </w:r>
      <w:r>
        <w:rPr>
          <w:rFonts w:ascii="Times New Roman"/>
          <w:b w:val="false"/>
          <w:i w:val="false"/>
          <w:color w:val="000000"/>
          <w:sz w:val="28"/>
        </w:rPr>
        <w:t>
   !    !    !атқарушы органы                     !    15448
</w:t>
      </w:r>
      <w:r>
        <w:br/>
      </w:r>
      <w:r>
        <w:rPr>
          <w:rFonts w:ascii="Times New Roman"/>
          <w:b w:val="false"/>
          <w:i w:val="false"/>
          <w:color w:val="000000"/>
          <w:sz w:val="28"/>
        </w:rPr>
        <w:t>
   !    ! 008!Жергілікті деңгейде орта кәсіби     !
</w:t>
      </w:r>
      <w:r>
        <w:br/>
      </w:r>
      <w:r>
        <w:rPr>
          <w:rFonts w:ascii="Times New Roman"/>
          <w:b w:val="false"/>
          <w:i w:val="false"/>
          <w:color w:val="000000"/>
          <w:sz w:val="28"/>
        </w:rPr>
        <w:t>
   !    !    !білімді мамандарды даярлау          !    15448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1775052
</w:t>
      </w:r>
      <w:r>
        <w:br/>
      </w:r>
      <w:r>
        <w:rPr>
          <w:rFonts w:ascii="Times New Roman"/>
          <w:b w:val="false"/>
          <w:i w:val="false"/>
          <w:color w:val="000000"/>
          <w:sz w:val="28"/>
        </w:rPr>
        <w:t>
   !    ! 008!Жергілікті деңгейде орта кәсіби     !
</w:t>
      </w:r>
      <w:r>
        <w:br/>
      </w:r>
      <w:r>
        <w:rPr>
          <w:rFonts w:ascii="Times New Roman"/>
          <w:b w:val="false"/>
          <w:i w:val="false"/>
          <w:color w:val="000000"/>
          <w:sz w:val="28"/>
        </w:rPr>
        <w:t>
   !    !    !білімді мамандарды даярлау          !   286226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22000
</w:t>
      </w:r>
      <w:r>
        <w:br/>
      </w:r>
      <w:r>
        <w:rPr>
          <w:rFonts w:ascii="Times New Roman"/>
          <w:b w:val="false"/>
          <w:i w:val="false"/>
          <w:color w:val="000000"/>
          <w:sz w:val="28"/>
        </w:rPr>
        <w:t>
   !    ! 020!Жергілікті деңгейде жалпы білім     !
</w:t>
      </w:r>
      <w:r>
        <w:br/>
      </w:r>
      <w:r>
        <w:rPr>
          <w:rFonts w:ascii="Times New Roman"/>
          <w:b w:val="false"/>
          <w:i w:val="false"/>
          <w:color w:val="000000"/>
          <w:sz w:val="28"/>
        </w:rPr>
        <w:t>
   !    !    !беретін оқыту                       !   487240
</w:t>
      </w:r>
      <w:r>
        <w:br/>
      </w:r>
      <w:r>
        <w:rPr>
          <w:rFonts w:ascii="Times New Roman"/>
          <w:b w:val="false"/>
          <w:i w:val="false"/>
          <w:color w:val="000000"/>
          <w:sz w:val="28"/>
        </w:rPr>
        <w:t>
   !    ! 031!Жергілікті деңгейде бастапқы        !
</w:t>
      </w:r>
      <w:r>
        <w:br/>
      </w:r>
      <w:r>
        <w:rPr>
          <w:rFonts w:ascii="Times New Roman"/>
          <w:b w:val="false"/>
          <w:i w:val="false"/>
          <w:color w:val="000000"/>
          <w:sz w:val="28"/>
        </w:rPr>
        <w:t>
   !    !    !кәсіптік білім беру                 !   431779
</w:t>
      </w:r>
      <w:r>
        <w:br/>
      </w:r>
      <w:r>
        <w:rPr>
          <w:rFonts w:ascii="Times New Roman"/>
          <w:b w:val="false"/>
          <w:i w:val="false"/>
          <w:color w:val="000000"/>
          <w:sz w:val="28"/>
        </w:rPr>
        <w:t>
   !    ! 037!Мемлекеттік орта білім беретін      !
</w:t>
      </w:r>
      <w:r>
        <w:br/>
      </w:r>
      <w:r>
        <w:rPr>
          <w:rFonts w:ascii="Times New Roman"/>
          <w:b w:val="false"/>
          <w:i w:val="false"/>
          <w:color w:val="000000"/>
          <w:sz w:val="28"/>
        </w:rPr>
        <w:t>
   !    !    !мекемелердің кітапхана қорларын     !
</w:t>
      </w:r>
      <w:r>
        <w:br/>
      </w:r>
      <w:r>
        <w:rPr>
          <w:rFonts w:ascii="Times New Roman"/>
          <w:b w:val="false"/>
          <w:i w:val="false"/>
          <w:color w:val="000000"/>
          <w:sz w:val="28"/>
        </w:rPr>
        <w:t>
   !    !    !жаңарту үшін оқулықтарды сатып алу  !
</w:t>
      </w:r>
      <w:r>
        <w:br/>
      </w:r>
      <w:r>
        <w:rPr>
          <w:rFonts w:ascii="Times New Roman"/>
          <w:b w:val="false"/>
          <w:i w:val="false"/>
          <w:color w:val="000000"/>
          <w:sz w:val="28"/>
        </w:rPr>
        <w:t>
   !    !    !және жеткізіп беру                  !     9279
</w:t>
      </w:r>
      <w:r>
        <w:br/>
      </w:r>
      <w:r>
        <w:rPr>
          <w:rFonts w:ascii="Times New Roman"/>
          <w:b w:val="false"/>
          <w:i w:val="false"/>
          <w:color w:val="000000"/>
          <w:sz w:val="28"/>
        </w:rPr>
        <w:t>
   !    ! 038!Балалар мен жасөспірімдердің        !
</w:t>
      </w:r>
      <w:r>
        <w:br/>
      </w:r>
      <w:r>
        <w:rPr>
          <w:rFonts w:ascii="Times New Roman"/>
          <w:b w:val="false"/>
          <w:i w:val="false"/>
          <w:color w:val="000000"/>
          <w:sz w:val="28"/>
        </w:rPr>
        <w:t>
   !    !    !психикалық денсаулығын тексеру      !
</w:t>
      </w:r>
      <w:r>
        <w:br/>
      </w:r>
      <w:r>
        <w:rPr>
          <w:rFonts w:ascii="Times New Roman"/>
          <w:b w:val="false"/>
          <w:i w:val="false"/>
          <w:color w:val="000000"/>
          <w:sz w:val="28"/>
        </w:rPr>
        <w:t>
   !    !    !жөніндегі халыққа психологиялық     !
</w:t>
      </w:r>
      <w:r>
        <w:br/>
      </w:r>
      <w:r>
        <w:rPr>
          <w:rFonts w:ascii="Times New Roman"/>
          <w:b w:val="false"/>
          <w:i w:val="false"/>
          <w:color w:val="000000"/>
          <w:sz w:val="28"/>
        </w:rPr>
        <w:t>
   !    !    !медициналық педагогикалық           !
</w:t>
      </w:r>
      <w:r>
        <w:br/>
      </w:r>
      <w:r>
        <w:rPr>
          <w:rFonts w:ascii="Times New Roman"/>
          <w:b w:val="false"/>
          <w:i w:val="false"/>
          <w:color w:val="000000"/>
          <w:sz w:val="28"/>
        </w:rPr>
        <w:t>
   !    !    !консультациялық көмек көрсету       !     2262
</w:t>
      </w:r>
      <w:r>
        <w:br/>
      </w:r>
      <w:r>
        <w:rPr>
          <w:rFonts w:ascii="Times New Roman"/>
          <w:b w:val="false"/>
          <w:i w:val="false"/>
          <w:color w:val="000000"/>
          <w:sz w:val="28"/>
        </w:rPr>
        <w:t>
   !    ! 052!Дамуында проблемасы бар балаларды   !
</w:t>
      </w:r>
      <w:r>
        <w:br/>
      </w:r>
      <w:r>
        <w:rPr>
          <w:rFonts w:ascii="Times New Roman"/>
          <w:b w:val="false"/>
          <w:i w:val="false"/>
          <w:color w:val="000000"/>
          <w:sz w:val="28"/>
        </w:rPr>
        <w:t>
   !    !    !оңалту және әлеуметтік бейімдеу     !        0
</w:t>
      </w:r>
      <w:r>
        <w:br/>
      </w:r>
      <w:r>
        <w:rPr>
          <w:rFonts w:ascii="Times New Roman"/>
          <w:b w:val="false"/>
          <w:i w:val="false"/>
          <w:color w:val="000000"/>
          <w:sz w:val="28"/>
        </w:rPr>
        <w:t>
   !    ! 061!Жергілікті деңгейде балалар мен     !
</w:t>
      </w:r>
      <w:r>
        <w:br/>
      </w:r>
      <w:r>
        <w:rPr>
          <w:rFonts w:ascii="Times New Roman"/>
          <w:b w:val="false"/>
          <w:i w:val="false"/>
          <w:color w:val="000000"/>
          <w:sz w:val="28"/>
        </w:rPr>
        <w:t>
   !    !    !жасөспірімдерге қосымша білім беру  !
</w:t>
      </w:r>
      <w:r>
        <w:br/>
      </w:r>
      <w:r>
        <w:rPr>
          <w:rFonts w:ascii="Times New Roman"/>
          <w:b w:val="false"/>
          <w:i w:val="false"/>
          <w:color w:val="000000"/>
          <w:sz w:val="28"/>
        </w:rPr>
        <w:t>
   !    !    !бағдарламасын іске асыру            !   397449
</w:t>
      </w:r>
      <w:r>
        <w:br/>
      </w:r>
      <w:r>
        <w:rPr>
          <w:rFonts w:ascii="Times New Roman"/>
          <w:b w:val="false"/>
          <w:i w:val="false"/>
          <w:color w:val="000000"/>
          <w:sz w:val="28"/>
        </w:rPr>
        <w:t>
   !    ! 062!Жергілікті деңгейде мектеп          !
</w:t>
      </w:r>
      <w:r>
        <w:br/>
      </w:r>
      <w:r>
        <w:rPr>
          <w:rFonts w:ascii="Times New Roman"/>
          <w:b w:val="false"/>
          <w:i w:val="false"/>
          <w:color w:val="000000"/>
          <w:sz w:val="28"/>
        </w:rPr>
        <w:t>
   !    !    !олимпиадаларын өткізу               !      500
</w:t>
      </w:r>
      <w:r>
        <w:br/>
      </w:r>
      <w:r>
        <w:rPr>
          <w:rFonts w:ascii="Times New Roman"/>
          <w:b w:val="false"/>
          <w:i w:val="false"/>
          <w:color w:val="000000"/>
          <w:sz w:val="28"/>
        </w:rPr>
        <w:t>
   !    ! 064!Басқа да білім беру ұйымдарының     !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2122
</w:t>
      </w:r>
      <w:r>
        <w:br/>
      </w:r>
      <w:r>
        <w:rPr>
          <w:rFonts w:ascii="Times New Roman"/>
          <w:b w:val="false"/>
          <w:i w:val="false"/>
          <w:color w:val="000000"/>
          <w:sz w:val="28"/>
        </w:rPr>
        <w:t>
   !    ! 066!Жалпы бастауыш, жалпы негізгі,      !
</w:t>
      </w:r>
      <w:r>
        <w:br/>
      </w:r>
      <w:r>
        <w:rPr>
          <w:rFonts w:ascii="Times New Roman"/>
          <w:b w:val="false"/>
          <w:i w:val="false"/>
          <w:color w:val="000000"/>
          <w:sz w:val="28"/>
        </w:rPr>
        <w:t>
   !    !    !жалпы орта білім беру мекемелерін   !
</w:t>
      </w:r>
      <w:r>
        <w:br/>
      </w:r>
      <w:r>
        <w:rPr>
          <w:rFonts w:ascii="Times New Roman"/>
          <w:b w:val="false"/>
          <w:i w:val="false"/>
          <w:color w:val="000000"/>
          <w:sz w:val="28"/>
        </w:rPr>
        <w:t>
   !    !    !күрделі жөндеу                      !     2000
</w:t>
      </w:r>
      <w:r>
        <w:br/>
      </w:r>
      <w:r>
        <w:rPr>
          <w:rFonts w:ascii="Times New Roman"/>
          <w:b w:val="false"/>
          <w:i w:val="false"/>
          <w:color w:val="000000"/>
          <w:sz w:val="28"/>
        </w:rPr>
        <w:t>
   !    ! 072!Жалпы бастауыш, жалпы негізгі, жалпы!
</w:t>
      </w:r>
      <w:r>
        <w:br/>
      </w:r>
      <w:r>
        <w:rPr>
          <w:rFonts w:ascii="Times New Roman"/>
          <w:b w:val="false"/>
          <w:i w:val="false"/>
          <w:color w:val="000000"/>
          <w:sz w:val="28"/>
        </w:rPr>
        <w:t>
   !    !    !орта білім беру мекемелерінің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130387
</w:t>
      </w:r>
      <w:r>
        <w:br/>
      </w:r>
      <w:r>
        <w:rPr>
          <w:rFonts w:ascii="Times New Roman"/>
          <w:b w:val="false"/>
          <w:i w:val="false"/>
          <w:color w:val="000000"/>
          <w:sz w:val="28"/>
        </w:rPr>
        <w:t>
   !    ! 074!Бастауыш кәсіптік білім беру        !
</w:t>
      </w:r>
      <w:r>
        <w:br/>
      </w:r>
      <w:r>
        <w:rPr>
          <w:rFonts w:ascii="Times New Roman"/>
          <w:b w:val="false"/>
          <w:i w:val="false"/>
          <w:color w:val="000000"/>
          <w:sz w:val="28"/>
        </w:rPr>
        <w:t>
   !    !    !мекемелерінің материалды-техникалық !
</w:t>
      </w:r>
      <w:r>
        <w:br/>
      </w:r>
      <w:r>
        <w:rPr>
          <w:rFonts w:ascii="Times New Roman"/>
          <w:b w:val="false"/>
          <w:i w:val="false"/>
          <w:color w:val="000000"/>
          <w:sz w:val="28"/>
        </w:rPr>
        <w:t>
   !    !    !базасын нығайту                     !     3808
</w:t>
      </w:r>
      <w:r>
        <w:br/>
      </w:r>
      <w:r>
        <w:rPr>
          <w:rFonts w:ascii="Times New Roman"/>
          <w:b w:val="false"/>
          <w:i w:val="false"/>
          <w:color w:val="000000"/>
          <w:sz w:val="28"/>
        </w:rPr>
        <w:t>
5 !    !    !Денсаулық сақтау                    !  3338616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35993
</w:t>
      </w:r>
      <w:r>
        <w:br/>
      </w:r>
      <w:r>
        <w:rPr>
          <w:rFonts w:ascii="Times New Roman"/>
          <w:b w:val="false"/>
          <w:i w:val="false"/>
          <w:color w:val="000000"/>
          <w:sz w:val="28"/>
        </w:rPr>
        <w:t>
   !    ! 031!Әскери қызметшілерге, құқық қорғау  !
</w:t>
      </w:r>
      <w:r>
        <w:br/>
      </w:r>
      <w:r>
        <w:rPr>
          <w:rFonts w:ascii="Times New Roman"/>
          <w:b w:val="false"/>
          <w:i w:val="false"/>
          <w:color w:val="000000"/>
          <w:sz w:val="28"/>
        </w:rPr>
        <w:t>
   !    !    !органдарының қызметкерлеріне және   !
</w:t>
      </w:r>
      <w:r>
        <w:br/>
      </w:r>
      <w:r>
        <w:rPr>
          <w:rFonts w:ascii="Times New Roman"/>
          <w:b w:val="false"/>
          <w:i w:val="false"/>
          <w:color w:val="000000"/>
          <w:sz w:val="28"/>
        </w:rPr>
        <w:t>
   !    !    !олардың отбасы мүшелеріне           !
</w:t>
      </w:r>
      <w:r>
        <w:br/>
      </w:r>
      <w:r>
        <w:rPr>
          <w:rFonts w:ascii="Times New Roman"/>
          <w:b w:val="false"/>
          <w:i w:val="false"/>
          <w:color w:val="000000"/>
          <w:sz w:val="28"/>
        </w:rPr>
        <w:t>
   !    !    !стационарлық медициналық көмек      !
</w:t>
      </w:r>
      <w:r>
        <w:br/>
      </w:r>
      <w:r>
        <w:rPr>
          <w:rFonts w:ascii="Times New Roman"/>
          <w:b w:val="false"/>
          <w:i w:val="false"/>
          <w:color w:val="000000"/>
          <w:sz w:val="28"/>
        </w:rPr>
        <w:t>
   !    !    !көрсету                             !    35993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!қаржыландырылатын денсаулық сақтау  !
</w:t>
      </w:r>
      <w:r>
        <w:br/>
      </w:r>
      <w:r>
        <w:rPr>
          <w:rFonts w:ascii="Times New Roman"/>
          <w:b w:val="false"/>
          <w:i w:val="false"/>
          <w:color w:val="000000"/>
          <w:sz w:val="28"/>
        </w:rPr>
        <w:t>
   !    !    !атқарушы органы                     !  3244128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19586
</w:t>
      </w:r>
      <w:r>
        <w:br/>
      </w:r>
      <w:r>
        <w:rPr>
          <w:rFonts w:ascii="Times New Roman"/>
          <w:b w:val="false"/>
          <w:i w:val="false"/>
          <w:color w:val="000000"/>
          <w:sz w:val="28"/>
        </w:rPr>
        <w:t>
   !    ! 030!Психикалық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195955
</w:t>
      </w:r>
      <w:r>
        <w:br/>
      </w:r>
      <w:r>
        <w:rPr>
          <w:rFonts w:ascii="Times New Roman"/>
          <w:b w:val="false"/>
          <w:i w:val="false"/>
          <w:color w:val="000000"/>
          <w:sz w:val="28"/>
        </w:rPr>
        <w:t>
   !    ! 031!ВИЧ-инфекциялы ауруларға медициналық!
</w:t>
      </w:r>
      <w:r>
        <w:br/>
      </w:r>
      <w:r>
        <w:rPr>
          <w:rFonts w:ascii="Times New Roman"/>
          <w:b w:val="false"/>
          <w:i w:val="false"/>
          <w:color w:val="000000"/>
          <w:sz w:val="28"/>
        </w:rPr>
        <w:t>
   !    !    !көмек көрсету                       !    32449
</w:t>
      </w:r>
      <w:r>
        <w:br/>
      </w:r>
      <w:r>
        <w:rPr>
          <w:rFonts w:ascii="Times New Roman"/>
          <w:b w:val="false"/>
          <w:i w:val="false"/>
          <w:color w:val="000000"/>
          <w:sz w:val="28"/>
        </w:rPr>
        <w:t>
   !    ! 032!Туберкулез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309714
</w:t>
      </w:r>
      <w:r>
        <w:br/>
      </w:r>
      <w:r>
        <w:rPr>
          <w:rFonts w:ascii="Times New Roman"/>
          <w:b w:val="false"/>
          <w:i w:val="false"/>
          <w:color w:val="000000"/>
          <w:sz w:val="28"/>
        </w:rPr>
        <w:t>
   !    ! 033!Жергілікті деңгейде індетке қарсы   !
</w:t>
      </w:r>
      <w:r>
        <w:br/>
      </w:r>
      <w:r>
        <w:rPr>
          <w:rFonts w:ascii="Times New Roman"/>
          <w:b w:val="false"/>
          <w:i w:val="false"/>
          <w:color w:val="000000"/>
          <w:sz w:val="28"/>
        </w:rPr>
        <w:t>
   !    !    !күрес жүргізу                       !     2738
</w:t>
      </w:r>
      <w:r>
        <w:br/>
      </w:r>
      <w:r>
        <w:rPr>
          <w:rFonts w:ascii="Times New Roman"/>
          <w:b w:val="false"/>
          <w:i w:val="false"/>
          <w:color w:val="000000"/>
          <w:sz w:val="28"/>
        </w:rPr>
        <w:t>
   !    ! 034!Жергілікті деңгейде қан             !
</w:t>
      </w:r>
      <w:r>
        <w:br/>
      </w:r>
      <w:r>
        <w:rPr>
          <w:rFonts w:ascii="Times New Roman"/>
          <w:b w:val="false"/>
          <w:i w:val="false"/>
          <w:color w:val="000000"/>
          <w:sz w:val="28"/>
        </w:rPr>
        <w:t>
   !    !    !(алмастырғыш) өндіру                !    42113
</w:t>
      </w:r>
      <w:r>
        <w:br/>
      </w:r>
      <w:r>
        <w:rPr>
          <w:rFonts w:ascii="Times New Roman"/>
          <w:b w:val="false"/>
          <w:i w:val="false"/>
          <w:color w:val="000000"/>
          <w:sz w:val="28"/>
        </w:rPr>
        <w:t>
   !    ! 036!Жергілікті деңгейде халыққа         !
</w:t>
      </w:r>
      <w:r>
        <w:br/>
      </w:r>
      <w:r>
        <w:rPr>
          <w:rFonts w:ascii="Times New Roman"/>
          <w:b w:val="false"/>
          <w:i w:val="false"/>
          <w:color w:val="000000"/>
          <w:sz w:val="28"/>
        </w:rPr>
        <w:t>
   !    !    !стационарлық медициналық көмек      !
</w:t>
      </w:r>
      <w:r>
        <w:br/>
      </w:r>
      <w:r>
        <w:rPr>
          <w:rFonts w:ascii="Times New Roman"/>
          <w:b w:val="false"/>
          <w:i w:val="false"/>
          <w:color w:val="000000"/>
          <w:sz w:val="28"/>
        </w:rPr>
        <w:t>
   !    !    !көрсету                             !   562513
</w:t>
      </w:r>
      <w:r>
        <w:br/>
      </w:r>
      <w:r>
        <w:rPr>
          <w:rFonts w:ascii="Times New Roman"/>
          <w:b w:val="false"/>
          <w:i w:val="false"/>
          <w:color w:val="000000"/>
          <w:sz w:val="28"/>
        </w:rPr>
        <w:t>
   !    ! 037!Жедел медициналық көмек көрсету     !   176250
</w:t>
      </w:r>
      <w:r>
        <w:br/>
      </w:r>
      <w:r>
        <w:rPr>
          <w:rFonts w:ascii="Times New Roman"/>
          <w:b w:val="false"/>
          <w:i w:val="false"/>
          <w:color w:val="000000"/>
          <w:sz w:val="28"/>
        </w:rPr>
        <w:t>
   !    ! 038!Жергілікті деңгейде халықтың        !
</w:t>
      </w:r>
      <w:r>
        <w:br/>
      </w:r>
      <w:r>
        <w:rPr>
          <w:rFonts w:ascii="Times New Roman"/>
          <w:b w:val="false"/>
          <w:i w:val="false"/>
          <w:color w:val="000000"/>
          <w:sz w:val="28"/>
        </w:rPr>
        <w:t>
   !    !    !денсаулығын сақтау жөніндегі басқа  !
</w:t>
      </w:r>
      <w:r>
        <w:br/>
      </w:r>
      <w:r>
        <w:rPr>
          <w:rFonts w:ascii="Times New Roman"/>
          <w:b w:val="false"/>
          <w:i w:val="false"/>
          <w:color w:val="000000"/>
          <w:sz w:val="28"/>
        </w:rPr>
        <w:t>
   !    !    !қызмет көрсетулер                   !    56355
</w:t>
      </w:r>
      <w:r>
        <w:br/>
      </w:r>
      <w:r>
        <w:rPr>
          <w:rFonts w:ascii="Times New Roman"/>
          <w:b w:val="false"/>
          <w:i w:val="false"/>
          <w:color w:val="000000"/>
          <w:sz w:val="28"/>
        </w:rPr>
        <w:t>
   !    ! 039!Санитарлық-эпидемиологиялық ахуалды !
</w:t>
      </w:r>
      <w:r>
        <w:br/>
      </w:r>
      <w:r>
        <w:rPr>
          <w:rFonts w:ascii="Times New Roman"/>
          <w:b w:val="false"/>
          <w:i w:val="false"/>
          <w:color w:val="000000"/>
          <w:sz w:val="28"/>
        </w:rPr>
        <w:t>
   !    !    !қамтамасыз ету                      !    43343
</w:t>
      </w:r>
      <w:r>
        <w:br/>
      </w:r>
      <w:r>
        <w:rPr>
          <w:rFonts w:ascii="Times New Roman"/>
          <w:b w:val="false"/>
          <w:i w:val="false"/>
          <w:color w:val="000000"/>
          <w:sz w:val="28"/>
        </w:rPr>
        <w:t>
   !    ! 040!Ұлы Отан соғысы ардагерлері мен     !
</w:t>
      </w:r>
      <w:r>
        <w:br/>
      </w:r>
      <w:r>
        <w:rPr>
          <w:rFonts w:ascii="Times New Roman"/>
          <w:b w:val="false"/>
          <w:i w:val="false"/>
          <w:color w:val="000000"/>
          <w:sz w:val="28"/>
        </w:rPr>
        <w:t>
   !    !    !мүгедектеріне арналған ауруханалар  !
</w:t>
      </w:r>
      <w:r>
        <w:br/>
      </w:r>
      <w:r>
        <w:rPr>
          <w:rFonts w:ascii="Times New Roman"/>
          <w:b w:val="false"/>
          <w:i w:val="false"/>
          <w:color w:val="000000"/>
          <w:sz w:val="28"/>
        </w:rPr>
        <w:t>
   !    !    !мен емханалар                       !    34973
</w:t>
      </w:r>
      <w:r>
        <w:br/>
      </w:r>
      <w:r>
        <w:rPr>
          <w:rFonts w:ascii="Times New Roman"/>
          <w:b w:val="false"/>
          <w:i w:val="false"/>
          <w:color w:val="000000"/>
          <w:sz w:val="28"/>
        </w:rPr>
        <w:t>
   !    ! 041!Жергілікті деңгейде халыққа         !
</w:t>
      </w:r>
      <w:r>
        <w:br/>
      </w:r>
      <w:r>
        <w:rPr>
          <w:rFonts w:ascii="Times New Roman"/>
          <w:b w:val="false"/>
          <w:i w:val="false"/>
          <w:color w:val="000000"/>
          <w:sz w:val="28"/>
        </w:rPr>
        <w:t>
   !    !    !салауатты өмір салтын насихаттау    !     6047
</w:t>
      </w:r>
      <w:r>
        <w:br/>
      </w:r>
      <w:r>
        <w:rPr>
          <w:rFonts w:ascii="Times New Roman"/>
          <w:b w:val="false"/>
          <w:i w:val="false"/>
          <w:color w:val="000000"/>
          <w:sz w:val="28"/>
        </w:rPr>
        <w:t>
   !    ! 042!Жергілікті деңгейде денсаулық сақтау!
</w:t>
      </w:r>
      <w:r>
        <w:br/>
      </w:r>
      <w:r>
        <w:rPr>
          <w:rFonts w:ascii="Times New Roman"/>
          <w:b w:val="false"/>
          <w:i w:val="false"/>
          <w:color w:val="000000"/>
          <w:sz w:val="28"/>
        </w:rPr>
        <w:t>
   !    !    !ұйымдарын есептік қызметтермен      !
</w:t>
      </w:r>
      <w:r>
        <w:br/>
      </w:r>
      <w:r>
        <w:rPr>
          <w:rFonts w:ascii="Times New Roman"/>
          <w:b w:val="false"/>
          <w:i w:val="false"/>
          <w:color w:val="000000"/>
          <w:sz w:val="28"/>
        </w:rPr>
        <w:t>
   !    !    !қамтамасыз ету                      !      772
</w:t>
      </w:r>
      <w:r>
        <w:br/>
      </w:r>
      <w:r>
        <w:rPr>
          <w:rFonts w:ascii="Times New Roman"/>
          <w:b w:val="false"/>
          <w:i w:val="false"/>
          <w:color w:val="000000"/>
          <w:sz w:val="28"/>
        </w:rPr>
        <w:t>
   !    ! 043!Төтенше жағдайларда халыққа         !
</w:t>
      </w:r>
      <w:r>
        <w:br/>
      </w:r>
      <w:r>
        <w:rPr>
          <w:rFonts w:ascii="Times New Roman"/>
          <w:b w:val="false"/>
          <w:i w:val="false"/>
          <w:color w:val="000000"/>
          <w:sz w:val="28"/>
        </w:rPr>
        <w:t>
   !    !    !медициналық көмек көрсету           !    13239
</w:t>
      </w:r>
      <w:r>
        <w:br/>
      </w:r>
      <w:r>
        <w:rPr>
          <w:rFonts w:ascii="Times New Roman"/>
          <w:b w:val="false"/>
          <w:i w:val="false"/>
          <w:color w:val="000000"/>
          <w:sz w:val="28"/>
        </w:rPr>
        <w:t>
   !    ! 044!Дәрі-дәрмек құралдарды              !
</w:t>
      </w:r>
      <w:r>
        <w:br/>
      </w:r>
      <w:r>
        <w:rPr>
          <w:rFonts w:ascii="Times New Roman"/>
          <w:b w:val="false"/>
          <w:i w:val="false"/>
          <w:color w:val="000000"/>
          <w:sz w:val="28"/>
        </w:rPr>
        <w:t>
   !    !    !орталықтандырылған сатып алу        !   353924
</w:t>
      </w:r>
      <w:r>
        <w:br/>
      </w:r>
      <w:r>
        <w:rPr>
          <w:rFonts w:ascii="Times New Roman"/>
          <w:b w:val="false"/>
          <w:i w:val="false"/>
          <w:color w:val="000000"/>
          <w:sz w:val="28"/>
        </w:rPr>
        <w:t>
   !    ! 045!Аналар мен балаларды қорғау         !   360784
</w:t>
      </w:r>
      <w:r>
        <w:br/>
      </w:r>
      <w:r>
        <w:rPr>
          <w:rFonts w:ascii="Times New Roman"/>
          <w:b w:val="false"/>
          <w:i w:val="false"/>
          <w:color w:val="000000"/>
          <w:sz w:val="28"/>
        </w:rPr>
        <w:t>
   !    ! 047!Онкологиялық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131968
</w:t>
      </w:r>
      <w:r>
        <w:br/>
      </w:r>
      <w:r>
        <w:rPr>
          <w:rFonts w:ascii="Times New Roman"/>
          <w:b w:val="false"/>
          <w:i w:val="false"/>
          <w:color w:val="000000"/>
          <w:sz w:val="28"/>
        </w:rPr>
        <w:t>
   !    ! 048!Алкогольдік, нашақорлық және        !
</w:t>
      </w:r>
      <w:r>
        <w:br/>
      </w:r>
      <w:r>
        <w:rPr>
          <w:rFonts w:ascii="Times New Roman"/>
          <w:b w:val="false"/>
          <w:i w:val="false"/>
          <w:color w:val="000000"/>
          <w:sz w:val="28"/>
        </w:rPr>
        <w:t>
   !    !    !токсикологиялық тәуелді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77682
</w:t>
      </w:r>
      <w:r>
        <w:br/>
      </w:r>
      <w:r>
        <w:rPr>
          <w:rFonts w:ascii="Times New Roman"/>
          <w:b w:val="false"/>
          <w:i w:val="false"/>
          <w:color w:val="000000"/>
          <w:sz w:val="28"/>
        </w:rPr>
        <w:t>
   !    ! 049!Тері-венерологиялық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32540
</w:t>
      </w:r>
      <w:r>
        <w:br/>
      </w:r>
      <w:r>
        <w:rPr>
          <w:rFonts w:ascii="Times New Roman"/>
          <w:b w:val="false"/>
          <w:i w:val="false"/>
          <w:color w:val="000000"/>
          <w:sz w:val="28"/>
        </w:rPr>
        <w:t>
   !    ! 050!Жұқпалы ауруларға мамандандырылған  !
</w:t>
      </w:r>
      <w:r>
        <w:br/>
      </w:r>
      <w:r>
        <w:rPr>
          <w:rFonts w:ascii="Times New Roman"/>
          <w:b w:val="false"/>
          <w:i w:val="false"/>
          <w:color w:val="000000"/>
          <w:sz w:val="28"/>
        </w:rPr>
        <w:t>
   !    !    !медициналық көмек көрсету           !    74525
</w:t>
      </w:r>
      <w:r>
        <w:br/>
      </w:r>
      <w:r>
        <w:rPr>
          <w:rFonts w:ascii="Times New Roman"/>
          <w:b w:val="false"/>
          <w:i w:val="false"/>
          <w:color w:val="000000"/>
          <w:sz w:val="28"/>
        </w:rPr>
        <w:t>
   !    ! 051!Медициналық статистикалық           !
</w:t>
      </w:r>
      <w:r>
        <w:br/>
      </w:r>
      <w:r>
        <w:rPr>
          <w:rFonts w:ascii="Times New Roman"/>
          <w:b w:val="false"/>
          <w:i w:val="false"/>
          <w:color w:val="000000"/>
          <w:sz w:val="28"/>
        </w:rPr>
        <w:t>
   !    !    !ақпараттарды жинау мен талдауды     !
</w:t>
      </w:r>
      <w:r>
        <w:br/>
      </w:r>
      <w:r>
        <w:rPr>
          <w:rFonts w:ascii="Times New Roman"/>
          <w:b w:val="false"/>
          <w:i w:val="false"/>
          <w:color w:val="000000"/>
          <w:sz w:val="28"/>
        </w:rPr>
        <w:t>
   !    !    !ұйымдастыру                         !     3200
</w:t>
      </w:r>
      <w:r>
        <w:br/>
      </w:r>
      <w:r>
        <w:rPr>
          <w:rFonts w:ascii="Times New Roman"/>
          <w:b w:val="false"/>
          <w:i w:val="false"/>
          <w:color w:val="000000"/>
          <w:sz w:val="28"/>
        </w:rPr>
        <w:t>
   !    ! 054!Алғашқы дәрігерлік-санитарлық көмек !
</w:t>
      </w:r>
      <w:r>
        <w:br/>
      </w:r>
      <w:r>
        <w:rPr>
          <w:rFonts w:ascii="Times New Roman"/>
          <w:b w:val="false"/>
          <w:i w:val="false"/>
          <w:color w:val="000000"/>
          <w:sz w:val="28"/>
        </w:rPr>
        <w:t>
   !    !    !және мамандандырылған амбулаториялық!
</w:t>
      </w:r>
      <w:r>
        <w:br/>
      </w:r>
      <w:r>
        <w:rPr>
          <w:rFonts w:ascii="Times New Roman"/>
          <w:b w:val="false"/>
          <w:i w:val="false"/>
          <w:color w:val="000000"/>
          <w:sz w:val="28"/>
        </w:rPr>
        <w:t>
   !    !    !-емханалық көмек көрсету            !   424958
</w:t>
      </w:r>
      <w:r>
        <w:br/>
      </w:r>
      <w:r>
        <w:rPr>
          <w:rFonts w:ascii="Times New Roman"/>
          <w:b w:val="false"/>
          <w:i w:val="false"/>
          <w:color w:val="000000"/>
          <w:sz w:val="28"/>
        </w:rPr>
        <w:t>
   !    ! 055!Коммуналдық меншіктегі денсаулық    !
</w:t>
      </w:r>
      <w:r>
        <w:br/>
      </w:r>
      <w:r>
        <w:rPr>
          <w:rFonts w:ascii="Times New Roman"/>
          <w:b w:val="false"/>
          <w:i w:val="false"/>
          <w:color w:val="000000"/>
          <w:sz w:val="28"/>
        </w:rPr>
        <w:t>
   !    !    !сақтау объектілерін күрделі жөндеу  !    27600
</w:t>
      </w:r>
      <w:r>
        <w:br/>
      </w:r>
      <w:r>
        <w:rPr>
          <w:rFonts w:ascii="Times New Roman"/>
          <w:b w:val="false"/>
          <w:i w:val="false"/>
          <w:color w:val="000000"/>
          <w:sz w:val="28"/>
        </w:rPr>
        <w:t>
   !    ! 056!Денсаулық сақтау ұйымдарының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59000
</w:t>
      </w:r>
      <w:r>
        <w:br/>
      </w:r>
      <w:r>
        <w:rPr>
          <w:rFonts w:ascii="Times New Roman"/>
          <w:b w:val="false"/>
          <w:i w:val="false"/>
          <w:color w:val="000000"/>
          <w:sz w:val="28"/>
        </w:rPr>
        <w:t>
   !    ! 057!Медициналық жабдықтарды және        !
</w:t>
      </w:r>
      <w:r>
        <w:br/>
      </w:r>
      <w:r>
        <w:rPr>
          <w:rFonts w:ascii="Times New Roman"/>
          <w:b w:val="false"/>
          <w:i w:val="false"/>
          <w:color w:val="000000"/>
          <w:sz w:val="28"/>
        </w:rPr>
        <w:t>
   !    !    !санитарлық көлікті                  !
</w:t>
      </w:r>
      <w:r>
        <w:br/>
      </w:r>
      <w:r>
        <w:rPr>
          <w:rFonts w:ascii="Times New Roman"/>
          <w:b w:val="false"/>
          <w:i w:val="false"/>
          <w:color w:val="000000"/>
          <w:sz w:val="28"/>
        </w:rPr>
        <w:t>
   !    !    !орталықтандырылған сатып алу        !   200000
</w:t>
      </w:r>
      <w:r>
        <w:br/>
      </w:r>
      <w:r>
        <w:rPr>
          <w:rFonts w:ascii="Times New Roman"/>
          <w:b w:val="false"/>
          <w:i w:val="false"/>
          <w:color w:val="000000"/>
          <w:sz w:val="28"/>
        </w:rPr>
        <w:t>
   !    ! 059!Денсаулық сақтау ақпарат            !
</w:t>
      </w:r>
      <w:r>
        <w:br/>
      </w:r>
      <w:r>
        <w:rPr>
          <w:rFonts w:ascii="Times New Roman"/>
          <w:b w:val="false"/>
          <w:i w:val="false"/>
          <w:color w:val="000000"/>
          <w:sz w:val="28"/>
        </w:rPr>
        <w:t>
   !    !    !жүйелерін қамтамасыз ету            !     1900
</w:t>
      </w:r>
      <w:r>
        <w:br/>
      </w:r>
      <w:r>
        <w:rPr>
          <w:rFonts w:ascii="Times New Roman"/>
          <w:b w:val="false"/>
          <w:i w:val="false"/>
          <w:color w:val="000000"/>
          <w:sz w:val="28"/>
        </w:rPr>
        <w:t>
   ! 278!    !Жергілікті бюджеттен                !
</w:t>
      </w:r>
      <w:r>
        <w:br/>
      </w:r>
      <w:r>
        <w:rPr>
          <w:rFonts w:ascii="Times New Roman"/>
          <w:b w:val="false"/>
          <w:i w:val="false"/>
          <w:color w:val="000000"/>
          <w:sz w:val="28"/>
        </w:rPr>
        <w:t>
   !    !    !қаржыландырылатын санитарлық-       !
</w:t>
      </w:r>
      <w:r>
        <w:br/>
      </w:r>
      <w:r>
        <w:rPr>
          <w:rFonts w:ascii="Times New Roman"/>
          <w:b w:val="false"/>
          <w:i w:val="false"/>
          <w:color w:val="000000"/>
          <w:sz w:val="28"/>
        </w:rPr>
        <w:t>
   !    !    !эпидемиологиялық қадағалау атқарушы !
</w:t>
      </w:r>
      <w:r>
        <w:br/>
      </w:r>
      <w:r>
        <w:rPr>
          <w:rFonts w:ascii="Times New Roman"/>
          <w:b w:val="false"/>
          <w:i w:val="false"/>
          <w:color w:val="000000"/>
          <w:sz w:val="28"/>
        </w:rPr>
        <w:t>
   !    !    !органы                              !    58495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7909
</w:t>
      </w:r>
      <w:r>
        <w:br/>
      </w:r>
      <w:r>
        <w:rPr>
          <w:rFonts w:ascii="Times New Roman"/>
          <w:b w:val="false"/>
          <w:i w:val="false"/>
          <w:color w:val="000000"/>
          <w:sz w:val="28"/>
        </w:rPr>
        <w:t>
   !    ! 030!Санитарлық-эпидемиологиялық         !
</w:t>
      </w:r>
      <w:r>
        <w:br/>
      </w:r>
      <w:r>
        <w:rPr>
          <w:rFonts w:ascii="Times New Roman"/>
          <w:b w:val="false"/>
          <w:i w:val="false"/>
          <w:color w:val="000000"/>
          <w:sz w:val="28"/>
        </w:rPr>
        <w:t>
   !    !    !игілікті қамтамасыз ету             !    49210
</w:t>
      </w:r>
      <w:r>
        <w:br/>
      </w:r>
      <w:r>
        <w:rPr>
          <w:rFonts w:ascii="Times New Roman"/>
          <w:b w:val="false"/>
          <w:i w:val="false"/>
          <w:color w:val="000000"/>
          <w:sz w:val="28"/>
        </w:rPr>
        <w:t>
   !    ! 033!Жергілікті деңгейдегі эпидемиямен   !
</w:t>
      </w:r>
      <w:r>
        <w:br/>
      </w:r>
      <w:r>
        <w:rPr>
          <w:rFonts w:ascii="Times New Roman"/>
          <w:b w:val="false"/>
          <w:i w:val="false"/>
          <w:color w:val="000000"/>
          <w:sz w:val="28"/>
        </w:rPr>
        <w:t>
   !    !    !күрес                               !      238
</w:t>
      </w:r>
      <w:r>
        <w:br/>
      </w:r>
      <w:r>
        <w:rPr>
          <w:rFonts w:ascii="Times New Roman"/>
          <w:b w:val="false"/>
          <w:i w:val="false"/>
          <w:color w:val="000000"/>
          <w:sz w:val="28"/>
        </w:rPr>
        <w:t>
   !    ! 044!Санитарлық - эпидемиологиялық       !
</w:t>
      </w:r>
      <w:r>
        <w:br/>
      </w:r>
      <w:r>
        <w:rPr>
          <w:rFonts w:ascii="Times New Roman"/>
          <w:b w:val="false"/>
          <w:i w:val="false"/>
          <w:color w:val="000000"/>
          <w:sz w:val="28"/>
        </w:rPr>
        <w:t>
   !    !    !қадағалау мекемелерінің             !
</w:t>
      </w:r>
      <w:r>
        <w:br/>
      </w:r>
      <w:r>
        <w:rPr>
          <w:rFonts w:ascii="Times New Roman"/>
          <w:b w:val="false"/>
          <w:i w:val="false"/>
          <w:color w:val="000000"/>
          <w:sz w:val="28"/>
        </w:rPr>
        <w:t>
   !    !    !материалдық - техникалық базасын    !
</w:t>
      </w:r>
      <w:r>
        <w:br/>
      </w:r>
      <w:r>
        <w:rPr>
          <w:rFonts w:ascii="Times New Roman"/>
          <w:b w:val="false"/>
          <w:i w:val="false"/>
          <w:color w:val="000000"/>
          <w:sz w:val="28"/>
        </w:rPr>
        <w:t>
   !    !    !нығайту                             !     1138
</w:t>
      </w:r>
      <w:r>
        <w:br/>
      </w:r>
      <w:r>
        <w:rPr>
          <w:rFonts w:ascii="Times New Roman"/>
          <w:b w:val="false"/>
          <w:i w:val="false"/>
          <w:color w:val="000000"/>
          <w:sz w:val="28"/>
        </w:rPr>
        <w:t>
6 !    !    !Әлеуметтік қамсыздандыру және       !
</w:t>
      </w:r>
      <w:r>
        <w:br/>
      </w:r>
      <w:r>
        <w:rPr>
          <w:rFonts w:ascii="Times New Roman"/>
          <w:b w:val="false"/>
          <w:i w:val="false"/>
          <w:color w:val="000000"/>
          <w:sz w:val="28"/>
        </w:rPr>
        <w:t>
   !    !    !әлеуметтік көмек                    !  2500787
</w:t>
      </w:r>
      <w:r>
        <w:br/>
      </w:r>
      <w:r>
        <w:rPr>
          <w:rFonts w:ascii="Times New Roman"/>
          <w:b w:val="false"/>
          <w:i w:val="false"/>
          <w:color w:val="000000"/>
          <w:sz w:val="28"/>
        </w:rPr>
        <w:t>
   ! 105!    !Әкім аппараты                       !   450000
</w:t>
      </w:r>
      <w:r>
        <w:br/>
      </w:r>
      <w:r>
        <w:rPr>
          <w:rFonts w:ascii="Times New Roman"/>
          <w:b w:val="false"/>
          <w:i w:val="false"/>
          <w:color w:val="000000"/>
          <w:sz w:val="28"/>
        </w:rPr>
        <w:t>
   !    ! 033!Білім беру ұйымдарының күндізгі оқу !
</w:t>
      </w:r>
      <w:r>
        <w:br/>
      </w:r>
      <w:r>
        <w:rPr>
          <w:rFonts w:ascii="Times New Roman"/>
          <w:b w:val="false"/>
          <w:i w:val="false"/>
          <w:color w:val="000000"/>
          <w:sz w:val="28"/>
        </w:rPr>
        <w:t>
   !    !    !нысанының оқушылары мен             !
</w:t>
      </w:r>
      <w:r>
        <w:br/>
      </w:r>
      <w:r>
        <w:rPr>
          <w:rFonts w:ascii="Times New Roman"/>
          <w:b w:val="false"/>
          <w:i w:val="false"/>
          <w:color w:val="000000"/>
          <w:sz w:val="28"/>
        </w:rPr>
        <w:t>
   !    !    !тәрбиеленушілерін әлеуметтік қолдау !   450000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!қаржыландырылатын еңбек және халықты!
</w:t>
      </w:r>
      <w:r>
        <w:br/>
      </w:r>
      <w:r>
        <w:rPr>
          <w:rFonts w:ascii="Times New Roman"/>
          <w:b w:val="false"/>
          <w:i w:val="false"/>
          <w:color w:val="000000"/>
          <w:sz w:val="28"/>
        </w:rPr>
        <w:t>
   !    !    !әлеуметтік қорғаудың атқарушы органы!  1861964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46512
</w:t>
      </w:r>
      <w:r>
        <w:br/>
      </w:r>
      <w:r>
        <w:rPr>
          <w:rFonts w:ascii="Times New Roman"/>
          <w:b w:val="false"/>
          <w:i w:val="false"/>
          <w:color w:val="000000"/>
          <w:sz w:val="28"/>
        </w:rPr>
        <w:t>
   !    ! 027!Жалақы мен әлеуметтік төлемдер      !
</w:t>
      </w:r>
      <w:r>
        <w:br/>
      </w:r>
      <w:r>
        <w:rPr>
          <w:rFonts w:ascii="Times New Roman"/>
          <w:b w:val="false"/>
          <w:i w:val="false"/>
          <w:color w:val="000000"/>
          <w:sz w:val="28"/>
        </w:rPr>
        <w:t>
   !    !    !бойынша кредиторлық берешекті өтеу  !  
</w:t>
      </w:r>
      <w:r>
        <w:br/>
      </w:r>
      <w:r>
        <w:rPr>
          <w:rFonts w:ascii="Times New Roman"/>
          <w:b w:val="false"/>
          <w:i w:val="false"/>
          <w:color w:val="000000"/>
          <w:sz w:val="28"/>
        </w:rPr>
        <w:t>
   !    ! 031!Арнайы мемлекеттік жәрдемақылар     !  1078226
</w:t>
      </w:r>
      <w:r>
        <w:br/>
      </w:r>
      <w:r>
        <w:rPr>
          <w:rFonts w:ascii="Times New Roman"/>
          <w:b w:val="false"/>
          <w:i w:val="false"/>
          <w:color w:val="000000"/>
          <w:sz w:val="28"/>
        </w:rPr>
        <w:t>
   !    ! 032!Жергілікті деңгейде интернаттық     !
</w:t>
      </w:r>
      <w:r>
        <w:br/>
      </w:r>
      <w:r>
        <w:rPr>
          <w:rFonts w:ascii="Times New Roman"/>
          <w:b w:val="false"/>
          <w:i w:val="false"/>
          <w:color w:val="000000"/>
          <w:sz w:val="28"/>
        </w:rPr>
        <w:t>
   !    !    !тұрпаттағы мекемелер арқылы         !
</w:t>
      </w:r>
      <w:r>
        <w:br/>
      </w:r>
      <w:r>
        <w:rPr>
          <w:rFonts w:ascii="Times New Roman"/>
          <w:b w:val="false"/>
          <w:i w:val="false"/>
          <w:color w:val="000000"/>
          <w:sz w:val="28"/>
        </w:rPr>
        <w:t>
   !    !    !көрсетілетін әлеуметтік қамтамасыз  !
</w:t>
      </w:r>
      <w:r>
        <w:br/>
      </w:r>
      <w:r>
        <w:rPr>
          <w:rFonts w:ascii="Times New Roman"/>
          <w:b w:val="false"/>
          <w:i w:val="false"/>
          <w:color w:val="000000"/>
          <w:sz w:val="28"/>
        </w:rPr>
        <w:t>
   !    !    !ету                                 !   340083
</w:t>
      </w:r>
      <w:r>
        <w:br/>
      </w:r>
      <w:r>
        <w:rPr>
          <w:rFonts w:ascii="Times New Roman"/>
          <w:b w:val="false"/>
          <w:i w:val="false"/>
          <w:color w:val="000000"/>
          <w:sz w:val="28"/>
        </w:rPr>
        <w:t>
   !    ! 035!Жәрдемақыларды және басқа да        !
</w:t>
      </w:r>
      <w:r>
        <w:br/>
      </w:r>
      <w:r>
        <w:rPr>
          <w:rFonts w:ascii="Times New Roman"/>
          <w:b w:val="false"/>
          <w:i w:val="false"/>
          <w:color w:val="000000"/>
          <w:sz w:val="28"/>
        </w:rPr>
        <w:t>
   !    !    !әлеуметтік төлемдерді есептеу, төлеу!
</w:t>
      </w:r>
      <w:r>
        <w:br/>
      </w:r>
      <w:r>
        <w:rPr>
          <w:rFonts w:ascii="Times New Roman"/>
          <w:b w:val="false"/>
          <w:i w:val="false"/>
          <w:color w:val="000000"/>
          <w:sz w:val="28"/>
        </w:rPr>
        <w:t>
   !    !    !және беру бойынша қызмет көрсетуге  !
</w:t>
      </w:r>
      <w:r>
        <w:br/>
      </w:r>
      <w:r>
        <w:rPr>
          <w:rFonts w:ascii="Times New Roman"/>
          <w:b w:val="false"/>
          <w:i w:val="false"/>
          <w:color w:val="000000"/>
          <w:sz w:val="28"/>
        </w:rPr>
        <w:t>
   !    !    !ақы төлеу                           !     7327
</w:t>
      </w:r>
      <w:r>
        <w:br/>
      </w:r>
      <w:r>
        <w:rPr>
          <w:rFonts w:ascii="Times New Roman"/>
          <w:b w:val="false"/>
          <w:i w:val="false"/>
          <w:color w:val="000000"/>
          <w:sz w:val="28"/>
        </w:rPr>
        <w:t>
   !    ! 044!Еңбек және халықты әлеуметтік қорғау!
</w:t>
      </w:r>
      <w:r>
        <w:br/>
      </w:r>
      <w:r>
        <w:rPr>
          <w:rFonts w:ascii="Times New Roman"/>
          <w:b w:val="false"/>
          <w:i w:val="false"/>
          <w:color w:val="000000"/>
          <w:sz w:val="28"/>
        </w:rPr>
        <w:t>
   !    !    !мекемелерінің материалды-техникалық !
</w:t>
      </w:r>
      <w:r>
        <w:br/>
      </w:r>
      <w:r>
        <w:rPr>
          <w:rFonts w:ascii="Times New Roman"/>
          <w:b w:val="false"/>
          <w:i w:val="false"/>
          <w:color w:val="000000"/>
          <w:sz w:val="28"/>
        </w:rPr>
        <w:t>
   !    !    !базасын нығайту                     !     5416
</w:t>
      </w:r>
      <w:r>
        <w:br/>
      </w:r>
      <w:r>
        <w:rPr>
          <w:rFonts w:ascii="Times New Roman"/>
          <w:b w:val="false"/>
          <w:i w:val="false"/>
          <w:color w:val="000000"/>
          <w:sz w:val="28"/>
        </w:rPr>
        <w:t>
   !    ! 051!Жергілікті өкілетті органдардың     !
</w:t>
      </w:r>
      <w:r>
        <w:br/>
      </w:r>
      <w:r>
        <w:rPr>
          <w:rFonts w:ascii="Times New Roman"/>
          <w:b w:val="false"/>
          <w:i w:val="false"/>
          <w:color w:val="000000"/>
          <w:sz w:val="28"/>
        </w:rPr>
        <w:t>
   !    !    !шешімімен азаматтардың жеке         !
</w:t>
      </w:r>
      <w:r>
        <w:br/>
      </w:r>
      <w:r>
        <w:rPr>
          <w:rFonts w:ascii="Times New Roman"/>
          <w:b w:val="false"/>
          <w:i w:val="false"/>
          <w:color w:val="000000"/>
          <w:sz w:val="28"/>
        </w:rPr>
        <w:t>
   !    !    !санаттарына берілетін әлеуметтік    !
</w:t>
      </w:r>
      <w:r>
        <w:br/>
      </w:r>
      <w:r>
        <w:rPr>
          <w:rFonts w:ascii="Times New Roman"/>
          <w:b w:val="false"/>
          <w:i w:val="false"/>
          <w:color w:val="000000"/>
          <w:sz w:val="28"/>
        </w:rPr>
        <w:t>
   !    !    !төлемдер                            !   266672
</w:t>
      </w:r>
      <w:r>
        <w:br/>
      </w:r>
      <w:r>
        <w:rPr>
          <w:rFonts w:ascii="Times New Roman"/>
          <w:b w:val="false"/>
          <w:i w:val="false"/>
          <w:color w:val="000000"/>
          <w:sz w:val="28"/>
        </w:rPr>
        <w:t>
   !    ! 053!Оралмандардың отбасыларына және     !
</w:t>
      </w:r>
      <w:r>
        <w:br/>
      </w:r>
      <w:r>
        <w:rPr>
          <w:rFonts w:ascii="Times New Roman"/>
          <w:b w:val="false"/>
          <w:i w:val="false"/>
          <w:color w:val="000000"/>
          <w:sz w:val="28"/>
        </w:rPr>
        <w:t>
   !    !    !Түркістан ауылынан қоныс аударған   !
</w:t>
      </w:r>
      <w:r>
        <w:br/>
      </w:r>
      <w:r>
        <w:rPr>
          <w:rFonts w:ascii="Times New Roman"/>
          <w:b w:val="false"/>
          <w:i w:val="false"/>
          <w:color w:val="000000"/>
          <w:sz w:val="28"/>
        </w:rPr>
        <w:t>
   !    !    !Қазақстан Республикасының           !
</w:t>
      </w:r>
      <w:r>
        <w:br/>
      </w:r>
      <w:r>
        <w:rPr>
          <w:rFonts w:ascii="Times New Roman"/>
          <w:b w:val="false"/>
          <w:i w:val="false"/>
          <w:color w:val="000000"/>
          <w:sz w:val="28"/>
        </w:rPr>
        <w:t>
   !    !    !азаматтарына беру үшін тұрғын үйді  !
</w:t>
      </w:r>
      <w:r>
        <w:br/>
      </w:r>
      <w:r>
        <w:rPr>
          <w:rFonts w:ascii="Times New Roman"/>
          <w:b w:val="false"/>
          <w:i w:val="false"/>
          <w:color w:val="000000"/>
          <w:sz w:val="28"/>
        </w:rPr>
        <w:t>
   !    !    !сатып алу, салу, қайта жөндеу және  !
</w:t>
      </w:r>
      <w:r>
        <w:br/>
      </w:r>
      <w:r>
        <w:rPr>
          <w:rFonts w:ascii="Times New Roman"/>
          <w:b w:val="false"/>
          <w:i w:val="false"/>
          <w:color w:val="000000"/>
          <w:sz w:val="28"/>
        </w:rPr>
        <w:t>
   !    !    !күрделі жөндеу                      !   110514
</w:t>
      </w:r>
      <w:r>
        <w:br/>
      </w:r>
      <w:r>
        <w:rPr>
          <w:rFonts w:ascii="Times New Roman"/>
          <w:b w:val="false"/>
          <w:i w:val="false"/>
          <w:color w:val="000000"/>
          <w:sz w:val="28"/>
        </w:rPr>
        <w:t>
   !    ! 057!Жергілікті деңгейде мүгедектерді    !
</w:t>
      </w:r>
      <w:r>
        <w:br/>
      </w:r>
      <w:r>
        <w:rPr>
          <w:rFonts w:ascii="Times New Roman"/>
          <w:b w:val="false"/>
          <w:i w:val="false"/>
          <w:color w:val="000000"/>
          <w:sz w:val="28"/>
        </w:rPr>
        <w:t>
   !    !    !әлеуметтік қолдау                   !     5214
</w:t>
      </w:r>
      <w:r>
        <w:br/>
      </w:r>
      <w:r>
        <w:rPr>
          <w:rFonts w:ascii="Times New Roman"/>
          <w:b w:val="false"/>
          <w:i w:val="false"/>
          <w:color w:val="000000"/>
          <w:sz w:val="28"/>
        </w:rPr>
        <w:t>
   !    ! 070!Еңбек және халықты әлеуметтік       !
</w:t>
      </w:r>
      <w:r>
        <w:br/>
      </w:r>
      <w:r>
        <w:rPr>
          <w:rFonts w:ascii="Times New Roman"/>
          <w:b w:val="false"/>
          <w:i w:val="false"/>
          <w:color w:val="000000"/>
          <w:sz w:val="28"/>
        </w:rPr>
        <w:t>
   !    !    !қорғау атқарушы органдардың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2000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188823
</w:t>
      </w:r>
      <w:r>
        <w:br/>
      </w:r>
      <w:r>
        <w:rPr>
          <w:rFonts w:ascii="Times New Roman"/>
          <w:b w:val="false"/>
          <w:i w:val="false"/>
          <w:color w:val="000000"/>
          <w:sz w:val="28"/>
        </w:rPr>
        <w:t>
   !    ! 033!Балаларды әлеуметтік қамтамасыз ету !   184823
</w:t>
      </w:r>
      <w:r>
        <w:br/>
      </w:r>
      <w:r>
        <w:rPr>
          <w:rFonts w:ascii="Times New Roman"/>
          <w:b w:val="false"/>
          <w:i w:val="false"/>
          <w:color w:val="000000"/>
          <w:sz w:val="28"/>
        </w:rPr>
        <w:t>
   !    ! 068!Балаларды әлеуметтік қамтамасыз ету !
</w:t>
      </w:r>
      <w:r>
        <w:br/>
      </w:r>
      <w:r>
        <w:rPr>
          <w:rFonts w:ascii="Times New Roman"/>
          <w:b w:val="false"/>
          <w:i w:val="false"/>
          <w:color w:val="000000"/>
          <w:sz w:val="28"/>
        </w:rPr>
        <w:t>
   !    !    !ұйымдарының материалды-техникалық   !
</w:t>
      </w:r>
      <w:r>
        <w:br/>
      </w:r>
      <w:r>
        <w:rPr>
          <w:rFonts w:ascii="Times New Roman"/>
          <w:b w:val="false"/>
          <w:i w:val="false"/>
          <w:color w:val="000000"/>
          <w:sz w:val="28"/>
        </w:rPr>
        <w:t>
   !    !    !базасын нығайту                     !     4000
</w:t>
      </w:r>
      <w:r>
        <w:br/>
      </w:r>
      <w:r>
        <w:rPr>
          <w:rFonts w:ascii="Times New Roman"/>
          <w:b w:val="false"/>
          <w:i w:val="false"/>
          <w:color w:val="000000"/>
          <w:sz w:val="28"/>
        </w:rPr>
        <w:t>
8 !    !    !Мәдениет, спорт, туризм және        !
</w:t>
      </w:r>
      <w:r>
        <w:br/>
      </w:r>
      <w:r>
        <w:rPr>
          <w:rFonts w:ascii="Times New Roman"/>
          <w:b w:val="false"/>
          <w:i w:val="false"/>
          <w:color w:val="000000"/>
          <w:sz w:val="28"/>
        </w:rPr>
        <w:t>
   !    !    !ақпараттық кеңістік                 !   681122
</w:t>
      </w:r>
      <w:r>
        <w:br/>
      </w:r>
      <w:r>
        <w:rPr>
          <w:rFonts w:ascii="Times New Roman"/>
          <w:b w:val="false"/>
          <w:i w:val="false"/>
          <w:color w:val="000000"/>
          <w:sz w:val="28"/>
        </w:rPr>
        <w:t>
   ! 261!    !Жергілікті бюджеттен                !
</w:t>
      </w:r>
      <w:r>
        <w:br/>
      </w:r>
      <w:r>
        <w:rPr>
          <w:rFonts w:ascii="Times New Roman"/>
          <w:b w:val="false"/>
          <w:i w:val="false"/>
          <w:color w:val="000000"/>
          <w:sz w:val="28"/>
        </w:rPr>
        <w:t>
   !    !    !қаржыландырылатын мұрағат қоры      !
</w:t>
      </w:r>
      <w:r>
        <w:br/>
      </w:r>
      <w:r>
        <w:rPr>
          <w:rFonts w:ascii="Times New Roman"/>
          <w:b w:val="false"/>
          <w:i w:val="false"/>
          <w:color w:val="000000"/>
          <w:sz w:val="28"/>
        </w:rPr>
        <w:t>
   !    !    !атқарушы органы                     !    37496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6720
</w:t>
      </w:r>
      <w:r>
        <w:br/>
      </w:r>
      <w:r>
        <w:rPr>
          <w:rFonts w:ascii="Times New Roman"/>
          <w:b w:val="false"/>
          <w:i w:val="false"/>
          <w:color w:val="000000"/>
          <w:sz w:val="28"/>
        </w:rPr>
        <w:t>
   !    ! 030!Мұрағат қорының, мерзімді           !
</w:t>
      </w:r>
      <w:r>
        <w:br/>
      </w:r>
      <w:r>
        <w:rPr>
          <w:rFonts w:ascii="Times New Roman"/>
          <w:b w:val="false"/>
          <w:i w:val="false"/>
          <w:color w:val="000000"/>
          <w:sz w:val="28"/>
        </w:rPr>
        <w:t>
   !    !    !басылымдардың сақталуын қамтамасыз  !
</w:t>
      </w:r>
      <w:r>
        <w:br/>
      </w:r>
      <w:r>
        <w:rPr>
          <w:rFonts w:ascii="Times New Roman"/>
          <w:b w:val="false"/>
          <w:i w:val="false"/>
          <w:color w:val="000000"/>
          <w:sz w:val="28"/>
        </w:rPr>
        <w:t>
   !    !    !ету және оларды жергілікті деңгейде !
</w:t>
      </w:r>
      <w:r>
        <w:br/>
      </w:r>
      <w:r>
        <w:rPr>
          <w:rFonts w:ascii="Times New Roman"/>
          <w:b w:val="false"/>
          <w:i w:val="false"/>
          <w:color w:val="000000"/>
          <w:sz w:val="28"/>
        </w:rPr>
        <w:t>
   !    !    !арнайы пайдалану                    !    30776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560072
</w:t>
      </w:r>
      <w:r>
        <w:br/>
      </w:r>
      <w:r>
        <w:rPr>
          <w:rFonts w:ascii="Times New Roman"/>
          <w:b w:val="false"/>
          <w:i w:val="false"/>
          <w:color w:val="000000"/>
          <w:sz w:val="28"/>
        </w:rPr>
        <w:t>
   !    ! 039!Жергілікті деңгейде спорт шараларын !
</w:t>
      </w:r>
      <w:r>
        <w:br/>
      </w:r>
      <w:r>
        <w:rPr>
          <w:rFonts w:ascii="Times New Roman"/>
          <w:b w:val="false"/>
          <w:i w:val="false"/>
          <w:color w:val="000000"/>
          <w:sz w:val="28"/>
        </w:rPr>
        <w:t>
   !    !    !өткізу                              !    41388
</w:t>
      </w:r>
      <w:r>
        <w:br/>
      </w:r>
      <w:r>
        <w:rPr>
          <w:rFonts w:ascii="Times New Roman"/>
          <w:b w:val="false"/>
          <w:i w:val="false"/>
          <w:color w:val="000000"/>
          <w:sz w:val="28"/>
        </w:rPr>
        <w:t>
   !    ! 041!Жергілікті деңгейде халықтың        !
</w:t>
      </w:r>
      <w:r>
        <w:br/>
      </w:r>
      <w:r>
        <w:rPr>
          <w:rFonts w:ascii="Times New Roman"/>
          <w:b w:val="false"/>
          <w:i w:val="false"/>
          <w:color w:val="000000"/>
          <w:sz w:val="28"/>
        </w:rPr>
        <w:t>
   !    !    !тынығуын қамтамасыз ету             !   334046
</w:t>
      </w:r>
      <w:r>
        <w:br/>
      </w:r>
      <w:r>
        <w:rPr>
          <w:rFonts w:ascii="Times New Roman"/>
          <w:b w:val="false"/>
          <w:i w:val="false"/>
          <w:color w:val="000000"/>
          <w:sz w:val="28"/>
        </w:rPr>
        <w:t>
   !    ! 043!Жергілікті деңгейде ойын-сауық      !
</w:t>
      </w:r>
      <w:r>
        <w:br/>
      </w:r>
      <w:r>
        <w:rPr>
          <w:rFonts w:ascii="Times New Roman"/>
          <w:b w:val="false"/>
          <w:i w:val="false"/>
          <w:color w:val="000000"/>
          <w:sz w:val="28"/>
        </w:rPr>
        <w:t>
   !    !    !іс-шараларын өткізу                 !    30214
</w:t>
      </w:r>
      <w:r>
        <w:br/>
      </w:r>
      <w:r>
        <w:rPr>
          <w:rFonts w:ascii="Times New Roman"/>
          <w:b w:val="false"/>
          <w:i w:val="false"/>
          <w:color w:val="000000"/>
          <w:sz w:val="28"/>
        </w:rPr>
        <w:t>
   !    ! 044!Жергілікті деңгейде тарихи-мәдени   !
</w:t>
      </w:r>
      <w:r>
        <w:br/>
      </w:r>
      <w:r>
        <w:rPr>
          <w:rFonts w:ascii="Times New Roman"/>
          <w:b w:val="false"/>
          <w:i w:val="false"/>
          <w:color w:val="000000"/>
          <w:sz w:val="28"/>
        </w:rPr>
        <w:t>
   !    !    !құндылықтарды сақтау                !    33664
</w:t>
      </w:r>
      <w:r>
        <w:br/>
      </w:r>
      <w:r>
        <w:rPr>
          <w:rFonts w:ascii="Times New Roman"/>
          <w:b w:val="false"/>
          <w:i w:val="false"/>
          <w:color w:val="000000"/>
          <w:sz w:val="28"/>
        </w:rPr>
        <w:t>
   !    ! 045!Жергілікті деңгейде ақпараттардың   !
</w:t>
      </w:r>
      <w:r>
        <w:br/>
      </w:r>
      <w:r>
        <w:rPr>
          <w:rFonts w:ascii="Times New Roman"/>
          <w:b w:val="false"/>
          <w:i w:val="false"/>
          <w:color w:val="000000"/>
          <w:sz w:val="28"/>
        </w:rPr>
        <w:t>
   !    !    !жалпыға жетімділігін қамтамасыз ету !    47632
</w:t>
      </w:r>
      <w:r>
        <w:br/>
      </w:r>
      <w:r>
        <w:rPr>
          <w:rFonts w:ascii="Times New Roman"/>
          <w:b w:val="false"/>
          <w:i w:val="false"/>
          <w:color w:val="000000"/>
          <w:sz w:val="28"/>
        </w:rPr>
        <w:t>
   !    ! 047!Жергілікті маңызды тарих және       !
</w:t>
      </w:r>
      <w:r>
        <w:br/>
      </w:r>
      <w:r>
        <w:rPr>
          <w:rFonts w:ascii="Times New Roman"/>
          <w:b w:val="false"/>
          <w:i w:val="false"/>
          <w:color w:val="000000"/>
          <w:sz w:val="28"/>
        </w:rPr>
        <w:t>
   !    !    !мәдениет ескерткіштерін жөндеу-қайта!
</w:t>
      </w:r>
      <w:r>
        <w:br/>
      </w:r>
      <w:r>
        <w:rPr>
          <w:rFonts w:ascii="Times New Roman"/>
          <w:b w:val="false"/>
          <w:i w:val="false"/>
          <w:color w:val="000000"/>
          <w:sz w:val="28"/>
        </w:rPr>
        <w:t>
   !    !    !жаңарту жұмыстарын жүргізу және     !
</w:t>
      </w:r>
      <w:r>
        <w:br/>
      </w:r>
      <w:r>
        <w:rPr>
          <w:rFonts w:ascii="Times New Roman"/>
          <w:b w:val="false"/>
          <w:i w:val="false"/>
          <w:color w:val="000000"/>
          <w:sz w:val="28"/>
        </w:rPr>
        <w:t>
   !    !    !аумағын көркейту                    !     6750
</w:t>
      </w:r>
      <w:r>
        <w:br/>
      </w:r>
      <w:r>
        <w:rPr>
          <w:rFonts w:ascii="Times New Roman"/>
          <w:b w:val="false"/>
          <w:i w:val="false"/>
          <w:color w:val="000000"/>
          <w:sz w:val="28"/>
        </w:rPr>
        <w:t>
   !    ! 051!Мәдениет ұйымдарының материалды -   !
</w:t>
      </w:r>
      <w:r>
        <w:br/>
      </w:r>
      <w:r>
        <w:rPr>
          <w:rFonts w:ascii="Times New Roman"/>
          <w:b w:val="false"/>
          <w:i w:val="false"/>
          <w:color w:val="000000"/>
          <w:sz w:val="28"/>
        </w:rPr>
        <w:t>
   !    !    !техникалық базасын нығайту          !    54378
</w:t>
      </w:r>
      <w:r>
        <w:br/>
      </w:r>
      <w:r>
        <w:rPr>
          <w:rFonts w:ascii="Times New Roman"/>
          <w:b w:val="false"/>
          <w:i w:val="false"/>
          <w:color w:val="000000"/>
          <w:sz w:val="28"/>
        </w:rPr>
        <w:t>
   !    ! 057!Жергілікті деңгейде туристік қызмет !
</w:t>
      </w:r>
      <w:r>
        <w:br/>
      </w:r>
      <w:r>
        <w:rPr>
          <w:rFonts w:ascii="Times New Roman"/>
          <w:b w:val="false"/>
          <w:i w:val="false"/>
          <w:color w:val="000000"/>
          <w:sz w:val="28"/>
        </w:rPr>
        <w:t>
   !    !    !көрсету жөніндегі іс-шаралар        !     5000
</w:t>
      </w:r>
      <w:r>
        <w:br/>
      </w:r>
      <w:r>
        <w:rPr>
          <w:rFonts w:ascii="Times New Roman"/>
          <w:b w:val="false"/>
          <w:i w:val="false"/>
          <w:color w:val="000000"/>
          <w:sz w:val="28"/>
        </w:rPr>
        <w:t>
   !    ! 059!Кітапханалардың материалды -        !
</w:t>
      </w:r>
      <w:r>
        <w:br/>
      </w:r>
      <w:r>
        <w:rPr>
          <w:rFonts w:ascii="Times New Roman"/>
          <w:b w:val="false"/>
          <w:i w:val="false"/>
          <w:color w:val="000000"/>
          <w:sz w:val="28"/>
        </w:rPr>
        <w:t>
   !    !    !техникалық базасын нығайту          !     7000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!қаржыландырылатын қоғамдық          !
</w:t>
      </w:r>
      <w:r>
        <w:br/>
      </w:r>
      <w:r>
        <w:rPr>
          <w:rFonts w:ascii="Times New Roman"/>
          <w:b w:val="false"/>
          <w:i w:val="false"/>
          <w:color w:val="000000"/>
          <w:sz w:val="28"/>
        </w:rPr>
        <w:t>
   !    !    !қарым-қатынастар мен ішкі саясатты  !
</w:t>
      </w:r>
      <w:r>
        <w:br/>
      </w:r>
      <w:r>
        <w:rPr>
          <w:rFonts w:ascii="Times New Roman"/>
          <w:b w:val="false"/>
          <w:i w:val="false"/>
          <w:color w:val="000000"/>
          <w:sz w:val="28"/>
        </w:rPr>
        <w:t>
   !    !    !талдау атқарушы органы              !    83554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12135
</w:t>
      </w:r>
      <w:r>
        <w:br/>
      </w:r>
      <w:r>
        <w:rPr>
          <w:rFonts w:ascii="Times New Roman"/>
          <w:b w:val="false"/>
          <w:i w:val="false"/>
          <w:color w:val="000000"/>
          <w:sz w:val="28"/>
        </w:rPr>
        <w:t>
   !    ! 030!Газеттер мен журналдар арқылы       !
</w:t>
      </w:r>
      <w:r>
        <w:br/>
      </w:r>
      <w:r>
        <w:rPr>
          <w:rFonts w:ascii="Times New Roman"/>
          <w:b w:val="false"/>
          <w:i w:val="false"/>
          <w:color w:val="000000"/>
          <w:sz w:val="28"/>
        </w:rPr>
        <w:t>
   !    !    !жергілікті деңгейде мемлекеттік     !
</w:t>
      </w:r>
      <w:r>
        <w:br/>
      </w:r>
      <w:r>
        <w:rPr>
          <w:rFonts w:ascii="Times New Roman"/>
          <w:b w:val="false"/>
          <w:i w:val="false"/>
          <w:color w:val="000000"/>
          <w:sz w:val="28"/>
        </w:rPr>
        <w:t>
   !    !    !ақпараттық саясатты жүргізу         !    37614
</w:t>
      </w:r>
      <w:r>
        <w:br/>
      </w:r>
      <w:r>
        <w:rPr>
          <w:rFonts w:ascii="Times New Roman"/>
          <w:b w:val="false"/>
          <w:i w:val="false"/>
          <w:color w:val="000000"/>
          <w:sz w:val="28"/>
        </w:rPr>
        <w:t>
   !    ! 031!Телерадио хабарлары арқылы          !
</w:t>
      </w:r>
      <w:r>
        <w:br/>
      </w:r>
      <w:r>
        <w:rPr>
          <w:rFonts w:ascii="Times New Roman"/>
          <w:b w:val="false"/>
          <w:i w:val="false"/>
          <w:color w:val="000000"/>
          <w:sz w:val="28"/>
        </w:rPr>
        <w:t>
   !    !    !жергілікті деңгейде мемлекеттік     !
</w:t>
      </w:r>
      <w:r>
        <w:br/>
      </w:r>
      <w:r>
        <w:rPr>
          <w:rFonts w:ascii="Times New Roman"/>
          <w:b w:val="false"/>
          <w:i w:val="false"/>
          <w:color w:val="000000"/>
          <w:sz w:val="28"/>
        </w:rPr>
        <w:t>
   !    !    !ақпараттық саясатты жүргізу         !    18660
</w:t>
      </w:r>
      <w:r>
        <w:br/>
      </w:r>
      <w:r>
        <w:rPr>
          <w:rFonts w:ascii="Times New Roman"/>
          <w:b w:val="false"/>
          <w:i w:val="false"/>
          <w:color w:val="000000"/>
          <w:sz w:val="28"/>
        </w:rPr>
        <w:t>
   !    ! 032!Аймақтық жастар саясатын өткізу     !     7000
</w:t>
      </w:r>
      <w:r>
        <w:br/>
      </w:r>
      <w:r>
        <w:rPr>
          <w:rFonts w:ascii="Times New Roman"/>
          <w:b w:val="false"/>
          <w:i w:val="false"/>
          <w:color w:val="000000"/>
          <w:sz w:val="28"/>
        </w:rPr>
        <w:t>
   !    ! 037!Жергілікті деңгейде "Қазақстан-2030"!
</w:t>
      </w:r>
      <w:r>
        <w:br/>
      </w:r>
      <w:r>
        <w:rPr>
          <w:rFonts w:ascii="Times New Roman"/>
          <w:b w:val="false"/>
          <w:i w:val="false"/>
          <w:color w:val="000000"/>
          <w:sz w:val="28"/>
        </w:rPr>
        <w:t>
   !    !    !Стратегиясының насихаттау жөнінде   !
</w:t>
      </w:r>
      <w:r>
        <w:br/>
      </w:r>
      <w:r>
        <w:rPr>
          <w:rFonts w:ascii="Times New Roman"/>
          <w:b w:val="false"/>
          <w:i w:val="false"/>
          <w:color w:val="000000"/>
          <w:sz w:val="28"/>
        </w:rPr>
        <w:t>
   !    !    !тәжірибелік және ғылыми-әдістемелік !
</w:t>
      </w:r>
      <w:r>
        <w:br/>
      </w:r>
      <w:r>
        <w:rPr>
          <w:rFonts w:ascii="Times New Roman"/>
          <w:b w:val="false"/>
          <w:i w:val="false"/>
          <w:color w:val="000000"/>
          <w:sz w:val="28"/>
        </w:rPr>
        <w:t>
   !    !    !іс шаралар ұйымдастыру              !      640
</w:t>
      </w:r>
      <w:r>
        <w:br/>
      </w:r>
      <w:r>
        <w:rPr>
          <w:rFonts w:ascii="Times New Roman"/>
          <w:b w:val="false"/>
          <w:i w:val="false"/>
          <w:color w:val="000000"/>
          <w:sz w:val="28"/>
        </w:rPr>
        <w:t>
   !    ! 039!Жергілікті деңгейде тілдерді дамыту !
</w:t>
      </w:r>
      <w:r>
        <w:br/>
      </w:r>
      <w:r>
        <w:rPr>
          <w:rFonts w:ascii="Times New Roman"/>
          <w:b w:val="false"/>
          <w:i w:val="false"/>
          <w:color w:val="000000"/>
          <w:sz w:val="28"/>
        </w:rPr>
        <w:t>
   !    !    !мемлекеттік бағдарламасын жүзеге    !
</w:t>
      </w:r>
      <w:r>
        <w:br/>
      </w:r>
      <w:r>
        <w:rPr>
          <w:rFonts w:ascii="Times New Roman"/>
          <w:b w:val="false"/>
          <w:i w:val="false"/>
          <w:color w:val="000000"/>
          <w:sz w:val="28"/>
        </w:rPr>
        <w:t>
   !    !    !асыру                               !     4500 
</w:t>
      </w:r>
      <w:r>
        <w:br/>
      </w:r>
      <w:r>
        <w:rPr>
          <w:rFonts w:ascii="Times New Roman"/>
          <w:b w:val="false"/>
          <w:i w:val="false"/>
          <w:color w:val="000000"/>
          <w:sz w:val="28"/>
        </w:rPr>
        <w:t>
   !    ! 070!Қоғамдық қарым-қатынастар мен ішкі  !
</w:t>
      </w:r>
      <w:r>
        <w:br/>
      </w:r>
      <w:r>
        <w:rPr>
          <w:rFonts w:ascii="Times New Roman"/>
          <w:b w:val="false"/>
          <w:i w:val="false"/>
          <w:color w:val="000000"/>
          <w:sz w:val="28"/>
        </w:rPr>
        <w:t>
   !    !    !саясатты талдау атқарушы            !
</w:t>
      </w:r>
      <w:r>
        <w:br/>
      </w:r>
      <w:r>
        <w:rPr>
          <w:rFonts w:ascii="Times New Roman"/>
          <w:b w:val="false"/>
          <w:i w:val="false"/>
          <w:color w:val="000000"/>
          <w:sz w:val="28"/>
        </w:rPr>
        <w:t>
   !    !    !органдарының материалды-техникалық  !
</w:t>
      </w:r>
      <w:r>
        <w:br/>
      </w:r>
      <w:r>
        <w:rPr>
          <w:rFonts w:ascii="Times New Roman"/>
          <w:b w:val="false"/>
          <w:i w:val="false"/>
          <w:color w:val="000000"/>
          <w:sz w:val="28"/>
        </w:rPr>
        <w:t>
   !    !    !базасын нығайту                     !     3005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!және қоршаған ортаны қорғау         !   343011
</w:t>
      </w:r>
      <w:r>
        <w:br/>
      </w:r>
      <w:r>
        <w:rPr>
          <w:rFonts w:ascii="Times New Roman"/>
          <w:b w:val="false"/>
          <w:i w:val="false"/>
          <w:color w:val="000000"/>
          <w:sz w:val="28"/>
        </w:rPr>
        <w:t>
   ! 105!    !Әкім аппараты                       !    22552
</w:t>
      </w:r>
      <w:r>
        <w:br/>
      </w:r>
      <w:r>
        <w:rPr>
          <w:rFonts w:ascii="Times New Roman"/>
          <w:b w:val="false"/>
          <w:i w:val="false"/>
          <w:color w:val="000000"/>
          <w:sz w:val="28"/>
        </w:rPr>
        <w:t>
   !    ! 051!Мемлекеттік табиғи парктердің       !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13280
</w:t>
      </w:r>
      <w:r>
        <w:br/>
      </w:r>
      <w:r>
        <w:rPr>
          <w:rFonts w:ascii="Times New Roman"/>
          <w:b w:val="false"/>
          <w:i w:val="false"/>
          <w:color w:val="000000"/>
          <w:sz w:val="28"/>
        </w:rPr>
        <w:t>
   !    ! 065!Жергілікті деңгейде ерекше          !
</w:t>
      </w:r>
      <w:r>
        <w:br/>
      </w:r>
      <w:r>
        <w:rPr>
          <w:rFonts w:ascii="Times New Roman"/>
          <w:b w:val="false"/>
          <w:i w:val="false"/>
          <w:color w:val="000000"/>
          <w:sz w:val="28"/>
        </w:rPr>
        <w:t>
   !    !    !қорғалатын табиғи аумақтарды ұстау  !     9272
</w:t>
      </w:r>
      <w:r>
        <w:br/>
      </w:r>
      <w:r>
        <w:rPr>
          <w:rFonts w:ascii="Times New Roman"/>
          <w:b w:val="false"/>
          <w:i w:val="false"/>
          <w:color w:val="000000"/>
          <w:sz w:val="28"/>
        </w:rPr>
        <w:t>
   ! 256!    !Жергілікті бюджеттен                !
</w:t>
      </w:r>
      <w:r>
        <w:br/>
      </w:r>
      <w:r>
        <w:rPr>
          <w:rFonts w:ascii="Times New Roman"/>
          <w:b w:val="false"/>
          <w:i w:val="false"/>
          <w:color w:val="000000"/>
          <w:sz w:val="28"/>
        </w:rPr>
        <w:t>
   !    !    !қаржыландырылатын табиғатты         !
</w:t>
      </w:r>
      <w:r>
        <w:br/>
      </w:r>
      <w:r>
        <w:rPr>
          <w:rFonts w:ascii="Times New Roman"/>
          <w:b w:val="false"/>
          <w:i w:val="false"/>
          <w:color w:val="000000"/>
          <w:sz w:val="28"/>
        </w:rPr>
        <w:t>
   !    !    !пайдалану және қоршаған ортаны      !
</w:t>
      </w:r>
      <w:r>
        <w:br/>
      </w:r>
      <w:r>
        <w:rPr>
          <w:rFonts w:ascii="Times New Roman"/>
          <w:b w:val="false"/>
          <w:i w:val="false"/>
          <w:color w:val="000000"/>
          <w:sz w:val="28"/>
        </w:rPr>
        <w:t>
   !    !    !қорғау жөніндегі атқарушы орган     !   243930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7930
</w:t>
      </w:r>
      <w:r>
        <w:br/>
      </w:r>
      <w:r>
        <w:rPr>
          <w:rFonts w:ascii="Times New Roman"/>
          <w:b w:val="false"/>
          <w:i w:val="false"/>
          <w:color w:val="000000"/>
          <w:sz w:val="28"/>
        </w:rPr>
        <w:t>
   !    ! 030!Жергілікті деңгейде қоршаған ортаны !
</w:t>
      </w:r>
      <w:r>
        <w:br/>
      </w:r>
      <w:r>
        <w:rPr>
          <w:rFonts w:ascii="Times New Roman"/>
          <w:b w:val="false"/>
          <w:i w:val="false"/>
          <w:color w:val="000000"/>
          <w:sz w:val="28"/>
        </w:rPr>
        <w:t>
   !    !    !қорғау жөніндегі іс-шараларды өткізу!   136000
</w:t>
      </w:r>
      <w:r>
        <w:br/>
      </w:r>
      <w:r>
        <w:rPr>
          <w:rFonts w:ascii="Times New Roman"/>
          <w:b w:val="false"/>
          <w:i w:val="false"/>
          <w:color w:val="000000"/>
          <w:sz w:val="28"/>
        </w:rPr>
        <w:t>
   !    ! 031!Табиғатты қоршау объектілерінің     !
</w:t>
      </w:r>
      <w:r>
        <w:br/>
      </w:r>
      <w:r>
        <w:rPr>
          <w:rFonts w:ascii="Times New Roman"/>
          <w:b w:val="false"/>
          <w:i w:val="false"/>
          <w:color w:val="000000"/>
          <w:sz w:val="28"/>
        </w:rPr>
        <w:t>
   !    !    !құрылысын салу және қайта жаңарту   !   100000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!қаржыландырылатын ормандарды және   !
</w:t>
      </w:r>
      <w:r>
        <w:br/>
      </w:r>
      <w:r>
        <w:rPr>
          <w:rFonts w:ascii="Times New Roman"/>
          <w:b w:val="false"/>
          <w:i w:val="false"/>
          <w:color w:val="000000"/>
          <w:sz w:val="28"/>
        </w:rPr>
        <w:t>
   !    !    !хайуанаттар әлемін қорғау жөніндегі !
</w:t>
      </w:r>
      <w:r>
        <w:br/>
      </w:r>
      <w:r>
        <w:rPr>
          <w:rFonts w:ascii="Times New Roman"/>
          <w:b w:val="false"/>
          <w:i w:val="false"/>
          <w:color w:val="000000"/>
          <w:sz w:val="28"/>
        </w:rPr>
        <w:t>
   !    !    !ауыл шаруашылығының атқарушы органы !    76529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17710
</w:t>
      </w:r>
      <w:r>
        <w:br/>
      </w:r>
      <w:r>
        <w:rPr>
          <w:rFonts w:ascii="Times New Roman"/>
          <w:b w:val="false"/>
          <w:i w:val="false"/>
          <w:color w:val="000000"/>
          <w:sz w:val="28"/>
        </w:rPr>
        <w:t>
   !    ! 036!Ауыл шаруашылық ақпараттық -        !
</w:t>
      </w:r>
      <w:r>
        <w:br/>
      </w:r>
      <w:r>
        <w:rPr>
          <w:rFonts w:ascii="Times New Roman"/>
          <w:b w:val="false"/>
          <w:i w:val="false"/>
          <w:color w:val="000000"/>
          <w:sz w:val="28"/>
        </w:rPr>
        <w:t>
   !    !    !маркетингтік жүйелерін қамтамсыз ету!     2000
</w:t>
      </w:r>
      <w:r>
        <w:br/>
      </w:r>
      <w:r>
        <w:rPr>
          <w:rFonts w:ascii="Times New Roman"/>
          <w:b w:val="false"/>
          <w:i w:val="false"/>
          <w:color w:val="000000"/>
          <w:sz w:val="28"/>
        </w:rPr>
        <w:t>
   !    ! 044!Ормандарды және хайуанаттар әлемін  !
</w:t>
      </w:r>
      <w:r>
        <w:br/>
      </w:r>
      <w:r>
        <w:rPr>
          <w:rFonts w:ascii="Times New Roman"/>
          <w:b w:val="false"/>
          <w:i w:val="false"/>
          <w:color w:val="000000"/>
          <w:sz w:val="28"/>
        </w:rPr>
        <w:t>
   !    !    !қорғау                              !    48177
</w:t>
      </w:r>
      <w:r>
        <w:br/>
      </w:r>
      <w:r>
        <w:rPr>
          <w:rFonts w:ascii="Times New Roman"/>
          <w:b w:val="false"/>
          <w:i w:val="false"/>
          <w:color w:val="000000"/>
          <w:sz w:val="28"/>
        </w:rPr>
        <w:t>
   !    ! 045!Ормандар және хайуанаттар әлемін    !
</w:t>
      </w:r>
      <w:r>
        <w:br/>
      </w:r>
      <w:r>
        <w:rPr>
          <w:rFonts w:ascii="Times New Roman"/>
          <w:b w:val="false"/>
          <w:i w:val="false"/>
          <w:color w:val="000000"/>
          <w:sz w:val="28"/>
        </w:rPr>
        <w:t>
   !    !    !қорғау жөніндегі мекемелердің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!дамыту                              !     4742
</w:t>
      </w:r>
      <w:r>
        <w:br/>
      </w:r>
      <w:r>
        <w:rPr>
          <w:rFonts w:ascii="Times New Roman"/>
          <w:b w:val="false"/>
          <w:i w:val="false"/>
          <w:color w:val="000000"/>
          <w:sz w:val="28"/>
        </w:rPr>
        <w:t>
   !    ! 070!Ауыл шаруашылығы, орман және        !
</w:t>
      </w:r>
      <w:r>
        <w:br/>
      </w:r>
      <w:r>
        <w:rPr>
          <w:rFonts w:ascii="Times New Roman"/>
          <w:b w:val="false"/>
          <w:i w:val="false"/>
          <w:color w:val="000000"/>
          <w:sz w:val="28"/>
        </w:rPr>
        <w:t>
   !    !    !хайуанаттар дүниесін қорғау         !
</w:t>
      </w:r>
      <w:r>
        <w:br/>
      </w:r>
      <w:r>
        <w:rPr>
          <w:rFonts w:ascii="Times New Roman"/>
          <w:b w:val="false"/>
          <w:i w:val="false"/>
          <w:color w:val="000000"/>
          <w:sz w:val="28"/>
        </w:rPr>
        <w:t>
   !    !    !жөніндегі атқарушы органның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3900
</w:t>
      </w:r>
      <w:r>
        <w:br/>
      </w:r>
      <w:r>
        <w:rPr>
          <w:rFonts w:ascii="Times New Roman"/>
          <w:b w:val="false"/>
          <w:i w:val="false"/>
          <w:color w:val="000000"/>
          <w:sz w:val="28"/>
        </w:rPr>
        <w:t>
11 !    !    !Өнеркәсіп және құрылыс              !    42860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!қаржыландырылатын инфрақұрылым мен  !
</w:t>
      </w:r>
      <w:r>
        <w:br/>
      </w:r>
      <w:r>
        <w:rPr>
          <w:rFonts w:ascii="Times New Roman"/>
          <w:b w:val="false"/>
          <w:i w:val="false"/>
          <w:color w:val="000000"/>
          <w:sz w:val="28"/>
        </w:rPr>
        <w:t>
   !    !    !құрылыс атқарушы органы             !    42860
</w:t>
      </w:r>
      <w:r>
        <w:br/>
      </w:r>
      <w:r>
        <w:rPr>
          <w:rFonts w:ascii="Times New Roman"/>
          <w:b w:val="false"/>
          <w:i w:val="false"/>
          <w:color w:val="000000"/>
          <w:sz w:val="28"/>
        </w:rPr>
        <w:t>
   !    ! 048!Жергілікті деңгейдегі жобалау -     !
</w:t>
      </w:r>
      <w:r>
        <w:br/>
      </w:r>
      <w:r>
        <w:rPr>
          <w:rFonts w:ascii="Times New Roman"/>
          <w:b w:val="false"/>
          <w:i w:val="false"/>
          <w:color w:val="000000"/>
          <w:sz w:val="28"/>
        </w:rPr>
        <w:t>
   !    !    !іздестіру, конструкторлық және      !
</w:t>
      </w:r>
      <w:r>
        <w:br/>
      </w:r>
      <w:r>
        <w:rPr>
          <w:rFonts w:ascii="Times New Roman"/>
          <w:b w:val="false"/>
          <w:i w:val="false"/>
          <w:color w:val="000000"/>
          <w:sz w:val="28"/>
        </w:rPr>
        <w:t>
   !    !    !технологиялық жұмыстар              !    42860
</w:t>
      </w:r>
      <w:r>
        <w:br/>
      </w:r>
      <w:r>
        <w:rPr>
          <w:rFonts w:ascii="Times New Roman"/>
          <w:b w:val="false"/>
          <w:i w:val="false"/>
          <w:color w:val="000000"/>
          <w:sz w:val="28"/>
        </w:rPr>
        <w:t>
12 !    !    !Көлік және байланыс                 !  1113795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!үй-коммуналдық, жол шаруашылығының  !
</w:t>
      </w:r>
      <w:r>
        <w:br/>
      </w:r>
      <w:r>
        <w:rPr>
          <w:rFonts w:ascii="Times New Roman"/>
          <w:b w:val="false"/>
          <w:i w:val="false"/>
          <w:color w:val="000000"/>
          <w:sz w:val="28"/>
        </w:rPr>
        <w:t>
   !    !    !және көліктің атқарушы органы       !  1113795
</w:t>
      </w:r>
      <w:r>
        <w:br/>
      </w:r>
      <w:r>
        <w:rPr>
          <w:rFonts w:ascii="Times New Roman"/>
          <w:b w:val="false"/>
          <w:i w:val="false"/>
          <w:color w:val="000000"/>
          <w:sz w:val="28"/>
        </w:rPr>
        <w:t>
   !    ! 046!Ауданаралық (қалааралық) аудан мен  !
</w:t>
      </w:r>
      <w:r>
        <w:br/>
      </w:r>
      <w:r>
        <w:rPr>
          <w:rFonts w:ascii="Times New Roman"/>
          <w:b w:val="false"/>
          <w:i w:val="false"/>
          <w:color w:val="000000"/>
          <w:sz w:val="28"/>
        </w:rPr>
        <w:t>
   !    !    !елді мекендер ішінде қоғамдық       !
</w:t>
      </w:r>
      <w:r>
        <w:br/>
      </w:r>
      <w:r>
        <w:rPr>
          <w:rFonts w:ascii="Times New Roman"/>
          <w:b w:val="false"/>
          <w:i w:val="false"/>
          <w:color w:val="000000"/>
          <w:sz w:val="28"/>
        </w:rPr>
        <w:t>
   !    !    !жолаушылар тасымалдауды ұйымдастыру !   313795
</w:t>
      </w:r>
      <w:r>
        <w:br/>
      </w:r>
      <w:r>
        <w:rPr>
          <w:rFonts w:ascii="Times New Roman"/>
          <w:b w:val="false"/>
          <w:i w:val="false"/>
          <w:color w:val="000000"/>
          <w:sz w:val="28"/>
        </w:rPr>
        <w:t>
   !    ! 049!Жергілікті деңгейде автомобиль      !
</w:t>
      </w:r>
      <w:r>
        <w:br/>
      </w:r>
      <w:r>
        <w:rPr>
          <w:rFonts w:ascii="Times New Roman"/>
          <w:b w:val="false"/>
          <w:i w:val="false"/>
          <w:color w:val="000000"/>
          <w:sz w:val="28"/>
        </w:rPr>
        <w:t>
   !    !    !жолдарын салу және қайта жаңарту    !   270000
</w:t>
      </w:r>
      <w:r>
        <w:br/>
      </w:r>
      <w:r>
        <w:rPr>
          <w:rFonts w:ascii="Times New Roman"/>
          <w:b w:val="false"/>
          <w:i w:val="false"/>
          <w:color w:val="000000"/>
          <w:sz w:val="28"/>
        </w:rPr>
        <w:t>
   !    ! 050!Жергілікті деңгейде автомобиль      !
</w:t>
      </w:r>
      <w:r>
        <w:br/>
      </w:r>
      <w:r>
        <w:rPr>
          <w:rFonts w:ascii="Times New Roman"/>
          <w:b w:val="false"/>
          <w:i w:val="false"/>
          <w:color w:val="000000"/>
          <w:sz w:val="28"/>
        </w:rPr>
        <w:t>
   !    !    !жолдарын пайдалану                  !   530000
</w:t>
      </w:r>
      <w:r>
        <w:br/>
      </w:r>
      <w:r>
        <w:rPr>
          <w:rFonts w:ascii="Times New Roman"/>
          <w:b w:val="false"/>
          <w:i w:val="false"/>
          <w:color w:val="000000"/>
          <w:sz w:val="28"/>
        </w:rPr>
        <w:t>
13 !    !    !Өзгелері                            !  1142652
</w:t>
      </w:r>
      <w:r>
        <w:br/>
      </w:r>
      <w:r>
        <w:rPr>
          <w:rFonts w:ascii="Times New Roman"/>
          <w:b w:val="false"/>
          <w:i w:val="false"/>
          <w:color w:val="000000"/>
          <w:sz w:val="28"/>
        </w:rPr>
        <w:t>
   ! 105!    !Әкім аппараты                       !   244487
</w:t>
      </w:r>
      <w:r>
        <w:br/>
      </w:r>
      <w:r>
        <w:rPr>
          <w:rFonts w:ascii="Times New Roman"/>
          <w:b w:val="false"/>
          <w:i w:val="false"/>
          <w:color w:val="000000"/>
          <w:sz w:val="28"/>
        </w:rPr>
        <w:t>
   !    ! 044!Соттардың шешімдері бойынша         !
</w:t>
      </w:r>
      <w:r>
        <w:br/>
      </w:r>
      <w:r>
        <w:rPr>
          <w:rFonts w:ascii="Times New Roman"/>
          <w:b w:val="false"/>
          <w:i w:val="false"/>
          <w:color w:val="000000"/>
          <w:sz w:val="28"/>
        </w:rPr>
        <w:t>
   !    !    !жергілікті атқарушы органдардың     !
</w:t>
      </w:r>
      <w:r>
        <w:br/>
      </w:r>
      <w:r>
        <w:rPr>
          <w:rFonts w:ascii="Times New Roman"/>
          <w:b w:val="false"/>
          <w:i w:val="false"/>
          <w:color w:val="000000"/>
          <w:sz w:val="28"/>
        </w:rPr>
        <w:t>
   !    !    !міндеттемелерін орындау жөніндегі   !
</w:t>
      </w:r>
      <w:r>
        <w:br/>
      </w:r>
      <w:r>
        <w:rPr>
          <w:rFonts w:ascii="Times New Roman"/>
          <w:b w:val="false"/>
          <w:i w:val="false"/>
          <w:color w:val="000000"/>
          <w:sz w:val="28"/>
        </w:rPr>
        <w:t>
   !    !    !облыстың, Астана және Алматы        !
</w:t>
      </w:r>
      <w:r>
        <w:br/>
      </w:r>
      <w:r>
        <w:rPr>
          <w:rFonts w:ascii="Times New Roman"/>
          <w:b w:val="false"/>
          <w:i w:val="false"/>
          <w:color w:val="000000"/>
          <w:sz w:val="28"/>
        </w:rPr>
        <w:t>
   !    !    !қалаларының жергілікті атқарушы     !
</w:t>
      </w:r>
      <w:r>
        <w:br/>
      </w:r>
      <w:r>
        <w:rPr>
          <w:rFonts w:ascii="Times New Roman"/>
          <w:b w:val="false"/>
          <w:i w:val="false"/>
          <w:color w:val="000000"/>
          <w:sz w:val="28"/>
        </w:rPr>
        <w:t>
   !    !    !органының резерві                   !    10000
</w:t>
      </w:r>
      <w:r>
        <w:br/>
      </w:r>
      <w:r>
        <w:rPr>
          <w:rFonts w:ascii="Times New Roman"/>
          <w:b w:val="false"/>
          <w:i w:val="false"/>
          <w:color w:val="000000"/>
          <w:sz w:val="28"/>
        </w:rPr>
        <w:t>
   !    ! 052!Табиғи және техногенді сипаттағы    !
</w:t>
      </w:r>
      <w:r>
        <w:br/>
      </w:r>
      <w:r>
        <w:rPr>
          <w:rFonts w:ascii="Times New Roman"/>
          <w:b w:val="false"/>
          <w:i w:val="false"/>
          <w:color w:val="000000"/>
          <w:sz w:val="28"/>
        </w:rPr>
        <w:t>
   !    !    !төтенше жағдайларды жою және өзге де!
</w:t>
      </w:r>
      <w:r>
        <w:br/>
      </w:r>
      <w:r>
        <w:rPr>
          <w:rFonts w:ascii="Times New Roman"/>
          <w:b w:val="false"/>
          <w:i w:val="false"/>
          <w:color w:val="000000"/>
          <w:sz w:val="28"/>
        </w:rPr>
        <w:t>
   !    !    !күтпеген шығыстар үшін облыстың,    !
</w:t>
      </w:r>
      <w:r>
        <w:br/>
      </w:r>
      <w:r>
        <w:rPr>
          <w:rFonts w:ascii="Times New Roman"/>
          <w:b w:val="false"/>
          <w:i w:val="false"/>
          <w:color w:val="000000"/>
          <w:sz w:val="28"/>
        </w:rPr>
        <w:t>
   !    !    !Астана және Алматы қалаларының      !
</w:t>
      </w:r>
      <w:r>
        <w:br/>
      </w:r>
      <w:r>
        <w:rPr>
          <w:rFonts w:ascii="Times New Roman"/>
          <w:b w:val="false"/>
          <w:i w:val="false"/>
          <w:color w:val="000000"/>
          <w:sz w:val="28"/>
        </w:rPr>
        <w:t>
   !    !    !жергілікті атқарушы органының       !
</w:t>
      </w:r>
      <w:r>
        <w:br/>
      </w:r>
      <w:r>
        <w:rPr>
          <w:rFonts w:ascii="Times New Roman"/>
          <w:b w:val="false"/>
          <w:i w:val="false"/>
          <w:color w:val="000000"/>
          <w:sz w:val="28"/>
        </w:rPr>
        <w:t>
   !    !    !резерві                             !   109817
</w:t>
      </w:r>
      <w:r>
        <w:br/>
      </w:r>
      <w:r>
        <w:rPr>
          <w:rFonts w:ascii="Times New Roman"/>
          <w:b w:val="false"/>
          <w:i w:val="false"/>
          <w:color w:val="000000"/>
          <w:sz w:val="28"/>
        </w:rPr>
        <w:t>
   !    ! 061!Өкілеттік шығындар                  !     4670
</w:t>
      </w:r>
      <w:r>
        <w:br/>
      </w:r>
      <w:r>
        <w:rPr>
          <w:rFonts w:ascii="Times New Roman"/>
          <w:b w:val="false"/>
          <w:i w:val="false"/>
          <w:color w:val="000000"/>
          <w:sz w:val="28"/>
        </w:rPr>
        <w:t>
   !    ! 064!Мемлекеттік коммуналдық             !
</w:t>
      </w:r>
      <w:r>
        <w:br/>
      </w:r>
      <w:r>
        <w:rPr>
          <w:rFonts w:ascii="Times New Roman"/>
          <w:b w:val="false"/>
          <w:i w:val="false"/>
          <w:color w:val="000000"/>
          <w:sz w:val="28"/>
        </w:rPr>
        <w:t>
   !    !    !кәсіпорындардың жарғылық қорына     !
</w:t>
      </w:r>
      <w:r>
        <w:br/>
      </w:r>
      <w:r>
        <w:rPr>
          <w:rFonts w:ascii="Times New Roman"/>
          <w:b w:val="false"/>
          <w:i w:val="false"/>
          <w:color w:val="000000"/>
          <w:sz w:val="28"/>
        </w:rPr>
        <w:t>
   !    !    !жарналар                            !   120000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49193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43321
</w:t>
      </w:r>
      <w:r>
        <w:br/>
      </w:r>
      <w:r>
        <w:rPr>
          <w:rFonts w:ascii="Times New Roman"/>
          <w:b w:val="false"/>
          <w:i w:val="false"/>
          <w:color w:val="000000"/>
          <w:sz w:val="28"/>
        </w:rPr>
        <w:t>
   !    !  34!Есеп қызметтерімен қамтамасыз ету   !     5872
</w:t>
      </w:r>
      <w:r>
        <w:br/>
      </w:r>
      <w:r>
        <w:rPr>
          <w:rFonts w:ascii="Times New Roman"/>
          <w:b w:val="false"/>
          <w:i w:val="false"/>
          <w:color w:val="000000"/>
          <w:sz w:val="28"/>
        </w:rPr>
        <w:t>
   !    ! 272!Жергілікті бюджеттен                !
</w:t>
      </w:r>
      <w:r>
        <w:br/>
      </w:r>
      <w:r>
        <w:rPr>
          <w:rFonts w:ascii="Times New Roman"/>
          <w:b w:val="false"/>
          <w:i w:val="false"/>
          <w:color w:val="000000"/>
          <w:sz w:val="28"/>
        </w:rPr>
        <w:t>
   !    !    !қаржыландырылатын экономика, шағын  !
</w:t>
      </w:r>
      <w:r>
        <w:br/>
      </w:r>
      <w:r>
        <w:rPr>
          <w:rFonts w:ascii="Times New Roman"/>
          <w:b w:val="false"/>
          <w:i w:val="false"/>
          <w:color w:val="000000"/>
          <w:sz w:val="28"/>
        </w:rPr>
        <w:t>
   !    !    !және орта бизнесті қолдау,          !
</w:t>
      </w:r>
      <w:r>
        <w:br/>
      </w:r>
      <w:r>
        <w:rPr>
          <w:rFonts w:ascii="Times New Roman"/>
          <w:b w:val="false"/>
          <w:i w:val="false"/>
          <w:color w:val="000000"/>
          <w:sz w:val="28"/>
        </w:rPr>
        <w:t>
   !    !    !мемлекеттік сатып алу атқарушы      !
</w:t>
      </w:r>
      <w:r>
        <w:br/>
      </w:r>
      <w:r>
        <w:rPr>
          <w:rFonts w:ascii="Times New Roman"/>
          <w:b w:val="false"/>
          <w:i w:val="false"/>
          <w:color w:val="000000"/>
          <w:sz w:val="28"/>
        </w:rPr>
        <w:t>
   !    !    !органы                              !    64176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43610
</w:t>
      </w:r>
      <w:r>
        <w:br/>
      </w:r>
      <w:r>
        <w:rPr>
          <w:rFonts w:ascii="Times New Roman"/>
          <w:b w:val="false"/>
          <w:i w:val="false"/>
          <w:color w:val="000000"/>
          <w:sz w:val="28"/>
        </w:rPr>
        <w:t>
   !    ! 031!Жергілікті деңгейде шағын           !
</w:t>
      </w:r>
      <w:r>
        <w:br/>
      </w:r>
      <w:r>
        <w:rPr>
          <w:rFonts w:ascii="Times New Roman"/>
          <w:b w:val="false"/>
          <w:i w:val="false"/>
          <w:color w:val="000000"/>
          <w:sz w:val="28"/>
        </w:rPr>
        <w:t>
   !    !    !кәсіпкерлікті қолдауды ұйымдастыру  !     8000
</w:t>
      </w:r>
      <w:r>
        <w:br/>
      </w:r>
      <w:r>
        <w:rPr>
          <w:rFonts w:ascii="Times New Roman"/>
          <w:b w:val="false"/>
          <w:i w:val="false"/>
          <w:color w:val="000000"/>
          <w:sz w:val="28"/>
        </w:rPr>
        <w:t>
   !    ! 037!Мемлекеттік сатып алуды ұйымдастыру !
</w:t>
      </w:r>
      <w:r>
        <w:br/>
      </w:r>
      <w:r>
        <w:rPr>
          <w:rFonts w:ascii="Times New Roman"/>
          <w:b w:val="false"/>
          <w:i w:val="false"/>
          <w:color w:val="000000"/>
          <w:sz w:val="28"/>
        </w:rPr>
        <w:t>
   !    !    !және өткізу рәсімдері               !     6520
</w:t>
      </w:r>
      <w:r>
        <w:br/>
      </w:r>
      <w:r>
        <w:rPr>
          <w:rFonts w:ascii="Times New Roman"/>
          <w:b w:val="false"/>
          <w:i w:val="false"/>
          <w:color w:val="000000"/>
          <w:sz w:val="28"/>
        </w:rPr>
        <w:t>
   !    ! 070!Экономика, шағын және орта бизнесті !
</w:t>
      </w:r>
      <w:r>
        <w:br/>
      </w:r>
      <w:r>
        <w:rPr>
          <w:rFonts w:ascii="Times New Roman"/>
          <w:b w:val="false"/>
          <w:i w:val="false"/>
          <w:color w:val="000000"/>
          <w:sz w:val="28"/>
        </w:rPr>
        <w:t>
   !    !    !қолдау, мемлекеттік сатып алу       !
</w:t>
      </w:r>
      <w:r>
        <w:br/>
      </w:r>
      <w:r>
        <w:rPr>
          <w:rFonts w:ascii="Times New Roman"/>
          <w:b w:val="false"/>
          <w:i w:val="false"/>
          <w:color w:val="000000"/>
          <w:sz w:val="28"/>
        </w:rPr>
        <w:t>
   !    !    !атқарушы органдардың материалдық-   !
</w:t>
      </w:r>
      <w:r>
        <w:br/>
      </w:r>
      <w:r>
        <w:rPr>
          <w:rFonts w:ascii="Times New Roman"/>
          <w:b w:val="false"/>
          <w:i w:val="false"/>
          <w:color w:val="000000"/>
          <w:sz w:val="28"/>
        </w:rPr>
        <w:t>
   !    !    !техникалық базасын нығайту          !     6046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!қаржыландырылатын инфрақұрылым мен  !
</w:t>
      </w:r>
      <w:r>
        <w:br/>
      </w:r>
      <w:r>
        <w:rPr>
          <w:rFonts w:ascii="Times New Roman"/>
          <w:b w:val="false"/>
          <w:i w:val="false"/>
          <w:color w:val="000000"/>
          <w:sz w:val="28"/>
        </w:rPr>
        <w:t>
   !    !    !құрылыс атқарушы органы             !   770826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21258
</w:t>
      </w:r>
      <w:r>
        <w:br/>
      </w:r>
      <w:r>
        <w:rPr>
          <w:rFonts w:ascii="Times New Roman"/>
          <w:b w:val="false"/>
          <w:i w:val="false"/>
          <w:color w:val="000000"/>
          <w:sz w:val="28"/>
        </w:rPr>
        <w:t>
   !    ! 031!Коммуналдық меншік объектілерін салу!   278540
</w:t>
      </w:r>
      <w:r>
        <w:br/>
      </w:r>
      <w:r>
        <w:rPr>
          <w:rFonts w:ascii="Times New Roman"/>
          <w:b w:val="false"/>
          <w:i w:val="false"/>
          <w:color w:val="000000"/>
          <w:sz w:val="28"/>
        </w:rPr>
        <w:t>
   !    ! 032!Жамбыл облысы жергілікті атқарушы   !
</w:t>
      </w:r>
      <w:r>
        <w:br/>
      </w:r>
      <w:r>
        <w:rPr>
          <w:rFonts w:ascii="Times New Roman"/>
          <w:b w:val="false"/>
          <w:i w:val="false"/>
          <w:color w:val="000000"/>
          <w:sz w:val="28"/>
        </w:rPr>
        <w:t>
   !    !    !органының коммуналдық меншігіндегі  !
</w:t>
      </w:r>
      <w:r>
        <w:br/>
      </w:r>
      <w:r>
        <w:rPr>
          <w:rFonts w:ascii="Times New Roman"/>
          <w:b w:val="false"/>
          <w:i w:val="false"/>
          <w:color w:val="000000"/>
          <w:sz w:val="28"/>
        </w:rPr>
        <w:t>
   !    !    !объектілерді және жер сілкінісі     !
</w:t>
      </w:r>
      <w:r>
        <w:br/>
      </w:r>
      <w:r>
        <w:rPr>
          <w:rFonts w:ascii="Times New Roman"/>
          <w:b w:val="false"/>
          <w:i w:val="false"/>
          <w:color w:val="000000"/>
          <w:sz w:val="28"/>
        </w:rPr>
        <w:t>
   !    !    !салдарынан зардап шеккен тұрғын     !
</w:t>
      </w:r>
      <w:r>
        <w:br/>
      </w:r>
      <w:r>
        <w:rPr>
          <w:rFonts w:ascii="Times New Roman"/>
          <w:b w:val="false"/>
          <w:i w:val="false"/>
          <w:color w:val="000000"/>
          <w:sz w:val="28"/>
        </w:rPr>
        <w:t>
   !    !    !үйлерді салу және күрделі жөндеу    !    72047
</w:t>
      </w:r>
      <w:r>
        <w:br/>
      </w:r>
      <w:r>
        <w:rPr>
          <w:rFonts w:ascii="Times New Roman"/>
          <w:b w:val="false"/>
          <w:i w:val="false"/>
          <w:color w:val="000000"/>
          <w:sz w:val="28"/>
        </w:rPr>
        <w:t>
   !    ! 036!Коммуналдық меншік объектілерін     !
</w:t>
      </w:r>
      <w:r>
        <w:br/>
      </w:r>
      <w:r>
        <w:rPr>
          <w:rFonts w:ascii="Times New Roman"/>
          <w:b w:val="false"/>
          <w:i w:val="false"/>
          <w:color w:val="000000"/>
          <w:sz w:val="28"/>
        </w:rPr>
        <w:t>
   !    !    !күрделі жөндеу                      !   398981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!үй-коммуналдық, жол шаруашылығының  !
</w:t>
      </w:r>
      <w:r>
        <w:br/>
      </w:r>
      <w:r>
        <w:rPr>
          <w:rFonts w:ascii="Times New Roman"/>
          <w:b w:val="false"/>
          <w:i w:val="false"/>
          <w:color w:val="000000"/>
          <w:sz w:val="28"/>
        </w:rPr>
        <w:t>
   !    !    !және көліктің атқарушы органы       !    13970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13970
</w:t>
      </w:r>
      <w:r>
        <w:br/>
      </w:r>
      <w:r>
        <w:rPr>
          <w:rFonts w:ascii="Times New Roman"/>
          <w:b w:val="false"/>
          <w:i w:val="false"/>
          <w:color w:val="000000"/>
          <w:sz w:val="28"/>
        </w:rPr>
        <w:t>
15 !    !    !Ресми трансферттер                  !  2726122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!қаржыландырылатын қаржы атқару      !
</w:t>
      </w:r>
      <w:r>
        <w:br/>
      </w:r>
      <w:r>
        <w:rPr>
          <w:rFonts w:ascii="Times New Roman"/>
          <w:b w:val="false"/>
          <w:i w:val="false"/>
          <w:color w:val="000000"/>
          <w:sz w:val="28"/>
        </w:rPr>
        <w:t>
   !    !    !органы                              !  2726122
</w:t>
      </w:r>
      <w:r>
        <w:br/>
      </w:r>
      <w:r>
        <w:rPr>
          <w:rFonts w:ascii="Times New Roman"/>
          <w:b w:val="false"/>
          <w:i w:val="false"/>
          <w:color w:val="000000"/>
          <w:sz w:val="28"/>
        </w:rPr>
        <w:t>
   !    ! 035!Облыстық бюджеттен, Астана және     !
</w:t>
      </w:r>
      <w:r>
        <w:br/>
      </w:r>
      <w:r>
        <w:rPr>
          <w:rFonts w:ascii="Times New Roman"/>
          <w:b w:val="false"/>
          <w:i w:val="false"/>
          <w:color w:val="000000"/>
          <w:sz w:val="28"/>
        </w:rPr>
        <w:t>
   !    !    !Алматы қалаларының бюджеттерінен    !
</w:t>
      </w:r>
      <w:r>
        <w:br/>
      </w:r>
      <w:r>
        <w:rPr>
          <w:rFonts w:ascii="Times New Roman"/>
          <w:b w:val="false"/>
          <w:i w:val="false"/>
          <w:color w:val="000000"/>
          <w:sz w:val="28"/>
        </w:rPr>
        <w:t>
   !    !    !алынатын трансферттер               !  2726122
</w:t>
      </w:r>
      <w:r>
        <w:br/>
      </w:r>
      <w:r>
        <w:rPr>
          <w:rFonts w:ascii="Times New Roman"/>
          <w:b w:val="false"/>
          <w:i w:val="false"/>
          <w:color w:val="000000"/>
          <w:sz w:val="28"/>
        </w:rPr>
        <w:t>
   !    !    !Кредиттер                           !   632370
</w:t>
      </w:r>
      <w:r>
        <w:br/>
      </w:r>
      <w:r>
        <w:rPr>
          <w:rFonts w:ascii="Times New Roman"/>
          <w:b w:val="false"/>
          <w:i w:val="false"/>
          <w:color w:val="000000"/>
          <w:sz w:val="28"/>
        </w:rPr>
        <w:t>
7 !    !    !Тұрғын үй коммуналдық шаруашылық    !    50000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жол, көлік және   !
</w:t>
      </w:r>
      <w:r>
        <w:br/>
      </w:r>
      <w:r>
        <w:rPr>
          <w:rFonts w:ascii="Times New Roman"/>
          <w:b w:val="false"/>
          <w:i w:val="false"/>
          <w:color w:val="000000"/>
          <w:sz w:val="28"/>
        </w:rPr>
        <w:t>
   !    !    !тұрғын үй-коммуналдық шаруашылығының!
</w:t>
      </w:r>
      <w:r>
        <w:br/>
      </w:r>
      <w:r>
        <w:rPr>
          <w:rFonts w:ascii="Times New Roman"/>
          <w:b w:val="false"/>
          <w:i w:val="false"/>
          <w:color w:val="000000"/>
          <w:sz w:val="28"/>
        </w:rPr>
        <w:t>
   !    !    !атқарушы органдары                  !    50000
</w:t>
      </w:r>
      <w:r>
        <w:br/>
      </w:r>
      <w:r>
        <w:rPr>
          <w:rFonts w:ascii="Times New Roman"/>
          <w:b w:val="false"/>
          <w:i w:val="false"/>
          <w:color w:val="000000"/>
          <w:sz w:val="28"/>
        </w:rPr>
        <w:t>
   !    ! 085!Коммуналдық шаруашылықты дамыту     !
</w:t>
      </w:r>
      <w:r>
        <w:br/>
      </w:r>
      <w:r>
        <w:rPr>
          <w:rFonts w:ascii="Times New Roman"/>
          <w:b w:val="false"/>
          <w:i w:val="false"/>
          <w:color w:val="000000"/>
          <w:sz w:val="28"/>
        </w:rPr>
        <w:t>
   !    !    !үшін несиелендіру                   !    50000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!және қоршаған ортаны қорғау         !   382370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!қаржыландырылатын ормандарды және   !
</w:t>
      </w:r>
      <w:r>
        <w:br/>
      </w:r>
      <w:r>
        <w:rPr>
          <w:rFonts w:ascii="Times New Roman"/>
          <w:b w:val="false"/>
          <w:i w:val="false"/>
          <w:color w:val="000000"/>
          <w:sz w:val="28"/>
        </w:rPr>
        <w:t>
   !    !    !хайуанаттар әлемін қорғау жөніндегі !
</w:t>
      </w:r>
      <w:r>
        <w:br/>
      </w:r>
      <w:r>
        <w:rPr>
          <w:rFonts w:ascii="Times New Roman"/>
          <w:b w:val="false"/>
          <w:i w:val="false"/>
          <w:color w:val="000000"/>
          <w:sz w:val="28"/>
        </w:rPr>
        <w:t>
   !    !    !ауыл шаруашылығының атқарушы органы !   382370
</w:t>
      </w:r>
      <w:r>
        <w:br/>
      </w:r>
      <w:r>
        <w:rPr>
          <w:rFonts w:ascii="Times New Roman"/>
          <w:b w:val="false"/>
          <w:i w:val="false"/>
          <w:color w:val="000000"/>
          <w:sz w:val="28"/>
        </w:rPr>
        <w:t>
   !    ! 082!Ауыл шаруашылығы тауарларын         !
</w:t>
      </w:r>
      <w:r>
        <w:br/>
      </w:r>
      <w:r>
        <w:rPr>
          <w:rFonts w:ascii="Times New Roman"/>
          <w:b w:val="false"/>
          <w:i w:val="false"/>
          <w:color w:val="000000"/>
          <w:sz w:val="28"/>
        </w:rPr>
        <w:t>
   !    !    !өндірушілерді несиелендіру          !   152370
</w:t>
      </w:r>
      <w:r>
        <w:br/>
      </w:r>
      <w:r>
        <w:rPr>
          <w:rFonts w:ascii="Times New Roman"/>
          <w:b w:val="false"/>
          <w:i w:val="false"/>
          <w:color w:val="000000"/>
          <w:sz w:val="28"/>
        </w:rPr>
        <w:t>
   !    ! 083!Көктемгі егіс және егін жинау       !
</w:t>
      </w:r>
      <w:r>
        <w:br/>
      </w:r>
      <w:r>
        <w:rPr>
          <w:rFonts w:ascii="Times New Roman"/>
          <w:b w:val="false"/>
          <w:i w:val="false"/>
          <w:color w:val="000000"/>
          <w:sz w:val="28"/>
        </w:rPr>
        <w:t>
   !    !    !жұмыстарын жүргізуге ауыл шаруашылық!
</w:t>
      </w:r>
      <w:r>
        <w:br/>
      </w:r>
      <w:r>
        <w:rPr>
          <w:rFonts w:ascii="Times New Roman"/>
          <w:b w:val="false"/>
          <w:i w:val="false"/>
          <w:color w:val="000000"/>
          <w:sz w:val="28"/>
        </w:rPr>
        <w:t>
   !    !    !тауарларын өндірушілерді            !
</w:t>
      </w:r>
      <w:r>
        <w:br/>
      </w:r>
      <w:r>
        <w:rPr>
          <w:rFonts w:ascii="Times New Roman"/>
          <w:b w:val="false"/>
          <w:i w:val="false"/>
          <w:color w:val="000000"/>
          <w:sz w:val="28"/>
        </w:rPr>
        <w:t>
   !    !    !несиелендіру                        !   230000
</w:t>
      </w:r>
      <w:r>
        <w:br/>
      </w:r>
      <w:r>
        <w:rPr>
          <w:rFonts w:ascii="Times New Roman"/>
          <w:b w:val="false"/>
          <w:i w:val="false"/>
          <w:color w:val="000000"/>
          <w:sz w:val="28"/>
        </w:rPr>
        <w:t>
13 !    !    !Өзгелері                            !   200000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!қаржыландырылатын экономика, шағын  !
</w:t>
      </w:r>
      <w:r>
        <w:br/>
      </w:r>
      <w:r>
        <w:rPr>
          <w:rFonts w:ascii="Times New Roman"/>
          <w:b w:val="false"/>
          <w:i w:val="false"/>
          <w:color w:val="000000"/>
          <w:sz w:val="28"/>
        </w:rPr>
        <w:t>
   !    !    !және орта бизнесті қолдау,          !
</w:t>
      </w:r>
      <w:r>
        <w:br/>
      </w:r>
      <w:r>
        <w:rPr>
          <w:rFonts w:ascii="Times New Roman"/>
          <w:b w:val="false"/>
          <w:i w:val="false"/>
          <w:color w:val="000000"/>
          <w:sz w:val="28"/>
        </w:rPr>
        <w:t>
   !    !    !мемлекеттік сатып алу атқарушы      !
</w:t>
      </w:r>
      <w:r>
        <w:br/>
      </w:r>
      <w:r>
        <w:rPr>
          <w:rFonts w:ascii="Times New Roman"/>
          <w:b w:val="false"/>
          <w:i w:val="false"/>
          <w:color w:val="000000"/>
          <w:sz w:val="28"/>
        </w:rPr>
        <w:t>
   !    !    !органы                              !   200000
</w:t>
      </w:r>
      <w:r>
        <w:br/>
      </w:r>
      <w:r>
        <w:rPr>
          <w:rFonts w:ascii="Times New Roman"/>
          <w:b w:val="false"/>
          <w:i w:val="false"/>
          <w:color w:val="000000"/>
          <w:sz w:val="28"/>
        </w:rPr>
        <w:t>
   !    ! 080!Жергілікті деңгейде шағын           !
</w:t>
      </w:r>
      <w:r>
        <w:br/>
      </w:r>
      <w:r>
        <w:rPr>
          <w:rFonts w:ascii="Times New Roman"/>
          <w:b w:val="false"/>
          <w:i w:val="false"/>
          <w:color w:val="000000"/>
          <w:sz w:val="28"/>
        </w:rPr>
        <w:t>
   !    !    !кәсіпкерлікті дамыту үшін           !
</w:t>
      </w:r>
      <w:r>
        <w:br/>
      </w:r>
      <w:r>
        <w:rPr>
          <w:rFonts w:ascii="Times New Roman"/>
          <w:b w:val="false"/>
          <w:i w:val="false"/>
          <w:color w:val="000000"/>
          <w:sz w:val="28"/>
        </w:rPr>
        <w:t>
   !    !    !несиелендіру                        !   100000
</w:t>
      </w:r>
      <w:r>
        <w:br/>
      </w:r>
      <w:r>
        <w:rPr>
          <w:rFonts w:ascii="Times New Roman"/>
          <w:b w:val="false"/>
          <w:i w:val="false"/>
          <w:color w:val="000000"/>
          <w:sz w:val="28"/>
        </w:rPr>
        <w:t>
   !    ! 081!Экономика салаларын қолдау және     !
</w:t>
      </w:r>
      <w:r>
        <w:br/>
      </w:r>
      <w:r>
        <w:rPr>
          <w:rFonts w:ascii="Times New Roman"/>
          <w:b w:val="false"/>
          <w:i w:val="false"/>
          <w:color w:val="000000"/>
          <w:sz w:val="28"/>
        </w:rPr>
        <w:t>
   !    !    !дамыту үшін несиелендіру            !   100000
</w:t>
      </w:r>
      <w:r>
        <w:br/>
      </w:r>
      <w:r>
        <w:rPr>
          <w:rFonts w:ascii="Times New Roman"/>
          <w:b w:val="false"/>
          <w:i w:val="false"/>
          <w:color w:val="000000"/>
          <w:sz w:val="28"/>
        </w:rPr>
        <w:t>
   !    !    !III. Бюджеттің дефициті (профициті) !  -685358
</w:t>
      </w:r>
      <w:r>
        <w:br/>
      </w:r>
      <w:r>
        <w:rPr>
          <w:rFonts w:ascii="Times New Roman"/>
          <w:b w:val="false"/>
          <w:i w:val="false"/>
          <w:color w:val="000000"/>
          <w:sz w:val="28"/>
        </w:rPr>
        <w:t>
   !    !    !IV. Бюджеттің дефицитін (профицитін !
</w:t>
      </w:r>
      <w:r>
        <w:br/>
      </w:r>
      <w:r>
        <w:rPr>
          <w:rFonts w:ascii="Times New Roman"/>
          <w:b w:val="false"/>
          <w:i w:val="false"/>
          <w:color w:val="000000"/>
          <w:sz w:val="28"/>
        </w:rPr>
        <w:t>
   !    !    !пайдалану) қаржыландыру             !   685358
</w:t>
      </w:r>
      <w:r>
        <w:br/>
      </w:r>
      <w:r>
        <w:rPr>
          <w:rFonts w:ascii="Times New Roman"/>
          <w:b w:val="false"/>
          <w:i w:val="false"/>
          <w:color w:val="000000"/>
          <w:sz w:val="28"/>
        </w:rPr>
        <w:t>
   !    !    !Түсімдер                            !   880000
</w:t>
      </w:r>
      <w:r>
        <w:br/>
      </w:r>
      <w:r>
        <w:rPr>
          <w:rFonts w:ascii="Times New Roman"/>
          <w:b w:val="false"/>
          <w:i w:val="false"/>
          <w:color w:val="000000"/>
          <w:sz w:val="28"/>
        </w:rPr>
        <w:t>
6 !    !    !Жалпы қаржыландыру                  !   880000
</w:t>
      </w:r>
      <w:r>
        <w:br/>
      </w:r>
      <w:r>
        <w:rPr>
          <w:rFonts w:ascii="Times New Roman"/>
          <w:b w:val="false"/>
          <w:i w:val="false"/>
          <w:color w:val="000000"/>
          <w:sz w:val="28"/>
        </w:rPr>
        <w:t>
   !  1 !    !Ішкі қаржыландыру                   !   230000
</w:t>
      </w:r>
      <w:r>
        <w:br/>
      </w:r>
      <w:r>
        <w:rPr>
          <w:rFonts w:ascii="Times New Roman"/>
          <w:b w:val="false"/>
          <w:i w:val="false"/>
          <w:color w:val="000000"/>
          <w:sz w:val="28"/>
        </w:rPr>
        <w:t>
   !    !  6 !Өзге де ішкі қаржыландыру           !   230000
</w:t>
      </w:r>
      <w:r>
        <w:br/>
      </w:r>
      <w:r>
        <w:rPr>
          <w:rFonts w:ascii="Times New Roman"/>
          <w:b w:val="false"/>
          <w:i w:val="false"/>
          <w:color w:val="000000"/>
          <w:sz w:val="28"/>
        </w:rPr>
        <w:t>
   !  3 !    !Өзге қаржыландыру                   !   650000
</w:t>
      </w:r>
      <w:r>
        <w:br/>
      </w:r>
      <w:r>
        <w:rPr>
          <w:rFonts w:ascii="Times New Roman"/>
          <w:b w:val="false"/>
          <w:i w:val="false"/>
          <w:color w:val="000000"/>
          <w:sz w:val="28"/>
        </w:rPr>
        <w:t>
   !    !  1 !Мемлекеттік меншік объектілерін     !
</w:t>
      </w:r>
      <w:r>
        <w:br/>
      </w:r>
      <w:r>
        <w:rPr>
          <w:rFonts w:ascii="Times New Roman"/>
          <w:b w:val="false"/>
          <w:i w:val="false"/>
          <w:color w:val="000000"/>
          <w:sz w:val="28"/>
        </w:rPr>
        <w:t>
   !    !    !жекешелендіруден түсетін түсімдер   !   650000
</w:t>
      </w:r>
      <w:r>
        <w:br/>
      </w:r>
      <w:r>
        <w:rPr>
          <w:rFonts w:ascii="Times New Roman"/>
          <w:b w:val="false"/>
          <w:i w:val="false"/>
          <w:color w:val="000000"/>
          <w:sz w:val="28"/>
        </w:rPr>
        <w:t>
   !    !    !Өтеулер                             !   280000
</w:t>
      </w:r>
      <w:r>
        <w:br/>
      </w:r>
      <w:r>
        <w:rPr>
          <w:rFonts w:ascii="Times New Roman"/>
          <w:b w:val="false"/>
          <w:i w:val="false"/>
          <w:color w:val="000000"/>
          <w:sz w:val="28"/>
        </w:rPr>
        <w:t>
16 !    !    !Қаржыландыру                        !   280000
</w:t>
      </w:r>
      <w:r>
        <w:br/>
      </w:r>
      <w:r>
        <w:rPr>
          <w:rFonts w:ascii="Times New Roman"/>
          <w:b w:val="false"/>
          <w:i w:val="false"/>
          <w:color w:val="000000"/>
          <w:sz w:val="28"/>
        </w:rPr>
        <w:t>
   ! 105!    !Әкім аппараты                       !   280000
</w:t>
      </w:r>
      <w:r>
        <w:br/>
      </w:r>
      <w:r>
        <w:rPr>
          <w:rFonts w:ascii="Times New Roman"/>
          <w:b w:val="false"/>
          <w:i w:val="false"/>
          <w:color w:val="000000"/>
          <w:sz w:val="28"/>
        </w:rPr>
        <w:t>
   !    ! 055!Облыстың, Астана және Алматы        !
</w:t>
      </w:r>
      <w:r>
        <w:br/>
      </w:r>
      <w:r>
        <w:rPr>
          <w:rFonts w:ascii="Times New Roman"/>
          <w:b w:val="false"/>
          <w:i w:val="false"/>
          <w:color w:val="000000"/>
          <w:sz w:val="28"/>
        </w:rPr>
        <w:t>
   !    !    !қалаларының жергілікті атқарушы     !
</w:t>
      </w:r>
      <w:r>
        <w:br/>
      </w:r>
      <w:r>
        <w:rPr>
          <w:rFonts w:ascii="Times New Roman"/>
          <w:b w:val="false"/>
          <w:i w:val="false"/>
          <w:color w:val="000000"/>
          <w:sz w:val="28"/>
        </w:rPr>
        <w:t>
   !    !    !органдарының борышын өтеу           !   280000
</w:t>
      </w:r>
      <w:r>
        <w:br/>
      </w:r>
      <w:r>
        <w:rPr>
          <w:rFonts w:ascii="Times New Roman"/>
          <w:b w:val="false"/>
          <w:i w:val="false"/>
          <w:color w:val="000000"/>
          <w:sz w:val="28"/>
        </w:rPr>
        <w:t>
   !    !    !Қаржы жылының басындағы бюджет      !
</w:t>
      </w:r>
      <w:r>
        <w:br/>
      </w:r>
      <w:r>
        <w:rPr>
          <w:rFonts w:ascii="Times New Roman"/>
          <w:b w:val="false"/>
          <w:i w:val="false"/>
          <w:color w:val="000000"/>
          <w:sz w:val="28"/>
        </w:rPr>
        <w:t>
   !    !    !қаражаттарының бос қалдықтарын      !
</w:t>
      </w:r>
      <w:r>
        <w:br/>
      </w:r>
      <w:r>
        <w:rPr>
          <w:rFonts w:ascii="Times New Roman"/>
          <w:b w:val="false"/>
          <w:i w:val="false"/>
          <w:color w:val="000000"/>
          <w:sz w:val="28"/>
        </w:rPr>
        <w:t>
   !    !    !пайдалану                           !    85358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2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 қосымша жаңа редакцияда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облыстық бюджеттің ағымдағы бюджеттік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 103 !     !Мәслихат аппараты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!Депутаттық қызмет
</w:t>
      </w:r>
      <w:r>
        <w:br/>
      </w:r>
      <w:r>
        <w:rPr>
          <w:rFonts w:ascii="Times New Roman"/>
          <w:b w:val="false"/>
          <w:i w:val="false"/>
          <w:color w:val="000000"/>
          <w:sz w:val="28"/>
        </w:rPr>
        <w:t>
   ! 105 !     !Әкім аппараты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041 !Жергілікті салықтарды жинауды және рыноктарда
</w:t>
      </w:r>
      <w:r>
        <w:br/>
      </w:r>
      <w:r>
        <w:rPr>
          <w:rFonts w:ascii="Times New Roman"/>
          <w:b w:val="false"/>
          <w:i w:val="false"/>
          <w:color w:val="000000"/>
          <w:sz w:val="28"/>
        </w:rPr>
        <w:t>
   !     !     !біржолғы талондарды беру жөніндегі
</w:t>
      </w:r>
      <w:r>
        <w:br/>
      </w:r>
      <w:r>
        <w:rPr>
          <w:rFonts w:ascii="Times New Roman"/>
          <w:b w:val="false"/>
          <w:i w:val="false"/>
          <w:color w:val="000000"/>
          <w:sz w:val="28"/>
        </w:rPr>
        <w:t>
   !     !     !жұмысты қамтамасыз етуді ұйымдастыру
</w:t>
      </w:r>
      <w:r>
        <w:br/>
      </w:r>
      <w:r>
        <w:rPr>
          <w:rFonts w:ascii="Times New Roman"/>
          <w:b w:val="false"/>
          <w:i w:val="false"/>
          <w:color w:val="000000"/>
          <w:sz w:val="28"/>
        </w:rPr>
        <w:t>
   !     ! 057 !Мүлікті бағалауды қамтамасыз ету
</w:t>
      </w:r>
      <w:r>
        <w:br/>
      </w:r>
      <w:r>
        <w:rPr>
          <w:rFonts w:ascii="Times New Roman"/>
          <w:b w:val="false"/>
          <w:i w:val="false"/>
          <w:color w:val="000000"/>
          <w:sz w:val="28"/>
        </w:rPr>
        <w:t>
   ! 259 !     !Жергілікті бюджеттен қаржыландырылатын
</w:t>
      </w:r>
      <w:r>
        <w:br/>
      </w:r>
      <w:r>
        <w:rPr>
          <w:rFonts w:ascii="Times New Roman"/>
          <w:b w:val="false"/>
          <w:i w:val="false"/>
          <w:color w:val="000000"/>
          <w:sz w:val="28"/>
        </w:rPr>
        <w:t>
   !     !     !коммуналдық меншіктің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!Коммуналдық меншікті жекешелендіруді
</w:t>
      </w:r>
      <w:r>
        <w:br/>
      </w:r>
      <w:r>
        <w:rPr>
          <w:rFonts w:ascii="Times New Roman"/>
          <w:b w:val="false"/>
          <w:i w:val="false"/>
          <w:color w:val="000000"/>
          <w:sz w:val="28"/>
        </w:rPr>
        <w:t>
   !     !     !ұйымдастыру
</w:t>
      </w:r>
      <w:r>
        <w:br/>
      </w:r>
      <w:r>
        <w:rPr>
          <w:rFonts w:ascii="Times New Roman"/>
          <w:b w:val="false"/>
          <w:i w:val="false"/>
          <w:color w:val="000000"/>
          <w:sz w:val="28"/>
        </w:rPr>
        <w:t>
   !     ! 061 !Коммуналдық меншікке түскен мүліктерді есепке
</w:t>
      </w:r>
      <w:r>
        <w:br/>
      </w:r>
      <w:r>
        <w:rPr>
          <w:rFonts w:ascii="Times New Roman"/>
          <w:b w:val="false"/>
          <w:i w:val="false"/>
          <w:color w:val="000000"/>
          <w:sz w:val="28"/>
        </w:rPr>
        <w:t>
   !     !     !алу, сақтау, бағалау және іске асыру
</w:t>
      </w:r>
      <w:r>
        <w:br/>
      </w:r>
      <w:r>
        <w:rPr>
          <w:rFonts w:ascii="Times New Roman"/>
          <w:b w:val="false"/>
          <w:i w:val="false"/>
          <w:color w:val="000000"/>
          <w:sz w:val="28"/>
        </w:rPr>
        <w:t>
   ! 260 !     !Жергілікті бюджеттен қаржыландырылатын
</w:t>
      </w:r>
      <w:r>
        <w:br/>
      </w:r>
      <w:r>
        <w:rPr>
          <w:rFonts w:ascii="Times New Roman"/>
          <w:b w:val="false"/>
          <w:i w:val="false"/>
          <w:color w:val="000000"/>
          <w:sz w:val="28"/>
        </w:rPr>
        <w:t>
   !     !     !қаржы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032 !Қаржы органдарының ақпараттық жүйесін жөнелту
</w:t>
      </w:r>
      <w:r>
        <w:br/>
      </w:r>
      <w:r>
        <w:rPr>
          <w:rFonts w:ascii="Times New Roman"/>
          <w:b w:val="false"/>
          <w:i w:val="false"/>
          <w:color w:val="000000"/>
          <w:sz w:val="28"/>
        </w:rPr>
        <w:t>
2 !     !     !Қорғаныс
</w:t>
      </w:r>
      <w:r>
        <w:br/>
      </w:r>
      <w:r>
        <w:rPr>
          <w:rFonts w:ascii="Times New Roman"/>
          <w:b w:val="false"/>
          <w:i w:val="false"/>
          <w:color w:val="000000"/>
          <w:sz w:val="28"/>
        </w:rPr>
        <w:t>
   ! 105 !     !Әкім аппараты
</w:t>
      </w:r>
      <w:r>
        <w:br/>
      </w:r>
      <w:r>
        <w:rPr>
          <w:rFonts w:ascii="Times New Roman"/>
          <w:b w:val="false"/>
          <w:i w:val="false"/>
          <w:color w:val="000000"/>
          <w:sz w:val="28"/>
        </w:rPr>
        <w:t>
   !     ! 031 !Жергілікті деңгейдегі жұмылдыру дайындығы
</w:t>
      </w:r>
      <w:r>
        <w:br/>
      </w:r>
      <w:r>
        <w:rPr>
          <w:rFonts w:ascii="Times New Roman"/>
          <w:b w:val="false"/>
          <w:i w:val="false"/>
          <w:color w:val="000000"/>
          <w:sz w:val="28"/>
        </w:rPr>
        <w:t>
   !     !     !бойынша іс-шаралар
</w:t>
      </w:r>
      <w:r>
        <w:br/>
      </w:r>
      <w:r>
        <w:rPr>
          <w:rFonts w:ascii="Times New Roman"/>
          <w:b w:val="false"/>
          <w:i w:val="false"/>
          <w:color w:val="000000"/>
          <w:sz w:val="28"/>
        </w:rPr>
        <w:t>
   !     ! 032 !Жергілікті деңгейдегі төтенше жағдайларды жою
</w:t>
      </w:r>
      <w:r>
        <w:br/>
      </w:r>
      <w:r>
        <w:rPr>
          <w:rFonts w:ascii="Times New Roman"/>
          <w:b w:val="false"/>
          <w:i w:val="false"/>
          <w:color w:val="000000"/>
          <w:sz w:val="28"/>
        </w:rPr>
        <w:t>
   !     ! 063 !Жалпы әскері міндетті атқаруды қамтамасыз ету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!Жергілікті деңгейде қоғамдық тәртіпті қорғау
</w:t>
      </w:r>
      <w:r>
        <w:br/>
      </w:r>
      <w:r>
        <w:rPr>
          <w:rFonts w:ascii="Times New Roman"/>
          <w:b w:val="false"/>
          <w:i w:val="false"/>
          <w:color w:val="000000"/>
          <w:sz w:val="28"/>
        </w:rPr>
        <w:t>
   !     !     !және қоғамдық қауіпсіздікті қамтамасыз ету
</w:t>
      </w:r>
      <w:r>
        <w:br/>
      </w:r>
      <w:r>
        <w:rPr>
          <w:rFonts w:ascii="Times New Roman"/>
          <w:b w:val="false"/>
          <w:i w:val="false"/>
          <w:color w:val="000000"/>
          <w:sz w:val="28"/>
        </w:rPr>
        <w:t>
   !     ! 036 !Елді мекендердегі жол қозғалысын реттеу
</w:t>
      </w:r>
      <w:r>
        <w:br/>
      </w:r>
      <w:r>
        <w:rPr>
          <w:rFonts w:ascii="Times New Roman"/>
          <w:b w:val="false"/>
          <w:i w:val="false"/>
          <w:color w:val="000000"/>
          <w:sz w:val="28"/>
        </w:rPr>
        <w:t>
   !     !     !жабдықтарын мен құралдарын пайдалану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044 !Елді мекендердегі жол қозғалысын реттеуші
</w:t>
      </w:r>
      <w:r>
        <w:br/>
      </w:r>
      <w:r>
        <w:rPr>
          <w:rFonts w:ascii="Times New Roman"/>
          <w:b w:val="false"/>
          <w:i w:val="false"/>
          <w:color w:val="000000"/>
          <w:sz w:val="28"/>
        </w:rPr>
        <w:t>
   !     !     !жабдықтар мен құралдарды пайдалану
</w:t>
      </w:r>
      <w:r>
        <w:br/>
      </w:r>
      <w:r>
        <w:rPr>
          <w:rFonts w:ascii="Times New Roman"/>
          <w:b w:val="false"/>
          <w:i w:val="false"/>
          <w:color w:val="000000"/>
          <w:sz w:val="28"/>
        </w:rPr>
        <w:t>
4 !     !     !Білім беру
</w:t>
      </w:r>
      <w:r>
        <w:br/>
      </w:r>
      <w:r>
        <w:rPr>
          <w:rFonts w:ascii="Times New Roman"/>
          <w:b w:val="false"/>
          <w:i w:val="false"/>
          <w:color w:val="000000"/>
          <w:sz w:val="28"/>
        </w:rPr>
        <w:t>
   ! 105 !     !Әкім аппараты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 020 !Жергілікті деңгейде жалпы білім беретін оқыту
</w:t>
      </w:r>
      <w:r>
        <w:br/>
      </w:r>
      <w:r>
        <w:rPr>
          <w:rFonts w:ascii="Times New Roman"/>
          <w:b w:val="false"/>
          <w:i w:val="false"/>
          <w:color w:val="000000"/>
          <w:sz w:val="28"/>
        </w:rPr>
        <w:t>
   !     ! 031 !Жергілікті деңгейдегі бастапқы кәсіптік білім
</w:t>
      </w:r>
      <w:r>
        <w:br/>
      </w:r>
      <w:r>
        <w:rPr>
          <w:rFonts w:ascii="Times New Roman"/>
          <w:b w:val="false"/>
          <w:i w:val="false"/>
          <w:color w:val="000000"/>
          <w:sz w:val="28"/>
        </w:rPr>
        <w:t>
   !     !     !беру
</w:t>
      </w:r>
      <w:r>
        <w:br/>
      </w:r>
      <w:r>
        <w:rPr>
          <w:rFonts w:ascii="Times New Roman"/>
          <w:b w:val="false"/>
          <w:i w:val="false"/>
          <w:color w:val="000000"/>
          <w:sz w:val="28"/>
        </w:rPr>
        <w:t>
   !     ! 038 !Балалар мен жасөспірімдердің психикалық
</w:t>
      </w:r>
      <w:r>
        <w:br/>
      </w:r>
      <w:r>
        <w:rPr>
          <w:rFonts w:ascii="Times New Roman"/>
          <w:b w:val="false"/>
          <w:i w:val="false"/>
          <w:color w:val="000000"/>
          <w:sz w:val="28"/>
        </w:rPr>
        <w:t>
   !     !     !денсаулығын тексеру жөніндегі халыққа 
</w:t>
      </w:r>
      <w:r>
        <w:br/>
      </w:r>
      <w:r>
        <w:rPr>
          <w:rFonts w:ascii="Times New Roman"/>
          <w:b w:val="false"/>
          <w:i w:val="false"/>
          <w:color w:val="000000"/>
          <w:sz w:val="28"/>
        </w:rPr>
        <w:t>
   !     !     !психологиялық медициналық педагогикалық
</w:t>
      </w:r>
      <w:r>
        <w:br/>
      </w:r>
      <w:r>
        <w:rPr>
          <w:rFonts w:ascii="Times New Roman"/>
          <w:b w:val="false"/>
          <w:i w:val="false"/>
          <w:color w:val="000000"/>
          <w:sz w:val="28"/>
        </w:rPr>
        <w:t>
   !     !     !консультациялық көмек көрсету 
</w:t>
      </w:r>
      <w:r>
        <w:br/>
      </w:r>
      <w:r>
        <w:rPr>
          <w:rFonts w:ascii="Times New Roman"/>
          <w:b w:val="false"/>
          <w:i w:val="false"/>
          <w:color w:val="000000"/>
          <w:sz w:val="28"/>
        </w:rPr>
        <w:t>
   !     ! 052 !Дамуында проблемасы бар балалар мен 
</w:t>
      </w:r>
      <w:r>
        <w:br/>
      </w:r>
      <w:r>
        <w:rPr>
          <w:rFonts w:ascii="Times New Roman"/>
          <w:b w:val="false"/>
          <w:i w:val="false"/>
          <w:color w:val="000000"/>
          <w:sz w:val="28"/>
        </w:rPr>
        <w:t>
   !     !     !жасөспірімдерді оңалту және бейімдеу
</w:t>
      </w:r>
      <w:r>
        <w:br/>
      </w:r>
      <w:r>
        <w:rPr>
          <w:rFonts w:ascii="Times New Roman"/>
          <w:b w:val="false"/>
          <w:i w:val="false"/>
          <w:color w:val="000000"/>
          <w:sz w:val="28"/>
        </w:rPr>
        <w:t>
   !     ! 061 !Жергілікті деңгейде балалар мен 
</w:t>
      </w:r>
      <w:r>
        <w:br/>
      </w:r>
      <w:r>
        <w:rPr>
          <w:rFonts w:ascii="Times New Roman"/>
          <w:b w:val="false"/>
          <w:i w:val="false"/>
          <w:color w:val="000000"/>
          <w:sz w:val="28"/>
        </w:rPr>
        <w:t>
   !     !     !жасөспірімдерге қосымша білім беру
</w:t>
      </w:r>
      <w:r>
        <w:br/>
      </w:r>
      <w:r>
        <w:rPr>
          <w:rFonts w:ascii="Times New Roman"/>
          <w:b w:val="false"/>
          <w:i w:val="false"/>
          <w:color w:val="000000"/>
          <w:sz w:val="28"/>
        </w:rPr>
        <w:t>
   !     !     !бағдарламасын іске асыру
</w:t>
      </w:r>
      <w:r>
        <w:br/>
      </w:r>
      <w:r>
        <w:rPr>
          <w:rFonts w:ascii="Times New Roman"/>
          <w:b w:val="false"/>
          <w:i w:val="false"/>
          <w:color w:val="000000"/>
          <w:sz w:val="28"/>
        </w:rPr>
        <w:t>
   !     ! 062 !Жергілікті деңгейде мектеп олимпиадаларын
</w:t>
      </w:r>
      <w:r>
        <w:br/>
      </w:r>
      <w:r>
        <w:rPr>
          <w:rFonts w:ascii="Times New Roman"/>
          <w:b w:val="false"/>
          <w:i w:val="false"/>
          <w:color w:val="000000"/>
          <w:sz w:val="28"/>
        </w:rPr>
        <w:t>
   !     !     !өткізу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031 !Әскери қызметшілерге, құқық қорғау
</w:t>
      </w:r>
      <w:r>
        <w:br/>
      </w:r>
      <w:r>
        <w:rPr>
          <w:rFonts w:ascii="Times New Roman"/>
          <w:b w:val="false"/>
          <w:i w:val="false"/>
          <w:color w:val="000000"/>
          <w:sz w:val="28"/>
        </w:rPr>
        <w:t>
   !     !     !органдарының қызметкерлеріне және олардың 
</w:t>
      </w:r>
      <w:r>
        <w:br/>
      </w:r>
      <w:r>
        <w:rPr>
          <w:rFonts w:ascii="Times New Roman"/>
          <w:b w:val="false"/>
          <w:i w:val="false"/>
          <w:color w:val="000000"/>
          <w:sz w:val="28"/>
        </w:rPr>
        <w:t>
   !     !     !отбасы мүшелеріне стационарлық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254 !     !Жергілікті бюджеттен қаржыландырылатын
</w:t>
      </w:r>
      <w:r>
        <w:br/>
      </w:r>
      <w:r>
        <w:rPr>
          <w:rFonts w:ascii="Times New Roman"/>
          <w:b w:val="false"/>
          <w:i w:val="false"/>
          <w:color w:val="000000"/>
          <w:sz w:val="28"/>
        </w:rPr>
        <w:t>
   !     !     !денсаулық сақтау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!Психикалық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031 !ВИЧ-инфекциялы ауруларға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032 !Туберкулез ауруларына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033 !Жергілікті деңгейде індетке қарсы күрес
</w:t>
      </w:r>
      <w:r>
        <w:br/>
      </w:r>
      <w:r>
        <w:rPr>
          <w:rFonts w:ascii="Times New Roman"/>
          <w:b w:val="false"/>
          <w:i w:val="false"/>
          <w:color w:val="000000"/>
          <w:sz w:val="28"/>
        </w:rPr>
        <w:t>
   !     !     !жүргізу
</w:t>
      </w:r>
      <w:r>
        <w:br/>
      </w:r>
      <w:r>
        <w:rPr>
          <w:rFonts w:ascii="Times New Roman"/>
          <w:b w:val="false"/>
          <w:i w:val="false"/>
          <w:color w:val="000000"/>
          <w:sz w:val="28"/>
        </w:rPr>
        <w:t>
   !     ! 034 !Жергілікті деңгейде қан (алмастырғыштар)
</w:t>
      </w:r>
      <w:r>
        <w:br/>
      </w:r>
      <w:r>
        <w:rPr>
          <w:rFonts w:ascii="Times New Roman"/>
          <w:b w:val="false"/>
          <w:i w:val="false"/>
          <w:color w:val="000000"/>
          <w:sz w:val="28"/>
        </w:rPr>
        <w:t>
   !     !     !өндіру
</w:t>
      </w:r>
      <w:r>
        <w:br/>
      </w:r>
      <w:r>
        <w:rPr>
          <w:rFonts w:ascii="Times New Roman"/>
          <w:b w:val="false"/>
          <w:i w:val="false"/>
          <w:color w:val="000000"/>
          <w:sz w:val="28"/>
        </w:rPr>
        <w:t>
   !     ! 036 !Жергілікті деңгейде халыққа стационарлық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037 !Жедел медициналық көмек көрсету
</w:t>
      </w:r>
      <w:r>
        <w:br/>
      </w:r>
      <w:r>
        <w:rPr>
          <w:rFonts w:ascii="Times New Roman"/>
          <w:b w:val="false"/>
          <w:i w:val="false"/>
          <w:color w:val="000000"/>
          <w:sz w:val="28"/>
        </w:rPr>
        <w:t>
   !     ! 038 !Жергілікті деңгейде халықтың денсаулығын
</w:t>
      </w:r>
      <w:r>
        <w:br/>
      </w:r>
      <w:r>
        <w:rPr>
          <w:rFonts w:ascii="Times New Roman"/>
          <w:b w:val="false"/>
          <w:i w:val="false"/>
          <w:color w:val="000000"/>
          <w:sz w:val="28"/>
        </w:rPr>
        <w:t>
   !     !     !сақтау жөніндегі басқа қызмет көрсетулер
</w:t>
      </w:r>
      <w:r>
        <w:br/>
      </w:r>
      <w:r>
        <w:rPr>
          <w:rFonts w:ascii="Times New Roman"/>
          <w:b w:val="false"/>
          <w:i w:val="false"/>
          <w:color w:val="000000"/>
          <w:sz w:val="28"/>
        </w:rPr>
        <w:t>
   !     ! 039 !Санитарлық-эпидемиологиялық ахуалды 
</w:t>
      </w:r>
      <w:r>
        <w:br/>
      </w:r>
      <w:r>
        <w:rPr>
          <w:rFonts w:ascii="Times New Roman"/>
          <w:b w:val="false"/>
          <w:i w:val="false"/>
          <w:color w:val="000000"/>
          <w:sz w:val="28"/>
        </w:rPr>
        <w:t>
   !     !     !қамтамасыз ету
</w:t>
      </w:r>
      <w:r>
        <w:br/>
      </w:r>
      <w:r>
        <w:rPr>
          <w:rFonts w:ascii="Times New Roman"/>
          <w:b w:val="false"/>
          <w:i w:val="false"/>
          <w:color w:val="000000"/>
          <w:sz w:val="28"/>
        </w:rPr>
        <w:t>
   !     ! 040 !Ұлы Отан соғысы ардагерлері мен мүгедектеріне
</w:t>
      </w:r>
      <w:r>
        <w:br/>
      </w:r>
      <w:r>
        <w:rPr>
          <w:rFonts w:ascii="Times New Roman"/>
          <w:b w:val="false"/>
          <w:i w:val="false"/>
          <w:color w:val="000000"/>
          <w:sz w:val="28"/>
        </w:rPr>
        <w:t>
   !     !     !арналған ауруханалар мен емханалар
</w:t>
      </w:r>
      <w:r>
        <w:br/>
      </w:r>
      <w:r>
        <w:rPr>
          <w:rFonts w:ascii="Times New Roman"/>
          <w:b w:val="false"/>
          <w:i w:val="false"/>
          <w:color w:val="000000"/>
          <w:sz w:val="28"/>
        </w:rPr>
        <w:t>
   !     ! 041 !Жергілікті деңгейде халыққа салауатты өмір
</w:t>
      </w:r>
      <w:r>
        <w:br/>
      </w:r>
      <w:r>
        <w:rPr>
          <w:rFonts w:ascii="Times New Roman"/>
          <w:b w:val="false"/>
          <w:i w:val="false"/>
          <w:color w:val="000000"/>
          <w:sz w:val="28"/>
        </w:rPr>
        <w:t>
   !     !     !салтын насихаттау
</w:t>
      </w:r>
      <w:r>
        <w:br/>
      </w:r>
      <w:r>
        <w:rPr>
          <w:rFonts w:ascii="Times New Roman"/>
          <w:b w:val="false"/>
          <w:i w:val="false"/>
          <w:color w:val="000000"/>
          <w:sz w:val="28"/>
        </w:rPr>
        <w:t>
   !     ! 042 !Жергілікті деңгейде денсаулық сақтау ұйымдарын
</w:t>
      </w:r>
      <w:r>
        <w:br/>
      </w:r>
      <w:r>
        <w:rPr>
          <w:rFonts w:ascii="Times New Roman"/>
          <w:b w:val="false"/>
          <w:i w:val="false"/>
          <w:color w:val="000000"/>
          <w:sz w:val="28"/>
        </w:rPr>
        <w:t>
   !     !     !есептік қызметтермен қамтамасыз ету
</w:t>
      </w:r>
      <w:r>
        <w:br/>
      </w:r>
      <w:r>
        <w:rPr>
          <w:rFonts w:ascii="Times New Roman"/>
          <w:b w:val="false"/>
          <w:i w:val="false"/>
          <w:color w:val="000000"/>
          <w:sz w:val="28"/>
        </w:rPr>
        <w:t>
   !     ! 043 !Төтенше жағдайларда халыққа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044 !Дәрі-дәрмек құралдарды
</w:t>
      </w:r>
      <w:r>
        <w:br/>
      </w:r>
      <w:r>
        <w:rPr>
          <w:rFonts w:ascii="Times New Roman"/>
          <w:b w:val="false"/>
          <w:i w:val="false"/>
          <w:color w:val="000000"/>
          <w:sz w:val="28"/>
        </w:rPr>
        <w:t>
   !     !     !орталықтандырылған сатып алу
</w:t>
      </w:r>
      <w:r>
        <w:br/>
      </w:r>
      <w:r>
        <w:rPr>
          <w:rFonts w:ascii="Times New Roman"/>
          <w:b w:val="false"/>
          <w:i w:val="false"/>
          <w:color w:val="000000"/>
          <w:sz w:val="28"/>
        </w:rPr>
        <w:t>
   !     ! 045 !Аналар мен балаларды қорғау
</w:t>
      </w:r>
      <w:r>
        <w:br/>
      </w:r>
      <w:r>
        <w:rPr>
          <w:rFonts w:ascii="Times New Roman"/>
          <w:b w:val="false"/>
          <w:i w:val="false"/>
          <w:color w:val="000000"/>
          <w:sz w:val="28"/>
        </w:rPr>
        <w:t>
   !     ! 047 !Онкологиялық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048 !Алкогольдік, нашақорлық және токсикологиялық
</w:t>
      </w:r>
      <w:r>
        <w:br/>
      </w:r>
      <w:r>
        <w:rPr>
          <w:rFonts w:ascii="Times New Roman"/>
          <w:b w:val="false"/>
          <w:i w:val="false"/>
          <w:color w:val="000000"/>
          <w:sz w:val="28"/>
        </w:rPr>
        <w:t>
   !     !     !тәуелді ауруларға мамандандырылған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049 !Тері-венерологиялық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050 !Жұқпалы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051 !Медициналық статистикалық ақпараттарды
</w:t>
      </w:r>
      <w:r>
        <w:br/>
      </w:r>
      <w:r>
        <w:rPr>
          <w:rFonts w:ascii="Times New Roman"/>
          <w:b w:val="false"/>
          <w:i w:val="false"/>
          <w:color w:val="000000"/>
          <w:sz w:val="28"/>
        </w:rPr>
        <w:t>
   !     !     !жинау мен талдауды ұйымдастыру
</w:t>
      </w:r>
      <w:r>
        <w:br/>
      </w:r>
      <w:r>
        <w:rPr>
          <w:rFonts w:ascii="Times New Roman"/>
          <w:b w:val="false"/>
          <w:i w:val="false"/>
          <w:color w:val="000000"/>
          <w:sz w:val="28"/>
        </w:rPr>
        <w:t>
   !     ! 054 !Алғашқы дәрігерлік-санитарлық көмек және
</w:t>
      </w:r>
      <w:r>
        <w:br/>
      </w:r>
      <w:r>
        <w:rPr>
          <w:rFonts w:ascii="Times New Roman"/>
          <w:b w:val="false"/>
          <w:i w:val="false"/>
          <w:color w:val="000000"/>
          <w:sz w:val="28"/>
        </w:rPr>
        <w:t>
   !     !     !мамандандырылған амбулаториялық-емханалық
</w:t>
      </w:r>
      <w:r>
        <w:br/>
      </w:r>
      <w:r>
        <w:rPr>
          <w:rFonts w:ascii="Times New Roman"/>
          <w:b w:val="false"/>
          <w:i w:val="false"/>
          <w:color w:val="000000"/>
          <w:sz w:val="28"/>
        </w:rPr>
        <w:t>
   !     !     !көмек көрсету
</w:t>
      </w:r>
      <w:r>
        <w:br/>
      </w:r>
      <w:r>
        <w:rPr>
          <w:rFonts w:ascii="Times New Roman"/>
          <w:b w:val="false"/>
          <w:i w:val="false"/>
          <w:color w:val="000000"/>
          <w:sz w:val="28"/>
        </w:rPr>
        <w:t>
   !     ! 059 !Денсаулық сақтаудың ақпараттық жүйесін жөнелту
</w:t>
      </w:r>
      <w:r>
        <w:br/>
      </w:r>
      <w:r>
        <w:rPr>
          <w:rFonts w:ascii="Times New Roman"/>
          <w:b w:val="false"/>
          <w:i w:val="false"/>
          <w:color w:val="000000"/>
          <w:sz w:val="28"/>
        </w:rPr>
        <w:t>
   ! 278 !     !Жергілікті бюджеттен қаржыландырылатын
</w:t>
      </w:r>
      <w:r>
        <w:br/>
      </w:r>
      <w:r>
        <w:rPr>
          <w:rFonts w:ascii="Times New Roman"/>
          <w:b w:val="false"/>
          <w:i w:val="false"/>
          <w:color w:val="000000"/>
          <w:sz w:val="28"/>
        </w:rPr>
        <w:t>
   !     !     !санитарлық-эпидемиологиялық қадағалау
</w:t>
      </w:r>
      <w:r>
        <w:br/>
      </w:r>
      <w:r>
        <w:rPr>
          <w:rFonts w:ascii="Times New Roman"/>
          <w:b w:val="false"/>
          <w:i w:val="false"/>
          <w:color w:val="000000"/>
          <w:sz w:val="28"/>
        </w:rPr>
        <w:t>
   !     !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!Санитарлық-эпидемиологиялық игілікті
</w:t>
      </w:r>
      <w:r>
        <w:br/>
      </w:r>
      <w:r>
        <w:rPr>
          <w:rFonts w:ascii="Times New Roman"/>
          <w:b w:val="false"/>
          <w:i w:val="false"/>
          <w:color w:val="000000"/>
          <w:sz w:val="28"/>
        </w:rPr>
        <w:t>
   !     !     !қамтамасыз ету
</w:t>
      </w:r>
      <w:r>
        <w:br/>
      </w:r>
      <w:r>
        <w:rPr>
          <w:rFonts w:ascii="Times New Roman"/>
          <w:b w:val="false"/>
          <w:i w:val="false"/>
          <w:color w:val="000000"/>
          <w:sz w:val="28"/>
        </w:rPr>
        <w:t>
   !     ! 033 !Жергілікті деңгейдегі эпидемиямен күрес
</w:t>
      </w:r>
      <w:r>
        <w:br/>
      </w:r>
      <w:r>
        <w:rPr>
          <w:rFonts w:ascii="Times New Roman"/>
          <w:b w:val="false"/>
          <w:i w:val="false"/>
          <w:color w:val="000000"/>
          <w:sz w:val="28"/>
        </w:rPr>
        <w:t>
6 !     !     !Әлеуметтік қамсыздандыру және әлеуметтік көмек
</w:t>
      </w:r>
      <w:r>
        <w:br/>
      </w:r>
      <w:r>
        <w:rPr>
          <w:rFonts w:ascii="Times New Roman"/>
          <w:b w:val="false"/>
          <w:i w:val="false"/>
          <w:color w:val="000000"/>
          <w:sz w:val="28"/>
        </w:rPr>
        <w:t>
   ! 105 !     !Әкім аппараты
</w:t>
      </w:r>
      <w:r>
        <w:br/>
      </w:r>
      <w:r>
        <w:rPr>
          <w:rFonts w:ascii="Times New Roman"/>
          <w:b w:val="false"/>
          <w:i w:val="false"/>
          <w:color w:val="000000"/>
          <w:sz w:val="28"/>
        </w:rPr>
        <w:t>
   !     ! 033 !Білім беру ұйымдарының күндізгі оқу нысанының
</w:t>
      </w:r>
      <w:r>
        <w:br/>
      </w:r>
      <w:r>
        <w:rPr>
          <w:rFonts w:ascii="Times New Roman"/>
          <w:b w:val="false"/>
          <w:i w:val="false"/>
          <w:color w:val="000000"/>
          <w:sz w:val="28"/>
        </w:rPr>
        <w:t>
   !     !     !оқушылары мен тәрбиеленушілерін әлеуметтік
</w:t>
      </w:r>
      <w:r>
        <w:br/>
      </w:r>
      <w:r>
        <w:rPr>
          <w:rFonts w:ascii="Times New Roman"/>
          <w:b w:val="false"/>
          <w:i w:val="false"/>
          <w:color w:val="000000"/>
          <w:sz w:val="28"/>
        </w:rPr>
        <w:t>
   !     !     !қолдау
</w:t>
      </w:r>
      <w:r>
        <w:br/>
      </w:r>
      <w:r>
        <w:rPr>
          <w:rFonts w:ascii="Times New Roman"/>
          <w:b w:val="false"/>
          <w:i w:val="false"/>
          <w:color w:val="000000"/>
          <w:sz w:val="28"/>
        </w:rPr>
        <w:t>
   ! 258 !     !Жергілікті бюджеттен қаржыландырылатын
</w:t>
      </w:r>
      <w:r>
        <w:br/>
      </w:r>
      <w:r>
        <w:rPr>
          <w:rFonts w:ascii="Times New Roman"/>
          <w:b w:val="false"/>
          <w:i w:val="false"/>
          <w:color w:val="000000"/>
          <w:sz w:val="28"/>
        </w:rPr>
        <w:t>
   !     !     !еңбек және халықты әлеуметтік қорғаудың
</w:t>
      </w:r>
      <w:r>
        <w:br/>
      </w:r>
      <w:r>
        <w:rPr>
          <w:rFonts w:ascii="Times New Roman"/>
          <w:b w:val="false"/>
          <w:i w:val="false"/>
          <w:color w:val="000000"/>
          <w:sz w:val="28"/>
        </w:rPr>
        <w:t>
   !     !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031 !Арнайы мемлекеттік жәрдемақылар
</w:t>
      </w:r>
      <w:r>
        <w:br/>
      </w:r>
      <w:r>
        <w:rPr>
          <w:rFonts w:ascii="Times New Roman"/>
          <w:b w:val="false"/>
          <w:i w:val="false"/>
          <w:color w:val="000000"/>
          <w:sz w:val="28"/>
        </w:rPr>
        <w:t>
   !     ! 032 !Жергілікті деңгейде интернаттық тұрпатты
</w:t>
      </w:r>
      <w:r>
        <w:br/>
      </w:r>
      <w:r>
        <w:rPr>
          <w:rFonts w:ascii="Times New Roman"/>
          <w:b w:val="false"/>
          <w:i w:val="false"/>
          <w:color w:val="000000"/>
          <w:sz w:val="28"/>
        </w:rPr>
        <w:t>
   !     !     !мекемелер арқылы көрсетілетін әлеуметтік
</w:t>
      </w:r>
      <w:r>
        <w:br/>
      </w:r>
      <w:r>
        <w:rPr>
          <w:rFonts w:ascii="Times New Roman"/>
          <w:b w:val="false"/>
          <w:i w:val="false"/>
          <w:color w:val="000000"/>
          <w:sz w:val="28"/>
        </w:rPr>
        <w:t>
   !     !     !қамтамасыз ету
</w:t>
      </w:r>
      <w:r>
        <w:br/>
      </w:r>
      <w:r>
        <w:rPr>
          <w:rFonts w:ascii="Times New Roman"/>
          <w:b w:val="false"/>
          <w:i w:val="false"/>
          <w:color w:val="000000"/>
          <w:sz w:val="28"/>
        </w:rPr>
        <w:t>
   !     ! 035 !Жәрдемақыларды және басқа да әлеуметтік
</w:t>
      </w:r>
      <w:r>
        <w:br/>
      </w:r>
      <w:r>
        <w:rPr>
          <w:rFonts w:ascii="Times New Roman"/>
          <w:b w:val="false"/>
          <w:i w:val="false"/>
          <w:color w:val="000000"/>
          <w:sz w:val="28"/>
        </w:rPr>
        <w:t>
   !     !     !төлемдерді есептеу, төлеу және беру бойынша
</w:t>
      </w:r>
      <w:r>
        <w:br/>
      </w:r>
      <w:r>
        <w:rPr>
          <w:rFonts w:ascii="Times New Roman"/>
          <w:b w:val="false"/>
          <w:i w:val="false"/>
          <w:color w:val="000000"/>
          <w:sz w:val="28"/>
        </w:rPr>
        <w:t>
   !     !     !қызмет көрсетуге ақы төлеу
</w:t>
      </w:r>
      <w:r>
        <w:br/>
      </w:r>
      <w:r>
        <w:rPr>
          <w:rFonts w:ascii="Times New Roman"/>
          <w:b w:val="false"/>
          <w:i w:val="false"/>
          <w:color w:val="000000"/>
          <w:sz w:val="28"/>
        </w:rPr>
        <w:t>
   !     ! 051 !Жергілікті өкілетті органдардың шешімімен
</w:t>
      </w:r>
      <w:r>
        <w:br/>
      </w:r>
      <w:r>
        <w:rPr>
          <w:rFonts w:ascii="Times New Roman"/>
          <w:b w:val="false"/>
          <w:i w:val="false"/>
          <w:color w:val="000000"/>
          <w:sz w:val="28"/>
        </w:rPr>
        <w:t>
   !     !     !азаматтардың жеке санаттарына берілетін
</w:t>
      </w:r>
      <w:r>
        <w:br/>
      </w:r>
      <w:r>
        <w:rPr>
          <w:rFonts w:ascii="Times New Roman"/>
          <w:b w:val="false"/>
          <w:i w:val="false"/>
          <w:color w:val="000000"/>
          <w:sz w:val="28"/>
        </w:rPr>
        <w:t>
   !     !     !әлеуметтік төлемдер
</w:t>
      </w:r>
      <w:r>
        <w:br/>
      </w:r>
      <w:r>
        <w:rPr>
          <w:rFonts w:ascii="Times New Roman"/>
          <w:b w:val="false"/>
          <w:i w:val="false"/>
          <w:color w:val="000000"/>
          <w:sz w:val="28"/>
        </w:rPr>
        <w:t>
   !     ! 057 !Жергілікті деңгейде мүгедектерді әлеуметтік
</w:t>
      </w:r>
      <w:r>
        <w:br/>
      </w:r>
      <w:r>
        <w:rPr>
          <w:rFonts w:ascii="Times New Roman"/>
          <w:b w:val="false"/>
          <w:i w:val="false"/>
          <w:color w:val="000000"/>
          <w:sz w:val="28"/>
        </w:rPr>
        <w:t>
   !     !     !қолдау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033 !Балаларды әлеуметтік қамтамасыз ету
</w:t>
      </w:r>
      <w:r>
        <w:br/>
      </w:r>
      <w:r>
        <w:rPr>
          <w:rFonts w:ascii="Times New Roman"/>
          <w:b w:val="false"/>
          <w:i w:val="false"/>
          <w:color w:val="000000"/>
          <w:sz w:val="28"/>
        </w:rPr>
        <w:t>
8 !     !     !Мәдениет, спорт, туризм және ақпараттық
</w:t>
      </w:r>
      <w:r>
        <w:br/>
      </w:r>
      <w:r>
        <w:rPr>
          <w:rFonts w:ascii="Times New Roman"/>
          <w:b w:val="false"/>
          <w:i w:val="false"/>
          <w:color w:val="000000"/>
          <w:sz w:val="28"/>
        </w:rPr>
        <w:t>
   !     !     !кеңістік
</w:t>
      </w:r>
      <w:r>
        <w:br/>
      </w:r>
      <w:r>
        <w:rPr>
          <w:rFonts w:ascii="Times New Roman"/>
          <w:b w:val="false"/>
          <w:i w:val="false"/>
          <w:color w:val="000000"/>
          <w:sz w:val="28"/>
        </w:rPr>
        <w:t>
   ! 261 !     !Жергілікті бюджеттен қаржыландырылатын
</w:t>
      </w:r>
      <w:r>
        <w:br/>
      </w:r>
      <w:r>
        <w:rPr>
          <w:rFonts w:ascii="Times New Roman"/>
          <w:b w:val="false"/>
          <w:i w:val="false"/>
          <w:color w:val="000000"/>
          <w:sz w:val="28"/>
        </w:rPr>
        <w:t>
   !     !     !мұрағат қоры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!Мұрағат қорының, мерзімді басылымдардың
</w:t>
      </w:r>
      <w:r>
        <w:br/>
      </w:r>
      <w:r>
        <w:rPr>
          <w:rFonts w:ascii="Times New Roman"/>
          <w:b w:val="false"/>
          <w:i w:val="false"/>
          <w:color w:val="000000"/>
          <w:sz w:val="28"/>
        </w:rPr>
        <w:t>
   !     !     !сақталуын қамтамасыз ету және оларды
</w:t>
      </w:r>
      <w:r>
        <w:br/>
      </w:r>
      <w:r>
        <w:rPr>
          <w:rFonts w:ascii="Times New Roman"/>
          <w:b w:val="false"/>
          <w:i w:val="false"/>
          <w:color w:val="000000"/>
          <w:sz w:val="28"/>
        </w:rPr>
        <w:t>
   !     !     !жергілікті деңгейде арнайы пайдалану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039 !Жергілікті деңгейде спорт шараларын өткізу
</w:t>
      </w:r>
      <w:r>
        <w:br/>
      </w:r>
      <w:r>
        <w:rPr>
          <w:rFonts w:ascii="Times New Roman"/>
          <w:b w:val="false"/>
          <w:i w:val="false"/>
          <w:color w:val="000000"/>
          <w:sz w:val="28"/>
        </w:rPr>
        <w:t>
   !     ! 041 !Жергілікті деңгейде халықтың тынығуын
</w:t>
      </w:r>
      <w:r>
        <w:br/>
      </w:r>
      <w:r>
        <w:rPr>
          <w:rFonts w:ascii="Times New Roman"/>
          <w:b w:val="false"/>
          <w:i w:val="false"/>
          <w:color w:val="000000"/>
          <w:sz w:val="28"/>
        </w:rPr>
        <w:t>
   !     !     !қамтамасыз ету
</w:t>
      </w:r>
      <w:r>
        <w:br/>
      </w:r>
      <w:r>
        <w:rPr>
          <w:rFonts w:ascii="Times New Roman"/>
          <w:b w:val="false"/>
          <w:i w:val="false"/>
          <w:color w:val="000000"/>
          <w:sz w:val="28"/>
        </w:rPr>
        <w:t>
   !     ! 043 !Жергілікті деңгейде ойын-сауық
</w:t>
      </w:r>
      <w:r>
        <w:br/>
      </w:r>
      <w:r>
        <w:rPr>
          <w:rFonts w:ascii="Times New Roman"/>
          <w:b w:val="false"/>
          <w:i w:val="false"/>
          <w:color w:val="000000"/>
          <w:sz w:val="28"/>
        </w:rPr>
        <w:t>
   !     !     !іс-шараларын өткізу
</w:t>
      </w:r>
      <w:r>
        <w:br/>
      </w:r>
      <w:r>
        <w:rPr>
          <w:rFonts w:ascii="Times New Roman"/>
          <w:b w:val="false"/>
          <w:i w:val="false"/>
          <w:color w:val="000000"/>
          <w:sz w:val="28"/>
        </w:rPr>
        <w:t>
   !     ! 044 !Жергілікті деңгейде
</w:t>
      </w:r>
      <w:r>
        <w:br/>
      </w:r>
      <w:r>
        <w:rPr>
          <w:rFonts w:ascii="Times New Roman"/>
          <w:b w:val="false"/>
          <w:i w:val="false"/>
          <w:color w:val="000000"/>
          <w:sz w:val="28"/>
        </w:rPr>
        <w:t>
   !     !     !тарихи-мәдени құндылықтарды сақтау
</w:t>
      </w:r>
      <w:r>
        <w:br/>
      </w:r>
      <w:r>
        <w:rPr>
          <w:rFonts w:ascii="Times New Roman"/>
          <w:b w:val="false"/>
          <w:i w:val="false"/>
          <w:color w:val="000000"/>
          <w:sz w:val="28"/>
        </w:rPr>
        <w:t>
   !     ! 045 !Жергілікті деңгейде ақпараттардың жалпыға
</w:t>
      </w:r>
      <w:r>
        <w:br/>
      </w:r>
      <w:r>
        <w:rPr>
          <w:rFonts w:ascii="Times New Roman"/>
          <w:b w:val="false"/>
          <w:i w:val="false"/>
          <w:color w:val="000000"/>
          <w:sz w:val="28"/>
        </w:rPr>
        <w:t>
   !     !     !жетімділігін қамтамасыз ету
</w:t>
      </w:r>
      <w:r>
        <w:br/>
      </w:r>
      <w:r>
        <w:rPr>
          <w:rFonts w:ascii="Times New Roman"/>
          <w:b w:val="false"/>
          <w:i w:val="false"/>
          <w:color w:val="000000"/>
          <w:sz w:val="28"/>
        </w:rPr>
        <w:t>
   !     ! 057 !Жергілікті деңгейде туристік қызмет көрсету
</w:t>
      </w:r>
      <w:r>
        <w:br/>
      </w:r>
      <w:r>
        <w:rPr>
          <w:rFonts w:ascii="Times New Roman"/>
          <w:b w:val="false"/>
          <w:i w:val="false"/>
          <w:color w:val="000000"/>
          <w:sz w:val="28"/>
        </w:rPr>
        <w:t>
   !     !     !жөніндегі іс-шаралар
</w:t>
      </w:r>
      <w:r>
        <w:br/>
      </w:r>
      <w:r>
        <w:rPr>
          <w:rFonts w:ascii="Times New Roman"/>
          <w:b w:val="false"/>
          <w:i w:val="false"/>
          <w:color w:val="000000"/>
          <w:sz w:val="28"/>
        </w:rPr>
        <w:t>
   ! 264 !     !Жергілікті бюджеттен қаржыландырылатын
</w:t>
      </w:r>
      <w:r>
        <w:br/>
      </w:r>
      <w:r>
        <w:rPr>
          <w:rFonts w:ascii="Times New Roman"/>
          <w:b w:val="false"/>
          <w:i w:val="false"/>
          <w:color w:val="000000"/>
          <w:sz w:val="28"/>
        </w:rPr>
        <w:t>
   !     !     !қоғамдық қарым-қатынастар және ішкі
</w:t>
      </w:r>
      <w:r>
        <w:br/>
      </w:r>
      <w:r>
        <w:rPr>
          <w:rFonts w:ascii="Times New Roman"/>
          <w:b w:val="false"/>
          <w:i w:val="false"/>
          <w:color w:val="000000"/>
          <w:sz w:val="28"/>
        </w:rPr>
        <w:t>
   !     !     !саясатты талдау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!Газеттер мен журналдар арқылы жергілікті
</w:t>
      </w:r>
      <w:r>
        <w:br/>
      </w:r>
      <w:r>
        <w:rPr>
          <w:rFonts w:ascii="Times New Roman"/>
          <w:b w:val="false"/>
          <w:i w:val="false"/>
          <w:color w:val="000000"/>
          <w:sz w:val="28"/>
        </w:rPr>
        <w:t>
   !     !     !деңгейде мемлекеттік ақпараттық саясатты
</w:t>
      </w:r>
      <w:r>
        <w:br/>
      </w:r>
      <w:r>
        <w:rPr>
          <w:rFonts w:ascii="Times New Roman"/>
          <w:b w:val="false"/>
          <w:i w:val="false"/>
          <w:color w:val="000000"/>
          <w:sz w:val="28"/>
        </w:rPr>
        <w:t>
   !     !     !жүргізу
</w:t>
      </w:r>
      <w:r>
        <w:br/>
      </w:r>
      <w:r>
        <w:rPr>
          <w:rFonts w:ascii="Times New Roman"/>
          <w:b w:val="false"/>
          <w:i w:val="false"/>
          <w:color w:val="000000"/>
          <w:sz w:val="28"/>
        </w:rPr>
        <w:t>
   !     ! 031 !Телерадио хабарлары арқылы жергілікті деңгейде
</w:t>
      </w:r>
      <w:r>
        <w:br/>
      </w:r>
      <w:r>
        <w:rPr>
          <w:rFonts w:ascii="Times New Roman"/>
          <w:b w:val="false"/>
          <w:i w:val="false"/>
          <w:color w:val="000000"/>
          <w:sz w:val="28"/>
        </w:rPr>
        <w:t>
   !     !     !мемлекеттік ақпараттық саясатты жүргізу
</w:t>
      </w:r>
      <w:r>
        <w:br/>
      </w:r>
      <w:r>
        <w:rPr>
          <w:rFonts w:ascii="Times New Roman"/>
          <w:b w:val="false"/>
          <w:i w:val="false"/>
          <w:color w:val="000000"/>
          <w:sz w:val="28"/>
        </w:rPr>
        <w:t>
   !     ! 032 !Аймақтық жастар саясатын өткізу
</w:t>
      </w:r>
      <w:r>
        <w:br/>
      </w:r>
      <w:r>
        <w:rPr>
          <w:rFonts w:ascii="Times New Roman"/>
          <w:b w:val="false"/>
          <w:i w:val="false"/>
          <w:color w:val="000000"/>
          <w:sz w:val="28"/>
        </w:rPr>
        <w:t>
   !     ! 037 !Жергілікті деңгейде
</w:t>
      </w:r>
      <w:r>
        <w:br/>
      </w:r>
      <w:r>
        <w:rPr>
          <w:rFonts w:ascii="Times New Roman"/>
          <w:b w:val="false"/>
          <w:i w:val="false"/>
          <w:color w:val="000000"/>
          <w:sz w:val="28"/>
        </w:rPr>
        <w:t>
   !     !     !"Қазақстан-2030" Стратегиясының
</w:t>
      </w:r>
      <w:r>
        <w:br/>
      </w:r>
      <w:r>
        <w:rPr>
          <w:rFonts w:ascii="Times New Roman"/>
          <w:b w:val="false"/>
          <w:i w:val="false"/>
          <w:color w:val="000000"/>
          <w:sz w:val="28"/>
        </w:rPr>
        <w:t>
   !     !     !насихаттау жөнінде тәжірибелік және
</w:t>
      </w:r>
      <w:r>
        <w:br/>
      </w:r>
      <w:r>
        <w:rPr>
          <w:rFonts w:ascii="Times New Roman"/>
          <w:b w:val="false"/>
          <w:i w:val="false"/>
          <w:color w:val="000000"/>
          <w:sz w:val="28"/>
        </w:rPr>
        <w:t>
   !     !     !ғылыми-әдістемелік іс шаралар ұйымдастыру
</w:t>
      </w:r>
      <w:r>
        <w:br/>
      </w:r>
      <w:r>
        <w:rPr>
          <w:rFonts w:ascii="Times New Roman"/>
          <w:b w:val="false"/>
          <w:i w:val="false"/>
          <w:color w:val="000000"/>
          <w:sz w:val="28"/>
        </w:rPr>
        <w:t>
   !     ! 039 !Жергілікті деңгейде тілдерді дамыту
</w:t>
      </w:r>
      <w:r>
        <w:br/>
      </w:r>
      <w:r>
        <w:rPr>
          <w:rFonts w:ascii="Times New Roman"/>
          <w:b w:val="false"/>
          <w:i w:val="false"/>
          <w:color w:val="000000"/>
          <w:sz w:val="28"/>
        </w:rPr>
        <w:t>
   !     !     !мемлекеттік бағдарламасын жүзеге асыру
</w:t>
      </w:r>
      <w:r>
        <w:br/>
      </w:r>
      <w:r>
        <w:rPr>
          <w:rFonts w:ascii="Times New Roman"/>
          <w:b w:val="false"/>
          <w:i w:val="false"/>
          <w:color w:val="000000"/>
          <w:sz w:val="28"/>
        </w:rPr>
        <w:t>
10 !     !     !Ауыл, су, орман, балық шаруашылығын және
</w:t>
      </w:r>
      <w:r>
        <w:br/>
      </w:r>
      <w:r>
        <w:rPr>
          <w:rFonts w:ascii="Times New Roman"/>
          <w:b w:val="false"/>
          <w:i w:val="false"/>
          <w:color w:val="000000"/>
          <w:sz w:val="28"/>
        </w:rPr>
        <w:t>
   !     !     !қоршаған ортаны қорғау
</w:t>
      </w:r>
      <w:r>
        <w:br/>
      </w:r>
      <w:r>
        <w:rPr>
          <w:rFonts w:ascii="Times New Roman"/>
          <w:b w:val="false"/>
          <w:i w:val="false"/>
          <w:color w:val="000000"/>
          <w:sz w:val="28"/>
        </w:rPr>
        <w:t>
   ! 105 !     !Әкім аппараты
</w:t>
      </w:r>
      <w:r>
        <w:br/>
      </w:r>
      <w:r>
        <w:rPr>
          <w:rFonts w:ascii="Times New Roman"/>
          <w:b w:val="false"/>
          <w:i w:val="false"/>
          <w:color w:val="000000"/>
          <w:sz w:val="28"/>
        </w:rPr>
        <w:t>
   !     ! 065 !Жергілікті деңгейде ерекше қорғалатын табиғи
</w:t>
      </w:r>
      <w:r>
        <w:br/>
      </w:r>
      <w:r>
        <w:rPr>
          <w:rFonts w:ascii="Times New Roman"/>
          <w:b w:val="false"/>
          <w:i w:val="false"/>
          <w:color w:val="000000"/>
          <w:sz w:val="28"/>
        </w:rPr>
        <w:t>
   !     !     !аймақтарды ұстау
</w:t>
      </w:r>
      <w:r>
        <w:br/>
      </w:r>
      <w:r>
        <w:rPr>
          <w:rFonts w:ascii="Times New Roman"/>
          <w:b w:val="false"/>
          <w:i w:val="false"/>
          <w:color w:val="000000"/>
          <w:sz w:val="28"/>
        </w:rPr>
        <w:t>
   ! 256 !     !Жергілікті бюджеттен қаржыландырылатын
</w:t>
      </w:r>
      <w:r>
        <w:br/>
      </w:r>
      <w:r>
        <w:rPr>
          <w:rFonts w:ascii="Times New Roman"/>
          <w:b w:val="false"/>
          <w:i w:val="false"/>
          <w:color w:val="000000"/>
          <w:sz w:val="28"/>
        </w:rPr>
        <w:t>
   !     !     !табиғатты пайдалану мен қоршаған ортаны
</w:t>
      </w:r>
      <w:r>
        <w:br/>
      </w:r>
      <w:r>
        <w:rPr>
          <w:rFonts w:ascii="Times New Roman"/>
          <w:b w:val="false"/>
          <w:i w:val="false"/>
          <w:color w:val="000000"/>
          <w:sz w:val="28"/>
        </w:rPr>
        <w:t>
   !     !     !қорғау жөніндегі атқарушы орган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!Жергілікті деңгейде қоршаған ортаны қорғау
</w:t>
      </w:r>
      <w:r>
        <w:br/>
      </w:r>
      <w:r>
        <w:rPr>
          <w:rFonts w:ascii="Times New Roman"/>
          <w:b w:val="false"/>
          <w:i w:val="false"/>
          <w:color w:val="000000"/>
          <w:sz w:val="28"/>
        </w:rPr>
        <w:t>
   !     !     !жөніндегі іс-шараларды өткізу
</w:t>
      </w:r>
      <w:r>
        <w:br/>
      </w:r>
      <w:r>
        <w:rPr>
          <w:rFonts w:ascii="Times New Roman"/>
          <w:b w:val="false"/>
          <w:i w:val="false"/>
          <w:color w:val="000000"/>
          <w:sz w:val="28"/>
        </w:rPr>
        <w:t>
   ! 257 !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036 !Ауыл шаруашылық ақпараттық-маркетингтік
</w:t>
      </w:r>
      <w:r>
        <w:br/>
      </w:r>
      <w:r>
        <w:rPr>
          <w:rFonts w:ascii="Times New Roman"/>
          <w:b w:val="false"/>
          <w:i w:val="false"/>
          <w:color w:val="000000"/>
          <w:sz w:val="28"/>
        </w:rPr>
        <w:t>
   !     !     !жүйелерін қамтамасыз ету
</w:t>
      </w:r>
      <w:r>
        <w:br/>
      </w:r>
      <w:r>
        <w:rPr>
          <w:rFonts w:ascii="Times New Roman"/>
          <w:b w:val="false"/>
          <w:i w:val="false"/>
          <w:color w:val="000000"/>
          <w:sz w:val="28"/>
        </w:rPr>
        <w:t>
   !     ! 044 !Ормандарды және хайуанаттар әлемін қорғау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046 !Ауданаралық (қалааралық), аудан мен елді
</w:t>
      </w:r>
      <w:r>
        <w:br/>
      </w:r>
      <w:r>
        <w:rPr>
          <w:rFonts w:ascii="Times New Roman"/>
          <w:b w:val="false"/>
          <w:i w:val="false"/>
          <w:color w:val="000000"/>
          <w:sz w:val="28"/>
        </w:rPr>
        <w:t>
   !     !     !мекендер ішінде қоғамдық жолаушылар
</w:t>
      </w:r>
      <w:r>
        <w:br/>
      </w:r>
      <w:r>
        <w:rPr>
          <w:rFonts w:ascii="Times New Roman"/>
          <w:b w:val="false"/>
          <w:i w:val="false"/>
          <w:color w:val="000000"/>
          <w:sz w:val="28"/>
        </w:rPr>
        <w:t>
   !     !     !тасымалдауды ұйымдастыру
</w:t>
      </w:r>
      <w:r>
        <w:br/>
      </w:r>
      <w:r>
        <w:rPr>
          <w:rFonts w:ascii="Times New Roman"/>
          <w:b w:val="false"/>
          <w:i w:val="false"/>
          <w:color w:val="000000"/>
          <w:sz w:val="28"/>
        </w:rPr>
        <w:t>
   !     ! 050 !Жергілікті деңгейде автомобиль жолдарын
</w:t>
      </w:r>
      <w:r>
        <w:br/>
      </w:r>
      <w:r>
        <w:rPr>
          <w:rFonts w:ascii="Times New Roman"/>
          <w:b w:val="false"/>
          <w:i w:val="false"/>
          <w:color w:val="000000"/>
          <w:sz w:val="28"/>
        </w:rPr>
        <w:t>
   !     !     !пайдалану
</w:t>
      </w:r>
      <w:r>
        <w:br/>
      </w:r>
      <w:r>
        <w:rPr>
          <w:rFonts w:ascii="Times New Roman"/>
          <w:b w:val="false"/>
          <w:i w:val="false"/>
          <w:color w:val="000000"/>
          <w:sz w:val="28"/>
        </w:rPr>
        <w:t>
13 !     !     !Өзгелері
</w:t>
      </w:r>
      <w:r>
        <w:br/>
      </w:r>
      <w:r>
        <w:rPr>
          <w:rFonts w:ascii="Times New Roman"/>
          <w:b w:val="false"/>
          <w:i w:val="false"/>
          <w:color w:val="000000"/>
          <w:sz w:val="28"/>
        </w:rPr>
        <w:t>
   ! 105 !     !Әкім аппараты
</w:t>
      </w:r>
      <w:r>
        <w:br/>
      </w:r>
      <w:r>
        <w:rPr>
          <w:rFonts w:ascii="Times New Roman"/>
          <w:b w:val="false"/>
          <w:i w:val="false"/>
          <w:color w:val="000000"/>
          <w:sz w:val="28"/>
        </w:rPr>
        <w:t>
   !     ! 044 !Соттардың шешімдері бойынша жергілікті
</w:t>
      </w:r>
      <w:r>
        <w:br/>
      </w:r>
      <w:r>
        <w:rPr>
          <w:rFonts w:ascii="Times New Roman"/>
          <w:b w:val="false"/>
          <w:i w:val="false"/>
          <w:color w:val="000000"/>
          <w:sz w:val="28"/>
        </w:rPr>
        <w:t>
   !     !     !атқарушы органдардың міндеттемелерін 
</w:t>
      </w:r>
      <w:r>
        <w:br/>
      </w:r>
      <w:r>
        <w:rPr>
          <w:rFonts w:ascii="Times New Roman"/>
          <w:b w:val="false"/>
          <w:i w:val="false"/>
          <w:color w:val="000000"/>
          <w:sz w:val="28"/>
        </w:rPr>
        <w:t>
   !     !     !орындау жөніндегі облыстың, Астана және
</w:t>
      </w:r>
      <w:r>
        <w:br/>
      </w:r>
      <w:r>
        <w:rPr>
          <w:rFonts w:ascii="Times New Roman"/>
          <w:b w:val="false"/>
          <w:i w:val="false"/>
          <w:color w:val="000000"/>
          <w:sz w:val="28"/>
        </w:rPr>
        <w:t>
   !     !     !Алматы қалаларының жергілікті атқарушы
</w:t>
      </w:r>
      <w:r>
        <w:br/>
      </w:r>
      <w:r>
        <w:rPr>
          <w:rFonts w:ascii="Times New Roman"/>
          <w:b w:val="false"/>
          <w:i w:val="false"/>
          <w:color w:val="000000"/>
          <w:sz w:val="28"/>
        </w:rPr>
        <w:t>
   !     !     !органының резерві
</w:t>
      </w:r>
      <w:r>
        <w:br/>
      </w:r>
      <w:r>
        <w:rPr>
          <w:rFonts w:ascii="Times New Roman"/>
          <w:b w:val="false"/>
          <w:i w:val="false"/>
          <w:color w:val="000000"/>
          <w:sz w:val="28"/>
        </w:rPr>
        <w:t>
   !     ! 052 !Табиғи және техногендік сипаттағы төтенше
</w:t>
      </w:r>
      <w:r>
        <w:br/>
      </w:r>
      <w:r>
        <w:rPr>
          <w:rFonts w:ascii="Times New Roman"/>
          <w:b w:val="false"/>
          <w:i w:val="false"/>
          <w:color w:val="000000"/>
          <w:sz w:val="28"/>
        </w:rPr>
        <w:t>
   !     !     !жағдайларды жою және өзге де күтпеген шығыстар
</w:t>
      </w:r>
      <w:r>
        <w:br/>
      </w:r>
      <w:r>
        <w:rPr>
          <w:rFonts w:ascii="Times New Roman"/>
          <w:b w:val="false"/>
          <w:i w:val="false"/>
          <w:color w:val="000000"/>
          <w:sz w:val="28"/>
        </w:rPr>
        <w:t>
   !     !     !үшін облыстың, Астана және Алматы қалаларының
</w:t>
      </w:r>
      <w:r>
        <w:br/>
      </w:r>
      <w:r>
        <w:rPr>
          <w:rFonts w:ascii="Times New Roman"/>
          <w:b w:val="false"/>
          <w:i w:val="false"/>
          <w:color w:val="000000"/>
          <w:sz w:val="28"/>
        </w:rPr>
        <w:t>
   !     !     !жергілікті атқарушы органының резерві
</w:t>
      </w:r>
      <w:r>
        <w:br/>
      </w:r>
      <w:r>
        <w:rPr>
          <w:rFonts w:ascii="Times New Roman"/>
          <w:b w:val="false"/>
          <w:i w:val="false"/>
          <w:color w:val="000000"/>
          <w:sz w:val="28"/>
        </w:rPr>
        <w:t>
   !     ! 061 !Өкілеттік шығындар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034 !Есеп қызметтерімен қамтамасыз ету
</w:t>
      </w:r>
      <w:r>
        <w:br/>
      </w:r>
      <w:r>
        <w:rPr>
          <w:rFonts w:ascii="Times New Roman"/>
          <w:b w:val="false"/>
          <w:i w:val="false"/>
          <w:color w:val="000000"/>
          <w:sz w:val="28"/>
        </w:rPr>
        <w:t>
   ! 272 !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031 !Жергілікті деңгейде жеке кәсіпкерлікті
</w:t>
      </w:r>
      <w:r>
        <w:br/>
      </w:r>
      <w:r>
        <w:rPr>
          <w:rFonts w:ascii="Times New Roman"/>
          <w:b w:val="false"/>
          <w:i w:val="false"/>
          <w:color w:val="000000"/>
          <w:sz w:val="28"/>
        </w:rPr>
        <w:t>
   !     !     !қолдауды ұйымдастыру
</w:t>
      </w:r>
      <w:r>
        <w:br/>
      </w:r>
      <w:r>
        <w:rPr>
          <w:rFonts w:ascii="Times New Roman"/>
          <w:b w:val="false"/>
          <w:i w:val="false"/>
          <w:color w:val="000000"/>
          <w:sz w:val="28"/>
        </w:rPr>
        <w:t>
   !     ! 037 !Мемлекеттік сатып алуды ұйымдастыру
</w:t>
      </w:r>
      <w:r>
        <w:br/>
      </w:r>
      <w:r>
        <w:rPr>
          <w:rFonts w:ascii="Times New Roman"/>
          <w:b w:val="false"/>
          <w:i w:val="false"/>
          <w:color w:val="000000"/>
          <w:sz w:val="28"/>
        </w:rPr>
        <w:t>
   !     !     !және өткізу рәсімдері
</w:t>
      </w:r>
      <w:r>
        <w:br/>
      </w:r>
      <w:r>
        <w:rPr>
          <w:rFonts w:ascii="Times New Roman"/>
          <w:b w:val="false"/>
          <w:i w:val="false"/>
          <w:color w:val="000000"/>
          <w:sz w:val="28"/>
        </w:rPr>
        <w:t>
   ! 273 !     !Жергілікті бюджеттен қаржыландырылатын
</w:t>
      </w:r>
      <w:r>
        <w:br/>
      </w:r>
      <w:r>
        <w:rPr>
          <w:rFonts w:ascii="Times New Roman"/>
          <w:b w:val="false"/>
          <w:i w:val="false"/>
          <w:color w:val="000000"/>
          <w:sz w:val="28"/>
        </w:rPr>
        <w:t>
   !     !     !инфрақұрылым мен құрылыс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15 !     !     !Ресми трансферттер
</w:t>
      </w:r>
      <w:r>
        <w:br/>
      </w:r>
      <w:r>
        <w:rPr>
          <w:rFonts w:ascii="Times New Roman"/>
          <w:b w:val="false"/>
          <w:i w:val="false"/>
          <w:color w:val="000000"/>
          <w:sz w:val="28"/>
        </w:rPr>
        <w:t>
   ! 260 !     !Жергілікті бюджеттен қаржыландырылатын
</w:t>
      </w:r>
      <w:r>
        <w:br/>
      </w:r>
      <w:r>
        <w:rPr>
          <w:rFonts w:ascii="Times New Roman"/>
          <w:b w:val="false"/>
          <w:i w:val="false"/>
          <w:color w:val="000000"/>
          <w:sz w:val="28"/>
        </w:rPr>
        <w:t>
   !     !     !қаржы атқару органы
</w:t>
      </w:r>
      <w:r>
        <w:br/>
      </w:r>
      <w:r>
        <w:rPr>
          <w:rFonts w:ascii="Times New Roman"/>
          <w:b w:val="false"/>
          <w:i w:val="false"/>
          <w:color w:val="000000"/>
          <w:sz w:val="28"/>
        </w:rPr>
        <w:t>
   !     ! 035 !Облыстық бюджеттен, Астана және Алматы
</w:t>
      </w:r>
      <w:r>
        <w:br/>
      </w:r>
      <w:r>
        <w:rPr>
          <w:rFonts w:ascii="Times New Roman"/>
          <w:b w:val="false"/>
          <w:i w:val="false"/>
          <w:color w:val="000000"/>
          <w:sz w:val="28"/>
        </w:rPr>
        <w:t>
   !     !     !қалаларының бюджеттерінен алынатын
</w:t>
      </w:r>
      <w:r>
        <w:br/>
      </w:r>
      <w:r>
        <w:rPr>
          <w:rFonts w:ascii="Times New Roman"/>
          <w:b w:val="false"/>
          <w:i w:val="false"/>
          <w:color w:val="000000"/>
          <w:sz w:val="28"/>
        </w:rPr>
        <w:t>
   !     !     !трансферттер
</w:t>
      </w:r>
      <w:r>
        <w:br/>
      </w:r>
      <w:r>
        <w:rPr>
          <w:rFonts w:ascii="Times New Roman"/>
          <w:b w:val="false"/>
          <w:i w:val="false"/>
          <w:color w:val="000000"/>
          <w:sz w:val="28"/>
        </w:rPr>
        <w:t>
16 !     !     !Қаржыландыру
</w:t>
      </w:r>
      <w:r>
        <w:br/>
      </w:r>
      <w:r>
        <w:rPr>
          <w:rFonts w:ascii="Times New Roman"/>
          <w:b w:val="false"/>
          <w:i w:val="false"/>
          <w:color w:val="000000"/>
          <w:sz w:val="28"/>
        </w:rPr>
        <w:t>
   ! 105 !     !Әкім аппараты
</w:t>
      </w:r>
      <w:r>
        <w:br/>
      </w:r>
      <w:r>
        <w:rPr>
          <w:rFonts w:ascii="Times New Roman"/>
          <w:b w:val="false"/>
          <w:i w:val="false"/>
          <w:color w:val="000000"/>
          <w:sz w:val="28"/>
        </w:rPr>
        <w:t>
   !     ! 055 !Облыстың, Астана және Алматы қалаларының
</w:t>
      </w:r>
      <w:r>
        <w:br/>
      </w:r>
      <w:r>
        <w:rPr>
          <w:rFonts w:ascii="Times New Roman"/>
          <w:b w:val="false"/>
          <w:i w:val="false"/>
          <w:color w:val="000000"/>
          <w:sz w:val="28"/>
        </w:rPr>
        <w:t>
   !     !     !жергілікті атқарушы органдарының борышын өтеу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3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3 қосымша жаңа редакцияда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ХXVI сессиясының 2003 жылғы 10 шілдедегі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облыстық бюджеттің бюджеттік даму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 103!    !Мәслихат аппараты
</w:t>
      </w:r>
      <w:r>
        <w:br/>
      </w:r>
      <w:r>
        <w:rPr>
          <w:rFonts w:ascii="Times New Roman"/>
          <w:b w:val="false"/>
          <w:i w:val="false"/>
          <w:color w:val="000000"/>
          <w:sz w:val="28"/>
        </w:rPr>
        <w:t>
    !    ! 031!Мәслихат аппаратының материалдық-техникалық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105!    !Әкім аппараты
</w:t>
      </w:r>
      <w:r>
        <w:br/>
      </w:r>
      <w:r>
        <w:rPr>
          <w:rFonts w:ascii="Times New Roman"/>
          <w:b w:val="false"/>
          <w:i w:val="false"/>
          <w:color w:val="000000"/>
          <w:sz w:val="28"/>
        </w:rPr>
        <w:t>
    !    ! 074!Әкімшілік аппаратының материалды-техникалық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!атқарушы органдары
</w:t>
      </w:r>
      <w:r>
        <w:br/>
      </w:r>
      <w:r>
        <w:rPr>
          <w:rFonts w:ascii="Times New Roman"/>
          <w:b w:val="false"/>
          <w:i w:val="false"/>
          <w:color w:val="000000"/>
          <w:sz w:val="28"/>
        </w:rPr>
        <w:t>
    !    ! 031!Қаржы органдарының ақпараттық жүйесін жасау
</w:t>
      </w:r>
      <w:r>
        <w:br/>
      </w:r>
      <w:r>
        <w:rPr>
          <w:rFonts w:ascii="Times New Roman"/>
          <w:b w:val="false"/>
          <w:i w:val="false"/>
          <w:color w:val="000000"/>
          <w:sz w:val="28"/>
        </w:rPr>
        <w:t>
    !    ! 033!Қаржы атқарушы органдардың әкімшілік ғимаратын
</w:t>
      </w:r>
      <w:r>
        <w:br/>
      </w:r>
      <w:r>
        <w:rPr>
          <w:rFonts w:ascii="Times New Roman"/>
          <w:b w:val="false"/>
          <w:i w:val="false"/>
          <w:color w:val="000000"/>
          <w:sz w:val="28"/>
        </w:rPr>
        <w:t>
    !    !    !күрделі жөндеу
</w:t>
      </w:r>
      <w:r>
        <w:br/>
      </w:r>
      <w:r>
        <w:rPr>
          <w:rFonts w:ascii="Times New Roman"/>
          <w:b w:val="false"/>
          <w:i w:val="false"/>
          <w:color w:val="000000"/>
          <w:sz w:val="28"/>
        </w:rPr>
        <w:t>
    !    ! 070!Қаржы атқарушы органдарының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2 !    !    !Қорғаныс
</w:t>
      </w:r>
      <w:r>
        <w:br/>
      </w:r>
      <w:r>
        <w:rPr>
          <w:rFonts w:ascii="Times New Roman"/>
          <w:b w:val="false"/>
          <w:i w:val="false"/>
          <w:color w:val="000000"/>
          <w:sz w:val="28"/>
        </w:rPr>
        <w:t>
    ! 105!    !Әкім аппараты
</w:t>
      </w:r>
      <w:r>
        <w:br/>
      </w:r>
      <w:r>
        <w:rPr>
          <w:rFonts w:ascii="Times New Roman"/>
          <w:b w:val="false"/>
          <w:i w:val="false"/>
          <w:color w:val="000000"/>
          <w:sz w:val="28"/>
        </w:rPr>
        <w:t>
    !    ! 062!Төтенше жағдайлар бойынша
</w:t>
      </w:r>
      <w:r>
        <w:br/>
      </w:r>
      <w:r>
        <w:rPr>
          <w:rFonts w:ascii="Times New Roman"/>
          <w:b w:val="false"/>
          <w:i w:val="false"/>
          <w:color w:val="000000"/>
          <w:sz w:val="28"/>
        </w:rPr>
        <w:t>
    !    !    !материалдық-техникалық базаны
</w:t>
      </w:r>
      <w:r>
        <w:br/>
      </w:r>
      <w:r>
        <w:rPr>
          <w:rFonts w:ascii="Times New Roman"/>
          <w:b w:val="false"/>
          <w:i w:val="false"/>
          <w:color w:val="000000"/>
          <w:sz w:val="28"/>
        </w:rPr>
        <w:t>
    !    !    !ұйымдастыруды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!істердің атқарушы органдары
</w:t>
      </w:r>
      <w:r>
        <w:br/>
      </w:r>
      <w:r>
        <w:rPr>
          <w:rFonts w:ascii="Times New Roman"/>
          <w:b w:val="false"/>
          <w:i w:val="false"/>
          <w:color w:val="000000"/>
          <w:sz w:val="28"/>
        </w:rPr>
        <w:t>
    !    ! 040!Ішкі істер органдары объектілерін
</w:t>
      </w:r>
      <w:r>
        <w:br/>
      </w:r>
      <w:r>
        <w:rPr>
          <w:rFonts w:ascii="Times New Roman"/>
          <w:b w:val="false"/>
          <w:i w:val="false"/>
          <w:color w:val="000000"/>
          <w:sz w:val="28"/>
        </w:rPr>
        <w:t>
    !    !    !күрделі жөндеу
</w:t>
      </w:r>
      <w:r>
        <w:br/>
      </w:r>
      <w:r>
        <w:rPr>
          <w:rFonts w:ascii="Times New Roman"/>
          <w:b w:val="false"/>
          <w:i w:val="false"/>
          <w:color w:val="000000"/>
          <w:sz w:val="28"/>
        </w:rPr>
        <w:t>
    !    ! 042!Ішкі істер органдары ақпарат жүйелерін құру
</w:t>
      </w:r>
      <w:r>
        <w:br/>
      </w:r>
      <w:r>
        <w:rPr>
          <w:rFonts w:ascii="Times New Roman"/>
          <w:b w:val="false"/>
          <w:i w:val="false"/>
          <w:color w:val="000000"/>
          <w:sz w:val="28"/>
        </w:rPr>
        <w:t>
    !    ! 070!Ішкі істер атқарушы органдарының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4 !    !    !Білім беру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 008!Жергілікті деңгейде орта кәсіптік 
</w:t>
      </w:r>
      <w:r>
        <w:br/>
      </w:r>
      <w:r>
        <w:rPr>
          <w:rFonts w:ascii="Times New Roman"/>
          <w:b w:val="false"/>
          <w:i w:val="false"/>
          <w:color w:val="000000"/>
          <w:sz w:val="28"/>
        </w:rPr>
        <w:t>
    !    !    !білімді мамандарды дайындау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008!Жергілікті деңгейде орта кәсіптік білімді
</w:t>
      </w:r>
      <w:r>
        <w:br/>
      </w:r>
      <w:r>
        <w:rPr>
          <w:rFonts w:ascii="Times New Roman"/>
          <w:b w:val="false"/>
          <w:i w:val="false"/>
          <w:color w:val="000000"/>
          <w:sz w:val="28"/>
        </w:rPr>
        <w:t>
    !    !    !мамандарды дайындау
</w:t>
      </w:r>
      <w:r>
        <w:br/>
      </w:r>
      <w:r>
        <w:rPr>
          <w:rFonts w:ascii="Times New Roman"/>
          <w:b w:val="false"/>
          <w:i w:val="false"/>
          <w:color w:val="000000"/>
          <w:sz w:val="28"/>
        </w:rPr>
        <w:t>
    !    ! 037!Орта білім беретін мемлекеттік мекемелердің
</w:t>
      </w:r>
      <w:r>
        <w:br/>
      </w:r>
      <w:r>
        <w:rPr>
          <w:rFonts w:ascii="Times New Roman"/>
          <w:b w:val="false"/>
          <w:i w:val="false"/>
          <w:color w:val="000000"/>
          <w:sz w:val="28"/>
        </w:rPr>
        <w:t>
    !    !    !кітапхана қорын жаңарту үшін оқулықтар 
</w:t>
      </w:r>
      <w:r>
        <w:br/>
      </w:r>
      <w:r>
        <w:rPr>
          <w:rFonts w:ascii="Times New Roman"/>
          <w:b w:val="false"/>
          <w:i w:val="false"/>
          <w:color w:val="000000"/>
          <w:sz w:val="28"/>
        </w:rPr>
        <w:t>
    !    !    !сатып алу және жеткізу
</w:t>
      </w:r>
      <w:r>
        <w:br/>
      </w:r>
      <w:r>
        <w:rPr>
          <w:rFonts w:ascii="Times New Roman"/>
          <w:b w:val="false"/>
          <w:i w:val="false"/>
          <w:color w:val="000000"/>
          <w:sz w:val="28"/>
        </w:rPr>
        <w:t>
    !    ! 064!Басқа да білім беру ұйымдарының материалдық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 066!Жалпы бастауыш, жалпы орта білім беретін
</w:t>
      </w:r>
      <w:r>
        <w:br/>
      </w:r>
      <w:r>
        <w:rPr>
          <w:rFonts w:ascii="Times New Roman"/>
          <w:b w:val="false"/>
          <w:i w:val="false"/>
          <w:color w:val="000000"/>
          <w:sz w:val="28"/>
        </w:rPr>
        <w:t>
    !    !    !мекемелерді күрделі жөндеу
</w:t>
      </w:r>
      <w:r>
        <w:br/>
      </w:r>
      <w:r>
        <w:rPr>
          <w:rFonts w:ascii="Times New Roman"/>
          <w:b w:val="false"/>
          <w:i w:val="false"/>
          <w:color w:val="000000"/>
          <w:sz w:val="28"/>
        </w:rPr>
        <w:t>
    !    ! 072!Жалпы бастауыш, жалпы орта білім беретін
</w:t>
      </w:r>
      <w:r>
        <w:br/>
      </w:r>
      <w:r>
        <w:rPr>
          <w:rFonts w:ascii="Times New Roman"/>
          <w:b w:val="false"/>
          <w:i w:val="false"/>
          <w:color w:val="000000"/>
          <w:sz w:val="28"/>
        </w:rPr>
        <w:t>
    !    !    !мекемелердің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 074!Бастауыш кәсіптік білім беретін мекемелердің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5 !    !    !Денсаулық сақтау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 055!Коммуналдық меншікке жататын денсаулық сақтау
</w:t>
      </w:r>
      <w:r>
        <w:br/>
      </w:r>
      <w:r>
        <w:rPr>
          <w:rFonts w:ascii="Times New Roman"/>
          <w:b w:val="false"/>
          <w:i w:val="false"/>
          <w:color w:val="000000"/>
          <w:sz w:val="28"/>
        </w:rPr>
        <w:t>
    !    !    !объектілерін күрделі жөндеу
</w:t>
      </w:r>
      <w:r>
        <w:br/>
      </w:r>
      <w:r>
        <w:rPr>
          <w:rFonts w:ascii="Times New Roman"/>
          <w:b w:val="false"/>
          <w:i w:val="false"/>
          <w:color w:val="000000"/>
          <w:sz w:val="28"/>
        </w:rPr>
        <w:t>
    !    ! 056!Денсаулық сақтау ұйымдарының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 057!Орталықтандырылған медициналық жабдықтар мен
</w:t>
      </w:r>
      <w:r>
        <w:br/>
      </w:r>
      <w:r>
        <w:rPr>
          <w:rFonts w:ascii="Times New Roman"/>
          <w:b w:val="false"/>
          <w:i w:val="false"/>
          <w:color w:val="000000"/>
          <w:sz w:val="28"/>
        </w:rPr>
        <w:t>
    !    !    !санитарлық көліктерді сатып
</w:t>
      </w:r>
      <w:r>
        <w:br/>
      </w:r>
      <w:r>
        <w:rPr>
          <w:rFonts w:ascii="Times New Roman"/>
          <w:b w:val="false"/>
          <w:i w:val="false"/>
          <w:color w:val="000000"/>
          <w:sz w:val="28"/>
        </w:rPr>
        <w:t>
    ! 278!    !Жергілікті бюджеттен қаржыландырылатын
</w:t>
      </w:r>
      <w:r>
        <w:br/>
      </w:r>
      <w:r>
        <w:rPr>
          <w:rFonts w:ascii="Times New Roman"/>
          <w:b w:val="false"/>
          <w:i w:val="false"/>
          <w:color w:val="000000"/>
          <w:sz w:val="28"/>
        </w:rPr>
        <w:t>
    !    !    !санитарлық-эпидемиологиялық қадағалау
</w:t>
      </w:r>
      <w:r>
        <w:br/>
      </w:r>
      <w:r>
        <w:rPr>
          <w:rFonts w:ascii="Times New Roman"/>
          <w:b w:val="false"/>
          <w:i w:val="false"/>
          <w:color w:val="000000"/>
          <w:sz w:val="28"/>
        </w:rPr>
        <w:t>
    !    !    !атқарушы органы
</w:t>
      </w:r>
      <w:r>
        <w:br/>
      </w:r>
      <w:r>
        <w:rPr>
          <w:rFonts w:ascii="Times New Roman"/>
          <w:b w:val="false"/>
          <w:i w:val="false"/>
          <w:color w:val="000000"/>
          <w:sz w:val="28"/>
        </w:rPr>
        <w:t>
    !    ! 044!Санитарлық-эпидемиологиялық қадағалау
</w:t>
      </w:r>
      <w:r>
        <w:br/>
      </w:r>
      <w:r>
        <w:rPr>
          <w:rFonts w:ascii="Times New Roman"/>
          <w:b w:val="false"/>
          <w:i w:val="false"/>
          <w:color w:val="000000"/>
          <w:sz w:val="28"/>
        </w:rPr>
        <w:t>
    !    !    !мекемелерінің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6 !    !    !Әлеуметтік көмек және әлеуметтік қамсыздандыру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!және халықты әлеуметтік қорғаудың атқарушы
</w:t>
      </w:r>
      <w:r>
        <w:br/>
      </w:r>
      <w:r>
        <w:rPr>
          <w:rFonts w:ascii="Times New Roman"/>
          <w:b w:val="false"/>
          <w:i w:val="false"/>
          <w:color w:val="000000"/>
          <w:sz w:val="28"/>
        </w:rPr>
        <w:t>
    !    !    !органы
</w:t>
      </w:r>
      <w:r>
        <w:br/>
      </w:r>
      <w:r>
        <w:rPr>
          <w:rFonts w:ascii="Times New Roman"/>
          <w:b w:val="false"/>
          <w:i w:val="false"/>
          <w:color w:val="000000"/>
          <w:sz w:val="28"/>
        </w:rPr>
        <w:t>
    !    ! 044!Еңбек және халықты әлеуметтік қорғау
</w:t>
      </w:r>
      <w:r>
        <w:br/>
      </w:r>
      <w:r>
        <w:rPr>
          <w:rFonts w:ascii="Times New Roman"/>
          <w:b w:val="false"/>
          <w:i w:val="false"/>
          <w:color w:val="000000"/>
          <w:sz w:val="28"/>
        </w:rPr>
        <w:t>
    !    !    !мекемелерінің материалды-техникалық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 053!Оралмандар отбасыларына және Түркістан ауылынан
</w:t>
      </w:r>
      <w:r>
        <w:br/>
      </w:r>
      <w:r>
        <w:rPr>
          <w:rFonts w:ascii="Times New Roman"/>
          <w:b w:val="false"/>
          <w:i w:val="false"/>
          <w:color w:val="000000"/>
          <w:sz w:val="28"/>
        </w:rPr>
        <w:t>
    !    !    !қоныс аударған Қазақстан Республикасының
</w:t>
      </w:r>
      <w:r>
        <w:br/>
      </w:r>
      <w:r>
        <w:rPr>
          <w:rFonts w:ascii="Times New Roman"/>
          <w:b w:val="false"/>
          <w:i w:val="false"/>
          <w:color w:val="000000"/>
          <w:sz w:val="28"/>
        </w:rPr>
        <w:t>
    !    !    !азаматтарына беру үшін тұрғын үйді сатып алу,
</w:t>
      </w:r>
      <w:r>
        <w:br/>
      </w:r>
      <w:r>
        <w:rPr>
          <w:rFonts w:ascii="Times New Roman"/>
          <w:b w:val="false"/>
          <w:i w:val="false"/>
          <w:color w:val="000000"/>
          <w:sz w:val="28"/>
        </w:rPr>
        <w:t>
    !    !    !салу, қайта жөндеу және күрделі жөндеу
</w:t>
      </w:r>
      <w:r>
        <w:br/>
      </w:r>
      <w:r>
        <w:rPr>
          <w:rFonts w:ascii="Times New Roman"/>
          <w:b w:val="false"/>
          <w:i w:val="false"/>
          <w:color w:val="000000"/>
          <w:sz w:val="28"/>
        </w:rPr>
        <w:t>
    !    ! 070!Еңбек және халықты әлеуметтік қорғау атқарушы
</w:t>
      </w:r>
      <w:r>
        <w:br/>
      </w:r>
      <w:r>
        <w:rPr>
          <w:rFonts w:ascii="Times New Roman"/>
          <w:b w:val="false"/>
          <w:i w:val="false"/>
          <w:color w:val="000000"/>
          <w:sz w:val="28"/>
        </w:rPr>
        <w:t>
    !    !    !органдардың материалды-техникалық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068!Балалардың әлеуметтік қамсыздандыру ұйымдарының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8 !    !    !Мәдениет, спорт және ақпараттық кеңістік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047!Жергілікті маңызды тарих және мәдениет
</w:t>
      </w:r>
      <w:r>
        <w:br/>
      </w:r>
      <w:r>
        <w:rPr>
          <w:rFonts w:ascii="Times New Roman"/>
          <w:b w:val="false"/>
          <w:i w:val="false"/>
          <w:color w:val="000000"/>
          <w:sz w:val="28"/>
        </w:rPr>
        <w:t>
    !    !    !ескерткіштер жөндеу-қайта жаңарту
</w:t>
      </w:r>
      <w:r>
        <w:br/>
      </w:r>
      <w:r>
        <w:rPr>
          <w:rFonts w:ascii="Times New Roman"/>
          <w:b w:val="false"/>
          <w:i w:val="false"/>
          <w:color w:val="000000"/>
          <w:sz w:val="28"/>
        </w:rPr>
        <w:t>
    !    !    !жұмыстарын жүргізу және аумағын көркейту
</w:t>
      </w:r>
      <w:r>
        <w:br/>
      </w:r>
      <w:r>
        <w:rPr>
          <w:rFonts w:ascii="Times New Roman"/>
          <w:b w:val="false"/>
          <w:i w:val="false"/>
          <w:color w:val="000000"/>
          <w:sz w:val="28"/>
        </w:rPr>
        <w:t>
    !    ! 051!Мәдениет ұйымдарының материалды-техникалық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 059!Кітапханалардың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264!    !Жергілікті бюджеттен қаржыландырылатын қоғамдық
</w:t>
      </w:r>
      <w:r>
        <w:br/>
      </w:r>
      <w:r>
        <w:rPr>
          <w:rFonts w:ascii="Times New Roman"/>
          <w:b w:val="false"/>
          <w:i w:val="false"/>
          <w:color w:val="000000"/>
          <w:sz w:val="28"/>
        </w:rPr>
        <w:t>
    !    !    !қарым-қатынастар мен ішкі саясатты талдау
</w:t>
      </w:r>
      <w:r>
        <w:br/>
      </w:r>
      <w:r>
        <w:rPr>
          <w:rFonts w:ascii="Times New Roman"/>
          <w:b w:val="false"/>
          <w:i w:val="false"/>
          <w:color w:val="000000"/>
          <w:sz w:val="28"/>
        </w:rPr>
        <w:t>
    !    !    !атқарушы органы
</w:t>
      </w:r>
      <w:r>
        <w:br/>
      </w:r>
      <w:r>
        <w:rPr>
          <w:rFonts w:ascii="Times New Roman"/>
          <w:b w:val="false"/>
          <w:i w:val="false"/>
          <w:color w:val="000000"/>
          <w:sz w:val="28"/>
        </w:rPr>
        <w:t>
    !    ! 070!Қоғамдық қарым-қатынастар мен ішкі саясатты
</w:t>
      </w:r>
      <w:r>
        <w:br/>
      </w:r>
      <w:r>
        <w:rPr>
          <w:rFonts w:ascii="Times New Roman"/>
          <w:b w:val="false"/>
          <w:i w:val="false"/>
          <w:color w:val="000000"/>
          <w:sz w:val="28"/>
        </w:rPr>
        <w:t>
    !    !    !талдау атқарушы органдарының материалды-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10 !    !    !Ауыл, су, орман, балық шаруашылығы
</w:t>
      </w:r>
      <w:r>
        <w:br/>
      </w:r>
      <w:r>
        <w:rPr>
          <w:rFonts w:ascii="Times New Roman"/>
          <w:b w:val="false"/>
          <w:i w:val="false"/>
          <w:color w:val="000000"/>
          <w:sz w:val="28"/>
        </w:rPr>
        <w:t>
    !    !    !және қоршаған ортаны қорғау
</w:t>
      </w:r>
      <w:r>
        <w:br/>
      </w:r>
      <w:r>
        <w:rPr>
          <w:rFonts w:ascii="Times New Roman"/>
          <w:b w:val="false"/>
          <w:i w:val="false"/>
          <w:color w:val="000000"/>
          <w:sz w:val="28"/>
        </w:rPr>
        <w:t>
    ! 105!    !Әкім аппараты
</w:t>
      </w:r>
      <w:r>
        <w:br/>
      </w:r>
      <w:r>
        <w:rPr>
          <w:rFonts w:ascii="Times New Roman"/>
          <w:b w:val="false"/>
          <w:i w:val="false"/>
          <w:color w:val="000000"/>
          <w:sz w:val="28"/>
        </w:rPr>
        <w:t>
    !    ! 051!Мемлекеттік табиғи парктердің материалды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!табиғатты пайдалану мен қоршаған ортаны
</w:t>
      </w:r>
      <w:r>
        <w:br/>
      </w:r>
      <w:r>
        <w:rPr>
          <w:rFonts w:ascii="Times New Roman"/>
          <w:b w:val="false"/>
          <w:i w:val="false"/>
          <w:color w:val="000000"/>
          <w:sz w:val="28"/>
        </w:rPr>
        <w:t>
    !    !    !қорғау жөніндегі атқарушы орган
</w:t>
      </w:r>
      <w:r>
        <w:br/>
      </w:r>
      <w:r>
        <w:rPr>
          <w:rFonts w:ascii="Times New Roman"/>
          <w:b w:val="false"/>
          <w:i w:val="false"/>
          <w:color w:val="000000"/>
          <w:sz w:val="28"/>
        </w:rPr>
        <w:t>
    !    ! 031!Табиғатты қоршау объектілерінің құрылысын
</w:t>
      </w:r>
      <w:r>
        <w:br/>
      </w:r>
      <w:r>
        <w:rPr>
          <w:rFonts w:ascii="Times New Roman"/>
          <w:b w:val="false"/>
          <w:i w:val="false"/>
          <w:color w:val="000000"/>
          <w:sz w:val="28"/>
        </w:rPr>
        <w:t>
    !    !    !салу және қайта жаңарту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045!Ормандарды және жануарлар әлемін қорғау
</w:t>
      </w:r>
      <w:r>
        <w:br/>
      </w:r>
      <w:r>
        <w:rPr>
          <w:rFonts w:ascii="Times New Roman"/>
          <w:b w:val="false"/>
          <w:i w:val="false"/>
          <w:color w:val="000000"/>
          <w:sz w:val="28"/>
        </w:rPr>
        <w:t>
    !    !    !мекемелерін материалдық-техникалық 
</w:t>
      </w:r>
      <w:r>
        <w:br/>
      </w:r>
      <w:r>
        <w:rPr>
          <w:rFonts w:ascii="Times New Roman"/>
          <w:b w:val="false"/>
          <w:i w:val="false"/>
          <w:color w:val="000000"/>
          <w:sz w:val="28"/>
        </w:rPr>
        <w:t>
    !    !    !жарақтандыру
</w:t>
      </w:r>
      <w:r>
        <w:br/>
      </w:r>
      <w:r>
        <w:rPr>
          <w:rFonts w:ascii="Times New Roman"/>
          <w:b w:val="false"/>
          <w:i w:val="false"/>
          <w:color w:val="000000"/>
          <w:sz w:val="28"/>
        </w:rPr>
        <w:t>
    !    ! 070!Ауыл шаруашылығы, орман және хайуанаттар
</w:t>
      </w:r>
      <w:r>
        <w:br/>
      </w:r>
      <w:r>
        <w:rPr>
          <w:rFonts w:ascii="Times New Roman"/>
          <w:b w:val="false"/>
          <w:i w:val="false"/>
          <w:color w:val="000000"/>
          <w:sz w:val="28"/>
        </w:rPr>
        <w:t>
    !    !    !дүниесін қорғау жөніндегі атқарушы органның
</w:t>
      </w:r>
      <w:r>
        <w:br/>
      </w:r>
      <w:r>
        <w:rPr>
          <w:rFonts w:ascii="Times New Roman"/>
          <w:b w:val="false"/>
          <w:i w:val="false"/>
          <w:color w:val="000000"/>
          <w:sz w:val="28"/>
        </w:rPr>
        <w:t>
    !    !    !материалды-техникалық базасын нығайту
</w:t>
      </w:r>
      <w:r>
        <w:br/>
      </w:r>
      <w:r>
        <w:rPr>
          <w:rFonts w:ascii="Times New Roman"/>
          <w:b w:val="false"/>
          <w:i w:val="false"/>
          <w:color w:val="000000"/>
          <w:sz w:val="28"/>
        </w:rPr>
        <w:t>
11 !    !    !Өнеркәсіп және құрылыс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!инфрақұрылымдар мен құрылыстың атқарушы органы
</w:t>
      </w:r>
      <w:r>
        <w:br/>
      </w:r>
      <w:r>
        <w:rPr>
          <w:rFonts w:ascii="Times New Roman"/>
          <w:b w:val="false"/>
          <w:i w:val="false"/>
          <w:color w:val="000000"/>
          <w:sz w:val="28"/>
        </w:rPr>
        <w:t>
    !    ! 048!Жергілікті деңгейдегі жобалау-ізденіс,
</w:t>
      </w:r>
      <w:r>
        <w:br/>
      </w:r>
      <w:r>
        <w:rPr>
          <w:rFonts w:ascii="Times New Roman"/>
          <w:b w:val="false"/>
          <w:i w:val="false"/>
          <w:color w:val="000000"/>
          <w:sz w:val="28"/>
        </w:rPr>
        <w:t>
    !    !    !конструкторлық және технологиялық жұмыстар
</w:t>
      </w:r>
      <w:r>
        <w:br/>
      </w:r>
      <w:r>
        <w:rPr>
          <w:rFonts w:ascii="Times New Roman"/>
          <w:b w:val="false"/>
          <w:i w:val="false"/>
          <w:color w:val="000000"/>
          <w:sz w:val="28"/>
        </w:rPr>
        <w:t>
12 !    !    !Көлік және байланыс
</w:t>
      </w:r>
      <w:r>
        <w:br/>
      </w:r>
      <w:r>
        <w:rPr>
          <w:rFonts w:ascii="Times New Roman"/>
          <w:b w:val="false"/>
          <w:i w:val="false"/>
          <w:color w:val="000000"/>
          <w:sz w:val="28"/>
        </w:rPr>
        <w:t>
    ! 274!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049!Жергілікті деңгейде автомобиль жолдарын салу
</w:t>
      </w:r>
      <w:r>
        <w:br/>
      </w:r>
      <w:r>
        <w:rPr>
          <w:rFonts w:ascii="Times New Roman"/>
          <w:b w:val="false"/>
          <w:i w:val="false"/>
          <w:color w:val="000000"/>
          <w:sz w:val="28"/>
        </w:rPr>
        <w:t>
    !    !    !және қайта жаңарту
</w:t>
      </w:r>
      <w:r>
        <w:br/>
      </w:r>
      <w:r>
        <w:rPr>
          <w:rFonts w:ascii="Times New Roman"/>
          <w:b w:val="false"/>
          <w:i w:val="false"/>
          <w:color w:val="000000"/>
          <w:sz w:val="28"/>
        </w:rPr>
        <w:t>
13 !    !    !Басқалары
</w:t>
      </w:r>
      <w:r>
        <w:br/>
      </w:r>
      <w:r>
        <w:rPr>
          <w:rFonts w:ascii="Times New Roman"/>
          <w:b w:val="false"/>
          <w:i w:val="false"/>
          <w:color w:val="000000"/>
          <w:sz w:val="28"/>
        </w:rPr>
        <w:t>
    ! 105!    !Әкім аппараты
</w:t>
      </w:r>
      <w:r>
        <w:br/>
      </w:r>
      <w:r>
        <w:rPr>
          <w:rFonts w:ascii="Times New Roman"/>
          <w:b w:val="false"/>
          <w:i w:val="false"/>
          <w:color w:val="000000"/>
          <w:sz w:val="28"/>
        </w:rPr>
        <w:t>
    !    ! 064!Коммуналды мемлекеттік кәсіпорындардың жарғылық
</w:t>
      </w:r>
      <w:r>
        <w:br/>
      </w:r>
      <w:r>
        <w:rPr>
          <w:rFonts w:ascii="Times New Roman"/>
          <w:b w:val="false"/>
          <w:i w:val="false"/>
          <w:color w:val="000000"/>
          <w:sz w:val="28"/>
        </w:rPr>
        <w:t>
    !    !    !қорына жарналар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алудың атқарушы органы
</w:t>
      </w:r>
      <w:r>
        <w:br/>
      </w:r>
      <w:r>
        <w:rPr>
          <w:rFonts w:ascii="Times New Roman"/>
          <w:b w:val="false"/>
          <w:i w:val="false"/>
          <w:color w:val="000000"/>
          <w:sz w:val="28"/>
        </w:rPr>
        <w:t>
    !    ! 070!Экономика, шағын және орта бизнесті қолдау,
</w:t>
      </w:r>
      <w:r>
        <w:br/>
      </w:r>
      <w:r>
        <w:rPr>
          <w:rFonts w:ascii="Times New Roman"/>
          <w:b w:val="false"/>
          <w:i w:val="false"/>
          <w:color w:val="000000"/>
          <w:sz w:val="28"/>
        </w:rPr>
        <w:t>
    !    !    !мемлекеттік сатып алу атқарушы органдарының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!инфрақұрылымдар мен құрылыстың атқарушы органы
</w:t>
      </w:r>
      <w:r>
        <w:br/>
      </w:r>
      <w:r>
        <w:rPr>
          <w:rFonts w:ascii="Times New Roman"/>
          <w:b w:val="false"/>
          <w:i w:val="false"/>
          <w:color w:val="000000"/>
          <w:sz w:val="28"/>
        </w:rPr>
        <w:t>
    !    ! 031!Коммуналдық меншік объектілерінің құрылысы мен
</w:t>
      </w:r>
      <w:r>
        <w:br/>
      </w:r>
      <w:r>
        <w:rPr>
          <w:rFonts w:ascii="Times New Roman"/>
          <w:b w:val="false"/>
          <w:i w:val="false"/>
          <w:color w:val="000000"/>
          <w:sz w:val="28"/>
        </w:rPr>
        <w:t>
    !    !    !күрделі жөндеуі
</w:t>
      </w:r>
      <w:r>
        <w:br/>
      </w:r>
      <w:r>
        <w:rPr>
          <w:rFonts w:ascii="Times New Roman"/>
          <w:b w:val="false"/>
          <w:i w:val="false"/>
          <w:color w:val="000000"/>
          <w:sz w:val="28"/>
        </w:rPr>
        <w:t>
    !    ! 032!Жамбыл облысы жергілікті атқарушы органының
</w:t>
      </w:r>
      <w:r>
        <w:br/>
      </w:r>
      <w:r>
        <w:rPr>
          <w:rFonts w:ascii="Times New Roman"/>
          <w:b w:val="false"/>
          <w:i w:val="false"/>
          <w:color w:val="000000"/>
          <w:sz w:val="28"/>
        </w:rPr>
        <w:t>
    !    !    !коммуналдық меншігіндегі объектілерді және
</w:t>
      </w:r>
      <w:r>
        <w:br/>
      </w:r>
      <w:r>
        <w:rPr>
          <w:rFonts w:ascii="Times New Roman"/>
          <w:b w:val="false"/>
          <w:i w:val="false"/>
          <w:color w:val="000000"/>
          <w:sz w:val="28"/>
        </w:rPr>
        <w:t>
    !    !    !жер сілкінісі салдарынан зардап шеккен
</w:t>
      </w:r>
      <w:r>
        <w:br/>
      </w:r>
      <w:r>
        <w:rPr>
          <w:rFonts w:ascii="Times New Roman"/>
          <w:b w:val="false"/>
          <w:i w:val="false"/>
          <w:color w:val="000000"/>
          <w:sz w:val="28"/>
        </w:rPr>
        <w:t>
    !    !    !тұрғын үйлерді салу және күрделі жөндеу
</w:t>
      </w:r>
      <w:r>
        <w:br/>
      </w:r>
      <w:r>
        <w:rPr>
          <w:rFonts w:ascii="Times New Roman"/>
          <w:b w:val="false"/>
          <w:i w:val="false"/>
          <w:color w:val="000000"/>
          <w:sz w:val="28"/>
        </w:rPr>
        <w:t>
    !    ! 036!Коммуналдық меншік объектілерінің күрделі
</w:t>
      </w:r>
      <w:r>
        <w:br/>
      </w:r>
      <w:r>
        <w:rPr>
          <w:rFonts w:ascii="Times New Roman"/>
          <w:b w:val="false"/>
          <w:i w:val="false"/>
          <w:color w:val="000000"/>
          <w:sz w:val="28"/>
        </w:rPr>
        <w:t>
    !    !    !жөндеуі
</w:t>
      </w:r>
      <w:r>
        <w:br/>
      </w:r>
      <w:r>
        <w:rPr>
          <w:rFonts w:ascii="Times New Roman"/>
          <w:b w:val="false"/>
          <w:i w:val="false"/>
          <w:color w:val="000000"/>
          <w:sz w:val="28"/>
        </w:rPr>
        <w:t>
    !    !    !Кредиттер
</w:t>
      </w:r>
      <w:r>
        <w:br/>
      </w:r>
      <w:r>
        <w:rPr>
          <w:rFonts w:ascii="Times New Roman"/>
          <w:b w:val="false"/>
          <w:i w:val="false"/>
          <w:color w:val="000000"/>
          <w:sz w:val="28"/>
        </w:rPr>
        <w:t>
7  !    !    !Тұрғын үй коммуналдық шаруашылық
</w:t>
      </w:r>
      <w:r>
        <w:br/>
      </w:r>
      <w:r>
        <w:rPr>
          <w:rFonts w:ascii="Times New Roman"/>
          <w:b w:val="false"/>
          <w:i w:val="false"/>
          <w:color w:val="000000"/>
          <w:sz w:val="28"/>
        </w:rPr>
        <w:t>
    ! 274!    !Жергілікті бюджеттен қаржыландырылатын
</w:t>
      </w:r>
      <w:r>
        <w:br/>
      </w:r>
      <w:r>
        <w:rPr>
          <w:rFonts w:ascii="Times New Roman"/>
          <w:b w:val="false"/>
          <w:i w:val="false"/>
          <w:color w:val="000000"/>
          <w:sz w:val="28"/>
        </w:rPr>
        <w:t>
    !    !    !жол, көлік және тұрғын үй-коммуналдық
</w:t>
      </w:r>
      <w:r>
        <w:br/>
      </w:r>
      <w:r>
        <w:rPr>
          <w:rFonts w:ascii="Times New Roman"/>
          <w:b w:val="false"/>
          <w:i w:val="false"/>
          <w:color w:val="000000"/>
          <w:sz w:val="28"/>
        </w:rPr>
        <w:t>
    !    !    !шаруашылығының атқарушы органдары
</w:t>
      </w:r>
      <w:r>
        <w:br/>
      </w:r>
      <w:r>
        <w:rPr>
          <w:rFonts w:ascii="Times New Roman"/>
          <w:b w:val="false"/>
          <w:i w:val="false"/>
          <w:color w:val="000000"/>
          <w:sz w:val="28"/>
        </w:rPr>
        <w:t>
    !    ! 085!Коммуналдық шаруашылықты дамыту үшін
</w:t>
      </w:r>
      <w:r>
        <w:br/>
      </w:r>
      <w:r>
        <w:rPr>
          <w:rFonts w:ascii="Times New Roman"/>
          <w:b w:val="false"/>
          <w:i w:val="false"/>
          <w:color w:val="000000"/>
          <w:sz w:val="28"/>
        </w:rPr>
        <w:t>
    !    !    !несиелендіру
</w:t>
      </w:r>
      <w:r>
        <w:br/>
      </w:r>
      <w:r>
        <w:rPr>
          <w:rFonts w:ascii="Times New Roman"/>
          <w:b w:val="false"/>
          <w:i w:val="false"/>
          <w:color w:val="000000"/>
          <w:sz w:val="28"/>
        </w:rPr>
        <w:t>
10 !    !    !Ауыл, су, орман, балық шаруашылығы 
</w:t>
      </w:r>
      <w:r>
        <w:br/>
      </w:r>
      <w:r>
        <w:rPr>
          <w:rFonts w:ascii="Times New Roman"/>
          <w:b w:val="false"/>
          <w:i w:val="false"/>
          <w:color w:val="000000"/>
          <w:sz w:val="28"/>
        </w:rPr>
        <w:t>
    !    !    !және қоршаған ортаны қорғау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082!Ауыл шаруашылығы тауарларын өндірушілерді
</w:t>
      </w:r>
      <w:r>
        <w:br/>
      </w:r>
      <w:r>
        <w:rPr>
          <w:rFonts w:ascii="Times New Roman"/>
          <w:b w:val="false"/>
          <w:i w:val="false"/>
          <w:color w:val="000000"/>
          <w:sz w:val="28"/>
        </w:rPr>
        <w:t>
    !    !    !несиелеу
</w:t>
      </w:r>
      <w:r>
        <w:br/>
      </w:r>
      <w:r>
        <w:rPr>
          <w:rFonts w:ascii="Times New Roman"/>
          <w:b w:val="false"/>
          <w:i w:val="false"/>
          <w:color w:val="000000"/>
          <w:sz w:val="28"/>
        </w:rPr>
        <w:t>
    !    ! 083!Көктемгі егіс және егін жинау жұмыстарын
</w:t>
      </w:r>
      <w:r>
        <w:br/>
      </w:r>
      <w:r>
        <w:rPr>
          <w:rFonts w:ascii="Times New Roman"/>
          <w:b w:val="false"/>
          <w:i w:val="false"/>
          <w:color w:val="000000"/>
          <w:sz w:val="28"/>
        </w:rPr>
        <w:t>
    !    !    !жүргізуге ауыл шаруашылық тауарларын
</w:t>
      </w:r>
      <w:r>
        <w:br/>
      </w:r>
      <w:r>
        <w:rPr>
          <w:rFonts w:ascii="Times New Roman"/>
          <w:b w:val="false"/>
          <w:i w:val="false"/>
          <w:color w:val="000000"/>
          <w:sz w:val="28"/>
        </w:rPr>
        <w:t>
    !    !    !өндірушілерді несиелендіру
</w:t>
      </w:r>
      <w:r>
        <w:br/>
      </w:r>
      <w:r>
        <w:rPr>
          <w:rFonts w:ascii="Times New Roman"/>
          <w:b w:val="false"/>
          <w:i w:val="false"/>
          <w:color w:val="000000"/>
          <w:sz w:val="28"/>
        </w:rPr>
        <w:t>
13 !    !    !Басқалары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 атқарушы органы
</w:t>
      </w:r>
      <w:r>
        <w:br/>
      </w:r>
      <w:r>
        <w:rPr>
          <w:rFonts w:ascii="Times New Roman"/>
          <w:b w:val="false"/>
          <w:i w:val="false"/>
          <w:color w:val="000000"/>
          <w:sz w:val="28"/>
        </w:rPr>
        <w:t>
    !    ! 080!Жергілікті деңгейде шағын кәсіпкерлікті дамыту
</w:t>
      </w:r>
      <w:r>
        <w:br/>
      </w:r>
      <w:r>
        <w:rPr>
          <w:rFonts w:ascii="Times New Roman"/>
          <w:b w:val="false"/>
          <w:i w:val="false"/>
          <w:color w:val="000000"/>
          <w:sz w:val="28"/>
        </w:rPr>
        <w:t>
    !    !    !үшін несиелендіру
</w:t>
      </w:r>
      <w:r>
        <w:br/>
      </w:r>
      <w:r>
        <w:rPr>
          <w:rFonts w:ascii="Times New Roman"/>
          <w:b w:val="false"/>
          <w:i w:val="false"/>
          <w:color w:val="000000"/>
          <w:sz w:val="28"/>
        </w:rPr>
        <w:t>
    !    ! 081!Экономика салаларын қолдау және дамыту үшін
</w:t>
      </w:r>
      <w:r>
        <w:br/>
      </w:r>
      <w:r>
        <w:rPr>
          <w:rFonts w:ascii="Times New Roman"/>
          <w:b w:val="false"/>
          <w:i w:val="false"/>
          <w:color w:val="000000"/>
          <w:sz w:val="28"/>
        </w:rPr>
        <w:t>
    !    !    !несиелеу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4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 қосымша жаңа редакцияда - Қарағанды облыстық Мәслихатының ХXIV сессиясының 2003 жылғы 27 ақпандағы N 2-5/15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арналған облыстық бюджеттің орындалу барысында секвестрлеуге жатпайтын бюджеттік бағдарламалардың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4 !    !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020!Жергілікті деңгейде жалпы білім беретін оқыту
</w:t>
      </w:r>
      <w:r>
        <w:br/>
      </w:r>
      <w:r>
        <w:rPr>
          <w:rFonts w:ascii="Times New Roman"/>
          <w:b w:val="false"/>
          <w:i w:val="false"/>
          <w:color w:val="000000"/>
          <w:sz w:val="28"/>
        </w:rPr>
        <w:t>
    !    ! 037!Орта білім беретін мемлекеттік мекемелердің
</w:t>
      </w:r>
      <w:r>
        <w:br/>
      </w:r>
      <w:r>
        <w:rPr>
          <w:rFonts w:ascii="Times New Roman"/>
          <w:b w:val="false"/>
          <w:i w:val="false"/>
          <w:color w:val="000000"/>
          <w:sz w:val="28"/>
        </w:rPr>
        <w:t>
    !    !    !кітапхана қорын жаңарту үшін оқулықтар
</w:t>
      </w:r>
      <w:r>
        <w:br/>
      </w:r>
      <w:r>
        <w:rPr>
          <w:rFonts w:ascii="Times New Roman"/>
          <w:b w:val="false"/>
          <w:i w:val="false"/>
          <w:color w:val="000000"/>
          <w:sz w:val="28"/>
        </w:rPr>
        <w:t>
    !    !    !сатып алу және жеткізу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 054!Алғашқы дәрігерлік-санитарлық көмек,
</w:t>
      </w:r>
      <w:r>
        <w:br/>
      </w:r>
      <w:r>
        <w:rPr>
          <w:rFonts w:ascii="Times New Roman"/>
          <w:b w:val="false"/>
          <w:i w:val="false"/>
          <w:color w:val="000000"/>
          <w:sz w:val="28"/>
        </w:rPr>
        <w:t>
    !    !    !мамандандырылған амбулаториялық-емханалық көмек
</w:t>
      </w:r>
      <w:r>
        <w:br/>
      </w:r>
      <w:r>
        <w:rPr>
          <w:rFonts w:ascii="Times New Roman"/>
          <w:b w:val="false"/>
          <w:i w:val="false"/>
          <w:color w:val="000000"/>
          <w:sz w:val="28"/>
        </w:rPr>
        <w:t>
    !    !    !көрсету
</w:t>
      </w:r>
      <w:r>
        <w:br/>
      </w:r>
      <w:r>
        <w:rPr>
          <w:rFonts w:ascii="Times New Roman"/>
          <w:b w:val="false"/>
          <w:i w:val="false"/>
          <w:color w:val="000000"/>
          <w:sz w:val="28"/>
        </w:rPr>
        <w:t>
  6 !    !    !Әлеуметтік қамсыздандыру және әлеуметтік көмек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!және халықты әлеуметтік қорғаудың атқарушы
</w:t>
      </w:r>
      <w:r>
        <w:br/>
      </w:r>
      <w:r>
        <w:rPr>
          <w:rFonts w:ascii="Times New Roman"/>
          <w:b w:val="false"/>
          <w:i w:val="false"/>
          <w:color w:val="000000"/>
          <w:sz w:val="28"/>
        </w:rPr>
        <w:t>
    !    !    !органы
</w:t>
      </w:r>
      <w:r>
        <w:br/>
      </w:r>
      <w:r>
        <w:rPr>
          <w:rFonts w:ascii="Times New Roman"/>
          <w:b w:val="false"/>
          <w:i w:val="false"/>
          <w:color w:val="000000"/>
          <w:sz w:val="28"/>
        </w:rPr>
        <w:t>
    !    ! 031!Арнайы мемлекеттік жәрдемақы
</w:t>
      </w:r>
      <w:r>
        <w:br/>
      </w:r>
      <w:r>
        <w:rPr>
          <w:rFonts w:ascii="Times New Roman"/>
          <w:b w:val="false"/>
          <w:i w:val="false"/>
          <w:color w:val="000000"/>
          <w:sz w:val="28"/>
        </w:rPr>
        <w:t>
16 !    !    !Қаржыландыру
</w:t>
      </w:r>
      <w:r>
        <w:br/>
      </w:r>
      <w:r>
        <w:rPr>
          <w:rFonts w:ascii="Times New Roman"/>
          <w:b w:val="false"/>
          <w:i w:val="false"/>
          <w:color w:val="000000"/>
          <w:sz w:val="28"/>
        </w:rPr>
        <w:t>
    ! 105!    !Әкім аппараты
</w:t>
      </w:r>
      <w:r>
        <w:br/>
      </w:r>
      <w:r>
        <w:rPr>
          <w:rFonts w:ascii="Times New Roman"/>
          <w:b w:val="false"/>
          <w:i w:val="false"/>
          <w:color w:val="000000"/>
          <w:sz w:val="28"/>
        </w:rPr>
        <w:t>
    !    ! 055!Облыстың, Астана және Алматы қалаларының
</w:t>
      </w:r>
      <w:r>
        <w:br/>
      </w:r>
      <w:r>
        <w:rPr>
          <w:rFonts w:ascii="Times New Roman"/>
          <w:b w:val="false"/>
          <w:i w:val="false"/>
          <w:color w:val="000000"/>
          <w:sz w:val="28"/>
        </w:rPr>
        <w:t>
    !    !    !жергілікті атқарушы органдарының борышын өтеу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арналған жергілікті бюджеттерді орындау барысында секвестрлеуге жатпайтын бюджеттік бағдарламалардың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!Әкімші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4 !    !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020!Жергілікті деңгейде жалпы білім беретін оқыту
</w:t>
      </w:r>
      <w:r>
        <w:br/>
      </w:r>
      <w:r>
        <w:rPr>
          <w:rFonts w:ascii="Times New Roman"/>
          <w:b w:val="false"/>
          <w:i w:val="false"/>
          <w:color w:val="000000"/>
          <w:sz w:val="28"/>
        </w:rPr>
        <w:t>
    !    ! 037!Орта білім беретін мемлекеттік мекемелердің
</w:t>
      </w:r>
      <w:r>
        <w:br/>
      </w:r>
      <w:r>
        <w:rPr>
          <w:rFonts w:ascii="Times New Roman"/>
          <w:b w:val="false"/>
          <w:i w:val="false"/>
          <w:color w:val="000000"/>
          <w:sz w:val="28"/>
        </w:rPr>
        <w:t>
    !    !    !кітапхана қорын жаңарту үшін оқулықтар
</w:t>
      </w:r>
      <w:r>
        <w:br/>
      </w:r>
      <w:r>
        <w:rPr>
          <w:rFonts w:ascii="Times New Roman"/>
          <w:b w:val="false"/>
          <w:i w:val="false"/>
          <w:color w:val="000000"/>
          <w:sz w:val="28"/>
        </w:rPr>
        <w:t>
    !    !    !сатып алу және жеткізу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 054!Алғашқы дәрігерлік-санитарлық көмек,
</w:t>
      </w:r>
      <w:r>
        <w:br/>
      </w:r>
      <w:r>
        <w:rPr>
          <w:rFonts w:ascii="Times New Roman"/>
          <w:b w:val="false"/>
          <w:i w:val="false"/>
          <w:color w:val="000000"/>
          <w:sz w:val="28"/>
        </w:rPr>
        <w:t>
    !    !    !мамандандырылған амбулаториялық-емханалық
</w:t>
      </w:r>
      <w:r>
        <w:br/>
      </w:r>
      <w:r>
        <w:rPr>
          <w:rFonts w:ascii="Times New Roman"/>
          <w:b w:val="false"/>
          <w:i w:val="false"/>
          <w:color w:val="000000"/>
          <w:sz w:val="28"/>
        </w:rPr>
        <w:t>
    !    !    !көмек көрсету
</w:t>
      </w:r>
      <w:r>
        <w:br/>
      </w:r>
      <w:r>
        <w:rPr>
          <w:rFonts w:ascii="Times New Roman"/>
          <w:b w:val="false"/>
          <w:i w:val="false"/>
          <w:color w:val="000000"/>
          <w:sz w:val="28"/>
        </w:rPr>
        <w:t>
  6 !    !    !Әлеуметтік қамсыздандыру және әлеуметтік
</w:t>
      </w:r>
      <w:r>
        <w:br/>
      </w:r>
      <w:r>
        <w:rPr>
          <w:rFonts w:ascii="Times New Roman"/>
          <w:b w:val="false"/>
          <w:i w:val="false"/>
          <w:color w:val="000000"/>
          <w:sz w:val="28"/>
        </w:rPr>
        <w:t>
    !    !    !көмек
</w:t>
      </w:r>
      <w:r>
        <w:br/>
      </w:r>
      <w:r>
        <w:rPr>
          <w:rFonts w:ascii="Times New Roman"/>
          <w:b w:val="false"/>
          <w:i w:val="false"/>
          <w:color w:val="000000"/>
          <w:sz w:val="28"/>
        </w:rPr>
        <w:t>
    ! 258!    !Жергілікті бюджеттен қаржыландырылатын
</w:t>
      </w:r>
      <w:r>
        <w:br/>
      </w:r>
      <w:r>
        <w:rPr>
          <w:rFonts w:ascii="Times New Roman"/>
          <w:b w:val="false"/>
          <w:i w:val="false"/>
          <w:color w:val="000000"/>
          <w:sz w:val="28"/>
        </w:rPr>
        <w:t>
    !    !    !еңбек және халықты әлеуметтік қорғаудың
</w:t>
      </w:r>
      <w:r>
        <w:br/>
      </w:r>
      <w:r>
        <w:rPr>
          <w:rFonts w:ascii="Times New Roman"/>
          <w:b w:val="false"/>
          <w:i w:val="false"/>
          <w:color w:val="000000"/>
          <w:sz w:val="28"/>
        </w:rPr>
        <w:t>
    !    !    !атқарушы органы
</w:t>
      </w:r>
      <w:r>
        <w:br/>
      </w:r>
      <w:r>
        <w:rPr>
          <w:rFonts w:ascii="Times New Roman"/>
          <w:b w:val="false"/>
          <w:i w:val="false"/>
          <w:color w:val="000000"/>
          <w:sz w:val="28"/>
        </w:rPr>
        <w:t>
    !    ! 031!Арнайы мемлекеттік жәрдемақы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жылы тегін медициналық көмектің кепілденген көлемін қаржыландыруға жергілікті бюджеттердің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  Барлығы   !    оның ішінде
</w:t>
      </w:r>
      <w:r>
        <w:br/>
      </w:r>
      <w:r>
        <w:rPr>
          <w:rFonts w:ascii="Times New Roman"/>
          <w:b w:val="false"/>
          <w:i w:val="false"/>
          <w:color w:val="000000"/>
          <w:sz w:val="28"/>
        </w:rPr>
        <w:t>
    !                       !            ! қосымша шығындар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Барлығы               !   4965993  !        900285
</w:t>
      </w:r>
      <w:r>
        <w:br/>
      </w:r>
      <w:r>
        <w:rPr>
          <w:rFonts w:ascii="Times New Roman"/>
          <w:b w:val="false"/>
          <w:i w:val="false"/>
          <w:color w:val="000000"/>
          <w:sz w:val="28"/>
        </w:rPr>
        <w:t>
  1 ! Абай ауданы           !     16551  !          2611
</w:t>
      </w:r>
      <w:r>
        <w:br/>
      </w:r>
      <w:r>
        <w:rPr>
          <w:rFonts w:ascii="Times New Roman"/>
          <w:b w:val="false"/>
          <w:i w:val="false"/>
          <w:color w:val="000000"/>
          <w:sz w:val="28"/>
        </w:rPr>
        <w:t>
  2 ! қ. Балқаш             !    250562  !         45127
</w:t>
      </w:r>
      <w:r>
        <w:br/>
      </w:r>
      <w:r>
        <w:rPr>
          <w:rFonts w:ascii="Times New Roman"/>
          <w:b w:val="false"/>
          <w:i w:val="false"/>
          <w:color w:val="000000"/>
          <w:sz w:val="28"/>
        </w:rPr>
        <w:t>
  3 ! қ. Жезқазған          !    539688  !         33058
</w:t>
      </w:r>
      <w:r>
        <w:br/>
      </w:r>
      <w:r>
        <w:rPr>
          <w:rFonts w:ascii="Times New Roman"/>
          <w:b w:val="false"/>
          <w:i w:val="false"/>
          <w:color w:val="000000"/>
          <w:sz w:val="28"/>
        </w:rPr>
        <w:t>
  4 ! қ. Қарағанды          !    638711  !         92988
</w:t>
      </w:r>
      <w:r>
        <w:br/>
      </w:r>
      <w:r>
        <w:rPr>
          <w:rFonts w:ascii="Times New Roman"/>
          <w:b w:val="false"/>
          <w:i w:val="false"/>
          <w:color w:val="000000"/>
          <w:sz w:val="28"/>
        </w:rPr>
        <w:t>
  5 ! қ. Қаражал            !     53694  !          6466
</w:t>
      </w:r>
      <w:r>
        <w:br/>
      </w:r>
      <w:r>
        <w:rPr>
          <w:rFonts w:ascii="Times New Roman"/>
          <w:b w:val="false"/>
          <w:i w:val="false"/>
          <w:color w:val="000000"/>
          <w:sz w:val="28"/>
        </w:rPr>
        <w:t>
  6 ! қ. Приозерск          !     21131  !          2255
</w:t>
      </w:r>
      <w:r>
        <w:br/>
      </w:r>
      <w:r>
        <w:rPr>
          <w:rFonts w:ascii="Times New Roman"/>
          <w:b w:val="false"/>
          <w:i w:val="false"/>
          <w:color w:val="000000"/>
          <w:sz w:val="28"/>
        </w:rPr>
        <w:t>
  7 ! қ. Саран              !    100670  !         18831
</w:t>
      </w:r>
      <w:r>
        <w:br/>
      </w:r>
      <w:r>
        <w:rPr>
          <w:rFonts w:ascii="Times New Roman"/>
          <w:b w:val="false"/>
          <w:i w:val="false"/>
          <w:color w:val="000000"/>
          <w:sz w:val="28"/>
        </w:rPr>
        <w:t>
  8 ! қ. Теміртау           !    517314  !         71473
</w:t>
      </w:r>
      <w:r>
        <w:br/>
      </w:r>
      <w:r>
        <w:rPr>
          <w:rFonts w:ascii="Times New Roman"/>
          <w:b w:val="false"/>
          <w:i w:val="false"/>
          <w:color w:val="000000"/>
          <w:sz w:val="28"/>
        </w:rPr>
        <w:t>
  9 ! қ. Шахтинск           !    170095  !         36587
</w:t>
      </w:r>
      <w:r>
        <w:br/>
      </w:r>
      <w:r>
        <w:rPr>
          <w:rFonts w:ascii="Times New Roman"/>
          <w:b w:val="false"/>
          <w:i w:val="false"/>
          <w:color w:val="000000"/>
          <w:sz w:val="28"/>
        </w:rPr>
        <w:t>
  10! Облыстық              !   2657577  !        590889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7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2002 жылғы 11 шілдедегі "Кемтар балаларды әлеуметтiк және медициналық-педагогикалық түзеу арқылы қолдау туралы" N 343-II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асыруға қосымша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     Барлығы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 Барлығы                              !        46824
</w:t>
      </w:r>
      <w:r>
        <w:br/>
      </w:r>
      <w:r>
        <w:rPr>
          <w:rFonts w:ascii="Times New Roman"/>
          <w:b w:val="false"/>
          <w:i w:val="false"/>
          <w:color w:val="000000"/>
          <w:sz w:val="28"/>
        </w:rPr>
        <w:t>
  1  ! Абай ауданы                          !         1986
</w:t>
      </w:r>
      <w:r>
        <w:br/>
      </w:r>
      <w:r>
        <w:rPr>
          <w:rFonts w:ascii="Times New Roman"/>
          <w:b w:val="false"/>
          <w:i w:val="false"/>
          <w:color w:val="000000"/>
          <w:sz w:val="28"/>
        </w:rPr>
        <w:t>
  2  ! Ақтоғай ауданы                       !          409
</w:t>
      </w:r>
      <w:r>
        <w:br/>
      </w:r>
      <w:r>
        <w:rPr>
          <w:rFonts w:ascii="Times New Roman"/>
          <w:b w:val="false"/>
          <w:i w:val="false"/>
          <w:color w:val="000000"/>
          <w:sz w:val="28"/>
        </w:rPr>
        <w:t>
  3  ! Балқаш қ.                            !         1986
</w:t>
      </w:r>
      <w:r>
        <w:br/>
      </w:r>
      <w:r>
        <w:rPr>
          <w:rFonts w:ascii="Times New Roman"/>
          <w:b w:val="false"/>
          <w:i w:val="false"/>
          <w:color w:val="000000"/>
          <w:sz w:val="28"/>
        </w:rPr>
        <w:t>
  4  ! Бұқар жырау ауданы                   !         1985
</w:t>
      </w:r>
      <w:r>
        <w:br/>
      </w:r>
      <w:r>
        <w:rPr>
          <w:rFonts w:ascii="Times New Roman"/>
          <w:b w:val="false"/>
          <w:i w:val="false"/>
          <w:color w:val="000000"/>
          <w:sz w:val="28"/>
        </w:rPr>
        <w:t>
  5  ! Жаңа Арқа ауданы                     !          409
</w:t>
      </w:r>
      <w:r>
        <w:br/>
      </w:r>
      <w:r>
        <w:rPr>
          <w:rFonts w:ascii="Times New Roman"/>
          <w:b w:val="false"/>
          <w:i w:val="false"/>
          <w:color w:val="000000"/>
          <w:sz w:val="28"/>
        </w:rPr>
        <w:t>
  6  ! Жезқазған қ.                         !         7402
</w:t>
      </w:r>
      <w:r>
        <w:br/>
      </w:r>
      <w:r>
        <w:rPr>
          <w:rFonts w:ascii="Times New Roman"/>
          <w:b w:val="false"/>
          <w:i w:val="false"/>
          <w:color w:val="000000"/>
          <w:sz w:val="28"/>
        </w:rPr>
        <w:t>
  7  ! Қарағанды қ.                         !         3562
</w:t>
      </w:r>
      <w:r>
        <w:br/>
      </w:r>
      <w:r>
        <w:rPr>
          <w:rFonts w:ascii="Times New Roman"/>
          <w:b w:val="false"/>
          <w:i w:val="false"/>
          <w:color w:val="000000"/>
          <w:sz w:val="28"/>
        </w:rPr>
        <w:t>
  8  ! Қаражал қ.                           !          410
</w:t>
      </w:r>
      <w:r>
        <w:br/>
      </w:r>
      <w:r>
        <w:rPr>
          <w:rFonts w:ascii="Times New Roman"/>
          <w:b w:val="false"/>
          <w:i w:val="false"/>
          <w:color w:val="000000"/>
          <w:sz w:val="28"/>
        </w:rPr>
        <w:t>
  9  ! Қарқаралы ауданы                     !         1985
</w:t>
      </w:r>
      <w:r>
        <w:br/>
      </w:r>
      <w:r>
        <w:rPr>
          <w:rFonts w:ascii="Times New Roman"/>
          <w:b w:val="false"/>
          <w:i w:val="false"/>
          <w:color w:val="000000"/>
          <w:sz w:val="28"/>
        </w:rPr>
        <w:t>
  10 ! Нұра ауданы                          !          409
</w:t>
      </w:r>
      <w:r>
        <w:br/>
      </w:r>
      <w:r>
        <w:rPr>
          <w:rFonts w:ascii="Times New Roman"/>
          <w:b w:val="false"/>
          <w:i w:val="false"/>
          <w:color w:val="000000"/>
          <w:sz w:val="28"/>
        </w:rPr>
        <w:t>
  11 ! Осакаров ауданы                      !         2209
</w:t>
      </w:r>
      <w:r>
        <w:br/>
      </w:r>
      <w:r>
        <w:rPr>
          <w:rFonts w:ascii="Times New Roman"/>
          <w:b w:val="false"/>
          <w:i w:val="false"/>
          <w:color w:val="000000"/>
          <w:sz w:val="28"/>
        </w:rPr>
        <w:t>
  12 ! Приозерск қ.                         !          410
</w:t>
      </w:r>
      <w:r>
        <w:br/>
      </w:r>
      <w:r>
        <w:rPr>
          <w:rFonts w:ascii="Times New Roman"/>
          <w:b w:val="false"/>
          <w:i w:val="false"/>
          <w:color w:val="000000"/>
          <w:sz w:val="28"/>
        </w:rPr>
        <w:t>
  13 ! Саран қ.                             !         1986
</w:t>
      </w:r>
      <w:r>
        <w:br/>
      </w:r>
      <w:r>
        <w:rPr>
          <w:rFonts w:ascii="Times New Roman"/>
          <w:b w:val="false"/>
          <w:i w:val="false"/>
          <w:color w:val="000000"/>
          <w:sz w:val="28"/>
        </w:rPr>
        <w:t>
  14 ! Теміртау қ.                          !         1986
</w:t>
      </w:r>
      <w:r>
        <w:br/>
      </w:r>
      <w:r>
        <w:rPr>
          <w:rFonts w:ascii="Times New Roman"/>
          <w:b w:val="false"/>
          <w:i w:val="false"/>
          <w:color w:val="000000"/>
          <w:sz w:val="28"/>
        </w:rPr>
        <w:t>
  15 ! Ұлытау ауданы                        !          409
</w:t>
      </w:r>
      <w:r>
        <w:br/>
      </w:r>
      <w:r>
        <w:rPr>
          <w:rFonts w:ascii="Times New Roman"/>
          <w:b w:val="false"/>
          <w:i w:val="false"/>
          <w:color w:val="000000"/>
          <w:sz w:val="28"/>
        </w:rPr>
        <w:t>
  16 ! Шахтинск қ.                          !         1986
</w:t>
      </w:r>
      <w:r>
        <w:br/>
      </w:r>
      <w:r>
        <w:rPr>
          <w:rFonts w:ascii="Times New Roman"/>
          <w:b w:val="false"/>
          <w:i w:val="false"/>
          <w:color w:val="000000"/>
          <w:sz w:val="28"/>
        </w:rPr>
        <w:t>
  17 ! Шет ауданы                           !         1985
</w:t>
      </w:r>
      <w:r>
        <w:br/>
      </w:r>
      <w:r>
        <w:rPr>
          <w:rFonts w:ascii="Times New Roman"/>
          <w:b w:val="false"/>
          <w:i w:val="false"/>
          <w:color w:val="000000"/>
          <w:sz w:val="28"/>
        </w:rPr>
        <w:t>
  18 ! Облыстық                             !        15310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26 желтоқсандағы
</w:t>
      </w:r>
      <w:r>
        <w:br/>
      </w:r>
      <w:r>
        <w:rPr>
          <w:rFonts w:ascii="Times New Roman"/>
          <w:b w:val="false"/>
          <w:i w:val="false"/>
          <w:color w:val="000000"/>
          <w:sz w:val="28"/>
        </w:rPr>
        <w:t>
облыстық Мәслихаттың XXIII сессиясының
</w:t>
      </w:r>
      <w:r>
        <w:br/>
      </w:r>
      <w:r>
        <w:rPr>
          <w:rFonts w:ascii="Times New Roman"/>
          <w:b w:val="false"/>
          <w:i w:val="false"/>
          <w:color w:val="000000"/>
          <w:sz w:val="28"/>
        </w:rPr>
        <w:t>
"2003 жылға арналған облыстық бюджет туралы"
</w:t>
      </w:r>
      <w:r>
        <w:br/>
      </w:r>
      <w:r>
        <w:rPr>
          <w:rFonts w:ascii="Times New Roman"/>
          <w:b w:val="false"/>
          <w:i w:val="false"/>
          <w:color w:val="000000"/>
          <w:sz w:val="28"/>
        </w:rPr>
        <w:t>
N 2-5/14 шешіміне N 8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қосымшамен толықтырылды - Қарағанды облыстық Мәслихатының ХXVI сессиясының 2003 жылғы 10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жаңа редакцияда - Қарағанды облыстық Мәслихатының II сессиясының 2003 жылғы 29 қарашадағы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жылдың 1 қыркүйегінен бастап мемлекеттік білім беру ұйымдарының типтік штаттарын енгізуге аудандар мен қалалар бюджеттеріне мақсатты трансферттер сомасын бөлу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  Барлығы
</w:t>
      </w:r>
      <w:r>
        <w:br/>
      </w:r>
      <w:r>
        <w:rPr>
          <w:rFonts w:ascii="Times New Roman"/>
          <w:b w:val="false"/>
          <w:i w:val="false"/>
          <w:color w:val="000000"/>
          <w:sz w:val="28"/>
        </w:rPr>
        <w:t>
-----!---------------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 Барлығы                              !       41092
</w:t>
      </w:r>
      <w:r>
        <w:br/>
      </w:r>
      <w:r>
        <w:rPr>
          <w:rFonts w:ascii="Times New Roman"/>
          <w:b w:val="false"/>
          <w:i w:val="false"/>
          <w:color w:val="000000"/>
          <w:sz w:val="28"/>
        </w:rPr>
        <w:t>
  1  ! Абай ауданы                          !        2722
</w:t>
      </w:r>
      <w:r>
        <w:br/>
      </w:r>
      <w:r>
        <w:rPr>
          <w:rFonts w:ascii="Times New Roman"/>
          <w:b w:val="false"/>
          <w:i w:val="false"/>
          <w:color w:val="000000"/>
          <w:sz w:val="28"/>
        </w:rPr>
        <w:t>
  2  ! Ақтоғай ауданы                       !         514
</w:t>
      </w:r>
      <w:r>
        <w:br/>
      </w:r>
      <w:r>
        <w:rPr>
          <w:rFonts w:ascii="Times New Roman"/>
          <w:b w:val="false"/>
          <w:i w:val="false"/>
          <w:color w:val="000000"/>
          <w:sz w:val="28"/>
        </w:rPr>
        <w:t>
  3  ! Балқаш қ.                            !        1641
</w:t>
      </w:r>
      <w:r>
        <w:br/>
      </w:r>
      <w:r>
        <w:rPr>
          <w:rFonts w:ascii="Times New Roman"/>
          <w:b w:val="false"/>
          <w:i w:val="false"/>
          <w:color w:val="000000"/>
          <w:sz w:val="28"/>
        </w:rPr>
        <w:t>
  4  ! Бұқар жырау ауданы                   !        2408
</w:t>
      </w:r>
      <w:r>
        <w:br/>
      </w:r>
      <w:r>
        <w:rPr>
          <w:rFonts w:ascii="Times New Roman"/>
          <w:b w:val="false"/>
          <w:i w:val="false"/>
          <w:color w:val="000000"/>
          <w:sz w:val="28"/>
        </w:rPr>
        <w:t>
  5  ! Жаңа Арқа ауданы                     !        1447
</w:t>
      </w:r>
      <w:r>
        <w:br/>
      </w:r>
      <w:r>
        <w:rPr>
          <w:rFonts w:ascii="Times New Roman"/>
          <w:b w:val="false"/>
          <w:i w:val="false"/>
          <w:color w:val="000000"/>
          <w:sz w:val="28"/>
        </w:rPr>
        <w:t>
  6  ! Жезқазған қ.                         !        4971
</w:t>
      </w:r>
      <w:r>
        <w:br/>
      </w:r>
      <w:r>
        <w:rPr>
          <w:rFonts w:ascii="Times New Roman"/>
          <w:b w:val="false"/>
          <w:i w:val="false"/>
          <w:color w:val="000000"/>
          <w:sz w:val="28"/>
        </w:rPr>
        <w:t>
  7  ! Қарағанды қ.                         !       10274
</w:t>
      </w:r>
      <w:r>
        <w:br/>
      </w:r>
      <w:r>
        <w:rPr>
          <w:rFonts w:ascii="Times New Roman"/>
          <w:b w:val="false"/>
          <w:i w:val="false"/>
          <w:color w:val="000000"/>
          <w:sz w:val="28"/>
        </w:rPr>
        <w:t>
  8  ! Қаражал қ.                           !        1172
</w:t>
      </w:r>
      <w:r>
        <w:br/>
      </w:r>
      <w:r>
        <w:rPr>
          <w:rFonts w:ascii="Times New Roman"/>
          <w:b w:val="false"/>
          <w:i w:val="false"/>
          <w:color w:val="000000"/>
          <w:sz w:val="28"/>
        </w:rPr>
        <w:t>
  9  ! Қарқаралы ауданы                     !        1514
</w:t>
      </w:r>
      <w:r>
        <w:br/>
      </w:r>
      <w:r>
        <w:rPr>
          <w:rFonts w:ascii="Times New Roman"/>
          <w:b w:val="false"/>
          <w:i w:val="false"/>
          <w:color w:val="000000"/>
          <w:sz w:val="28"/>
        </w:rPr>
        <w:t>
  10 ! Нұра ауданы                          !        1990
</w:t>
      </w:r>
      <w:r>
        <w:br/>
      </w:r>
      <w:r>
        <w:rPr>
          <w:rFonts w:ascii="Times New Roman"/>
          <w:b w:val="false"/>
          <w:i w:val="false"/>
          <w:color w:val="000000"/>
          <w:sz w:val="28"/>
        </w:rPr>
        <w:t>
  11 ! Осакаров ауданы                      !        2636
</w:t>
      </w:r>
      <w:r>
        <w:br/>
      </w:r>
      <w:r>
        <w:rPr>
          <w:rFonts w:ascii="Times New Roman"/>
          <w:b w:val="false"/>
          <w:i w:val="false"/>
          <w:color w:val="000000"/>
          <w:sz w:val="28"/>
        </w:rPr>
        <w:t>
  12 ! Приозерск қ.                         !         117
</w:t>
      </w:r>
      <w:r>
        <w:br/>
      </w:r>
      <w:r>
        <w:rPr>
          <w:rFonts w:ascii="Times New Roman"/>
          <w:b w:val="false"/>
          <w:i w:val="false"/>
          <w:color w:val="000000"/>
          <w:sz w:val="28"/>
        </w:rPr>
        <w:t>
  13 ! Саран қ.                             !        1416
</w:t>
      </w:r>
      <w:r>
        <w:br/>
      </w:r>
      <w:r>
        <w:rPr>
          <w:rFonts w:ascii="Times New Roman"/>
          <w:b w:val="false"/>
          <w:i w:val="false"/>
          <w:color w:val="000000"/>
          <w:sz w:val="28"/>
        </w:rPr>
        <w:t>
  14 ! Теміртау қ.                          !        4248
</w:t>
      </w:r>
      <w:r>
        <w:br/>
      </w:r>
      <w:r>
        <w:rPr>
          <w:rFonts w:ascii="Times New Roman"/>
          <w:b w:val="false"/>
          <w:i w:val="false"/>
          <w:color w:val="000000"/>
          <w:sz w:val="28"/>
        </w:rPr>
        <w:t>
  15 ! Ұлытау ауданы                        !         597
</w:t>
      </w:r>
      <w:r>
        <w:br/>
      </w:r>
      <w:r>
        <w:rPr>
          <w:rFonts w:ascii="Times New Roman"/>
          <w:b w:val="false"/>
          <w:i w:val="false"/>
          <w:color w:val="000000"/>
          <w:sz w:val="28"/>
        </w:rPr>
        <w:t>
  16 ! Шахтинск қ.                          !        1701
</w:t>
      </w:r>
      <w:r>
        <w:br/>
      </w:r>
      <w:r>
        <w:rPr>
          <w:rFonts w:ascii="Times New Roman"/>
          <w:b w:val="false"/>
          <w:i w:val="false"/>
          <w:color w:val="000000"/>
          <w:sz w:val="28"/>
        </w:rPr>
        <w:t>
  17 ! Шет ауданы                           !        1724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