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4bc6e" w14:textId="854bc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Халыққа мемлекеттік атаулы көмек көрсету жөніндегі учаскелік комиссиялар жөніндегі Ережені келісу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 2002 жылғы 26 желтоқсандағы N 31-172 шешімі.  Алматы облыстық Әділет басқармасында 2003 жылғы 12 ақпанда N 1017 тіркелді. Күші жойылды - Алматы облыстық мәслихатының 2011 жылғы 01 сәуірдегі N 44-245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облыстық мәслихатының 2011.04.01 N 44-245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Республикасының "Қазақстан Республикасындағы жергілікті мемлекеттік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"Мемлекеттік атаулы әлеуметтік көмек туралы" Заңының 5-бабына 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2001 жылғы 24 желтоқсандағы "Қазақстан Республикасының "Мемлекеттік әлеуметтік көмек туралы" Заңын жүзеге асыру жөніндегі шаралар туралы" N 1685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Алматы облысының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1. "Халыққа мемлекеттік атаулы көмек көрсету жөніндегі учаскелік комиссиялар жөніндегі Ереже" келісілсін.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Облыстық мәслихаттың 2002 жылғы 18 наурыздағы "Халыққа мемлекеттік атаулы көмек көрсету жөніндегі учаскелік комиссиялар жөніндегі Ережені келісу туралы" N 20-136 шешімінің күші жойылсын.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Алматы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Алматы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Халыққа мемлекеттiк бәсiрелiк әлеуметтiк көмек көрсететiн учаскелiк комиссиялар туралы</w:t>
      </w:r>
      <w:r>
        <w:br/>
      </w:r>
      <w:r>
        <w:rPr>
          <w:rFonts w:ascii="Times New Roman"/>
          <w:b/>
          <w:i w:val="false"/>
          <w:color w:val="000000"/>
        </w:rPr>
        <w:t>
ЕРЕЖЕ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I. ЖАЛПЫ ЕРЕЖЕЛЕР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Осы Ереже халыққа мемлекеттiк бәсiрелiк әлеуметтiк көмек көрсететiн учаскелiк комиссияларды жұмыстарын ұйымдастырып, жүргiзуге бiрыңғай талап белгiлейдi.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1.2. Учаскелiк комиссия - атаулы әлеуметтiк көмек сұраған адамдардың (отбасылардың) материалдық жағдайына тексеру жүргiзу үшiн тиiстi әкiмшiлiк-аумақтық бiрлiк әкiмдерiнiң шешiмiмен құрылатын арнаулы комиссия.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1.3. Учаскелiк комиссия өкiлеттi органдарға және кенттiк, ауылдық округтерi әкiмдерiне халыққа бәсiрелiк көмек көрсетуге ықпал ету мақсатында құрылады.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1.4. Учаскелiк комиссия өз жұмысында Қазақстан Республикасының "Мемлекеттiк бәсiрелiк әлеуметтiк көмек туралы"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халыққа мемлекеттiк бәсiрелiк әлеуметтiк көмек көрсететiн учаскелiк комиссиялар туралы Ереженi басшылыққа алады.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II. УЧАСКЕЛIК КОМИССИЯНЫ ҚҰРУ ТӘРТIБI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Учаскелiк комиссия ауылдық, кенттiк әкiмдерiнiң шешiмiмен құрылады, қайта ұйымдастырылады және таратылады.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2.2. Учаскелiк комиссиялардың құрамын қоғамдық негiзде ауылдық, кенттiк әкiмдерi жергiлiктi өзiн-өзi басқару органдарының, қоғамдық бiрлестiктер, жекеменшiк пәтер иелерi, тұрғындар, ұйымдар мен бiлiм беру, денсаулық сақтау, әлеуметтiк қорғау және құқық қорғау органдарының өкiлдерiнен құрылады.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2.3. Учаскелiк комиссияның мәжiлiсi кем дегенде он күнде бiр рет өткiзiледi.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2.4. Учаскелiк комиссияның мәжiлiсiн уақтылы өткiзу жауапкершiлiгi ауыл, кент әкiмдерiне жүктеледi.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2.5. Учаскелiк комиссияның бiрiншi мәжiлiсi аудандық (қалалық) атқарушы орган өкiлiнiң қатысуымен өтедi. Бiрiншi отырыста комиссия мүшелерiнiң мiндеттерi, құқықтары мен жауапкершiлiктерi жөнiнде хабарланады. Келесi отырыстарында жүргiзiлген тексерулердiң қорытындысы талқыланады.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2.6. Ауыл, кент әкiмдерi учаскелiк комиссия мүшелерiне дұрыс жұмыс iстеу үшiн қажеттi жағдайлар жасайды (жеке жайлармен, заңдар жиынтығымен, техникалық құралдармен қамтамасыз ету).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2.7. Ауылдық округтiң әкімдері өз беделiн түсiрген немесе қажеттiлiктi тексеретiн белгiленген тәртiптi бұзғаны үшiн кез-келген мүшесiн комиссия құрамынан шығаруға құқы бар.</w:t>
      </w:r>
    </w:p>
    <w:bookmarkEnd w:id="5"/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III. УЧАСКЕЛIК КОМИССИЯНЫҢ ӨКIЛЕТТIГI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Уәкiлеттi органдар мен ауылдық, кенттiк әкiмдерiне халыққа бәсiрелiк әлеуметтiк көмек көрсету жұмыстарын ұйымдастыруға ықпал етедi.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3.2. Әлеуметтiк көмек сұраған отбасыларының нақтылы материалдық жағдайларын тұрғылықты мекен-жайларына барып, олардың қажеттiлiгiн тексерудi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3.3. Бәсiрелiк әлеуметтiк көмек алуға ұсынылған отбасының табысы мен мүлiгiне қатысты мәлiметтердi алу үшiн тиiстi органдарға ресми сұрау салады.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3.4. Уәкiлеттi органның тапсырысы бойынша ауылдық, кенттiк, әкiмдерi ұсынылған құжаттарды iрiктеп, қайта тексеруi мүмкiн.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3.5. Ұсынылған бәсiрелiк әлеуметтiк көмектiң қажеттiлiгi жөнiнде тұжырым дайындайды, қол қояды және уәкiлеттi органға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3.6. Учаскелiк комиссия мүшелерi уәкiлеттi органға ұсынылған актiде көрсетiлген ақпараттардың нақтылығы мен сенiмдiлiгiне жауапкершiлiкте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3.7. Учаскелiк комиссия мүшелерiнiң тексерiлетiн отбасы мүшелерiнен қандай-да бiр алғыс сезiмi белгiсiнде сыйлық алуға құқы жоқ.</w:t>
      </w:r>
    </w:p>
    <w:bookmarkEnd w:id="7"/>
    <w:bookmarkStart w:name="z2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ІV. ҚОРЫТЫНДЫ ЕРЕЖЕЛЕР</w:t>
      </w:r>
    </w:p>
    <w:bookmarkEnd w:id="8"/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Учаскелiк комиссия мүшелерiнiң Заңға қайшы келетiн iс-әрекеттерi сот арқылы шағымданылады.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