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e396" w14:textId="b6be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2010 жылға дейінгі кезеңге арналған экологиялық бағдарламасы" және табиғат қорғау шаралары мен ғылыми зерттеу жұмыстарының 2003 жылға арналған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2002 жылғы 26 желтоқсандағы N 31-161 шешімі. Алматы облыстық Әділет басқармасында 2003 жылғы 12 ақпанда N 1011 тіркелді. Күші жойылды - Алматы облыстық мәслихатының 2011 жылғы 14 қаңтардағы N 41-234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2011.01.14 N 41-234 Шешімімен</w:t>
      </w:r>
    </w:p>
    <w:bookmarkStart w:name="z1" w:id="0"/>
    <w:p>
      <w:pPr>
        <w:spacing w:after="0"/>
        <w:ind w:left="0"/>
        <w:jc w:val="both"/>
      </w:pPr>
      <w:r>
        <w:rPr>
          <w:rFonts w:ascii="Times New Roman"/>
          <w:b w:val="false"/>
          <w:i w:val="false"/>
          <w:color w:val="000000"/>
          <w:sz w:val="28"/>
        </w:rPr>
        <w:t>      
Қазақстан Республикасының "Қоршаған ортаны қорғау туралы"</w:t>
      </w:r>
      <w:r>
        <w:rPr>
          <w:rFonts w:ascii="Times New Roman"/>
          <w:b w:val="false"/>
          <w:i w:val="false"/>
          <w:color w:val="000000"/>
          <w:sz w:val="28"/>
        </w:rPr>
        <w:t xml:space="preserve"> Заңындағы </w:t>
      </w:r>
      <w:r>
        <w:rPr>
          <w:rFonts w:ascii="Times New Roman"/>
          <w:b w:val="false"/>
          <w:i w:val="false"/>
          <w:color w:val="000000"/>
          <w:sz w:val="28"/>
        </w:rPr>
        <w:t xml:space="preserve">10-бабына сәйкес Алматы облысының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"Алматы облысының 2010 жылға дейінгі кезеңге арналған экологиялық бағдарламасы" </w:t>
      </w:r>
      <w:r>
        <w:rPr>
          <w:rFonts w:ascii="Times New Roman"/>
          <w:b w:val="false"/>
          <w:i w:val="false"/>
          <w:color w:val="000000"/>
          <w:sz w:val="28"/>
        </w:rPr>
        <w:t xml:space="preserve">N 1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2. Табиғат қорғау шаралары мен ғылыми-зерттеу жұмыстарының 2003 жылға арналған жоспары N 2 қосымшаға сәйкес бекітілсін.</w:t>
      </w:r>
      <w:r>
        <w:br/>
      </w:r>
      <w:r>
        <w:rPr>
          <w:rFonts w:ascii="Times New Roman"/>
          <w:b w:val="false"/>
          <w:i w:val="false"/>
          <w:color w:val="000000"/>
          <w:sz w:val="28"/>
        </w:rPr>
        <w:t>
</w:t>
      </w:r>
      <w:r>
        <w:rPr>
          <w:rFonts w:ascii="Times New Roman"/>
          <w:b w:val="false"/>
          <w:i w:val="false"/>
          <w:color w:val="000000"/>
          <w:sz w:val="28"/>
        </w:rPr>
        <w:t>
 3. Жоғарыда аталған бағдарламаны жүзеге асыру мақсатында аудандар мен қалалардың әкімдеріне, облыстық басқарма, комитет, департаменттердің басшыларына өз жұмыстарында әрбір ведомстволық бағыныстағы кәсіпорындар бойынша табиғат қорғау ахуалын терең зерделеу осы бағыттағы жұмыстардың нақты шараларын жүзеге асыру, басшылар мен селолық округ әкімдерінің оларды сөзсіз орындауға деген жауапкершілігін арттыру ұсынылсын.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облыстық мәслихаттың аграрлық мәселелер және экология жөніндегі тұрақты комиссиясына (А.Зияданов), облыс Әкімінің орынбасары (А.Тойбаев) жүктелсін.</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Хатшысы</w:t>
      </w:r>
    </w:p>
    <w:bookmarkStart w:name="z5"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2002 жылғы 26 желтоқсандағы</w:t>
      </w:r>
      <w:r>
        <w:br/>
      </w:r>
      <w:r>
        <w:rPr>
          <w:rFonts w:ascii="Times New Roman"/>
          <w:b w:val="false"/>
          <w:i w:val="false"/>
          <w:color w:val="000000"/>
          <w:sz w:val="28"/>
        </w:rPr>
        <w:t>
N 31-161 шешiмiне</w:t>
      </w:r>
      <w:r>
        <w:br/>
      </w:r>
      <w:r>
        <w:rPr>
          <w:rFonts w:ascii="Times New Roman"/>
          <w:b w:val="false"/>
          <w:i w:val="false"/>
          <w:color w:val="000000"/>
          <w:sz w:val="28"/>
        </w:rPr>
        <w:t>
N 1 қосымша</w:t>
      </w:r>
    </w:p>
    <w:bookmarkEnd w:id="1"/>
    <w:bookmarkStart w:name="z14" w:id="2"/>
    <w:p>
      <w:pPr>
        <w:spacing w:after="0"/>
        <w:ind w:left="0"/>
        <w:jc w:val="left"/>
      </w:pPr>
      <w:r>
        <w:rPr>
          <w:rFonts w:ascii="Times New Roman"/>
          <w:b/>
          <w:i w:val="false"/>
          <w:color w:val="000000"/>
        </w:rPr>
        <w:t xml:space="preserve"> 
Алматы облысының 2010 жылғы кезеңіне дейінгі экологиялық</w:t>
      </w:r>
      <w:r>
        <w:br/>
      </w:r>
      <w:r>
        <w:rPr>
          <w:rFonts w:ascii="Times New Roman"/>
          <w:b/>
          <w:i w:val="false"/>
          <w:color w:val="000000"/>
        </w:rPr>
        <w:t>
бағдарламасы</w:t>
      </w:r>
    </w:p>
    <w:bookmarkEnd w:id="2"/>
    <w:bookmarkStart w:name="z15" w:id="3"/>
    <w:p>
      <w:pPr>
        <w:spacing w:after="0"/>
        <w:ind w:left="0"/>
        <w:jc w:val="left"/>
      </w:pPr>
      <w:r>
        <w:rPr>
          <w:rFonts w:ascii="Times New Roman"/>
          <w:b/>
          <w:i w:val="false"/>
          <w:color w:val="000000"/>
        </w:rPr>
        <w:t xml:space="preserve"> 
Алматы - 2001</w:t>
      </w:r>
    </w:p>
    <w:bookmarkEnd w:id="3"/>
    <w:bookmarkStart w:name="z16" w:id="4"/>
    <w:p>
      <w:pPr>
        <w:spacing w:after="0"/>
        <w:ind w:left="0"/>
        <w:jc w:val="left"/>
      </w:pPr>
      <w:r>
        <w:rPr>
          <w:rFonts w:ascii="Times New Roman"/>
          <w:b/>
          <w:i w:val="false"/>
          <w:color w:val="000000"/>
        </w:rPr>
        <w:t xml:space="preserve"> 
КІРІСПЕ</w:t>
      </w:r>
    </w:p>
    <w:bookmarkEnd w:id="4"/>
    <w:p>
      <w:pPr>
        <w:spacing w:after="0"/>
        <w:ind w:left="0"/>
        <w:jc w:val="both"/>
      </w:pPr>
      <w:r>
        <w:rPr>
          <w:rFonts w:ascii="Times New Roman"/>
          <w:b w:val="false"/>
          <w:i w:val="false"/>
          <w:color w:val="000000"/>
          <w:sz w:val="28"/>
        </w:rPr>
        <w:t>      Алматы облысы ол экономиканы жоғары деңгейде дамытуға әлеуетті ықпал ететін табиғи ресурстары бай аймақ. Алайда, тарихи қалыптасқан жалпы республикадағы сияқты, алматы облысында да табиғат пайдаланудың ресурстық - шикізаттық және бірдақылдық жүйесі, шаруашылық жүргізудің ұлттық дәстүрлерін, табиғи жағдайларын ескермей жүзеге асыру көптеген экологиялық проблемалардың туындауына әкеліп соқтырды.</w:t>
      </w:r>
      <w:r>
        <w:br/>
      </w:r>
      <w:r>
        <w:rPr>
          <w:rFonts w:ascii="Times New Roman"/>
          <w:b w:val="false"/>
          <w:i w:val="false"/>
          <w:color w:val="000000"/>
          <w:sz w:val="28"/>
        </w:rPr>
        <w:t>
      Нарықтық экономикаға көшу кезеңін бастарынан өткерген елдердің тәжірибесі және аймақтың әлеуметтік - экономикалық және экологиялық жағдайын талдау, облыста осы міндеттерді шешудің мүмкіндіктері бар екендіктерін көрсетіп берді:</w:t>
      </w:r>
      <w:r>
        <w:br/>
      </w:r>
      <w:r>
        <w:rPr>
          <w:rFonts w:ascii="Times New Roman"/>
          <w:b w:val="false"/>
          <w:i w:val="false"/>
          <w:color w:val="000000"/>
          <w:sz w:val="28"/>
        </w:rPr>
        <w:t>
      - құқықтық-нормативтік базаны жетілдіру процесі жүріп жатыр;</w:t>
      </w:r>
      <w:r>
        <w:br/>
      </w:r>
      <w:r>
        <w:rPr>
          <w:rFonts w:ascii="Times New Roman"/>
          <w:b w:val="false"/>
          <w:i w:val="false"/>
          <w:color w:val="000000"/>
          <w:sz w:val="28"/>
        </w:rPr>
        <w:t>
      - жергілікті өзін-өзі басқару рөлі күшеюде;</w:t>
      </w:r>
      <w:r>
        <w:br/>
      </w:r>
      <w:r>
        <w:rPr>
          <w:rFonts w:ascii="Times New Roman"/>
          <w:b w:val="false"/>
          <w:i w:val="false"/>
          <w:color w:val="000000"/>
          <w:sz w:val="28"/>
        </w:rPr>
        <w:t>
       табиғат қорғау қызметін экономикалық ынталандырудың және ресурстарды сақтау резервтерінің болашағы бар;</w:t>
      </w:r>
      <w:r>
        <w:br/>
      </w:r>
      <w:r>
        <w:rPr>
          <w:rFonts w:ascii="Times New Roman"/>
          <w:b w:val="false"/>
          <w:i w:val="false"/>
          <w:color w:val="000000"/>
          <w:sz w:val="28"/>
        </w:rPr>
        <w:t>
      - жаңа технологиялар үшін жағдайлар жасалуда;</w:t>
      </w:r>
      <w:r>
        <w:br/>
      </w:r>
      <w:r>
        <w:rPr>
          <w:rFonts w:ascii="Times New Roman"/>
          <w:b w:val="false"/>
          <w:i w:val="false"/>
          <w:color w:val="000000"/>
          <w:sz w:val="28"/>
        </w:rPr>
        <w:t>
      - экологиялық білім процесі жетілдірілуде.</w:t>
      </w:r>
      <w:r>
        <w:br/>
      </w:r>
      <w:r>
        <w:rPr>
          <w:rFonts w:ascii="Times New Roman"/>
          <w:b w:val="false"/>
          <w:i w:val="false"/>
          <w:color w:val="000000"/>
          <w:sz w:val="28"/>
        </w:rPr>
        <w:t>
      Осыларды және басқа да табиғат қорғау қызметін ынталандырудың алғышарттары аймақты теңдестірілген түрде тұрақты дамытуға мүмкіндік беріп, халықтың өмір сүруіне қолайлы жағдайлар жасауды қамтамасыз етеді.</w:t>
      </w:r>
      <w:r>
        <w:br/>
      </w:r>
      <w:r>
        <w:rPr>
          <w:rFonts w:ascii="Times New Roman"/>
          <w:b w:val="false"/>
          <w:i w:val="false"/>
          <w:color w:val="000000"/>
          <w:sz w:val="28"/>
        </w:rPr>
        <w:t>
      Қазақстан Республикасындағы табиғат қорғау жұмыстарын ұйымдастыру практикасы, сондай-ақ басқа елдердің тәжірибесі көрсеткендей, республика аймақтарында халықтың денсаулығы мен табиғатты қорғау жөніндегі қызметтің негізгі бағыттары нақтыланған маңызды құжаттардың бірі - қоршаған ортаны қорғаудың аймақтық кешенді бағдарламалары болып табылады.</w:t>
      </w:r>
      <w:r>
        <w:br/>
      </w:r>
      <w:r>
        <w:rPr>
          <w:rFonts w:ascii="Times New Roman"/>
          <w:b w:val="false"/>
          <w:i w:val="false"/>
          <w:color w:val="000000"/>
          <w:sz w:val="28"/>
        </w:rPr>
        <w:t>
      Экологиялық бағдарлама ол бұрынғы атқарылған қызметтің экологиялық зардабын кешенді анықтауға және ақтаушы шаралар кешенін өткізуге арналған негіз дайындауға бағытталған экологиялық аудит болып табылады. Ол төмендегідей құжаттарды қамтиды: облыс немесе қала аумағындағы географиялық, климаттық, табиғи ресурстық, әлеуметтік-экономикалық жағдайларды талдау; экологиялық жағдайға баға беріледі; нақты шаралары, олардың мақсаттары мен міндеттері, орындалу мерзімдері, негізгі мүмкін болатын орындаушыларды және қаржыландырудың көздері көрсетілген таяудағы 3-5 жылға және келешекке табиғат қорғау қызметінің негізгі бағыттары анықталады.</w:t>
      </w:r>
      <w:r>
        <w:br/>
      </w:r>
      <w:r>
        <w:rPr>
          <w:rFonts w:ascii="Times New Roman"/>
          <w:b w:val="false"/>
          <w:i w:val="false"/>
          <w:color w:val="000000"/>
          <w:sz w:val="28"/>
        </w:rPr>
        <w:t>
      Алматы облысының табиғи ортасы энергетика кәсіпорындарының, өндіруші және өңдеуші кәсіпорындардың, аграрлық кешеннің жоғары техногендік жүктемесін басынан өткеруде. Бірқатар аудандарда өте қолайсыз экологиялық жағдай қалыптасты. Осы жағдайдың ең қауіпті көрінісі - шөлдену, топырақ қабатының нашарлауы, су ресурстарының ластануы мен таусылуы, биологиялық әркелкіліктің бұзылуы мен қысқаруы. Орын алған жағдайды, қалыптасқан түрлі экологиялық проблемаларды шешу бірнеше жылдарды және қаржылық қаражатты қажет етеді. Қаржылық ресурстарды тиімді де ұтымды пайдалану үшін аймақтағы табиғат қорғау қызметінің стратегиясын және басымдық бағыттарын анықтау қажет.</w:t>
      </w:r>
      <w:r>
        <w:br/>
      </w:r>
      <w:r>
        <w:rPr>
          <w:rFonts w:ascii="Times New Roman"/>
          <w:b w:val="false"/>
          <w:i w:val="false"/>
          <w:color w:val="000000"/>
          <w:sz w:val="28"/>
        </w:rPr>
        <w:t>
      Алматы облысының 2010 жылға дейінгі кезеңдегі экологиялық бағдарламасы Алматы облыстық қоршаған ортаны қорғау басқармасының 2002 жылғы 15-тамыздағы шартының негіздегі тапсырмалары бойынша орындалуда. Бағдарламаны әзірлеу кезінде төмендегі құжаттар негізге алынды: Республика Президенті Н.Ә. Назарбаевтың қазақстан халқына жолдауының негізгі мазмұнын құрайтын Қазақстан Республикасын 2030 жылғы кезеңге дейін дамытудың негізгі стратегиялық бағыттары;</w:t>
      </w:r>
      <w:r>
        <w:br/>
      </w:r>
      <w:r>
        <w:rPr>
          <w:rFonts w:ascii="Times New Roman"/>
          <w:b w:val="false"/>
          <w:i w:val="false"/>
          <w:color w:val="000000"/>
          <w:sz w:val="28"/>
        </w:rPr>
        <w:t>
      Қазақстан Республикасының экологиялық қауіпсіздік концепциясының Ережесі; Қазақстан Республикасындағы табиғат қорғау стратегиясының қызметі; Қазақстан Республикасының "Қоршаған ортаны қорғау туралы" Заңы және тағы басқа да соңғы уақытта қабылданған табиғатты қорғау туралы заңдар. Бағдарламаны жасау кезінде міндетті түрде аймақты дамытудың әлеуметтік-экономикалық маңызды бағыттары ескерілді.</w:t>
      </w:r>
      <w:r>
        <w:br/>
      </w:r>
      <w:r>
        <w:rPr>
          <w:rFonts w:ascii="Times New Roman"/>
          <w:b w:val="false"/>
          <w:i w:val="false"/>
          <w:color w:val="000000"/>
          <w:sz w:val="28"/>
        </w:rPr>
        <w:t>
      Алматы облысының экологиялық бағдарламасының жауапты әзірлеушісі "Экон" ғылыми-өндірістік орталығы болып табылады. Жеке бөлімдерді жасауға ҚР ұлттық академиясының, Гидромониторинг АҚ-ң,Қоршаған орта мен климат мониторингі Қазақ ғылыми зерттеу институтының (ҚОКМҚазғЗИ), Әл-Фараби атындағы ҚазМу-ң мамандары қатысты.</w:t>
      </w:r>
    </w:p>
    <w:bookmarkStart w:name="z6" w:id="5"/>
    <w:p>
      <w:pPr>
        <w:spacing w:after="0"/>
        <w:ind w:left="0"/>
        <w:jc w:val="left"/>
      </w:pPr>
      <w:r>
        <w:rPr>
          <w:rFonts w:ascii="Times New Roman"/>
          <w:b/>
          <w:i w:val="false"/>
          <w:color w:val="000000"/>
        </w:rPr>
        <w:t xml:space="preserve"> 
1. Бағдарламаның мақсаты мен міндеттері</w:t>
      </w:r>
    </w:p>
    <w:bookmarkEnd w:id="5"/>
    <w:p>
      <w:pPr>
        <w:spacing w:after="0"/>
        <w:ind w:left="0"/>
        <w:jc w:val="both"/>
      </w:pPr>
      <w:r>
        <w:rPr>
          <w:rFonts w:ascii="Times New Roman"/>
          <w:b w:val="false"/>
          <w:i w:val="false"/>
          <w:color w:val="000000"/>
          <w:sz w:val="28"/>
        </w:rPr>
        <w:t>      Қоршаған ортаны қорғаудың түрлі аспекттерінің проблемасын кешенді шешу Қазақстан Республикасының жаңа экономикалық саясатқа көшу жағдайында орын алып отырған экономикалық және әлеуметтік проблемалар кідіртуде. Алайда, күрделі экологиялық жағдайда қабылданбаған шаралар, қоршаған орта мен халықтың денсаулығына зиянын тигізіп отыр. Осы құжатты дайындау кезінде қалыптасқан экологиялық - экономикалық жағдайды ескере отырып, төмендегі принциптер негізге алынды:</w:t>
      </w:r>
      <w:r>
        <w:br/>
      </w:r>
      <w:r>
        <w:rPr>
          <w:rFonts w:ascii="Times New Roman"/>
          <w:b w:val="false"/>
          <w:i w:val="false"/>
          <w:color w:val="000000"/>
          <w:sz w:val="28"/>
        </w:rPr>
        <w:t>
      - Алматы облысы экологиялық ортасының қолайлылығын қамтамасыз ету;</w:t>
      </w:r>
      <w:r>
        <w:br/>
      </w:r>
      <w:r>
        <w:rPr>
          <w:rFonts w:ascii="Times New Roman"/>
          <w:b w:val="false"/>
          <w:i w:val="false"/>
          <w:color w:val="000000"/>
          <w:sz w:val="28"/>
        </w:rPr>
        <w:t>
       - Табиғат қорғау қызметін ынталандыратын перспективті экономикалық және құқықтық тетік құру.</w:t>
      </w:r>
      <w:r>
        <w:br/>
      </w:r>
      <w:r>
        <w:rPr>
          <w:rFonts w:ascii="Times New Roman"/>
          <w:b w:val="false"/>
          <w:i w:val="false"/>
          <w:color w:val="000000"/>
          <w:sz w:val="28"/>
        </w:rPr>
        <w:t>
      Бағдарламаның мақсаты:</w:t>
      </w:r>
      <w:r>
        <w:br/>
      </w:r>
      <w:r>
        <w:rPr>
          <w:rFonts w:ascii="Times New Roman"/>
          <w:b w:val="false"/>
          <w:i w:val="false"/>
          <w:color w:val="000000"/>
          <w:sz w:val="28"/>
        </w:rPr>
        <w:t>
      Бағдарламаның негізгі мақсаты - қоршаған табиғи ортаны қорғау және қалпына келтіру жөніндегі шаралар кешенін әзірлеу және жүзеге асыру болып табылады.</w:t>
      </w:r>
      <w:r>
        <w:br/>
      </w:r>
      <w:r>
        <w:rPr>
          <w:rFonts w:ascii="Times New Roman"/>
          <w:b w:val="false"/>
          <w:i w:val="false"/>
          <w:color w:val="000000"/>
          <w:sz w:val="28"/>
        </w:rPr>
        <w:t>
      Бағдарламаның міндеттері:</w:t>
      </w:r>
      <w:r>
        <w:br/>
      </w:r>
      <w:r>
        <w:rPr>
          <w:rFonts w:ascii="Times New Roman"/>
          <w:b w:val="false"/>
          <w:i w:val="false"/>
          <w:color w:val="000000"/>
          <w:sz w:val="28"/>
        </w:rPr>
        <w:t>
      Бағдарламаның негізгі міндеттері:</w:t>
      </w:r>
      <w:r>
        <w:br/>
      </w:r>
      <w:r>
        <w:rPr>
          <w:rFonts w:ascii="Times New Roman"/>
          <w:b w:val="false"/>
          <w:i w:val="false"/>
          <w:color w:val="000000"/>
          <w:sz w:val="28"/>
        </w:rPr>
        <w:t>
      - қоршаған ортаға антропогендік әсердің деңгейін төмендету (зиянды қалдықтардың атмосфераға шығарылуын қысқарту, су ресурстарын қорғау, өндірістік және тұрмыстық қалдықтарды пайдалану, жерді қорғау және тиімді пайдалану);</w:t>
      </w:r>
      <w:r>
        <w:br/>
      </w:r>
      <w:r>
        <w:rPr>
          <w:rFonts w:ascii="Times New Roman"/>
          <w:b w:val="false"/>
          <w:i w:val="false"/>
          <w:color w:val="000000"/>
          <w:sz w:val="28"/>
        </w:rPr>
        <w:t>
      - қоршаған орта сапасын кешенді зерделеу мен гигиеналық баға беру, оның тұрғындар денсаулығының қалыптасуына ықпалы;</w:t>
      </w:r>
      <w:r>
        <w:br/>
      </w:r>
      <w:r>
        <w:rPr>
          <w:rFonts w:ascii="Times New Roman"/>
          <w:b w:val="false"/>
          <w:i w:val="false"/>
          <w:color w:val="000000"/>
          <w:sz w:val="28"/>
        </w:rPr>
        <w:t>
      - экологиялық ақпараттар мәліметтерінің негізін құру;</w:t>
      </w:r>
      <w:r>
        <w:br/>
      </w:r>
      <w:r>
        <w:rPr>
          <w:rFonts w:ascii="Times New Roman"/>
          <w:b w:val="false"/>
          <w:i w:val="false"/>
          <w:color w:val="000000"/>
          <w:sz w:val="28"/>
        </w:rPr>
        <w:t>
      - бақылау, қадағалау жүйелерін кеңейту;</w:t>
      </w:r>
      <w:r>
        <w:br/>
      </w:r>
      <w:r>
        <w:rPr>
          <w:rFonts w:ascii="Times New Roman"/>
          <w:b w:val="false"/>
          <w:i w:val="false"/>
          <w:color w:val="000000"/>
          <w:sz w:val="28"/>
        </w:rPr>
        <w:t>
      - қоршаған ортаның жағдайына мониторинг элементтерін құру;</w:t>
      </w:r>
      <w:r>
        <w:br/>
      </w:r>
      <w:r>
        <w:rPr>
          <w:rFonts w:ascii="Times New Roman"/>
          <w:b w:val="false"/>
          <w:i w:val="false"/>
          <w:color w:val="000000"/>
          <w:sz w:val="28"/>
        </w:rPr>
        <w:t>
      - қоршаған ортаны және табиғи ресурстарды пайдалану жағдайларына бірегей нормативтік талаптардың аймақтық жүйесін құру;</w:t>
      </w:r>
      <w:r>
        <w:br/>
      </w:r>
      <w:r>
        <w:rPr>
          <w:rFonts w:ascii="Times New Roman"/>
          <w:b w:val="false"/>
          <w:i w:val="false"/>
          <w:color w:val="000000"/>
          <w:sz w:val="28"/>
        </w:rPr>
        <w:t>
      - "таза" технологияны енгізуді ынталандыру;</w:t>
      </w:r>
      <w:r>
        <w:br/>
      </w:r>
      <w:r>
        <w:rPr>
          <w:rFonts w:ascii="Times New Roman"/>
          <w:b w:val="false"/>
          <w:i w:val="false"/>
          <w:color w:val="000000"/>
          <w:sz w:val="28"/>
        </w:rPr>
        <w:t>
      - табиғат пайдаланудың маңыздылығы мен проблемаларын шешу басымдылықтары;</w:t>
      </w:r>
      <w:r>
        <w:br/>
      </w:r>
      <w:r>
        <w:rPr>
          <w:rFonts w:ascii="Times New Roman"/>
          <w:b w:val="false"/>
          <w:i w:val="false"/>
          <w:color w:val="000000"/>
          <w:sz w:val="28"/>
        </w:rPr>
        <w:t>
      - табиғи ортаны қалпына келтіру үшін ғылым мен техника жетістіктерін пайдалану;</w:t>
      </w:r>
      <w:r>
        <w:br/>
      </w:r>
      <w:r>
        <w:rPr>
          <w:rFonts w:ascii="Times New Roman"/>
          <w:b w:val="false"/>
          <w:i w:val="false"/>
          <w:color w:val="000000"/>
          <w:sz w:val="28"/>
        </w:rPr>
        <w:t>
      Бағдарламаны жүзеге асыру қоршаған ортаның ластану, нашарлау және тозу деңгейін төмендетуге; проблемаларды жоюға немесе тоқтатуға негіз жасайтын экологиялық нормативтер, талаптар, әдістемеліктер, техникалық және технологиялық құралдар кешенін жасақтауға; келеңсіз тенденцияларға болжамдар жасап, тиісті шаралар қолдануды қарастыруға мүмкіндіктер береді.</w:t>
      </w:r>
    </w:p>
    <w:bookmarkStart w:name="z7" w:id="6"/>
    <w:p>
      <w:pPr>
        <w:spacing w:after="0"/>
        <w:ind w:left="0"/>
        <w:jc w:val="left"/>
      </w:pPr>
      <w:r>
        <w:rPr>
          <w:rFonts w:ascii="Times New Roman"/>
          <w:b/>
          <w:i w:val="false"/>
          <w:color w:val="000000"/>
        </w:rPr>
        <w:t xml:space="preserve"> 
2. Алматы облысының қоршаған ортасының жағдайын кешенді бағалау</w:t>
      </w:r>
    </w:p>
    <w:bookmarkEnd w:id="6"/>
    <w:bookmarkStart w:name="z17" w:id="7"/>
    <w:p>
      <w:pPr>
        <w:spacing w:after="0"/>
        <w:ind w:left="0"/>
        <w:jc w:val="left"/>
      </w:pPr>
      <w:r>
        <w:rPr>
          <w:rFonts w:ascii="Times New Roman"/>
          <w:b/>
          <w:i w:val="false"/>
          <w:color w:val="000000"/>
        </w:rPr>
        <w:t xml:space="preserve"> 
Қоршаған ортаның нашарлау түрлері</w:t>
      </w:r>
    </w:p>
    <w:bookmarkEnd w:id="7"/>
    <w:bookmarkStart w:name="z18" w:id="8"/>
    <w:p>
      <w:pPr>
        <w:spacing w:after="0"/>
        <w:ind w:left="0"/>
        <w:jc w:val="both"/>
      </w:pPr>
      <w:r>
        <w:rPr>
          <w:rFonts w:ascii="Times New Roman"/>
          <w:b w:val="false"/>
          <w:i w:val="false"/>
          <w:color w:val="000000"/>
          <w:sz w:val="28"/>
        </w:rPr>
        <w:t>      Алматы облысының қоршаған табиғи ортасының жағдайын талдау, табиғи және шаруашылық объектілерінің өзара іс-әрекеті нәтижесінде белгілі бір экологиялық - шаруашылық жүйенің қалыптасқанын көрсетіп берді. Осынау іс-әрекеттің деңгейі мен сипаты қоршаған орта мен оның ресурстары нашарлауының әртүрлі дәрежесін анықтап, аймақтың әртүрлі экологиялық жүйесінің сапалық және сандық жағдайы көрініс береді.</w:t>
      </w:r>
      <w:r>
        <w:br/>
      </w:r>
      <w:r>
        <w:rPr>
          <w:rFonts w:ascii="Times New Roman"/>
          <w:b w:val="false"/>
          <w:i w:val="false"/>
          <w:color w:val="000000"/>
          <w:sz w:val="28"/>
        </w:rPr>
        <w:t>
      Алматы облысында табиғи орта нашарлауының төмендегідей түрлері анықталды.</w:t>
      </w:r>
      <w:r>
        <w:br/>
      </w:r>
      <w:r>
        <w:rPr>
          <w:rFonts w:ascii="Times New Roman"/>
          <w:b w:val="false"/>
          <w:i w:val="false"/>
          <w:color w:val="000000"/>
          <w:sz w:val="28"/>
        </w:rPr>
        <w:t>
      1. Жел эрозиясы. Алматы облысының шөлейт аудандарында желдің жиі соғуы нәтижесінде жел эрозиясы кеңінен орын алған.</w:t>
      </w:r>
      <w:r>
        <w:br/>
      </w:r>
      <w:r>
        <w:rPr>
          <w:rFonts w:ascii="Times New Roman"/>
          <w:b w:val="false"/>
          <w:i w:val="false"/>
          <w:color w:val="000000"/>
          <w:sz w:val="28"/>
        </w:rPr>
        <w:t>
      Жел эрозиясына ұшыраған жеті аудан анықталды. Панфилов алабындағы жыртылған учаскелерде жел және ирригациялық эрозия болуы мүмкін; тау сағасындағы Қаратал ауданы орташа және күшті жел эрозиясымен; Ақсу таулы - жазықты ауданында құмдауыт топырақты жел эрозиясы процесі және ирригациялық эрозия байқалады; Лепсі ұсақ - құмды жазықты ауданы орташа және күшті жел эрозиясына ұшыраған;</w:t>
      </w:r>
      <w:r>
        <w:br/>
      </w:r>
      <w:r>
        <w:rPr>
          <w:rFonts w:ascii="Times New Roman"/>
          <w:b w:val="false"/>
          <w:i w:val="false"/>
          <w:color w:val="000000"/>
          <w:sz w:val="28"/>
        </w:rPr>
        <w:t>
      Сасықкөл және Алакөл жазықты ауданындағы құм алаптары мен құмдауыт топырақ жел эрозиясына ұшыраған; үшарал аласа таулы - жоталы - жазықты ауданында орташа және қатты жел эрозиясы және таулы - жазықты Алакөл ауданында төменгі дәрежелі жел эрозиясы байқалады.</w:t>
      </w:r>
      <w:r>
        <w:br/>
      </w:r>
      <w:r>
        <w:rPr>
          <w:rFonts w:ascii="Times New Roman"/>
          <w:b w:val="false"/>
          <w:i w:val="false"/>
          <w:color w:val="000000"/>
          <w:sz w:val="28"/>
        </w:rPr>
        <w:t>
</w:t>
      </w:r>
      <w:r>
        <w:rPr>
          <w:rFonts w:ascii="Times New Roman"/>
          <w:b w:val="false"/>
          <w:i w:val="false"/>
          <w:color w:val="000000"/>
          <w:sz w:val="28"/>
        </w:rPr>
        <w:t>
      2. Су эрозиясы. Іле алатауының таулы аймақтарындағы жазықтықта, Кеген және Нарынқолдағы тауаралық жазықтығында аумақтың едәуір беткейленіп, таратылуы әсіресе, Қарасай, Жамбыл, Еңбекшіқазақ және Кербұлақ аудандарының шаруашылықтарында әлеуетті қауіптілік байқалады. Жауын - шашын мен қамтылған және жартылай қамтылған аймақтардағы тәлімі жерлер, барлық тәлімі алқаптар 2-ден 12 градус аралықтарындағы таулы беткейлерде орналасқан алқаптар. Олар тез шайылып кетуге ыңғайлы болып келеді. Қарасай және Еңбекшіқазақ аудандарының шаруашылықтарында жыралы эрозия көрініс береді.</w:t>
      </w:r>
      <w:r>
        <w:br/>
      </w:r>
      <w:r>
        <w:rPr>
          <w:rFonts w:ascii="Times New Roman"/>
          <w:b w:val="false"/>
          <w:i w:val="false"/>
          <w:color w:val="000000"/>
          <w:sz w:val="28"/>
        </w:rPr>
        <w:t>
      Алматы облысының табиғи мал азғындық алқаптарына, әсіресе таулы беткейлерге орналасқан жайылымдықтарға эрозия үлкен нұқсан келтіреді. Ол шымның бұзылуының, жайылымдық шөптердің құнарлы бөлігінің жойылуының негізі болып табылады.</w:t>
      </w:r>
      <w:r>
        <w:br/>
      </w:r>
      <w:r>
        <w:rPr>
          <w:rFonts w:ascii="Times New Roman"/>
          <w:b w:val="false"/>
          <w:i w:val="false"/>
          <w:color w:val="000000"/>
          <w:sz w:val="28"/>
        </w:rPr>
        <w:t>
</w:t>
      </w:r>
      <w:r>
        <w:rPr>
          <w:rFonts w:ascii="Times New Roman"/>
          <w:b w:val="false"/>
          <w:i w:val="false"/>
          <w:color w:val="000000"/>
          <w:sz w:val="28"/>
        </w:rPr>
        <w:t>
      3. Жайылымдықтың нашарлауы. Алматы облысының жайылымдығы 14449,9 мың га жерді немесе облыстың 64 % жерін алып жатыр. Облыстың табиғи жағдайының әртүрлілігі жайылымдықтардың әртүрлі болуына негіз болып табылады: жазықты - шөл алабынан бастап, биік таулы жайылымдықтар. Жайылымдықтардың экологиялық жүйесін қарқынды пайдалану олардың антропогендік бұзылуына әкеліп соқтырды. Бүгінгі таңда жайылымдықтарды үздіксіз пайдалану және бұталарды шабу, әсіресе сексеуілдерді отынға шауып алу жайылымдықтарды құмның 50-60 % басуына  ол берді. Сол себептен құмды төбешіктің 10 % жуығы бұзылды. Ластанған  және өте нашарлаған жайылымдықтардың өнімділіктері әр гектардан 0,5-0,9 центнерден аспауда.</w:t>
      </w:r>
      <w:r>
        <w:br/>
      </w:r>
      <w:r>
        <w:rPr>
          <w:rFonts w:ascii="Times New Roman"/>
          <w:b w:val="false"/>
          <w:i w:val="false"/>
          <w:color w:val="000000"/>
          <w:sz w:val="28"/>
        </w:rPr>
        <w:t>
      Бүгінгі таңда Жоңғар Алатауы жоталарының оңтүстік беткейлері мен іле Алатауының солтүстік беткейлері аралығындағы жайылымдықтардың экологиялық жүйесінің өнімділігі гектарына 1,0-2,4 центнерден айналып, көктемгі - жазғы - күзгі уақыттарда пайдаланылады және орташа нашарлаған болып табылады.</w:t>
      </w:r>
      <w:r>
        <w:br/>
      </w:r>
      <w:r>
        <w:rPr>
          <w:rFonts w:ascii="Times New Roman"/>
          <w:b w:val="false"/>
          <w:i w:val="false"/>
          <w:color w:val="000000"/>
          <w:sz w:val="28"/>
        </w:rPr>
        <w:t>
      Аумақты суармалы және тәлімі егін шаруашылығына игерудің нәтижесі тау алабындағы жайылымдықтардың көп бөлігі 700-ден 1000 метрге дейін орташа және қатты нашарлаған болып табылады. Қарасай, талғар, Еңбекшіқазақ аудандарындағы жайылымдықтар тапталып, қатты тозған.</w:t>
      </w:r>
      <w:r>
        <w:br/>
      </w:r>
      <w:r>
        <w:rPr>
          <w:rFonts w:ascii="Times New Roman"/>
          <w:b w:val="false"/>
          <w:i w:val="false"/>
          <w:color w:val="000000"/>
          <w:sz w:val="28"/>
        </w:rPr>
        <w:t>
      Биік таулы жайылымдықтарға да антропогендік салмақ түскен. Олардың өнімділігі әр гектардан 6-9 центнерден 1,5-2,0 центнерге дейін төмендеді. Шөптері сұйылып, пайдасыз өсімдіктер басып кетті. Алматы облысының биік таулы жайылымдықтары арасында әсіресе, Ассы, үшқоңыр қойнауындағы Казачка өзенінің жоғарғы сағасындағы жайылымдықтар қатты тозған.</w:t>
      </w:r>
      <w:r>
        <w:br/>
      </w:r>
      <w:r>
        <w:rPr>
          <w:rFonts w:ascii="Times New Roman"/>
          <w:b w:val="false"/>
          <w:i w:val="false"/>
          <w:color w:val="000000"/>
          <w:sz w:val="28"/>
        </w:rPr>
        <w:t>
      Алматы облысындағы негізгі шабындық алқаптар өзендердің (Іле, Лепсі, қаратал және т.б.) қойнауларына, көлдердің (Балқаш, Алакөл) айналасына, сондай-ақ тауларға орналасқан. Олар 449 мың гектарды алып жатыр. Тегістіктегі шабындықтың негізін қамыс тектес шөптер, сазды шабындықты қамысты құрақты шөптер құрап, олардың өнімділігі гектарына 30-50 центнерден айналуда. Кей жерлерінің өнімділігі 7-15 центнерден аспауда. Бүгінгі таңда Алматы облысындағы шабындық алқаптар қатты тозған. Оның негізгі себебі су объектілерінің гидрологиялық тәртіпті өзгертуі және шөпті тиімді шаппауы деп есептеген жөн.</w:t>
      </w:r>
      <w:r>
        <w:br/>
      </w:r>
      <w:r>
        <w:rPr>
          <w:rFonts w:ascii="Times New Roman"/>
          <w:b w:val="false"/>
          <w:i w:val="false"/>
          <w:color w:val="000000"/>
          <w:sz w:val="28"/>
        </w:rPr>
        <w:t>
</w:t>
      </w:r>
      <w:r>
        <w:rPr>
          <w:rFonts w:ascii="Times New Roman"/>
          <w:b w:val="false"/>
          <w:i w:val="false"/>
          <w:color w:val="000000"/>
          <w:sz w:val="28"/>
        </w:rPr>
        <w:t>
      4. Орманды шабу. Алматы облысындағы орман үш түрге бөлінеді. Олар таулы қылқан жапырақты, тоғайлы және шөлді орман.</w:t>
      </w:r>
      <w:r>
        <w:br/>
      </w:r>
      <w:r>
        <w:rPr>
          <w:rFonts w:ascii="Times New Roman"/>
          <w:b w:val="false"/>
          <w:i w:val="false"/>
          <w:color w:val="000000"/>
          <w:sz w:val="28"/>
        </w:rPr>
        <w:t>
      Таулы орман. Солтүстік Тянь-Шань мен Жоңғар Алатауындағы таулы орман жалпы көлемі 370 мың гектардан астам жерді алып жатыр. Соның ішінде қылқанды орманның үлесіне 135 мың гектар жер немесе 36,5 проценті тиеді.</w:t>
      </w:r>
      <w:r>
        <w:br/>
      </w:r>
      <w:r>
        <w:rPr>
          <w:rFonts w:ascii="Times New Roman"/>
          <w:b w:val="false"/>
          <w:i w:val="false"/>
          <w:color w:val="000000"/>
          <w:sz w:val="28"/>
        </w:rPr>
        <w:t>
      Тоғайлы орман. Оған Балқаш өзенінің қойнауларындағы ормандар жатады. Оның жалпы көлемі 81 мың гектарды құрайды. Бұл ормандар Балқаш көліне су ресурстарын сақтап, жеткізуде үлкен маңызға ие болуда. Орман ағаштары түбірлерінің нығайтушылық әсерінің арқасында өзендердің жағалауларын судың шаюынан қорғап, шөгіндінің пайда болу процесін төмендету арқылы өзен арнасының тұрақтылығын қамтамасыз етеді.</w:t>
      </w:r>
      <w:r>
        <w:br/>
      </w:r>
      <w:r>
        <w:rPr>
          <w:rFonts w:ascii="Times New Roman"/>
          <w:b w:val="false"/>
          <w:i w:val="false"/>
          <w:color w:val="000000"/>
          <w:sz w:val="28"/>
        </w:rPr>
        <w:t>
      Шөлді орман. Балқаш көлінен оңтүстікке қарай тау-құм, Сары-Есік атырау құмды өңіріне және жоңғар ойпатына орналасқан. Негізгі өсімдігі сексеуіл. Бұл орманның алып жатқан жер көлемі 1772 мың гектарды құрайды. Сексеуілді орман құмды сусытпай ұстап, құмды боранның болуына кедергі келтіріп, өзендер мен каналдардың, елді мекендер мен жолдарды жабылып қалудан сақтайды, шөлейтті және жартылай шөлейтті жайылымдықтарды ұлғайтуға ықпал етеді. 1963 жылы облыстың таулы ормандарында жаппай ағаш шабуға тыйым салынып, ағаш дайындайтын кәсіпорын жойылды. Алайда Жоңғар Алатауы мен Солтүстік Тянь-Шаньнің кейбір аймақтарында орманды браконьерлікпен шабу байқалады. Соңғы жылдары Іле өзенінің ағысын реттеудің және егісті суаруға судың көп алынуы тоғайлы орманның жағдайын күрт төмендетіп жіберді. Тоғайлы және сексеуілді орманның көп бөлігін жергілікті халық отынға шауып алды. Бұл тоғайлық өсімдіктердің нашарлауына, орман көлемінің қысқаруына әкеліп соқтырды.</w:t>
      </w:r>
      <w:r>
        <w:br/>
      </w:r>
      <w:r>
        <w:rPr>
          <w:rFonts w:ascii="Times New Roman"/>
          <w:b w:val="false"/>
          <w:i w:val="false"/>
          <w:color w:val="000000"/>
          <w:sz w:val="28"/>
        </w:rPr>
        <w:t>
</w:t>
      </w:r>
      <w:r>
        <w:rPr>
          <w:rFonts w:ascii="Times New Roman"/>
          <w:b w:val="false"/>
          <w:i w:val="false"/>
          <w:color w:val="000000"/>
          <w:sz w:val="28"/>
        </w:rPr>
        <w:t>
      5. Ауаның ластануы. Алматы облысының аумағы бойынша 2000 жылы атмосфераға зиянды заттардың қалдықтарын шығару 295,5 мың тоннаны құрады. Соның ішінде оның көп бөлігі 128,0 мың тоннасы автомобиль көлігінің зиянды қалдығы. Бұл жерде Алматы қаласында зиянды қалдықтардың осы түрі жалпы массаның 79 процентіне жуығын құрайтындығын айтып өткен жөн. Ал қалған аумақта бұл сандық көрсеткіш орташа есеппен 62,8 процентті құрайды. Алайда жаз кезеңі мен жексенбі күндеріндегі автокөлік ағысы бұл көрсеткіштерді теңестіріп жібереді.</w:t>
      </w:r>
      <w:r>
        <w:br/>
      </w:r>
      <w:r>
        <w:rPr>
          <w:rFonts w:ascii="Times New Roman"/>
          <w:b w:val="false"/>
          <w:i w:val="false"/>
          <w:color w:val="000000"/>
          <w:sz w:val="28"/>
        </w:rPr>
        <w:t>
      Таулы белдеуде оңтүстікте елді мекеннің негізгі бөлігі орналасқан. Республикамыздағы бірқатар кәсіпорынның басын біріктіретін Алматы өндірісінің алыптары осында орын тепкен. Талғар, Қаскелең, Өтеген батыр және басқа үлкен-үлкен елді мекендерде халыққа қажет тауар өндіріледі. Оның ірі кәсіпорындары жеңіл және тамақ өнеркәсібі саласына қатысты. Айналаны ластаушы кәсіпорындардың арасында алдыңғы қатарда электр энергетика кәсіпорындары (ТЭЦ-1, ТЭЦ-2, АГРЭС) келеді. қатты заттар бойынша олардың шығаратын қалдығы 77 процентті, озат қышқылы бойынша - 89 процентті, күкірт тотығы бойынша (SO2) 88 процентті, көміртегі қышқылы бойынша 32 процентті құрайды. Темір жолдың электрлендірілмеуі маңызды проблемаларды туындатуда. Бұл көмір қышқылы қалдығының көп мөлшерде-15 процентке дейін, күкірт тотығы мен қатты заттарды тиісінше 2 және 3 процент шығаруға жол бергізуде.</w:t>
      </w:r>
      <w:r>
        <w:br/>
      </w:r>
      <w:r>
        <w:rPr>
          <w:rFonts w:ascii="Times New Roman"/>
          <w:b w:val="false"/>
          <w:i w:val="false"/>
          <w:color w:val="000000"/>
          <w:sz w:val="28"/>
        </w:rPr>
        <w:t>
      Қала маңындағы аймақтардың табиғи жағдайы Алматы қаласына үлкен әсерін тигізуде. Республикадағы ең ірі қаланың ауа бассейні өте лас. Жыл бойына Алматы қаласы ауа бассейнінің шаңмен ластануы едәуір мөлшерді көрсетті: күллі жыл бойына орта мөлшердің 1,5 -1,9 есеге өсуі байқалып, ол 0,23-0,29 мг/м 3 деңгейіндегі ауытқуды көрсетті. Азот қышқылымен ластану барлық жыл бойына орта көрсеткіштен (0,058-0,098 мг/м 3), қазан айынан наурыз айына дейін көмір қышқылымен ластану орта көрсеткіштерден (3,1-4.5 мг/м 3) артық болды. Күкірт қышқылының орташа тәуліктік концентрациясы барлық айда орташа деңгейден асқан жоқ.</w:t>
      </w:r>
      <w:r>
        <w:br/>
      </w:r>
      <w:r>
        <w:rPr>
          <w:rFonts w:ascii="Times New Roman"/>
          <w:b w:val="false"/>
          <w:i w:val="false"/>
          <w:color w:val="000000"/>
          <w:sz w:val="28"/>
        </w:rPr>
        <w:t>
      Алматы қаласына жақын орналасқан елді мекендердің ауа бассейнінің ластануын зерттегенде SO 2, NO 2 қоспаларының жоғарғы екендігі, яғни орташа тәулік көрсеткіші1,4-4,7 есеге, бір мезеттегісі 1,6-13,0 есеге жоғары екендігі анықталды. Бір мезеттік шаңмен ластануы орташа көрсеткіштен (25,3 %) және азот қышқылымен ластануы (31,7 %) жоғары екендігі байқалды.</w:t>
      </w:r>
      <w:r>
        <w:br/>
      </w:r>
      <w:r>
        <w:rPr>
          <w:rFonts w:ascii="Times New Roman"/>
          <w:b w:val="false"/>
          <w:i w:val="false"/>
          <w:color w:val="000000"/>
          <w:sz w:val="28"/>
        </w:rPr>
        <w:t>
      Талғар және Есік қалаларында формальдегид пен азот қышқылының деңгейі орта тәуліктік көрсеткіштен едәуір жоғары, SO 2, NO 2 концентраттары 0,2-1,1 деңгейінде болды.</w:t>
      </w:r>
      <w:r>
        <w:br/>
      </w:r>
      <w:r>
        <w:rPr>
          <w:rFonts w:ascii="Times New Roman"/>
          <w:b w:val="false"/>
          <w:i w:val="false"/>
          <w:color w:val="000000"/>
          <w:sz w:val="28"/>
        </w:rPr>
        <w:t>
      Талдықорған қаласының атмосферасы шаңмен едәуір аз ластанған. Тексерілген уақыт кезеңінде орта тәуліктік концентрация орта есеппен 0,09 мг/м 3- ты құрады, ол орташа көрсеткіштің 0,6 проценті болады.</w:t>
      </w:r>
      <w:r>
        <w:br/>
      </w:r>
      <w:r>
        <w:rPr>
          <w:rFonts w:ascii="Times New Roman"/>
          <w:b w:val="false"/>
          <w:i w:val="false"/>
          <w:color w:val="000000"/>
          <w:sz w:val="28"/>
        </w:rPr>
        <w:t>
      Дегенмен тұрақты бақылау постыларының соңғы жылдары тексеру материалдының болмауы Талдықорған қаласының атмосферасының ауасына толық баға беруге мүмкіндік бермей отыр.</w:t>
      </w:r>
      <w:r>
        <w:br/>
      </w:r>
      <w:r>
        <w:rPr>
          <w:rFonts w:ascii="Times New Roman"/>
          <w:b w:val="false"/>
          <w:i w:val="false"/>
          <w:color w:val="000000"/>
          <w:sz w:val="28"/>
        </w:rPr>
        <w:t>
</w:t>
      </w:r>
      <w:r>
        <w:rPr>
          <w:rFonts w:ascii="Times New Roman"/>
          <w:b w:val="false"/>
          <w:i w:val="false"/>
          <w:color w:val="000000"/>
          <w:sz w:val="28"/>
        </w:rPr>
        <w:t>
      6. Судың ластануы. Облыстағы судың үстіңгі қабатын ластаушы Іле, Қаратал өзендерінің алаптарына орналасқан күріш өсіруші ауыл шаруашылығы өнімдерін өндірушілер болып табылады. Олар жыл сайын құрамында өте мол органикалық, азот қалдықтары бар суды шығарады.</w:t>
      </w:r>
      <w:r>
        <w:br/>
      </w:r>
      <w:r>
        <w:rPr>
          <w:rFonts w:ascii="Times New Roman"/>
          <w:b w:val="false"/>
          <w:i w:val="false"/>
          <w:color w:val="000000"/>
          <w:sz w:val="28"/>
        </w:rPr>
        <w:t>
      Облыстағы судың бетін ластаушының екінші тобына аумақтарына түрлі өндірістік, өнеркәсіптік, коммуналдық кәсіпорындар орналасқан елді мекендер мен қалалар жатады. Осы топтағы су бетін ластаушы негізінен Алматы қаласы болып табылады. 1998 жылы "Водаканал" МКК-ң канализациясы мен биологиялық тазарту жүйесінен Іле өзеніне 35,0 млн. м 3 тазартылған ағынды су көлемінің 15 процентін құрайды.</w:t>
      </w:r>
      <w:r>
        <w:br/>
      </w:r>
      <w:r>
        <w:rPr>
          <w:rFonts w:ascii="Times New Roman"/>
          <w:b w:val="false"/>
          <w:i w:val="false"/>
          <w:color w:val="000000"/>
          <w:sz w:val="28"/>
        </w:rPr>
        <w:t>
      Талдықорған, Текелі қалаларының, Есік, Талғар. Қаскелең, Жаркент, Шонжы сияқты аудан орталықтарының объектілерінінен шыққан ағынды су сулардың жоғарғы бетін ластауға айтарлықтай ықпалын тигізеді.</w:t>
      </w:r>
      <w:r>
        <w:br/>
      </w:r>
      <w:r>
        <w:rPr>
          <w:rFonts w:ascii="Times New Roman"/>
          <w:b w:val="false"/>
          <w:i w:val="false"/>
          <w:color w:val="000000"/>
          <w:sz w:val="28"/>
        </w:rPr>
        <w:t>
      Облыстық су ресурстарына тамақ өндірісінің кәсіпорындары едәуір кері әсер етеді. Бұл кәсіпорындар өз ағынды суларын сүзу алаңына, тоғандарға, ашық жерлерге жібереді. Жіберілген судың көлемі көп болғанымен химиялық құрамы жағынан өте улы.</w:t>
      </w:r>
      <w:r>
        <w:br/>
      </w:r>
      <w:r>
        <w:rPr>
          <w:rFonts w:ascii="Times New Roman"/>
          <w:b w:val="false"/>
          <w:i w:val="false"/>
          <w:color w:val="000000"/>
          <w:sz w:val="28"/>
        </w:rPr>
        <w:t>
</w:t>
      </w:r>
      <w:r>
        <w:rPr>
          <w:rFonts w:ascii="Times New Roman"/>
          <w:b w:val="false"/>
          <w:i w:val="false"/>
          <w:color w:val="000000"/>
          <w:sz w:val="28"/>
        </w:rPr>
        <w:t>
      7. Топырақтың ластануы. Топырақтың техногендік бұзылуы Алматы облысының барлық аумағына қатысты. Әр жылдары (1996-1999) "Казнедр" АҚ-ң жүргізген экологиялық-химиялық зерттеулерінің мәліметтеріне қарағанда Алматы агроөнеркәсіп аудандарының аумақтарындағы топырақтарда қорғасынның, фосфордың (жалпы көлемі 3 есе артық), хромның (жалпы көлемі 1,2 есе артық) көп мөлшерде кездесетін анықталды. Мәселен: Қаскелеңнен солтүстікке қарай ұзақтығы 18 км-ден астам қорғасын қалдығының бар екендігі, бұл онда 30 мг/кг зиянды заттың бар екендігін айқындады. Орталығы Алматы қаласына қарай бағытталған оқшаулау сызығы бойында ауқымды аудан орын алған. Бұл тосын құбылыс Ремизовка кентінен солтүстік батыс бағыттың 19 км-не тартылған. Топырақ қабатының сынаппен улануы өжет кентінен Первомайка селосы аумағына дейін тартылған. Алматы қаласынан 25 км радиусте алқаптың 30 % дейін 2 деңгейлі аясында цинкпен уланған.</w:t>
      </w:r>
      <w:r>
        <w:br/>
      </w:r>
      <w:r>
        <w:rPr>
          <w:rFonts w:ascii="Times New Roman"/>
          <w:b w:val="false"/>
          <w:i w:val="false"/>
          <w:color w:val="000000"/>
          <w:sz w:val="28"/>
        </w:rPr>
        <w:t>
      Облыста 50 млн. тоннадан астам әртүрлі қалдықтар жинақталған. Топырақтың ластануы осыған байланысты болып отыр.</w:t>
      </w:r>
      <w:r>
        <w:br/>
      </w:r>
      <w:r>
        <w:rPr>
          <w:rFonts w:ascii="Times New Roman"/>
          <w:b w:val="false"/>
          <w:i w:val="false"/>
          <w:color w:val="000000"/>
          <w:sz w:val="28"/>
        </w:rPr>
        <w:t>
      Гидрологиялық режим өзгеруі нәтижесінде көлдердің айналасы мен өзендердің жайылымдарындағы, сондай-ақ Ақдала сулы алқабындағы топырақтың сортаңдануы байқалуда.</w:t>
      </w:r>
      <w:r>
        <w:br/>
      </w:r>
      <w:r>
        <w:rPr>
          <w:rFonts w:ascii="Times New Roman"/>
          <w:b w:val="false"/>
          <w:i w:val="false"/>
          <w:color w:val="000000"/>
          <w:sz w:val="28"/>
        </w:rPr>
        <w:t>
      Қазақстан Республикасы жер ресурстарын басқару жөніндегі комитетінің мәліметтері бойынша Алматы облысында 2000 жылғы 1-қаңтарда 13550,5 мың гектар ауыл шаруашылығы жері бар. Оның 2177,3 гектары түрлі дәрежедегі сортаңдануға, су эрозиясының нәтижесінде 841,8 мың гектары нашарлауға, 4383,1 гектары дефляция процесіне ұшыраған.</w:t>
      </w:r>
      <w:r>
        <w:br/>
      </w:r>
      <w:r>
        <w:rPr>
          <w:rFonts w:ascii="Times New Roman"/>
          <w:b w:val="false"/>
          <w:i w:val="false"/>
          <w:color w:val="000000"/>
          <w:sz w:val="28"/>
        </w:rPr>
        <w:t>
      Алматы облысының экологиялық проблемалары ұсынған мәліметтер оны шешудің қажеттілігін көрсетеді. Барынша басымды экологиялық проблеманы анықтау мақсатында осы бағдарламаның авторлары облысты ландшафттық - экологиялық белдемдеуді жүзеге асырды.</w:t>
      </w:r>
      <w:r>
        <w:br/>
      </w:r>
      <w:r>
        <w:rPr>
          <w:rFonts w:ascii="Times New Roman"/>
          <w:b w:val="false"/>
          <w:i w:val="false"/>
          <w:color w:val="000000"/>
          <w:sz w:val="28"/>
        </w:rPr>
        <w:t>
      Облысты ландшафттық-экологиялық белдемдеу:</w:t>
      </w:r>
      <w:r>
        <w:br/>
      </w:r>
      <w:r>
        <w:rPr>
          <w:rFonts w:ascii="Times New Roman"/>
          <w:b w:val="false"/>
          <w:i w:val="false"/>
          <w:color w:val="000000"/>
          <w:sz w:val="28"/>
        </w:rPr>
        <w:t>
      Антропогендік салмақтың әр түріне жауап ретіндегі адамдар тарапынан жасалған іс-әрекеттің деңгейі мен бағыты аумақтың экологиялық-шаруашылық жағдайының сипаты арқылы бағалануы ықтимал. Ол антропогендік салмақ дәрежесі мен түрін, ландшафт тұрақтылығының құрамдас бөлігі ретінде аумақтың табиғи қорғалынуын қамтиды.</w:t>
      </w:r>
      <w:r>
        <w:br/>
      </w:r>
      <w:r>
        <w:rPr>
          <w:rFonts w:ascii="Times New Roman"/>
          <w:b w:val="false"/>
          <w:i w:val="false"/>
          <w:color w:val="000000"/>
          <w:sz w:val="28"/>
        </w:rPr>
        <w:t>
      Табиғат қорғау проблемаларын айқындау антропогендік салмақ пен табиғи ландшафттың ерекшеліктері арасындағы өзара қатынасты талдауға итермеледі. Соның нәтижесінде экологиялық талаптарға сәйкес келмейтін табиғи ортаның өзгергендігі анықталды.</w:t>
      </w:r>
      <w:r>
        <w:br/>
      </w:r>
      <w:r>
        <w:rPr>
          <w:rFonts w:ascii="Times New Roman"/>
          <w:b w:val="false"/>
          <w:i w:val="false"/>
          <w:color w:val="000000"/>
          <w:sz w:val="28"/>
        </w:rPr>
        <w:t>
      Алматы облысы мен оның әкімшілік аудандарының табиғи аумақтық кешенінің экологиялық тұрақсыздығының сапалы деңгейі табиғи ерекшеліктерінің мөлшері негізінде анықталды.облыстағы экологиялық шиеленісті айқындайтын әртүрлі өзгерістер антропогендік ықпалдың нәтижесі екендігі дәлелденді.</w:t>
      </w:r>
      <w:r>
        <w:br/>
      </w:r>
      <w:r>
        <w:rPr>
          <w:rFonts w:ascii="Times New Roman"/>
          <w:b w:val="false"/>
          <w:i w:val="false"/>
          <w:color w:val="000000"/>
          <w:sz w:val="28"/>
        </w:rPr>
        <w:t>
      Ландшафттық негізде біз жүзеге асырған Алматы облысы жерлерінің экологиялық шаруашылық жағдайын сипаттайтын көрсеткіштерді жасау Алматы облысының аумағында антропогендік процесстердің қарқынды көрініс беруі төмендегідей ландшафттық - экологиялық белдемдерді анықтап берді.</w:t>
      </w:r>
      <w:r>
        <w:br/>
      </w:r>
      <w:r>
        <w:rPr>
          <w:rFonts w:ascii="Times New Roman"/>
          <w:b w:val="false"/>
          <w:i w:val="false"/>
          <w:color w:val="000000"/>
          <w:sz w:val="28"/>
        </w:rPr>
        <w:t>
</w:t>
      </w:r>
      <w:r>
        <w:rPr>
          <w:rFonts w:ascii="Times New Roman"/>
          <w:b w:val="false"/>
          <w:i w:val="false"/>
          <w:color w:val="000000"/>
          <w:sz w:val="28"/>
        </w:rPr>
        <w:t>
      1. Тұрақты аймақ (ТА). Басымдылықтары: 1-бос қалған жазықтықтағы қуаң ландшафттар; 2 биіктаулы таулы - шалғын ландшафттар; 3 орта таулы орманды - шалғынды - далалы ландшафттар. Антропогендік жағдайдағы толық зиянды ландшафты-экологиялық өзгерістердің болмауы немесе олардың за болуын сипаттайды. Табиғи аумақтық кешеннің құрылымындағы аздаған өзгерістер төтенше табиғи процесстердің әсерінен болып отыр. Келеңсіз экологиялық жағдайлар жеңіл түзетіледі. Олар тоқтатылысымен табиғи аумақтық комплекс тепе-теңдік жағдайына қайтып оралады. Оған төмендегі әкімшілік аудандар аумақтарының бөлімдері енді: Балқаш, Қаратал, Алакөл, Ақсу, Сарқан, Жамбыл, Көксу, Ескелді, Іле, талғар, Кербұлақ, Панфилов, Қарасай, Еңбекшіқазақ, Ұйғыр, Райымбек. Осы аудандардың кейбір аумақтары қорықтар ретінде немесе демалыс аймағы ретінде пайдалануы мүмкін.</w:t>
      </w:r>
      <w:r>
        <w:br/>
      </w:r>
      <w:r>
        <w:rPr>
          <w:rFonts w:ascii="Times New Roman"/>
          <w:b w:val="false"/>
          <w:i w:val="false"/>
          <w:color w:val="000000"/>
          <w:sz w:val="28"/>
        </w:rPr>
        <w:t>
</w:t>
      </w:r>
      <w:r>
        <w:rPr>
          <w:rFonts w:ascii="Times New Roman"/>
          <w:b w:val="false"/>
          <w:i w:val="false"/>
          <w:color w:val="000000"/>
          <w:sz w:val="28"/>
        </w:rPr>
        <w:t>
      2. Қанағаттандырарлық аймақ (ҚА) Басымдылықтары: 1 - тауаралық және ішкі таулы ойпатты құрғақ далалы ландшафттар; 2 - бос қалған жазықтыққа жататын шөлейт ландшафттар. Антропогенездік негіздегі ландшафттың табиғи қосымдыларының жағдайы едәуір келеңсіз өзгерістермен сипатталады.табиғат пайдаланудың тиімді дәрежесін сақтаған жағдайда қалпына келтіруге аз шығын жұмсап, келеңсіз экологиялық кемшіліктерді толығымен жоюдың мүмкіндіктері туындайды. Бұл аймаққа төмендегі әкімшілік аудандар аумағының бөліктері енді: Балқаш, Қаратал, Алакөл, Сарқан, Жамбыл, Кербұлақ, Панфилов, Ұйғыр, Райымбек.</w:t>
      </w:r>
      <w:r>
        <w:br/>
      </w:r>
      <w:r>
        <w:rPr>
          <w:rFonts w:ascii="Times New Roman"/>
          <w:b w:val="false"/>
          <w:i w:val="false"/>
          <w:color w:val="000000"/>
          <w:sz w:val="28"/>
        </w:rPr>
        <w:t>
</w:t>
      </w:r>
      <w:r>
        <w:rPr>
          <w:rFonts w:ascii="Times New Roman"/>
          <w:b w:val="false"/>
          <w:i w:val="false"/>
          <w:color w:val="000000"/>
          <w:sz w:val="28"/>
        </w:rPr>
        <w:t>
      3. Шиеленісті аймақ (ША) Басымдылықтары: 1 - аласа жоталы далалы ландшафттар; 2 - аласа жоталы және тау етегіндегі құрғақ далалы ландшафттар. Ол жекелеген ландшафт түрлерінің тез тозуымен немесе толық жойылып кетуімен ерекшеленеді. Экологиялық дағдарыс қалпына келуімен сипатталады. Бұл дер уақытында шара қолданған жағдайда антропогендік құлазу әсерін жойып, бұзылған геожүйенің тұрақтылығын қалпына келтіруге мүмкіндік береді. Бұл аймаққа төмендегі әкімшілік аудандар енгізілді: Көксу, Ескелді, Іле, Талғар, Алакөл, Сарқан, Жамбыл, Кербұлақ, Панфилов, Қарасай, Еңбекшіқазақ Райымбек аудандары аумағының бөліктері. Осындай экологиялық жағдайдағы аудандарға оны қалпына келтіру үшін едәуір қаражатты қажет етеді.</w:t>
      </w:r>
      <w:r>
        <w:br/>
      </w:r>
      <w:r>
        <w:rPr>
          <w:rFonts w:ascii="Times New Roman"/>
          <w:b w:val="false"/>
          <w:i w:val="false"/>
          <w:color w:val="000000"/>
          <w:sz w:val="28"/>
        </w:rPr>
        <w:t>
      Алматы облысы әкімшілік аудандарының экологиялық жағдайы N 1 кестеде толық берілген.</w:t>
      </w:r>
      <w:r>
        <w:br/>
      </w:r>
      <w:r>
        <w:rPr>
          <w:rFonts w:ascii="Times New Roman"/>
          <w:b w:val="false"/>
          <w:i w:val="false"/>
          <w:color w:val="000000"/>
          <w:sz w:val="28"/>
        </w:rPr>
        <w:t>
      Алынған мәліметтер негізінде Алматы облысының ландшафттық - экологиялық белдемінің картасы 1:1000000 масштабымен (N 1 сурет) жасалды.</w:t>
      </w:r>
      <w:r>
        <w:br/>
      </w:r>
      <w:r>
        <w:rPr>
          <w:rFonts w:ascii="Times New Roman"/>
          <w:b w:val="false"/>
          <w:i w:val="false"/>
          <w:color w:val="000000"/>
          <w:sz w:val="28"/>
        </w:rPr>
        <w:t>
      Картадағы ландшфаттық - экологиялық жағдай қазіргі табиғи және антропогендік процесстердің нашарлауын айғақтайтын индекстер жүйесімен берілді. Нашарлау процесі төмендегі жағдайлармен бағаланды: қатты эрозияға ұшыраған алқаптар (ландшафттың барлық алаңының 20-40 процентінен астамы); жайылымдықтардың құлазуы - биологиялық жағынан өнімділіктің төмендеуі және өсімдіктің қалың өсуін жобалау;</w:t>
      </w:r>
      <w:r>
        <w:br/>
      </w:r>
      <w:r>
        <w:rPr>
          <w:rFonts w:ascii="Times New Roman"/>
          <w:b w:val="false"/>
          <w:i w:val="false"/>
          <w:color w:val="000000"/>
          <w:sz w:val="28"/>
        </w:rPr>
        <w:t>
      ормандарды шабу - шамадан тыс шабылған ормандар; топырақ бетінің нашарлауы қарашірінді, микроэлементтердің, шайылған топырақтардың азаюы бойынша; топырақтың пестицидтермен ластануы - шамадан тыс көптігі бойынша; жер асты және жер үсті суларының ластануы - суда ауыр металл тұздарының, пестицидтердің, сондай-ақ жалпы минералдандырудың шамадан тыс артуы бойынша; атмосфераның ластануы шаң, жасанды радиоактивтік заттар, көміртегі, күкірт, азот және тағы да басқа бірқатар химиялық элементтер қоспаларының нормадан тыс көптігі бойынша.</w:t>
      </w:r>
      <w:r>
        <w:br/>
      </w:r>
      <w:r>
        <w:rPr>
          <w:rFonts w:ascii="Times New Roman"/>
          <w:b w:val="false"/>
          <w:i w:val="false"/>
          <w:color w:val="000000"/>
          <w:sz w:val="28"/>
        </w:rPr>
        <w:t>
      Табиғи ортаның экологиялық тұрақсыздығының деңгейі бойынша есептер көрсетіп бергендей, Алматы облысындағы 16 әкімшілік ауданның 8 ауданы табиғи - шаруашылық жүйесі қатты деңгейде өзгерген ауданға, 6-ы бірқалыпты тек қана 2-і аудан табиғи ортасының тұрақсыздығы нашар деңгейдегі ауданға жатады.</w:t>
      </w:r>
      <w:r>
        <w:br/>
      </w:r>
      <w:r>
        <w:rPr>
          <w:rFonts w:ascii="Times New Roman"/>
          <w:b w:val="false"/>
          <w:i w:val="false"/>
          <w:color w:val="000000"/>
          <w:sz w:val="28"/>
        </w:rPr>
        <w:t>
      Алматы табиғи шаруашылық жүйесінің қазіргі экологиялық жағдайы-ол жалпы шөлдену негізінде дамып отырған күрделі, ұзақ көріністердің немесе салыстырмалы түрде алғанда табиғи және антропогендік процесстердің нәтижесі болып табылады. Жүйенің тұрақсыз қызмет атқаруы минералды жер асты суларының көбеюіне, климаттық ауытқуларға, өсімдік және топырақ қабатының нашарлауына байланысты. Шаруашылық игерілуі түрі жағынан белсенді және әртүрлі объектілер болып табылатын облыстың ландшафттары әртүрлі бағыттардағы процесстердің қатар дамуы негізінде көрініс береді.</w:t>
      </w:r>
      <w:r>
        <w:br/>
      </w:r>
      <w:r>
        <w:rPr>
          <w:rFonts w:ascii="Times New Roman"/>
          <w:b w:val="false"/>
          <w:i w:val="false"/>
          <w:color w:val="000000"/>
          <w:sz w:val="28"/>
        </w:rPr>
        <w:t>
      Алматы облысының экологиялық жағдайын байыпты бағалаудың нәтижесі экономикалық даму болашағын ескере отырып, аумақтарда аудандастыру бойынша нақты жұмыстар жүргізудің қажеттілігін көрсетіп берді. Оның үстіне жүргізілген кешенді экологиялық бағалау басымды экологиялық проблемаларды анықтап, тиісті табиғат қорғау шараларын жасауға мүмкіндік береді.</w:t>
      </w:r>
      <w:r>
        <w:br/>
      </w:r>
      <w:r>
        <w:rPr>
          <w:rFonts w:ascii="Times New Roman"/>
          <w:b w:val="false"/>
          <w:i w:val="false"/>
          <w:color w:val="000000"/>
          <w:sz w:val="28"/>
        </w:rPr>
        <w:t>
</w:t>
      </w:r>
      <w:r>
        <w:rPr>
          <w:rFonts w:ascii="Times New Roman"/>
          <w:b w:val="false"/>
          <w:i w:val="false"/>
          <w:color w:val="000000"/>
          <w:sz w:val="28"/>
        </w:rPr>
        <w:t>
      1-Кесте</w:t>
      </w:r>
      <w:r>
        <w:br/>
      </w:r>
      <w:r>
        <w:rPr>
          <w:rFonts w:ascii="Times New Roman"/>
          <w:b w:val="false"/>
          <w:i w:val="false"/>
          <w:color w:val="000000"/>
          <w:sz w:val="28"/>
        </w:rPr>
        <w:t>
      Алматы облысы аудандарының қазіргі экологиялық жағдайы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433"/>
        <w:gridCol w:w="2193"/>
        <w:gridCol w:w="1633"/>
        <w:gridCol w:w="2153"/>
        <w:gridCol w:w="3073"/>
      </w:tblGrid>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аудандар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ландшафттық -экологиялық аймақтың меншікті салмағы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ортаның экологиялық тұрақсызды</w:t>
            </w:r>
            <w:r>
              <w:br/>
            </w:r>
            <w:r>
              <w:rPr>
                <w:rFonts w:ascii="Times New Roman"/>
                <w:b w:val="false"/>
                <w:i w:val="false"/>
                <w:color w:val="000000"/>
                <w:sz w:val="20"/>
              </w:rPr>
              <w:t>
ғының деңгейі</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Нашарлау процессінің басымдылығы</w:t>
            </w:r>
          </w:p>
        </w:tc>
      </w:tr>
      <w:tr>
        <w:trPr>
          <w:trHeight w:val="81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Шиеле-</w:t>
            </w:r>
            <w:r>
              <w:br/>
            </w:r>
            <w:r>
              <w:rPr>
                <w:rFonts w:ascii="Times New Roman"/>
                <w:b w:val="false"/>
                <w:i w:val="false"/>
                <w:color w:val="000000"/>
                <w:sz w:val="20"/>
              </w:rPr>
              <w:t>
ністі</w:t>
            </w:r>
            <w:r>
              <w:br/>
            </w:r>
            <w:r>
              <w:rPr>
                <w:rFonts w:ascii="Times New Roman"/>
                <w:b w:val="false"/>
                <w:i w:val="false"/>
                <w:color w:val="000000"/>
                <w:sz w:val="20"/>
              </w:rPr>
              <w:t>
(I)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w:t>
            </w:r>
            <w:r>
              <w:br/>
            </w:r>
            <w:r>
              <w:rPr>
                <w:rFonts w:ascii="Times New Roman"/>
                <w:b w:val="false"/>
                <w:i w:val="false"/>
                <w:color w:val="000000"/>
                <w:sz w:val="20"/>
              </w:rPr>
              <w:t>
тандырарлық (II)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Балқаш</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Жайылымдықтар</w:t>
            </w:r>
            <w:r>
              <w:br/>
            </w:r>
            <w:r>
              <w:rPr>
                <w:rFonts w:ascii="Times New Roman"/>
                <w:b w:val="false"/>
                <w:i w:val="false"/>
                <w:color w:val="000000"/>
                <w:sz w:val="20"/>
              </w:rPr>
              <w:t>
дың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r>
              <w:br/>
            </w:r>
            <w:r>
              <w:rPr>
                <w:rFonts w:ascii="Times New Roman"/>
                <w:b w:val="false"/>
                <w:i w:val="false"/>
                <w:color w:val="000000"/>
                <w:sz w:val="20"/>
              </w:rPr>
              <w:t>
ағаштардың шабылуы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Қаратал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Жайылымдықтардың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r>
              <w:br/>
            </w:r>
            <w:r>
              <w:rPr>
                <w:rFonts w:ascii="Times New Roman"/>
                <w:b w:val="false"/>
                <w:i w:val="false"/>
                <w:color w:val="000000"/>
                <w:sz w:val="20"/>
              </w:rPr>
              <w:t>
ағаштардың</w:t>
            </w:r>
            <w:r>
              <w:br/>
            </w:r>
            <w:r>
              <w:rPr>
                <w:rFonts w:ascii="Times New Roman"/>
                <w:b w:val="false"/>
                <w:i w:val="false"/>
                <w:color w:val="000000"/>
                <w:sz w:val="20"/>
              </w:rPr>
              <w:t>
шабылуы, судың</w:t>
            </w:r>
            <w:r>
              <w:br/>
            </w:r>
            <w:r>
              <w:rPr>
                <w:rFonts w:ascii="Times New Roman"/>
                <w:b w:val="false"/>
                <w:i w:val="false"/>
                <w:color w:val="000000"/>
                <w:sz w:val="20"/>
              </w:rPr>
              <w:t>
ластану</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Алакөл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тардың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r>
              <w:br/>
            </w:r>
            <w:r>
              <w:rPr>
                <w:rFonts w:ascii="Times New Roman"/>
                <w:b w:val="false"/>
                <w:i w:val="false"/>
                <w:color w:val="000000"/>
                <w:sz w:val="20"/>
              </w:rPr>
              <w:t>
ағаштардың</w:t>
            </w:r>
            <w:r>
              <w:br/>
            </w:r>
            <w:r>
              <w:rPr>
                <w:rFonts w:ascii="Times New Roman"/>
                <w:b w:val="false"/>
                <w:i w:val="false"/>
                <w:color w:val="000000"/>
                <w:sz w:val="20"/>
              </w:rPr>
              <w:t>
шабылуы,</w:t>
            </w:r>
            <w:r>
              <w:br/>
            </w:r>
            <w:r>
              <w:rPr>
                <w:rFonts w:ascii="Times New Roman"/>
                <w:b w:val="false"/>
                <w:i w:val="false"/>
                <w:color w:val="000000"/>
                <w:sz w:val="20"/>
              </w:rPr>
              <w:t>
дефляция,</w:t>
            </w:r>
            <w:r>
              <w:br/>
            </w:r>
            <w:r>
              <w:rPr>
                <w:rFonts w:ascii="Times New Roman"/>
                <w:b w:val="false"/>
                <w:i w:val="false"/>
                <w:color w:val="000000"/>
                <w:sz w:val="20"/>
              </w:rPr>
              <w:t>
топырақ</w:t>
            </w:r>
            <w:r>
              <w:br/>
            </w:r>
            <w:r>
              <w:rPr>
                <w:rFonts w:ascii="Times New Roman"/>
                <w:b w:val="false"/>
                <w:i w:val="false"/>
                <w:color w:val="000000"/>
                <w:sz w:val="20"/>
              </w:rPr>
              <w:t>
эрозиясы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Ақсу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Шабындықтың</w:t>
            </w:r>
            <w:r>
              <w:br/>
            </w:r>
            <w:r>
              <w:rPr>
                <w:rFonts w:ascii="Times New Roman"/>
                <w:b w:val="false"/>
                <w:i w:val="false"/>
                <w:color w:val="000000"/>
                <w:sz w:val="20"/>
              </w:rPr>
              <w:t>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Сарқан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тардың</w:t>
            </w:r>
            <w:r>
              <w:br/>
            </w:r>
            <w:r>
              <w:rPr>
                <w:rFonts w:ascii="Times New Roman"/>
                <w:b w:val="false"/>
                <w:i w:val="false"/>
                <w:color w:val="000000"/>
                <w:sz w:val="20"/>
              </w:rPr>
              <w:t>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r>
              <w:br/>
            </w:r>
            <w:r>
              <w:rPr>
                <w:rFonts w:ascii="Times New Roman"/>
                <w:b w:val="false"/>
                <w:i w:val="false"/>
                <w:color w:val="000000"/>
                <w:sz w:val="20"/>
              </w:rPr>
              <w:t>
ағаштардың</w:t>
            </w:r>
            <w:r>
              <w:br/>
            </w:r>
            <w:r>
              <w:rPr>
                <w:rFonts w:ascii="Times New Roman"/>
                <w:b w:val="false"/>
                <w:i w:val="false"/>
                <w:color w:val="000000"/>
                <w:sz w:val="20"/>
              </w:rPr>
              <w:t>
шабылуы,</w:t>
            </w:r>
            <w:r>
              <w:br/>
            </w:r>
            <w:r>
              <w:rPr>
                <w:rFonts w:ascii="Times New Roman"/>
                <w:b w:val="false"/>
                <w:i w:val="false"/>
                <w:color w:val="000000"/>
                <w:sz w:val="20"/>
              </w:rPr>
              <w:t>
топырақ</w:t>
            </w:r>
            <w:r>
              <w:br/>
            </w:r>
            <w:r>
              <w:rPr>
                <w:rFonts w:ascii="Times New Roman"/>
                <w:b w:val="false"/>
                <w:i w:val="false"/>
                <w:color w:val="000000"/>
                <w:sz w:val="20"/>
              </w:rPr>
              <w:t>
эрозиясы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тарды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r>
              <w:br/>
            </w:r>
            <w:r>
              <w:rPr>
                <w:rFonts w:ascii="Times New Roman"/>
                <w:b w:val="false"/>
                <w:i w:val="false"/>
                <w:color w:val="000000"/>
                <w:sz w:val="20"/>
              </w:rPr>
              <w:t>
топырақ</w:t>
            </w:r>
            <w:r>
              <w:br/>
            </w:r>
            <w:r>
              <w:rPr>
                <w:rFonts w:ascii="Times New Roman"/>
                <w:b w:val="false"/>
                <w:i w:val="false"/>
                <w:color w:val="000000"/>
                <w:sz w:val="20"/>
              </w:rPr>
              <w:t>
эрозиясы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Көксу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тардың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r>
              <w:br/>
            </w:r>
            <w:r>
              <w:rPr>
                <w:rFonts w:ascii="Times New Roman"/>
                <w:b w:val="false"/>
                <w:i w:val="false"/>
                <w:color w:val="000000"/>
                <w:sz w:val="20"/>
              </w:rPr>
              <w:t>
топырақ</w:t>
            </w:r>
            <w:r>
              <w:br/>
            </w:r>
            <w:r>
              <w:rPr>
                <w:rFonts w:ascii="Times New Roman"/>
                <w:b w:val="false"/>
                <w:i w:val="false"/>
                <w:color w:val="000000"/>
                <w:sz w:val="20"/>
              </w:rPr>
              <w:t>
эрозиясы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Ескелді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тардың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r>
              <w:br/>
            </w:r>
            <w:r>
              <w:rPr>
                <w:rFonts w:ascii="Times New Roman"/>
                <w:b w:val="false"/>
                <w:i w:val="false"/>
                <w:color w:val="000000"/>
                <w:sz w:val="20"/>
              </w:rPr>
              <w:t>
топырақ</w:t>
            </w:r>
            <w:r>
              <w:br/>
            </w:r>
            <w:r>
              <w:rPr>
                <w:rFonts w:ascii="Times New Roman"/>
                <w:b w:val="false"/>
                <w:i w:val="false"/>
                <w:color w:val="000000"/>
                <w:sz w:val="20"/>
              </w:rPr>
              <w:t>
эрозиясы,</w:t>
            </w:r>
            <w:r>
              <w:br/>
            </w:r>
            <w:r>
              <w:rPr>
                <w:rFonts w:ascii="Times New Roman"/>
                <w:b w:val="false"/>
                <w:i w:val="false"/>
                <w:color w:val="000000"/>
                <w:sz w:val="20"/>
              </w:rPr>
              <w:t>
ағаштардың</w:t>
            </w:r>
            <w:r>
              <w:br/>
            </w:r>
            <w:r>
              <w:rPr>
                <w:rFonts w:ascii="Times New Roman"/>
                <w:b w:val="false"/>
                <w:i w:val="false"/>
                <w:color w:val="000000"/>
                <w:sz w:val="20"/>
              </w:rPr>
              <w:t>
шабылуы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Іле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тардың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r>
              <w:br/>
            </w:r>
            <w:r>
              <w:rPr>
                <w:rFonts w:ascii="Times New Roman"/>
                <w:b w:val="false"/>
                <w:i w:val="false"/>
                <w:color w:val="000000"/>
                <w:sz w:val="20"/>
              </w:rPr>
              <w:t>
атмосфера</w:t>
            </w:r>
            <w:r>
              <w:br/>
            </w:r>
            <w:r>
              <w:rPr>
                <w:rFonts w:ascii="Times New Roman"/>
                <w:b w:val="false"/>
                <w:i w:val="false"/>
                <w:color w:val="000000"/>
                <w:sz w:val="20"/>
              </w:rPr>
              <w:t>
ауасының</w:t>
            </w:r>
            <w:r>
              <w:br/>
            </w:r>
            <w:r>
              <w:rPr>
                <w:rFonts w:ascii="Times New Roman"/>
                <w:b w:val="false"/>
                <w:i w:val="false"/>
                <w:color w:val="000000"/>
                <w:sz w:val="20"/>
              </w:rPr>
              <w:t>
ластануы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Талғар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тардың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r>
              <w:br/>
            </w:r>
            <w:r>
              <w:rPr>
                <w:rFonts w:ascii="Times New Roman"/>
                <w:b w:val="false"/>
                <w:i w:val="false"/>
                <w:color w:val="000000"/>
                <w:sz w:val="20"/>
              </w:rPr>
              <w:t>
топырақ</w:t>
            </w:r>
            <w:r>
              <w:br/>
            </w:r>
            <w:r>
              <w:rPr>
                <w:rFonts w:ascii="Times New Roman"/>
                <w:b w:val="false"/>
                <w:i w:val="false"/>
                <w:color w:val="000000"/>
                <w:sz w:val="20"/>
              </w:rPr>
              <w:t>
эрозиясы,</w:t>
            </w:r>
            <w:r>
              <w:br/>
            </w:r>
            <w:r>
              <w:rPr>
                <w:rFonts w:ascii="Times New Roman"/>
                <w:b w:val="false"/>
                <w:i w:val="false"/>
                <w:color w:val="000000"/>
                <w:sz w:val="20"/>
              </w:rPr>
              <w:t>
ағаштың шабылуы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11.Кербұлақ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тардың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r>
              <w:br/>
            </w:r>
            <w:r>
              <w:rPr>
                <w:rFonts w:ascii="Times New Roman"/>
                <w:b w:val="false"/>
                <w:i w:val="false"/>
                <w:color w:val="000000"/>
                <w:sz w:val="20"/>
              </w:rPr>
              <w:t>
топырақ</w:t>
            </w:r>
            <w:r>
              <w:br/>
            </w:r>
            <w:r>
              <w:rPr>
                <w:rFonts w:ascii="Times New Roman"/>
                <w:b w:val="false"/>
                <w:i w:val="false"/>
                <w:color w:val="000000"/>
                <w:sz w:val="20"/>
              </w:rPr>
              <w:t>
эрозиясы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12.Панфилов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тардың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r>
              <w:br/>
            </w:r>
            <w:r>
              <w:rPr>
                <w:rFonts w:ascii="Times New Roman"/>
                <w:b w:val="false"/>
                <w:i w:val="false"/>
                <w:color w:val="000000"/>
                <w:sz w:val="20"/>
              </w:rPr>
              <w:t>
ағаштың шабылуы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Қарасай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w:t>
            </w:r>
            <w:r>
              <w:br/>
            </w:r>
            <w:r>
              <w:rPr>
                <w:rFonts w:ascii="Times New Roman"/>
                <w:b w:val="false"/>
                <w:i w:val="false"/>
                <w:color w:val="000000"/>
                <w:sz w:val="20"/>
              </w:rPr>
              <w:t>
эрозиясы, судың</w:t>
            </w:r>
            <w:r>
              <w:br/>
            </w:r>
            <w:r>
              <w:rPr>
                <w:rFonts w:ascii="Times New Roman"/>
                <w:b w:val="false"/>
                <w:i w:val="false"/>
                <w:color w:val="000000"/>
                <w:sz w:val="20"/>
              </w:rPr>
              <w:t>
ластануы,</w:t>
            </w:r>
            <w:r>
              <w:br/>
            </w:r>
            <w:r>
              <w:rPr>
                <w:rFonts w:ascii="Times New Roman"/>
                <w:b w:val="false"/>
                <w:i w:val="false"/>
                <w:color w:val="000000"/>
                <w:sz w:val="20"/>
              </w:rPr>
              <w:t>
ағаштың</w:t>
            </w:r>
            <w:r>
              <w:br/>
            </w:r>
            <w:r>
              <w:rPr>
                <w:rFonts w:ascii="Times New Roman"/>
                <w:b w:val="false"/>
                <w:i w:val="false"/>
                <w:color w:val="000000"/>
                <w:sz w:val="20"/>
              </w:rPr>
              <w:t>
шабылуы,</w:t>
            </w:r>
            <w:r>
              <w:br/>
            </w:r>
            <w:r>
              <w:rPr>
                <w:rFonts w:ascii="Times New Roman"/>
                <w:b w:val="false"/>
                <w:i w:val="false"/>
                <w:color w:val="000000"/>
                <w:sz w:val="20"/>
              </w:rPr>
              <w:t>
атмосфера</w:t>
            </w:r>
            <w:r>
              <w:br/>
            </w:r>
            <w:r>
              <w:rPr>
                <w:rFonts w:ascii="Times New Roman"/>
                <w:b w:val="false"/>
                <w:i w:val="false"/>
                <w:color w:val="000000"/>
                <w:sz w:val="20"/>
              </w:rPr>
              <w:t>
ауасының</w:t>
            </w:r>
            <w:r>
              <w:br/>
            </w:r>
            <w:r>
              <w:rPr>
                <w:rFonts w:ascii="Times New Roman"/>
                <w:b w:val="false"/>
                <w:i w:val="false"/>
                <w:color w:val="000000"/>
                <w:sz w:val="20"/>
              </w:rPr>
              <w:t>
ластануы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Еңбекші-</w:t>
            </w:r>
            <w:r>
              <w:br/>
            </w:r>
            <w:r>
              <w:rPr>
                <w:rFonts w:ascii="Times New Roman"/>
                <w:b w:val="false"/>
                <w:i w:val="false"/>
                <w:color w:val="000000"/>
                <w:sz w:val="20"/>
              </w:rPr>
              <w:t>
қазақ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тардың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r>
              <w:br/>
            </w:r>
            <w:r>
              <w:rPr>
                <w:rFonts w:ascii="Times New Roman"/>
                <w:b w:val="false"/>
                <w:i w:val="false"/>
                <w:color w:val="000000"/>
                <w:sz w:val="20"/>
              </w:rPr>
              <w:t>
ағаштың шабылуы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Ұйғыр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тардың тозуы,</w:t>
            </w:r>
            <w:r>
              <w:br/>
            </w:r>
            <w:r>
              <w:rPr>
                <w:rFonts w:ascii="Times New Roman"/>
                <w:b w:val="false"/>
                <w:i w:val="false"/>
                <w:color w:val="000000"/>
                <w:sz w:val="20"/>
              </w:rPr>
              <w:t>
ағаштың шабылуы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Райымбек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w:t>
            </w:r>
            <w:r>
              <w:br/>
            </w:r>
            <w:r>
              <w:rPr>
                <w:rFonts w:ascii="Times New Roman"/>
                <w:b w:val="false"/>
                <w:i w:val="false"/>
                <w:color w:val="000000"/>
                <w:sz w:val="20"/>
              </w:rPr>
              <w:t>
тардың тозуы,</w:t>
            </w:r>
            <w:r>
              <w:br/>
            </w:r>
            <w:r>
              <w:rPr>
                <w:rFonts w:ascii="Times New Roman"/>
                <w:b w:val="false"/>
                <w:i w:val="false"/>
                <w:color w:val="000000"/>
                <w:sz w:val="20"/>
              </w:rPr>
              <w:t>
топырақтың</w:t>
            </w:r>
            <w:r>
              <w:br/>
            </w:r>
            <w:r>
              <w:rPr>
                <w:rFonts w:ascii="Times New Roman"/>
                <w:b w:val="false"/>
                <w:i w:val="false"/>
                <w:color w:val="000000"/>
                <w:sz w:val="20"/>
              </w:rPr>
              <w:t>
нашарлауы</w:t>
            </w:r>
          </w:p>
        </w:tc>
      </w:tr>
    </w:tbl>
    <w:bookmarkStart w:name="z8" w:id="9"/>
    <w:p>
      <w:pPr>
        <w:spacing w:after="0"/>
        <w:ind w:left="0"/>
        <w:jc w:val="left"/>
      </w:pPr>
      <w:r>
        <w:rPr>
          <w:rFonts w:ascii="Times New Roman"/>
          <w:b/>
          <w:i w:val="false"/>
          <w:color w:val="000000"/>
        </w:rPr>
        <w:t xml:space="preserve"> 
3. Табиғат қорғау қызметінің 2010 жылға дейінгі стратегиясы</w:t>
      </w:r>
    </w:p>
    <w:bookmarkEnd w:id="9"/>
    <w:p>
      <w:pPr>
        <w:spacing w:after="0"/>
        <w:ind w:left="0"/>
        <w:jc w:val="both"/>
      </w:pPr>
      <w:r>
        <w:rPr>
          <w:rFonts w:ascii="Times New Roman"/>
          <w:b w:val="false"/>
          <w:i w:val="false"/>
          <w:color w:val="000000"/>
          <w:sz w:val="28"/>
        </w:rPr>
        <w:t>      Алматы облысы қоршаған ортасының қазіргі жағдайын бағалау, экологиялық проблемалардың көп түрлілігі мен әрқилылығы республикалық сияқты аймақтық деңгейде бірінші кезекте шешуді талап ететін басымды экологиялық проблемаларға күш салудың қажеттілігін көрсетіп берді.</w:t>
      </w:r>
    </w:p>
    <w:bookmarkStart w:name="z29" w:id="10"/>
    <w:p>
      <w:pPr>
        <w:spacing w:after="0"/>
        <w:ind w:left="0"/>
        <w:jc w:val="both"/>
      </w:pPr>
      <w:r>
        <w:rPr>
          <w:rFonts w:ascii="Times New Roman"/>
          <w:b w:val="false"/>
          <w:i w:val="false"/>
          <w:color w:val="000000"/>
          <w:sz w:val="28"/>
        </w:rPr>
        <w:t>      Табиғат қорғау қызметінің 2010 жылға дейінгі стратегиясының негізгі мақсаты - қоршаған ортаның (ҚО) нашарлау қарқынын төмендету, Алматы облысының қоршаған ортасын тұрақты жақсарту.</w:t>
      </w:r>
      <w:r>
        <w:br/>
      </w:r>
      <w:r>
        <w:rPr>
          <w:rFonts w:ascii="Times New Roman"/>
          <w:b w:val="false"/>
          <w:i w:val="false"/>
          <w:color w:val="000000"/>
          <w:sz w:val="28"/>
        </w:rPr>
        <w:t>
      Стратегия кезеңдері.</w:t>
      </w:r>
      <w:r>
        <w:br/>
      </w:r>
      <w:r>
        <w:rPr>
          <w:rFonts w:ascii="Times New Roman"/>
          <w:b w:val="false"/>
          <w:i w:val="false"/>
          <w:color w:val="000000"/>
          <w:sz w:val="28"/>
        </w:rPr>
        <w:t>
      2002-2005 жылдарғы кезең</w:t>
      </w:r>
      <w:r>
        <w:br/>
      </w:r>
      <w:r>
        <w:rPr>
          <w:rFonts w:ascii="Times New Roman"/>
          <w:b w:val="false"/>
          <w:i w:val="false"/>
          <w:color w:val="000000"/>
          <w:sz w:val="28"/>
        </w:rPr>
        <w:t>
      Мақсаты қоршаған ортаның нашарлау қарқынын төмендету.</w:t>
      </w:r>
      <w:r>
        <w:br/>
      </w:r>
      <w:r>
        <w:rPr>
          <w:rFonts w:ascii="Times New Roman"/>
          <w:b w:val="false"/>
          <w:i w:val="false"/>
          <w:color w:val="000000"/>
          <w:sz w:val="28"/>
        </w:rPr>
        <w:t>
      Міндеттері: облысты әлеуметтік-экономикалық дамыту шеңберінде табиғат қорғау шараларын жүзеге асыру жөніндегі атқарылатын қызметтің бағытын нақты анықтау қажеттілігі. Табиғат қорғау шараларын қаржыландыруды ретке келтіру.</w:t>
      </w:r>
      <w:r>
        <w:br/>
      </w:r>
      <w:r>
        <w:rPr>
          <w:rFonts w:ascii="Times New Roman"/>
          <w:b w:val="false"/>
          <w:i w:val="false"/>
          <w:color w:val="000000"/>
          <w:sz w:val="28"/>
        </w:rPr>
        <w:t>
      Концессиялық және лицензиялық шарттарда экологиялық аспектілерді күшейту.</w:t>
      </w:r>
      <w:r>
        <w:br/>
      </w:r>
      <w:r>
        <w:rPr>
          <w:rFonts w:ascii="Times New Roman"/>
          <w:b w:val="false"/>
          <w:i w:val="false"/>
          <w:color w:val="000000"/>
          <w:sz w:val="28"/>
        </w:rPr>
        <w:t>
</w:t>
      </w:r>
      <w:r>
        <w:rPr>
          <w:rFonts w:ascii="Times New Roman"/>
          <w:b w:val="false"/>
          <w:i w:val="false"/>
          <w:color w:val="000000"/>
          <w:sz w:val="28"/>
          <w:u w:val="single"/>
        </w:rPr>
        <w:t xml:space="preserve">      1. басымдық. </w:t>
      </w:r>
      <w:r>
        <w:rPr>
          <w:rFonts w:ascii="Times New Roman"/>
          <w:b w:val="false"/>
          <w:i w:val="false"/>
          <w:color w:val="000000"/>
          <w:sz w:val="28"/>
        </w:rPr>
        <w:t>Экологиялық ресурстарды басқарудың тиімді жүйесін жетілдіру.</w:t>
      </w:r>
      <w:r>
        <w:br/>
      </w:r>
      <w:r>
        <w:rPr>
          <w:rFonts w:ascii="Times New Roman"/>
          <w:b w:val="false"/>
          <w:i w:val="false"/>
          <w:color w:val="000000"/>
          <w:sz w:val="28"/>
        </w:rPr>
        <w:t>
      Міндеттері: экологиялық бағдарламаларды тұрақты қаржыландыруға және табиғат қорғау қызметін экономикалық жағынан ынталандыруға арналған жағдай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2. басымдық. </w:t>
      </w:r>
      <w:r>
        <w:rPr>
          <w:rFonts w:ascii="Times New Roman"/>
          <w:b w:val="false"/>
          <w:i w:val="false"/>
          <w:color w:val="000000"/>
          <w:sz w:val="28"/>
        </w:rPr>
        <w:t>Топырақ қорғау шараларын жасау және жүзеге асыру.</w:t>
      </w:r>
      <w:r>
        <w:br/>
      </w:r>
      <w:r>
        <w:rPr>
          <w:rFonts w:ascii="Times New Roman"/>
          <w:b w:val="false"/>
          <w:i w:val="false"/>
          <w:color w:val="000000"/>
          <w:sz w:val="28"/>
        </w:rPr>
        <w:t>
      Міндеттері: бұзылған жерлерді қайта культиваторлау деңгейін көтеруді қамтамасыз ету, ағаш шабуды қысқарту; орман алқабын көбейту; дақылдарды орналастыру және жерді өңдеу технологиясын қайта қарау; Жерді жекеменшікке беру кезінде топырақты - жер ресурстарының сапасын сақтауды қамтамасыз ету жөніндегі ерекше жағдайды қарастыру Тиісті нормативтік-әдістемелік құжаттарды (НӘҚ) жасау және бақылау.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3. басымдық. </w:t>
      </w:r>
      <w:r>
        <w:rPr>
          <w:rFonts w:ascii="Times New Roman"/>
          <w:b w:val="false"/>
          <w:i w:val="false"/>
          <w:color w:val="000000"/>
          <w:sz w:val="28"/>
        </w:rPr>
        <w:t>қолда бар постылармен бірге Казгидрометтің бақылау жүйесін 50 % қалпына келтіру. Ең алдымен Талдықорған аймағы мен Алматы қаласының таулы аймағындағы постыларды қалпына келтіру.</w:t>
      </w:r>
      <w:r>
        <w:br/>
      </w:r>
      <w:r>
        <w:rPr>
          <w:rFonts w:ascii="Times New Roman"/>
          <w:b w:val="false"/>
          <w:i w:val="false"/>
          <w:color w:val="000000"/>
          <w:sz w:val="28"/>
        </w:rPr>
        <w:t>
      Міндеттері: ақпараттарды қабылдау, жинау және өңдеу сапасын көтеру; қоршаған ортаның (ҚО) жағдайын бақылау жүйесін жетілдіру. Облыстың атмосфералық ауасының ластану жағдайын анықтау жөніндегі әділ, сенімді, жүйелі ақпарат алу мақсатында 1994 жылы жабылып қалған қапшағай қаласындағы бақылау постысының қызметін қалпына келтіру ұсынылады.</w:t>
      </w:r>
      <w:r>
        <w:br/>
      </w:r>
      <w:r>
        <w:rPr>
          <w:rFonts w:ascii="Times New Roman"/>
          <w:b w:val="false"/>
          <w:i w:val="false"/>
          <w:color w:val="000000"/>
          <w:sz w:val="28"/>
        </w:rPr>
        <w:t>
      Жаңа облыс орталығы қаласы ауасының сапасын бақылау мақсатында Талдықорған қаласында ең кем дегенде атмосфералық ауаның ластануын қадағалайтын тұрақты екі постының жұмысын ұйымдастыру ұсынылады.</w:t>
      </w:r>
      <w:r>
        <w:br/>
      </w:r>
      <w:r>
        <w:rPr>
          <w:rFonts w:ascii="Times New Roman"/>
          <w:b w:val="false"/>
          <w:i w:val="false"/>
          <w:color w:val="000000"/>
          <w:sz w:val="28"/>
        </w:rPr>
        <w:t>
      Алматы қаласына ықпал етудің (ауаны ластандыру көзі ретінде) уақытша-кеңістік бағалау үшін радиусы 30-40 километрді қамтитын қалаға таяу орналасқан елді мекендердің аумағына 2-3 пост ұйымдастыру ұсынылады. Оған ең ыңғайлы орын Өтеген батыр кенті мен Боралдай кенті болмақ. Постыларды орналастыруды бақылау жүйесін ұйымдастыру талаптарына сәйкес және жергілікті табиғи - климаттық жағдайды ескере отырып, жүзеге асыру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4. басымдық. </w:t>
      </w:r>
      <w:r>
        <w:rPr>
          <w:rFonts w:ascii="Times New Roman"/>
          <w:b w:val="false"/>
          <w:i w:val="false"/>
          <w:color w:val="000000"/>
          <w:sz w:val="28"/>
        </w:rPr>
        <w:t>қоршаған ортаны қорғау жөніндегі нормалардың өзін-өзі ақтауының қаржылық тетігін қалыптастыру және экологиялық бизнесті (шағын және орта) дамыту.</w:t>
      </w:r>
      <w:r>
        <w:br/>
      </w:r>
      <w:r>
        <w:rPr>
          <w:rFonts w:ascii="Times New Roman"/>
          <w:b w:val="false"/>
          <w:i w:val="false"/>
          <w:color w:val="000000"/>
          <w:sz w:val="28"/>
        </w:rPr>
        <w:t>
      Міндеттері: қоршаған ортаны қорғау жөніндегі шаралардың өзін-өзі ақтауының тікелей және жанама тетіктері мен түрлерін зерделеу. Инвестициялық жобалар. Табиғат пайдалану төлемдерінің және кәсіпорындардың нақты төлеу қабілетін ескере отырып, айып салу нормативтерін жетілдіру.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5. басымдық. </w:t>
      </w:r>
      <w:r>
        <w:rPr>
          <w:rFonts w:ascii="Times New Roman"/>
          <w:b w:val="false"/>
          <w:i w:val="false"/>
          <w:color w:val="000000"/>
          <w:sz w:val="28"/>
        </w:rPr>
        <w:t>Биоресурстарды қалпына келтіру.</w:t>
      </w:r>
      <w:r>
        <w:br/>
      </w:r>
      <w:r>
        <w:rPr>
          <w:rFonts w:ascii="Times New Roman"/>
          <w:b w:val="false"/>
          <w:i w:val="false"/>
          <w:color w:val="000000"/>
          <w:sz w:val="28"/>
        </w:rPr>
        <w:t>
      Міндеттері: орман шаруашылығына инвестиция тарту, салық жеңілдіктерін беру; өсімдіктер мен жануарлар әлемін қалпына келтіру көлемін өсіру.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6. басымдық. </w:t>
      </w:r>
      <w:r>
        <w:rPr>
          <w:rFonts w:ascii="Times New Roman"/>
          <w:b w:val="false"/>
          <w:i w:val="false"/>
          <w:color w:val="000000"/>
          <w:sz w:val="28"/>
        </w:rPr>
        <w:t>Су ресурстарын тиімді пайдалану. Су пайдалану тетігі (кесте).</w:t>
      </w:r>
      <w:r>
        <w:br/>
      </w:r>
      <w:r>
        <w:rPr>
          <w:rFonts w:ascii="Times New Roman"/>
          <w:b w:val="false"/>
          <w:i w:val="false"/>
          <w:color w:val="000000"/>
          <w:sz w:val="28"/>
        </w:rPr>
        <w:t>
      Міндеттері: тазарту құрылыстарын қайта құру; суды көп қажет ететін ауыл шаруашылығы дақылдарын қайта қарау; су пайдаланушыларды паспорттау.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7. басымдық. </w:t>
      </w:r>
      <w:r>
        <w:rPr>
          <w:rFonts w:ascii="Times New Roman"/>
          <w:b w:val="false"/>
          <w:i w:val="false"/>
          <w:color w:val="000000"/>
          <w:sz w:val="28"/>
        </w:rPr>
        <w:t>Тұрмыстық қалдықтарды пайдалану және залалсыздандыру.</w:t>
      </w:r>
      <w:r>
        <w:br/>
      </w:r>
      <w:r>
        <w:rPr>
          <w:rFonts w:ascii="Times New Roman"/>
          <w:b w:val="false"/>
          <w:i w:val="false"/>
          <w:color w:val="000000"/>
          <w:sz w:val="28"/>
        </w:rPr>
        <w:t>
      Міндеттері: қалдықтарды дер кезінде басқару жүйесін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2006-2010 кезең</w:t>
      </w:r>
      <w:r>
        <w:br/>
      </w:r>
      <w:r>
        <w:rPr>
          <w:rFonts w:ascii="Times New Roman"/>
          <w:b w:val="false"/>
          <w:i w:val="false"/>
          <w:color w:val="000000"/>
          <w:sz w:val="28"/>
        </w:rPr>
        <w:t>
      Мақсаты: қоршаған табиғи орта жағдайының нашарлау қарқынын төмендету және экологиялық ахуалды тұрақтандыру.</w:t>
      </w:r>
      <w:r>
        <w:br/>
      </w:r>
      <w:r>
        <w:rPr>
          <w:rFonts w:ascii="Times New Roman"/>
          <w:b w:val="false"/>
          <w:i w:val="false"/>
          <w:color w:val="000000"/>
          <w:sz w:val="28"/>
        </w:rPr>
        <w:t>
      Міндеттері: экологиялық ресурстарды басқарудың жүйесін жетілдіруді жалғастыру және экологиялық бағдарламаларды тұрақты қаржыландырудың және табиғат қорғау қызметін экономикалық жағынан ынталандырудың шарттарын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1. басымдық. </w:t>
      </w:r>
      <w:r>
        <w:rPr>
          <w:rFonts w:ascii="Times New Roman"/>
          <w:b w:val="false"/>
          <w:i w:val="false"/>
          <w:color w:val="000000"/>
          <w:sz w:val="28"/>
        </w:rPr>
        <w:t>Экологиялық ресурстарды басқарудың жүйесін жетілдіру.</w:t>
      </w:r>
      <w:r>
        <w:br/>
      </w:r>
      <w:r>
        <w:rPr>
          <w:rFonts w:ascii="Times New Roman"/>
          <w:b w:val="false"/>
          <w:i w:val="false"/>
          <w:color w:val="000000"/>
          <w:sz w:val="28"/>
        </w:rPr>
        <w:t>
      Міндеттері: экологиялық және экономикалық проблемаларды шешуді интеграциялау; табиғат қорғау қызметін ынталандыру жүйесін жетілдіру.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3. басымдық. </w:t>
      </w:r>
      <w:r>
        <w:rPr>
          <w:rFonts w:ascii="Times New Roman"/>
          <w:b w:val="false"/>
          <w:i w:val="false"/>
          <w:color w:val="000000"/>
          <w:sz w:val="28"/>
        </w:rPr>
        <w:t>Табиғат пайдаланудың қаржылық тетігін қалыптастыру және жетілдіру.</w:t>
      </w:r>
      <w:r>
        <w:br/>
      </w:r>
      <w:r>
        <w:rPr>
          <w:rFonts w:ascii="Times New Roman"/>
          <w:b w:val="false"/>
          <w:i w:val="false"/>
          <w:color w:val="000000"/>
          <w:sz w:val="28"/>
        </w:rPr>
        <w:t>
</w:t>
      </w:r>
      <w:r>
        <w:rPr>
          <w:rFonts w:ascii="Times New Roman"/>
          <w:b/>
          <w:i w:val="false"/>
          <w:color w:val="000000"/>
          <w:sz w:val="28"/>
        </w:rPr>
        <w:t xml:space="preserve">      Міндеттер: </w:t>
      </w:r>
      <w:r>
        <w:rPr>
          <w:rFonts w:ascii="Times New Roman"/>
          <w:b w:val="false"/>
          <w:i w:val="false"/>
          <w:color w:val="000000"/>
          <w:sz w:val="28"/>
        </w:rPr>
        <w:t>қоршаған ортаны қорғау және экологиялық бизнесті (шағын және орта) дамыту жөніндегі өзін-өзі ақтау шараларының жобасын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4. басымдық. </w:t>
      </w:r>
      <w:r>
        <w:rPr>
          <w:rFonts w:ascii="Times New Roman"/>
          <w:b w:val="false"/>
          <w:i w:val="false"/>
          <w:color w:val="000000"/>
          <w:sz w:val="28"/>
        </w:rPr>
        <w:t>Жайылымдықтар мен топырақтың бұзылуын болдырмау жөніндегі шараларды жүзеге асыру.</w:t>
      </w:r>
      <w:r>
        <w:br/>
      </w:r>
      <w:r>
        <w:rPr>
          <w:rFonts w:ascii="Times New Roman"/>
          <w:b w:val="false"/>
          <w:i w:val="false"/>
          <w:color w:val="000000"/>
          <w:sz w:val="28"/>
        </w:rPr>
        <w:t>
      Міндеттері: ауыспалы егістікті жетілдіру; жайылымдықтарды суландыру; тыңайтқыштар мен пестицидтерді қолдануды реттеу.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5. басымдық. </w:t>
      </w:r>
      <w:r>
        <w:rPr>
          <w:rFonts w:ascii="Times New Roman"/>
          <w:b w:val="false"/>
          <w:i w:val="false"/>
          <w:color w:val="000000"/>
          <w:sz w:val="28"/>
        </w:rPr>
        <w:t>Биоресурстарды қалпына келтіру.</w:t>
      </w:r>
      <w:r>
        <w:br/>
      </w:r>
      <w:r>
        <w:rPr>
          <w:rFonts w:ascii="Times New Roman"/>
          <w:b w:val="false"/>
          <w:i w:val="false"/>
          <w:color w:val="000000"/>
          <w:sz w:val="28"/>
        </w:rPr>
        <w:t>
      міндеттері: өсімдіктер мен жануарлар әлемінің, кәсіпшілік балық түрлерінің санын қалпына келтіру жөніндегі шараларды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6. басымдық. </w:t>
      </w:r>
      <w:r>
        <w:rPr>
          <w:rFonts w:ascii="Times New Roman"/>
          <w:b w:val="false"/>
          <w:i w:val="false"/>
          <w:color w:val="000000"/>
          <w:sz w:val="28"/>
        </w:rPr>
        <w:t>Бақылау жүйесі пункттерінің санын 1990 жылғы деңгейге дейін жеткізу және қосымша постылар ашу.</w:t>
      </w:r>
      <w:r>
        <w:br/>
      </w:r>
      <w:r>
        <w:rPr>
          <w:rFonts w:ascii="Times New Roman"/>
          <w:b w:val="false"/>
          <w:i w:val="false"/>
          <w:color w:val="000000"/>
          <w:sz w:val="28"/>
        </w:rPr>
        <w:t>
      Міндеттері: гидрометоқұралдар паркін және ескірген жабдықтарды ауыстыру; табиғи ортаның мониторингін жетілдіру; ақпараттарды қабылдау, жинастыру және өңдеу қызметінің тұрақты жұмысын қамтамасыз ету, байланыстың қазіргі заманғы тәсіліне көшуді аяқтау.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7. басымдық. </w:t>
      </w:r>
      <w:r>
        <w:rPr>
          <w:rFonts w:ascii="Times New Roman"/>
          <w:b w:val="false"/>
          <w:i w:val="false"/>
          <w:color w:val="000000"/>
          <w:sz w:val="28"/>
        </w:rPr>
        <w:t>Қалдықтарды басқару жүйесінің тұрақты жұмысын қамтамасыз ету. Қалдықтарды жинастыру және қайта өңдеу қызметін материалдық-техникалық қамтамасыз етуді жасақтау.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8. басымдық. </w:t>
      </w:r>
      <w:r>
        <w:rPr>
          <w:rFonts w:ascii="Times New Roman"/>
          <w:b w:val="false"/>
          <w:i w:val="false"/>
          <w:color w:val="000000"/>
          <w:sz w:val="28"/>
        </w:rPr>
        <w:t>Қоршаған ортаны қорғау саласындағы мамандар даярлауды жетілдіру.</w:t>
      </w:r>
      <w:r>
        <w:br/>
      </w:r>
      <w:r>
        <w:rPr>
          <w:rFonts w:ascii="Times New Roman"/>
          <w:b w:val="false"/>
          <w:i w:val="false"/>
          <w:color w:val="000000"/>
          <w:sz w:val="28"/>
        </w:rPr>
        <w:t>
      2010 жылға дейінгі Алматы облыстық экологиялық бағдарламасының басымдық бағыттарын жүзеге асыру, қоршаған ортаны келешекте ластандыру мен бұзылудан сақтауды қамтамасыз ету.</w:t>
      </w:r>
      <w:r>
        <w:br/>
      </w:r>
      <w:r>
        <w:rPr>
          <w:rFonts w:ascii="Times New Roman"/>
          <w:b w:val="false"/>
          <w:i w:val="false"/>
          <w:color w:val="000000"/>
          <w:sz w:val="28"/>
        </w:rPr>
        <w:t>
      Заңды, ұйымдастырушылық, техникалық, экономикалық және әлеуметтік шаралар жүйесі, "экологиялық лас" өндірісті қайта құру қоршаған ортаны қорғаудың тұрақты процесін қамтамасыз етуге тиіс.</w:t>
      </w:r>
    </w:p>
    <w:bookmarkEnd w:id="10"/>
    <w:bookmarkStart w:name="z9" w:id="11"/>
    <w:p>
      <w:pPr>
        <w:spacing w:after="0"/>
        <w:ind w:left="0"/>
        <w:jc w:val="left"/>
      </w:pPr>
      <w:r>
        <w:rPr>
          <w:rFonts w:ascii="Times New Roman"/>
          <w:b/>
          <w:i w:val="false"/>
          <w:color w:val="000000"/>
        </w:rPr>
        <w:t xml:space="preserve"> 
4. Экологиялық бағдарламаны іске асыру тетігі</w:t>
      </w:r>
    </w:p>
    <w:bookmarkEnd w:id="11"/>
    <w:p>
      <w:pPr>
        <w:spacing w:after="0"/>
        <w:ind w:left="0"/>
        <w:jc w:val="both"/>
      </w:pPr>
      <w:r>
        <w:rPr>
          <w:rFonts w:ascii="Times New Roman"/>
          <w:b w:val="false"/>
          <w:i w:val="false"/>
          <w:color w:val="000000"/>
          <w:sz w:val="28"/>
        </w:rPr>
        <w:t>      Табиғат пайдалану мен қоршаған ортаны қорғауды жоспарлау табиғи ортаның ластану дәрежесін, табиғи ресурстардың жаңғыру мүмкіндіктерін, экологиялық аудандастыру мәліметтерін негізге ала отырып жүзеге асырылуы тиіс.</w:t>
      </w:r>
      <w:r>
        <w:br/>
      </w:r>
      <w:r>
        <w:rPr>
          <w:rFonts w:ascii="Times New Roman"/>
          <w:b w:val="false"/>
          <w:i w:val="false"/>
          <w:color w:val="000000"/>
          <w:sz w:val="28"/>
        </w:rPr>
        <w:t>
      Алматы облысының әлеуметтік-экономикалық жағдайын талдау аумақта басымды экологиялық проблемаларды шешудің мүмкіндіктері бар екендігін көрсетіп берді. Ең бастысы экологиялық жағдайды нашарлатуға жол бермеу болып табылады. Экологиялық проблемаларды шешу басымдығы осы негізде жасалды. ұсынылып отырған басымдықтар облыстың әлеуметтік-экономикалық бағдарламасының құрамдас бөлігі болуға тиіс.</w:t>
      </w:r>
      <w:r>
        <w:br/>
      </w:r>
      <w:r>
        <w:rPr>
          <w:rFonts w:ascii="Times New Roman"/>
          <w:b w:val="false"/>
          <w:i w:val="false"/>
          <w:color w:val="000000"/>
          <w:sz w:val="28"/>
        </w:rPr>
        <w:t>
      Осыған байланысты ол жүзеге асыру үшін қабылданды.</w:t>
      </w:r>
      <w:r>
        <w:br/>
      </w:r>
      <w:r>
        <w:rPr>
          <w:rFonts w:ascii="Times New Roman"/>
          <w:b w:val="false"/>
          <w:i w:val="false"/>
          <w:color w:val="000000"/>
          <w:sz w:val="28"/>
        </w:rPr>
        <w:t>
      Қоршаған ортаның келешекте ластану мен бұзылмауын болдырмау табиғат қорғау шаралары жоспарында нақты белгіленді. Осы шараларды жүзеге асыру үшін ұйымдастырушылық, экономикалық, заңды және әлеуметтік шаралар жүйесінің кешені қажет. Нарықтық экономика жағдайында экологиялық проблемаларды шешудің экономикалық тәсілдеріне ерекше маңыз беріледі Ол табиғи ресурстарды ұтымды пайдаланып қоршаған табиғи ортаның ластануын төмендетуге мүмкіндік жасайды.</w:t>
      </w:r>
      <w:r>
        <w:br/>
      </w:r>
      <w:r>
        <w:rPr>
          <w:rFonts w:ascii="Times New Roman"/>
          <w:b w:val="false"/>
          <w:i w:val="false"/>
          <w:color w:val="000000"/>
          <w:sz w:val="28"/>
        </w:rPr>
        <w:t>
      Бұл тәсілге суды, энергияны минералдық ресурстарды сақтау, аз қалдықты технологияны енгізу, егіншілік мәдениеті жатады.Табиғат қорғау шараларын экономикалық жағынан ынталандыру, қалдықтарды қайта өңдеу және пайдалану жөніндегі өндірісті дамытуға жағдайлар жасау, экологиялық қызметтер көрсетуге шағын және орта бизнес кәсіпорындарын дамыту, табиғат қорғаушы органдардың өкілеттігін бақылау мен жауапкершілігін кеңейту, міне осының барлығы пайдаланылмай келе жатқан резервтер болып табылады.</w:t>
      </w:r>
      <w:r>
        <w:br/>
      </w:r>
      <w:r>
        <w:rPr>
          <w:rFonts w:ascii="Times New Roman"/>
          <w:b w:val="false"/>
          <w:i w:val="false"/>
          <w:color w:val="000000"/>
          <w:sz w:val="28"/>
        </w:rPr>
        <w:t>
      Жерді жекеменшікке беру кезінде топырақты жер ресурстарының сапасын сақтауды қамтамасыз ету жөніндегі шараларды ерекше қарастыру керек. Нормативтік-әдістемелік құжаттамалар жасау және бақылау басымды бағыттар болып табылады және ол қаржылық жағынан қамтамасыз етілуге тиіс.</w:t>
      </w:r>
    </w:p>
    <w:bookmarkStart w:name="z44" w:id="12"/>
    <w:p>
      <w:pPr>
        <w:spacing w:after="0"/>
        <w:ind w:left="0"/>
        <w:jc w:val="left"/>
      </w:pPr>
      <w:r>
        <w:rPr>
          <w:rFonts w:ascii="Times New Roman"/>
          <w:b/>
          <w:i w:val="false"/>
          <w:color w:val="000000"/>
        </w:rPr>
        <w:t xml:space="preserve"> 
Экологиялық бағдарламаны жүзеге асыру жөніндегі ұсыныстар</w:t>
      </w:r>
    </w:p>
    <w:bookmarkEnd w:id="12"/>
    <w:bookmarkStart w:name="z45" w:id="13"/>
    <w:p>
      <w:pPr>
        <w:spacing w:after="0"/>
        <w:ind w:left="0"/>
        <w:jc w:val="both"/>
      </w:pPr>
      <w:r>
        <w:rPr>
          <w:rFonts w:ascii="Times New Roman"/>
          <w:b w:val="false"/>
          <w:i w:val="false"/>
          <w:color w:val="000000"/>
          <w:sz w:val="28"/>
        </w:rPr>
        <w:t>      Табиғат қорғау шараларының қаржылық қамтамасыз етілуі тікелей байланысты ұсыныстар өз құрамына бірқатар негізгі ұйымдастырушылық бағыттарды (менеджмент және маркетинг) қамтиды.</w:t>
      </w:r>
      <w:r>
        <w:br/>
      </w:r>
      <w:r>
        <w:rPr>
          <w:rFonts w:ascii="Times New Roman"/>
          <w:b w:val="false"/>
          <w:i w:val="false"/>
          <w:color w:val="000000"/>
          <w:sz w:val="28"/>
        </w:rPr>
        <w:t>
      1. басқару жүйесі.</w:t>
      </w:r>
      <w:r>
        <w:br/>
      </w:r>
      <w:r>
        <w:rPr>
          <w:rFonts w:ascii="Times New Roman"/>
          <w:b w:val="false"/>
          <w:i w:val="false"/>
          <w:color w:val="000000"/>
          <w:sz w:val="28"/>
        </w:rPr>
        <w:t>
</w:t>
      </w:r>
      <w:r>
        <w:rPr>
          <w:rFonts w:ascii="Times New Roman"/>
          <w:b w:val="false"/>
          <w:i w:val="false"/>
          <w:color w:val="000000"/>
          <w:sz w:val="28"/>
        </w:rPr>
        <w:t>
      1.1. Экологиялық ресурстарға меншік түрін жетілдіру.</w:t>
      </w:r>
      <w:r>
        <w:br/>
      </w:r>
      <w:r>
        <w:rPr>
          <w:rFonts w:ascii="Times New Roman"/>
          <w:b w:val="false"/>
          <w:i w:val="false"/>
          <w:color w:val="000000"/>
          <w:sz w:val="28"/>
        </w:rPr>
        <w:t>
</w:t>
      </w:r>
      <w:r>
        <w:rPr>
          <w:rFonts w:ascii="Times New Roman"/>
          <w:b w:val="false"/>
          <w:i w:val="false"/>
          <w:color w:val="000000"/>
          <w:sz w:val="28"/>
        </w:rPr>
        <w:t>
      1.2. ресурстарды пайдаланудың барынша тиімділігіне қол жеткізу үшін экологиялық және салық саясатының келісімі</w:t>
      </w:r>
      <w:r>
        <w:br/>
      </w:r>
      <w:r>
        <w:rPr>
          <w:rFonts w:ascii="Times New Roman"/>
          <w:b w:val="false"/>
          <w:i w:val="false"/>
          <w:color w:val="000000"/>
          <w:sz w:val="28"/>
        </w:rPr>
        <w:t>
</w:t>
      </w:r>
      <w:r>
        <w:rPr>
          <w:rFonts w:ascii="Times New Roman"/>
          <w:b w:val="false"/>
          <w:i w:val="false"/>
          <w:color w:val="000000"/>
          <w:sz w:val="28"/>
        </w:rPr>
        <w:t>
      1.3. концессиялық және лицензиялық шарттарға экологиялық басымдықтарды күшейту. Соның ішінде әсіресе, жерді жекеменшікке беру кезінде.</w:t>
      </w:r>
      <w:r>
        <w:br/>
      </w:r>
      <w:r>
        <w:rPr>
          <w:rFonts w:ascii="Times New Roman"/>
          <w:b w:val="false"/>
          <w:i w:val="false"/>
          <w:color w:val="000000"/>
          <w:sz w:val="28"/>
        </w:rPr>
        <w:t>
</w:t>
      </w:r>
      <w:r>
        <w:rPr>
          <w:rFonts w:ascii="Times New Roman"/>
          <w:b w:val="false"/>
          <w:i w:val="false"/>
          <w:color w:val="000000"/>
          <w:sz w:val="28"/>
        </w:rPr>
        <w:t>
      2. табиғат пайдалану мен қоршаған ортаны қорғаудың экономикалық тетігі.</w:t>
      </w:r>
      <w:r>
        <w:br/>
      </w:r>
      <w:r>
        <w:rPr>
          <w:rFonts w:ascii="Times New Roman"/>
          <w:b w:val="false"/>
          <w:i w:val="false"/>
          <w:color w:val="000000"/>
          <w:sz w:val="28"/>
        </w:rPr>
        <w:t>
</w:t>
      </w:r>
      <w:r>
        <w:rPr>
          <w:rFonts w:ascii="Times New Roman"/>
          <w:b w:val="false"/>
          <w:i w:val="false"/>
          <w:color w:val="000000"/>
          <w:sz w:val="28"/>
        </w:rPr>
        <w:t>
      2.1. экологиялық жобалардың өзін өзі ақтауға арналған жағдайын дамыту (экотуризм, балық тоғаны, экологиялық жағынан таза өнімдер өндіру, фитомелиорация, фитодизайн).</w:t>
      </w:r>
      <w:r>
        <w:br/>
      </w:r>
      <w:r>
        <w:rPr>
          <w:rFonts w:ascii="Times New Roman"/>
          <w:b w:val="false"/>
          <w:i w:val="false"/>
          <w:color w:val="000000"/>
          <w:sz w:val="28"/>
        </w:rPr>
        <w:t>
</w:t>
      </w:r>
      <w:r>
        <w:rPr>
          <w:rFonts w:ascii="Times New Roman"/>
          <w:b w:val="false"/>
          <w:i w:val="false"/>
          <w:color w:val="000000"/>
          <w:sz w:val="28"/>
        </w:rPr>
        <w:t>
      2.2. қалдықтарды басқару инфрақұрылымын және оларды қайта өңдеу жөніндегі салаларды құру.</w:t>
      </w:r>
      <w:r>
        <w:br/>
      </w:r>
      <w:r>
        <w:rPr>
          <w:rFonts w:ascii="Times New Roman"/>
          <w:b w:val="false"/>
          <w:i w:val="false"/>
          <w:color w:val="000000"/>
          <w:sz w:val="28"/>
        </w:rPr>
        <w:t>
</w:t>
      </w:r>
      <w:r>
        <w:rPr>
          <w:rFonts w:ascii="Times New Roman"/>
          <w:b w:val="false"/>
          <w:i w:val="false"/>
          <w:color w:val="000000"/>
          <w:sz w:val="28"/>
        </w:rPr>
        <w:t>
      2.3. инвестициялық жобалар. Экологиялық бизнесті шағын және орта бизнестің дербес әлеуметтік маңызы бар бағыты ретінде дамытуға ықпал ететін инвестициялық қорды құру қажет.</w:t>
      </w:r>
      <w:r>
        <w:br/>
      </w:r>
      <w:r>
        <w:rPr>
          <w:rFonts w:ascii="Times New Roman"/>
          <w:b w:val="false"/>
          <w:i w:val="false"/>
          <w:color w:val="000000"/>
          <w:sz w:val="28"/>
        </w:rPr>
        <w:t>
</w:t>
      </w:r>
      <w:r>
        <w:rPr>
          <w:rFonts w:ascii="Times New Roman"/>
          <w:b w:val="false"/>
          <w:i w:val="false"/>
          <w:color w:val="000000"/>
          <w:sz w:val="28"/>
        </w:rPr>
        <w:t>
      2.4. Ластауға сатып алу - сату құқығы рыногын құру. Экологиялық қызмет рыногын қалыптастыру.</w:t>
      </w:r>
      <w:r>
        <w:br/>
      </w:r>
      <w:r>
        <w:rPr>
          <w:rFonts w:ascii="Times New Roman"/>
          <w:b w:val="false"/>
          <w:i w:val="false"/>
          <w:color w:val="000000"/>
          <w:sz w:val="28"/>
        </w:rPr>
        <w:t>
</w:t>
      </w:r>
      <w:r>
        <w:rPr>
          <w:rFonts w:ascii="Times New Roman"/>
          <w:b w:val="false"/>
          <w:i w:val="false"/>
          <w:color w:val="000000"/>
          <w:sz w:val="28"/>
        </w:rPr>
        <w:t>
      2.5. Экономикалық және экологиялық жағдайды өзгертетін ластауға төлем жүйесін бейімдеу.</w:t>
      </w:r>
      <w:r>
        <w:br/>
      </w:r>
      <w:r>
        <w:rPr>
          <w:rFonts w:ascii="Times New Roman"/>
          <w:b w:val="false"/>
          <w:i w:val="false"/>
          <w:color w:val="000000"/>
          <w:sz w:val="28"/>
        </w:rPr>
        <w:t>
</w:t>
      </w:r>
      <w:r>
        <w:rPr>
          <w:rFonts w:ascii="Times New Roman"/>
          <w:b w:val="false"/>
          <w:i w:val="false"/>
          <w:color w:val="000000"/>
          <w:sz w:val="28"/>
        </w:rPr>
        <w:t>
      2.6. Табиғат қорғау шараларын жүзеге асыруға жеке капиталды тарту.</w:t>
      </w:r>
      <w:r>
        <w:br/>
      </w:r>
      <w:r>
        <w:rPr>
          <w:rFonts w:ascii="Times New Roman"/>
          <w:b w:val="false"/>
          <w:i w:val="false"/>
          <w:color w:val="000000"/>
          <w:sz w:val="28"/>
        </w:rPr>
        <w:t>
</w:t>
      </w:r>
      <w:r>
        <w:rPr>
          <w:rFonts w:ascii="Times New Roman"/>
          <w:b w:val="false"/>
          <w:i w:val="false"/>
          <w:color w:val="000000"/>
          <w:sz w:val="28"/>
        </w:rPr>
        <w:t>
      2.7. Экологиялық жағынан таза өндіріс құру.</w:t>
      </w:r>
      <w:r>
        <w:br/>
      </w:r>
      <w:r>
        <w:rPr>
          <w:rFonts w:ascii="Times New Roman"/>
          <w:b w:val="false"/>
          <w:i w:val="false"/>
          <w:color w:val="000000"/>
          <w:sz w:val="28"/>
        </w:rPr>
        <w:t>
</w:t>
      </w:r>
      <w:r>
        <w:rPr>
          <w:rFonts w:ascii="Times New Roman"/>
          <w:b w:val="false"/>
          <w:i w:val="false"/>
          <w:color w:val="000000"/>
          <w:sz w:val="28"/>
        </w:rPr>
        <w:t>
      2.7.1. қоршаған ортаны қорғау және табиғатты тиімді пайдалану шараларын жеңілдетілген банкілік несиелеу.</w:t>
      </w:r>
      <w:r>
        <w:br/>
      </w:r>
      <w:r>
        <w:rPr>
          <w:rFonts w:ascii="Times New Roman"/>
          <w:b w:val="false"/>
          <w:i w:val="false"/>
          <w:color w:val="000000"/>
          <w:sz w:val="28"/>
        </w:rPr>
        <w:t>
</w:t>
      </w:r>
      <w:r>
        <w:rPr>
          <w:rFonts w:ascii="Times New Roman"/>
          <w:b w:val="false"/>
          <w:i w:val="false"/>
          <w:color w:val="000000"/>
          <w:sz w:val="28"/>
        </w:rPr>
        <w:t>
      2.7.2. ұзақ мерзімді және қысқа мерзімді қарыздар беру арқылы жеңілдіктер белгілеу, төлемдерді төмендету.</w:t>
      </w:r>
      <w:r>
        <w:br/>
      </w:r>
      <w:r>
        <w:rPr>
          <w:rFonts w:ascii="Times New Roman"/>
          <w:b w:val="false"/>
          <w:i w:val="false"/>
          <w:color w:val="000000"/>
          <w:sz w:val="28"/>
        </w:rPr>
        <w:t>
</w:t>
      </w:r>
      <w:r>
        <w:rPr>
          <w:rFonts w:ascii="Times New Roman"/>
          <w:b w:val="false"/>
          <w:i w:val="false"/>
          <w:color w:val="000000"/>
          <w:sz w:val="28"/>
        </w:rPr>
        <w:t>
      2.7.3. Экотехнология әзірлейтін және оларды енгізетін ұйымдар мен кәсіпорындарға салық жеңілдігін беру.</w:t>
      </w:r>
      <w:r>
        <w:br/>
      </w:r>
      <w:r>
        <w:rPr>
          <w:rFonts w:ascii="Times New Roman"/>
          <w:b w:val="false"/>
          <w:i w:val="false"/>
          <w:color w:val="000000"/>
          <w:sz w:val="28"/>
        </w:rPr>
        <w:t>
</w:t>
      </w:r>
      <w:r>
        <w:rPr>
          <w:rFonts w:ascii="Times New Roman"/>
          <w:b w:val="false"/>
          <w:i w:val="false"/>
          <w:color w:val="000000"/>
          <w:sz w:val="28"/>
        </w:rPr>
        <w:t>
      3. ұйымдастыру шараларының жалпы жүйесі.</w:t>
      </w:r>
      <w:r>
        <w:br/>
      </w:r>
      <w:r>
        <w:rPr>
          <w:rFonts w:ascii="Times New Roman"/>
          <w:b w:val="false"/>
          <w:i w:val="false"/>
          <w:color w:val="000000"/>
          <w:sz w:val="28"/>
        </w:rPr>
        <w:t>
</w:t>
      </w:r>
      <w:r>
        <w:rPr>
          <w:rFonts w:ascii="Times New Roman"/>
          <w:b w:val="false"/>
          <w:i w:val="false"/>
          <w:color w:val="000000"/>
          <w:sz w:val="28"/>
        </w:rPr>
        <w:t>
      3.1. қоршаған ортаны қорғау жөніндегі мемлекеттік органдардың бақылау-инспекциялық қызметтерінің материалдық - техникалық және нормативтік-әдістемелік базаларын күшейту.</w:t>
      </w:r>
    </w:p>
    <w:bookmarkEnd w:id="13"/>
    <w:bookmarkStart w:name="z10" w:id="14"/>
    <w:p>
      <w:pPr>
        <w:spacing w:after="0"/>
        <w:ind w:left="0"/>
        <w:jc w:val="left"/>
      </w:pPr>
      <w:r>
        <w:rPr>
          <w:rFonts w:ascii="Times New Roman"/>
          <w:b/>
          <w:i w:val="false"/>
          <w:color w:val="000000"/>
        </w:rPr>
        <w:t xml:space="preserve"> 
5. Табиғат қорғау шаралары.</w:t>
      </w:r>
    </w:p>
    <w:bookmarkEnd w:id="14"/>
    <w:bookmarkStart w:name="z62" w:id="15"/>
    <w:p>
      <w:pPr>
        <w:spacing w:after="0"/>
        <w:ind w:left="0"/>
        <w:jc w:val="both"/>
      </w:pPr>
      <w:r>
        <w:rPr>
          <w:rFonts w:ascii="Times New Roman"/>
          <w:b w:val="false"/>
          <w:i w:val="false"/>
          <w:color w:val="000000"/>
          <w:sz w:val="28"/>
        </w:rPr>
        <w:t>      Алматы облысының 2010 жылға дейінгі кезеңге Алматы облысын экологиялық сауықтыру жөніндегі кешенді табиғат қорғау шаралары 10 блоктан тұрады:</w:t>
      </w:r>
      <w:r>
        <w:br/>
      </w:r>
      <w:r>
        <w:rPr>
          <w:rFonts w:ascii="Times New Roman"/>
          <w:b w:val="false"/>
          <w:i w:val="false"/>
          <w:color w:val="000000"/>
          <w:sz w:val="28"/>
        </w:rPr>
        <w:t>
      1. әкімшілік шаралар.</w:t>
      </w:r>
      <w:r>
        <w:br/>
      </w:r>
      <w:r>
        <w:rPr>
          <w:rFonts w:ascii="Times New Roman"/>
          <w:b w:val="false"/>
          <w:i w:val="false"/>
          <w:color w:val="000000"/>
          <w:sz w:val="28"/>
        </w:rPr>
        <w:t>
</w:t>
      </w:r>
      <w:r>
        <w:rPr>
          <w:rFonts w:ascii="Times New Roman"/>
          <w:b w:val="false"/>
          <w:i w:val="false"/>
          <w:color w:val="000000"/>
          <w:sz w:val="28"/>
        </w:rPr>
        <w:t>
      2. Топырақты-жер ресурстарын қорғау және тиімді пайдалану.</w:t>
      </w:r>
      <w:r>
        <w:br/>
      </w:r>
      <w:r>
        <w:rPr>
          <w:rFonts w:ascii="Times New Roman"/>
          <w:b w:val="false"/>
          <w:i w:val="false"/>
          <w:color w:val="000000"/>
          <w:sz w:val="28"/>
        </w:rPr>
        <w:t>
</w:t>
      </w:r>
      <w:r>
        <w:rPr>
          <w:rFonts w:ascii="Times New Roman"/>
          <w:b w:val="false"/>
          <w:i w:val="false"/>
          <w:color w:val="000000"/>
          <w:sz w:val="28"/>
        </w:rPr>
        <w:t>
      3. жер үсті суларын қорғау және тиімді пайдалану.</w:t>
      </w:r>
      <w:r>
        <w:br/>
      </w:r>
      <w:r>
        <w:rPr>
          <w:rFonts w:ascii="Times New Roman"/>
          <w:b w:val="false"/>
          <w:i w:val="false"/>
          <w:color w:val="000000"/>
          <w:sz w:val="28"/>
        </w:rPr>
        <w:t>
</w:t>
      </w:r>
      <w:r>
        <w:rPr>
          <w:rFonts w:ascii="Times New Roman"/>
          <w:b w:val="false"/>
          <w:i w:val="false"/>
          <w:color w:val="000000"/>
          <w:sz w:val="28"/>
        </w:rPr>
        <w:t>
      4. жер асты суларын қорғау және тиімді пайдалану.</w:t>
      </w:r>
      <w:r>
        <w:br/>
      </w:r>
      <w:r>
        <w:rPr>
          <w:rFonts w:ascii="Times New Roman"/>
          <w:b w:val="false"/>
          <w:i w:val="false"/>
          <w:color w:val="000000"/>
          <w:sz w:val="28"/>
        </w:rPr>
        <w:t>
</w:t>
      </w:r>
      <w:r>
        <w:rPr>
          <w:rFonts w:ascii="Times New Roman"/>
          <w:b w:val="false"/>
          <w:i w:val="false"/>
          <w:color w:val="000000"/>
          <w:sz w:val="28"/>
        </w:rPr>
        <w:t>
      5. өндіріс қалдықтары және оны пайдалану.</w:t>
      </w:r>
      <w:r>
        <w:br/>
      </w:r>
      <w:r>
        <w:rPr>
          <w:rFonts w:ascii="Times New Roman"/>
          <w:b w:val="false"/>
          <w:i w:val="false"/>
          <w:color w:val="000000"/>
          <w:sz w:val="28"/>
        </w:rPr>
        <w:t>
</w:t>
      </w:r>
      <w:r>
        <w:rPr>
          <w:rFonts w:ascii="Times New Roman"/>
          <w:b w:val="false"/>
          <w:i w:val="false"/>
          <w:color w:val="000000"/>
          <w:sz w:val="28"/>
        </w:rPr>
        <w:t>
      6. Ауа бассейнін қорғау.</w:t>
      </w:r>
      <w:r>
        <w:br/>
      </w:r>
      <w:r>
        <w:rPr>
          <w:rFonts w:ascii="Times New Roman"/>
          <w:b w:val="false"/>
          <w:i w:val="false"/>
          <w:color w:val="000000"/>
          <w:sz w:val="28"/>
        </w:rPr>
        <w:t>
</w:t>
      </w:r>
      <w:r>
        <w:rPr>
          <w:rFonts w:ascii="Times New Roman"/>
          <w:b w:val="false"/>
          <w:i w:val="false"/>
          <w:color w:val="000000"/>
          <w:sz w:val="28"/>
        </w:rPr>
        <w:t>
      7. өсімдіктер әлемін қорғау.</w:t>
      </w:r>
      <w:r>
        <w:br/>
      </w:r>
      <w:r>
        <w:rPr>
          <w:rFonts w:ascii="Times New Roman"/>
          <w:b w:val="false"/>
          <w:i w:val="false"/>
          <w:color w:val="000000"/>
          <w:sz w:val="28"/>
        </w:rPr>
        <w:t>
</w:t>
      </w:r>
      <w:r>
        <w:rPr>
          <w:rFonts w:ascii="Times New Roman"/>
          <w:b w:val="false"/>
          <w:i w:val="false"/>
          <w:color w:val="000000"/>
          <w:sz w:val="28"/>
        </w:rPr>
        <w:t>
      8. Жан-жануарлар әлемін қорғау.</w:t>
      </w:r>
      <w:r>
        <w:br/>
      </w:r>
      <w:r>
        <w:rPr>
          <w:rFonts w:ascii="Times New Roman"/>
          <w:b w:val="false"/>
          <w:i w:val="false"/>
          <w:color w:val="000000"/>
          <w:sz w:val="28"/>
        </w:rPr>
        <w:t>
</w:t>
      </w:r>
      <w:r>
        <w:rPr>
          <w:rFonts w:ascii="Times New Roman"/>
          <w:b w:val="false"/>
          <w:i w:val="false"/>
          <w:color w:val="000000"/>
          <w:sz w:val="28"/>
        </w:rPr>
        <w:t>
      9. Бағдарламаны ғылыми-техникалық қамтамасыз ету.</w:t>
      </w:r>
      <w:r>
        <w:br/>
      </w:r>
      <w:r>
        <w:rPr>
          <w:rFonts w:ascii="Times New Roman"/>
          <w:b w:val="false"/>
          <w:i w:val="false"/>
          <w:color w:val="000000"/>
          <w:sz w:val="28"/>
        </w:rPr>
        <w:t>
</w:t>
      </w:r>
      <w:r>
        <w:rPr>
          <w:rFonts w:ascii="Times New Roman"/>
          <w:b w:val="false"/>
          <w:i w:val="false"/>
          <w:color w:val="000000"/>
          <w:sz w:val="28"/>
        </w:rPr>
        <w:t>
      10. Экологиялық білім және халықты тәрбиелеу.</w:t>
      </w:r>
      <w:r>
        <w:br/>
      </w:r>
      <w:r>
        <w:rPr>
          <w:rFonts w:ascii="Times New Roman"/>
          <w:b w:val="false"/>
          <w:i w:val="false"/>
          <w:color w:val="000000"/>
          <w:sz w:val="28"/>
        </w:rPr>
        <w:t>
      2002 жылғы кезеңге дейін Алматы облысын сауықтыру жөніндегі негізгі табиғат қорғау шаралары 2-кестеде көрсетілген.</w:t>
      </w:r>
      <w:r>
        <w:br/>
      </w:r>
      <w:r>
        <w:rPr>
          <w:rFonts w:ascii="Times New Roman"/>
          <w:b w:val="false"/>
          <w:i w:val="false"/>
          <w:color w:val="000000"/>
          <w:sz w:val="28"/>
        </w:rPr>
        <w:t>
      2010 жылғы кезеңге дейін Алматы облысының қоршаған ортасын қорғау стратегиясын жүзеге асыруға 1755.3 млн. теңге көлемінде қаржылық ресурстар қажет. Соның ішінде:</w:t>
      </w:r>
      <w:r>
        <w:br/>
      </w:r>
      <w:r>
        <w:rPr>
          <w:rFonts w:ascii="Times New Roman"/>
          <w:b w:val="false"/>
          <w:i w:val="false"/>
          <w:color w:val="000000"/>
          <w:sz w:val="28"/>
        </w:rPr>
        <w:t>
      2002-2005 жылғы 1 кезеңге 903.0 млн. теңге, соның ішінде:</w:t>
      </w:r>
      <w:r>
        <w:br/>
      </w:r>
      <w:r>
        <w:rPr>
          <w:rFonts w:ascii="Times New Roman"/>
          <w:b w:val="false"/>
          <w:i w:val="false"/>
          <w:color w:val="000000"/>
          <w:sz w:val="28"/>
        </w:rPr>
        <w:t>
      - республикалық бюджеттен - 54,0 млн. теңге;</w:t>
      </w:r>
      <w:r>
        <w:br/>
      </w:r>
      <w:r>
        <w:rPr>
          <w:rFonts w:ascii="Times New Roman"/>
          <w:b w:val="false"/>
          <w:i w:val="false"/>
          <w:color w:val="000000"/>
          <w:sz w:val="28"/>
        </w:rPr>
        <w:t>
      - облыстық бюджет - 331.6 млн. теңгені құрайды;</w:t>
      </w:r>
      <w:r>
        <w:br/>
      </w:r>
      <w:r>
        <w:rPr>
          <w:rFonts w:ascii="Times New Roman"/>
          <w:b w:val="false"/>
          <w:i w:val="false"/>
          <w:color w:val="000000"/>
          <w:sz w:val="28"/>
        </w:rPr>
        <w:t>
      - кәсіпорынның қаражаты - 517.4 млн. теңге.</w:t>
      </w:r>
      <w:r>
        <w:br/>
      </w:r>
      <w:r>
        <w:rPr>
          <w:rFonts w:ascii="Times New Roman"/>
          <w:b w:val="false"/>
          <w:i w:val="false"/>
          <w:color w:val="000000"/>
          <w:sz w:val="28"/>
        </w:rPr>
        <w:t>
      2006-2010 жылдардағы 2 кезеңге 852.3 млн. теңге, соның ішінде:</w:t>
      </w:r>
      <w:r>
        <w:br/>
      </w:r>
      <w:r>
        <w:rPr>
          <w:rFonts w:ascii="Times New Roman"/>
          <w:b w:val="false"/>
          <w:i w:val="false"/>
          <w:color w:val="000000"/>
          <w:sz w:val="28"/>
        </w:rPr>
        <w:t>
      - республикалық бюджеттен - 7,0 млн. теңге;</w:t>
      </w:r>
      <w:r>
        <w:br/>
      </w:r>
      <w:r>
        <w:rPr>
          <w:rFonts w:ascii="Times New Roman"/>
          <w:b w:val="false"/>
          <w:i w:val="false"/>
          <w:color w:val="000000"/>
          <w:sz w:val="28"/>
        </w:rPr>
        <w:t>
      - облыстық бюджет 264.3 млн. теңгені құрайды;</w:t>
      </w:r>
      <w:r>
        <w:br/>
      </w:r>
      <w:r>
        <w:rPr>
          <w:rFonts w:ascii="Times New Roman"/>
          <w:b w:val="false"/>
          <w:i w:val="false"/>
          <w:color w:val="000000"/>
          <w:sz w:val="28"/>
        </w:rPr>
        <w:t>
      - кәсіпорынның қаражаты - 581.0 млн. теңге.</w:t>
      </w:r>
      <w:r>
        <w:br/>
      </w:r>
      <w:r>
        <w:rPr>
          <w:rFonts w:ascii="Times New Roman"/>
          <w:b w:val="false"/>
          <w:i w:val="false"/>
          <w:color w:val="000000"/>
          <w:sz w:val="28"/>
        </w:rPr>
        <w:t>
      Кәсіпорындар мен ұйымдардың меншік түрі өзгеруіне, қайта аталуына және қаржылық-экономикалық саясаттың қайта ұйымдастыруына байланысты Алматы облысының экологиялық бағдарламасы әрбір 2-3 жылда өзгерістер енгізуге жатады.</w:t>
      </w:r>
    </w:p>
    <w:bookmarkEnd w:id="15"/>
    <w:bookmarkStart w:name="z11" w:id="16"/>
    <w:p>
      <w:pPr>
        <w:spacing w:after="0"/>
        <w:ind w:left="0"/>
        <w:jc w:val="left"/>
      </w:pPr>
      <w:r>
        <w:rPr>
          <w:rFonts w:ascii="Times New Roman"/>
          <w:b/>
          <w:i w:val="false"/>
          <w:color w:val="000000"/>
        </w:rPr>
        <w:t xml:space="preserve"> 
Алматы облысындағы 2010 жылғы кезеңге дейін экологиялық</w:t>
      </w:r>
      <w:r>
        <w:br/>
      </w:r>
      <w:r>
        <w:rPr>
          <w:rFonts w:ascii="Times New Roman"/>
          <w:b/>
          <w:i w:val="false"/>
          <w:color w:val="000000"/>
        </w:rPr>
        <w:t>
сауықтыру жөніндегі</w:t>
      </w:r>
      <w:r>
        <w:br/>
      </w:r>
      <w:r>
        <w:rPr>
          <w:rFonts w:ascii="Times New Roman"/>
          <w:b/>
          <w:i w:val="false"/>
          <w:color w:val="000000"/>
        </w:rPr>
        <w:t>
ШАРАЛАР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2614"/>
        <w:gridCol w:w="1987"/>
        <w:gridCol w:w="1884"/>
        <w:gridCol w:w="1761"/>
        <w:gridCol w:w="1802"/>
        <w:gridCol w:w="2132"/>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N/N</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w:t>
            </w:r>
            <w:r>
              <w:br/>
            </w:r>
            <w:r>
              <w:rPr>
                <w:rFonts w:ascii="Times New Roman"/>
                <w:b w:val="false"/>
                <w:i w:val="false"/>
                <w:color w:val="000000"/>
                <w:sz w:val="20"/>
              </w:rPr>
              <w:t>
тапсырмалар</w:t>
            </w:r>
            <w:r>
              <w:br/>
            </w:r>
            <w:r>
              <w:rPr>
                <w:rFonts w:ascii="Times New Roman"/>
                <w:b w:val="false"/>
                <w:i w:val="false"/>
                <w:color w:val="000000"/>
                <w:sz w:val="20"/>
              </w:rPr>
              <w:t>
дың аталуы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тапсырыс беруші.</w:t>
            </w:r>
            <w:r>
              <w:br/>
            </w:r>
            <w:r>
              <w:rPr>
                <w:rFonts w:ascii="Times New Roman"/>
                <w:b w:val="false"/>
                <w:i w:val="false"/>
                <w:color w:val="000000"/>
                <w:sz w:val="20"/>
              </w:rPr>
              <w:t>
орындаушы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r>
              <w:br/>
            </w:r>
            <w:r>
              <w:rPr>
                <w:rFonts w:ascii="Times New Roman"/>
                <w:b w:val="false"/>
                <w:i w:val="false"/>
                <w:color w:val="000000"/>
                <w:sz w:val="20"/>
              </w:rPr>
              <w:t>
млн. теңге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ландыру көзі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w:t>
            </w:r>
            <w:r>
              <w:br/>
            </w:r>
            <w:r>
              <w:rPr>
                <w:rFonts w:ascii="Times New Roman"/>
                <w:b w:val="false"/>
                <w:i w:val="false"/>
                <w:color w:val="000000"/>
                <w:sz w:val="20"/>
              </w:rPr>
              <w:t>
нәтижелер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шаралар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әкімдік,</w:t>
            </w:r>
            <w:r>
              <w:br/>
            </w:r>
            <w:r>
              <w:rPr>
                <w:rFonts w:ascii="Times New Roman"/>
                <w:b w:val="false"/>
                <w:i w:val="false"/>
                <w:color w:val="000000"/>
                <w:sz w:val="20"/>
              </w:rPr>
              <w:t>
Обл. қоқ</w:t>
            </w:r>
            <w:r>
              <w:br/>
            </w:r>
            <w:r>
              <w:rPr>
                <w:rFonts w:ascii="Times New Roman"/>
                <w:b w:val="false"/>
                <w:i w:val="false"/>
                <w:color w:val="000000"/>
                <w:sz w:val="20"/>
              </w:rPr>
              <w:t>
басқ-сы,</w:t>
            </w:r>
            <w:r>
              <w:br/>
            </w:r>
            <w:r>
              <w:rPr>
                <w:rFonts w:ascii="Times New Roman"/>
                <w:b w:val="false"/>
                <w:i w:val="false"/>
                <w:color w:val="000000"/>
                <w:sz w:val="20"/>
              </w:rPr>
              <w:t>
облжерком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w:t>
            </w:r>
            <w:r>
              <w:br/>
            </w:r>
            <w:r>
              <w:rPr>
                <w:rFonts w:ascii="Times New Roman"/>
                <w:b w:val="false"/>
                <w:i w:val="false"/>
                <w:color w:val="000000"/>
                <w:sz w:val="20"/>
              </w:rPr>
              <w:t>
және</w:t>
            </w:r>
            <w:r>
              <w:br/>
            </w:r>
            <w:r>
              <w:rPr>
                <w:rFonts w:ascii="Times New Roman"/>
                <w:b w:val="false"/>
                <w:i w:val="false"/>
                <w:color w:val="000000"/>
                <w:sz w:val="20"/>
              </w:rPr>
              <w:t>
лицензиялық</w:t>
            </w:r>
            <w:r>
              <w:br/>
            </w:r>
            <w:r>
              <w:rPr>
                <w:rFonts w:ascii="Times New Roman"/>
                <w:b w:val="false"/>
                <w:i w:val="false"/>
                <w:color w:val="000000"/>
                <w:sz w:val="20"/>
              </w:rPr>
              <w:t>
келісімдерде</w:t>
            </w:r>
            <w:r>
              <w:br/>
            </w:r>
            <w:r>
              <w:rPr>
                <w:rFonts w:ascii="Times New Roman"/>
                <w:b w:val="false"/>
                <w:i w:val="false"/>
                <w:color w:val="000000"/>
                <w:sz w:val="20"/>
              </w:rPr>
              <w:t>
экологиялық</w:t>
            </w:r>
            <w:r>
              <w:br/>
            </w:r>
            <w:r>
              <w:rPr>
                <w:rFonts w:ascii="Times New Roman"/>
                <w:b w:val="false"/>
                <w:i w:val="false"/>
                <w:color w:val="000000"/>
                <w:sz w:val="20"/>
              </w:rPr>
              <w:t>
көріністі күшейту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w:t>
            </w:r>
            <w:r>
              <w:br/>
            </w:r>
            <w:r>
              <w:rPr>
                <w:rFonts w:ascii="Times New Roman"/>
                <w:b w:val="false"/>
                <w:i w:val="false"/>
                <w:color w:val="000000"/>
                <w:sz w:val="20"/>
              </w:rPr>
              <w:t>
қорғау</w:t>
            </w:r>
            <w:r>
              <w:br/>
            </w:r>
            <w:r>
              <w:rPr>
                <w:rFonts w:ascii="Times New Roman"/>
                <w:b w:val="false"/>
                <w:i w:val="false"/>
                <w:color w:val="000000"/>
                <w:sz w:val="20"/>
              </w:rPr>
              <w:t>
қызметін</w:t>
            </w:r>
            <w:r>
              <w:br/>
            </w:r>
            <w:r>
              <w:rPr>
                <w:rFonts w:ascii="Times New Roman"/>
                <w:b w:val="false"/>
                <w:i w:val="false"/>
                <w:color w:val="000000"/>
                <w:sz w:val="20"/>
              </w:rPr>
              <w:t>
ынталан-</w:t>
            </w:r>
            <w:r>
              <w:br/>
            </w:r>
            <w:r>
              <w:rPr>
                <w:rFonts w:ascii="Times New Roman"/>
                <w:b w:val="false"/>
                <w:i w:val="false"/>
                <w:color w:val="000000"/>
                <w:sz w:val="20"/>
              </w:rPr>
              <w:t>
дыру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w:t>
            </w:r>
            <w:r>
              <w:br/>
            </w:r>
            <w:r>
              <w:rPr>
                <w:rFonts w:ascii="Times New Roman"/>
                <w:b w:val="false"/>
                <w:i w:val="false"/>
                <w:color w:val="000000"/>
                <w:sz w:val="20"/>
              </w:rPr>
              <w:t>
қорғау</w:t>
            </w:r>
            <w:r>
              <w:br/>
            </w:r>
            <w:r>
              <w:rPr>
                <w:rFonts w:ascii="Times New Roman"/>
                <w:b w:val="false"/>
                <w:i w:val="false"/>
                <w:color w:val="000000"/>
                <w:sz w:val="20"/>
              </w:rPr>
              <w:t>
қызметін</w:t>
            </w:r>
            <w:r>
              <w:br/>
            </w:r>
            <w:r>
              <w:rPr>
                <w:rFonts w:ascii="Times New Roman"/>
                <w:b w:val="false"/>
                <w:i w:val="false"/>
                <w:color w:val="000000"/>
                <w:sz w:val="20"/>
              </w:rPr>
              <w:t>
экономикалық ынталандыру үшін жағдай жасау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r>
              <w:br/>
            </w:r>
            <w:r>
              <w:rPr>
                <w:rFonts w:ascii="Times New Roman"/>
                <w:b w:val="false"/>
                <w:i w:val="false"/>
                <w:color w:val="000000"/>
                <w:sz w:val="20"/>
              </w:rPr>
              <w:t>
лық бағдарла</w:t>
            </w:r>
            <w:r>
              <w:br/>
            </w:r>
            <w:r>
              <w:rPr>
                <w:rFonts w:ascii="Times New Roman"/>
                <w:b w:val="false"/>
                <w:i w:val="false"/>
                <w:color w:val="000000"/>
                <w:sz w:val="20"/>
              </w:rPr>
              <w:t>
маларды тұрақты қаржылан</w:t>
            </w:r>
            <w:r>
              <w:br/>
            </w:r>
            <w:r>
              <w:rPr>
                <w:rFonts w:ascii="Times New Roman"/>
                <w:b w:val="false"/>
                <w:i w:val="false"/>
                <w:color w:val="000000"/>
                <w:sz w:val="20"/>
              </w:rPr>
              <w:t>
дыру</w:t>
            </w:r>
          </w:p>
        </w:tc>
      </w:tr>
      <w:tr>
        <w:trPr>
          <w:trHeight w:val="35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иелік етушіге жер берген кезде топырақты-</w:t>
            </w:r>
            <w:r>
              <w:br/>
            </w:r>
            <w:r>
              <w:rPr>
                <w:rFonts w:ascii="Times New Roman"/>
                <w:b w:val="false"/>
                <w:i w:val="false"/>
                <w:color w:val="000000"/>
                <w:sz w:val="20"/>
              </w:rPr>
              <w:t>
жер ресурстары</w:t>
            </w:r>
            <w:r>
              <w:br/>
            </w:r>
            <w:r>
              <w:rPr>
                <w:rFonts w:ascii="Times New Roman"/>
                <w:b w:val="false"/>
                <w:i w:val="false"/>
                <w:color w:val="000000"/>
                <w:sz w:val="20"/>
              </w:rPr>
              <w:t>
ның сапасын қамтамасыз ету жөніндегі ерекше шараларды қарастыру қажет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w:t>
            </w:r>
            <w:r>
              <w:br/>
            </w:r>
            <w:r>
              <w:rPr>
                <w:rFonts w:ascii="Times New Roman"/>
                <w:b w:val="false"/>
                <w:i w:val="false"/>
                <w:color w:val="000000"/>
                <w:sz w:val="20"/>
              </w:rPr>
              <w:t>
жер және өсімдіктер ресурста</w:t>
            </w:r>
            <w:r>
              <w:br/>
            </w:r>
            <w:r>
              <w:rPr>
                <w:rFonts w:ascii="Times New Roman"/>
                <w:b w:val="false"/>
                <w:i w:val="false"/>
                <w:color w:val="000000"/>
                <w:sz w:val="20"/>
              </w:rPr>
              <w:t>
рын қорғау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 жер ресурстарын ұтымды пайдалану және қорғау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ландшафттық - </w:t>
            </w:r>
            <w:r>
              <w:br/>
            </w:r>
            <w:r>
              <w:rPr>
                <w:rFonts w:ascii="Times New Roman"/>
                <w:b w:val="false"/>
                <w:i w:val="false"/>
                <w:color w:val="000000"/>
                <w:sz w:val="20"/>
              </w:rPr>
              <w:t>
геохимиялық нақты аудандастыру, жердің агрохимиялық ерекшелікте</w:t>
            </w:r>
            <w:r>
              <w:br/>
            </w:r>
            <w:r>
              <w:rPr>
                <w:rFonts w:ascii="Times New Roman"/>
                <w:b w:val="false"/>
                <w:i w:val="false"/>
                <w:color w:val="000000"/>
                <w:sz w:val="20"/>
              </w:rPr>
              <w:t>
ріне сәйкес картаға түсіру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Обл.жер ресурста</w:t>
            </w:r>
            <w:r>
              <w:br/>
            </w:r>
            <w:r>
              <w:rPr>
                <w:rFonts w:ascii="Times New Roman"/>
                <w:b w:val="false"/>
                <w:i w:val="false"/>
                <w:color w:val="000000"/>
                <w:sz w:val="20"/>
              </w:rPr>
              <w:t>
рын басқару комитеті, обл.ҚОҚ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r>
              <w:br/>
            </w:r>
            <w:r>
              <w:rPr>
                <w:rFonts w:ascii="Times New Roman"/>
                <w:b w:val="false"/>
                <w:i w:val="false"/>
                <w:color w:val="000000"/>
                <w:sz w:val="20"/>
              </w:rPr>
              <w:t>
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рельефін ескере отырып жердің үстіңгі қабаты мен егіс алқабының қайта тегістелуінің әлеуетті - қауіпті ошақтарын анықтау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экологиялық мониторингін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 ресурста</w:t>
            </w:r>
            <w:r>
              <w:br/>
            </w:r>
            <w:r>
              <w:rPr>
                <w:rFonts w:ascii="Times New Roman"/>
                <w:b w:val="false"/>
                <w:i w:val="false"/>
                <w:color w:val="000000"/>
                <w:sz w:val="20"/>
              </w:rPr>
              <w:t>
рын басқару комитеті,</w:t>
            </w:r>
          </w:p>
          <w:p>
            <w:pPr>
              <w:spacing w:after="20"/>
              <w:ind w:left="20"/>
              <w:jc w:val="both"/>
            </w:pPr>
            <w:r>
              <w:rPr>
                <w:rFonts w:ascii="Times New Roman"/>
                <w:b w:val="false"/>
                <w:i w:val="false"/>
                <w:color w:val="000000"/>
                <w:sz w:val="20"/>
              </w:rPr>
              <w:t>Облыстық қоршаған ортаны қорғау басқарма</w:t>
            </w:r>
            <w:r>
              <w:br/>
            </w:r>
            <w:r>
              <w:rPr>
                <w:rFonts w:ascii="Times New Roman"/>
                <w:b w:val="false"/>
                <w:i w:val="false"/>
                <w:color w:val="000000"/>
                <w:sz w:val="20"/>
              </w:rPr>
              <w:t>
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5,0</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20,0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p>
            <w:pPr>
              <w:spacing w:after="20"/>
              <w:ind w:left="20"/>
              <w:jc w:val="both"/>
            </w:pPr>
            <w:r>
              <w:rPr>
                <w:rFonts w:ascii="Times New Roman"/>
                <w:b w:val="false"/>
                <w:i w:val="false"/>
                <w:color w:val="000000"/>
                <w:sz w:val="20"/>
              </w:rPr>
              <w:t>Кәсіпорындар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ластануы мен нашарлауын болдырмау.Жүзеге асыру:</w:t>
            </w:r>
            <w:r>
              <w:br/>
            </w:r>
            <w:r>
              <w:rPr>
                <w:rFonts w:ascii="Times New Roman"/>
                <w:b w:val="false"/>
                <w:i w:val="false"/>
                <w:color w:val="000000"/>
                <w:sz w:val="20"/>
              </w:rPr>
              <w:t>
а) топырақта бар және түсетін ластандыру-шыны лабораториялық бақылау,</w:t>
            </w:r>
            <w:r>
              <w:br/>
            </w:r>
            <w:r>
              <w:rPr>
                <w:rFonts w:ascii="Times New Roman"/>
                <w:b w:val="false"/>
                <w:i w:val="false"/>
                <w:color w:val="000000"/>
                <w:sz w:val="20"/>
              </w:rPr>
              <w:t>
б) эоловалық морогенездікті, оның динамикалық, геодинами</w:t>
            </w:r>
            <w:r>
              <w:br/>
            </w:r>
            <w:r>
              <w:rPr>
                <w:rFonts w:ascii="Times New Roman"/>
                <w:b w:val="false"/>
                <w:i w:val="false"/>
                <w:color w:val="000000"/>
                <w:sz w:val="20"/>
              </w:rPr>
              <w:t>
калық процесте</w:t>
            </w:r>
            <w:r>
              <w:br/>
            </w:r>
            <w:r>
              <w:rPr>
                <w:rFonts w:ascii="Times New Roman"/>
                <w:b w:val="false"/>
                <w:i w:val="false"/>
                <w:color w:val="000000"/>
                <w:sz w:val="20"/>
              </w:rPr>
              <w:t>
рін байқау,</w:t>
            </w:r>
            <w:r>
              <w:br/>
            </w:r>
            <w:r>
              <w:rPr>
                <w:rFonts w:ascii="Times New Roman"/>
                <w:b w:val="false"/>
                <w:i w:val="false"/>
                <w:color w:val="000000"/>
                <w:sz w:val="20"/>
              </w:rPr>
              <w:t>
в) экология</w:t>
            </w:r>
            <w:r>
              <w:br/>
            </w:r>
            <w:r>
              <w:rPr>
                <w:rFonts w:ascii="Times New Roman"/>
                <w:b w:val="false"/>
                <w:i w:val="false"/>
                <w:color w:val="000000"/>
                <w:sz w:val="20"/>
              </w:rPr>
              <w:t>
лық алаңдарды аббаттанды-ру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жолағын қорғауды түгендеу. Беткейлерге, жыраларға, орман өсіру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орман және биоресурс</w:t>
            </w:r>
            <w:r>
              <w:br/>
            </w:r>
            <w:r>
              <w:rPr>
                <w:rFonts w:ascii="Times New Roman"/>
                <w:b w:val="false"/>
                <w:i w:val="false"/>
                <w:color w:val="000000"/>
                <w:sz w:val="20"/>
              </w:rPr>
              <w:t>
тар жөніндегі аумақтық басқарма</w:t>
            </w:r>
            <w:r>
              <w:br/>
            </w:r>
            <w:r>
              <w:rPr>
                <w:rFonts w:ascii="Times New Roman"/>
                <w:b w:val="false"/>
                <w:i w:val="false"/>
                <w:color w:val="000000"/>
                <w:sz w:val="20"/>
              </w:rPr>
              <w:t>
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4,0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жолағын және оларды эрозияға және дефляцияға қарсы қорғау тиімділігін арттырумен қамтамасыз ету.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 алқаптардағы дефляцияға қарсы шаралар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Обл.ҚОҚ басқ-сы, Обл. аум.орман және биоресурстар жөніндегі басқ-сы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7,0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бюджет</w:t>
            </w:r>
            <w:r>
              <w:br/>
            </w:r>
            <w:r>
              <w:rPr>
                <w:rFonts w:ascii="Times New Roman"/>
                <w:b w:val="false"/>
                <w:i w:val="false"/>
                <w:color w:val="000000"/>
                <w:sz w:val="20"/>
              </w:rPr>
              <w:t>
Кәсіпорынқаржысы, инвестор-лар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млн. га алқапқа дейін ағаш отырғызу жолы-мен құмды бекіту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Сортаңдануға қарсы шаралар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жер ресурста-</w:t>
            </w:r>
            <w:r>
              <w:br/>
            </w:r>
            <w:r>
              <w:rPr>
                <w:rFonts w:ascii="Times New Roman"/>
                <w:b w:val="false"/>
                <w:i w:val="false"/>
                <w:color w:val="000000"/>
                <w:sz w:val="20"/>
              </w:rPr>
              <w:t>
рын басқ. комитеті,Обл.ҚОҚ басқармасы,обл.</w:t>
            </w:r>
            <w:r>
              <w:br/>
            </w:r>
            <w:r>
              <w:rPr>
                <w:rFonts w:ascii="Times New Roman"/>
                <w:b w:val="false"/>
                <w:i w:val="false"/>
                <w:color w:val="000000"/>
                <w:sz w:val="20"/>
              </w:rPr>
              <w:t>
орман және биоресурстар жөн. басқарма</w:t>
            </w:r>
            <w:r>
              <w:br/>
            </w:r>
            <w:r>
              <w:rPr>
                <w:rFonts w:ascii="Times New Roman"/>
                <w:b w:val="false"/>
                <w:i w:val="false"/>
                <w:color w:val="000000"/>
                <w:sz w:val="20"/>
              </w:rPr>
              <w:t>
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7,0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бюджет </w:t>
            </w:r>
          </w:p>
          <w:p>
            <w:pPr>
              <w:spacing w:after="20"/>
              <w:ind w:left="20"/>
              <w:jc w:val="both"/>
            </w:pPr>
            <w:r>
              <w:rPr>
                <w:rFonts w:ascii="Times New Roman"/>
                <w:b w:val="false"/>
                <w:i w:val="false"/>
                <w:color w:val="000000"/>
                <w:sz w:val="20"/>
              </w:rPr>
              <w:t>Кәсіпорынқаражаты.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млн. га алқапқа дейін топырақтың жақсару белгілері</w:t>
            </w:r>
          </w:p>
        </w:tc>
      </w:tr>
      <w:tr>
        <w:trPr>
          <w:trHeight w:val="19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Түбегейлі жақсарту арқылы 3 жылдан 5 жылға дейінгі мерзімде қатты тозған жайылымдықтарды сақтап қалу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Обл.ҚОҚ басқ-сы,</w:t>
            </w:r>
          </w:p>
          <w:p>
            <w:pPr>
              <w:spacing w:after="20"/>
              <w:ind w:left="20"/>
              <w:jc w:val="both"/>
            </w:pPr>
            <w:r>
              <w:rPr>
                <w:rFonts w:ascii="Times New Roman"/>
                <w:b w:val="false"/>
                <w:i w:val="false"/>
                <w:color w:val="000000"/>
                <w:sz w:val="20"/>
              </w:rPr>
              <w:t>Обл. жер ресурстарын басқ. комитеті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Жайылымдықтардың тозуын болдырмау, 1,5 млн.га алқапқа дейін мал азығындық шабындықтарды қалпына келтіру</w:t>
            </w:r>
          </w:p>
        </w:tc>
      </w:tr>
      <w:tr>
        <w:trPr>
          <w:trHeight w:val="23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жерлерді қайта культивация</w:t>
            </w:r>
            <w:r>
              <w:br/>
            </w:r>
            <w:r>
              <w:rPr>
                <w:rFonts w:ascii="Times New Roman"/>
                <w:b w:val="false"/>
                <w:i w:val="false"/>
                <w:color w:val="000000"/>
                <w:sz w:val="20"/>
              </w:rPr>
              <w:t>
лау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Обл.ҚОҚ басқ-сы, Обл. жер ресуста</w:t>
            </w:r>
            <w:r>
              <w:br/>
            </w:r>
            <w:r>
              <w:rPr>
                <w:rFonts w:ascii="Times New Roman"/>
                <w:b w:val="false"/>
                <w:i w:val="false"/>
                <w:color w:val="000000"/>
                <w:sz w:val="20"/>
              </w:rPr>
              <w:t>
рын басқ. комитеті. Табиғат пайдаланушылар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жобаларға сәйкес қайта культива</w:t>
            </w:r>
            <w:r>
              <w:br/>
            </w:r>
            <w:r>
              <w:rPr>
                <w:rFonts w:ascii="Times New Roman"/>
                <w:b w:val="false"/>
                <w:i w:val="false"/>
                <w:color w:val="000000"/>
                <w:sz w:val="20"/>
              </w:rPr>
              <w:t>
циялау жөніндегі жұмыстарды орындау. Облыс жер қыртысының ластануын және бұзылуын болдырмау.</w:t>
            </w:r>
          </w:p>
        </w:tc>
      </w:tr>
      <w:tr>
        <w:trPr>
          <w:trHeight w:val="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w:t>
            </w:r>
          </w:p>
          <w:p>
            <w:pPr>
              <w:spacing w:after="20"/>
              <w:ind w:left="20"/>
              <w:jc w:val="both"/>
            </w:pPr>
            <w:r>
              <w:rPr>
                <w:rFonts w:ascii="Times New Roman"/>
                <w:b/>
                <w:i w:val="false"/>
                <w:color w:val="000000"/>
                <w:sz w:val="20"/>
              </w:rPr>
              <w:t>27,0</w:t>
            </w:r>
          </w:p>
          <w:p>
            <w:pPr>
              <w:spacing w:after="20"/>
              <w:ind w:left="20"/>
              <w:jc w:val="both"/>
            </w:pPr>
            <w:r>
              <w:rPr>
                <w:rFonts w:ascii="Times New Roman"/>
                <w:b/>
                <w:i w:val="false"/>
                <w:color w:val="000000"/>
                <w:sz w:val="20"/>
              </w:rPr>
              <w:t>45,0</w:t>
            </w:r>
          </w:p>
          <w:p>
            <w:pPr>
              <w:spacing w:after="20"/>
              <w:ind w:left="20"/>
              <w:jc w:val="both"/>
            </w:pPr>
            <w:r>
              <w:rPr>
                <w:rFonts w:ascii="Times New Roman"/>
                <w:b/>
                <w:i w:val="false"/>
                <w:color w:val="000000"/>
                <w:sz w:val="20"/>
              </w:rPr>
              <w:t>59,0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бюджет </w:t>
            </w:r>
          </w:p>
          <w:p>
            <w:pPr>
              <w:spacing w:after="20"/>
              <w:ind w:left="20"/>
              <w:jc w:val="both"/>
            </w:pPr>
            <w:r>
              <w:rPr>
                <w:rFonts w:ascii="Times New Roman"/>
                <w:b w:val="false"/>
                <w:i w:val="false"/>
                <w:color w:val="000000"/>
                <w:sz w:val="20"/>
              </w:rPr>
              <w:t xml:space="preserve">Кәсіпорын қаражаты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суды қорғау және ұтымды пайдалану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Коллекторлық-дренаждық сулардың жер үсті суларына қосылу көлемін азайту оларды қайта пайдаланудың белсенді тәсілін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Қаратал, Обл. а/ш департа- </w:t>
            </w:r>
            <w:r>
              <w:br/>
            </w:r>
            <w:r>
              <w:rPr>
                <w:rFonts w:ascii="Times New Roman"/>
                <w:b w:val="false"/>
                <w:i w:val="false"/>
                <w:color w:val="000000"/>
                <w:sz w:val="20"/>
              </w:rPr>
              <w:t xml:space="preserve">
менті, Алматы сушар КМК, су пайдаланушылар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2005-2010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p>
            <w:pPr>
              <w:spacing w:after="20"/>
              <w:ind w:left="20"/>
              <w:jc w:val="both"/>
            </w:pPr>
            <w:r>
              <w:rPr>
                <w:rFonts w:ascii="Times New Roman"/>
                <w:b w:val="false"/>
                <w:i w:val="false"/>
                <w:color w:val="000000"/>
                <w:sz w:val="20"/>
              </w:rPr>
              <w:t>90,0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пайдаланушылар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Шараларды енгізудің беретін мүмкіндіктері: </w:t>
            </w:r>
            <w:r>
              <w:br/>
            </w:r>
            <w:r>
              <w:rPr>
                <w:rFonts w:ascii="Times New Roman"/>
                <w:b w:val="false"/>
                <w:i w:val="false"/>
                <w:color w:val="000000"/>
                <w:sz w:val="20"/>
              </w:rPr>
              <w:t>
1) Орташа алғанда 50 % дейін Іле, Қаратал, Шарын өзендері</w:t>
            </w:r>
            <w:r>
              <w:br/>
            </w:r>
            <w:r>
              <w:rPr>
                <w:rFonts w:ascii="Times New Roman"/>
                <w:b w:val="false"/>
                <w:i w:val="false"/>
                <w:color w:val="000000"/>
                <w:sz w:val="20"/>
              </w:rPr>
              <w:t xml:space="preserve">
нің таза су жинақтау көлемін төменде </w:t>
            </w:r>
            <w:r>
              <w:br/>
            </w:r>
            <w:r>
              <w:rPr>
                <w:rFonts w:ascii="Times New Roman"/>
                <w:b w:val="false"/>
                <w:i w:val="false"/>
                <w:color w:val="000000"/>
                <w:sz w:val="20"/>
              </w:rPr>
              <w:t xml:space="preserve">
теді. </w:t>
            </w:r>
            <w:r>
              <w:br/>
            </w:r>
            <w:r>
              <w:rPr>
                <w:rFonts w:ascii="Times New Roman"/>
                <w:b w:val="false"/>
                <w:i w:val="false"/>
                <w:color w:val="000000"/>
                <w:sz w:val="20"/>
              </w:rPr>
              <w:t>
2) тыңайтқыш, пестицид препараттарының пайдалану көлемін қысқартады3) Коллектор-лық дренаж</w:t>
            </w:r>
            <w:r>
              <w:br/>
            </w:r>
            <w:r>
              <w:rPr>
                <w:rFonts w:ascii="Times New Roman"/>
                <w:b w:val="false"/>
                <w:i w:val="false"/>
                <w:color w:val="000000"/>
                <w:sz w:val="20"/>
              </w:rPr>
              <w:t>
дық сулардың жер үсті және жер асты суларына топыраққа келеңсіз ықпалын төменде</w:t>
            </w:r>
            <w:r>
              <w:br/>
            </w:r>
            <w:r>
              <w:rPr>
                <w:rFonts w:ascii="Times New Roman"/>
                <w:b w:val="false"/>
                <w:i w:val="false"/>
                <w:color w:val="000000"/>
                <w:sz w:val="20"/>
              </w:rPr>
              <w:t>
теді.</w:t>
            </w:r>
          </w:p>
        </w:tc>
      </w:tr>
      <w:tr>
        <w:trPr>
          <w:trHeight w:val="7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Сорбұлақтың үш алабындағы жерлерді пайдалануды қалпына келтіру.</w:t>
            </w:r>
            <w:r>
              <w:br/>
            </w:r>
            <w:r>
              <w:rPr>
                <w:rFonts w:ascii="Times New Roman"/>
                <w:b w:val="false"/>
                <w:i w:val="false"/>
                <w:color w:val="000000"/>
                <w:sz w:val="20"/>
              </w:rPr>
              <w:t>
1. Батыс сорбұлақ 7,8 мың га.</w:t>
            </w:r>
            <w:r>
              <w:br/>
            </w:r>
            <w:r>
              <w:rPr>
                <w:rFonts w:ascii="Times New Roman"/>
                <w:b w:val="false"/>
                <w:i w:val="false"/>
                <w:color w:val="000000"/>
                <w:sz w:val="20"/>
              </w:rPr>
              <w:t>
2. Оңтүстік Қаскелең 10,4 мың га.</w:t>
            </w:r>
            <w:r>
              <w:br/>
            </w:r>
            <w:r>
              <w:rPr>
                <w:rFonts w:ascii="Times New Roman"/>
                <w:b w:val="false"/>
                <w:i w:val="false"/>
                <w:color w:val="000000"/>
                <w:sz w:val="20"/>
              </w:rPr>
              <w:t>
3. Шығыс жаманқұм-4,6 мыңға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Алматысушарң КМК, А/Ш бөлімі және ҚОҚ басқ. А/Ш департаменті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w:t>
            </w:r>
            <w:r>
              <w:rPr>
                <w:rFonts w:ascii="Times New Roman"/>
                <w:b/>
                <w:i w:val="false"/>
                <w:color w:val="000000"/>
                <w:sz w:val="20"/>
              </w:rPr>
              <w:t xml:space="preserve">, </w:t>
            </w: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пайдаланушылардың қаржысын қоса отырып, облыстық және қалалық бюджеттер (Алматы қаласы.)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 енгізудің беретін мүмкіндіктері:</w:t>
            </w:r>
            <w:r>
              <w:br/>
            </w:r>
            <w:r>
              <w:rPr>
                <w:rFonts w:ascii="Times New Roman"/>
                <w:b w:val="false"/>
                <w:i w:val="false"/>
                <w:color w:val="000000"/>
                <w:sz w:val="20"/>
              </w:rPr>
              <w:t xml:space="preserve">
1. Сорбұлақтағы су деңгейінің тұрақты төмендеуін қамтамасыз етеді </w:t>
            </w:r>
            <w:r>
              <w:br/>
            </w:r>
            <w:r>
              <w:rPr>
                <w:rFonts w:ascii="Times New Roman"/>
                <w:b w:val="false"/>
                <w:i w:val="false"/>
                <w:color w:val="000000"/>
                <w:sz w:val="20"/>
              </w:rPr>
              <w:t>
2. Алматы қаласы ағынды суын пайдалану.</w:t>
            </w:r>
            <w:r>
              <w:br/>
            </w:r>
            <w:r>
              <w:rPr>
                <w:rFonts w:ascii="Times New Roman"/>
                <w:b w:val="false"/>
                <w:i w:val="false"/>
                <w:color w:val="000000"/>
                <w:sz w:val="20"/>
              </w:rPr>
              <w:t xml:space="preserve">
3.қосымша а/ш өнімдерін алу </w:t>
            </w:r>
            <w:r>
              <w:br/>
            </w:r>
            <w:r>
              <w:rPr>
                <w:rFonts w:ascii="Times New Roman"/>
                <w:b w:val="false"/>
                <w:i w:val="false"/>
                <w:color w:val="000000"/>
                <w:sz w:val="20"/>
              </w:rPr>
              <w:t>
4.қоршаған орта объектіле</w:t>
            </w:r>
            <w:r>
              <w:br/>
            </w:r>
            <w:r>
              <w:rPr>
                <w:rFonts w:ascii="Times New Roman"/>
                <w:b w:val="false"/>
                <w:i w:val="false"/>
                <w:color w:val="000000"/>
                <w:sz w:val="20"/>
              </w:rPr>
              <w:t>
ріне Алматы қаласы шаруашылық қызметінің келеңсіз ықпалы дәрежесін төмендету</w:t>
            </w:r>
            <w:r>
              <w:br/>
            </w:r>
            <w:r>
              <w:rPr>
                <w:rFonts w:ascii="Times New Roman"/>
                <w:b w:val="false"/>
                <w:i w:val="false"/>
                <w:color w:val="000000"/>
                <w:sz w:val="20"/>
              </w:rPr>
              <w:t>
5. Алматы қаласы ағынды суын Іле өзеніне ағызуға жол бермейді.</w:t>
            </w:r>
          </w:p>
        </w:tc>
      </w:tr>
      <w:tr>
        <w:trPr>
          <w:trHeight w:val="55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аумағында орналасқан өндірістік кәсіпорындардың ағынды суларын өз құрылыстарында мұқият тазартуды қамтамасыз етіп, сумен қайталама жабдықтау жүйесін енгізу арқылы оқшаулау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Водоканал МКК, табиғат пайдаланушылар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 енгізудің беретін мүмкіндіктері:</w:t>
            </w:r>
            <w:r>
              <w:br/>
            </w:r>
            <w:r>
              <w:rPr>
                <w:rFonts w:ascii="Times New Roman"/>
                <w:b w:val="false"/>
                <w:i w:val="false"/>
                <w:color w:val="000000"/>
                <w:sz w:val="20"/>
              </w:rPr>
              <w:t>
Су жинау және шығару көлемін қысқартып, Алматы облысы қоршаған ортасының объектіле</w:t>
            </w:r>
            <w:r>
              <w:br/>
            </w:r>
            <w:r>
              <w:rPr>
                <w:rFonts w:ascii="Times New Roman"/>
                <w:b w:val="false"/>
                <w:i w:val="false"/>
                <w:color w:val="000000"/>
                <w:sz w:val="20"/>
              </w:rPr>
              <w:t>
ріне келеңсіз ықпалын төменде</w:t>
            </w:r>
            <w:r>
              <w:br/>
            </w:r>
            <w:r>
              <w:rPr>
                <w:rFonts w:ascii="Times New Roman"/>
                <w:b w:val="false"/>
                <w:i w:val="false"/>
                <w:color w:val="000000"/>
                <w:sz w:val="20"/>
              </w:rPr>
              <w:t>
теді: Іле өзеніне, Сарыбұлақ-</w:t>
            </w:r>
            <w:r>
              <w:br/>
            </w:r>
            <w:r>
              <w:rPr>
                <w:rFonts w:ascii="Times New Roman"/>
                <w:b w:val="false"/>
                <w:i w:val="false"/>
                <w:color w:val="000000"/>
                <w:sz w:val="20"/>
              </w:rPr>
              <w:t>
 </w:t>
            </w:r>
            <w:r>
              <w:br/>
            </w:r>
            <w:r>
              <w:rPr>
                <w:rFonts w:ascii="Times New Roman"/>
                <w:b w:val="false"/>
                <w:i w:val="false"/>
                <w:color w:val="000000"/>
                <w:sz w:val="20"/>
              </w:rPr>
              <w:t>
қа, ПСК жабдықтары жүйесіне қайыр басуын азайтады. Жер үсті, жер асты суларына, топыраққа, жануарлар әлеміне кері әсері төмендейді.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өнеркәсіпор</w:t>
            </w:r>
            <w:r>
              <w:br/>
            </w:r>
            <w:r>
              <w:rPr>
                <w:rFonts w:ascii="Times New Roman"/>
                <w:b w:val="false"/>
                <w:i w:val="false"/>
                <w:color w:val="000000"/>
                <w:sz w:val="20"/>
              </w:rPr>
              <w:t>
ны кіші кәсіпорында</w:t>
            </w:r>
            <w:r>
              <w:br/>
            </w:r>
            <w:r>
              <w:rPr>
                <w:rFonts w:ascii="Times New Roman"/>
                <w:b w:val="false"/>
                <w:i w:val="false"/>
                <w:color w:val="000000"/>
                <w:sz w:val="20"/>
              </w:rPr>
              <w:t>
рының қоршаған орта объектілері</w:t>
            </w:r>
            <w:r>
              <w:br/>
            </w:r>
            <w:r>
              <w:rPr>
                <w:rFonts w:ascii="Times New Roman"/>
                <w:b w:val="false"/>
                <w:i w:val="false"/>
                <w:color w:val="000000"/>
                <w:sz w:val="20"/>
              </w:rPr>
              <w:t>
не өзіне тән ластаушылық ықпалын төмендетіп, оларды егістік алқаптарға, өзендерге жіберілгенше тазалауды қамтамасыз етеді.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пайдаланушылары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пайдаланушы 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аумақтағы жер үстіндегі сулар, жер асты сулары, топырақ, жануарлар әлемі</w:t>
            </w:r>
            <w:r>
              <w:br/>
            </w:r>
            <w:r>
              <w:rPr>
                <w:rFonts w:ascii="Times New Roman"/>
                <w:b w:val="false"/>
                <w:i w:val="false"/>
                <w:color w:val="000000"/>
                <w:sz w:val="20"/>
              </w:rPr>
              <w:t>
2. тазартыл</w:t>
            </w:r>
            <w:r>
              <w:br/>
            </w:r>
            <w:r>
              <w:rPr>
                <w:rFonts w:ascii="Times New Roman"/>
                <w:b w:val="false"/>
                <w:i w:val="false"/>
                <w:color w:val="000000"/>
                <w:sz w:val="20"/>
              </w:rPr>
              <w:t>
ған ағынды суды қайта техникалық қолдануға пайдалану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"Казцинк" Текелі кенбайыту комбинатының биотоғанда</w:t>
            </w:r>
            <w:r>
              <w:br/>
            </w:r>
            <w:r>
              <w:rPr>
                <w:rFonts w:ascii="Times New Roman"/>
                <w:b w:val="false"/>
                <w:i w:val="false"/>
                <w:color w:val="000000"/>
                <w:sz w:val="20"/>
              </w:rPr>
              <w:t>
рын қайта құру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кен байыту фабрикасы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көлемінің және норматив</w:t>
            </w:r>
            <w:r>
              <w:br/>
            </w:r>
            <w:r>
              <w:rPr>
                <w:rFonts w:ascii="Times New Roman"/>
                <w:b w:val="false"/>
                <w:i w:val="false"/>
                <w:color w:val="000000"/>
                <w:sz w:val="20"/>
              </w:rPr>
              <w:t>
тік ПДС жетістіктері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су пайдаланушы</w:t>
            </w:r>
            <w:r>
              <w:br/>
            </w:r>
            <w:r>
              <w:rPr>
                <w:rFonts w:ascii="Times New Roman"/>
                <w:b w:val="false"/>
                <w:i w:val="false"/>
                <w:color w:val="000000"/>
                <w:sz w:val="20"/>
              </w:rPr>
              <w:t>
ларды паспорттау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Обл.ҚОҚ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жетілдіру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 мен Іле өзенінің бассейніне су қорғау аймағы мен жағалау жолағын орнату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БАБВУ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бетіндегі суды қорғау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өзенінің су қорғау жолағынан Бақанас селосындағы коллекторлы- насос құбырларын көшіру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p>
          <w:p>
            <w:pPr>
              <w:spacing w:after="20"/>
              <w:ind w:left="20"/>
              <w:jc w:val="both"/>
            </w:pPr>
            <w:r>
              <w:rPr>
                <w:rFonts w:ascii="Times New Roman"/>
                <w:b w:val="false"/>
                <w:i w:val="false"/>
                <w:color w:val="000000"/>
                <w:sz w:val="20"/>
              </w:rPr>
              <w:t>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бетіндегі суды қорғау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кентіндегі су канализа </w:t>
            </w:r>
            <w:r>
              <w:br/>
            </w:r>
            <w:r>
              <w:rPr>
                <w:rFonts w:ascii="Times New Roman"/>
                <w:b w:val="false"/>
                <w:i w:val="false"/>
                <w:color w:val="000000"/>
                <w:sz w:val="20"/>
              </w:rPr>
              <w:t>
циясы мен су құбырлары жүйесін қалпына келтіру (су құбырлары жүйесін жөндеу және қайта жабдықтау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 жылғы Жаман-құмдағы трагедиясы салдарын жою.</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селосына және</w:t>
            </w:r>
            <w:r>
              <w:br/>
            </w:r>
            <w:r>
              <w:rPr>
                <w:rFonts w:ascii="Times New Roman"/>
                <w:b w:val="false"/>
                <w:i w:val="false"/>
                <w:color w:val="000000"/>
                <w:sz w:val="20"/>
              </w:rPr>
              <w:t>
ауданға өтетін Іле өзенінің бойындағы көпірдің аумағындағы Тасмұрын каналының жағалауын бекіту жұмыстары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эрозиясын және су шайып кету процесін болдырмау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кентіндегі су құбырлары жүйелерін қалпына келтіру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кентіндегі су құбырлары жүйелерін қалпына келтіру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65,3</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103,0</w:t>
            </w:r>
          </w:p>
          <w:p>
            <w:pPr>
              <w:spacing w:after="20"/>
              <w:ind w:left="20"/>
              <w:jc w:val="both"/>
            </w:pPr>
            <w:r>
              <w:rPr>
                <w:rFonts w:ascii="Times New Roman"/>
                <w:b w:val="false"/>
                <w:i w:val="false"/>
                <w:color w:val="000000"/>
                <w:sz w:val="20"/>
              </w:rPr>
              <w:t>125,0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Облыстық</w:t>
            </w:r>
            <w:r>
              <w:br/>
            </w:r>
            <w:r>
              <w:rPr>
                <w:rFonts w:ascii="Times New Roman"/>
                <w:b w:val="false"/>
                <w:i w:val="false"/>
                <w:color w:val="000000"/>
                <w:sz w:val="20"/>
              </w:rPr>
              <w:t>
бюджет</w:t>
            </w:r>
            <w:r>
              <w:br/>
            </w:r>
            <w:r>
              <w:rPr>
                <w:rFonts w:ascii="Times New Roman"/>
                <w:b w:val="false"/>
                <w:i w:val="false"/>
                <w:color w:val="000000"/>
                <w:sz w:val="20"/>
              </w:rPr>
              <w:t>
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 қорғау және ұтымды пайдалану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аумағындағы жер асты суларын ластаушы көздерді және олардың ластау факторларын нақтылау және жаңасын анықтау жөніндегі кешенді зерттеу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p>
          <w:p>
            <w:pPr>
              <w:spacing w:after="20"/>
              <w:ind w:left="20"/>
              <w:jc w:val="both"/>
            </w:pPr>
            <w:r>
              <w:rPr>
                <w:rFonts w:ascii="Times New Roman"/>
                <w:b w:val="false"/>
                <w:i w:val="false"/>
                <w:color w:val="000000"/>
                <w:sz w:val="20"/>
              </w:rPr>
              <w:t>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 қорғау.</w:t>
            </w:r>
            <w:r>
              <w:br/>
            </w:r>
            <w:r>
              <w:rPr>
                <w:rFonts w:ascii="Times New Roman"/>
                <w:b w:val="false"/>
                <w:i w:val="false"/>
                <w:color w:val="000000"/>
                <w:sz w:val="20"/>
              </w:rPr>
              <w:t>
Жер асты суларын ластаушы көздерді есепке алу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 ұтымды пайдалану және оның жағдайын режимді түрде бақылау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w:t>
            </w:r>
            <w:r>
              <w:br/>
            </w:r>
            <w:r>
              <w:rPr>
                <w:rFonts w:ascii="Times New Roman"/>
                <w:b w:val="false"/>
                <w:i w:val="false"/>
                <w:color w:val="000000"/>
                <w:sz w:val="20"/>
              </w:rPr>
              <w:t>
недр"</w:t>
            </w:r>
            <w:r>
              <w:br/>
            </w:r>
            <w:r>
              <w:rPr>
                <w:rFonts w:ascii="Times New Roman"/>
                <w:b w:val="false"/>
                <w:i w:val="false"/>
                <w:color w:val="000000"/>
                <w:sz w:val="20"/>
              </w:rPr>
              <w:t>
Алматы гидрогеология Ақ-ы, Алматы гидромониторингі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 қорғау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суларының жағдайына мемлекеттік және ведомстволық мониторинг </w:t>
            </w:r>
            <w:r>
              <w:br/>
            </w:r>
            <w:r>
              <w:rPr>
                <w:rFonts w:ascii="Times New Roman"/>
                <w:b w:val="false"/>
                <w:i w:val="false"/>
                <w:color w:val="000000"/>
                <w:sz w:val="20"/>
              </w:rPr>
              <w:t>
тік сараптау жасау. дамыту және оңтайландыру жөнінде ұсыныс енгізу.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w:t>
            </w:r>
            <w:r>
              <w:br/>
            </w:r>
            <w:r>
              <w:rPr>
                <w:rFonts w:ascii="Times New Roman"/>
                <w:b w:val="false"/>
                <w:i w:val="false"/>
                <w:color w:val="000000"/>
                <w:sz w:val="20"/>
              </w:rPr>
              <w:t>
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 қорғау. Жер асты суларының ластанудан қорғау жөніндегі шараларды әзірлеу және үлгілеу әдістемесі бойынша ластану ошақтарына болжам жасау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мониторинг бойынша бірегей мәліметтер базасын құру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w:t>
            </w:r>
          </w:p>
          <w:p>
            <w:pPr>
              <w:spacing w:after="20"/>
              <w:ind w:left="20"/>
              <w:jc w:val="both"/>
            </w:pPr>
            <w:r>
              <w:rPr>
                <w:rFonts w:ascii="Times New Roman"/>
                <w:b w:val="false"/>
                <w:i w:val="false"/>
                <w:color w:val="000000"/>
                <w:sz w:val="20"/>
              </w:rPr>
              <w:t>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 қорғау. бақылау мен қадағалау жүйесін жетілдіру.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 жаңа көздерінің қайта пайдалану қорына баға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"ЮЖКаз- </w:t>
            </w:r>
            <w:r>
              <w:br/>
            </w:r>
            <w:r>
              <w:rPr>
                <w:rFonts w:ascii="Times New Roman"/>
                <w:b w:val="false"/>
                <w:i w:val="false"/>
                <w:color w:val="000000"/>
                <w:sz w:val="20"/>
              </w:rPr>
              <w:t>
недр"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жағдайын бағалау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Атқылап тұрған (фонтан) скважиналар </w:t>
            </w:r>
            <w:r>
              <w:br/>
            </w:r>
            <w:r>
              <w:rPr>
                <w:rFonts w:ascii="Times New Roman"/>
                <w:b w:val="false"/>
                <w:i w:val="false"/>
                <w:color w:val="000000"/>
                <w:sz w:val="20"/>
              </w:rPr>
              <w:t>
ды түгендеу. иесіз, ретке келтірілмегенін жою.</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p>
          <w:p>
            <w:pPr>
              <w:spacing w:after="20"/>
              <w:ind w:left="20"/>
              <w:jc w:val="both"/>
            </w:pPr>
            <w:r>
              <w:rPr>
                <w:rFonts w:ascii="Times New Roman"/>
                <w:b w:val="false"/>
                <w:i w:val="false"/>
                <w:color w:val="000000"/>
                <w:sz w:val="20"/>
              </w:rPr>
              <w:t>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тиімді пайдалану.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"Казцинк"ААҚ ТГОК қалдық сақтауышындағы жер асты суларының мониторингі жағдайы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Кәсіпорындармен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20,0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Аймақтағы жер асты суларына ТГОК-ң ықпалын бақылау</w:t>
            </w:r>
            <w:r>
              <w:br/>
            </w:r>
            <w:r>
              <w:rPr>
                <w:rFonts w:ascii="Times New Roman"/>
                <w:b w:val="false"/>
                <w:i w:val="false"/>
                <w:color w:val="000000"/>
                <w:sz w:val="20"/>
              </w:rPr>
              <w:t>
(1999 жылдан жүргізіле</w:t>
            </w:r>
            <w:r>
              <w:br/>
            </w:r>
            <w:r>
              <w:rPr>
                <w:rFonts w:ascii="Times New Roman"/>
                <w:b w:val="false"/>
                <w:i w:val="false"/>
                <w:color w:val="000000"/>
                <w:sz w:val="20"/>
              </w:rPr>
              <w:t>
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ТЭЦ-2, ТЭЦ-3 күл үйіндісінде</w:t>
            </w:r>
            <w:r>
              <w:br/>
            </w:r>
            <w:r>
              <w:rPr>
                <w:rFonts w:ascii="Times New Roman"/>
                <w:b w:val="false"/>
                <w:i w:val="false"/>
                <w:color w:val="000000"/>
                <w:sz w:val="20"/>
              </w:rPr>
              <w:t xml:space="preserve">
гі жер асты суларының мониторингі жағдайы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Кәсіпорындармен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30,0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жағдайына ықпал етуді бақылау</w:t>
            </w:r>
            <w:r>
              <w:br/>
            </w:r>
            <w:r>
              <w:rPr>
                <w:rFonts w:ascii="Times New Roman"/>
                <w:b w:val="false"/>
                <w:i w:val="false"/>
                <w:color w:val="000000"/>
                <w:sz w:val="20"/>
              </w:rPr>
              <w:t>
(2000 жылдан жүргізіле</w:t>
            </w:r>
            <w:r>
              <w:br/>
            </w:r>
            <w:r>
              <w:rPr>
                <w:rFonts w:ascii="Times New Roman"/>
                <w:b w:val="false"/>
                <w:i w:val="false"/>
                <w:color w:val="000000"/>
                <w:sz w:val="20"/>
              </w:rPr>
              <w:t>
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таулы полигонын-</w:t>
            </w:r>
            <w:r>
              <w:br/>
            </w:r>
            <w:r>
              <w:rPr>
                <w:rFonts w:ascii="Times New Roman"/>
                <w:b w:val="false"/>
                <w:i w:val="false"/>
                <w:color w:val="000000"/>
                <w:sz w:val="20"/>
              </w:rPr>
              <w:t>
дағы жер асты суларының мониторингі жағдайы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Кәсіпорындармен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w:t>
            </w:r>
            <w:r>
              <w:br/>
            </w:r>
            <w:r>
              <w:rPr>
                <w:rFonts w:ascii="Times New Roman"/>
                <w:b w:val="false"/>
                <w:i w:val="false"/>
                <w:color w:val="000000"/>
                <w:sz w:val="20"/>
              </w:rPr>
              <w:t>
жағдайына полигонның ықпал етуді бақылау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ауданындағы қаратал өзенінің жағалауын бекіту және тазалау (Текелі қ-нан Қарабұлақ кентіне дейін)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"Казцинк" ТГОК ААқ-ы, "Монолит" ЖШС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өзенінің санитарлық жағдайын жақсарту</w:t>
            </w:r>
          </w:p>
        </w:tc>
      </w:tr>
      <w:tr>
        <w:trPr>
          <w:trHeight w:val="17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21,0</w:t>
            </w:r>
          </w:p>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45,9</w:t>
            </w:r>
          </w:p>
          <w:p>
            <w:pPr>
              <w:spacing w:after="20"/>
              <w:ind w:left="20"/>
              <w:jc w:val="both"/>
            </w:pPr>
            <w:r>
              <w:rPr>
                <w:rFonts w:ascii="Times New Roman"/>
                <w:b w:val="false"/>
                <w:i w:val="false"/>
                <w:color w:val="000000"/>
                <w:sz w:val="20"/>
              </w:rPr>
              <w:t>55,0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Облыстық бюджет</w:t>
            </w:r>
            <w:r>
              <w:br/>
            </w:r>
            <w:r>
              <w:rPr>
                <w:rFonts w:ascii="Times New Roman"/>
                <w:b w:val="false"/>
                <w:i w:val="false"/>
                <w:color w:val="000000"/>
                <w:sz w:val="20"/>
              </w:rPr>
              <w:t>
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қалдықтары және оны пайдалану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өндіріс қалдықтарын пайдалану мен басқару Бағдарламасын енгізу</w:t>
            </w:r>
            <w:r>
              <w:br/>
            </w:r>
            <w:r>
              <w:rPr>
                <w:rFonts w:ascii="Times New Roman"/>
                <w:b w:val="false"/>
                <w:i w:val="false"/>
                <w:color w:val="000000"/>
                <w:sz w:val="20"/>
              </w:rPr>
              <w:t>
- облыс аудандарындағы қалай болса солай пайда болған қалдықтарды түгендеу және қайта культивация-лау</w:t>
            </w:r>
            <w:r>
              <w:br/>
            </w:r>
            <w:r>
              <w:rPr>
                <w:rFonts w:ascii="Times New Roman"/>
                <w:b w:val="false"/>
                <w:i w:val="false"/>
                <w:color w:val="000000"/>
                <w:sz w:val="20"/>
              </w:rPr>
              <w:t>
- өндірістік және улы қалдықтарды көмуге арналған жобалар жасау және полигондар құрылысы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w:t>
            </w:r>
            <w:r>
              <w:br/>
            </w:r>
            <w:r>
              <w:rPr>
                <w:rFonts w:ascii="Times New Roman"/>
                <w:b w:val="false"/>
                <w:i w:val="false"/>
                <w:color w:val="000000"/>
                <w:sz w:val="20"/>
              </w:rPr>
              <w:t>
Табиғат пайдаланушылар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60,0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r>
              <w:br/>
            </w:r>
            <w:r>
              <w:rPr>
                <w:rFonts w:ascii="Times New Roman"/>
                <w:b w:val="false"/>
                <w:i w:val="false"/>
                <w:color w:val="000000"/>
                <w:sz w:val="20"/>
              </w:rPr>
              <w:t>
облыстық бюджет</w:t>
            </w:r>
            <w:r>
              <w:br/>
            </w:r>
            <w:r>
              <w:rPr>
                <w:rFonts w:ascii="Times New Roman"/>
                <w:b w:val="false"/>
                <w:i w:val="false"/>
                <w:color w:val="000000"/>
                <w:sz w:val="20"/>
              </w:rPr>
              <w:t>
Облыстық бюджет</w:t>
            </w:r>
            <w:r>
              <w:br/>
            </w:r>
            <w:r>
              <w:rPr>
                <w:rFonts w:ascii="Times New Roman"/>
                <w:b w:val="false"/>
                <w:i w:val="false"/>
                <w:color w:val="000000"/>
                <w:sz w:val="20"/>
              </w:rPr>
              <w:t>
Кәсіпорындар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қалдықтар</w:t>
            </w:r>
            <w:r>
              <w:br/>
            </w:r>
            <w:r>
              <w:rPr>
                <w:rFonts w:ascii="Times New Roman"/>
                <w:b w:val="false"/>
                <w:i w:val="false"/>
                <w:color w:val="000000"/>
                <w:sz w:val="20"/>
              </w:rPr>
              <w:t>
ды басқару жүйесі және оны өндіру мен тұтыну жобасына сәйкес қоршаған ортаны ластануын болдырмау.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Облыстағы улы қалдықтарға түгендеу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қалдықтар пол-гонның құрылысын негіздеу, ҚОҚ-ң ластануын болдырмау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қалалар маңындағы қатты тұрмыстық қалдықтардың қалай болса солай пайда болған қалдықтарын жою</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дың әкімдік</w:t>
            </w:r>
            <w:r>
              <w:br/>
            </w:r>
            <w:r>
              <w:rPr>
                <w:rFonts w:ascii="Times New Roman"/>
                <w:b w:val="false"/>
                <w:i w:val="false"/>
                <w:color w:val="000000"/>
                <w:sz w:val="20"/>
              </w:rPr>
              <w:t>
тері</w:t>
            </w:r>
            <w:r>
              <w:br/>
            </w:r>
            <w:r>
              <w:rPr>
                <w:rFonts w:ascii="Times New Roman"/>
                <w:b w:val="false"/>
                <w:i w:val="false"/>
                <w:color w:val="000000"/>
                <w:sz w:val="20"/>
              </w:rPr>
              <w:t>
Обл. ҚОҚ басқ.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2003-2004</w:t>
            </w:r>
          </w:p>
          <w:p>
            <w:pPr>
              <w:spacing w:after="20"/>
              <w:ind w:left="20"/>
              <w:jc w:val="both"/>
            </w:pPr>
            <w:r>
              <w:rPr>
                <w:rFonts w:ascii="Times New Roman"/>
                <w:b w:val="false"/>
                <w:i w:val="false"/>
                <w:color w:val="000000"/>
                <w:sz w:val="20"/>
              </w:rPr>
              <w:t>2002-2004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p>
            <w:pPr>
              <w:spacing w:after="20"/>
              <w:ind w:left="20"/>
              <w:jc w:val="both"/>
            </w:pPr>
            <w:r>
              <w:rPr>
                <w:rFonts w:ascii="Times New Roman"/>
                <w:b w:val="false"/>
                <w:i w:val="false"/>
                <w:color w:val="000000"/>
                <w:sz w:val="20"/>
              </w:rPr>
              <w:t>Кәсіпорындар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қалалары атмосфера</w:t>
            </w:r>
            <w:r>
              <w:br/>
            </w:r>
            <w:r>
              <w:rPr>
                <w:rFonts w:ascii="Times New Roman"/>
                <w:b w:val="false"/>
                <w:i w:val="false"/>
                <w:color w:val="000000"/>
                <w:sz w:val="20"/>
              </w:rPr>
              <w:t>
сын түтіндеу</w:t>
            </w:r>
            <w:r>
              <w:br/>
            </w:r>
            <w:r>
              <w:rPr>
                <w:rFonts w:ascii="Times New Roman"/>
                <w:b w:val="false"/>
                <w:i w:val="false"/>
                <w:color w:val="000000"/>
                <w:sz w:val="20"/>
              </w:rPr>
              <w:t>
ден сақтандыру және жану ошақтарын жою</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барлық аудандарында тұрмыстық қатты қалдықтарды сақтау және оларды жинау жөніндегі коммуналдық қызметті дамыту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дың әкімдік</w:t>
            </w:r>
            <w:r>
              <w:br/>
            </w:r>
            <w:r>
              <w:rPr>
                <w:rFonts w:ascii="Times New Roman"/>
                <w:b w:val="false"/>
                <w:i w:val="false"/>
                <w:color w:val="000000"/>
                <w:sz w:val="20"/>
              </w:rPr>
              <w:t>
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несие беру, бизнесті дамыту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w:t>
            </w:r>
            <w:r>
              <w:br/>
            </w:r>
            <w:r>
              <w:rPr>
                <w:rFonts w:ascii="Times New Roman"/>
                <w:b w:val="false"/>
                <w:i w:val="false"/>
                <w:color w:val="000000"/>
                <w:sz w:val="20"/>
              </w:rPr>
              <w:t>
ды бөлектеп пайдалану</w:t>
            </w:r>
            <w:r>
              <w:br/>
            </w:r>
            <w:r>
              <w:rPr>
                <w:rFonts w:ascii="Times New Roman"/>
                <w:b w:val="false"/>
                <w:i w:val="false"/>
                <w:color w:val="000000"/>
                <w:sz w:val="20"/>
              </w:rPr>
              <w:t>
ға тұрғындар мен кәсіпорын-дарды ынталанды-ру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кен байыту фабрикасының қалдық сақтаушысын қайта культивация </w:t>
            </w:r>
            <w:r>
              <w:br/>
            </w:r>
            <w:r>
              <w:rPr>
                <w:rFonts w:ascii="Times New Roman"/>
                <w:b w:val="false"/>
                <w:i w:val="false"/>
                <w:color w:val="000000"/>
                <w:sz w:val="20"/>
              </w:rPr>
              <w:t xml:space="preserve">
лау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әкімдік,</w:t>
            </w:r>
            <w:r>
              <w:br/>
            </w:r>
            <w:r>
              <w:rPr>
                <w:rFonts w:ascii="Times New Roman"/>
                <w:b w:val="false"/>
                <w:i w:val="false"/>
                <w:color w:val="000000"/>
                <w:sz w:val="20"/>
              </w:rPr>
              <w:t>
қала әкімдігі,</w:t>
            </w:r>
          </w:p>
          <w:p>
            <w:pPr>
              <w:spacing w:after="20"/>
              <w:ind w:left="20"/>
              <w:jc w:val="both"/>
            </w:pPr>
            <w:r>
              <w:rPr>
                <w:rFonts w:ascii="Times New Roman"/>
                <w:b w:val="false"/>
                <w:i w:val="false"/>
                <w:color w:val="000000"/>
                <w:sz w:val="20"/>
              </w:rPr>
              <w:t>Обл. ҚОҚ басқ.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қорғау. Топырақтың сапасын қалпына келтіру</w:t>
            </w:r>
          </w:p>
        </w:tc>
      </w:tr>
      <w:tr>
        <w:trPr>
          <w:trHeight w:val="14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энергетика комбинатының күл үйіндісін қайта құру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w:t>
            </w:r>
            <w:r>
              <w:br/>
            </w:r>
            <w:r>
              <w:rPr>
                <w:rFonts w:ascii="Times New Roman"/>
                <w:b w:val="false"/>
                <w:i w:val="false"/>
                <w:color w:val="000000"/>
                <w:sz w:val="20"/>
              </w:rPr>
              <w:t>
Казцинкң ААқ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ластандыруды болдырмау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қалдықтарды көму жөніндегі жобалар жасау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кәсіпорындардың үлестік қатысуы </w:t>
            </w:r>
            <w:r>
              <w:br/>
            </w:r>
            <w:r>
              <w:rPr>
                <w:rFonts w:ascii="Times New Roman"/>
                <w:b w:val="false"/>
                <w:i w:val="false"/>
                <w:color w:val="000000"/>
                <w:sz w:val="20"/>
              </w:rPr>
              <w:t>
мен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радиоактивтік ластануды болдырмау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уран кен орнындағы радиоактивтік қалдықтарды көмуді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11,0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радиоактивтік ластануды болдырмау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 тұрмыстық қатты қалдықтарды жинақтауға арналған полигон жобасы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p>
          <w:p>
            <w:pPr>
              <w:spacing w:after="20"/>
              <w:ind w:left="20"/>
              <w:jc w:val="both"/>
            </w:pPr>
            <w:r>
              <w:rPr>
                <w:rFonts w:ascii="Times New Roman"/>
                <w:b w:val="false"/>
                <w:i w:val="false"/>
                <w:color w:val="000000"/>
                <w:sz w:val="20"/>
              </w:rPr>
              <w:t>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топырақты, жер асты суларын қорғау ТҚҚ пайдалану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 тұрмыстық қатты қалдықтары жинақтауға арналған полигон құрылысын салу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топырақты, жер асты суларын қорғау. ТҚҚ-ды пайдалану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0,0</w:t>
            </w:r>
          </w:p>
          <w:p>
            <w:pPr>
              <w:spacing w:after="20"/>
              <w:ind w:left="20"/>
              <w:jc w:val="both"/>
            </w:pPr>
            <w:r>
              <w:rPr>
                <w:rFonts w:ascii="Times New Roman"/>
                <w:b w:val="false"/>
                <w:i w:val="false"/>
                <w:color w:val="000000"/>
                <w:sz w:val="20"/>
              </w:rPr>
              <w:t>56,5</w:t>
            </w:r>
          </w:p>
          <w:p>
            <w:pPr>
              <w:spacing w:after="20"/>
              <w:ind w:left="20"/>
              <w:jc w:val="both"/>
            </w:pPr>
            <w:r>
              <w:rPr>
                <w:rFonts w:ascii="Times New Roman"/>
                <w:b w:val="false"/>
                <w:i w:val="false"/>
                <w:color w:val="000000"/>
                <w:sz w:val="20"/>
              </w:rPr>
              <w:t>31,0</w:t>
            </w:r>
          </w:p>
          <w:p>
            <w:pPr>
              <w:spacing w:after="20"/>
              <w:ind w:left="20"/>
              <w:jc w:val="both"/>
            </w:pPr>
            <w:r>
              <w:rPr>
                <w:rFonts w:ascii="Times New Roman"/>
                <w:b w:val="false"/>
                <w:i w:val="false"/>
                <w:color w:val="000000"/>
                <w:sz w:val="20"/>
              </w:rPr>
              <w:t>119,0</w:t>
            </w:r>
          </w:p>
          <w:p>
            <w:pPr>
              <w:spacing w:after="20"/>
              <w:ind w:left="20"/>
              <w:jc w:val="both"/>
            </w:pPr>
            <w:r>
              <w:rPr>
                <w:rFonts w:ascii="Times New Roman"/>
                <w:b w:val="false"/>
                <w:i w:val="false"/>
                <w:color w:val="000000"/>
                <w:sz w:val="20"/>
              </w:rPr>
              <w:t>80,0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Облыстық бюджет</w:t>
            </w:r>
            <w:r>
              <w:br/>
            </w:r>
            <w:r>
              <w:rPr>
                <w:rFonts w:ascii="Times New Roman"/>
                <w:b w:val="false"/>
                <w:i w:val="false"/>
                <w:color w:val="000000"/>
                <w:sz w:val="20"/>
              </w:rPr>
              <w:t>
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БАССЕЙНІН ҚОРҒАУ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ірі кәсіпорында</w:t>
            </w:r>
            <w:r>
              <w:br/>
            </w:r>
            <w:r>
              <w:rPr>
                <w:rFonts w:ascii="Times New Roman"/>
                <w:b w:val="false"/>
                <w:i w:val="false"/>
                <w:color w:val="000000"/>
                <w:sz w:val="20"/>
              </w:rPr>
              <w:t>
рындағы түтін газдарынан азот қышқылын ұстауды жетілдіру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қышқылын шығаруды рұқсат етілген деңгейге дейін төмендету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ЖЭО-3 бойынша (соның ішінде газға ауыстыру) ауа қорғау шаралары Бағдарламасын жүзеге асыру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ЖЭО-2 кәсіпорны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25.0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заттарды шығаруды қысқарту, оған бақылау жасау.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ЖЭО-2 бойынша (соның ішінде газға ауыстыру) ауа қорғау шаралары Бағдарламасын жүзеге асыру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ЖЭО-3 кәсіпорны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20.0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заттарды шығаруды қысқарту, оған бақылау жасау.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Автокөліктерге бензоспиртті пайдалану (отынның оттегімен байытылуы)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Иісті газды, бензолды және басқа улы заттарды шығаруды төмендету.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"Казцинк" ААҚ-на ауа қорғау шаралары Бағдарлама</w:t>
            </w:r>
            <w:r>
              <w:br/>
            </w:r>
            <w:r>
              <w:rPr>
                <w:rFonts w:ascii="Times New Roman"/>
                <w:b w:val="false"/>
                <w:i w:val="false"/>
                <w:color w:val="000000"/>
                <w:sz w:val="20"/>
              </w:rPr>
              <w:t>
сын енгізу</w:t>
            </w:r>
            <w:r>
              <w:br/>
            </w:r>
            <w:r>
              <w:rPr>
                <w:rFonts w:ascii="Times New Roman"/>
                <w:b w:val="false"/>
                <w:i w:val="false"/>
                <w:color w:val="000000"/>
                <w:sz w:val="20"/>
              </w:rPr>
              <w:t>
Текелі МБК-ның зиянды заттар шығаруына бақылауды күшейту (соның ішінде Текелі энергокешенінің), экологиялық мониторинг енгізу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"Казцинк" ААҚ ТМБК.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p>
            <w:pPr>
              <w:spacing w:after="20"/>
              <w:ind w:left="20"/>
              <w:jc w:val="both"/>
            </w:pPr>
            <w:r>
              <w:rPr>
                <w:rFonts w:ascii="Times New Roman"/>
                <w:b w:val="false"/>
                <w:i w:val="false"/>
                <w:color w:val="000000"/>
                <w:sz w:val="20"/>
              </w:rPr>
              <w:t>15.0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заттарды шығаруды қысқарту, оған бақылау жасау.</w:t>
            </w:r>
            <w:r>
              <w:br/>
            </w:r>
            <w:r>
              <w:rPr>
                <w:rFonts w:ascii="Times New Roman"/>
                <w:b w:val="false"/>
                <w:i w:val="false"/>
                <w:color w:val="000000"/>
                <w:sz w:val="20"/>
              </w:rPr>
              <w:t>
Текелі МБК-ның қоршаған ортадағы ықпалдылық аймағын қысқарту.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жағдайы деңгейін көтеру.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және басқа кәсіпорындар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25.0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заттарды шығаруды қысқарту, оған бақылау жасау.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"Бүркіт" АҚ ауа қорғау шаралары Бағдарлама</w:t>
            </w:r>
            <w:r>
              <w:br/>
            </w:r>
            <w:r>
              <w:rPr>
                <w:rFonts w:ascii="Times New Roman"/>
                <w:b w:val="false"/>
                <w:i w:val="false"/>
                <w:color w:val="000000"/>
                <w:sz w:val="20"/>
              </w:rPr>
              <w:t>
сын енгізу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"Бүркіт" АҚ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Карьерлер</w:t>
            </w:r>
            <w:r>
              <w:br/>
            </w:r>
            <w:r>
              <w:rPr>
                <w:rFonts w:ascii="Times New Roman"/>
                <w:b w:val="false"/>
                <w:i w:val="false"/>
                <w:color w:val="000000"/>
                <w:sz w:val="20"/>
              </w:rPr>
              <w:t>
де, үйінділер</w:t>
            </w:r>
            <w:r>
              <w:br/>
            </w:r>
            <w:r>
              <w:rPr>
                <w:rFonts w:ascii="Times New Roman"/>
                <w:b w:val="false"/>
                <w:i w:val="false"/>
                <w:color w:val="000000"/>
                <w:sz w:val="20"/>
              </w:rPr>
              <w:t>
де, көмір қойма-ларында және тасымалдау кезінде шаң басуды қамтамасыз ету. Ауыл шаруашылы</w:t>
            </w:r>
            <w:r>
              <w:br/>
            </w:r>
            <w:r>
              <w:rPr>
                <w:rFonts w:ascii="Times New Roman"/>
                <w:b w:val="false"/>
                <w:i w:val="false"/>
                <w:color w:val="000000"/>
                <w:sz w:val="20"/>
              </w:rPr>
              <w:t>
ғы дақылдарын өсіруге тыңайтқыш ретінде күлді көп шығаратын көмірді пайдаланудың өндірістік сынағын жүргізу.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p>
            <w:pPr>
              <w:spacing w:after="20"/>
              <w:ind w:left="20"/>
              <w:jc w:val="both"/>
            </w:pPr>
            <w:r>
              <w:rPr>
                <w:rFonts w:ascii="Times New Roman"/>
                <w:b w:val="false"/>
                <w:i w:val="false"/>
                <w:color w:val="000000"/>
                <w:sz w:val="20"/>
              </w:rPr>
              <w:t>165.0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ӘЛЕМІН ҚОРҒАУ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барлық қалаларында</w:t>
            </w:r>
            <w:r>
              <w:br/>
            </w:r>
            <w:r>
              <w:rPr>
                <w:rFonts w:ascii="Times New Roman"/>
                <w:b w:val="false"/>
                <w:i w:val="false"/>
                <w:color w:val="000000"/>
                <w:sz w:val="20"/>
              </w:rPr>
              <w:t>
ғы екпе ағаштардың түрлік, жастық құрамына, зақымдануы мен аурулығына түгендеу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елді мекендері мен қалаларын көгалдандыру жағдайын нақты бағалау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екпе ағаштарды түгендеу негізінде Талдықорған </w:t>
            </w:r>
            <w:r>
              <w:br/>
            </w:r>
            <w:r>
              <w:rPr>
                <w:rFonts w:ascii="Times New Roman"/>
                <w:b w:val="false"/>
                <w:i w:val="false"/>
                <w:color w:val="000000"/>
                <w:sz w:val="20"/>
              </w:rPr>
              <w:t>
ды, Текеліні, Үштөбені, Сарқанды, Жаркентті көгалдандыру үшін өсімдіктер</w:t>
            </w:r>
            <w:r>
              <w:br/>
            </w:r>
            <w:r>
              <w:rPr>
                <w:rFonts w:ascii="Times New Roman"/>
                <w:b w:val="false"/>
                <w:i w:val="false"/>
                <w:color w:val="000000"/>
                <w:sz w:val="20"/>
              </w:rPr>
              <w:t>
дің тиімді ассортимен</w:t>
            </w:r>
            <w:r>
              <w:br/>
            </w:r>
            <w:r>
              <w:rPr>
                <w:rFonts w:ascii="Times New Roman"/>
                <w:b w:val="false"/>
                <w:i w:val="false"/>
                <w:color w:val="000000"/>
                <w:sz w:val="20"/>
              </w:rPr>
              <w:t>
тін жасау.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күтімілдеу және жобалау жұмыстарының тиімділі</w:t>
            </w:r>
            <w:r>
              <w:br/>
            </w:r>
            <w:r>
              <w:rPr>
                <w:rFonts w:ascii="Times New Roman"/>
                <w:b w:val="false"/>
                <w:i w:val="false"/>
                <w:color w:val="000000"/>
                <w:sz w:val="20"/>
              </w:rPr>
              <w:t>
гін арттырудың негізін жасау. Елді мекендердің көгалдылық деңгейін көтеру.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және гүлді- </w:t>
            </w:r>
            <w:r>
              <w:br/>
            </w:r>
            <w:r>
              <w:rPr>
                <w:rFonts w:ascii="Times New Roman"/>
                <w:b w:val="false"/>
                <w:i w:val="false"/>
                <w:color w:val="000000"/>
                <w:sz w:val="20"/>
              </w:rPr>
              <w:t>
әсемдік өсімдіктер шаруашылығы питомнигін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орман және биоресурстар жөніндегі аумақтық басқ-сы, Обл. ҚОҚ басқ-сы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қосымша инвести</w:t>
            </w:r>
            <w:r>
              <w:br/>
            </w:r>
            <w:r>
              <w:rPr>
                <w:rFonts w:ascii="Times New Roman"/>
                <w:b w:val="false"/>
                <w:i w:val="false"/>
                <w:color w:val="000000"/>
                <w:sz w:val="20"/>
              </w:rPr>
              <w:t>
ция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шығысы мен оңтүстік шығысы жағдайына бейімделген отырғызылатын материалдарды өндіру, көгалдандыру жұмысының тиімділігі мен оны дамытуды қамтамасыз ету.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аумағындағы егінді қорғайтын орман жолағын түгендеу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департаменті, обл. ҚОҚ басқ-сы, Табиғат пайдаланушылар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2.5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 ағаштардың көлемін одан әрі ұлғайту мақсатында көгалдандырудың нақты жағдайын бағалау.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Аумақтарын фито аудандастыруды ескере отырып, қалалар мен кенттерді көгалдандыруды қайта жүргізу жобасын жасау.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қалалар </w:t>
            </w:r>
            <w:r>
              <w:br/>
            </w:r>
            <w:r>
              <w:rPr>
                <w:rFonts w:ascii="Times New Roman"/>
                <w:b w:val="false"/>
                <w:i w:val="false"/>
                <w:color w:val="000000"/>
                <w:sz w:val="20"/>
              </w:rPr>
              <w:t>
дың әкімдіктері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жағдайының сипаты мен өсімдіктер ассортиментінің ыңғайына қарай елді мекендерді дендро аудандастыруды жасау.</w:t>
            </w:r>
            <w:r>
              <w:br/>
            </w:r>
            <w:r>
              <w:rPr>
                <w:rFonts w:ascii="Times New Roman"/>
                <w:b w:val="false"/>
                <w:i w:val="false"/>
                <w:color w:val="000000"/>
                <w:sz w:val="20"/>
              </w:rPr>
              <w:t>
Жасыл желекті сақтайтын және көбейтетін фирмалардың, жеке табиғат пайдаланушылардың күрделі қаржыларының тиімділігі жөнінде ұсыныстар жасау.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Көгалдандырумен оның агротехника </w:t>
            </w:r>
            <w:r>
              <w:br/>
            </w:r>
            <w:r>
              <w:rPr>
                <w:rFonts w:ascii="Times New Roman"/>
                <w:b w:val="false"/>
                <w:i w:val="false"/>
                <w:color w:val="000000"/>
                <w:sz w:val="20"/>
              </w:rPr>
              <w:t>
сын жетілдіру саласында ұтқыр қала құрылысы саясаты негізі ретінде қалаға екпе ағаштар отырғызуды ұйымдастыру және оған мониторинг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мен қалалар</w:t>
            </w:r>
            <w:r>
              <w:br/>
            </w:r>
            <w:r>
              <w:rPr>
                <w:rFonts w:ascii="Times New Roman"/>
                <w:b w:val="false"/>
                <w:i w:val="false"/>
                <w:color w:val="000000"/>
                <w:sz w:val="20"/>
              </w:rPr>
              <w:t>
дың әкімдік</w:t>
            </w:r>
            <w:r>
              <w:br/>
            </w:r>
            <w:r>
              <w:rPr>
                <w:rFonts w:ascii="Times New Roman"/>
                <w:b w:val="false"/>
                <w:i w:val="false"/>
                <w:color w:val="000000"/>
                <w:sz w:val="20"/>
              </w:rPr>
              <w:t>
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3.5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жүйесінің гигиеналық тиімділігі қамтамасыз етіледі.</w:t>
            </w:r>
          </w:p>
        </w:tc>
      </w:tr>
      <w:tr>
        <w:trPr>
          <w:trHeight w:val="29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Аумақтардағыфункционал</w:t>
            </w:r>
            <w:r>
              <w:br/>
            </w:r>
            <w:r>
              <w:rPr>
                <w:rFonts w:ascii="Times New Roman"/>
                <w:b w:val="false"/>
                <w:i w:val="false"/>
                <w:color w:val="000000"/>
                <w:sz w:val="20"/>
              </w:rPr>
              <w:t>
дық салмақтың үдемелілігі мен сипатын тиімді реттеп отырудың негізі ретінде объектілерді табиғи жаңартудың экологиялық жағдайына мониторинг ұйымдастырып,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орман және биоресурстар жөніндегі аумақтық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7.0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жүйесінің гигиеналық тиімділігі қамтамасыз етіледі.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кенттерді көгалдандыру (өсімдіктер отырғызу, күтімілдеу)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мен қалалар</w:t>
            </w:r>
            <w:r>
              <w:br/>
            </w:r>
            <w:r>
              <w:rPr>
                <w:rFonts w:ascii="Times New Roman"/>
                <w:b w:val="false"/>
                <w:i w:val="false"/>
                <w:color w:val="000000"/>
                <w:sz w:val="20"/>
              </w:rPr>
              <w:t>
дың әкімдік</w:t>
            </w:r>
            <w:r>
              <w:br/>
            </w:r>
            <w:r>
              <w:rPr>
                <w:rFonts w:ascii="Times New Roman"/>
                <w:b w:val="false"/>
                <w:i w:val="false"/>
                <w:color w:val="000000"/>
                <w:sz w:val="20"/>
              </w:rPr>
              <w:t>
тері, обл. ҚОҚ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12.0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Кәсіпорындар мен қоғамдық ұйымдар</w:t>
            </w:r>
            <w:r>
              <w:br/>
            </w:r>
            <w:r>
              <w:rPr>
                <w:rFonts w:ascii="Times New Roman"/>
                <w:b w:val="false"/>
                <w:i w:val="false"/>
                <w:color w:val="000000"/>
                <w:sz w:val="20"/>
              </w:rPr>
              <w:t>
дың қаржысы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кенттерді эстетика </w:t>
            </w:r>
            <w:r>
              <w:br/>
            </w:r>
            <w:r>
              <w:rPr>
                <w:rFonts w:ascii="Times New Roman"/>
                <w:b w:val="false"/>
                <w:i w:val="false"/>
                <w:color w:val="000000"/>
                <w:sz w:val="20"/>
              </w:rPr>
              <w:t>
лық жаңғырту, жасыл желек алаңын көбейту, эстетика</w:t>
            </w:r>
            <w:r>
              <w:br/>
            </w:r>
            <w:r>
              <w:rPr>
                <w:rFonts w:ascii="Times New Roman"/>
                <w:b w:val="false"/>
                <w:i w:val="false"/>
                <w:color w:val="000000"/>
                <w:sz w:val="20"/>
              </w:rPr>
              <w:t>
лық құндылықтарды молайту.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отырғызу жолымен облыстың шөлейт аудандарындағы орман қорғау екпе ағаштарының алқабын кеңейту.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аумақтық орман және биоресурстар жөніндегі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Шөлденудің таралуын болдырмау.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дендропарк жобасын жасау және құрылысын салу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Жобалауға тендер өткізу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халқының демалуына қолайлы жағдай жасау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ескерткіштерді қорғауды қамтамасыз ету:</w:t>
            </w:r>
            <w:r>
              <w:br/>
            </w:r>
            <w:r>
              <w:rPr>
                <w:rFonts w:ascii="Times New Roman"/>
                <w:b w:val="false"/>
                <w:i w:val="false"/>
                <w:color w:val="000000"/>
                <w:sz w:val="20"/>
              </w:rPr>
              <w:t>
Шетенді тоғай (ұйғыр ауданы);</w:t>
            </w:r>
            <w:r>
              <w:br/>
            </w:r>
            <w:r>
              <w:rPr>
                <w:rFonts w:ascii="Times New Roman"/>
                <w:b w:val="false"/>
                <w:i w:val="false"/>
                <w:color w:val="000000"/>
                <w:sz w:val="20"/>
              </w:rPr>
              <w:t>
Шынтүген шыршалы тоғайы (Еңбекші</w:t>
            </w:r>
            <w:r>
              <w:br/>
            </w:r>
            <w:r>
              <w:rPr>
                <w:rFonts w:ascii="Times New Roman"/>
                <w:b w:val="false"/>
                <w:i w:val="false"/>
                <w:color w:val="000000"/>
                <w:sz w:val="20"/>
              </w:rPr>
              <w:t>
қазақ ауданы).</w:t>
            </w:r>
            <w:r>
              <w:br/>
            </w:r>
            <w:r>
              <w:rPr>
                <w:rFonts w:ascii="Times New Roman"/>
                <w:b w:val="false"/>
                <w:i w:val="false"/>
                <w:color w:val="000000"/>
                <w:sz w:val="20"/>
              </w:rPr>
              <w:t>
Жаңғақты тоғай (Талғар ауданы)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әкімдіктері,</w:t>
            </w:r>
            <w:r>
              <w:br/>
            </w:r>
            <w:r>
              <w:rPr>
                <w:rFonts w:ascii="Times New Roman"/>
                <w:b w:val="false"/>
                <w:i w:val="false"/>
                <w:color w:val="000000"/>
                <w:sz w:val="20"/>
              </w:rPr>
              <w:t xml:space="preserve">
Обл. аумақтық орман және биоресурстар жөніндегі басқ-сы.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ескерткіш-терін қорғау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қорығының ғылыми-өндірістік базасын қайта жаңарту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қорығы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өсімдіктері экожүйесінің биологиялық әртүрлілігін бағалау. Оларды сақтау мен пайдалану жөніндегі ұсыныстарды жүзеге асыру.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6.0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Кәсіпорындар мен қоғамдық ұйымдар</w:t>
            </w:r>
            <w:r>
              <w:br/>
            </w:r>
            <w:r>
              <w:rPr>
                <w:rFonts w:ascii="Times New Roman"/>
                <w:b w:val="false"/>
                <w:i w:val="false"/>
                <w:color w:val="000000"/>
                <w:sz w:val="20"/>
              </w:rPr>
              <w:t>
дың қаржысы.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Экожүйенің түрлік, құрамдық сақталуын, қазіргі жағдайын бағалау, табиғат пайдалану режимін өзгерту жөніндегі ұсыныстар және қорғау шаралары.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 ағаштарды өрттен қорғау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әкімдіктері, обл. аумақтық орман және биоресурстар жөніндегі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желекті сақтайтын және көбейтетін фирмалар</w:t>
            </w:r>
            <w:r>
              <w:br/>
            </w:r>
            <w:r>
              <w:rPr>
                <w:rFonts w:ascii="Times New Roman"/>
                <w:b w:val="false"/>
                <w:i w:val="false"/>
                <w:color w:val="000000"/>
                <w:sz w:val="20"/>
              </w:rPr>
              <w:t>
дың, жеке жер пайдалану</w:t>
            </w:r>
            <w:r>
              <w:br/>
            </w:r>
            <w:r>
              <w:rPr>
                <w:rFonts w:ascii="Times New Roman"/>
                <w:b w:val="false"/>
                <w:i w:val="false"/>
                <w:color w:val="000000"/>
                <w:sz w:val="20"/>
              </w:rPr>
              <w:t>
шылардың күрделі қаржылары</w:t>
            </w:r>
            <w:r>
              <w:br/>
            </w:r>
            <w:r>
              <w:rPr>
                <w:rFonts w:ascii="Times New Roman"/>
                <w:b w:val="false"/>
                <w:i w:val="false"/>
                <w:color w:val="000000"/>
                <w:sz w:val="20"/>
              </w:rPr>
              <w:t>
ның экономика</w:t>
            </w:r>
            <w:r>
              <w:br/>
            </w:r>
            <w:r>
              <w:rPr>
                <w:rFonts w:ascii="Times New Roman"/>
                <w:b w:val="false"/>
                <w:i w:val="false"/>
                <w:color w:val="000000"/>
                <w:sz w:val="20"/>
              </w:rPr>
              <w:t>
лық тиімділігі жөнінде ұсыныстар жасау.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64.0</w:t>
            </w:r>
          </w:p>
          <w:p>
            <w:pPr>
              <w:spacing w:after="20"/>
              <w:ind w:left="20"/>
              <w:jc w:val="both"/>
            </w:pPr>
            <w:r>
              <w:rPr>
                <w:rFonts w:ascii="Times New Roman"/>
                <w:b w:val="false"/>
                <w:i w:val="false"/>
                <w:color w:val="000000"/>
                <w:sz w:val="20"/>
              </w:rPr>
              <w:t>53.0</w:t>
            </w:r>
          </w:p>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12.0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Облыстық бюджет</w:t>
            </w:r>
            <w:r>
              <w:br/>
            </w:r>
            <w:r>
              <w:rPr>
                <w:rFonts w:ascii="Times New Roman"/>
                <w:b w:val="false"/>
                <w:i w:val="false"/>
                <w:color w:val="000000"/>
                <w:sz w:val="20"/>
              </w:rPr>
              <w:t>
Кәсіпорындар мен қоғамдық ұйымдар</w:t>
            </w:r>
            <w:r>
              <w:br/>
            </w:r>
            <w:r>
              <w:rPr>
                <w:rFonts w:ascii="Times New Roman"/>
                <w:b w:val="false"/>
                <w:i w:val="false"/>
                <w:color w:val="000000"/>
                <w:sz w:val="20"/>
              </w:rPr>
              <w:t>
дың қаржысы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Төлемелі ғылыми- экологиялық туризмді дамыту. Банк интернетінде қазіргі фауна, палеофауна және Алматы облысының ерекше қорғалатын табиғат аумағын құру (ЕҚТА).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туризм жөніндегі бөлім, обл. аумақтық жануарлар және өсімдік </w:t>
            </w:r>
            <w:r>
              <w:br/>
            </w:r>
            <w:r>
              <w:rPr>
                <w:rFonts w:ascii="Times New Roman"/>
                <w:b w:val="false"/>
                <w:i w:val="false"/>
                <w:color w:val="000000"/>
                <w:sz w:val="20"/>
              </w:rPr>
              <w:t>
тер әлемін қорғауды мем-тік бақылау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компания </w:t>
            </w:r>
            <w:r>
              <w:br/>
            </w:r>
            <w:r>
              <w:rPr>
                <w:rFonts w:ascii="Times New Roman"/>
                <w:b w:val="false"/>
                <w:i w:val="false"/>
                <w:color w:val="000000"/>
                <w:sz w:val="20"/>
              </w:rPr>
              <w:t>
лар, жеке инвестор-лар.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қаржыландыру негізінде ЕқТАның материалдық-техникалық базасын дамыту. Алматы облысының ғылыми-экологиялық туризмін жарнамалау.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табиғат аумағының бірінші кезектегі объектілерін ұйымдастыру және оларда қорғау режимін сақтау.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аумақтық жануарлар және өсімдіктер әлемін қорғауды мем-тік бақылау басқ-сы, жобалау ұйымдары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w:t>
            </w:r>
            <w:r>
              <w:br/>
            </w:r>
            <w:r>
              <w:rPr>
                <w:rFonts w:ascii="Times New Roman"/>
                <w:b w:val="false"/>
                <w:i w:val="false"/>
                <w:color w:val="000000"/>
                <w:sz w:val="20"/>
              </w:rPr>
              <w:t>
леу негізін</w:t>
            </w:r>
            <w:r>
              <w:br/>
            </w:r>
            <w:r>
              <w:rPr>
                <w:rFonts w:ascii="Times New Roman"/>
                <w:b w:val="false"/>
                <w:i w:val="false"/>
                <w:color w:val="000000"/>
                <w:sz w:val="20"/>
              </w:rPr>
              <w:t>
дегі инвестор</w:t>
            </w:r>
            <w:r>
              <w:br/>
            </w:r>
            <w:r>
              <w:rPr>
                <w:rFonts w:ascii="Times New Roman"/>
                <w:b w:val="false"/>
                <w:i w:val="false"/>
                <w:color w:val="000000"/>
                <w:sz w:val="20"/>
              </w:rPr>
              <w:t>
лар 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ЕҚТАда фауналар</w:t>
            </w:r>
            <w:r>
              <w:br/>
            </w:r>
            <w:r>
              <w:rPr>
                <w:rFonts w:ascii="Times New Roman"/>
                <w:b w:val="false"/>
                <w:i w:val="false"/>
                <w:color w:val="000000"/>
                <w:sz w:val="20"/>
              </w:rPr>
              <w:t>
дың, флоралар</w:t>
            </w:r>
            <w:r>
              <w:br/>
            </w:r>
            <w:r>
              <w:rPr>
                <w:rFonts w:ascii="Times New Roman"/>
                <w:b w:val="false"/>
                <w:i w:val="false"/>
                <w:color w:val="000000"/>
                <w:sz w:val="20"/>
              </w:rPr>
              <w:t>
дың және табиғат ескерткіштерін табиғи күйінде сақтау және қалпына келтіру.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жойылып бара жатқан жануарлар питомнигін жасақтау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Аңшылықты пайдаланушылар.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w:t>
            </w:r>
            <w:r>
              <w:br/>
            </w:r>
            <w:r>
              <w:rPr>
                <w:rFonts w:ascii="Times New Roman"/>
                <w:b w:val="false"/>
                <w:i w:val="false"/>
                <w:color w:val="000000"/>
                <w:sz w:val="20"/>
              </w:rPr>
              <w:t>
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фауналар түрлерінің тектік қорын сақтау және санын азайтпау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Күзгі-қысқы кезеңдерде жабайы құстар мен аңдарды қосымша азықтандыру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Аңшылықты пайдаланушылар, ұлттық парк, қорықтар.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Аңшылықтыпайдаланушылардың</w:t>
            </w:r>
            <w:r>
              <w:br/>
            </w:r>
            <w:r>
              <w:rPr>
                <w:rFonts w:ascii="Times New Roman"/>
                <w:b w:val="false"/>
                <w:i w:val="false"/>
                <w:color w:val="000000"/>
                <w:sz w:val="20"/>
              </w:rPr>
              <w:t>
қаражаты</w:t>
            </w:r>
            <w:r>
              <w:br/>
            </w:r>
            <w:r>
              <w:rPr>
                <w:rFonts w:ascii="Times New Roman"/>
                <w:b w:val="false"/>
                <w:i w:val="false"/>
                <w:color w:val="000000"/>
                <w:sz w:val="20"/>
              </w:rPr>
              <w:t>
Республи-калық бюджет 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түрлерінің санын орнықты деңгейде ұстау.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тұяқты аңдар (құлан, арқар, джейран) мен бағалы балық түрлерінің санын қалпына кетіру.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аумақтық жануарлар және өсімдік</w:t>
            </w:r>
            <w:r>
              <w:br/>
            </w:r>
            <w:r>
              <w:rPr>
                <w:rFonts w:ascii="Times New Roman"/>
                <w:b w:val="false"/>
                <w:i w:val="false"/>
                <w:color w:val="000000"/>
                <w:sz w:val="20"/>
              </w:rPr>
              <w:t>
тер әлемін қорғауды мем-тік</w:t>
            </w:r>
            <w:r>
              <w:br/>
            </w:r>
            <w:r>
              <w:rPr>
                <w:rFonts w:ascii="Times New Roman"/>
                <w:b w:val="false"/>
                <w:i w:val="false"/>
                <w:color w:val="000000"/>
                <w:sz w:val="20"/>
              </w:rPr>
              <w:t>
бақылау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құланның, арқардың, жәйранның және жоғалып бара жатқан балық түрлерінің санын қалпына келтіру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Жыртқыш құстарды сақтау, қалпына келтіру және пайдалану Бағдарламасын жасау.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аумақтық жануарлар және өсімдік</w:t>
            </w:r>
            <w:r>
              <w:br/>
            </w:r>
            <w:r>
              <w:rPr>
                <w:rFonts w:ascii="Times New Roman"/>
                <w:b w:val="false"/>
                <w:i w:val="false"/>
                <w:color w:val="000000"/>
                <w:sz w:val="20"/>
              </w:rPr>
              <w:t>
тер әлемін қорғауды мем-тік</w:t>
            </w:r>
            <w:r>
              <w:br/>
            </w:r>
            <w:r>
              <w:rPr>
                <w:rFonts w:ascii="Times New Roman"/>
                <w:b w:val="false"/>
                <w:i w:val="false"/>
                <w:color w:val="000000"/>
                <w:sz w:val="20"/>
              </w:rPr>
              <w:t>
бақылау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қанатты жыртқыштар түрлерінің санын үйлесімді деңгейге дейін көбейту, оларды пайдалану арқылы дәстүрлі кәсіпті дамыту.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Алатауындағы сұңқарлардың санын қалпына келтіру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СП.</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Сұңқарлар </w:t>
            </w:r>
            <w:r>
              <w:br/>
            </w:r>
            <w:r>
              <w:rPr>
                <w:rFonts w:ascii="Times New Roman"/>
                <w:b w:val="false"/>
                <w:i w:val="false"/>
                <w:color w:val="000000"/>
                <w:sz w:val="20"/>
              </w:rPr>
              <w:t>
дың санын қалпына келтіру.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қызыл кітабына енгізілген жабайы аңдар мен балықтарды өсірудің прогрессивтік әдістерін енгізу.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аумақтық жануарлар және өсімдік</w:t>
            </w:r>
            <w:r>
              <w:br/>
            </w:r>
            <w:r>
              <w:rPr>
                <w:rFonts w:ascii="Times New Roman"/>
                <w:b w:val="false"/>
                <w:i w:val="false"/>
                <w:color w:val="000000"/>
                <w:sz w:val="20"/>
              </w:rPr>
              <w:t>
тер әлемін қорғауды мем-тік</w:t>
            </w:r>
            <w:r>
              <w:br/>
            </w:r>
            <w:r>
              <w:rPr>
                <w:rFonts w:ascii="Times New Roman"/>
                <w:b w:val="false"/>
                <w:i w:val="false"/>
                <w:color w:val="000000"/>
                <w:sz w:val="20"/>
              </w:rPr>
              <w:t>
бақылау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фауналар түрлерінің санын қалпына келтіру.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питомникте</w:t>
            </w:r>
            <w:r>
              <w:br/>
            </w:r>
            <w:r>
              <w:rPr>
                <w:rFonts w:ascii="Times New Roman"/>
                <w:b w:val="false"/>
                <w:i w:val="false"/>
                <w:color w:val="000000"/>
                <w:sz w:val="20"/>
              </w:rPr>
              <w:t>
рін, көлтоварлық және уылдырықтама шаруашылықтарын, көндіктіру станциясын жетілдіру.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аумақтық жануарлар және өсімдік</w:t>
            </w:r>
            <w:r>
              <w:br/>
            </w:r>
            <w:r>
              <w:rPr>
                <w:rFonts w:ascii="Times New Roman"/>
                <w:b w:val="false"/>
                <w:i w:val="false"/>
                <w:color w:val="000000"/>
                <w:sz w:val="20"/>
              </w:rPr>
              <w:t>
тер әлемін қорғауды мем-тік</w:t>
            </w:r>
            <w:r>
              <w:br/>
            </w:r>
            <w:r>
              <w:rPr>
                <w:rFonts w:ascii="Times New Roman"/>
                <w:b w:val="false"/>
                <w:i w:val="false"/>
                <w:color w:val="000000"/>
                <w:sz w:val="20"/>
              </w:rPr>
              <w:t>
бақылау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w:t>
            </w:r>
            <w:r>
              <w:br/>
            </w:r>
            <w:r>
              <w:rPr>
                <w:rFonts w:ascii="Times New Roman"/>
                <w:b w:val="false"/>
                <w:i w:val="false"/>
                <w:color w:val="000000"/>
                <w:sz w:val="20"/>
              </w:rPr>
              <w:t>
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 әлемі өкілдері</w:t>
            </w:r>
            <w:r>
              <w:br/>
            </w:r>
            <w:r>
              <w:rPr>
                <w:rFonts w:ascii="Times New Roman"/>
                <w:b w:val="false"/>
                <w:i w:val="false"/>
                <w:color w:val="000000"/>
                <w:sz w:val="20"/>
              </w:rPr>
              <w:t>
нің санын өсіру.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балық кәсібі су қоймаларындағы балық қорғау имараттарын қалпына келтіру және қайта жабдықтау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Алматысушарң МҚК-ны, бекітіл</w:t>
            </w:r>
            <w:r>
              <w:br/>
            </w:r>
            <w:r>
              <w:rPr>
                <w:rFonts w:ascii="Times New Roman"/>
                <w:b w:val="false"/>
                <w:i w:val="false"/>
                <w:color w:val="000000"/>
                <w:sz w:val="20"/>
              </w:rPr>
              <w:t>
ген учаскелерде балық аулаушы</w:t>
            </w:r>
            <w:r>
              <w:br/>
            </w:r>
            <w:r>
              <w:rPr>
                <w:rFonts w:ascii="Times New Roman"/>
                <w:b w:val="false"/>
                <w:i w:val="false"/>
                <w:color w:val="000000"/>
                <w:sz w:val="20"/>
              </w:rPr>
              <w:t>
лар,обл. аумақтық орман және биоресурстар жөніндегі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қаржысы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лық әртүрлілікті сақтау.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басты балық кәсіпшілігі су қоймаларындағы балық ресурстарының жағдайын бағалау, олардың биоресурстарын тиімді пайдалану жөніндегі шаралар.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w:t>
            </w:r>
            <w:r>
              <w:br/>
            </w:r>
            <w:r>
              <w:rPr>
                <w:rFonts w:ascii="Times New Roman"/>
                <w:b w:val="false"/>
                <w:i w:val="false"/>
                <w:color w:val="000000"/>
                <w:sz w:val="20"/>
              </w:rPr>
              <w:t>
рын қорғау.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шаруашылықаралық аңшылық құрылғыларын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ұйым-дары, 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w:t>
            </w:r>
            <w:r>
              <w:br/>
            </w:r>
            <w:r>
              <w:rPr>
                <w:rFonts w:ascii="Times New Roman"/>
                <w:b w:val="false"/>
                <w:i w:val="false"/>
                <w:color w:val="000000"/>
                <w:sz w:val="20"/>
              </w:rPr>
              <w:t>
леу негізіндегі инвестор</w:t>
            </w:r>
            <w:r>
              <w:br/>
            </w:r>
            <w:r>
              <w:rPr>
                <w:rFonts w:ascii="Times New Roman"/>
                <w:b w:val="false"/>
                <w:i w:val="false"/>
                <w:color w:val="000000"/>
                <w:sz w:val="20"/>
              </w:rPr>
              <w:t>
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шаруашылықаралық аңшылық құрылғыла</w:t>
            </w:r>
            <w:r>
              <w:br/>
            </w:r>
            <w:r>
              <w:rPr>
                <w:rFonts w:ascii="Times New Roman"/>
                <w:b w:val="false"/>
                <w:i w:val="false"/>
                <w:color w:val="000000"/>
                <w:sz w:val="20"/>
              </w:rPr>
              <w:t>
ры бойынша ұсыныстар жасау және ТЭО.</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Зоологиялық қаумалдар, аң шаруашы </w:t>
            </w:r>
            <w:r>
              <w:br/>
            </w:r>
            <w:r>
              <w:rPr>
                <w:rFonts w:ascii="Times New Roman"/>
                <w:b w:val="false"/>
                <w:i w:val="false"/>
                <w:color w:val="000000"/>
                <w:sz w:val="20"/>
              </w:rPr>
              <w:t>
лықтарын ұйымдастыру, жұмыс істеп тұрғанын қайта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Аңшылықты пайдаланушылар. Жобалау ұйымдары.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 </w:t>
            </w:r>
            <w:r>
              <w:br/>
            </w:r>
            <w:r>
              <w:rPr>
                <w:rFonts w:ascii="Times New Roman"/>
                <w:b w:val="false"/>
                <w:i w:val="false"/>
                <w:color w:val="000000"/>
                <w:sz w:val="20"/>
              </w:rPr>
              <w:t xml:space="preserve">
леу негізіндегі инвесторлар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аулайтын жерлерді бекітіп беру, аң шаруашылығын,зооло </w:t>
            </w:r>
            <w:r>
              <w:br/>
            </w:r>
            <w:r>
              <w:rPr>
                <w:rFonts w:ascii="Times New Roman"/>
                <w:b w:val="false"/>
                <w:i w:val="false"/>
                <w:color w:val="000000"/>
                <w:sz w:val="20"/>
              </w:rPr>
              <w:t>
гиялық қаумалдар</w:t>
            </w:r>
            <w:r>
              <w:br/>
            </w:r>
            <w:r>
              <w:rPr>
                <w:rFonts w:ascii="Times New Roman"/>
                <w:b w:val="false"/>
                <w:i w:val="false"/>
                <w:color w:val="000000"/>
                <w:sz w:val="20"/>
              </w:rPr>
              <w:t>
ды ұйымдасты</w:t>
            </w:r>
            <w:r>
              <w:br/>
            </w:r>
            <w:r>
              <w:rPr>
                <w:rFonts w:ascii="Times New Roman"/>
                <w:b w:val="false"/>
                <w:i w:val="false"/>
                <w:color w:val="000000"/>
                <w:sz w:val="20"/>
              </w:rPr>
              <w:t>
ру, өркениетті балық аулау объектіле</w:t>
            </w:r>
            <w:r>
              <w:br/>
            </w:r>
            <w:r>
              <w:rPr>
                <w:rFonts w:ascii="Times New Roman"/>
                <w:b w:val="false"/>
                <w:i w:val="false"/>
                <w:color w:val="000000"/>
                <w:sz w:val="20"/>
              </w:rPr>
              <w:t>
рін қайта құру.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аңдардың ауруларына қарсы күрес жөніндегі қызметті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аумақтық орман және биоресурстар жөніндегі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w:t>
            </w:r>
            <w:r>
              <w:br/>
            </w:r>
            <w:r>
              <w:rPr>
                <w:rFonts w:ascii="Times New Roman"/>
                <w:b w:val="false"/>
                <w:i w:val="false"/>
                <w:color w:val="000000"/>
                <w:sz w:val="20"/>
              </w:rPr>
              <w:t>
леу негізін</w:t>
            </w:r>
            <w:r>
              <w:br/>
            </w:r>
            <w:r>
              <w:rPr>
                <w:rFonts w:ascii="Times New Roman"/>
                <w:b w:val="false"/>
                <w:i w:val="false"/>
                <w:color w:val="000000"/>
                <w:sz w:val="20"/>
              </w:rPr>
              <w:t>
дегі инвестор</w:t>
            </w:r>
            <w:r>
              <w:br/>
            </w:r>
            <w:r>
              <w:rPr>
                <w:rFonts w:ascii="Times New Roman"/>
                <w:b w:val="false"/>
                <w:i w:val="false"/>
                <w:color w:val="000000"/>
                <w:sz w:val="20"/>
              </w:rPr>
              <w:t>
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аңдардың ауруы деңгейін төмендету.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басымды аң түрлерін түгендеу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аумақтық орман және биоресурстар жөніндегі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Аңдарды басымдылық құрамын сақтау мен көбейту мақсатында есепке алу.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16.0</w:t>
            </w:r>
          </w:p>
          <w:p>
            <w:pPr>
              <w:spacing w:after="20"/>
              <w:ind w:left="20"/>
              <w:jc w:val="both"/>
            </w:pPr>
            <w:r>
              <w:rPr>
                <w:rFonts w:ascii="Times New Roman"/>
                <w:b w:val="false"/>
                <w:i w:val="false"/>
                <w:color w:val="000000"/>
                <w:sz w:val="20"/>
              </w:rPr>
              <w:t>14.0</w:t>
            </w:r>
          </w:p>
          <w:p>
            <w:pPr>
              <w:spacing w:after="20"/>
              <w:ind w:left="20"/>
              <w:jc w:val="both"/>
            </w:pPr>
            <w:r>
              <w:rPr>
                <w:rFonts w:ascii="Times New Roman"/>
                <w:b w:val="false"/>
                <w:i w:val="false"/>
                <w:color w:val="000000"/>
                <w:sz w:val="20"/>
              </w:rPr>
              <w:t>44.5</w:t>
            </w:r>
          </w:p>
          <w:p>
            <w:pPr>
              <w:spacing w:after="20"/>
              <w:ind w:left="20"/>
              <w:jc w:val="both"/>
            </w:pPr>
            <w:r>
              <w:rPr>
                <w:rFonts w:ascii="Times New Roman"/>
                <w:b w:val="false"/>
                <w:i w:val="false"/>
                <w:color w:val="000000"/>
                <w:sz w:val="20"/>
              </w:rPr>
              <w:t>34.0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Облыстық бюджет</w:t>
            </w:r>
            <w:r>
              <w:br/>
            </w:r>
            <w:r>
              <w:rPr>
                <w:rFonts w:ascii="Times New Roman"/>
                <w:b w:val="false"/>
                <w:i w:val="false"/>
                <w:color w:val="000000"/>
                <w:sz w:val="20"/>
              </w:rPr>
              <w:t>
Акционер</w:t>
            </w:r>
            <w:r>
              <w:br/>
            </w:r>
            <w:r>
              <w:rPr>
                <w:rFonts w:ascii="Times New Roman"/>
                <w:b w:val="false"/>
                <w:i w:val="false"/>
                <w:color w:val="000000"/>
                <w:sz w:val="20"/>
              </w:rPr>
              <w:t>
леу негізін</w:t>
            </w:r>
            <w:r>
              <w:br/>
            </w:r>
            <w:r>
              <w:rPr>
                <w:rFonts w:ascii="Times New Roman"/>
                <w:b w:val="false"/>
                <w:i w:val="false"/>
                <w:color w:val="000000"/>
                <w:sz w:val="20"/>
              </w:rPr>
              <w:t>
дегі инвестор</w:t>
            </w:r>
            <w:r>
              <w:br/>
            </w:r>
            <w:r>
              <w:rPr>
                <w:rFonts w:ascii="Times New Roman"/>
                <w:b w:val="false"/>
                <w:i w:val="false"/>
                <w:color w:val="000000"/>
                <w:sz w:val="20"/>
              </w:rPr>
              <w:t>
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НЫ ҒЫЛЫМИ-ТЕХНИКАЛЫҚ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Аумаққа экологиялық аудит мақсатында қоршаған ортаға техногендік ықпалға баға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p>
          <w:p>
            <w:pPr>
              <w:spacing w:after="20"/>
              <w:ind w:left="20"/>
              <w:jc w:val="both"/>
            </w:pPr>
            <w:r>
              <w:rPr>
                <w:rFonts w:ascii="Times New Roman"/>
                <w:b w:val="false"/>
                <w:i w:val="false"/>
                <w:color w:val="000000"/>
                <w:sz w:val="20"/>
              </w:rPr>
              <w:t xml:space="preserve">тендер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7.0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r>
              <w:br/>
            </w:r>
            <w:r>
              <w:rPr>
                <w:rFonts w:ascii="Times New Roman"/>
                <w:b w:val="false"/>
                <w:i w:val="false"/>
                <w:color w:val="000000"/>
                <w:sz w:val="20"/>
              </w:rPr>
              <w:t>
дың құралы ретінде қоршаған ортаның жағдайына баға беріледі.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аумақтық кешенді кестесін жасау (ҚОҚАКК)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 обл. ҚОҚ бақ-сы, 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қорғауда қала құры</w:t>
            </w:r>
            <w:r>
              <w:br/>
            </w:r>
            <w:r>
              <w:rPr>
                <w:rFonts w:ascii="Times New Roman"/>
                <w:b w:val="false"/>
                <w:i w:val="false"/>
                <w:color w:val="000000"/>
                <w:sz w:val="20"/>
              </w:rPr>
              <w:t>
лысы саясатын есепке алу.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аумағы атмосферасы </w:t>
            </w:r>
            <w:r>
              <w:br/>
            </w:r>
            <w:r>
              <w:rPr>
                <w:rFonts w:ascii="Times New Roman"/>
                <w:b w:val="false"/>
                <w:i w:val="false"/>
                <w:color w:val="000000"/>
                <w:sz w:val="20"/>
              </w:rPr>
              <w:t>
нан ластаушы заттарды көшіру үдерісін үлгілеу. Атмосфералық ауаны қадағалау постыларын қалпына келтіру.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p>
          <w:p>
            <w:pPr>
              <w:spacing w:after="20"/>
              <w:ind w:left="20"/>
              <w:jc w:val="both"/>
            </w:pPr>
            <w:r>
              <w:rPr>
                <w:rFonts w:ascii="Times New Roman"/>
                <w:b w:val="false"/>
                <w:i w:val="false"/>
                <w:color w:val="000000"/>
                <w:sz w:val="20"/>
              </w:rPr>
              <w:t>"Казгидромет"РМК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деңгейде ластанған ауа ошағын ластаушы заттарды көшіру жолдарын анықтау.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ауа бассейніне ластаушы заттарды шығарудың шектеулі рұқсат етілетін жиынтық томын жасау.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p>
          <w:p>
            <w:pPr>
              <w:spacing w:after="20"/>
              <w:ind w:left="20"/>
              <w:jc w:val="both"/>
            </w:pPr>
            <w:r>
              <w:rPr>
                <w:rFonts w:ascii="Times New Roman"/>
                <w:b w:val="false"/>
                <w:i w:val="false"/>
                <w:color w:val="000000"/>
                <w:sz w:val="20"/>
              </w:rPr>
              <w:t xml:space="preserve">Тендер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w:t>
            </w:r>
            <w:r>
              <w:br/>
            </w:r>
            <w:r>
              <w:rPr>
                <w:rFonts w:ascii="Times New Roman"/>
                <w:b w:val="false"/>
                <w:i w:val="false"/>
                <w:color w:val="000000"/>
                <w:sz w:val="20"/>
              </w:rPr>
              <w:t>
ған аумағының ауа бассейнін қорғау.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өнеркесіптік аудандары мен кенттері атмосфералық ауасының жағдайына мониторинг өткізу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p>
          <w:p>
            <w:pPr>
              <w:spacing w:after="20"/>
              <w:ind w:left="20"/>
              <w:jc w:val="both"/>
            </w:pPr>
            <w:r>
              <w:rPr>
                <w:rFonts w:ascii="Times New Roman"/>
                <w:b w:val="false"/>
                <w:i w:val="false"/>
                <w:color w:val="000000"/>
                <w:sz w:val="20"/>
              </w:rPr>
              <w:t>"Казгидроме" РМК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w:t>
            </w:r>
            <w:r>
              <w:br/>
            </w:r>
            <w:r>
              <w:rPr>
                <w:rFonts w:ascii="Times New Roman"/>
                <w:b w:val="false"/>
                <w:i w:val="false"/>
                <w:color w:val="000000"/>
                <w:sz w:val="20"/>
              </w:rPr>
              <w:t>
лық ауаның ластануы туралы сенімді және негіздел</w:t>
            </w:r>
            <w:r>
              <w:br/>
            </w:r>
            <w:r>
              <w:rPr>
                <w:rFonts w:ascii="Times New Roman"/>
                <w:b w:val="false"/>
                <w:i w:val="false"/>
                <w:color w:val="000000"/>
                <w:sz w:val="20"/>
              </w:rPr>
              <w:t>
ген мәліметтер алу.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аумағын атмосфераны өзін-өзі тазалау шарттары мен факторлары бойынша аудандастыру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p>
          <w:p>
            <w:pPr>
              <w:spacing w:after="20"/>
              <w:ind w:left="20"/>
              <w:jc w:val="both"/>
            </w:pPr>
            <w:r>
              <w:rPr>
                <w:rFonts w:ascii="Times New Roman"/>
                <w:b w:val="false"/>
                <w:i w:val="false"/>
                <w:color w:val="000000"/>
                <w:sz w:val="20"/>
              </w:rPr>
              <w:t>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7.0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"BUBBLE" жүйесін ұйымдасты</w:t>
            </w:r>
            <w:r>
              <w:br/>
            </w:r>
            <w:r>
              <w:rPr>
                <w:rFonts w:ascii="Times New Roman"/>
                <w:b w:val="false"/>
                <w:i w:val="false"/>
                <w:color w:val="000000"/>
                <w:sz w:val="20"/>
              </w:rPr>
              <w:t>
ру және жұмыс істету негізінде ауа бассейні сапасын басқарудың нарықтық тетігін енгізу мүмкіндік</w:t>
            </w:r>
            <w:r>
              <w:br/>
            </w:r>
            <w:r>
              <w:rPr>
                <w:rFonts w:ascii="Times New Roman"/>
                <w:b w:val="false"/>
                <w:i w:val="false"/>
                <w:color w:val="000000"/>
                <w:sz w:val="20"/>
              </w:rPr>
              <w:t>
тері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 қалдықтармен ластау көздері, антропогендік және табиғи ластау кадастрларын құру және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r>
              <w:br/>
            </w:r>
            <w:r>
              <w:rPr>
                <w:rFonts w:ascii="Times New Roman"/>
                <w:b w:val="false"/>
                <w:i w:val="false"/>
                <w:color w:val="000000"/>
                <w:sz w:val="20"/>
              </w:rPr>
              <w:t>
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Топырақжер ресурста</w:t>
            </w:r>
            <w:r>
              <w:br/>
            </w:r>
            <w:r>
              <w:rPr>
                <w:rFonts w:ascii="Times New Roman"/>
                <w:b w:val="false"/>
                <w:i w:val="false"/>
                <w:color w:val="000000"/>
                <w:sz w:val="20"/>
              </w:rPr>
              <w:t>
рын қорғау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келешегін, соның ішінде 2003 жылы қапшағай, қаскелең, Текелі, Талғар, Есіқ қалалары мен Энергетичаский кентін ескере отырып, шектеулі рұқсат етілген норманың (ШРЕН) жиынтық томын жасау.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r>
              <w:br/>
            </w:r>
            <w:r>
              <w:rPr>
                <w:rFonts w:ascii="Times New Roman"/>
                <w:b w:val="false"/>
                <w:i w:val="false"/>
                <w:color w:val="000000"/>
                <w:sz w:val="20"/>
              </w:rPr>
              <w:t>
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15.0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w:t>
            </w:r>
            <w:r>
              <w:br/>
            </w:r>
            <w:r>
              <w:rPr>
                <w:rFonts w:ascii="Times New Roman"/>
                <w:b w:val="false"/>
                <w:i w:val="false"/>
                <w:color w:val="000000"/>
                <w:sz w:val="20"/>
              </w:rPr>
              <w:t>
лық ауаны қорғау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аумағындағы кішігірім өзендердің гидрологиялық, гидро - химиялық және гидро - биологиялық режимдерін тексеру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r>
              <w:br/>
            </w:r>
            <w:r>
              <w:rPr>
                <w:rFonts w:ascii="Times New Roman"/>
                <w:b w:val="false"/>
                <w:i w:val="false"/>
                <w:color w:val="000000"/>
                <w:sz w:val="20"/>
              </w:rPr>
              <w:t>
"Казгидромет"РМК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4.0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Кішігірім өзендер экология</w:t>
            </w:r>
            <w:r>
              <w:br/>
            </w:r>
            <w:r>
              <w:rPr>
                <w:rFonts w:ascii="Times New Roman"/>
                <w:b w:val="false"/>
                <w:i w:val="false"/>
                <w:color w:val="000000"/>
                <w:sz w:val="20"/>
              </w:rPr>
              <w:t>
лық жағдайының картасы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үлкен және Кіші Алматы өзендерін және Іле өзенін гидробиологиялық бағалау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басқ-сы</w:t>
            </w:r>
            <w:r>
              <w:br/>
            </w:r>
            <w:r>
              <w:rPr>
                <w:rFonts w:ascii="Times New Roman"/>
                <w:b w:val="false"/>
                <w:i w:val="false"/>
                <w:color w:val="000000"/>
                <w:sz w:val="20"/>
              </w:rPr>
              <w:t>
Тендер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қызметтің өзендердің биценозына ықпалын зерделеу және олардың улылығын бағалау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 xml:space="preserve">2 </w:t>
            </w:r>
            <w:r>
              <w:rPr>
                <w:rFonts w:ascii="Times New Roman"/>
                <w:b/>
                <w:i w:val="false"/>
                <w:color w:val="000000"/>
                <w:sz w:val="20"/>
              </w:rPr>
              <w:t xml:space="preserve">0 </w:t>
            </w:r>
            <w:r>
              <w:rPr>
                <w:rFonts w:ascii="Times New Roman"/>
                <w:b w:val="false"/>
                <w:i w:val="false"/>
                <w:color w:val="000000"/>
                <w:sz w:val="20"/>
              </w:rPr>
              <w:t>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p>
            <w:pPr>
              <w:spacing w:after="20"/>
              <w:ind w:left="20"/>
              <w:jc w:val="both"/>
            </w:pPr>
            <w:r>
              <w:rPr>
                <w:rFonts w:ascii="Times New Roman"/>
                <w:b w:val="false"/>
                <w:i w:val="false"/>
                <w:color w:val="000000"/>
                <w:sz w:val="20"/>
              </w:rPr>
              <w:t>43.0</w:t>
            </w:r>
          </w:p>
          <w:p>
            <w:pPr>
              <w:spacing w:after="20"/>
              <w:ind w:left="20"/>
              <w:jc w:val="both"/>
            </w:pPr>
            <w:r>
              <w:rPr>
                <w:rFonts w:ascii="Times New Roman"/>
                <w:b w:val="false"/>
                <w:i w:val="false"/>
                <w:color w:val="000000"/>
                <w:sz w:val="20"/>
              </w:rPr>
              <w:t>27.5</w:t>
            </w:r>
          </w:p>
          <w:p>
            <w:pPr>
              <w:spacing w:after="20"/>
              <w:ind w:left="20"/>
              <w:jc w:val="both"/>
            </w:pPr>
            <w:r>
              <w:rPr>
                <w:rFonts w:ascii="Times New Roman"/>
                <w:b w:val="false"/>
                <w:i w:val="false"/>
                <w:color w:val="000000"/>
                <w:sz w:val="20"/>
              </w:rPr>
              <w:t>51.0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Облыстық</w:t>
            </w:r>
            <w:r>
              <w:br/>
            </w:r>
            <w:r>
              <w:rPr>
                <w:rFonts w:ascii="Times New Roman"/>
                <w:b w:val="false"/>
                <w:i w:val="false"/>
                <w:color w:val="000000"/>
                <w:sz w:val="20"/>
              </w:rPr>
              <w:t>
Бюджет</w:t>
            </w:r>
            <w:r>
              <w:br/>
            </w:r>
            <w:r>
              <w:rPr>
                <w:rFonts w:ascii="Times New Roman"/>
                <w:b w:val="false"/>
                <w:i w:val="false"/>
                <w:color w:val="000000"/>
                <w:sz w:val="20"/>
              </w:rPr>
              <w:t>
Кәсіпорындар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білім және халықты тәрбиелеу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оқушыларға экологиялық білім берудің ғылыми-практикалық конференциясын өткізу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білім департаменті, Обл.ҚОҚ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3,5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және қосымша инвести</w:t>
            </w:r>
            <w:r>
              <w:br/>
            </w:r>
            <w:r>
              <w:rPr>
                <w:rFonts w:ascii="Times New Roman"/>
                <w:b w:val="false"/>
                <w:i w:val="false"/>
                <w:color w:val="000000"/>
                <w:sz w:val="20"/>
              </w:rPr>
              <w:t>
ция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экология</w:t>
            </w:r>
            <w:r>
              <w:br/>
            </w:r>
            <w:r>
              <w:rPr>
                <w:rFonts w:ascii="Times New Roman"/>
                <w:b w:val="false"/>
                <w:i w:val="false"/>
                <w:color w:val="000000"/>
                <w:sz w:val="20"/>
              </w:rPr>
              <w:t>
лық тәрбие беру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Алмтаты облысының қоршаған ортасына кешенді баға берудің брошюрасын дайындап, шығару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қоршаған ортасының қазіргі жағдайына сипаттама, табиғатты қорғау қызметін насихаттау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экологиялық проблемалары және оларды шешудің жолдарың тақырыптық журналын дайындап, шығару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ҚОҚ бас-сы.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кәсіпорын қаражаты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қоршаған ортасының қазіргі жағдайына сипаттама, табиғатты қорғау қызметін насихаттау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арасында экологиялық олимпиада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білім департаменті, Обл. ҚОҚ басқ.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және қосымша инвести</w:t>
            </w:r>
            <w:r>
              <w:br/>
            </w:r>
            <w:r>
              <w:rPr>
                <w:rFonts w:ascii="Times New Roman"/>
                <w:b w:val="false"/>
                <w:i w:val="false"/>
                <w:color w:val="000000"/>
                <w:sz w:val="20"/>
              </w:rPr>
              <w:t>
ция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экология</w:t>
            </w:r>
            <w:r>
              <w:br/>
            </w:r>
            <w:r>
              <w:rPr>
                <w:rFonts w:ascii="Times New Roman"/>
                <w:b w:val="false"/>
                <w:i w:val="false"/>
                <w:color w:val="000000"/>
                <w:sz w:val="20"/>
              </w:rPr>
              <w:t>
лық тәрбие беру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облыс мектептерінде жақсы жолға қойылған табиғат қорғау жұмыстарына байқау-конкурстар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білім департаменті, Обл. ҚОҚ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және қосымша инвести</w:t>
            </w:r>
            <w:r>
              <w:br/>
            </w:r>
            <w:r>
              <w:rPr>
                <w:rFonts w:ascii="Times New Roman"/>
                <w:b w:val="false"/>
                <w:i w:val="false"/>
                <w:color w:val="000000"/>
                <w:sz w:val="20"/>
              </w:rPr>
              <w:t>
ция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экология</w:t>
            </w:r>
            <w:r>
              <w:br/>
            </w:r>
            <w:r>
              <w:rPr>
                <w:rFonts w:ascii="Times New Roman"/>
                <w:b w:val="false"/>
                <w:i w:val="false"/>
                <w:color w:val="000000"/>
                <w:sz w:val="20"/>
              </w:rPr>
              <w:t>
лық тәрбие беру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шеңберінде семинарлар, ғылыми-практикалық конференциялар,конкурстар, тәжірибе алмасулар өткізу, халықаралық ынтымақтастық, ғылыми - көпшілік экологиялық әдебиеттер шығару, әдебиеттер сатып алу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 Обл. білім департаменті, Обл. ҚОҚ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және қосымша инвести</w:t>
            </w:r>
            <w:r>
              <w:br/>
            </w:r>
            <w:r>
              <w:rPr>
                <w:rFonts w:ascii="Times New Roman"/>
                <w:b w:val="false"/>
                <w:i w:val="false"/>
                <w:color w:val="000000"/>
                <w:sz w:val="20"/>
              </w:rPr>
              <w:t>
ция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экология</w:t>
            </w:r>
            <w:r>
              <w:br/>
            </w:r>
            <w:r>
              <w:rPr>
                <w:rFonts w:ascii="Times New Roman"/>
                <w:b w:val="false"/>
                <w:i w:val="false"/>
                <w:color w:val="000000"/>
                <w:sz w:val="20"/>
              </w:rPr>
              <w:t>
лық тәрбие беру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өлкесі туралы ғылыми - көпшілік фильмін шығару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 Обл. ҚОҚ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2003-2005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және қосымша инвести</w:t>
            </w:r>
            <w:r>
              <w:br/>
            </w:r>
            <w:r>
              <w:rPr>
                <w:rFonts w:ascii="Times New Roman"/>
                <w:b w:val="false"/>
                <w:i w:val="false"/>
                <w:color w:val="000000"/>
                <w:sz w:val="20"/>
              </w:rPr>
              <w:t>
ция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Ландшафты рекреациялық және техногендік маршруттар бойынша орта және арнаулы орта оқу орындары оқушыларының туристік саяхатын өткізу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 білім департаменті, Обл. қОқ басқ-сы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және қосымша инвести</w:t>
            </w:r>
            <w:r>
              <w:br/>
            </w:r>
            <w:r>
              <w:rPr>
                <w:rFonts w:ascii="Times New Roman"/>
                <w:b w:val="false"/>
                <w:i w:val="false"/>
                <w:color w:val="000000"/>
                <w:sz w:val="20"/>
              </w:rPr>
              <w:t>
ция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қоршаған ортаны қорғау басқармасы</w:t>
            </w:r>
            <w:r>
              <w:br/>
            </w:r>
            <w:r>
              <w:rPr>
                <w:rFonts w:ascii="Times New Roman"/>
                <w:b w:val="false"/>
                <w:i w:val="false"/>
                <w:color w:val="000000"/>
                <w:sz w:val="20"/>
              </w:rPr>
              <w:t>
ның материалдық-техникалық базасын нығайту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p>
            <w:pPr>
              <w:spacing w:after="20"/>
              <w:ind w:left="20"/>
              <w:jc w:val="both"/>
            </w:pPr>
            <w:r>
              <w:rPr>
                <w:rFonts w:ascii="Times New Roman"/>
                <w:b w:val="false"/>
                <w:i w:val="false"/>
                <w:color w:val="000000"/>
                <w:sz w:val="20"/>
              </w:rPr>
              <w:t>38,3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p>
            <w:pPr>
              <w:spacing w:after="20"/>
              <w:ind w:left="20"/>
              <w:jc w:val="both"/>
            </w:pPr>
            <w:r>
              <w:rPr>
                <w:rFonts w:ascii="Times New Roman"/>
                <w:b w:val="false"/>
                <w:i w:val="false"/>
                <w:color w:val="000000"/>
                <w:sz w:val="20"/>
              </w:rPr>
              <w:t>2002-2005</w:t>
            </w:r>
          </w:p>
          <w:p>
            <w:pPr>
              <w:spacing w:after="20"/>
              <w:ind w:left="20"/>
              <w:jc w:val="both"/>
            </w:pPr>
            <w:r>
              <w:rPr>
                <w:rFonts w:ascii="Times New Roman"/>
                <w:b w:val="false"/>
                <w:i w:val="false"/>
                <w:color w:val="000000"/>
                <w:sz w:val="20"/>
              </w:rPr>
              <w:t>2006-2010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331,6</w:t>
            </w:r>
          </w:p>
          <w:p>
            <w:pPr>
              <w:spacing w:after="20"/>
              <w:ind w:left="20"/>
              <w:jc w:val="both"/>
            </w:pPr>
            <w:r>
              <w:rPr>
                <w:rFonts w:ascii="Times New Roman"/>
                <w:b w:val="false"/>
                <w:i w:val="false"/>
                <w:color w:val="000000"/>
                <w:sz w:val="20"/>
              </w:rPr>
              <w:t>264,3</w:t>
            </w:r>
          </w:p>
          <w:p>
            <w:pPr>
              <w:spacing w:after="20"/>
              <w:ind w:left="20"/>
              <w:jc w:val="both"/>
            </w:pPr>
            <w:r>
              <w:rPr>
                <w:rFonts w:ascii="Times New Roman"/>
                <w:b w:val="false"/>
                <w:i w:val="false"/>
                <w:color w:val="000000"/>
                <w:sz w:val="20"/>
              </w:rPr>
              <w:t>517,4</w:t>
            </w:r>
          </w:p>
          <w:p>
            <w:pPr>
              <w:spacing w:after="20"/>
              <w:ind w:left="20"/>
              <w:jc w:val="both"/>
            </w:pPr>
            <w:r>
              <w:rPr>
                <w:rFonts w:ascii="Times New Roman"/>
                <w:b w:val="false"/>
                <w:i w:val="false"/>
                <w:color w:val="000000"/>
                <w:sz w:val="20"/>
              </w:rPr>
              <w:t>581,0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Облыстық бюджет</w:t>
            </w:r>
            <w:r>
              <w:br/>
            </w:r>
            <w:r>
              <w:rPr>
                <w:rFonts w:ascii="Times New Roman"/>
                <w:b w:val="false"/>
                <w:i w:val="false"/>
                <w:color w:val="000000"/>
                <w:sz w:val="20"/>
              </w:rPr>
              <w:t>
Кәсіпорын қаражаты, инвестор-лар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Пайдаланған негізгі қысқартулардың тізімі</w:t>
      </w:r>
      <w:r>
        <w:br/>
      </w:r>
      <w:r>
        <w:rPr>
          <w:rFonts w:ascii="Times New Roman"/>
          <w:b w:val="false"/>
          <w:i w:val="false"/>
          <w:color w:val="000000"/>
          <w:sz w:val="28"/>
        </w:rPr>
        <w:t>
      ШРҚ - шектеулі рұқсат етілген қалдықтар</w:t>
      </w:r>
      <w:r>
        <w:br/>
      </w:r>
      <w:r>
        <w:rPr>
          <w:rFonts w:ascii="Times New Roman"/>
          <w:b w:val="false"/>
          <w:i w:val="false"/>
          <w:color w:val="000000"/>
          <w:sz w:val="28"/>
        </w:rPr>
        <w:t>
      ШРК - шектеулі рұқсат етілген концентраттар</w:t>
      </w:r>
      <w:r>
        <w:br/>
      </w:r>
      <w:r>
        <w:rPr>
          <w:rFonts w:ascii="Times New Roman"/>
          <w:b w:val="false"/>
          <w:i w:val="false"/>
          <w:color w:val="000000"/>
          <w:sz w:val="28"/>
        </w:rPr>
        <w:t>
      АС - ағынды су</w:t>
      </w:r>
      <w:r>
        <w:br/>
      </w:r>
      <w:r>
        <w:rPr>
          <w:rFonts w:ascii="Times New Roman"/>
          <w:b w:val="false"/>
          <w:i w:val="false"/>
          <w:color w:val="000000"/>
          <w:sz w:val="28"/>
        </w:rPr>
        <w:t>
      ТАК - табиғи-аймақтық комплекс</w:t>
      </w:r>
      <w:r>
        <w:br/>
      </w:r>
      <w:r>
        <w:rPr>
          <w:rFonts w:ascii="Times New Roman"/>
          <w:b w:val="false"/>
          <w:i w:val="false"/>
          <w:color w:val="000000"/>
          <w:sz w:val="28"/>
        </w:rPr>
        <w:t>
      ШРН - шектеулі рұқсат етілген норма</w:t>
      </w:r>
      <w:r>
        <w:br/>
      </w:r>
      <w:r>
        <w:rPr>
          <w:rFonts w:ascii="Times New Roman"/>
          <w:b w:val="false"/>
          <w:i w:val="false"/>
          <w:color w:val="000000"/>
          <w:sz w:val="28"/>
        </w:rPr>
        <w:t>
      ТШЖ - табиғи-шаруашылық жүйе</w:t>
      </w:r>
      <w:r>
        <w:br/>
      </w:r>
      <w:r>
        <w:rPr>
          <w:rFonts w:ascii="Times New Roman"/>
          <w:b w:val="false"/>
          <w:i w:val="false"/>
          <w:color w:val="000000"/>
          <w:sz w:val="28"/>
        </w:rPr>
        <w:t>
      НӘҚ - нормативтік-әдістемелік құжаттамалар</w:t>
      </w:r>
      <w:r>
        <w:br/>
      </w:r>
      <w:r>
        <w:rPr>
          <w:rFonts w:ascii="Times New Roman"/>
          <w:b w:val="false"/>
          <w:i w:val="false"/>
          <w:color w:val="000000"/>
          <w:sz w:val="28"/>
        </w:rPr>
        <w:t>
      ҚТҚ - қатты тұрмыстық қалдықтар</w:t>
      </w:r>
      <w:r>
        <w:br/>
      </w:r>
      <w:r>
        <w:rPr>
          <w:rFonts w:ascii="Times New Roman"/>
          <w:b w:val="false"/>
          <w:i w:val="false"/>
          <w:color w:val="000000"/>
          <w:sz w:val="28"/>
        </w:rPr>
        <w:t>
      ҚО - қоршаған орта</w:t>
      </w:r>
      <w:r>
        <w:br/>
      </w:r>
      <w:r>
        <w:rPr>
          <w:rFonts w:ascii="Times New Roman"/>
          <w:b w:val="false"/>
          <w:i w:val="false"/>
          <w:color w:val="000000"/>
          <w:sz w:val="28"/>
        </w:rPr>
        <w:t>
      ҚОҚ - қоршаған ортаны қорғау</w:t>
      </w:r>
      <w:r>
        <w:br/>
      </w:r>
      <w:r>
        <w:rPr>
          <w:rFonts w:ascii="Times New Roman"/>
          <w:b w:val="false"/>
          <w:i w:val="false"/>
          <w:color w:val="000000"/>
          <w:sz w:val="28"/>
        </w:rPr>
        <w:t>
      ТТП - табиғатты тиімді пайдалану</w:t>
      </w:r>
      <w:r>
        <w:br/>
      </w:r>
      <w:r>
        <w:rPr>
          <w:rFonts w:ascii="Times New Roman"/>
          <w:b w:val="false"/>
          <w:i w:val="false"/>
          <w:color w:val="000000"/>
          <w:sz w:val="28"/>
        </w:rPr>
        <w:t>
      ЕҚТА- ерекше қорғалатын табиғи аумақтар</w:t>
      </w:r>
      <w:r>
        <w:br/>
      </w:r>
      <w:r>
        <w:rPr>
          <w:rFonts w:ascii="Times New Roman"/>
          <w:b w:val="false"/>
          <w:i w:val="false"/>
          <w:color w:val="000000"/>
          <w:sz w:val="28"/>
        </w:rPr>
        <w:t>
      ШРТ - шектеулі рұқсат етілген төгінді</w:t>
      </w:r>
      <w:r>
        <w:br/>
      </w:r>
      <w:r>
        <w:rPr>
          <w:rFonts w:ascii="Times New Roman"/>
          <w:b w:val="false"/>
          <w:i w:val="false"/>
          <w:color w:val="000000"/>
          <w:sz w:val="28"/>
        </w:rPr>
        <w:t>
      СЭА - стационарлық-экологиялық алаңдар</w:t>
      </w:r>
      <w:r>
        <w:br/>
      </w:r>
      <w:r>
        <w:rPr>
          <w:rFonts w:ascii="Times New Roman"/>
          <w:b w:val="false"/>
          <w:i w:val="false"/>
          <w:color w:val="000000"/>
          <w:sz w:val="28"/>
        </w:rPr>
        <w:t>
      ЖСЭА- жартылай стационарлық-экологиялық алаңдар</w:t>
      </w:r>
      <w:r>
        <w:br/>
      </w:r>
      <w:r>
        <w:rPr>
          <w:rFonts w:ascii="Times New Roman"/>
          <w:b w:val="false"/>
          <w:i w:val="false"/>
          <w:color w:val="000000"/>
          <w:sz w:val="28"/>
        </w:rPr>
        <w:t>
      АПК - Алматы Пауэр Консолидейтед</w:t>
      </w:r>
      <w:r>
        <w:br/>
      </w:r>
      <w:r>
        <w:rPr>
          <w:rFonts w:ascii="Times New Roman"/>
          <w:b w:val="false"/>
          <w:i w:val="false"/>
          <w:color w:val="000000"/>
          <w:sz w:val="28"/>
        </w:rPr>
        <w:t>
      ҮАК - үлкен Алматы каналы</w:t>
      </w:r>
    </w:p>
    <w:bookmarkStart w:name="z12"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2002 жылғы 26 желтоқсандағы</w:t>
      </w:r>
      <w:r>
        <w:br/>
      </w:r>
      <w:r>
        <w:rPr>
          <w:rFonts w:ascii="Times New Roman"/>
          <w:b w:val="false"/>
          <w:i w:val="false"/>
          <w:color w:val="000000"/>
          <w:sz w:val="28"/>
        </w:rPr>
        <w:t>
N 31-161 шешiмiне</w:t>
      </w:r>
      <w:r>
        <w:br/>
      </w:r>
      <w:r>
        <w:rPr>
          <w:rFonts w:ascii="Times New Roman"/>
          <w:b w:val="false"/>
          <w:i w:val="false"/>
          <w:color w:val="000000"/>
          <w:sz w:val="28"/>
        </w:rPr>
        <w:t>
N 2 қосымша</w:t>
      </w:r>
    </w:p>
    <w:bookmarkEnd w:id="17"/>
    <w:bookmarkStart w:name="z72" w:id="18"/>
    <w:p>
      <w:pPr>
        <w:spacing w:after="0"/>
        <w:ind w:left="0"/>
        <w:jc w:val="left"/>
      </w:pPr>
      <w:r>
        <w:rPr>
          <w:rFonts w:ascii="Times New Roman"/>
          <w:b/>
          <w:i w:val="false"/>
          <w:color w:val="000000"/>
        </w:rPr>
        <w:t xml:space="preserve"> 
Алматы облысы бойынша 2003 жылға арналған табиғат қорғау</w:t>
      </w:r>
      <w:r>
        <w:br/>
      </w:r>
      <w:r>
        <w:rPr>
          <w:rFonts w:ascii="Times New Roman"/>
          <w:b/>
          <w:i w:val="false"/>
          <w:color w:val="000000"/>
        </w:rPr>
        <w:t>
шараларының және ғылыми-зерттеу жұмыстарының жоспары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662"/>
        <w:gridCol w:w="1779"/>
        <w:gridCol w:w="2261"/>
        <w:gridCol w:w="2281"/>
        <w:gridCol w:w="3442"/>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аталуы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Жұмыстыңқұны мың теңге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ресурстық әлеуеті мен қоршаған ортаны ластау картасын жасау жолымен Алматы облысының аумағын экологиялық аудандастыруды аяқтау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"Экожобалау ЛТД" ЖШС</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br/>
            </w:r>
            <w:r>
              <w:rPr>
                <w:rFonts w:ascii="Times New Roman"/>
                <w:b w:val="false"/>
                <w:i w:val="false"/>
                <w:color w:val="000000"/>
                <w:sz w:val="20"/>
              </w:rPr>
              <w:t>
(ауыспалы)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қоршаған ортаны қорғау министрінің 2000 жылғы 11 қарашадағы N 458-Б бұйрығы және Табиғи ресурстар және қоршаған ортаны қорғау министрлігінің 2001 жылғы 6 тамыздағы N 09-2054, 2001 жылы 24 қазандағы N 09-2918 хаты. </w:t>
            </w:r>
            <w:r>
              <w:br/>
            </w:r>
            <w:r>
              <w:rPr>
                <w:rFonts w:ascii="Times New Roman"/>
                <w:b w:val="false"/>
                <w:i w:val="false"/>
                <w:color w:val="000000"/>
                <w:sz w:val="20"/>
              </w:rPr>
              <w:t>
Алматы облысының 2030 Стратегиясын жүзеге асыруға арналған шаралар жоспары. Облыстың 2010 жылғы кезеңге дейінгі экологиялық бағдарламасы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кентіндегі канализация</w:t>
            </w:r>
            <w:r>
              <w:br/>
            </w:r>
            <w:r>
              <w:rPr>
                <w:rFonts w:ascii="Times New Roman"/>
                <w:b w:val="false"/>
                <w:i w:val="false"/>
                <w:color w:val="000000"/>
                <w:sz w:val="20"/>
              </w:rPr>
              <w:t>
лық жүйені қалпына келтіру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актілері</w:t>
            </w:r>
            <w:r>
              <w:br/>
            </w:r>
            <w:r>
              <w:rPr>
                <w:rFonts w:ascii="Times New Roman"/>
                <w:b w:val="false"/>
                <w:i w:val="false"/>
                <w:color w:val="000000"/>
                <w:sz w:val="20"/>
              </w:rPr>
              <w:t>
(ауыспалы)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2010 жылғы кезеңге дейінгі экологиялық бағдарламасына сәйкес.</w:t>
            </w:r>
            <w:r>
              <w:br/>
            </w:r>
            <w:r>
              <w:rPr>
                <w:rFonts w:ascii="Times New Roman"/>
                <w:b w:val="false"/>
                <w:i w:val="false"/>
                <w:color w:val="000000"/>
                <w:sz w:val="20"/>
              </w:rPr>
              <w:t>
Ақсу ауданы әкімінің 2000 жылғы 23 наурыздағы N 01-02/361 хаты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 жылғы Жаманқұм апатының зардабын жою, Заречный кентіндегі су құбырлары мен канализация </w:t>
            </w:r>
            <w:r>
              <w:br/>
            </w:r>
            <w:r>
              <w:rPr>
                <w:rFonts w:ascii="Times New Roman"/>
                <w:b w:val="false"/>
                <w:i w:val="false"/>
                <w:color w:val="000000"/>
                <w:sz w:val="20"/>
              </w:rPr>
              <w:t>
ны қалпына келтіру (су құбырлары мен канализация</w:t>
            </w:r>
            <w:r>
              <w:br/>
            </w:r>
            <w:r>
              <w:rPr>
                <w:rFonts w:ascii="Times New Roman"/>
                <w:b w:val="false"/>
                <w:i w:val="false"/>
                <w:color w:val="000000"/>
                <w:sz w:val="20"/>
              </w:rPr>
              <w:t>
ны жөндеу және қайта жаңарту)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актілері</w:t>
            </w:r>
            <w:r>
              <w:br/>
            </w:r>
            <w:r>
              <w:rPr>
                <w:rFonts w:ascii="Times New Roman"/>
                <w:b w:val="false"/>
                <w:i w:val="false"/>
                <w:color w:val="000000"/>
                <w:sz w:val="20"/>
              </w:rPr>
              <w:t>
(ауыспалы)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2010 жылғы кезеңге дейінгі экологиялық бағдарламасына сәйкес.</w:t>
            </w:r>
            <w:r>
              <w:br/>
            </w:r>
            <w:r>
              <w:rPr>
                <w:rFonts w:ascii="Times New Roman"/>
                <w:b w:val="false"/>
                <w:i w:val="false"/>
                <w:color w:val="000000"/>
                <w:sz w:val="20"/>
              </w:rPr>
              <w:t>
Қапшағай қаласы әкімінің 1999 жылғы 14 маусымдағы N 12-188, 2000 жылғы 3 сәуірдегі хаты N 12-152 хаты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 қатты тұрмыстық қалдықтарды жинауға арналған полигон құрылысын салу (құрылыс мерзімі 2003-2004 ж.)</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жұмыстардыңактілері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2010 жылғы кезеңге дейінгі экологиялық бағдарламасы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ауданындағы Алматы мемлекеттік қорығының табиғи мұражайын жөндеу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жұмыстардыңактілері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табиғи қорығының 2002 жылғы 28 ақпандағы N 09, 2002 жылғы 10 шілдедегі N 34 хаты, облыстық үйлестіру кеңесі мәжілісінің шешімі, N 5 хаттама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r>
              <w:br/>
            </w:r>
            <w:r>
              <w:rPr>
                <w:rFonts w:ascii="Times New Roman"/>
                <w:b w:val="false"/>
                <w:i w:val="false"/>
                <w:color w:val="000000"/>
                <w:sz w:val="20"/>
              </w:rPr>
              <w:t>
Теректі селосындағы канализациялық жүйені қалпына келтіру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актілері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2002 жылғы 3 желтоқсандағы N 01-28/2075 хаты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"ҚазПАС" аумақтық мемлекеттік кәсіпорнының Алматы облысының балық қорын көбейту мәселелерін </w:t>
            </w:r>
            <w:r>
              <w:br/>
            </w:r>
            <w:r>
              <w:rPr>
                <w:rFonts w:ascii="Times New Roman"/>
                <w:b w:val="false"/>
                <w:i w:val="false"/>
                <w:color w:val="000000"/>
                <w:sz w:val="20"/>
              </w:rPr>
              <w:t>
дегі қызметін сауықтыру бойынша шаралар жоспары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ҚазПАС</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жұмыстардыңактілері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"ҚазПАС" АМК директорының 2002 жылғы 25 қарашадағы N 1-6/46 хаты.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ауданындағы жарамсыз улы химикаттарды көмуге арналған полигонды қайта жабдықтау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жұмыстардыңактілері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2002 жылғы 23 шілдедегі N 1127 хаты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Кеңдала кентіндегі канализация</w:t>
            </w:r>
            <w:r>
              <w:br/>
            </w:r>
            <w:r>
              <w:rPr>
                <w:rFonts w:ascii="Times New Roman"/>
                <w:b w:val="false"/>
                <w:i w:val="false"/>
                <w:color w:val="000000"/>
                <w:sz w:val="20"/>
              </w:rPr>
              <w:t>
лық жүйелерді қалпына келтіру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жұмыстардыңактілері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2002 жылғы 11 қарашадағы N 02-1692 хаты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қаласындағы тұрмыстық қатты қалдықтарға арналған жаңа полигон құрылысының жобасы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2002 жылғы 8 тамыздағы N 01-1188, 2002 жылғы 11 қарашадағы N 02-1691 хаты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ТЭЦ-3 күл қалдықтарын консервация</w:t>
            </w:r>
            <w:r>
              <w:br/>
            </w:r>
            <w:r>
              <w:rPr>
                <w:rFonts w:ascii="Times New Roman"/>
                <w:b w:val="false"/>
                <w:i w:val="false"/>
                <w:color w:val="000000"/>
                <w:sz w:val="20"/>
              </w:rPr>
              <w:t>
лау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АПК ААҚ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жұмыстардыңактілері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АПК ААҚ-ң 2002 жылғы 29 тамыздағы N 102-5209 хаты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экологиялық білім беру және тәрбиелеу жөніндегі шараларды жүргізу (оқулықтар, кітаптар, брошюралар, экологтар күніне лекциялар) Облыс мектептерін</w:t>
            </w:r>
            <w:r>
              <w:br/>
            </w:r>
            <w:r>
              <w:rPr>
                <w:rFonts w:ascii="Times New Roman"/>
                <w:b w:val="false"/>
                <w:i w:val="false"/>
                <w:color w:val="000000"/>
                <w:sz w:val="20"/>
              </w:rPr>
              <w:t>
де қоршаған ортаны қорғау бойынша облыстық шаралар өткізу (мектептер</w:t>
            </w:r>
            <w:r>
              <w:br/>
            </w:r>
            <w:r>
              <w:rPr>
                <w:rFonts w:ascii="Times New Roman"/>
                <w:b w:val="false"/>
                <w:i w:val="false"/>
                <w:color w:val="000000"/>
                <w:sz w:val="20"/>
              </w:rPr>
              <w:t>
дің 10 пайызы экологиялық бағытпен).</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Бағдарлама,атқарылған жұмыстардың есептері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Стратегиясы, ҚР "Қоршаған ортаны қорғау туралы" Заңының 73-75 баптары. Алматы облысының 2010 жылғы кезеңге дейінгі арналған экологиялық бағдарламасының N 4 басымдығы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қоршаған ортаны қорғау басқарма сының материалдық - техникалық базасын нығайту (негізгі құрал-жабдықтарды сатып алу, іссапар шығындары, жанар-жағар май).</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ОҚОҚБ</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 - жабдықтарды сатып алу, іссапар шығындары, жанар-жағар май</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ұйымдастырылған "Облыстық табиғат қорғау бағдарламасы департаменті" мемлекеттік мекемесін ұстау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Басқарма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