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7302" w14:textId="e9f7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әкiмиятының»жанындағы төтенше жағдайлар жөнiндегi комиссияның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әкiмиятының 2002 жылғы 18 қарашадағы N 483 қаулысы. Ақтөбе облыстық Әділет басқармасында 2002 жылғы 9 желтоқсанда N 1877 тіркелді. Мемлекеттік тіркеуге жатпайды - Ақтөбе облысы Әділет департаментінің 2005 жылғы 19 сәуірдегі қорытындысымен</w:t>
      </w:r>
    </w:p>
    <w:p>
      <w:pPr>
        <w:spacing w:after="0"/>
        <w:ind w:left="0"/>
        <w:jc w:val="both"/>
      </w:pPr>
      <w:bookmarkStart w:name="z7" w:id="0"/>
      <w:r>
        <w:rPr>
          <w:rFonts w:ascii="Times New Roman"/>
          <w:b w:val="false"/>
          <w:i w:val="false"/>
          <w:color w:val="000000"/>
          <w:sz w:val="28"/>
        </w:rPr>
        <w:t>      
 Қазақстан Республикасының "Табиғи және техногендiк сипаттағы төтенше жағдайлар туралы" Заңының </w:t>
      </w:r>
      <w:r>
        <w:rPr>
          <w:rFonts w:ascii="Times New Roman"/>
          <w:b w:val="false"/>
          <w:i w:val="false"/>
          <w:color w:val="000000"/>
          <w:sz w:val="28"/>
        </w:rPr>
        <w:t>13 бабына</w:t>
      </w:r>
      <w:r>
        <w:rPr>
          <w:rFonts w:ascii="Times New Roman"/>
          <w:b w:val="false"/>
          <w:i w:val="false"/>
          <w:color w:val="000000"/>
          <w:sz w:val="28"/>
        </w:rPr>
        <w:t xml:space="preserve"> сәйкес, аудандық алдын алу және төтенше жағдай кезiндегi әрекет жүйесiн жетiлдiру, жергiлiктi атқарушы органдар, ұйымдар мен мекемелердiң халықты және аудан аумағын авариялар, зiлзалалардан қорғаудағы әрекетiн үйлестiру жөнiнен ұсыныстар дайындау, табиғи және техногендiк сипаттағы төтенше жағдайларды болдырмау мақсатында аудан әкiмияты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Қосыла берiлетiн аудан әкiмиятының жанындағы төтенше жағдайлар жөнiндегi комиссия туралы Ереже бекiтiлсiн.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 Осы қаулының орындалуын бақылау аудан әкiмiнiң орынбасарына Р.К.Кемаловаға жүктелсiн.</w:t>
      </w:r>
    </w:p>
    <w:bookmarkEnd w:id="0"/>
    <w:p>
      <w:pPr>
        <w:spacing w:after="0"/>
        <w:ind w:left="0"/>
        <w:jc w:val="both"/>
      </w:pPr>
      <w:r>
        <w:rPr>
          <w:rFonts w:ascii="Times New Roman"/>
          <w:b w:val="false"/>
          <w:i/>
          <w:color w:val="000000"/>
          <w:sz w:val="28"/>
        </w:rPr>
        <w:t>      Аудан Әкiмi</w:t>
      </w:r>
    </w:p>
    <w:bookmarkStart w:name="z4" w:id="1"/>
    <w:p>
      <w:pPr>
        <w:spacing w:after="0"/>
        <w:ind w:left="0"/>
        <w:jc w:val="both"/>
      </w:pPr>
      <w:r>
        <w:rPr>
          <w:rFonts w:ascii="Times New Roman"/>
          <w:b w:val="false"/>
          <w:i w:val="false"/>
          <w:color w:val="000000"/>
          <w:sz w:val="28"/>
        </w:rPr>
        <w:t xml:space="preserve">
Аудан әкiмиятының     </w:t>
      </w:r>
      <w:r>
        <w:br/>
      </w:r>
      <w:r>
        <w:rPr>
          <w:rFonts w:ascii="Times New Roman"/>
          <w:b w:val="false"/>
          <w:i w:val="false"/>
          <w:color w:val="000000"/>
          <w:sz w:val="28"/>
        </w:rPr>
        <w:t>
2002 жылғы 18 қарашадағы N 483</w:t>
      </w:r>
      <w:r>
        <w:br/>
      </w:r>
      <w:r>
        <w:rPr>
          <w:rFonts w:ascii="Times New Roman"/>
          <w:b w:val="false"/>
          <w:i w:val="false"/>
          <w:color w:val="000000"/>
          <w:sz w:val="28"/>
        </w:rPr>
        <w:t xml:space="preserve">
қаулысымен бекiтiлдi   </w:t>
      </w:r>
    </w:p>
    <w:bookmarkEnd w:id="1"/>
    <w:bookmarkStart w:name="z5" w:id="2"/>
    <w:p>
      <w:pPr>
        <w:spacing w:after="0"/>
        <w:ind w:left="0"/>
        <w:jc w:val="left"/>
      </w:pPr>
      <w:r>
        <w:rPr>
          <w:rFonts w:ascii="Times New Roman"/>
          <w:b/>
          <w:i w:val="false"/>
          <w:color w:val="000000"/>
        </w:rPr>
        <w:t xml:space="preserve"> 
Аудан әкімиятының жанындағы төтенше жағдайлар жөнiндегi комиссия туралы ЕРЕЖЕ</w:t>
      </w:r>
    </w:p>
    <w:bookmarkEnd w:id="2"/>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Аудандық төтенше жағдайлар жөнiндегi комиссия кеңестiк-консультативтiк орган болып табылады және ол авариялар, зiлзала және басқа да оқиғалардың салдарынан болған төтенше жағдайлардың алдын алу мен жоюдағы бiрыңғай мемлекеттiк саясатты қалыптастыру мен жүргiзу жөнiнен ұсыныстар дайындау мақсатында құрылады.</w:t>
      </w:r>
      <w:r>
        <w:br/>
      </w:r>
      <w:r>
        <w:rPr>
          <w:rFonts w:ascii="Times New Roman"/>
          <w:b w:val="false"/>
          <w:i w:val="false"/>
          <w:color w:val="000000"/>
          <w:sz w:val="28"/>
        </w:rPr>
        <w:t xml:space="preserve">
      2. Комиссия өз жұмысында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 Президентi мен Үкiметiнiң актiлерiн, Қазақстан Республикасының "Табиғи және техногендiк сипаттағы төтенше жағдайлар туралы" </w:t>
      </w:r>
      <w:r>
        <w:rPr>
          <w:rFonts w:ascii="Times New Roman"/>
          <w:b w:val="false"/>
          <w:i w:val="false"/>
          <w:color w:val="000000"/>
          <w:sz w:val="28"/>
        </w:rPr>
        <w:t>Заңын</w:t>
      </w:r>
      <w:r>
        <w:rPr>
          <w:rFonts w:ascii="Times New Roman"/>
          <w:b w:val="false"/>
          <w:i w:val="false"/>
          <w:color w:val="000000"/>
          <w:sz w:val="28"/>
        </w:rPr>
        <w:t>, төтенше жағдайлар жөнiндегi Агенттiктiң бұйрықтары мен қаулыларын, аудан әкiмияттарының қаулыларын, осы Ереженi және басқа да құқықтық-нормативтiк актiлердi басшылыққа алады.</w:t>
      </w:r>
      <w:r>
        <w:br/>
      </w:r>
      <w:r>
        <w:rPr>
          <w:rFonts w:ascii="Times New Roman"/>
          <w:b w:val="false"/>
          <w:i w:val="false"/>
          <w:color w:val="000000"/>
          <w:sz w:val="28"/>
        </w:rPr>
        <w:t>
      3. Комиссия өз құзырын ауданның атқарушы органдарымен және меншiктiң барлық түрiндегi кәсiпорындармен, мекемелермен өзара әрекеттесе отырып жүзеге асырады.</w:t>
      </w:r>
      <w:r>
        <w:br/>
      </w:r>
      <w:r>
        <w:rPr>
          <w:rFonts w:ascii="Times New Roman"/>
          <w:b w:val="false"/>
          <w:i w:val="false"/>
          <w:color w:val="000000"/>
          <w:sz w:val="28"/>
        </w:rPr>
        <w:t>
      4. Комиссияға аудан әкiмiнiң орынбасары жетекшiлiк етедi.</w:t>
      </w:r>
    </w:p>
    <w:bookmarkStart w:name="z11" w:id="4"/>
    <w:p>
      <w:pPr>
        <w:spacing w:after="0"/>
        <w:ind w:left="0"/>
        <w:jc w:val="left"/>
      </w:pPr>
      <w:r>
        <w:rPr>
          <w:rFonts w:ascii="Times New Roman"/>
          <w:b/>
          <w:i w:val="false"/>
          <w:color w:val="000000"/>
        </w:rPr>
        <w:t xml:space="preserve"> 
2. Комиссияның негiзгi мiндеттерi</w:t>
      </w:r>
    </w:p>
    <w:bookmarkEnd w:id="4"/>
    <w:p>
      <w:pPr>
        <w:spacing w:after="0"/>
        <w:ind w:left="0"/>
        <w:jc w:val="both"/>
      </w:pPr>
      <w:r>
        <w:rPr>
          <w:rFonts w:ascii="Times New Roman"/>
          <w:b w:val="false"/>
          <w:i w:val="false"/>
          <w:color w:val="000000"/>
          <w:sz w:val="28"/>
        </w:rPr>
        <w:t>      5. Комиссияның негiзгi мiндетi мыналар жөнiнен ұсыныстар дайындау болып табылады:</w:t>
      </w:r>
      <w:r>
        <w:br/>
      </w:r>
      <w:r>
        <w:rPr>
          <w:rFonts w:ascii="Times New Roman"/>
          <w:b w:val="false"/>
          <w:i w:val="false"/>
          <w:color w:val="000000"/>
          <w:sz w:val="28"/>
        </w:rPr>
        <w:t>
      1) авариялардан, зiлзалалардан, басқа да құбылыстардан болған төтенше оқиғалардың алдын алу мен жою төңiрегiнде бiрыңғай мемлекеттiк саясатты қалыптастыру мен жүргiзу жөнiнен;</w:t>
      </w:r>
      <w:r>
        <w:br/>
      </w:r>
      <w:r>
        <w:rPr>
          <w:rFonts w:ascii="Times New Roman"/>
          <w:b w:val="false"/>
          <w:i w:val="false"/>
          <w:color w:val="000000"/>
          <w:sz w:val="28"/>
        </w:rPr>
        <w:t>
      2) төтенше жағдайлардың алдын алу мен жоюдың күштерi мен құралдарын құру және дамыту төңiрегiнде бiрыңғай техникалық саясат жүргiзу жөнiнен;</w:t>
      </w:r>
      <w:r>
        <w:br/>
      </w:r>
      <w:r>
        <w:rPr>
          <w:rFonts w:ascii="Times New Roman"/>
          <w:b w:val="false"/>
          <w:i w:val="false"/>
          <w:color w:val="000000"/>
          <w:sz w:val="28"/>
        </w:rPr>
        <w:t>
      3) тұрғындар мен аудан аумағын авариялар, зiлзалалар мен басқа да оқиғалардан болған төтенше жағдайлардан қорғау мен қауiпсiздiктi қамтамасыз етуге бағытталған экономикалық, ұйымдастыру-техникалық және басқа да шараларды қалыптастыру жөнiнен;</w:t>
      </w:r>
      <w:r>
        <w:br/>
      </w:r>
      <w:r>
        <w:rPr>
          <w:rFonts w:ascii="Times New Roman"/>
          <w:b w:val="false"/>
          <w:i w:val="false"/>
          <w:color w:val="000000"/>
          <w:sz w:val="28"/>
        </w:rPr>
        <w:t>
      4) төтенше оқиғалар кезiндегi әрекет пен алдын алу жүйесiн алдағы уақытта да дамыту жетiлдiрудiң басты бағыттарын анықтау жөнiнен;</w:t>
      </w:r>
      <w:r>
        <w:br/>
      </w:r>
      <w:r>
        <w:rPr>
          <w:rFonts w:ascii="Times New Roman"/>
          <w:b w:val="false"/>
          <w:i w:val="false"/>
          <w:color w:val="000000"/>
          <w:sz w:val="28"/>
        </w:rPr>
        <w:t>
      5) жергiлiктi атқарушы органдар, ұйымдар мен басқармалардың авариялар, зiлзала мен бақытсыз жағдайлар салдарынан жапа шеккен, сондай-ақ төтенше оқиғаларды жоюға қатысқан азаматтарды әлеуметтiк-экономикалық және құқықтық қорғау, медициналық сауалту жөнiндегi әрекетiн үйлестiру жөнiнен;</w:t>
      </w:r>
    </w:p>
    <w:bookmarkStart w:name="z12" w:id="5"/>
    <w:p>
      <w:pPr>
        <w:spacing w:after="0"/>
        <w:ind w:left="0"/>
        <w:jc w:val="left"/>
      </w:pPr>
      <w:r>
        <w:rPr>
          <w:rFonts w:ascii="Times New Roman"/>
          <w:b/>
          <w:i w:val="false"/>
          <w:color w:val="000000"/>
        </w:rPr>
        <w:t xml:space="preserve"> 
3. Комиссияның құқықтары</w:t>
      </w:r>
    </w:p>
    <w:bookmarkEnd w:id="5"/>
    <w:p>
      <w:pPr>
        <w:spacing w:after="0"/>
        <w:ind w:left="0"/>
        <w:jc w:val="both"/>
      </w:pPr>
      <w:r>
        <w:rPr>
          <w:rFonts w:ascii="Times New Roman"/>
          <w:b w:val="false"/>
          <w:i w:val="false"/>
          <w:color w:val="000000"/>
          <w:sz w:val="28"/>
        </w:rPr>
        <w:t>      6. Комиссия құқылы:</w:t>
      </w:r>
      <w:r>
        <w:br/>
      </w:r>
      <w:r>
        <w:rPr>
          <w:rFonts w:ascii="Times New Roman"/>
          <w:b w:val="false"/>
          <w:i w:val="false"/>
          <w:color w:val="000000"/>
          <w:sz w:val="28"/>
        </w:rPr>
        <w:t>
      1) жергiлiктi атқарушы органдар, ұйымдар, басқармалардың төтенше оқиғалардың алдын алу мен жою төңiрегiндегi әрекетiн үйлестiру жөнiнен ұсыныстар енгiзуге;</w:t>
      </w:r>
      <w:r>
        <w:br/>
      </w:r>
      <w:r>
        <w:rPr>
          <w:rFonts w:ascii="Times New Roman"/>
          <w:b w:val="false"/>
          <w:i w:val="false"/>
          <w:color w:val="000000"/>
          <w:sz w:val="28"/>
        </w:rPr>
        <w:t>
      2) комиссияның құзырына енетiн сұрақтар жөнiнен нормативтiк-құқықтық актiлердiң жобасын дайындауға қатысуға;</w:t>
      </w:r>
      <w:r>
        <w:br/>
      </w:r>
      <w:r>
        <w:rPr>
          <w:rFonts w:ascii="Times New Roman"/>
          <w:b w:val="false"/>
          <w:i w:val="false"/>
          <w:color w:val="000000"/>
          <w:sz w:val="28"/>
        </w:rPr>
        <w:t>
      3) комиссияның құзырына енетiн сұрақтар жөнiнен жергiлiктi атқарушы органдар, ұйымдар мен мекемелердiң лауазымдық тұлғаларын тыңдауға;</w:t>
      </w:r>
      <w:r>
        <w:br/>
      </w:r>
      <w:r>
        <w:rPr>
          <w:rFonts w:ascii="Times New Roman"/>
          <w:b w:val="false"/>
          <w:i w:val="false"/>
          <w:color w:val="000000"/>
          <w:sz w:val="28"/>
        </w:rPr>
        <w:t>
      4) жергiлiктi атқарушы органдар, басқармалар мен мекемелердiң төтенше жағдайлардың алдын алу мен жою сұрақтары жөнiндегi бағдарламаларды орындауының талдауын жүргiзуге, оның iшiнде бағдарламалық шаралардың орындалуына бюджеттен бөлiнетiн қаржылардың жұмсалуына да талдау жасауға;</w:t>
      </w:r>
      <w:r>
        <w:br/>
      </w:r>
      <w:r>
        <w:rPr>
          <w:rFonts w:ascii="Times New Roman"/>
          <w:b w:val="false"/>
          <w:i w:val="false"/>
          <w:color w:val="000000"/>
          <w:sz w:val="28"/>
        </w:rPr>
        <w:t>
      5) төтенше оқиғалардың алдын алу мен жою сұрақтары жөнiнен аналитикалық, эксперттiк және басқа да жұмыстарды орындау үшiн кәсiпорындар, мекемелер мен ұйымдардың мамандарын тартуға (олардың басшыларымен келiсе отырып)</w:t>
      </w:r>
    </w:p>
    <w:bookmarkStart w:name="z13" w:id="6"/>
    <w:p>
      <w:pPr>
        <w:spacing w:after="0"/>
        <w:ind w:left="0"/>
        <w:jc w:val="left"/>
      </w:pPr>
      <w:r>
        <w:rPr>
          <w:rFonts w:ascii="Times New Roman"/>
          <w:b/>
          <w:i w:val="false"/>
          <w:color w:val="000000"/>
        </w:rPr>
        <w:t xml:space="preserve"> 
4. Комиссияның әрекетiн ұйымдастыру</w:t>
      </w:r>
    </w:p>
    <w:bookmarkEnd w:id="6"/>
    <w:p>
      <w:pPr>
        <w:spacing w:after="0"/>
        <w:ind w:left="0"/>
        <w:jc w:val="both"/>
      </w:pPr>
      <w:r>
        <w:rPr>
          <w:rFonts w:ascii="Times New Roman"/>
          <w:b w:val="false"/>
          <w:i w:val="false"/>
          <w:color w:val="000000"/>
          <w:sz w:val="28"/>
        </w:rPr>
        <w:t>      7. Комиссияның жұмысын ұйымдастыру - техникалық жағынан қамтамасыз ету төтенше жағдайлар жөнiндегi комиссияның хатшысына жүктеледi.</w:t>
      </w:r>
      <w:r>
        <w:br/>
      </w:r>
      <w:r>
        <w:rPr>
          <w:rFonts w:ascii="Times New Roman"/>
          <w:b w:val="false"/>
          <w:i w:val="false"/>
          <w:color w:val="000000"/>
          <w:sz w:val="28"/>
        </w:rPr>
        <w:t>
      8. Комиссия өз әрекетiн төраға бекiткен жұмыс жоспарына сәйкес жүзеге асырады.</w:t>
      </w:r>
      <w:r>
        <w:br/>
      </w:r>
      <w:r>
        <w:rPr>
          <w:rFonts w:ascii="Times New Roman"/>
          <w:b w:val="false"/>
          <w:i w:val="false"/>
          <w:color w:val="000000"/>
          <w:sz w:val="28"/>
        </w:rPr>
        <w:t>
      9. Комиссия отырыстары қажетiне қарай әр тоқсанда бiр реттен өткiзiледi. Комиссияның шешiмдерi хаттамамен ресiмделедi.</w:t>
      </w:r>
      <w:r>
        <w:br/>
      </w:r>
      <w:r>
        <w:rPr>
          <w:rFonts w:ascii="Times New Roman"/>
          <w:b w:val="false"/>
          <w:i w:val="false"/>
          <w:color w:val="000000"/>
          <w:sz w:val="28"/>
        </w:rPr>
        <w:t>
      10. Аудан әкiмиятының қаулысын қабылдауды талап ететiн сұрақтар бойынша төтенше жағдайлар комиссиясы төрағасы арқылы комиссия белгiленген тәртiппен тиiстi ұсыныс жасайды.</w:t>
      </w:r>
      <w:r>
        <w:br/>
      </w:r>
      <w:r>
        <w:rPr>
          <w:rFonts w:ascii="Times New Roman"/>
          <w:b w:val="false"/>
          <w:i w:val="false"/>
          <w:color w:val="000000"/>
          <w:sz w:val="28"/>
        </w:rPr>
        <w:t>
      11. Комиссия өзi қарайтын және шешетiн ең маңызды деген сұрақтар жөнiнен аудан әкiмиятын үнемi хабардар етiп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