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bedb7" w14:textId="b7bed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Әділет министрлігінде 2001 жылғы 30 наурызда N 1441 болып тіркелген "Тауарлар мен көлік құралдарын кедендік ресімдеудің кейбір мәселелері" туралы Қазақстан Республикасының Мемлекеттік кіріс министрлігі Кеден комитеті төрағасының 2001 жылғы 15 ақпандағы N 51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Кедендік бақылау агенттігінің 2002 жылғы 26 желтоқсандағы N 160 бұйрығы. Қазақстан Республикасы Әділет министрлігінде 2003 жылғы 19 ақпанда тіркелді. Тіркеу N 2178. Күші жойылды - Қазақстан Республикасының Кедендік бақылау агенттігі Төрағасының 2004 жылғы 1 шілдедегі N 290 бұйрығымен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----------Бұйрықтан үзінді---------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Pecпубликасы Мемлекеттiк кiрiс министрiнiң, Мемлекеттiк кiрiс министрлiгінің Кеден комитетi төрағасының және Қазақстан Республикасының Кедендiк бақылау агенттiгi төрағасының күшi жойылды деп танылған бұйрықтарының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тiзбесi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"Қазақстан Республикасының Әдiлет министрлігiнде 2001 жылғы 30 наурызда N 1441 тiркелген "Тауарлар мен көлiк құралдарын кедендiк ресiмдеудің кейбір мәселелерi" туралы Қазақстан Республикасы Мемлекеттік кiрiс министрлiгiнiң Кеден комитетi төрағасының 2001 жылғы 15 ақпандағы N 51 бұйрығына өзгерiс енгізу туралы" Қазақстан Республикасының Кедендiк бақылау агенттiгi төрағасының 2002 жылғы 26 желтоқсандағы N 160 бұйрығы (Қазақстан Республикасының Әдiлет министрлiгінде 2002 жылғы 19 ақпанда N 2178 тiркелген, 2003 жылы "Қазақстан Республикасы нормативтік құқықтық кесiмдерiнiң бюллетенінде" жарияланған N 31-36, 871-құжат).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"Қазақстан Республикасындағы кеден ісі туралы" Қазақстан Республикасының 1995 жылғы 20 шілдедегі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, "Кеден брокері туралы ережені бекіту туралы" Қазақстан Республикасы Үкіметінің 1997 жылғы 14 сәуірдегі N 556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кеден брокерлерінің қызметін бақылауды реттеу мақсатында, 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"Тауарлар мен көлік құралдарын кедендік ресімдеудің кейбір мәселелері" туралы Қазақстан Республикасы Мемлекеттік кіріс министрлігінің Кеден комитеті төрағасының 2001 жылғы 15 ақпандағы N 51 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(Әділет министрлігінде 2001 жылғы 30 наурызда N 1441 болып тіркелген)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Кеден брокерінің тауарлар мен көлік құралдарын кедендік ресімдеу жөніндегі операцияларының есебін жүргізудің және ол бойынша есептіліктің тәртібінде: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3-қосымша осы бұйрықтың қосымшасына сәйкес редакцияда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Құқықтық қамтамасыз ету басқармасы (И.Ы.Аңсарова) осы бұйрықтың Қазақстан Республикасының Әділет министрлігінде тіркелуін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Баспасөз қызметі (Г.Т. Исахан) осы бұйрықтың бұқаралық ақпарат құралдарында жариялануын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Қазақстан Республикасының Әділет министрлігінде мемлекеттік тіркелген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Төрағаның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міндетін атқарушы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Кедендік бақылау агенттігінің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26 желтоқсандағы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160 бұйрығына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Кеден брокерінің тауарлар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мен көлік құралдарын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кедендік ресімдеу жөніндегі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операцияларының есебін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жүргізудің және ол бойынша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есептіліктің тәртібіне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  жылдың _________  тоқсаны ішіндегі тауарлар мен көлік құралдарын кедендік ресімдеу жөніндегі операциялар туралы есеп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Кедендік |ЖКД |Ста. |           Есептелгені мың,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режимнің |саны|тис. |_______________________________________________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коды (ЖКД|    |тика.|Кеден.|Кеден.|Ак. |ҚҚС|Кейінге  |Кешік. |Әкім.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түрі)    |    |лық  |дік   |дік   |циз.|   |қалдырға.|тіргені|шілік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|    |құны |алым. |баж.  |дік |   |ны үшін  |үшін   |айып.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|    |     |дар   |дар   |    |   | пайыз   |өсімақы|пұл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таблицаның жалғасы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Есептелгені мың, теңге  |  Өз қызметінің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_________________________|   аясын шектеу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Оның ішінде шартты түрде |кезінде толтырылады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_________________________|_____________________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Кеден.|Кеден.|Акциз.|ҚҚС |ТМД СЭҚ  | Тауарлар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дік  | дік  | дер  |    |ТН сәйкес| тасымал.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алым. | баж. |      |    |тауарлар.| данатын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дар  | дар  |      |    |дың тобы |көліктің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 |      |    |         |  түрі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