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a26c" w14:textId="097a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Ипотекалық ұйымдардың қаржылық есеп беру тізбесі, нысандары мен мерзімдері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Басқарамасының қаулысы 2002 жылғы 23 желтоқсандағы N 508. Қазақстан Республикасы Әділет министрлігінде 2003 жылғы 25 қаңтарда тіркелді. Тіркеу N 2138.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Атауына өзгертулер енгізілді - ҚР Ұлттық Банкі Басқармасының 2004.12.15.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2006.08.12.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Ипотекалық ұйымдардың қызметін реттейтін нормативтік құқықтық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Ұлттық Банкі Басқармасының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Ипотекалық ұйымдардың қаржылық есеп беру тізбесі, нысандары мен мерзімдері туралы нұсқаулық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Ұлттық Банкі Басқармасының 2004 жылғы 15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аумақтық филиалдарына жіберсін.
</w:t>
      </w:r>
      <w:r>
        <w:br/>
      </w:r>
      <w:r>
        <w:rPr>
          <w:rFonts w:ascii="Times New Roman"/>
          <w:b w:val="false"/>
          <w:i w:val="false"/>
          <w:color w:val="000000"/>
          <w:sz w:val="28"/>
        </w:rPr>
        <w:t>
     4. Қазақстан Республикасы Ұлттық Банкінің аумақтық филиалдары осы қаулыны алған күннен бастап үш күндік мерзімде оны ипотекалық ұйымдарға жіберсін.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Ұлттық Банкі Басқармасының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Осы қаулы күшіне енген күннен бастап осы қаулының қосымшасына сәйкес нормативтік құқықтық актілердің күші жойылды деп танылсын.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23 желтоқсандағы    
</w:t>
      </w:r>
      <w:r>
        <w:br/>
      </w:r>
      <w:r>
        <w:rPr>
          <w:rFonts w:ascii="Times New Roman"/>
          <w:b w:val="false"/>
          <w:i w:val="false"/>
          <w:color w:val="000000"/>
          <w:sz w:val="28"/>
        </w:rPr>
        <w:t>
N 508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Ипотекалық ұйымдардың қаржылық есеп беру тізбесі, нысандары мен мерзімдері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Мәтіннің жоғарғы оң жақ бұрышындағы мәтінге, атауына  өзгерту енгізілді - ҚР Ұлттық Банкі Басқармасының 2004 жылғы 15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Нұсқаулықтың тақырыбында және бүкіл мәтін бойынша "ипотекалық компаниялардың", "ипотекалық компаниялар", "ипотекалық компанияның", "ипотекалық компания" деген сөздер тиісінше "ипотекалық ұйымдардың", "ипотекалық ұйымдар", "ипотекалық ұйымның", "ипотекалық ұйым" "ипотекалық ұйымдарының" деген сөздермен ауыстырылды - ҚР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банк заңдарына сәйкес әзірленген ипотекалық ұйымдардың қаржы нарығына және қаржы ұйымдарына реттеу мен қадағалауды жүзеге асыратын мемлекеттік органға (бұдан әрі - уәкілетті органға) қаржылық есеп беру тізбесін, нысандарын және мерзімдерін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Ұлттық Банкі Басқармасының 2004 жылғы 15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Нұсқаулықтың мақсаты ипотекалық ұйымдардың уәкілетті органға беретін қаржылық есебі бірыңғай талаптар белгілеу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Ұлттық Банкі Басқармасының 2004 жылғы 15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Ипотекалық ұйымдардың қаржылық есебі Қазақстан Республикасының бухгалтерлік есеп және қаржылық есеп жөніндегі заңдарында белгіленген талаптарға және осы Нұсқаулыққа сәйкес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өзгертулер енгізілді - ҚР Ұлттық Банкі Басқармасының 2004 жылғы 15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алынып тасталды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Ипотекалық ұйымдардың қаржылық есебіне:
</w:t>
      </w:r>
      <w:r>
        <w:br/>
      </w:r>
      <w:r>
        <w:rPr>
          <w:rFonts w:ascii="Times New Roman"/>
          <w:b w:val="false"/>
          <w:i w:val="false"/>
          <w:color w:val="000000"/>
          <w:sz w:val="28"/>
        </w:rPr>
        <w:t>
     1) бухгалтерлік баланс - N 1 нысан (осы Нұсқаулықтың 1-қосымшасы);
</w:t>
      </w:r>
      <w:r>
        <w:br/>
      </w:r>
      <w:r>
        <w:rPr>
          <w:rFonts w:ascii="Times New Roman"/>
          <w:b w:val="false"/>
          <w:i w:val="false"/>
          <w:color w:val="000000"/>
          <w:sz w:val="28"/>
        </w:rPr>
        <w:t>
     2) пайда және зиян туралы есеп - N 2 нысан (осы Нұсқаулықтың 2-қосымшасы);
</w:t>
      </w:r>
      <w:r>
        <w:br/>
      </w:r>
      <w:r>
        <w:rPr>
          <w:rFonts w:ascii="Times New Roman"/>
          <w:b w:val="false"/>
          <w:i w:val="false"/>
          <w:color w:val="000000"/>
          <w:sz w:val="28"/>
        </w:rPr>
        <w:t>
     3) ақша қаражаты қозғалысы туралы есеп (жанама әдіс) - N 3 нысан (осы Нұсқаулықтың 3-қосымшасы) кіреді;
</w:t>
      </w:r>
      <w:r>
        <w:br/>
      </w:r>
      <w:r>
        <w:rPr>
          <w:rFonts w:ascii="Times New Roman"/>
          <w:b w:val="false"/>
          <w:i w:val="false"/>
          <w:color w:val="000000"/>
          <w:sz w:val="28"/>
        </w:rPr>
        <w:t>
     4) капиталдағы өзгерістер туралы есеп - N 4 нысан (осы Нұсқаулықтың 3-1-қосымшасы);
</w:t>
      </w:r>
      <w:r>
        <w:br/>
      </w:r>
      <w:r>
        <w:rPr>
          <w:rFonts w:ascii="Times New Roman"/>
          <w:b w:val="false"/>
          <w:i w:val="false"/>
          <w:color w:val="000000"/>
          <w:sz w:val="28"/>
        </w:rPr>
        <w:t>
     5) түсіндірме жазба.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мен толықтырулар енгізілді - ҚР Ұлттық Банкі төрағасының 2004.02.23. N 20, ҚР Қаржы нарығын және қаржы ұйымдарын реттеу мен қадағалау жөніндегі агенттігі төрағасының 2004.02.23.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Ұлттық Банкі Басқармасының 2006.08.12.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мен толықтырулар енгізілді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алынып тасталды - ҚР Ұлттық Банкі Басқармасының 2004 жылғы 15 желтоқсандағы N 179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Ипотекалық ұйымдар уәкілетті органға мынадай кезеңділікпен қаржылық (бұдан әрі - есеп) ұсынады:
</w:t>
      </w:r>
      <w:r>
        <w:br/>
      </w:r>
      <w:r>
        <w:rPr>
          <w:rFonts w:ascii="Times New Roman"/>
          <w:b w:val="false"/>
          <w:i w:val="false"/>
          <w:color w:val="000000"/>
          <w:sz w:val="28"/>
        </w:rPr>
        <w:t>
     тоқсан сайын, есепті тоқсаннан кейінгі төртінші жұмыс күнінің Астана уақыты бойынша сағат 18.00-ден кешіктірмей осы Нұсқаулықтың 1-қосымшасына сәйкес бухгалтерлік баланс, осы Нұсқаулықтың 2-қосымшасына сәйкес пайда және зиян туралы есеп;
</w:t>
      </w:r>
      <w:r>
        <w:br/>
      </w:r>
      <w:r>
        <w:rPr>
          <w:rFonts w:ascii="Times New Roman"/>
          <w:b w:val="false"/>
          <w:i w:val="false"/>
          <w:color w:val="000000"/>
          <w:sz w:val="28"/>
        </w:rPr>
        <w:t>
     жыл сайын, есепті жылдан кейінгі жылдың бірінші сәуірінен кешіктірмей есепті жылдың 1 қаңтарынан 31 желтоқсаны аралығындағы кезеңде осы Нұсқаулықтың 1-қосымшасына сәйкес бухгалтерлік баланс, осы Нұсқаулықтың 2-қосымшасына сәйкес пайда және зиян туралы есеп, осы Нұсқаулықтың 3-қосымшасына сәйкес ақша қаражаты қозғалысы туралы есеп (жанама әдіс), осы Нұсқаулықтың 3-1 қосымшасына сәйкес капиталдағы өзгерістер туралы есеп, түсіндірме жазба, есепті жылға қаржылық есепке жүргізілген аудит нәтижелері бойынша аудиторлық есеп (еншілес ұйымдар болған жағдайда - есепті жылдың шоғырландырылған қаржылық есебіне жүргізілген аудит нәтижелері бойынша аудиторлық есеп).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жазылды, өзгертулер енгізілді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Ұлттық Банкі Басқармасының 2004 жылғы 15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179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Ипотекалық ұйымдар уәкілетті органға есепті электрондық тасымалдауышпен және қағаз түрінде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өзгертулер енгізілді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Ұлттық Банкі Басқармасының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Қағаз түріндегі есеп электрондық тасымалдауышпен берілген есепке сәйкес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Қағаз түріндегі есеп үш данада жасалып, есептің екі данасы уәкілетті органына беріледі, үшінші данасы ипотекалық ұйымда қалады. Қағаз түріндегі есепке бірінші басшы, бас бухгалтер немесе олардың қол қою құқығы бар орынбасарлары қол қояды және ипотекалық ұйымның мөрімен расталады.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өзгертулер енгізілді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Ұлттық Банкі Басқармасының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алынып тасталды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Есептің деректері ұлттық валютамен - теңгемен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Есеп жасағанда пайдаланылатын өлшем бірлігі мың теңгемен белгіленеді. Есептегі бес жүз теңгеден кем сома нөлге дейін дөңгелектенеді, ал бес жүз теңгеге тең және одан жоғарғы сома мың теңгеге дейін дөңгелектенеді.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Түзетілген және өшірілген қағаз түріндегі есепті уәкілетті орган қабылдамайды және кері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Есепке өзгерістер және/немесе толықтырулар енгізу қажет болған жағдайда, ипотекалық ұйым есеп берген күннен бастап үш күндік мерзімде өзгерістер және/немесе толықтырулар енгізу қажеттілігінің себептерін түсіндіріп, уәкілетті органына жазбаша өтініш хат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өзгертулер енгізілді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Ұлттық Банкі Басқармасының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алынып тасталды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Уәкілетті органы ипотекалық ұйымның ұсынған есебінде дәлсіздіктер немесе қателер анықтаған жағдайда, оны пысықтау үшін қайтаруға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өзгертулер енгізілді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Ұлттық Банкі Басқармасының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алынып тасталды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Уәкілетті орган өзінің өкілеттігі шегінде және өздерінің бақылау және қадағалау функциясын атқару мақсатында жекелеген күндерге тиісті қосымшаларымен және нысандарымен берілген есеп, сондай-ақ растайтын құжаттар талап етуге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Ипотекалық ұйым есеп бермегені немесе осы Нұсқаулықтың 7-тармағында көрсетілген есеп беру мерзімін бұзғаны, сондай-ақ толық емес және шынайы емес ақпарат бергені үшін Қазақстан Республикасының заң актілеріне сәйкес жауап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Ұлттық Банкі Басқармасының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Нұсқаулықпен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"Ипотекалық ұйымдардыңдың     
</w:t>
      </w:r>
      <w:r>
        <w:br/>
      </w:r>
      <w:r>
        <w:rPr>
          <w:rFonts w:ascii="Times New Roman"/>
          <w:b w:val="false"/>
          <w:i w:val="false"/>
          <w:color w:val="000000"/>
          <w:sz w:val="28"/>
        </w:rPr>
        <w:t>
қаржылық есеп беру тізбесі,   
</w:t>
      </w:r>
      <w:r>
        <w:br/>
      </w:r>
      <w:r>
        <w:rPr>
          <w:rFonts w:ascii="Times New Roman"/>
          <w:b w:val="false"/>
          <w:i w:val="false"/>
          <w:color w:val="000000"/>
          <w:sz w:val="28"/>
        </w:rPr>
        <w:t>
нысандары мен мерзімдері туралы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2002 жылғы 23 желтоқсандағы    
</w:t>
      </w:r>
      <w:r>
        <w:br/>
      </w:r>
      <w:r>
        <w:rPr>
          <w:rFonts w:ascii="Times New Roman"/>
          <w:b w:val="false"/>
          <w:i w:val="false"/>
          <w:color w:val="000000"/>
          <w:sz w:val="28"/>
        </w:rPr>
        <w:t>
N 508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Ұлттық Банкінің күші жойылды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 танылған нормативтік құқықтық актілерінің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мынадай нормативтік құқықтық актілерінің: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"Кредиттік серіктестіктердің Қазақстан Республикасының Ұлттық Банкіне ай сайын баланс пен пруденциалдық нормативтерді және басқа сақталуға міндетті нормалар мен лимиттерді есептеу үшін қосымша мәліметтер беру тәртібі туралы нұсқаулықты бекіту туралы" 1999 жылғы 17 шілдедегі N 217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909 тіркелген, Қазақстан Республикасы Ұлттық Банкінің "Қазақстан Ұлттық Банкінің Хабаршысы" және "Вестник Национального Банка Казахстана" басылымдарында 1999 жылғы 27 қыркүйек-10 қазанда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"Кредиттік серіктестіктердің Қазақстан Республикасының Ұлттық Банкіне ай сайын баланс пен пруденциалдық нормативтерді және басқа сақталуға міндетті нормалар мен лимиттерді есептеу үшін қосымша мәліметтер беру тәртібі туралы нұсқаулыққа толықтыруларды бекіту туралы" 1999 жылғы 25 желтоқсандағы N 436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1046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24 сәуір-7 мамырда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"Кредиттік серіктестіктердің қаржылық және реттеуші есебін жасау және ұсыну ережесін бекіту туралы" 1999 жылғы 25 желтоқсандағы N 472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1093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27 наурыз-9 сәуірде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"Кредиттік серіктестіктердің қаржылық және реттеуші есебін жасау және ұсыну ережесін бекіту туралы" Қазақстан Республикасының Ұлттық Банкі Басқармасының 1999 жылғы 25 желтоқсандағы N 472 қаулысымен бекітілген Кредиттік серіктестіктердің қаржылық және реттеуші есебін жасау және ұсыну ережесін өзгеріс пен толықтыру енгізу туралы" 2000 жылғы 13 қазандағы N 387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1331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18-31 желтоқсанда жарияланған)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Ипотекалық ұйымдардың қаржылық
</w:t>
      </w:r>
      <w:r>
        <w:br/>
      </w:r>
      <w:r>
        <w:rPr>
          <w:rFonts w:ascii="Times New Roman"/>
          <w:b w:val="false"/>
          <w:i w:val="false"/>
          <w:color w:val="000000"/>
          <w:sz w:val="28"/>
        </w:rPr>
        <w:t>
                                   есеп беру тізбесі, нысандары
</w:t>
      </w:r>
      <w:r>
        <w:br/>
      </w:r>
      <w:r>
        <w:rPr>
          <w:rFonts w:ascii="Times New Roman"/>
          <w:b w:val="false"/>
          <w:i w:val="false"/>
          <w:color w:val="000000"/>
          <w:sz w:val="28"/>
        </w:rPr>
        <w:t>
                                 мен мерзімдері туралы нұсқаулыққа
</w:t>
      </w:r>
      <w:r>
        <w:br/>
      </w:r>
      <w:r>
        <w:rPr>
          <w:rFonts w:ascii="Times New Roman"/>
          <w:b w:val="false"/>
          <w:i w:val="false"/>
          <w:color w:val="000000"/>
          <w:sz w:val="28"/>
        </w:rPr>
        <w:t>
                                              1-қосымша
</w:t>
      </w:r>
      <w:r>
        <w:br/>
      </w:r>
      <w:r>
        <w:rPr>
          <w:rFonts w:ascii="Times New Roman"/>
          <w:b w:val="false"/>
          <w:i w:val="false"/>
          <w:color w:val="000000"/>
          <w:sz w:val="28"/>
        </w:rPr>
        <w:t>
                                               1-нысан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жоғарғы оң жақ бұрышындағы мәтінге,  атауына өзгертулер енгізілді - ҚР Ұлттық Банкі Басқармасының 2004 жылғы 15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179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жазылды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200___ жылғы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w:t>
      </w:r>
      <w:r>
        <w:rPr>
          <w:rFonts w:ascii="Times New Roman"/>
          <w:b w:val="false"/>
          <w:i w:val="false"/>
          <w:color w:val="000000"/>
          <w:sz w:val="28"/>
        </w:rPr>
        <w:t>
</w:t>
      </w:r>
      <w:r>
        <w:br/>
      </w:r>
      <w:r>
        <w:rPr>
          <w:rFonts w:ascii="Times New Roman"/>
          <w:b w:val="false"/>
          <w:i w:val="false"/>
          <w:color w:val="000000"/>
          <w:sz w:val="28"/>
        </w:rPr>
        <w:t>
                  ______________________________
</w:t>
      </w:r>
      <w:r>
        <w:br/>
      </w:r>
      <w:r>
        <w:rPr>
          <w:rFonts w:ascii="Times New Roman"/>
          <w:b w:val="false"/>
          <w:i w:val="false"/>
          <w:color w:val="000000"/>
          <w:sz w:val="28"/>
        </w:rPr>
        <w:t>
               (ипотекалық ұйымның толық атауы)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Активтер                    |Ескерту|200_    |есепті
</w:t>
      </w:r>
      <w:r>
        <w:br/>
      </w:r>
      <w:r>
        <w:rPr>
          <w:rFonts w:ascii="Times New Roman"/>
          <w:b w:val="false"/>
          <w:i w:val="false"/>
          <w:color w:val="000000"/>
          <w:sz w:val="28"/>
        </w:rPr>
        <w:t>
                                        |       |жылғы   |кезеңнің
</w:t>
      </w:r>
      <w:r>
        <w:br/>
      </w:r>
      <w:r>
        <w:rPr>
          <w:rFonts w:ascii="Times New Roman"/>
          <w:b w:val="false"/>
          <w:i w:val="false"/>
          <w:color w:val="000000"/>
          <w:sz w:val="28"/>
        </w:rPr>
        <w:t>
                                        |       |31      |соңында
</w:t>
      </w:r>
      <w:r>
        <w:br/>
      </w:r>
      <w:r>
        <w:rPr>
          <w:rFonts w:ascii="Times New Roman"/>
          <w:b w:val="false"/>
          <w:i w:val="false"/>
          <w:color w:val="000000"/>
          <w:sz w:val="28"/>
        </w:rPr>
        <w:t>
                                        |       |жел.    |
</w:t>
      </w:r>
      <w:r>
        <w:br/>
      </w:r>
      <w:r>
        <w:rPr>
          <w:rFonts w:ascii="Times New Roman"/>
          <w:b w:val="false"/>
          <w:i w:val="false"/>
          <w:color w:val="000000"/>
          <w:sz w:val="28"/>
        </w:rPr>
        <w:t>
                                        |       |тоқсанда|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Ақша және ақша баламалары                            1
</w:t>
      </w:r>
      <w:r>
        <w:br/>
      </w:r>
      <w:r>
        <w:rPr>
          <w:rFonts w:ascii="Times New Roman"/>
          <w:b w:val="false"/>
          <w:i w:val="false"/>
          <w:color w:val="000000"/>
          <w:sz w:val="28"/>
        </w:rPr>
        <w:t>
Қазақстан Республикасының Ұлттық            2
</w:t>
      </w:r>
      <w:r>
        <w:br/>
      </w:r>
      <w:r>
        <w:rPr>
          <w:rFonts w:ascii="Times New Roman"/>
          <w:b w:val="false"/>
          <w:i w:val="false"/>
          <w:color w:val="000000"/>
          <w:sz w:val="28"/>
        </w:rPr>
        <w:t>
Банкіндегі салымдар мен корреспонденттік
</w:t>
      </w:r>
      <w:r>
        <w:br/>
      </w:r>
      <w:r>
        <w:rPr>
          <w:rFonts w:ascii="Times New Roman"/>
          <w:b w:val="false"/>
          <w:i w:val="false"/>
          <w:color w:val="000000"/>
          <w:sz w:val="28"/>
        </w:rPr>
        <w:t>
шоттар
</w:t>
      </w:r>
      <w:r>
        <w:br/>
      </w:r>
      <w:r>
        <w:rPr>
          <w:rFonts w:ascii="Times New Roman"/>
          <w:b w:val="false"/>
          <w:i w:val="false"/>
          <w:color w:val="000000"/>
          <w:sz w:val="28"/>
        </w:rPr>
        <w:t>
Саудаға арналған бағалы қағаздар (ықтимал
</w:t>
      </w:r>
      <w:r>
        <w:br/>
      </w:r>
      <w:r>
        <w:rPr>
          <w:rFonts w:ascii="Times New Roman"/>
          <w:b w:val="false"/>
          <w:i w:val="false"/>
          <w:color w:val="000000"/>
          <w:sz w:val="28"/>
        </w:rPr>
        <w:t>
шығындарға арналған резервтерді шегергенде) 3
</w:t>
      </w:r>
      <w:r>
        <w:br/>
      </w:r>
      <w:r>
        <w:rPr>
          <w:rFonts w:ascii="Times New Roman"/>
          <w:b w:val="false"/>
          <w:i w:val="false"/>
          <w:color w:val="000000"/>
          <w:sz w:val="28"/>
        </w:rPr>
        <w:t>
Туынды қаржы құралдары,                     3-1
</w:t>
      </w:r>
      <w:r>
        <w:br/>
      </w:r>
      <w:r>
        <w:rPr>
          <w:rFonts w:ascii="Times New Roman"/>
          <w:b w:val="false"/>
          <w:i w:val="false"/>
          <w:color w:val="000000"/>
          <w:sz w:val="28"/>
        </w:rPr>
        <w:t>
Банктердегі және банк операцияларының       4
</w:t>
      </w:r>
      <w:r>
        <w:br/>
      </w:r>
      <w:r>
        <w:rPr>
          <w:rFonts w:ascii="Times New Roman"/>
          <w:b w:val="false"/>
          <w:i w:val="false"/>
          <w:color w:val="000000"/>
          <w:sz w:val="28"/>
        </w:rPr>
        <w:t>
жекелеген түрлерiн жүзеге асыратын
</w:t>
      </w:r>
      <w:r>
        <w:br/>
      </w:r>
      <w:r>
        <w:rPr>
          <w:rFonts w:ascii="Times New Roman"/>
          <w:b w:val="false"/>
          <w:i w:val="false"/>
          <w:color w:val="000000"/>
          <w:sz w:val="28"/>
        </w:rPr>
        <w:t>
ұйымдардағы салымдар мен корреспонденттiк
</w:t>
      </w:r>
      <w:r>
        <w:br/>
      </w:r>
      <w:r>
        <w:rPr>
          <w:rFonts w:ascii="Times New Roman"/>
          <w:b w:val="false"/>
          <w:i w:val="false"/>
          <w:color w:val="000000"/>
          <w:sz w:val="28"/>
        </w:rPr>
        <w:t>
шоттар (ықтимал шығындарға арналған
</w:t>
      </w:r>
      <w:r>
        <w:br/>
      </w:r>
      <w:r>
        <w:rPr>
          <w:rFonts w:ascii="Times New Roman"/>
          <w:b w:val="false"/>
          <w:i w:val="false"/>
          <w:color w:val="000000"/>
          <w:sz w:val="28"/>
        </w:rPr>
        <w:t>
резервтерді шегергенде)
</w:t>
      </w:r>
      <w:r>
        <w:br/>
      </w:r>
      <w:r>
        <w:rPr>
          <w:rFonts w:ascii="Times New Roman"/>
          <w:b w:val="false"/>
          <w:i w:val="false"/>
          <w:color w:val="000000"/>
          <w:sz w:val="28"/>
        </w:rPr>
        <w:t>
Заемдар және қаржылық жалдау (ықтимал
</w:t>
      </w:r>
      <w:r>
        <w:br/>
      </w:r>
      <w:r>
        <w:rPr>
          <w:rFonts w:ascii="Times New Roman"/>
          <w:b w:val="false"/>
          <w:i w:val="false"/>
          <w:color w:val="000000"/>
          <w:sz w:val="28"/>
        </w:rPr>
        <w:t>
шығындарға арналған резервтерді шегергенде) 5
</w:t>
      </w:r>
      <w:r>
        <w:br/>
      </w:r>
      <w:r>
        <w:rPr>
          <w:rFonts w:ascii="Times New Roman"/>
          <w:b w:val="false"/>
          <w:i w:val="false"/>
          <w:color w:val="000000"/>
          <w:sz w:val="28"/>
        </w:rPr>
        <w:t>
Клиенттерге қойылатын басқа талаптар
</w:t>
      </w:r>
      <w:r>
        <w:br/>
      </w:r>
      <w:r>
        <w:rPr>
          <w:rFonts w:ascii="Times New Roman"/>
          <w:b w:val="false"/>
          <w:i w:val="false"/>
          <w:color w:val="000000"/>
          <w:sz w:val="28"/>
        </w:rPr>
        <w:t>
(ықтимал шығындарға арналған
</w:t>
      </w:r>
      <w:r>
        <w:br/>
      </w:r>
      <w:r>
        <w:rPr>
          <w:rFonts w:ascii="Times New Roman"/>
          <w:b w:val="false"/>
          <w:i w:val="false"/>
          <w:color w:val="000000"/>
          <w:sz w:val="28"/>
        </w:rPr>
        <w:t>
резервтерді шегергенде)                     6
</w:t>
      </w:r>
      <w:r>
        <w:br/>
      </w:r>
      <w:r>
        <w:rPr>
          <w:rFonts w:ascii="Times New Roman"/>
          <w:b w:val="false"/>
          <w:i w:val="false"/>
          <w:color w:val="000000"/>
          <w:sz w:val="28"/>
        </w:rPr>
        <w:t>
Басқа бағалы қағаздар (ықтимал
</w:t>
      </w:r>
      <w:r>
        <w:br/>
      </w:r>
      <w:r>
        <w:rPr>
          <w:rFonts w:ascii="Times New Roman"/>
          <w:b w:val="false"/>
          <w:i w:val="false"/>
          <w:color w:val="000000"/>
          <w:sz w:val="28"/>
        </w:rPr>
        <w:t>
шығындарға арналған резервтерді
</w:t>
      </w:r>
      <w:r>
        <w:br/>
      </w:r>
      <w:r>
        <w:rPr>
          <w:rFonts w:ascii="Times New Roman"/>
          <w:b w:val="false"/>
          <w:i w:val="false"/>
          <w:color w:val="000000"/>
          <w:sz w:val="28"/>
        </w:rPr>
        <w:t>
шегергенде)                                 7
</w:t>
      </w:r>
      <w:r>
        <w:br/>
      </w:r>
      <w:r>
        <w:rPr>
          <w:rFonts w:ascii="Times New Roman"/>
          <w:b w:val="false"/>
          <w:i w:val="false"/>
          <w:color w:val="000000"/>
          <w:sz w:val="28"/>
        </w:rPr>
        <w:t>
Капиталға инвестициялар және реттелген
</w:t>
      </w:r>
      <w:r>
        <w:br/>
      </w:r>
      <w:r>
        <w:rPr>
          <w:rFonts w:ascii="Times New Roman"/>
          <w:b w:val="false"/>
          <w:i w:val="false"/>
          <w:color w:val="000000"/>
          <w:sz w:val="28"/>
        </w:rPr>
        <w:t>
борыш                                       8
</w:t>
      </w:r>
      <w:r>
        <w:br/>
      </w:r>
      <w:r>
        <w:rPr>
          <w:rFonts w:ascii="Times New Roman"/>
          <w:b w:val="false"/>
          <w:i w:val="false"/>
          <w:color w:val="000000"/>
          <w:sz w:val="28"/>
        </w:rPr>
        <w:t>
Материалдық емес активтер (амортизацияны
</w:t>
      </w:r>
      <w:r>
        <w:br/>
      </w:r>
      <w:r>
        <w:rPr>
          <w:rFonts w:ascii="Times New Roman"/>
          <w:b w:val="false"/>
          <w:i w:val="false"/>
          <w:color w:val="000000"/>
          <w:sz w:val="28"/>
        </w:rPr>
        <w:t>
шегергенде)                                 9
</w:t>
      </w:r>
      <w:r>
        <w:br/>
      </w:r>
      <w:r>
        <w:rPr>
          <w:rFonts w:ascii="Times New Roman"/>
          <w:b w:val="false"/>
          <w:i w:val="false"/>
          <w:color w:val="000000"/>
          <w:sz w:val="28"/>
        </w:rPr>
        <w:t>
Сатуға арналған ұзақ мерзімді активтер,     9-1
</w:t>
      </w:r>
      <w:r>
        <w:br/>
      </w:r>
      <w:r>
        <w:rPr>
          <w:rFonts w:ascii="Times New Roman"/>
          <w:b w:val="false"/>
          <w:i w:val="false"/>
          <w:color w:val="000000"/>
          <w:sz w:val="28"/>
        </w:rPr>
        <w:t>
Инвестициялық жылжымайтын мүлік,            9-2
</w:t>
      </w:r>
      <w:r>
        <w:br/>
      </w:r>
      <w:r>
        <w:rPr>
          <w:rFonts w:ascii="Times New Roman"/>
          <w:b w:val="false"/>
          <w:i w:val="false"/>
          <w:color w:val="000000"/>
          <w:sz w:val="28"/>
        </w:rPr>
        <w:t>
Негізгі құрал-жабдықтар (амортизацияны
</w:t>
      </w:r>
      <w:r>
        <w:br/>
      </w:r>
      <w:r>
        <w:rPr>
          <w:rFonts w:ascii="Times New Roman"/>
          <w:b w:val="false"/>
          <w:i w:val="false"/>
          <w:color w:val="000000"/>
          <w:sz w:val="28"/>
        </w:rPr>
        <w:t>
шегергенде)                                 10
</w:t>
      </w:r>
      <w:r>
        <w:br/>
      </w:r>
      <w:r>
        <w:rPr>
          <w:rFonts w:ascii="Times New Roman"/>
          <w:b w:val="false"/>
          <w:i w:val="false"/>
          <w:color w:val="000000"/>
          <w:sz w:val="28"/>
        </w:rPr>
        <w:t>
Басқа активтер (ықтимал шығындарға
</w:t>
      </w:r>
      <w:r>
        <w:br/>
      </w:r>
      <w:r>
        <w:rPr>
          <w:rFonts w:ascii="Times New Roman"/>
          <w:b w:val="false"/>
          <w:i w:val="false"/>
          <w:color w:val="000000"/>
          <w:sz w:val="28"/>
        </w:rPr>
        <w:t>
арналған резервтерді шегергенде)            11
</w:t>
      </w:r>
      <w:r>
        <w:br/>
      </w:r>
      <w:r>
        <w:rPr>
          <w:rFonts w:ascii="Times New Roman"/>
          <w:b w:val="false"/>
          <w:i w:val="false"/>
          <w:color w:val="000000"/>
          <w:sz w:val="28"/>
        </w:rPr>
        <w:t>
Активтердің жиынтығы                        12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Міндеттемелер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Банктердiң және банк операцияларының
</w:t>
      </w:r>
      <w:r>
        <w:br/>
      </w:r>
      <w:r>
        <w:rPr>
          <w:rFonts w:ascii="Times New Roman"/>
          <w:b w:val="false"/>
          <w:i w:val="false"/>
          <w:color w:val="000000"/>
          <w:sz w:val="28"/>
        </w:rPr>
        <w:t>
жекелеген түрлерiн жүзеге асыратын
</w:t>
      </w:r>
      <w:r>
        <w:br/>
      </w:r>
      <w:r>
        <w:rPr>
          <w:rFonts w:ascii="Times New Roman"/>
          <w:b w:val="false"/>
          <w:i w:val="false"/>
          <w:color w:val="000000"/>
          <w:sz w:val="28"/>
        </w:rPr>
        <w:t>
ұйымдардың салымдары                        13
</w:t>
      </w:r>
      <w:r>
        <w:br/>
      </w:r>
      <w:r>
        <w:rPr>
          <w:rFonts w:ascii="Times New Roman"/>
          <w:b w:val="false"/>
          <w:i w:val="false"/>
          <w:color w:val="000000"/>
          <w:sz w:val="28"/>
        </w:rPr>
        <w:t>
Жеке және заңды тұлғалардың салымдары       14
</w:t>
      </w:r>
      <w:r>
        <w:br/>
      </w:r>
      <w:r>
        <w:rPr>
          <w:rFonts w:ascii="Times New Roman"/>
          <w:b w:val="false"/>
          <w:i w:val="false"/>
          <w:color w:val="000000"/>
          <w:sz w:val="28"/>
        </w:rPr>
        <w:t>
мен ағымдағы шоттары
</w:t>
      </w:r>
      <w:r>
        <w:br/>
      </w:r>
      <w:r>
        <w:rPr>
          <w:rFonts w:ascii="Times New Roman"/>
          <w:b w:val="false"/>
          <w:i w:val="false"/>
          <w:color w:val="000000"/>
          <w:sz w:val="28"/>
        </w:rPr>
        <w:t>
Қазақстан Республикасы Үкiметiнің алдындағы 15
</w:t>
      </w:r>
      <w:r>
        <w:br/>
      </w:r>
      <w:r>
        <w:rPr>
          <w:rFonts w:ascii="Times New Roman"/>
          <w:b w:val="false"/>
          <w:i w:val="false"/>
          <w:color w:val="000000"/>
          <w:sz w:val="28"/>
        </w:rPr>
        <w:t>
берешек
</w:t>
      </w:r>
      <w:r>
        <w:br/>
      </w:r>
      <w:r>
        <w:rPr>
          <w:rFonts w:ascii="Times New Roman"/>
          <w:b w:val="false"/>
          <w:i w:val="false"/>
          <w:color w:val="000000"/>
          <w:sz w:val="28"/>
        </w:rPr>
        <w:t>
Банктердің және банк операцияларының
</w:t>
      </w:r>
      <w:r>
        <w:br/>
      </w:r>
      <w:r>
        <w:rPr>
          <w:rFonts w:ascii="Times New Roman"/>
          <w:b w:val="false"/>
          <w:i w:val="false"/>
          <w:color w:val="000000"/>
          <w:sz w:val="28"/>
        </w:rPr>
        <w:t>
жекелеген түрлерін жүзеге асыратын
</w:t>
      </w:r>
      <w:r>
        <w:br/>
      </w:r>
      <w:r>
        <w:rPr>
          <w:rFonts w:ascii="Times New Roman"/>
          <w:b w:val="false"/>
          <w:i w:val="false"/>
          <w:color w:val="000000"/>
          <w:sz w:val="28"/>
        </w:rPr>
        <w:t>
ұйымдардың алдындағы берешек                16
</w:t>
      </w:r>
      <w:r>
        <w:br/>
      </w:r>
      <w:r>
        <w:rPr>
          <w:rFonts w:ascii="Times New Roman"/>
          <w:b w:val="false"/>
          <w:i w:val="false"/>
          <w:color w:val="000000"/>
          <w:sz w:val="28"/>
        </w:rPr>
        <w:t>
Шығарылған борыштық бағалы қағаздар         17
</w:t>
      </w:r>
      <w:r>
        <w:br/>
      </w:r>
      <w:r>
        <w:rPr>
          <w:rFonts w:ascii="Times New Roman"/>
          <w:b w:val="false"/>
          <w:i w:val="false"/>
          <w:color w:val="000000"/>
          <w:sz w:val="28"/>
        </w:rPr>
        <w:t>
Басқа тартылған қаражат                     18
</w:t>
      </w:r>
      <w:r>
        <w:br/>
      </w:r>
      <w:r>
        <w:rPr>
          <w:rFonts w:ascii="Times New Roman"/>
          <w:b w:val="false"/>
          <w:i w:val="false"/>
          <w:color w:val="000000"/>
          <w:sz w:val="28"/>
        </w:rPr>
        <w:t>
Реттелген борыш                             19
</w:t>
      </w:r>
      <w:r>
        <w:br/>
      </w:r>
      <w:r>
        <w:rPr>
          <w:rFonts w:ascii="Times New Roman"/>
          <w:b w:val="false"/>
          <w:i w:val="false"/>
          <w:color w:val="000000"/>
          <w:sz w:val="28"/>
        </w:rPr>
        <w:t>
Салық міндеттемелері                        20
</w:t>
      </w:r>
      <w:r>
        <w:br/>
      </w:r>
      <w:r>
        <w:rPr>
          <w:rFonts w:ascii="Times New Roman"/>
          <w:b w:val="false"/>
          <w:i w:val="false"/>
          <w:color w:val="000000"/>
          <w:sz w:val="28"/>
        </w:rPr>
        <w:t>
Туынды қаржы құралдары,                     20-1
</w:t>
      </w:r>
      <w:r>
        <w:br/>
      </w:r>
      <w:r>
        <w:rPr>
          <w:rFonts w:ascii="Times New Roman"/>
          <w:b w:val="false"/>
          <w:i w:val="false"/>
          <w:color w:val="000000"/>
          <w:sz w:val="28"/>
        </w:rPr>
        <w:t>
Басқа міндеттемелер                         21
</w:t>
      </w:r>
      <w:r>
        <w:br/>
      </w:r>
      <w:r>
        <w:rPr>
          <w:rFonts w:ascii="Times New Roman"/>
          <w:b w:val="false"/>
          <w:i w:val="false"/>
          <w:color w:val="000000"/>
          <w:sz w:val="28"/>
        </w:rPr>
        <w:t>
Бағалау міндеттемелері,                     21-1
</w:t>
      </w:r>
      <w:r>
        <w:br/>
      </w:r>
      <w:r>
        <w:rPr>
          <w:rFonts w:ascii="Times New Roman"/>
          <w:b w:val="false"/>
          <w:i w:val="false"/>
          <w:color w:val="000000"/>
          <w:sz w:val="28"/>
        </w:rPr>
        <w:t>
Міндеттемелердің жиынтығы                   22
</w:t>
      </w:r>
      <w:r>
        <w:br/>
      </w:r>
      <w:r>
        <w:rPr>
          <w:rFonts w:ascii="Times New Roman"/>
          <w:b w:val="false"/>
          <w:i w:val="false"/>
          <w:color w:val="000000"/>
          <w:sz w:val="28"/>
        </w:rPr>
        <w:t>
Азшылық үлесі                               23
</w:t>
      </w:r>
      <w:r>
        <w:br/>
      </w:r>
      <w:r>
        <w:rPr>
          <w:rFonts w:ascii="Times New Roman"/>
          <w:b w:val="false"/>
          <w:i w:val="false"/>
          <w:color w:val="000000"/>
          <w:sz w:val="28"/>
        </w:rPr>
        <w:t>
Азшылық үлесін ескере отырып
</w:t>
      </w:r>
      <w:r>
        <w:br/>
      </w:r>
      <w:r>
        <w:rPr>
          <w:rFonts w:ascii="Times New Roman"/>
          <w:b w:val="false"/>
          <w:i w:val="false"/>
          <w:color w:val="000000"/>
          <w:sz w:val="28"/>
        </w:rPr>
        <w:t>
міндеттемелердің жиынтығы                   24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Капитал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Жарғылық капитал, оның ішінде:              25
</w:t>
      </w:r>
      <w:r>
        <w:br/>
      </w:r>
      <w:r>
        <w:rPr>
          <w:rFonts w:ascii="Times New Roman"/>
          <w:b w:val="false"/>
          <w:i w:val="false"/>
          <w:color w:val="000000"/>
          <w:sz w:val="28"/>
        </w:rPr>
        <w:t>
жай акциялар                                26
</w:t>
      </w:r>
      <w:r>
        <w:br/>
      </w:r>
      <w:r>
        <w:rPr>
          <w:rFonts w:ascii="Times New Roman"/>
          <w:b w:val="false"/>
          <w:i w:val="false"/>
          <w:color w:val="000000"/>
          <w:sz w:val="28"/>
        </w:rPr>
        <w:t>
артықшылықты акциялар                       27
</w:t>
      </w:r>
      <w:r>
        <w:br/>
      </w:r>
      <w:r>
        <w:rPr>
          <w:rFonts w:ascii="Times New Roman"/>
          <w:b w:val="false"/>
          <w:i w:val="false"/>
          <w:color w:val="000000"/>
          <w:sz w:val="28"/>
        </w:rPr>
        <w:t>
Сыйлықақылар  (Қосымша төленген капитал)    28
</w:t>
      </w:r>
      <w:r>
        <w:br/>
      </w:r>
      <w:r>
        <w:rPr>
          <w:rFonts w:ascii="Times New Roman"/>
          <w:b w:val="false"/>
          <w:i w:val="false"/>
          <w:color w:val="000000"/>
          <w:sz w:val="28"/>
        </w:rPr>
        <w:t>
Алынған капитал                             29
</w:t>
      </w:r>
      <w:r>
        <w:br/>
      </w:r>
      <w:r>
        <w:rPr>
          <w:rFonts w:ascii="Times New Roman"/>
          <w:b w:val="false"/>
          <w:i w:val="false"/>
          <w:color w:val="000000"/>
          <w:sz w:val="28"/>
        </w:rPr>
        <w:t>
Резервтік капитал                           30
</w:t>
      </w:r>
      <w:r>
        <w:br/>
      </w:r>
      <w:r>
        <w:rPr>
          <w:rFonts w:ascii="Times New Roman"/>
          <w:b w:val="false"/>
          <w:i w:val="false"/>
          <w:color w:val="000000"/>
          <w:sz w:val="28"/>
        </w:rPr>
        <w:t>
Басқа резервтер                             31
</w:t>
      </w:r>
      <w:r>
        <w:br/>
      </w:r>
      <w:r>
        <w:rPr>
          <w:rFonts w:ascii="Times New Roman"/>
          <w:b w:val="false"/>
          <w:i w:val="false"/>
          <w:color w:val="000000"/>
          <w:sz w:val="28"/>
        </w:rPr>
        <w:t>
Таза пайда (шығын):                         32
</w:t>
      </w:r>
      <w:r>
        <w:br/>
      </w:r>
      <w:r>
        <w:rPr>
          <w:rFonts w:ascii="Times New Roman"/>
          <w:b w:val="false"/>
          <w:i w:val="false"/>
          <w:color w:val="000000"/>
          <w:sz w:val="28"/>
        </w:rPr>
        <w:t>
Алдыңғы жылдардың таза пайдасы (шығыны)     33
</w:t>
      </w:r>
      <w:r>
        <w:br/>
      </w:r>
      <w:r>
        <w:rPr>
          <w:rFonts w:ascii="Times New Roman"/>
          <w:b w:val="false"/>
          <w:i w:val="false"/>
          <w:color w:val="000000"/>
          <w:sz w:val="28"/>
        </w:rPr>
        <w:t>
Есепті кезеңнің таза пайдасы (шығыны)       34
</w:t>
      </w:r>
      <w:r>
        <w:br/>
      </w:r>
      <w:r>
        <w:rPr>
          <w:rFonts w:ascii="Times New Roman"/>
          <w:b w:val="false"/>
          <w:i w:val="false"/>
          <w:color w:val="000000"/>
          <w:sz w:val="28"/>
        </w:rPr>
        <w:t>
Капиталдың жиынтығы:                        35
</w:t>
      </w:r>
      <w:r>
        <w:br/>
      </w:r>
      <w:r>
        <w:rPr>
          <w:rFonts w:ascii="Times New Roman"/>
          <w:b w:val="false"/>
          <w:i w:val="false"/>
          <w:color w:val="000000"/>
          <w:sz w:val="28"/>
        </w:rPr>
        <w:t>
Капитал мен міндеттемелер жиынтығы:         36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
</w:t>
      </w:r>
      <w:r>
        <w:br/>
      </w:r>
      <w:r>
        <w:rPr>
          <w:rFonts w:ascii="Times New Roman"/>
          <w:b w:val="false"/>
          <w:i w:val="false"/>
          <w:color w:val="000000"/>
          <w:sz w:val="28"/>
        </w:rPr>
        <w:t>
     Бас бухгалтер:  _______________
</w:t>
      </w:r>
      <w:r>
        <w:br/>
      </w:r>
      <w:r>
        <w:rPr>
          <w:rFonts w:ascii="Times New Roman"/>
          <w:b w:val="false"/>
          <w:i w:val="false"/>
          <w:color w:val="000000"/>
          <w:sz w:val="28"/>
        </w:rPr>
        <w:t>
     орындаушы: _________________
</w:t>
      </w:r>
      <w:r>
        <w:br/>
      </w:r>
      <w:r>
        <w:rPr>
          <w:rFonts w:ascii="Times New Roman"/>
          <w:b w:val="false"/>
          <w:i w:val="false"/>
          <w:color w:val="000000"/>
          <w:sz w:val="28"/>
        </w:rPr>
        <w:t>
     телефоны:_____________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Ипотекалық ұйымдардың қаржылық
</w:t>
      </w:r>
      <w:r>
        <w:br/>
      </w:r>
      <w:r>
        <w:rPr>
          <w:rFonts w:ascii="Times New Roman"/>
          <w:b w:val="false"/>
          <w:i w:val="false"/>
          <w:color w:val="000000"/>
          <w:sz w:val="28"/>
        </w:rPr>
        <w:t>
                                   есеп беру тізбесі, нысандары
</w:t>
      </w:r>
      <w:r>
        <w:br/>
      </w:r>
      <w:r>
        <w:rPr>
          <w:rFonts w:ascii="Times New Roman"/>
          <w:b w:val="false"/>
          <w:i w:val="false"/>
          <w:color w:val="000000"/>
          <w:sz w:val="28"/>
        </w:rPr>
        <w:t>
                                 мен мерзімдері туралы нұсқаулыққа
</w:t>
      </w:r>
      <w:r>
        <w:br/>
      </w:r>
      <w:r>
        <w:rPr>
          <w:rFonts w:ascii="Times New Roman"/>
          <w:b w:val="false"/>
          <w:i w:val="false"/>
          <w:color w:val="000000"/>
          <w:sz w:val="28"/>
        </w:rPr>
        <w:t>
                                             2-қосымша
</w:t>
      </w:r>
      <w:r>
        <w:br/>
      </w:r>
      <w:r>
        <w:rPr>
          <w:rFonts w:ascii="Times New Roman"/>
          <w:b w:val="false"/>
          <w:i w:val="false"/>
          <w:color w:val="000000"/>
          <w:sz w:val="28"/>
        </w:rPr>
        <w:t>
                                             N 2 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жоғарғы оң жақ бұрышындағы мәтінге,  атауына өзгертулер енгізілді - ҚР Ұлттық Банкі Басқармасының 2004 жылғы 15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179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жазылды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200___ жылғы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 және зиян туралы есеп
</w:t>
      </w:r>
      <w:r>
        <w:rPr>
          <w:rFonts w:ascii="Times New Roman"/>
          <w:b w:val="false"/>
          <w:i w:val="false"/>
          <w:color w:val="000000"/>
          <w:sz w:val="28"/>
        </w:rPr>
        <w:t>
</w:t>
      </w:r>
      <w:r>
        <w:br/>
      </w:r>
      <w:r>
        <w:rPr>
          <w:rFonts w:ascii="Times New Roman"/>
          <w:b w:val="false"/>
          <w:i w:val="false"/>
          <w:color w:val="000000"/>
          <w:sz w:val="28"/>
        </w:rPr>
        <w:t>
                  ______________________________
</w:t>
      </w:r>
      <w:r>
        <w:br/>
      </w:r>
      <w:r>
        <w:rPr>
          <w:rFonts w:ascii="Times New Roman"/>
          <w:b w:val="false"/>
          <w:i w:val="false"/>
          <w:color w:val="000000"/>
          <w:sz w:val="28"/>
        </w:rPr>
        <w:t>
                 (ипотекалық ұйымның толық атауы)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Баптардың атауы          |Ескерту|Есепті |Ағымдағы|Алдыңғы|Алдыңғы
</w:t>
      </w:r>
      <w:r>
        <w:br/>
      </w:r>
      <w:r>
        <w:rPr>
          <w:rFonts w:ascii="Times New Roman"/>
          <w:b w:val="false"/>
          <w:i w:val="false"/>
          <w:color w:val="000000"/>
          <w:sz w:val="28"/>
        </w:rPr>
        <w:t>
                         |       |кезеңге| жылдың |жылдың |жылдың
</w:t>
      </w:r>
      <w:r>
        <w:br/>
      </w:r>
      <w:r>
        <w:rPr>
          <w:rFonts w:ascii="Times New Roman"/>
          <w:b w:val="false"/>
          <w:i w:val="false"/>
          <w:color w:val="000000"/>
          <w:sz w:val="28"/>
        </w:rPr>
        <w:t>
                         |       |       |басынан |ұқсас  |басынан
</w:t>
      </w:r>
      <w:r>
        <w:br/>
      </w:r>
      <w:r>
        <w:rPr>
          <w:rFonts w:ascii="Times New Roman"/>
          <w:b w:val="false"/>
          <w:i w:val="false"/>
          <w:color w:val="000000"/>
          <w:sz w:val="28"/>
        </w:rPr>
        <w:t>
                         |       |       |кезеңге |есепті |ұқсас
</w:t>
      </w:r>
      <w:r>
        <w:br/>
      </w:r>
      <w:r>
        <w:rPr>
          <w:rFonts w:ascii="Times New Roman"/>
          <w:b w:val="false"/>
          <w:i w:val="false"/>
          <w:color w:val="000000"/>
          <w:sz w:val="28"/>
        </w:rPr>
        <w:t>
                         |       |       |(өспелі |кезеңі.|кезеңге
</w:t>
      </w:r>
      <w:r>
        <w:br/>
      </w:r>
      <w:r>
        <w:rPr>
          <w:rFonts w:ascii="Times New Roman"/>
          <w:b w:val="false"/>
          <w:i w:val="false"/>
          <w:color w:val="000000"/>
          <w:sz w:val="28"/>
        </w:rPr>
        <w:t>
                         |       |       |жиынтық.|не     |(өспелі
</w:t>
      </w:r>
      <w:r>
        <w:br/>
      </w:r>
      <w:r>
        <w:rPr>
          <w:rFonts w:ascii="Times New Roman"/>
          <w:b w:val="false"/>
          <w:i w:val="false"/>
          <w:color w:val="000000"/>
          <w:sz w:val="28"/>
        </w:rPr>
        <w:t>
                         |       |       |пен)    |       |жиынтық.
</w:t>
      </w:r>
      <w:r>
        <w:br/>
      </w:r>
      <w:r>
        <w:rPr>
          <w:rFonts w:ascii="Times New Roman"/>
          <w:b w:val="false"/>
          <w:i w:val="false"/>
          <w:color w:val="000000"/>
          <w:sz w:val="28"/>
        </w:rPr>
        <w:t>
                         |       |       |        |       |пен)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кірістер, оның ішінде:      1
</w:t>
      </w:r>
      <w:r>
        <w:br/>
      </w:r>
      <w:r>
        <w:rPr>
          <w:rFonts w:ascii="Times New Roman"/>
          <w:b w:val="false"/>
          <w:i w:val="false"/>
          <w:color w:val="000000"/>
          <w:sz w:val="28"/>
        </w:rPr>
        <w:t>
корреспонденттік шоттар
</w:t>
      </w:r>
      <w:r>
        <w:br/>
      </w:r>
      <w:r>
        <w:rPr>
          <w:rFonts w:ascii="Times New Roman"/>
          <w:b w:val="false"/>
          <w:i w:val="false"/>
          <w:color w:val="000000"/>
          <w:sz w:val="28"/>
        </w:rPr>
        <w:t>
және орналастырылған
</w:t>
      </w:r>
      <w:r>
        <w:br/>
      </w:r>
      <w:r>
        <w:rPr>
          <w:rFonts w:ascii="Times New Roman"/>
          <w:b w:val="false"/>
          <w:i w:val="false"/>
          <w:color w:val="000000"/>
          <w:sz w:val="28"/>
        </w:rPr>
        <w:t>
салымдар бойынша            2
</w:t>
      </w:r>
      <w:r>
        <w:br/>
      </w:r>
      <w:r>
        <w:rPr>
          <w:rFonts w:ascii="Times New Roman"/>
          <w:b w:val="false"/>
          <w:i w:val="false"/>
          <w:color w:val="000000"/>
          <w:sz w:val="28"/>
        </w:rPr>
        <w:t>
берілген заемдар және
</w:t>
      </w:r>
      <w:r>
        <w:br/>
      </w:r>
      <w:r>
        <w:rPr>
          <w:rFonts w:ascii="Times New Roman"/>
          <w:b w:val="false"/>
          <w:i w:val="false"/>
          <w:color w:val="000000"/>
          <w:sz w:val="28"/>
        </w:rPr>
        <w:t>
қаржылық жалдау бойынша     3
</w:t>
      </w:r>
      <w:r>
        <w:br/>
      </w:r>
      <w:r>
        <w:rPr>
          <w:rFonts w:ascii="Times New Roman"/>
          <w:b w:val="false"/>
          <w:i w:val="false"/>
          <w:color w:val="000000"/>
          <w:sz w:val="28"/>
        </w:rPr>
        <w:t>
бағалы қағаздар бойынша     4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басқа кірістер              5
</w:t>
      </w:r>
      <w:r>
        <w:br/>
      </w:r>
      <w:r>
        <w:rPr>
          <w:rFonts w:ascii="Times New Roman"/>
          <w:b w:val="false"/>
          <w:i w:val="false"/>
          <w:color w:val="000000"/>
          <w:sz w:val="28"/>
        </w:rPr>
        <w:t>
Сыйақы төлеуге байланысты
</w:t>
      </w:r>
      <w:r>
        <w:br/>
      </w:r>
      <w:r>
        <w:rPr>
          <w:rFonts w:ascii="Times New Roman"/>
          <w:b w:val="false"/>
          <w:i w:val="false"/>
          <w:color w:val="000000"/>
          <w:sz w:val="28"/>
        </w:rPr>
        <w:t>
шығыстар:                   6
</w:t>
      </w:r>
      <w:r>
        <w:br/>
      </w:r>
      <w:r>
        <w:rPr>
          <w:rFonts w:ascii="Times New Roman"/>
          <w:b w:val="false"/>
          <w:i w:val="false"/>
          <w:color w:val="000000"/>
          <w:sz w:val="28"/>
        </w:rPr>
        <w:t>
ағымдағы шоттар және
</w:t>
      </w:r>
      <w:r>
        <w:br/>
      </w:r>
      <w:r>
        <w:rPr>
          <w:rFonts w:ascii="Times New Roman"/>
          <w:b w:val="false"/>
          <w:i w:val="false"/>
          <w:color w:val="000000"/>
          <w:sz w:val="28"/>
        </w:rPr>
        <w:t>
тартылған салымдар бойынша  7
</w:t>
      </w:r>
      <w:r>
        <w:br/>
      </w:r>
      <w:r>
        <w:rPr>
          <w:rFonts w:ascii="Times New Roman"/>
          <w:b w:val="false"/>
          <w:i w:val="false"/>
          <w:color w:val="000000"/>
          <w:sz w:val="28"/>
        </w:rPr>
        <w:t>
алынған заемдар бойынша     8
</w:t>
      </w:r>
      <w:r>
        <w:br/>
      </w:r>
      <w:r>
        <w:rPr>
          <w:rFonts w:ascii="Times New Roman"/>
          <w:b w:val="false"/>
          <w:i w:val="false"/>
          <w:color w:val="000000"/>
          <w:sz w:val="28"/>
        </w:rPr>
        <w:t>
бағалы қағаздар бойынша     9
</w:t>
      </w:r>
      <w:r>
        <w:br/>
      </w:r>
      <w:r>
        <w:rPr>
          <w:rFonts w:ascii="Times New Roman"/>
          <w:b w:val="false"/>
          <w:i w:val="false"/>
          <w:color w:val="000000"/>
          <w:sz w:val="28"/>
        </w:rPr>
        <w:t>
сыйақы төлеуге байланысты
</w:t>
      </w:r>
      <w:r>
        <w:br/>
      </w:r>
      <w:r>
        <w:rPr>
          <w:rFonts w:ascii="Times New Roman"/>
          <w:b w:val="false"/>
          <w:i w:val="false"/>
          <w:color w:val="000000"/>
          <w:sz w:val="28"/>
        </w:rPr>
        <w:t>
басқа шығыстар              10
</w:t>
      </w:r>
      <w:r>
        <w:br/>
      </w:r>
      <w:r>
        <w:rPr>
          <w:rFonts w:ascii="Times New Roman"/>
          <w:b w:val="false"/>
          <w:i w:val="false"/>
          <w:color w:val="000000"/>
          <w:sz w:val="28"/>
        </w:rPr>
        <w:t>
Заемдар бойынша ықтимал
</w:t>
      </w:r>
      <w:r>
        <w:br/>
      </w:r>
      <w:r>
        <w:rPr>
          <w:rFonts w:ascii="Times New Roman"/>
          <w:b w:val="false"/>
          <w:i w:val="false"/>
          <w:color w:val="000000"/>
          <w:sz w:val="28"/>
        </w:rPr>
        <w:t>
шығынға арналған резервті
</w:t>
      </w:r>
      <w:r>
        <w:br/>
      </w:r>
      <w:r>
        <w:rPr>
          <w:rFonts w:ascii="Times New Roman"/>
          <w:b w:val="false"/>
          <w:i w:val="false"/>
          <w:color w:val="000000"/>
          <w:sz w:val="28"/>
        </w:rPr>
        <w:t>
қалыптастырғанға дейін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таза кіріс (шығыс)          11
</w:t>
      </w:r>
      <w:r>
        <w:br/>
      </w:r>
      <w:r>
        <w:rPr>
          <w:rFonts w:ascii="Times New Roman"/>
          <w:b w:val="false"/>
          <w:i w:val="false"/>
          <w:color w:val="000000"/>
          <w:sz w:val="28"/>
        </w:rPr>
        <w:t>
Заемдар бойынша ықтимал
</w:t>
      </w:r>
      <w:r>
        <w:br/>
      </w:r>
      <w:r>
        <w:rPr>
          <w:rFonts w:ascii="Times New Roman"/>
          <w:b w:val="false"/>
          <w:i w:val="false"/>
          <w:color w:val="000000"/>
          <w:sz w:val="28"/>
        </w:rPr>
        <w:t>
шығынға арналған резервтер
</w:t>
      </w:r>
      <w:r>
        <w:br/>
      </w:r>
      <w:r>
        <w:rPr>
          <w:rFonts w:ascii="Times New Roman"/>
          <w:b w:val="false"/>
          <w:i w:val="false"/>
          <w:color w:val="000000"/>
          <w:sz w:val="28"/>
        </w:rPr>
        <w:t>
/(резервтерді қалпына
</w:t>
      </w:r>
      <w:r>
        <w:br/>
      </w:r>
      <w:r>
        <w:rPr>
          <w:rFonts w:ascii="Times New Roman"/>
          <w:b w:val="false"/>
          <w:i w:val="false"/>
          <w:color w:val="000000"/>
          <w:sz w:val="28"/>
        </w:rPr>
        <w:t>
келтіру)                    12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таза кіріс (шығыс)          13
</w:t>
      </w:r>
      <w:r>
        <w:br/>
      </w:r>
      <w:r>
        <w:rPr>
          <w:rFonts w:ascii="Times New Roman"/>
          <w:b w:val="false"/>
          <w:i w:val="false"/>
          <w:color w:val="000000"/>
          <w:sz w:val="28"/>
        </w:rPr>
        <w:t>
Дивидендтер түріндегі
</w:t>
      </w:r>
      <w:r>
        <w:br/>
      </w:r>
      <w:r>
        <w:rPr>
          <w:rFonts w:ascii="Times New Roman"/>
          <w:b w:val="false"/>
          <w:i w:val="false"/>
          <w:color w:val="000000"/>
          <w:sz w:val="28"/>
        </w:rPr>
        <w:t>
кірістер                    14
</w:t>
      </w:r>
      <w:r>
        <w:br/>
      </w:r>
      <w:r>
        <w:rPr>
          <w:rFonts w:ascii="Times New Roman"/>
          <w:b w:val="false"/>
          <w:i w:val="false"/>
          <w:color w:val="000000"/>
          <w:sz w:val="28"/>
        </w:rPr>
        <w:t>
Комиссиялық және алымдар
</w:t>
      </w:r>
      <w:r>
        <w:br/>
      </w:r>
      <w:r>
        <w:rPr>
          <w:rFonts w:ascii="Times New Roman"/>
          <w:b w:val="false"/>
          <w:i w:val="false"/>
          <w:color w:val="000000"/>
          <w:sz w:val="28"/>
        </w:rPr>
        <w:t>
түріндегі кірістер          15
</w:t>
      </w:r>
      <w:r>
        <w:br/>
      </w:r>
      <w:r>
        <w:rPr>
          <w:rFonts w:ascii="Times New Roman"/>
          <w:b w:val="false"/>
          <w:i w:val="false"/>
          <w:color w:val="000000"/>
          <w:sz w:val="28"/>
        </w:rPr>
        <w:t>
Комиссиялық және
</w:t>
      </w:r>
      <w:r>
        <w:br/>
      </w:r>
      <w:r>
        <w:rPr>
          <w:rFonts w:ascii="Times New Roman"/>
          <w:b w:val="false"/>
          <w:i w:val="false"/>
          <w:color w:val="000000"/>
          <w:sz w:val="28"/>
        </w:rPr>
        <w:t>
алымдарды төлеу жөніндегі
</w:t>
      </w:r>
      <w:r>
        <w:br/>
      </w:r>
      <w:r>
        <w:rPr>
          <w:rFonts w:ascii="Times New Roman"/>
          <w:b w:val="false"/>
          <w:i w:val="false"/>
          <w:color w:val="000000"/>
          <w:sz w:val="28"/>
        </w:rPr>
        <w:t>
шығыстар                    16
</w:t>
      </w:r>
      <w:r>
        <w:br/>
      </w:r>
      <w:r>
        <w:rPr>
          <w:rFonts w:ascii="Times New Roman"/>
          <w:b w:val="false"/>
          <w:i w:val="false"/>
          <w:color w:val="000000"/>
          <w:sz w:val="28"/>
        </w:rPr>
        <w:t>
Бағалы қағаздарды сатып
</w:t>
      </w:r>
      <w:r>
        <w:br/>
      </w:r>
      <w:r>
        <w:rPr>
          <w:rFonts w:ascii="Times New Roman"/>
          <w:b w:val="false"/>
          <w:i w:val="false"/>
          <w:color w:val="000000"/>
          <w:sz w:val="28"/>
        </w:rPr>
        <w:t>
алудан/сатудан түскен
</w:t>
      </w:r>
      <w:r>
        <w:br/>
      </w:r>
      <w:r>
        <w:rPr>
          <w:rFonts w:ascii="Times New Roman"/>
          <w:b w:val="false"/>
          <w:i w:val="false"/>
          <w:color w:val="000000"/>
          <w:sz w:val="28"/>
        </w:rPr>
        <w:t>
кірістер (шығыстар)
</w:t>
      </w:r>
      <w:r>
        <w:br/>
      </w:r>
      <w:r>
        <w:rPr>
          <w:rFonts w:ascii="Times New Roman"/>
          <w:b w:val="false"/>
          <w:i w:val="false"/>
          <w:color w:val="000000"/>
          <w:sz w:val="28"/>
        </w:rPr>
        <w:t>
(нетто)                     17
</w:t>
      </w:r>
      <w:r>
        <w:br/>
      </w:r>
      <w:r>
        <w:rPr>
          <w:rFonts w:ascii="Times New Roman"/>
          <w:b w:val="false"/>
          <w:i w:val="false"/>
          <w:color w:val="000000"/>
          <w:sz w:val="28"/>
        </w:rPr>
        <w:t>
"РЕПО" операциялары
</w:t>
      </w:r>
      <w:r>
        <w:br/>
      </w:r>
      <w:r>
        <w:rPr>
          <w:rFonts w:ascii="Times New Roman"/>
          <w:b w:val="false"/>
          <w:i w:val="false"/>
          <w:color w:val="000000"/>
          <w:sz w:val="28"/>
        </w:rPr>
        <w:t>
бойынша кірістер
</w:t>
      </w:r>
      <w:r>
        <w:br/>
      </w:r>
      <w:r>
        <w:rPr>
          <w:rFonts w:ascii="Times New Roman"/>
          <w:b w:val="false"/>
          <w:i w:val="false"/>
          <w:color w:val="000000"/>
          <w:sz w:val="28"/>
        </w:rPr>
        <w:t>
(шығыстар) (нетто)          18
</w:t>
      </w:r>
      <w:r>
        <w:br/>
      </w:r>
      <w:r>
        <w:rPr>
          <w:rFonts w:ascii="Times New Roman"/>
          <w:b w:val="false"/>
          <w:i w:val="false"/>
          <w:color w:val="000000"/>
          <w:sz w:val="28"/>
        </w:rPr>
        <w:t>
Саудаға арналған
</w:t>
      </w:r>
      <w:r>
        <w:br/>
      </w:r>
      <w:r>
        <w:rPr>
          <w:rFonts w:ascii="Times New Roman"/>
          <w:b w:val="false"/>
          <w:i w:val="false"/>
          <w:color w:val="000000"/>
          <w:sz w:val="28"/>
        </w:rPr>
        <w:t>
бағалы қағаздар
</w:t>
      </w:r>
      <w:r>
        <w:br/>
      </w:r>
      <w:r>
        <w:rPr>
          <w:rFonts w:ascii="Times New Roman"/>
          <w:b w:val="false"/>
          <w:i w:val="false"/>
          <w:color w:val="000000"/>
          <w:sz w:val="28"/>
        </w:rPr>
        <w:t>
құнының өзгеруінен
</w:t>
      </w:r>
      <w:r>
        <w:br/>
      </w:r>
      <w:r>
        <w:rPr>
          <w:rFonts w:ascii="Times New Roman"/>
          <w:b w:val="false"/>
          <w:i w:val="false"/>
          <w:color w:val="000000"/>
          <w:sz w:val="28"/>
        </w:rPr>
        <w:t>
кірістер (шығыстар)
</w:t>
      </w:r>
      <w:r>
        <w:br/>
      </w:r>
      <w:r>
        <w:rPr>
          <w:rFonts w:ascii="Times New Roman"/>
          <w:b w:val="false"/>
          <w:i w:val="false"/>
          <w:color w:val="000000"/>
          <w:sz w:val="28"/>
        </w:rPr>
        <w:t>
(нетто)                     19
</w:t>
      </w:r>
      <w:r>
        <w:br/>
      </w:r>
      <w:r>
        <w:rPr>
          <w:rFonts w:ascii="Times New Roman"/>
          <w:b w:val="false"/>
          <w:i w:val="false"/>
          <w:color w:val="000000"/>
          <w:sz w:val="28"/>
        </w:rPr>
        <w:t>
Шетел валютасымен
</w:t>
      </w:r>
      <w:r>
        <w:br/>
      </w:r>
      <w:r>
        <w:rPr>
          <w:rFonts w:ascii="Times New Roman"/>
          <w:b w:val="false"/>
          <w:i w:val="false"/>
          <w:color w:val="000000"/>
          <w:sz w:val="28"/>
        </w:rPr>
        <w:t>
операциялар бойынша
</w:t>
      </w:r>
      <w:r>
        <w:br/>
      </w:r>
      <w:r>
        <w:rPr>
          <w:rFonts w:ascii="Times New Roman"/>
          <w:b w:val="false"/>
          <w:i w:val="false"/>
          <w:color w:val="000000"/>
          <w:sz w:val="28"/>
        </w:rPr>
        <w:t>
кірістер (шығыстар)
</w:t>
      </w:r>
      <w:r>
        <w:br/>
      </w:r>
      <w:r>
        <w:rPr>
          <w:rFonts w:ascii="Times New Roman"/>
          <w:b w:val="false"/>
          <w:i w:val="false"/>
          <w:color w:val="000000"/>
          <w:sz w:val="28"/>
        </w:rPr>
        <w:t>
(нетто)                     20
</w:t>
      </w:r>
      <w:r>
        <w:br/>
      </w:r>
      <w:r>
        <w:rPr>
          <w:rFonts w:ascii="Times New Roman"/>
          <w:b w:val="false"/>
          <w:i w:val="false"/>
          <w:color w:val="000000"/>
          <w:sz w:val="28"/>
        </w:rPr>
        <w:t>
Шетел валютасында
</w:t>
      </w:r>
      <w:r>
        <w:br/>
      </w:r>
      <w:r>
        <w:rPr>
          <w:rFonts w:ascii="Times New Roman"/>
          <w:b w:val="false"/>
          <w:i w:val="false"/>
          <w:color w:val="000000"/>
          <w:sz w:val="28"/>
        </w:rPr>
        <w:t>
көрсетілген қаржылық
</w:t>
      </w:r>
      <w:r>
        <w:br/>
      </w:r>
      <w:r>
        <w:rPr>
          <w:rFonts w:ascii="Times New Roman"/>
          <w:b w:val="false"/>
          <w:i w:val="false"/>
          <w:color w:val="000000"/>
          <w:sz w:val="28"/>
        </w:rPr>
        <w:t>
активтерді қайта бағалау
</w:t>
      </w:r>
      <w:r>
        <w:br/>
      </w:r>
      <w:r>
        <w:rPr>
          <w:rFonts w:ascii="Times New Roman"/>
          <w:b w:val="false"/>
          <w:i w:val="false"/>
          <w:color w:val="000000"/>
          <w:sz w:val="28"/>
        </w:rPr>
        <w:t>
кірістері (шығыстары)
</w:t>
      </w:r>
      <w:r>
        <w:br/>
      </w:r>
      <w:r>
        <w:rPr>
          <w:rFonts w:ascii="Times New Roman"/>
          <w:b w:val="false"/>
          <w:i w:val="false"/>
          <w:color w:val="000000"/>
          <w:sz w:val="28"/>
        </w:rPr>
        <w:t>
(нетто)                     21
</w:t>
      </w:r>
      <w:r>
        <w:br/>
      </w:r>
      <w:r>
        <w:rPr>
          <w:rFonts w:ascii="Times New Roman"/>
          <w:b w:val="false"/>
          <w:i w:val="false"/>
          <w:color w:val="000000"/>
          <w:sz w:val="28"/>
        </w:rPr>
        <w:t>
Қауымдасқан ұйымдарға
</w:t>
      </w:r>
      <w:r>
        <w:br/>
      </w:r>
      <w:r>
        <w:rPr>
          <w:rFonts w:ascii="Times New Roman"/>
          <w:b w:val="false"/>
          <w:i w:val="false"/>
          <w:color w:val="000000"/>
          <w:sz w:val="28"/>
        </w:rPr>
        <w:t>
қатысуға байланысты
</w:t>
      </w:r>
      <w:r>
        <w:br/>
      </w:r>
      <w:r>
        <w:rPr>
          <w:rFonts w:ascii="Times New Roman"/>
          <w:b w:val="false"/>
          <w:i w:val="false"/>
          <w:color w:val="000000"/>
          <w:sz w:val="28"/>
        </w:rPr>
        <w:t>
кірістер                    22
</w:t>
      </w:r>
      <w:r>
        <w:br/>
      </w:r>
      <w:r>
        <w:rPr>
          <w:rFonts w:ascii="Times New Roman"/>
          <w:b w:val="false"/>
          <w:i w:val="false"/>
          <w:color w:val="000000"/>
          <w:sz w:val="28"/>
        </w:rPr>
        <w:t>
Қаржылық емес активтерді
</w:t>
      </w:r>
      <w:r>
        <w:br/>
      </w:r>
      <w:r>
        <w:rPr>
          <w:rFonts w:ascii="Times New Roman"/>
          <w:b w:val="false"/>
          <w:i w:val="false"/>
          <w:color w:val="000000"/>
          <w:sz w:val="28"/>
        </w:rPr>
        <w:t>
сатудан және активтерді
</w:t>
      </w:r>
      <w:r>
        <w:br/>
      </w:r>
      <w:r>
        <w:rPr>
          <w:rFonts w:ascii="Times New Roman"/>
          <w:b w:val="false"/>
          <w:i w:val="false"/>
          <w:color w:val="000000"/>
          <w:sz w:val="28"/>
        </w:rPr>
        <w:t>
алудан түскен кірістер      23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емес басқа операциялық
</w:t>
      </w:r>
      <w:r>
        <w:br/>
      </w:r>
      <w:r>
        <w:rPr>
          <w:rFonts w:ascii="Times New Roman"/>
          <w:b w:val="false"/>
          <w:i w:val="false"/>
          <w:color w:val="000000"/>
          <w:sz w:val="28"/>
        </w:rPr>
        <w:t>
кірістер                    24
</w:t>
      </w:r>
      <w:r>
        <w:br/>
      </w:r>
      <w:r>
        <w:rPr>
          <w:rFonts w:ascii="Times New Roman"/>
          <w:b w:val="false"/>
          <w:i w:val="false"/>
          <w:color w:val="000000"/>
          <w:sz w:val="28"/>
        </w:rPr>
        <w:t>
Сыйақы алуға байланысы
</w:t>
      </w:r>
      <w:r>
        <w:br/>
      </w:r>
      <w:r>
        <w:rPr>
          <w:rFonts w:ascii="Times New Roman"/>
          <w:b w:val="false"/>
          <w:i w:val="false"/>
          <w:color w:val="000000"/>
          <w:sz w:val="28"/>
        </w:rPr>
        <w:t>
жоқ таза кіріс (шығыс)      25
</w:t>
      </w:r>
      <w:r>
        <w:br/>
      </w:r>
      <w:r>
        <w:rPr>
          <w:rFonts w:ascii="Times New Roman"/>
          <w:b w:val="false"/>
          <w:i w:val="false"/>
          <w:color w:val="000000"/>
          <w:sz w:val="28"/>
        </w:rPr>
        <w:t>
Жалпы және әкімшілік
</w:t>
      </w:r>
      <w:r>
        <w:br/>
      </w:r>
      <w:r>
        <w:rPr>
          <w:rFonts w:ascii="Times New Roman"/>
          <w:b w:val="false"/>
          <w:i w:val="false"/>
          <w:color w:val="000000"/>
          <w:sz w:val="28"/>
        </w:rPr>
        <w:t>
шығыстар                    26
</w:t>
      </w:r>
      <w:r>
        <w:br/>
      </w:r>
      <w:r>
        <w:rPr>
          <w:rFonts w:ascii="Times New Roman"/>
          <w:b w:val="false"/>
          <w:i w:val="false"/>
          <w:color w:val="000000"/>
          <w:sz w:val="28"/>
        </w:rPr>
        <w:t>
оның ішінде:
</w:t>
      </w:r>
      <w:r>
        <w:br/>
      </w:r>
      <w:r>
        <w:rPr>
          <w:rFonts w:ascii="Times New Roman"/>
          <w:b w:val="false"/>
          <w:i w:val="false"/>
          <w:color w:val="000000"/>
          <w:sz w:val="28"/>
        </w:rPr>
        <w:t>
еңбекақы және іссапар
</w:t>
      </w:r>
      <w:r>
        <w:br/>
      </w:r>
      <w:r>
        <w:rPr>
          <w:rFonts w:ascii="Times New Roman"/>
          <w:b w:val="false"/>
          <w:i w:val="false"/>
          <w:color w:val="000000"/>
          <w:sz w:val="28"/>
        </w:rPr>
        <w:t>
төлемдеріне арналған
</w:t>
      </w:r>
      <w:r>
        <w:br/>
      </w:r>
      <w:r>
        <w:rPr>
          <w:rFonts w:ascii="Times New Roman"/>
          <w:b w:val="false"/>
          <w:i w:val="false"/>
          <w:color w:val="000000"/>
          <w:sz w:val="28"/>
        </w:rPr>
        <w:t>
шығыстар                    27
</w:t>
      </w:r>
      <w:r>
        <w:br/>
      </w:r>
      <w:r>
        <w:rPr>
          <w:rFonts w:ascii="Times New Roman"/>
          <w:b w:val="false"/>
          <w:i w:val="false"/>
          <w:color w:val="000000"/>
          <w:sz w:val="28"/>
        </w:rPr>
        <w:t>
амортизациялық аударымдар
</w:t>
      </w:r>
      <w:r>
        <w:br/>
      </w:r>
      <w:r>
        <w:rPr>
          <w:rFonts w:ascii="Times New Roman"/>
          <w:b w:val="false"/>
          <w:i w:val="false"/>
          <w:color w:val="000000"/>
          <w:sz w:val="28"/>
        </w:rPr>
        <w:t>
және тозу                   28
</w:t>
      </w:r>
      <w:r>
        <w:br/>
      </w:r>
      <w:r>
        <w:rPr>
          <w:rFonts w:ascii="Times New Roman"/>
          <w:b w:val="false"/>
          <w:i w:val="false"/>
          <w:color w:val="000000"/>
          <w:sz w:val="28"/>
        </w:rPr>
        <w:t>
корпоративтік табыс
</w:t>
      </w:r>
      <w:r>
        <w:br/>
      </w:r>
      <w:r>
        <w:rPr>
          <w:rFonts w:ascii="Times New Roman"/>
          <w:b w:val="false"/>
          <w:i w:val="false"/>
          <w:color w:val="000000"/>
          <w:sz w:val="28"/>
        </w:rPr>
        <w:t>
салығын қоспағанда салықтар
</w:t>
      </w:r>
      <w:r>
        <w:br/>
      </w:r>
      <w:r>
        <w:rPr>
          <w:rFonts w:ascii="Times New Roman"/>
          <w:b w:val="false"/>
          <w:i w:val="false"/>
          <w:color w:val="000000"/>
          <w:sz w:val="28"/>
        </w:rPr>
        <w:t>
және бюджетке басқа
</w:t>
      </w:r>
      <w:r>
        <w:br/>
      </w:r>
      <w:r>
        <w:rPr>
          <w:rFonts w:ascii="Times New Roman"/>
          <w:b w:val="false"/>
          <w:i w:val="false"/>
          <w:color w:val="000000"/>
          <w:sz w:val="28"/>
        </w:rPr>
        <w:t>
міндетті төлемдер төлеу
</w:t>
      </w:r>
      <w:r>
        <w:br/>
      </w:r>
      <w:r>
        <w:rPr>
          <w:rFonts w:ascii="Times New Roman"/>
          <w:b w:val="false"/>
          <w:i w:val="false"/>
          <w:color w:val="000000"/>
          <w:sz w:val="28"/>
        </w:rPr>
        <w:t>
бойынша шығыстар            29
</w:t>
      </w:r>
      <w:r>
        <w:br/>
      </w:r>
      <w:r>
        <w:rPr>
          <w:rFonts w:ascii="Times New Roman"/>
          <w:b w:val="false"/>
          <w:i w:val="false"/>
          <w:color w:val="000000"/>
          <w:sz w:val="28"/>
        </w:rPr>
        <w:t>
Қаржылық емес активтерді
</w:t>
      </w:r>
      <w:r>
        <w:br/>
      </w:r>
      <w:r>
        <w:rPr>
          <w:rFonts w:ascii="Times New Roman"/>
          <w:b w:val="false"/>
          <w:i w:val="false"/>
          <w:color w:val="000000"/>
          <w:sz w:val="28"/>
        </w:rPr>
        <w:t>
сатудан және активтерді
</w:t>
      </w:r>
      <w:r>
        <w:br/>
      </w:r>
      <w:r>
        <w:rPr>
          <w:rFonts w:ascii="Times New Roman"/>
          <w:b w:val="false"/>
          <w:i w:val="false"/>
          <w:color w:val="000000"/>
          <w:sz w:val="28"/>
        </w:rPr>
        <w:t>
беруден шығыстар            30
</w:t>
      </w:r>
      <w:r>
        <w:br/>
      </w:r>
      <w:r>
        <w:rPr>
          <w:rFonts w:ascii="Times New Roman"/>
          <w:b w:val="false"/>
          <w:i w:val="false"/>
          <w:color w:val="000000"/>
          <w:sz w:val="28"/>
        </w:rPr>
        <w:t>
Сыйақы төлеуге байланысы
</w:t>
      </w:r>
      <w:r>
        <w:br/>
      </w:r>
      <w:r>
        <w:rPr>
          <w:rFonts w:ascii="Times New Roman"/>
          <w:b w:val="false"/>
          <w:i w:val="false"/>
          <w:color w:val="000000"/>
          <w:sz w:val="28"/>
        </w:rPr>
        <w:t>
жоқ басқа операциялық
</w:t>
      </w:r>
      <w:r>
        <w:br/>
      </w:r>
      <w:r>
        <w:rPr>
          <w:rFonts w:ascii="Times New Roman"/>
          <w:b w:val="false"/>
          <w:i w:val="false"/>
          <w:color w:val="000000"/>
          <w:sz w:val="28"/>
        </w:rPr>
        <w:t>
шығыстар                    31
</w:t>
      </w:r>
      <w:r>
        <w:br/>
      </w:r>
      <w:r>
        <w:rPr>
          <w:rFonts w:ascii="Times New Roman"/>
          <w:b w:val="false"/>
          <w:i w:val="false"/>
          <w:color w:val="000000"/>
          <w:sz w:val="28"/>
        </w:rPr>
        <w:t>
Басқа операциялар бойынша
</w:t>
      </w:r>
      <w:r>
        <w:br/>
      </w:r>
      <w:r>
        <w:rPr>
          <w:rFonts w:ascii="Times New Roman"/>
          <w:b w:val="false"/>
          <w:i w:val="false"/>
          <w:color w:val="000000"/>
          <w:sz w:val="28"/>
        </w:rPr>
        <w:t>
резервтерді
</w:t>
      </w:r>
      <w:r>
        <w:br/>
      </w:r>
      <w:r>
        <w:rPr>
          <w:rFonts w:ascii="Times New Roman"/>
          <w:b w:val="false"/>
          <w:i w:val="false"/>
          <w:color w:val="000000"/>
          <w:sz w:val="28"/>
        </w:rPr>
        <w:t>
қалыптастырғанға дейінгі
</w:t>
      </w:r>
      <w:r>
        <w:br/>
      </w:r>
      <w:r>
        <w:rPr>
          <w:rFonts w:ascii="Times New Roman"/>
          <w:b w:val="false"/>
          <w:i w:val="false"/>
          <w:color w:val="000000"/>
          <w:sz w:val="28"/>
        </w:rPr>
        <w:t>
және салық салғанға
</w:t>
      </w:r>
      <w:r>
        <w:br/>
      </w:r>
      <w:r>
        <w:rPr>
          <w:rFonts w:ascii="Times New Roman"/>
          <w:b w:val="false"/>
          <w:i w:val="false"/>
          <w:color w:val="000000"/>
          <w:sz w:val="28"/>
        </w:rPr>
        <w:t>
дейінгі пайда (шығыс)       32
</w:t>
      </w:r>
      <w:r>
        <w:br/>
      </w:r>
      <w:r>
        <w:rPr>
          <w:rFonts w:ascii="Times New Roman"/>
          <w:b w:val="false"/>
          <w:i w:val="false"/>
          <w:color w:val="000000"/>
          <w:sz w:val="28"/>
        </w:rPr>
        <w:t>
Басқа операциялар бойынша
</w:t>
      </w:r>
      <w:r>
        <w:br/>
      </w:r>
      <w:r>
        <w:rPr>
          <w:rFonts w:ascii="Times New Roman"/>
          <w:b w:val="false"/>
          <w:i w:val="false"/>
          <w:color w:val="000000"/>
          <w:sz w:val="28"/>
        </w:rPr>
        <w:t>
ықтимал шығынға арналған
</w:t>
      </w:r>
      <w:r>
        <w:br/>
      </w:r>
      <w:r>
        <w:rPr>
          <w:rFonts w:ascii="Times New Roman"/>
          <w:b w:val="false"/>
          <w:i w:val="false"/>
          <w:color w:val="000000"/>
          <w:sz w:val="28"/>
        </w:rPr>
        <w:t>
резервтер/(резервтерді
</w:t>
      </w:r>
      <w:r>
        <w:br/>
      </w:r>
      <w:r>
        <w:rPr>
          <w:rFonts w:ascii="Times New Roman"/>
          <w:b w:val="false"/>
          <w:i w:val="false"/>
          <w:color w:val="000000"/>
          <w:sz w:val="28"/>
        </w:rPr>
        <w:t>
қалпына келтіру)            33
</w:t>
      </w:r>
      <w:r>
        <w:br/>
      </w:r>
      <w:r>
        <w:rPr>
          <w:rFonts w:ascii="Times New Roman"/>
          <w:b w:val="false"/>
          <w:i w:val="false"/>
          <w:color w:val="000000"/>
          <w:sz w:val="28"/>
        </w:rPr>
        <w:t>
Болжанбаған кірістер
</w:t>
      </w:r>
      <w:r>
        <w:br/>
      </w:r>
      <w:r>
        <w:rPr>
          <w:rFonts w:ascii="Times New Roman"/>
          <w:b w:val="false"/>
          <w:i w:val="false"/>
          <w:color w:val="000000"/>
          <w:sz w:val="28"/>
        </w:rPr>
        <w:t>
(шығыс)                     34
</w:t>
      </w:r>
      <w:r>
        <w:br/>
      </w:r>
      <w:r>
        <w:rPr>
          <w:rFonts w:ascii="Times New Roman"/>
          <w:b w:val="false"/>
          <w:i w:val="false"/>
          <w:color w:val="000000"/>
          <w:sz w:val="28"/>
        </w:rPr>
        <w:t>
Кезең ішіндегі пайда (зиян), 34-1
</w:t>
      </w:r>
      <w:r>
        <w:br/>
      </w:r>
      <w:r>
        <w:rPr>
          <w:rFonts w:ascii="Times New Roman"/>
          <w:b w:val="false"/>
          <w:i w:val="false"/>
          <w:color w:val="000000"/>
          <w:sz w:val="28"/>
        </w:rPr>
        <w:t>
Тоқтатылған қызметтен пайда
</w:t>
      </w:r>
      <w:r>
        <w:br/>
      </w:r>
      <w:r>
        <w:rPr>
          <w:rFonts w:ascii="Times New Roman"/>
          <w:b w:val="false"/>
          <w:i w:val="false"/>
          <w:color w:val="000000"/>
          <w:sz w:val="28"/>
        </w:rPr>
        <w:t>
(зиян),                      34-2
</w:t>
      </w:r>
      <w:r>
        <w:br/>
      </w:r>
      <w:r>
        <w:rPr>
          <w:rFonts w:ascii="Times New Roman"/>
          <w:b w:val="false"/>
          <w:i w:val="false"/>
          <w:color w:val="000000"/>
          <w:sz w:val="28"/>
        </w:rPr>
        <w:t>
Салық салғанға дейінгі
</w:t>
      </w:r>
      <w:r>
        <w:br/>
      </w:r>
      <w:r>
        <w:rPr>
          <w:rFonts w:ascii="Times New Roman"/>
          <w:b w:val="false"/>
          <w:i w:val="false"/>
          <w:color w:val="000000"/>
          <w:sz w:val="28"/>
        </w:rPr>
        <w:t>
пайда (шығыс)               35
</w:t>
      </w:r>
      <w:r>
        <w:br/>
      </w:r>
      <w:r>
        <w:rPr>
          <w:rFonts w:ascii="Times New Roman"/>
          <w:b w:val="false"/>
          <w:i w:val="false"/>
          <w:color w:val="000000"/>
          <w:sz w:val="28"/>
        </w:rPr>
        <w:t>
Корпоративті табыс салығы   36
</w:t>
      </w:r>
      <w:r>
        <w:br/>
      </w:r>
      <w:r>
        <w:rPr>
          <w:rFonts w:ascii="Times New Roman"/>
          <w:b w:val="false"/>
          <w:i w:val="false"/>
          <w:color w:val="000000"/>
          <w:sz w:val="28"/>
        </w:rPr>
        <w:t>
Азшылық үлесіне дейінгі
</w:t>
      </w:r>
      <w:r>
        <w:br/>
      </w:r>
      <w:r>
        <w:rPr>
          <w:rFonts w:ascii="Times New Roman"/>
          <w:b w:val="false"/>
          <w:i w:val="false"/>
          <w:color w:val="000000"/>
          <w:sz w:val="28"/>
        </w:rPr>
        <w:t>
таза пайда (шығыс)          37
</w:t>
      </w:r>
      <w:r>
        <w:br/>
      </w:r>
      <w:r>
        <w:rPr>
          <w:rFonts w:ascii="Times New Roman"/>
          <w:b w:val="false"/>
          <w:i w:val="false"/>
          <w:color w:val="000000"/>
          <w:sz w:val="28"/>
        </w:rPr>
        <w:t>
Азшылықтың үлесі            38
</w:t>
      </w:r>
      <w:r>
        <w:br/>
      </w:r>
      <w:r>
        <w:rPr>
          <w:rFonts w:ascii="Times New Roman"/>
          <w:b w:val="false"/>
          <w:i w:val="false"/>
          <w:color w:val="000000"/>
          <w:sz w:val="28"/>
        </w:rPr>
        <w:t>
Таза кірістің (шығыс)
</w:t>
      </w:r>
      <w:r>
        <w:br/>
      </w:r>
      <w:r>
        <w:rPr>
          <w:rFonts w:ascii="Times New Roman"/>
          <w:b w:val="false"/>
          <w:i w:val="false"/>
          <w:color w:val="000000"/>
          <w:sz w:val="28"/>
        </w:rPr>
        <w:t>
жиынтығы                    39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
</w:t>
      </w:r>
      <w:r>
        <w:br/>
      </w:r>
      <w:r>
        <w:rPr>
          <w:rFonts w:ascii="Times New Roman"/>
          <w:b w:val="false"/>
          <w:i w:val="false"/>
          <w:color w:val="000000"/>
          <w:sz w:val="28"/>
        </w:rPr>
        <w:t>
     Бас бухгалтер:  _______________
</w:t>
      </w:r>
      <w:r>
        <w:br/>
      </w:r>
      <w:r>
        <w:rPr>
          <w:rFonts w:ascii="Times New Roman"/>
          <w:b w:val="false"/>
          <w:i w:val="false"/>
          <w:color w:val="000000"/>
          <w:sz w:val="28"/>
        </w:rPr>
        <w:t>
     орындаушы: _________________
</w:t>
      </w:r>
      <w:r>
        <w:br/>
      </w:r>
      <w:r>
        <w:rPr>
          <w:rFonts w:ascii="Times New Roman"/>
          <w:b w:val="false"/>
          <w:i w:val="false"/>
          <w:color w:val="000000"/>
          <w:sz w:val="28"/>
        </w:rPr>
        <w:t>
     телефоны:_____________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Ипотекалық ұйымдардың қаржылық
</w:t>
      </w:r>
      <w:r>
        <w:br/>
      </w:r>
      <w:r>
        <w:rPr>
          <w:rFonts w:ascii="Times New Roman"/>
          <w:b w:val="false"/>
          <w:i w:val="false"/>
          <w:color w:val="000000"/>
          <w:sz w:val="28"/>
        </w:rPr>
        <w:t>
                                   есеп беру тізбесі, нысандары
</w:t>
      </w:r>
      <w:r>
        <w:br/>
      </w:r>
      <w:r>
        <w:rPr>
          <w:rFonts w:ascii="Times New Roman"/>
          <w:b w:val="false"/>
          <w:i w:val="false"/>
          <w:color w:val="000000"/>
          <w:sz w:val="28"/>
        </w:rPr>
        <w:t>
                                 мен мерзімдері туралы нұсқаулыққа
</w:t>
      </w:r>
      <w:r>
        <w:br/>
      </w:r>
      <w:r>
        <w:rPr>
          <w:rFonts w:ascii="Times New Roman"/>
          <w:b w:val="false"/>
          <w:i w:val="false"/>
          <w:color w:val="000000"/>
          <w:sz w:val="28"/>
        </w:rPr>
        <w:t>
                                            3-қосымша
</w:t>
      </w:r>
      <w:r>
        <w:br/>
      </w:r>
      <w:r>
        <w:rPr>
          <w:rFonts w:ascii="Times New Roman"/>
          <w:b w:val="false"/>
          <w:i w:val="false"/>
          <w:color w:val="000000"/>
          <w:sz w:val="28"/>
        </w:rPr>
        <w:t>
                                             3-нысан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жоғарғы оң жақ бұрышындағы мәтінге,  атауына өзгертулер енгізілді - ҚР Ұлттық Банкі Басқармасының 2004 жылғы 15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179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жазылды - ҚР Ұлттық Банкі төрағасының 2004 жылғы 23 ақпандағы N 20, ҚР Қаржы нарығын және қаржы ұйымдарын реттеу мен қадағалау жөніндегі агенттігі төрағасының 2004 жылғы 23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200___ жылғы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 қаражаты қозғалысы туралы есеп (жанама әдіс)
</w:t>
      </w:r>
      <w:r>
        <w:rPr>
          <w:rFonts w:ascii="Times New Roman"/>
          <w:b w:val="false"/>
          <w:i w:val="false"/>
          <w:color w:val="000000"/>
          <w:sz w:val="28"/>
        </w:rPr>
        <w:t>
</w:t>
      </w:r>
      <w:r>
        <w:br/>
      </w:r>
      <w:r>
        <w:rPr>
          <w:rFonts w:ascii="Times New Roman"/>
          <w:b w:val="false"/>
          <w:i w:val="false"/>
          <w:color w:val="000000"/>
          <w:sz w:val="28"/>
        </w:rPr>
        <w:t>
                  ______________________________
</w:t>
      </w:r>
      <w:r>
        <w:br/>
      </w:r>
      <w:r>
        <w:rPr>
          <w:rFonts w:ascii="Times New Roman"/>
          <w:b w:val="false"/>
          <w:i w:val="false"/>
          <w:color w:val="000000"/>
          <w:sz w:val="28"/>
        </w:rPr>
        <w:t>
                 (ипотекалық ұйымның толық атауы)
</w:t>
      </w:r>
    </w:p>
    <w:p>
      <w:pPr>
        <w:spacing w:after="0"/>
        <w:ind w:left="0"/>
        <w:jc w:val="both"/>
      </w:pPr>
      <w:r>
        <w:rPr>
          <w:rFonts w:ascii="Times New Roman"/>
          <w:b w:val="false"/>
          <w:i w:val="false"/>
          <w:color w:val="000000"/>
          <w:sz w:val="28"/>
        </w:rPr>
        <w:t>
                                                    (мың теңгемен)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Баптың атауы                    |Ескерту|Ағымдағы|Алдыңғы
</w:t>
      </w:r>
      <w:r>
        <w:br/>
      </w:r>
      <w:r>
        <w:rPr>
          <w:rFonts w:ascii="Times New Roman"/>
          <w:b w:val="false"/>
          <w:i w:val="false"/>
          <w:color w:val="000000"/>
          <w:sz w:val="28"/>
        </w:rPr>
        <w:t>
                                         |       |жылдың  |жылдың
</w:t>
      </w:r>
      <w:r>
        <w:br/>
      </w:r>
      <w:r>
        <w:rPr>
          <w:rFonts w:ascii="Times New Roman"/>
          <w:b w:val="false"/>
          <w:i w:val="false"/>
          <w:color w:val="000000"/>
          <w:sz w:val="28"/>
        </w:rPr>
        <w:t>
                                         |       |басынан |басынан
</w:t>
      </w:r>
      <w:r>
        <w:br/>
      </w:r>
      <w:r>
        <w:rPr>
          <w:rFonts w:ascii="Times New Roman"/>
          <w:b w:val="false"/>
          <w:i w:val="false"/>
          <w:color w:val="000000"/>
          <w:sz w:val="28"/>
        </w:rPr>
        <w:t>
                                         |       |кезеңге |ұқсас
</w:t>
      </w:r>
      <w:r>
        <w:br/>
      </w:r>
      <w:r>
        <w:rPr>
          <w:rFonts w:ascii="Times New Roman"/>
          <w:b w:val="false"/>
          <w:i w:val="false"/>
          <w:color w:val="000000"/>
          <w:sz w:val="28"/>
        </w:rPr>
        <w:t>
                                         |       |(өспелі |кезеңге
</w:t>
      </w:r>
      <w:r>
        <w:br/>
      </w:r>
      <w:r>
        <w:rPr>
          <w:rFonts w:ascii="Times New Roman"/>
          <w:b w:val="false"/>
          <w:i w:val="false"/>
          <w:color w:val="000000"/>
          <w:sz w:val="28"/>
        </w:rPr>
        <w:t>
                                         |       |жиынтық.|(өспелі
</w:t>
      </w:r>
      <w:r>
        <w:br/>
      </w:r>
      <w:r>
        <w:rPr>
          <w:rFonts w:ascii="Times New Roman"/>
          <w:b w:val="false"/>
          <w:i w:val="false"/>
          <w:color w:val="000000"/>
          <w:sz w:val="28"/>
        </w:rPr>
        <w:t>
                                         |       |пен)    |жиынтық.
</w:t>
      </w:r>
      <w:r>
        <w:br/>
      </w:r>
      <w:r>
        <w:rPr>
          <w:rFonts w:ascii="Times New Roman"/>
          <w:b w:val="false"/>
          <w:i w:val="false"/>
          <w:color w:val="000000"/>
          <w:sz w:val="28"/>
        </w:rPr>
        <w:t>
                                         |       |        |пен)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Салық салғанға дейінгі пайда (шығын)          1
</w:t>
      </w:r>
      <w:r>
        <w:br/>
      </w:r>
      <w:r>
        <w:rPr>
          <w:rFonts w:ascii="Times New Roman"/>
          <w:b w:val="false"/>
          <w:i w:val="false"/>
          <w:color w:val="000000"/>
          <w:sz w:val="28"/>
        </w:rPr>
        <w:t>
Ақшалай емес операциялық баптарға түзету:     2
</w:t>
      </w:r>
      <w:r>
        <w:br/>
      </w:r>
      <w:r>
        <w:rPr>
          <w:rFonts w:ascii="Times New Roman"/>
          <w:b w:val="false"/>
          <w:i w:val="false"/>
          <w:color w:val="000000"/>
          <w:sz w:val="28"/>
        </w:rPr>
        <w:t>
амортизациялық аударым және тозу              3
</w:t>
      </w:r>
      <w:r>
        <w:br/>
      </w:r>
      <w:r>
        <w:rPr>
          <w:rFonts w:ascii="Times New Roman"/>
          <w:b w:val="false"/>
          <w:i w:val="false"/>
          <w:color w:val="000000"/>
          <w:sz w:val="28"/>
        </w:rPr>
        <w:t>
күмәнды борыштар бойынша резервтер
</w:t>
      </w:r>
      <w:r>
        <w:br/>
      </w:r>
      <w:r>
        <w:rPr>
          <w:rFonts w:ascii="Times New Roman"/>
          <w:b w:val="false"/>
          <w:i w:val="false"/>
          <w:color w:val="000000"/>
          <w:sz w:val="28"/>
        </w:rPr>
        <w:t>
бойынша шығыстар                              4
</w:t>
      </w:r>
      <w:r>
        <w:br/>
      </w:r>
      <w:r>
        <w:rPr>
          <w:rFonts w:ascii="Times New Roman"/>
          <w:b w:val="false"/>
          <w:i w:val="false"/>
          <w:color w:val="000000"/>
          <w:sz w:val="28"/>
        </w:rPr>
        <w:t>
шетел валютасымен операциялар бойынша
</w:t>
      </w:r>
      <w:r>
        <w:br/>
      </w:r>
      <w:r>
        <w:rPr>
          <w:rFonts w:ascii="Times New Roman"/>
          <w:b w:val="false"/>
          <w:i w:val="false"/>
          <w:color w:val="000000"/>
          <w:sz w:val="28"/>
        </w:rPr>
        <w:t>
жұмсалмаған кірістер мен шығыстар             5
</w:t>
      </w:r>
      <w:r>
        <w:br/>
      </w:r>
      <w:r>
        <w:rPr>
          <w:rFonts w:ascii="Times New Roman"/>
          <w:b w:val="false"/>
          <w:i w:val="false"/>
          <w:color w:val="000000"/>
          <w:sz w:val="28"/>
        </w:rPr>
        <w:t>
алынатын сыйақы түрінде есептелген кірістер   6
</w:t>
      </w:r>
      <w:r>
        <w:br/>
      </w:r>
      <w:r>
        <w:rPr>
          <w:rFonts w:ascii="Times New Roman"/>
          <w:b w:val="false"/>
          <w:i w:val="false"/>
          <w:color w:val="000000"/>
          <w:sz w:val="28"/>
        </w:rPr>
        <w:t>
сыйақы төлеу бойынша есептелген шығыстар      7
</w:t>
      </w:r>
      <w:r>
        <w:br/>
      </w:r>
      <w:r>
        <w:rPr>
          <w:rFonts w:ascii="Times New Roman"/>
          <w:b w:val="false"/>
          <w:i w:val="false"/>
          <w:color w:val="000000"/>
          <w:sz w:val="28"/>
        </w:rPr>
        <w:t>
ақшалай емес баптарға басқа түзетулер         8
</w:t>
      </w:r>
      <w:r>
        <w:br/>
      </w:r>
      <w:r>
        <w:rPr>
          <w:rFonts w:ascii="Times New Roman"/>
          <w:b w:val="false"/>
          <w:i w:val="false"/>
          <w:color w:val="000000"/>
          <w:sz w:val="28"/>
        </w:rPr>
        <w:t>
Операциялық активтер мен міндеттемелер
</w:t>
      </w:r>
      <w:r>
        <w:br/>
      </w:r>
      <w:r>
        <w:rPr>
          <w:rFonts w:ascii="Times New Roman"/>
          <w:b w:val="false"/>
          <w:i w:val="false"/>
          <w:color w:val="000000"/>
          <w:sz w:val="28"/>
        </w:rPr>
        <w:t>
өзгергенге дейінгі операциялық кіріс (шығыс)  9
</w:t>
      </w:r>
      <w:r>
        <w:br/>
      </w:r>
      <w:r>
        <w:rPr>
          <w:rFonts w:ascii="Times New Roman"/>
          <w:b w:val="false"/>
          <w:i w:val="false"/>
          <w:color w:val="000000"/>
          <w:sz w:val="28"/>
        </w:rPr>
        <w:t>
Операциялық активтердегі (ұлғаю) азаю         10
</w:t>
      </w:r>
      <w:r>
        <w:br/>
      </w:r>
      <w:r>
        <w:rPr>
          <w:rFonts w:ascii="Times New Roman"/>
          <w:b w:val="false"/>
          <w:i w:val="false"/>
          <w:color w:val="000000"/>
          <w:sz w:val="28"/>
        </w:rPr>
        <w:t>
Қазақстан Республикасының Ұлттық Банкіндегі
</w:t>
      </w:r>
      <w:r>
        <w:br/>
      </w:r>
      <w:r>
        <w:rPr>
          <w:rFonts w:ascii="Times New Roman"/>
          <w:b w:val="false"/>
          <w:i w:val="false"/>
          <w:color w:val="000000"/>
          <w:sz w:val="28"/>
        </w:rPr>
        <w:t>
салымдар мен корреспонденттік шоттардың
</w:t>
      </w:r>
      <w:r>
        <w:br/>
      </w:r>
      <w:r>
        <w:rPr>
          <w:rFonts w:ascii="Times New Roman"/>
          <w:b w:val="false"/>
          <w:i w:val="false"/>
          <w:color w:val="000000"/>
          <w:sz w:val="28"/>
        </w:rPr>
        <w:t>
(ұлғаюы) азаюы                                11
</w:t>
      </w:r>
      <w:r>
        <w:br/>
      </w:r>
      <w:r>
        <w:rPr>
          <w:rFonts w:ascii="Times New Roman"/>
          <w:b w:val="false"/>
          <w:i w:val="false"/>
          <w:color w:val="000000"/>
          <w:sz w:val="28"/>
        </w:rPr>
        <w:t>
Саудаға арналған және сату үшін қолда
</w:t>
      </w:r>
      <w:r>
        <w:br/>
      </w:r>
      <w:r>
        <w:rPr>
          <w:rFonts w:ascii="Times New Roman"/>
          <w:b w:val="false"/>
          <w:i w:val="false"/>
          <w:color w:val="000000"/>
          <w:sz w:val="28"/>
        </w:rPr>
        <w:t>
бар бағалы қағаздардың (ұлғаюы) азаюы         12
</w:t>
      </w:r>
      <w:r>
        <w:br/>
      </w:r>
      <w:r>
        <w:rPr>
          <w:rFonts w:ascii="Times New Roman"/>
          <w:b w:val="false"/>
          <w:i w:val="false"/>
          <w:color w:val="000000"/>
          <w:sz w:val="28"/>
        </w:rPr>
        <w:t>
Банктердегі және банк операцияларының
</w:t>
      </w:r>
      <w:r>
        <w:br/>
      </w:r>
      <w:r>
        <w:rPr>
          <w:rFonts w:ascii="Times New Roman"/>
          <w:b w:val="false"/>
          <w:i w:val="false"/>
          <w:color w:val="000000"/>
          <w:sz w:val="28"/>
        </w:rPr>
        <w:t>
жекелеген түрлерін жүзеге асыратын
</w:t>
      </w:r>
      <w:r>
        <w:br/>
      </w:r>
      <w:r>
        <w:rPr>
          <w:rFonts w:ascii="Times New Roman"/>
          <w:b w:val="false"/>
          <w:i w:val="false"/>
          <w:color w:val="000000"/>
          <w:sz w:val="28"/>
        </w:rPr>
        <w:t>
ұйымдардағы салымдар мен корреспонденттік
</w:t>
      </w:r>
      <w:r>
        <w:br/>
      </w:r>
      <w:r>
        <w:rPr>
          <w:rFonts w:ascii="Times New Roman"/>
          <w:b w:val="false"/>
          <w:i w:val="false"/>
          <w:color w:val="000000"/>
          <w:sz w:val="28"/>
        </w:rPr>
        <w:t>
шоттардың (ұлғаюы) азаюы                      13
</w:t>
      </w:r>
      <w:r>
        <w:br/>
      </w:r>
      <w:r>
        <w:rPr>
          <w:rFonts w:ascii="Times New Roman"/>
          <w:b w:val="false"/>
          <w:i w:val="false"/>
          <w:color w:val="000000"/>
          <w:sz w:val="28"/>
        </w:rPr>
        <w:t>
Заемдар мен қаржылық жалдаудың (ұлғаюы)
</w:t>
      </w:r>
      <w:r>
        <w:br/>
      </w:r>
      <w:r>
        <w:rPr>
          <w:rFonts w:ascii="Times New Roman"/>
          <w:b w:val="false"/>
          <w:i w:val="false"/>
          <w:color w:val="000000"/>
          <w:sz w:val="28"/>
        </w:rPr>
        <w:t>
азаюы                                         14
</w:t>
      </w:r>
      <w:r>
        <w:br/>
      </w:r>
      <w:r>
        <w:rPr>
          <w:rFonts w:ascii="Times New Roman"/>
          <w:b w:val="false"/>
          <w:i w:val="false"/>
          <w:color w:val="000000"/>
          <w:sz w:val="28"/>
        </w:rPr>
        <w:t>
Клиенттерге басқа талаптардың (ұлғаюы)
</w:t>
      </w:r>
      <w:r>
        <w:br/>
      </w:r>
      <w:r>
        <w:rPr>
          <w:rFonts w:ascii="Times New Roman"/>
          <w:b w:val="false"/>
          <w:i w:val="false"/>
          <w:color w:val="000000"/>
          <w:sz w:val="28"/>
        </w:rPr>
        <w:t>
азаюы                                         15
</w:t>
      </w:r>
      <w:r>
        <w:br/>
      </w:r>
      <w:r>
        <w:rPr>
          <w:rFonts w:ascii="Times New Roman"/>
          <w:b w:val="false"/>
          <w:i w:val="false"/>
          <w:color w:val="000000"/>
          <w:sz w:val="28"/>
        </w:rPr>
        <w:t>
Басқа активтердің (ұлғаюы) азаюы              16
</w:t>
      </w:r>
      <w:r>
        <w:br/>
      </w:r>
      <w:r>
        <w:rPr>
          <w:rFonts w:ascii="Times New Roman"/>
          <w:b w:val="false"/>
          <w:i w:val="false"/>
          <w:color w:val="000000"/>
          <w:sz w:val="28"/>
        </w:rPr>
        <w:t>
Операциялық міндеттемелердегі (ұлғаю) азаю    17
</w:t>
      </w:r>
      <w:r>
        <w:br/>
      </w:r>
      <w:r>
        <w:rPr>
          <w:rFonts w:ascii="Times New Roman"/>
          <w:b w:val="false"/>
          <w:i w:val="false"/>
          <w:color w:val="000000"/>
          <w:sz w:val="28"/>
        </w:rPr>
        <w:t>
Банктердегі және банк операцияларының
</w:t>
      </w:r>
      <w:r>
        <w:br/>
      </w:r>
      <w:r>
        <w:rPr>
          <w:rFonts w:ascii="Times New Roman"/>
          <w:b w:val="false"/>
          <w:i w:val="false"/>
          <w:color w:val="000000"/>
          <w:sz w:val="28"/>
        </w:rPr>
        <w:t>
жекелеген түрлерін жүзеге асыратын
</w:t>
      </w:r>
      <w:r>
        <w:br/>
      </w:r>
      <w:r>
        <w:rPr>
          <w:rFonts w:ascii="Times New Roman"/>
          <w:b w:val="false"/>
          <w:i w:val="false"/>
          <w:color w:val="000000"/>
          <w:sz w:val="28"/>
        </w:rPr>
        <w:t>
ұйымдардағы салымдардың (ұлғаюы) азаюы        18
</w:t>
      </w:r>
      <w:r>
        <w:br/>
      </w:r>
      <w:r>
        <w:rPr>
          <w:rFonts w:ascii="Times New Roman"/>
          <w:b w:val="false"/>
          <w:i w:val="false"/>
          <w:color w:val="000000"/>
          <w:sz w:val="28"/>
        </w:rPr>
        <w:t>
Жеке және заңды тұлғалардың салымдары мен
</w:t>
      </w:r>
      <w:r>
        <w:br/>
      </w:r>
      <w:r>
        <w:rPr>
          <w:rFonts w:ascii="Times New Roman"/>
          <w:b w:val="false"/>
          <w:i w:val="false"/>
          <w:color w:val="000000"/>
          <w:sz w:val="28"/>
        </w:rPr>
        <w:t>
ағымдағы шоттарының (ұлғаюы) азаюы            19
</w:t>
      </w:r>
      <w:r>
        <w:br/>
      </w:r>
      <w:r>
        <w:rPr>
          <w:rFonts w:ascii="Times New Roman"/>
          <w:b w:val="false"/>
          <w:i w:val="false"/>
          <w:color w:val="000000"/>
          <w:sz w:val="28"/>
        </w:rPr>
        <w:t>
Қазақстан Республикасы Үкіметінің алдындағы
</w:t>
      </w:r>
      <w:r>
        <w:br/>
      </w:r>
      <w:r>
        <w:rPr>
          <w:rFonts w:ascii="Times New Roman"/>
          <w:b w:val="false"/>
          <w:i w:val="false"/>
          <w:color w:val="000000"/>
          <w:sz w:val="28"/>
        </w:rPr>
        <w:t>
берешектің (ұлғаюы) азаюы                     20
</w:t>
      </w:r>
      <w:r>
        <w:br/>
      </w:r>
      <w:r>
        <w:rPr>
          <w:rFonts w:ascii="Times New Roman"/>
          <w:b w:val="false"/>
          <w:i w:val="false"/>
          <w:color w:val="000000"/>
          <w:sz w:val="28"/>
        </w:rPr>
        <w:t>
Банктердің және банк операцияларының
</w:t>
      </w:r>
      <w:r>
        <w:br/>
      </w:r>
      <w:r>
        <w:rPr>
          <w:rFonts w:ascii="Times New Roman"/>
          <w:b w:val="false"/>
          <w:i w:val="false"/>
          <w:color w:val="000000"/>
          <w:sz w:val="28"/>
        </w:rPr>
        <w:t>
жекелеген түрлерін жүзеге асыратын
</w:t>
      </w:r>
      <w:r>
        <w:br/>
      </w:r>
      <w:r>
        <w:rPr>
          <w:rFonts w:ascii="Times New Roman"/>
          <w:b w:val="false"/>
          <w:i w:val="false"/>
          <w:color w:val="000000"/>
          <w:sz w:val="28"/>
        </w:rPr>
        <w:t>
ұйымдардың алдындағы берешектің (ұлғаюы)
</w:t>
      </w:r>
      <w:r>
        <w:br/>
      </w:r>
      <w:r>
        <w:rPr>
          <w:rFonts w:ascii="Times New Roman"/>
          <w:b w:val="false"/>
          <w:i w:val="false"/>
          <w:color w:val="000000"/>
          <w:sz w:val="28"/>
        </w:rPr>
        <w:t>
азаюы                                         21
</w:t>
      </w:r>
      <w:r>
        <w:br/>
      </w:r>
      <w:r>
        <w:rPr>
          <w:rFonts w:ascii="Times New Roman"/>
          <w:b w:val="false"/>
          <w:i w:val="false"/>
          <w:color w:val="000000"/>
          <w:sz w:val="28"/>
        </w:rPr>
        <w:t>
Басқа тартылған қаражаттың (ұлғаюы) азаюы     22
</w:t>
      </w:r>
      <w:r>
        <w:br/>
      </w:r>
      <w:r>
        <w:rPr>
          <w:rFonts w:ascii="Times New Roman"/>
          <w:b w:val="false"/>
          <w:i w:val="false"/>
          <w:color w:val="000000"/>
          <w:sz w:val="28"/>
        </w:rPr>
        <w:t>
Салық міндеттемелерінің (ұлғаюы) азаюы        23
</w:t>
      </w:r>
      <w:r>
        <w:br/>
      </w:r>
      <w:r>
        <w:rPr>
          <w:rFonts w:ascii="Times New Roman"/>
          <w:b w:val="false"/>
          <w:i w:val="false"/>
          <w:color w:val="000000"/>
          <w:sz w:val="28"/>
        </w:rPr>
        <w:t>
Басқа міндеттемелердің (ұлғаюы) азаюы         24
</w:t>
      </w:r>
      <w:r>
        <w:br/>
      </w:r>
      <w:r>
        <w:rPr>
          <w:rFonts w:ascii="Times New Roman"/>
          <w:b w:val="false"/>
          <w:i w:val="false"/>
          <w:color w:val="000000"/>
          <w:sz w:val="28"/>
        </w:rPr>
        <w:t>
Операциялық қызметтен ақшаның ұлғаюы
</w:t>
      </w:r>
      <w:r>
        <w:br/>
      </w:r>
      <w:r>
        <w:rPr>
          <w:rFonts w:ascii="Times New Roman"/>
          <w:b w:val="false"/>
          <w:i w:val="false"/>
          <w:color w:val="000000"/>
          <w:sz w:val="28"/>
        </w:rPr>
        <w:t>
немесе азаюы                                  25
</w:t>
      </w:r>
      <w:r>
        <w:br/>
      </w:r>
      <w:r>
        <w:rPr>
          <w:rFonts w:ascii="Times New Roman"/>
          <w:b w:val="false"/>
          <w:i w:val="false"/>
          <w:color w:val="000000"/>
          <w:sz w:val="28"/>
        </w:rPr>
        <w:t>
Есептелген корпоративтік табыс салығы         26
</w:t>
      </w:r>
      <w:r>
        <w:br/>
      </w:r>
      <w:r>
        <w:rPr>
          <w:rFonts w:ascii="Times New Roman"/>
          <w:b w:val="false"/>
          <w:i w:val="false"/>
          <w:color w:val="000000"/>
          <w:sz w:val="28"/>
        </w:rPr>
        <w:t>
Салық салғаннан кейін операциялық қызметтен
</w:t>
      </w:r>
      <w:r>
        <w:br/>
      </w:r>
      <w:r>
        <w:rPr>
          <w:rFonts w:ascii="Times New Roman"/>
          <w:b w:val="false"/>
          <w:i w:val="false"/>
          <w:color w:val="000000"/>
          <w:sz w:val="28"/>
        </w:rPr>
        <w:t>
ақша ұлғаюының (азаюының) жиынтығы            27
</w:t>
      </w:r>
      <w:r>
        <w:br/>
      </w:r>
      <w:r>
        <w:rPr>
          <w:rFonts w:ascii="Times New Roman"/>
          <w:b w:val="false"/>
          <w:i w:val="false"/>
          <w:color w:val="000000"/>
          <w:sz w:val="28"/>
        </w:rPr>
        <w:t>
Инвестициялық қызметке байланысты ақша
</w:t>
      </w:r>
      <w:r>
        <w:br/>
      </w:r>
      <w:r>
        <w:rPr>
          <w:rFonts w:ascii="Times New Roman"/>
          <w:b w:val="false"/>
          <w:i w:val="false"/>
          <w:color w:val="000000"/>
          <w:sz w:val="28"/>
        </w:rPr>
        <w:t>
түсімі мен төлемдер                           28
</w:t>
      </w:r>
      <w:r>
        <w:br/>
      </w:r>
      <w:r>
        <w:rPr>
          <w:rFonts w:ascii="Times New Roman"/>
          <w:b w:val="false"/>
          <w:i w:val="false"/>
          <w:color w:val="000000"/>
          <w:sz w:val="28"/>
        </w:rPr>
        <w:t>
Өтегенге дейін ұсталатын бағалы қағаздарды
</w:t>
      </w:r>
      <w:r>
        <w:br/>
      </w:r>
      <w:r>
        <w:rPr>
          <w:rFonts w:ascii="Times New Roman"/>
          <w:b w:val="false"/>
          <w:i w:val="false"/>
          <w:color w:val="000000"/>
          <w:sz w:val="28"/>
        </w:rPr>
        <w:t>
сатып алу                                     29
</w:t>
      </w:r>
      <w:r>
        <w:br/>
      </w:r>
      <w:r>
        <w:rPr>
          <w:rFonts w:ascii="Times New Roman"/>
          <w:b w:val="false"/>
          <w:i w:val="false"/>
          <w:color w:val="000000"/>
          <w:sz w:val="28"/>
        </w:rPr>
        <w:t>
Өтегенге дейін ұсталатын бағалы қағаздарды
</w:t>
      </w:r>
      <w:r>
        <w:br/>
      </w:r>
      <w:r>
        <w:rPr>
          <w:rFonts w:ascii="Times New Roman"/>
          <w:b w:val="false"/>
          <w:i w:val="false"/>
          <w:color w:val="000000"/>
          <w:sz w:val="28"/>
        </w:rPr>
        <w:t>
сату                                          30
</w:t>
      </w:r>
      <w:r>
        <w:br/>
      </w:r>
      <w:r>
        <w:rPr>
          <w:rFonts w:ascii="Times New Roman"/>
          <w:b w:val="false"/>
          <w:i w:val="false"/>
          <w:color w:val="000000"/>
          <w:sz w:val="28"/>
        </w:rPr>
        <w:t>
Негізгі құрал-жабдықтарды және материалдық
</w:t>
      </w:r>
      <w:r>
        <w:br/>
      </w:r>
      <w:r>
        <w:rPr>
          <w:rFonts w:ascii="Times New Roman"/>
          <w:b w:val="false"/>
          <w:i w:val="false"/>
          <w:color w:val="000000"/>
          <w:sz w:val="28"/>
        </w:rPr>
        <w:t>
емес активтерді сатып алу                     31
</w:t>
      </w:r>
      <w:r>
        <w:br/>
      </w:r>
      <w:r>
        <w:rPr>
          <w:rFonts w:ascii="Times New Roman"/>
          <w:b w:val="false"/>
          <w:i w:val="false"/>
          <w:color w:val="000000"/>
          <w:sz w:val="28"/>
        </w:rPr>
        <w:t>
Негізгі құрал-жабдықтар мен материалдық
</w:t>
      </w:r>
      <w:r>
        <w:br/>
      </w:r>
      <w:r>
        <w:rPr>
          <w:rFonts w:ascii="Times New Roman"/>
          <w:b w:val="false"/>
          <w:i w:val="false"/>
          <w:color w:val="000000"/>
          <w:sz w:val="28"/>
        </w:rPr>
        <w:t>
емес активтерді сату                          32
</w:t>
      </w:r>
      <w:r>
        <w:br/>
      </w:r>
      <w:r>
        <w:rPr>
          <w:rFonts w:ascii="Times New Roman"/>
          <w:b w:val="false"/>
          <w:i w:val="false"/>
          <w:color w:val="000000"/>
          <w:sz w:val="28"/>
        </w:rPr>
        <w:t>
Басқа заңды тұлғалардың капиталына
</w:t>
      </w:r>
      <w:r>
        <w:br/>
      </w:r>
      <w:r>
        <w:rPr>
          <w:rFonts w:ascii="Times New Roman"/>
          <w:b w:val="false"/>
          <w:i w:val="false"/>
          <w:color w:val="000000"/>
          <w:sz w:val="28"/>
        </w:rPr>
        <w:t>
инвестициялар және реттелген борыш            33
</w:t>
      </w:r>
      <w:r>
        <w:br/>
      </w:r>
      <w:r>
        <w:rPr>
          <w:rFonts w:ascii="Times New Roman"/>
          <w:b w:val="false"/>
          <w:i w:val="false"/>
          <w:color w:val="000000"/>
          <w:sz w:val="28"/>
        </w:rPr>
        <w:t>
Басқа түсімдер мен төлемдер                   34
</w:t>
      </w:r>
      <w:r>
        <w:br/>
      </w:r>
      <w:r>
        <w:rPr>
          <w:rFonts w:ascii="Times New Roman"/>
          <w:b w:val="false"/>
          <w:i w:val="false"/>
          <w:color w:val="000000"/>
          <w:sz w:val="28"/>
        </w:rPr>
        <w:t>
Инвестициялық қызметтен түсетін ақшаның
</w:t>
      </w:r>
      <w:r>
        <w:br/>
      </w:r>
      <w:r>
        <w:rPr>
          <w:rFonts w:ascii="Times New Roman"/>
          <w:b w:val="false"/>
          <w:i w:val="false"/>
          <w:color w:val="000000"/>
          <w:sz w:val="28"/>
        </w:rPr>
        <w:t>
ұлғаю немесе азаю жиынтығы                    35
</w:t>
      </w:r>
      <w:r>
        <w:br/>
      </w:r>
      <w:r>
        <w:rPr>
          <w:rFonts w:ascii="Times New Roman"/>
          <w:b w:val="false"/>
          <w:i w:val="false"/>
          <w:color w:val="000000"/>
          <w:sz w:val="28"/>
        </w:rPr>
        <w:t>
Қаржылық қызметке байланысты ақшалай
</w:t>
      </w:r>
      <w:r>
        <w:br/>
      </w:r>
      <w:r>
        <w:rPr>
          <w:rFonts w:ascii="Times New Roman"/>
          <w:b w:val="false"/>
          <w:i w:val="false"/>
          <w:color w:val="000000"/>
          <w:sz w:val="28"/>
        </w:rPr>
        <w:t>
түсімдер мен төлемдер                         36
</w:t>
      </w:r>
      <w:r>
        <w:br/>
      </w:r>
      <w:r>
        <w:rPr>
          <w:rFonts w:ascii="Times New Roman"/>
          <w:b w:val="false"/>
          <w:i w:val="false"/>
          <w:color w:val="000000"/>
          <w:sz w:val="28"/>
        </w:rPr>
        <w:t>
Жарғылық капиталдағы өзгерістер               37
</w:t>
      </w:r>
      <w:r>
        <w:br/>
      </w:r>
      <w:r>
        <w:rPr>
          <w:rFonts w:ascii="Times New Roman"/>
          <w:b w:val="false"/>
          <w:i w:val="false"/>
          <w:color w:val="000000"/>
          <w:sz w:val="28"/>
        </w:rPr>
        <w:t>
Борыштық міндеттемелерді шығару               38
</w:t>
      </w:r>
      <w:r>
        <w:br/>
      </w:r>
      <w:r>
        <w:rPr>
          <w:rFonts w:ascii="Times New Roman"/>
          <w:b w:val="false"/>
          <w:i w:val="false"/>
          <w:color w:val="000000"/>
          <w:sz w:val="28"/>
        </w:rPr>
        <w:t>
Сатып алынған меншік акциялар немесе
</w:t>
      </w:r>
      <w:r>
        <w:br/>
      </w:r>
      <w:r>
        <w:rPr>
          <w:rFonts w:ascii="Times New Roman"/>
          <w:b w:val="false"/>
          <w:i w:val="false"/>
          <w:color w:val="000000"/>
          <w:sz w:val="28"/>
        </w:rPr>
        <w:t>
қатысушылардың үлестері                       39
</w:t>
      </w:r>
      <w:r>
        <w:br/>
      </w:r>
      <w:r>
        <w:rPr>
          <w:rFonts w:ascii="Times New Roman"/>
          <w:b w:val="false"/>
          <w:i w:val="false"/>
          <w:color w:val="000000"/>
          <w:sz w:val="28"/>
        </w:rPr>
        <w:t>
Дивидендтерді төлеу                           40
</w:t>
      </w:r>
      <w:r>
        <w:br/>
      </w:r>
      <w:r>
        <w:rPr>
          <w:rFonts w:ascii="Times New Roman"/>
          <w:b w:val="false"/>
          <w:i w:val="false"/>
          <w:color w:val="000000"/>
          <w:sz w:val="28"/>
        </w:rPr>
        <w:t>
Азшылықтың үлесін ұлғайту (азайту)            41
</w:t>
      </w:r>
      <w:r>
        <w:br/>
      </w:r>
      <w:r>
        <w:rPr>
          <w:rFonts w:ascii="Times New Roman"/>
          <w:b w:val="false"/>
          <w:i w:val="false"/>
          <w:color w:val="000000"/>
          <w:sz w:val="28"/>
        </w:rPr>
        <w:t>
Басқа түсімдер мен төлемдер                   42
</w:t>
      </w:r>
      <w:r>
        <w:br/>
      </w:r>
      <w:r>
        <w:rPr>
          <w:rFonts w:ascii="Times New Roman"/>
          <w:b w:val="false"/>
          <w:i w:val="false"/>
          <w:color w:val="000000"/>
          <w:sz w:val="28"/>
        </w:rPr>
        <w:t>
Қаржылық қызметтен түскен ақшаның ұлғаю
</w:t>
      </w:r>
      <w:r>
        <w:br/>
      </w:r>
      <w:r>
        <w:rPr>
          <w:rFonts w:ascii="Times New Roman"/>
          <w:b w:val="false"/>
          <w:i w:val="false"/>
          <w:color w:val="000000"/>
          <w:sz w:val="28"/>
        </w:rPr>
        <w:t>
немесе азаю жиынтығы                          43
</w:t>
      </w:r>
      <w:r>
        <w:br/>
      </w:r>
      <w:r>
        <w:rPr>
          <w:rFonts w:ascii="Times New Roman"/>
          <w:b w:val="false"/>
          <w:i w:val="false"/>
          <w:color w:val="000000"/>
          <w:sz w:val="28"/>
        </w:rPr>
        <w:t>
Есепті кезеңдегі ақшаның ұлғаю немесе азаю
</w:t>
      </w:r>
      <w:r>
        <w:br/>
      </w:r>
      <w:r>
        <w:rPr>
          <w:rFonts w:ascii="Times New Roman"/>
          <w:b w:val="false"/>
          <w:i w:val="false"/>
          <w:color w:val="000000"/>
          <w:sz w:val="28"/>
        </w:rPr>
        <w:t>
жиынтығы                                      44
</w:t>
      </w:r>
      <w:r>
        <w:br/>
      </w:r>
      <w:r>
        <w:rPr>
          <w:rFonts w:ascii="Times New Roman"/>
          <w:b w:val="false"/>
          <w:i w:val="false"/>
          <w:color w:val="000000"/>
          <w:sz w:val="28"/>
        </w:rPr>
        <w:t>
Есепті кезеңнің басындағы ақшаның және ақша   45
</w:t>
      </w:r>
      <w:r>
        <w:br/>
      </w:r>
      <w:r>
        <w:rPr>
          <w:rFonts w:ascii="Times New Roman"/>
          <w:b w:val="false"/>
          <w:i w:val="false"/>
          <w:color w:val="000000"/>
          <w:sz w:val="28"/>
        </w:rPr>
        <w:t>
баламаларының қалдығы
</w:t>
      </w:r>
      <w:r>
        <w:br/>
      </w:r>
      <w:r>
        <w:rPr>
          <w:rFonts w:ascii="Times New Roman"/>
          <w:b w:val="false"/>
          <w:i w:val="false"/>
          <w:color w:val="000000"/>
          <w:sz w:val="28"/>
        </w:rPr>
        <w:t>
Есепті кезеңнің соңындағы ақшаның және ақша   46
</w:t>
      </w:r>
      <w:r>
        <w:br/>
      </w:r>
      <w:r>
        <w:rPr>
          <w:rFonts w:ascii="Times New Roman"/>
          <w:b w:val="false"/>
          <w:i w:val="false"/>
          <w:color w:val="000000"/>
          <w:sz w:val="28"/>
        </w:rPr>
        <w:t>
баламаларының қалдығы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
</w:t>
      </w:r>
      <w:r>
        <w:br/>
      </w:r>
      <w:r>
        <w:rPr>
          <w:rFonts w:ascii="Times New Roman"/>
          <w:b w:val="false"/>
          <w:i w:val="false"/>
          <w:color w:val="000000"/>
          <w:sz w:val="28"/>
        </w:rPr>
        <w:t>
     Бас бухгалтер:  _______________
</w:t>
      </w:r>
      <w:r>
        <w:br/>
      </w:r>
      <w:r>
        <w:rPr>
          <w:rFonts w:ascii="Times New Roman"/>
          <w:b w:val="false"/>
          <w:i w:val="false"/>
          <w:color w:val="000000"/>
          <w:sz w:val="28"/>
        </w:rPr>
        <w:t>
     орындаушы: _________________
</w:t>
      </w:r>
      <w:r>
        <w:br/>
      </w:r>
      <w:r>
        <w:rPr>
          <w:rFonts w:ascii="Times New Roman"/>
          <w:b w:val="false"/>
          <w:i w:val="false"/>
          <w:color w:val="000000"/>
          <w:sz w:val="28"/>
        </w:rPr>
        <w:t>
     телефоны:_____________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Ипотекалық ұйымдардың қаржылық
</w:t>
      </w:r>
      <w:r>
        <w:br/>
      </w:r>
      <w:r>
        <w:rPr>
          <w:rFonts w:ascii="Times New Roman"/>
          <w:b w:val="false"/>
          <w:i w:val="false"/>
          <w:color w:val="000000"/>
          <w:sz w:val="28"/>
        </w:rPr>
        <w:t>
                                   есеп беру тізбесі, нысандары
</w:t>
      </w:r>
      <w:r>
        <w:br/>
      </w:r>
      <w:r>
        <w:rPr>
          <w:rFonts w:ascii="Times New Roman"/>
          <w:b w:val="false"/>
          <w:i w:val="false"/>
          <w:color w:val="000000"/>
          <w:sz w:val="28"/>
        </w:rPr>
        <w:t>
                                 мен мерзімдері туралы нұсқаулыққа
</w:t>
      </w:r>
      <w:r>
        <w:br/>
      </w:r>
      <w:r>
        <w:rPr>
          <w:rFonts w:ascii="Times New Roman"/>
          <w:b w:val="false"/>
          <w:i w:val="false"/>
          <w:color w:val="000000"/>
          <w:sz w:val="28"/>
        </w:rPr>
        <w:t>
                                            3-1-қосымша
</w:t>
      </w:r>
      <w:r>
        <w:br/>
      </w:r>
      <w:r>
        <w:rPr>
          <w:rFonts w:ascii="Times New Roman"/>
          <w:b w:val="false"/>
          <w:i w:val="false"/>
          <w:color w:val="000000"/>
          <w:sz w:val="28"/>
        </w:rPr>
        <w:t>
                                             N 4 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3-1-қосымша жаңа редакцияда - ҚР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200___жылғы "___"______________жағдай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капиталдағы өзгерістер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(ипотекалық ұйымның толық атауы)
</w:t>
      </w:r>
      <w:r>
        <w:br/>
      </w: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1"/>
        <w:gridCol w:w="1347"/>
        <w:gridCol w:w="1605"/>
        <w:gridCol w:w="1546"/>
        <w:gridCol w:w="1347"/>
        <w:gridCol w:w="1148"/>
        <w:gridCol w:w="1228"/>
        <w:gridCol w:w="1208"/>
      </w:tblGrid>
      <w:tr>
        <w:trPr>
          <w:trHeight w:val="450" w:hRule="atLeast"/>
        </w:trPr>
        <w:tc>
          <w:tcPr>
            <w:tcW w:w="365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ұйымның капиталы
</w:t>
            </w:r>
          </w:p>
        </w:tc>
        <w:tc>
          <w:tcPr>
            <w:tcW w:w="122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
</w:t>
            </w:r>
            <w:r>
              <w:br/>
            </w:r>
            <w:r>
              <w:rPr>
                <w:rFonts w:ascii="Times New Roman"/>
                <w:b w:val="false"/>
                <w:i w:val="false"/>
                <w:color w:val="000000"/>
                <w:sz w:val="20"/>
              </w:rPr>
              <w:t>
лық-
</w:t>
            </w:r>
            <w:r>
              <w:br/>
            </w:r>
            <w:r>
              <w:rPr>
                <w:rFonts w:ascii="Times New Roman"/>
                <w:b w:val="false"/>
                <w:i w:val="false"/>
                <w:color w:val="000000"/>
                <w:sz w:val="20"/>
              </w:rPr>
              <w:t>
тың
</w:t>
            </w:r>
            <w:r>
              <w:br/>
            </w:r>
            <w:r>
              <w:rPr>
                <w:rFonts w:ascii="Times New Roman"/>
                <w:b w:val="false"/>
                <w:i w:val="false"/>
                <w:color w:val="000000"/>
                <w:sz w:val="20"/>
              </w:rPr>
              <w:t>
үлесі
</w:t>
            </w:r>
          </w:p>
        </w:tc>
        <w:tc>
          <w:tcPr>
            <w:tcW w:w="120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
</w:t>
            </w:r>
            <w:r>
              <w:br/>
            </w:r>
            <w:r>
              <w:rPr>
                <w:rFonts w:ascii="Times New Roman"/>
                <w:b w:val="false"/>
                <w:i w:val="false"/>
                <w:color w:val="000000"/>
                <w:sz w:val="20"/>
              </w:rPr>
              <w:t>
тал-
</w:t>
            </w:r>
            <w:r>
              <w:br/>
            </w:r>
            <w:r>
              <w:rPr>
                <w:rFonts w:ascii="Times New Roman"/>
                <w:b w:val="false"/>
                <w:i w:val="false"/>
                <w:color w:val="000000"/>
                <w:sz w:val="20"/>
              </w:rPr>
              <w:t>
дың
</w:t>
            </w:r>
            <w:r>
              <w:br/>
            </w:r>
            <w:r>
              <w:rPr>
                <w:rFonts w:ascii="Times New Roman"/>
                <w:b w:val="false"/>
                <w:i w:val="false"/>
                <w:color w:val="000000"/>
                <w:sz w:val="20"/>
              </w:rPr>
              <w:t>
жиын-
</w:t>
            </w:r>
            <w:r>
              <w:br/>
            </w:r>
            <w:r>
              <w:rPr>
                <w:rFonts w:ascii="Times New Roman"/>
                <w:b w:val="false"/>
                <w:i w:val="false"/>
                <w:color w:val="000000"/>
                <w:sz w:val="20"/>
              </w:rPr>
              <w:t>
тығы
</w:t>
            </w:r>
          </w:p>
        </w:tc>
      </w:tr>
      <w:tr>
        <w:trPr>
          <w:trHeight w:val="132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
</w:t>
            </w:r>
            <w:r>
              <w:br/>
            </w:r>
            <w:r>
              <w:rPr>
                <w:rFonts w:ascii="Times New Roman"/>
                <w:b w:val="false"/>
                <w:i w:val="false"/>
                <w:color w:val="000000"/>
                <w:sz w:val="20"/>
              </w:rPr>
              <w:t>
лық
</w:t>
            </w:r>
            <w:r>
              <w:br/>
            </w:r>
            <w:r>
              <w:rPr>
                <w:rFonts w:ascii="Times New Roman"/>
                <w:b w:val="false"/>
                <w:i w:val="false"/>
                <w:color w:val="000000"/>
                <w:sz w:val="20"/>
              </w:rPr>
              <w:t>
капи-
</w:t>
            </w:r>
            <w:r>
              <w:br/>
            </w:r>
            <w:r>
              <w:rPr>
                <w:rFonts w:ascii="Times New Roman"/>
                <w:b w:val="false"/>
                <w:i w:val="false"/>
                <w:color w:val="000000"/>
                <w:sz w:val="20"/>
              </w:rPr>
              <w:t>
тал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w:t>
            </w:r>
            <w:r>
              <w:br/>
            </w:r>
            <w:r>
              <w:rPr>
                <w:rFonts w:ascii="Times New Roman"/>
                <w:b w:val="false"/>
                <w:i w:val="false"/>
                <w:color w:val="000000"/>
                <w:sz w:val="20"/>
              </w:rPr>
              <w:t>
тік
</w:t>
            </w:r>
            <w:r>
              <w:br/>
            </w:r>
            <w:r>
              <w:rPr>
                <w:rFonts w:ascii="Times New Roman"/>
                <w:b w:val="false"/>
                <w:i w:val="false"/>
                <w:color w:val="000000"/>
                <w:sz w:val="20"/>
              </w:rPr>
              <w:t>
капитал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w:t>
            </w:r>
            <w:r>
              <w:br/>
            </w:r>
            <w:r>
              <w:rPr>
                <w:rFonts w:ascii="Times New Roman"/>
                <w:b w:val="false"/>
                <w:i w:val="false"/>
                <w:color w:val="000000"/>
                <w:sz w:val="20"/>
              </w:rPr>
              <w:t>
да
</w:t>
            </w:r>
            <w:r>
              <w:br/>
            </w:r>
            <w:r>
              <w:rPr>
                <w:rFonts w:ascii="Times New Roman"/>
                <w:b w:val="false"/>
                <w:i w:val="false"/>
                <w:color w:val="000000"/>
                <w:sz w:val="20"/>
              </w:rPr>
              <w:t>
резерв-
</w:t>
            </w:r>
            <w:r>
              <w:br/>
            </w:r>
            <w:r>
              <w:rPr>
                <w:rFonts w:ascii="Times New Roman"/>
                <w:b w:val="false"/>
                <w:i w:val="false"/>
                <w:color w:val="000000"/>
                <w:sz w:val="20"/>
              </w:rPr>
              <w:t>
тер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
</w:t>
            </w:r>
            <w:r>
              <w:br/>
            </w:r>
            <w:r>
              <w:rPr>
                <w:rFonts w:ascii="Times New Roman"/>
                <w:b w:val="false"/>
                <w:i w:val="false"/>
                <w:color w:val="000000"/>
                <w:sz w:val="20"/>
              </w:rPr>
              <w:t>
беген
</w:t>
            </w:r>
            <w:r>
              <w:br/>
            </w:r>
            <w:r>
              <w:rPr>
                <w:rFonts w:ascii="Times New Roman"/>
                <w:b w:val="false"/>
                <w:i w:val="false"/>
                <w:color w:val="000000"/>
                <w:sz w:val="20"/>
              </w:rPr>
              <w:t>
пайда
</w:t>
            </w:r>
            <w:r>
              <w:br/>
            </w:r>
            <w:r>
              <w:rPr>
                <w:rFonts w:ascii="Times New Roman"/>
                <w:b w:val="false"/>
                <w:i w:val="false"/>
                <w:color w:val="000000"/>
                <w:sz w:val="20"/>
              </w:rPr>
              <w:t>
(зиян)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кезеңнің
</w:t>
            </w:r>
            <w:r>
              <w:br/>
            </w:r>
            <w:r>
              <w:rPr>
                <w:rFonts w:ascii="Times New Roman"/>
                <w:b w:val="false"/>
                <w:i w:val="false"/>
                <w:color w:val="000000"/>
                <w:sz w:val="20"/>
              </w:rPr>
              <w:t>
басындағы сальдо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саясатындағы
</w:t>
            </w:r>
            <w:r>
              <w:br/>
            </w:r>
            <w:r>
              <w:rPr>
                <w:rFonts w:ascii="Times New Roman"/>
                <w:b w:val="false"/>
                <w:i w:val="false"/>
                <w:color w:val="000000"/>
                <w:sz w:val="20"/>
              </w:rPr>
              <w:t>
өзгерістер және
</w:t>
            </w:r>
            <w:r>
              <w:br/>
            </w:r>
            <w:r>
              <w:rPr>
                <w:rFonts w:ascii="Times New Roman"/>
                <w:b w:val="false"/>
                <w:i w:val="false"/>
                <w:color w:val="000000"/>
                <w:sz w:val="20"/>
              </w:rPr>
              <w:t>
қателерді түзету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кезеңнің
</w:t>
            </w:r>
            <w:r>
              <w:br/>
            </w:r>
            <w:r>
              <w:rPr>
                <w:rFonts w:ascii="Times New Roman"/>
                <w:b w:val="false"/>
                <w:i w:val="false"/>
                <w:color w:val="000000"/>
                <w:sz w:val="20"/>
              </w:rPr>
              <w:t>
басында қайта
</w:t>
            </w:r>
            <w:r>
              <w:br/>
            </w:r>
            <w:r>
              <w:rPr>
                <w:rFonts w:ascii="Times New Roman"/>
                <w:b w:val="false"/>
                <w:i w:val="false"/>
                <w:color w:val="000000"/>
                <w:sz w:val="20"/>
              </w:rPr>
              <w:t>
есептелген сальдо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құрал-жабдықтардықайта бағалау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w:t>
            </w:r>
            <w:r>
              <w:br/>
            </w:r>
            <w:r>
              <w:rPr>
                <w:rFonts w:ascii="Times New Roman"/>
                <w:b w:val="false"/>
                <w:i w:val="false"/>
                <w:color w:val="000000"/>
                <w:sz w:val="20"/>
              </w:rPr>
              <w:t>
қолда бар бағалы
</w:t>
            </w:r>
            <w:r>
              <w:br/>
            </w:r>
            <w:r>
              <w:rPr>
                <w:rFonts w:ascii="Times New Roman"/>
                <w:b w:val="false"/>
                <w:i w:val="false"/>
                <w:color w:val="000000"/>
                <w:sz w:val="20"/>
              </w:rPr>
              <w:t>
қағаздар құнының
</w:t>
            </w:r>
            <w:r>
              <w:br/>
            </w:r>
            <w:r>
              <w:rPr>
                <w:rFonts w:ascii="Times New Roman"/>
                <w:b w:val="false"/>
                <w:i w:val="false"/>
                <w:color w:val="000000"/>
                <w:sz w:val="20"/>
              </w:rPr>
              <w:t>
өзгеруі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ағынын
</w:t>
            </w:r>
            <w:r>
              <w:br/>
            </w:r>
            <w:r>
              <w:rPr>
                <w:rFonts w:ascii="Times New Roman"/>
                <w:b w:val="false"/>
                <w:i w:val="false"/>
                <w:color w:val="000000"/>
                <w:sz w:val="20"/>
              </w:rPr>
              <w:t>
хеджирлеу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w:t>
            </w:r>
            <w:r>
              <w:br/>
            </w:r>
            <w:r>
              <w:rPr>
                <w:rFonts w:ascii="Times New Roman"/>
                <w:b w:val="false"/>
                <w:i w:val="false"/>
                <w:color w:val="000000"/>
                <w:sz w:val="20"/>
              </w:rPr>
              <w:t>
операциялардан
</w:t>
            </w:r>
            <w:r>
              <w:br/>
            </w:r>
            <w:r>
              <w:rPr>
                <w:rFonts w:ascii="Times New Roman"/>
                <w:b w:val="false"/>
                <w:i w:val="false"/>
                <w:color w:val="000000"/>
                <w:sz w:val="20"/>
              </w:rPr>
              <w:t>
түскен пайда
</w:t>
            </w:r>
            <w:r>
              <w:br/>
            </w:r>
            <w:r>
              <w:rPr>
                <w:rFonts w:ascii="Times New Roman"/>
                <w:b w:val="false"/>
                <w:i w:val="false"/>
                <w:color w:val="000000"/>
                <w:sz w:val="20"/>
              </w:rPr>
              <w:t>
(зиян)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Капиталдың өзінде
</w:t>
            </w:r>
            <w:r>
              <w:br/>
            </w:r>
            <w:r>
              <w:rPr>
                <w:rFonts w:ascii="Times New Roman"/>
                <w:b w:val="false"/>
                <w:i w:val="false"/>
                <w:color w:val="000000"/>
                <w:sz w:val="20"/>
              </w:rPr>
              <w:t>
тікелей танылған
</w:t>
            </w:r>
            <w:r>
              <w:br/>
            </w:r>
            <w:r>
              <w:rPr>
                <w:rFonts w:ascii="Times New Roman"/>
                <w:b w:val="false"/>
                <w:i w:val="false"/>
                <w:color w:val="000000"/>
                <w:sz w:val="20"/>
              </w:rPr>
              <w:t>
пайда (зиян)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ішіндегі
</w:t>
            </w:r>
            <w:r>
              <w:br/>
            </w:r>
            <w:r>
              <w:rPr>
                <w:rFonts w:ascii="Times New Roman"/>
                <w:b w:val="false"/>
                <w:i w:val="false"/>
                <w:color w:val="000000"/>
                <w:sz w:val="20"/>
              </w:rPr>
              <w:t>
пайда (зиян)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ішіндегі барлық пайда
</w:t>
            </w:r>
            <w:r>
              <w:br/>
            </w:r>
            <w:r>
              <w:rPr>
                <w:rFonts w:ascii="Times New Roman"/>
                <w:b w:val="false"/>
                <w:i w:val="false"/>
                <w:color w:val="000000"/>
                <w:sz w:val="20"/>
              </w:rPr>
              <w:t>
(зиян)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Акцияларды
</w:t>
            </w:r>
            <w:r>
              <w:br/>
            </w:r>
            <w:r>
              <w:rPr>
                <w:rFonts w:ascii="Times New Roman"/>
                <w:b w:val="false"/>
                <w:i w:val="false"/>
                <w:color w:val="000000"/>
                <w:sz w:val="20"/>
              </w:rPr>
              <w:t>
эмиссиялау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акциялар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аударымдар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
</w:t>
            </w:r>
            <w:r>
              <w:br/>
            </w:r>
            <w:r>
              <w:rPr>
                <w:rFonts w:ascii="Times New Roman"/>
                <w:b w:val="false"/>
                <w:i w:val="false"/>
                <w:color w:val="000000"/>
                <w:sz w:val="20"/>
              </w:rPr>
              <w:t>
жабдықтардың
</w:t>
            </w:r>
            <w:r>
              <w:br/>
            </w:r>
            <w:r>
              <w:rPr>
                <w:rFonts w:ascii="Times New Roman"/>
                <w:b w:val="false"/>
                <w:i w:val="false"/>
                <w:color w:val="000000"/>
                <w:sz w:val="20"/>
              </w:rPr>
              <w:t>
жинақталған қайта
</w:t>
            </w:r>
            <w:r>
              <w:br/>
            </w:r>
            <w:r>
              <w:rPr>
                <w:rFonts w:ascii="Times New Roman"/>
                <w:b w:val="false"/>
                <w:i w:val="false"/>
                <w:color w:val="000000"/>
                <w:sz w:val="20"/>
              </w:rPr>
              <w:t>
бағалауының
</w:t>
            </w:r>
            <w:r>
              <w:br/>
            </w:r>
            <w:r>
              <w:rPr>
                <w:rFonts w:ascii="Times New Roman"/>
                <w:b w:val="false"/>
                <w:i w:val="false"/>
                <w:color w:val="000000"/>
                <w:sz w:val="20"/>
              </w:rPr>
              <w:t>
өзгеруі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w:t>
            </w:r>
            <w:r>
              <w:br/>
            </w:r>
            <w:r>
              <w:rPr>
                <w:rFonts w:ascii="Times New Roman"/>
                <w:b w:val="false"/>
                <w:i w:val="false"/>
                <w:color w:val="000000"/>
                <w:sz w:val="20"/>
              </w:rPr>
              <w:t>
капиталды
</w:t>
            </w:r>
            <w:r>
              <w:br/>
            </w:r>
            <w:r>
              <w:rPr>
                <w:rFonts w:ascii="Times New Roman"/>
                <w:b w:val="false"/>
                <w:i w:val="false"/>
                <w:color w:val="000000"/>
                <w:sz w:val="20"/>
              </w:rPr>
              <w:t>
қалыптастыру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операциялар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w:t>
            </w:r>
            <w:r>
              <w:br/>
            </w:r>
            <w:r>
              <w:rPr>
                <w:rFonts w:ascii="Times New Roman"/>
                <w:b w:val="false"/>
                <w:i w:val="false"/>
                <w:color w:val="000000"/>
                <w:sz w:val="20"/>
              </w:rPr>
              <w:t>
басындағы сальдо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саясатындағы
</w:t>
            </w:r>
            <w:r>
              <w:br/>
            </w:r>
            <w:r>
              <w:rPr>
                <w:rFonts w:ascii="Times New Roman"/>
                <w:b w:val="false"/>
                <w:i w:val="false"/>
                <w:color w:val="000000"/>
                <w:sz w:val="20"/>
              </w:rPr>
              <w:t>
өзгерістер және
</w:t>
            </w:r>
            <w:r>
              <w:br/>
            </w:r>
            <w:r>
              <w:rPr>
                <w:rFonts w:ascii="Times New Roman"/>
                <w:b w:val="false"/>
                <w:i w:val="false"/>
                <w:color w:val="000000"/>
                <w:sz w:val="20"/>
              </w:rPr>
              <w:t>
қателерді түзету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басындағы қайта саналған сальдо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құрал-жабдықтардықайта бағалау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қағаздар құнының өзгеруі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ағынын хеджирлеу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операциялардан түскен пайда (зиян)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Капиталдың тікелей өзінде танылған пайда
</w:t>
            </w:r>
            <w:r>
              <w:br/>
            </w:r>
            <w:r>
              <w:rPr>
                <w:rFonts w:ascii="Times New Roman"/>
                <w:b w:val="false"/>
                <w:i w:val="false"/>
                <w:color w:val="000000"/>
                <w:sz w:val="20"/>
              </w:rPr>
              <w:t>
(зиян)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ішіндегі пайда (зиян)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ішіндегі барлық пайда (зиян)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Акцияларды эмиссиялау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акциялар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аударымдар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2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
</w:t>
            </w:r>
            <w:r>
              <w:br/>
            </w:r>
            <w:r>
              <w:rPr>
                <w:rFonts w:ascii="Times New Roman"/>
                <w:b w:val="false"/>
                <w:i w:val="false"/>
                <w:color w:val="000000"/>
                <w:sz w:val="20"/>
              </w:rPr>
              <w:t>
жабдықтардың жинақталған қайта бағалауының
</w:t>
            </w:r>
            <w:r>
              <w:br/>
            </w:r>
            <w:r>
              <w:rPr>
                <w:rFonts w:ascii="Times New Roman"/>
                <w:b w:val="false"/>
                <w:i w:val="false"/>
                <w:color w:val="000000"/>
                <w:sz w:val="20"/>
              </w:rPr>
              <w:t>
өзгеруі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капиталды қалыптастыру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операциялар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аяғындағы сальдо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ұйымның капиталы" және "Азшылықтың үлесі" бағандары шоғырландырылған қаржылық есептілікті жасау кезінде толтырылады.
</w:t>
      </w:r>
      <w:r>
        <w:br/>
      </w:r>
      <w:r>
        <w:rPr>
          <w:rFonts w:ascii="Times New Roman"/>
          <w:b w:val="false"/>
          <w:i w:val="false"/>
          <w:color w:val="000000"/>
          <w:sz w:val="28"/>
        </w:rPr>
        <w:t>
      Шоғырландырылмаған қаржылық есептілікті жасау кезінде немесе еншілес ұйымдары болмағанда ипотекалық ұйымдар 2-6-бағандарды толтырады.
</w:t>
      </w:r>
      <w:r>
        <w:br/>
      </w:r>
      <w:r>
        <w:rPr>
          <w:rFonts w:ascii="Times New Roman"/>
          <w:b w:val="false"/>
          <w:i w:val="false"/>
          <w:color w:val="000000"/>
          <w:sz w:val="28"/>
        </w:rPr>
        <w:t>
Бірінші басшы ___________________ Күні ____________________
</w:t>
      </w:r>
      <w:r>
        <w:br/>
      </w:r>
      <w:r>
        <w:rPr>
          <w:rFonts w:ascii="Times New Roman"/>
          <w:b w:val="false"/>
          <w:i w:val="false"/>
          <w:color w:val="000000"/>
          <w:sz w:val="28"/>
        </w:rPr>
        <w:t>
Бас бухгалтер ___________________ Күні ____________________
</w:t>
      </w:r>
      <w:r>
        <w:br/>
      </w:r>
      <w:r>
        <w:rPr>
          <w:rFonts w:ascii="Times New Roman"/>
          <w:b w:val="false"/>
          <w:i w:val="false"/>
          <w:color w:val="000000"/>
          <w:sz w:val="28"/>
        </w:rPr>
        <w:t>
Орындаушы _______________________
</w:t>
      </w:r>
      <w:r>
        <w:br/>
      </w:r>
      <w:r>
        <w:rPr>
          <w:rFonts w:ascii="Times New Roman"/>
          <w:b w:val="false"/>
          <w:i w:val="false"/>
          <w:color w:val="000000"/>
          <w:sz w:val="28"/>
        </w:rPr>
        <w:t>
Телефон _________________________
</w:t>
      </w:r>
      <w:r>
        <w:br/>
      </w: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Кредиттік серіктестіктердің және    
</w:t>
      </w:r>
      <w:r>
        <w:br/>
      </w:r>
      <w:r>
        <w:rPr>
          <w:rFonts w:ascii="Times New Roman"/>
          <w:b w:val="false"/>
          <w:i w:val="false"/>
          <w:color w:val="000000"/>
          <w:sz w:val="28"/>
        </w:rPr>
        <w:t>
ипотекалық компаниялардың қаржылық   
</w:t>
      </w:r>
      <w:r>
        <w:br/>
      </w:r>
      <w:r>
        <w:rPr>
          <w:rFonts w:ascii="Times New Roman"/>
          <w:b w:val="false"/>
          <w:i w:val="false"/>
          <w:color w:val="000000"/>
          <w:sz w:val="28"/>
        </w:rPr>
        <w:t>
есеп пен қаржылық есепке қосымша мәліметтер
</w:t>
      </w:r>
      <w:r>
        <w:br/>
      </w:r>
      <w:r>
        <w:rPr>
          <w:rFonts w:ascii="Times New Roman"/>
          <w:b w:val="false"/>
          <w:i w:val="false"/>
          <w:color w:val="000000"/>
          <w:sz w:val="28"/>
        </w:rPr>
        <w:t>
беру тізбесі, нысандары мен мерзімдері 
</w:t>
      </w:r>
      <w:r>
        <w:br/>
      </w:r>
      <w:r>
        <w:rPr>
          <w:rFonts w:ascii="Times New Roman"/>
          <w:b w:val="false"/>
          <w:i w:val="false"/>
          <w:color w:val="000000"/>
          <w:sz w:val="28"/>
        </w:rPr>
        <w:t>
туралы Нұсқаулыққа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Көңіл аударыңыз!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Ұлттық Банкі Басқармасының 2004 жылғы 15 желтоқсандағы N 179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Нұсқаулықтың 6-тармағы алынып тасталды, қаулы 2005 жылғы 1 ақпаннан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200___ жылғы "___"_________
</w:t>
      </w:r>
      <w:r>
        <w:br/>
      </w:r>
      <w:r>
        <w:rPr>
          <w:rFonts w:ascii="Times New Roman"/>
          <w:b w:val="false"/>
          <w:i w:val="false"/>
          <w:color w:val="000000"/>
          <w:sz w:val="28"/>
        </w:rPr>
        <w:t>
______________________________
</w:t>
      </w:r>
      <w:r>
        <w:br/>
      </w:r>
      <w:r>
        <w:rPr>
          <w:rFonts w:ascii="Times New Roman"/>
          <w:b w:val="false"/>
          <w:i w:val="false"/>
          <w:color w:val="000000"/>
          <w:sz w:val="28"/>
        </w:rPr>
        <w:t>
(кредиттік серіктестіктің немесе ипотекалық
</w:t>
      </w:r>
      <w:r>
        <w:br/>
      </w:r>
      <w:r>
        <w:rPr>
          <w:rFonts w:ascii="Times New Roman"/>
          <w:b w:val="false"/>
          <w:i w:val="false"/>
          <w:color w:val="000000"/>
          <w:sz w:val="28"/>
        </w:rPr>
        <w:t>
компанияның толық атауы)
</w:t>
      </w:r>
      <w:r>
        <w:br/>
      </w:r>
      <w:r>
        <w:rPr>
          <w:rFonts w:ascii="Times New Roman"/>
          <w:b w:val="false"/>
          <w:i w:val="false"/>
          <w:color w:val="000000"/>
          <w:sz w:val="28"/>
        </w:rPr>
        <w:t>
</w:t>
      </w:r>
      <w:r>
        <w:rPr>
          <w:rFonts w:ascii="Times New Roman"/>
          <w:b/>
          <w:i w:val="false"/>
          <w:color w:val="000000"/>
          <w:sz w:val="28"/>
        </w:rPr>
        <w:t>
кредиттік серіктестіктер үшін пруденциалдық нормативтерді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есептеуге арналған қосымша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Белгі|         Белгінің атауы                              |Сомасы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8001  Кредиттік серіктестік қатысушыларының қосымша
</w:t>
      </w:r>
      <w:r>
        <w:br/>
      </w:r>
      <w:r>
        <w:rPr>
          <w:rFonts w:ascii="Times New Roman"/>
          <w:b w:val="false"/>
          <w:i w:val="false"/>
          <w:color w:val="000000"/>
          <w:sz w:val="28"/>
        </w:rPr>
        <w:t>
     жарналары
</w:t>
      </w:r>
      <w:r>
        <w:br/>
      </w:r>
      <w:r>
        <w:rPr>
          <w:rFonts w:ascii="Times New Roman"/>
          <w:b w:val="false"/>
          <w:i w:val="false"/>
          <w:color w:val="000000"/>
          <w:sz w:val="28"/>
        </w:rPr>
        <w:t>
8002  Кредиттік серіктестіктің қатысушыға қоятын талабының
</w:t>
      </w:r>
      <w:r>
        <w:br/>
      </w:r>
      <w:r>
        <w:rPr>
          <w:rFonts w:ascii="Times New Roman"/>
          <w:b w:val="false"/>
          <w:i w:val="false"/>
          <w:color w:val="000000"/>
          <w:sz w:val="28"/>
        </w:rPr>
        <w:t>
     (оның ішінде берілген заем, ұсынылған лизинг бойынша)
</w:t>
      </w:r>
      <w:r>
        <w:br/>
      </w:r>
      <w:r>
        <w:rPr>
          <w:rFonts w:ascii="Times New Roman"/>
          <w:b w:val="false"/>
          <w:i w:val="false"/>
          <w:color w:val="000000"/>
          <w:sz w:val="28"/>
        </w:rPr>
        <w:t>
     сомасы, сондай-ақ кредиттік серіктестік қатысушысының
</w:t>
      </w:r>
      <w:r>
        <w:br/>
      </w:r>
      <w:r>
        <w:rPr>
          <w:rFonts w:ascii="Times New Roman"/>
          <w:b w:val="false"/>
          <w:i w:val="false"/>
          <w:color w:val="000000"/>
          <w:sz w:val="28"/>
        </w:rPr>
        <w:t>
     ақша түріндегі, оның ішінде кредиттік серіктестіктің
</w:t>
      </w:r>
      <w:r>
        <w:br/>
      </w:r>
      <w:r>
        <w:rPr>
          <w:rFonts w:ascii="Times New Roman"/>
          <w:b w:val="false"/>
          <w:i w:val="false"/>
          <w:color w:val="000000"/>
          <w:sz w:val="28"/>
        </w:rPr>
        <w:t>
     банктік шоттарындағы міндеттемелері бойынша
</w:t>
      </w:r>
      <w:r>
        <w:br/>
      </w:r>
      <w:r>
        <w:rPr>
          <w:rFonts w:ascii="Times New Roman"/>
          <w:b w:val="false"/>
          <w:i w:val="false"/>
          <w:color w:val="000000"/>
          <w:sz w:val="28"/>
        </w:rPr>
        <w:t>
     қамтамасыз ету сомасын шегергенде кредиттік
</w:t>
      </w:r>
      <w:r>
        <w:br/>
      </w:r>
      <w:r>
        <w:rPr>
          <w:rFonts w:ascii="Times New Roman"/>
          <w:b w:val="false"/>
          <w:i w:val="false"/>
          <w:color w:val="000000"/>
          <w:sz w:val="28"/>
        </w:rPr>
        <w:t>
     серіктестік қатысушысының алдындағы шартты
</w:t>
      </w:r>
      <w:r>
        <w:br/>
      </w:r>
      <w:r>
        <w:rPr>
          <w:rFonts w:ascii="Times New Roman"/>
          <w:b w:val="false"/>
          <w:i w:val="false"/>
          <w:color w:val="000000"/>
          <w:sz w:val="28"/>
        </w:rPr>
        <w:t>
     міндеттемелер (оның ішінде кредиттік серіктестік
</w:t>
      </w:r>
      <w:r>
        <w:br/>
      </w:r>
      <w:r>
        <w:rPr>
          <w:rFonts w:ascii="Times New Roman"/>
          <w:b w:val="false"/>
          <w:i w:val="false"/>
          <w:color w:val="000000"/>
          <w:sz w:val="28"/>
        </w:rPr>
        <w:t>
     қатысушылары үшін ақшалай нысанда орындауды көздейтін
</w:t>
      </w:r>
      <w:r>
        <w:br/>
      </w:r>
      <w:r>
        <w:rPr>
          <w:rFonts w:ascii="Times New Roman"/>
          <w:b w:val="false"/>
          <w:i w:val="false"/>
          <w:color w:val="000000"/>
          <w:sz w:val="28"/>
        </w:rPr>
        <w:t>
     банктік кепілдік, кепілдеме және өзге де
</w:t>
      </w:r>
      <w:r>
        <w:br/>
      </w:r>
      <w:r>
        <w:rPr>
          <w:rFonts w:ascii="Times New Roman"/>
          <w:b w:val="false"/>
          <w:i w:val="false"/>
          <w:color w:val="000000"/>
          <w:sz w:val="28"/>
        </w:rPr>
        <w:t>
     міндеттемелер), мемлекеттік бағалы қағаздар, екінші
</w:t>
      </w:r>
      <w:r>
        <w:br/>
      </w:r>
      <w:r>
        <w:rPr>
          <w:rFonts w:ascii="Times New Roman"/>
          <w:b w:val="false"/>
          <w:i w:val="false"/>
          <w:color w:val="000000"/>
          <w:sz w:val="28"/>
        </w:rPr>
        <w:t>
     деңгейдегі банктердің кепілдіктері мен бағалы
</w:t>
      </w:r>
      <w:r>
        <w:br/>
      </w:r>
      <w:r>
        <w:rPr>
          <w:rFonts w:ascii="Times New Roman"/>
          <w:b w:val="false"/>
          <w:i w:val="false"/>
          <w:color w:val="000000"/>
          <w:sz w:val="28"/>
        </w:rPr>
        <w:t>
     қағаздары, сауда-саттық ұйымдастырушының ресми
</w:t>
      </w:r>
      <w:r>
        <w:br/>
      </w:r>
      <w:r>
        <w:rPr>
          <w:rFonts w:ascii="Times New Roman"/>
          <w:b w:val="false"/>
          <w:i w:val="false"/>
          <w:color w:val="000000"/>
          <w:sz w:val="28"/>
        </w:rPr>
        <w:t>
     тізіміне ең жоғары санатпен кірген бағалы қағаздар,
</w:t>
      </w:r>
      <w:r>
        <w:br/>
      </w:r>
      <w:r>
        <w:rPr>
          <w:rFonts w:ascii="Times New Roman"/>
          <w:b w:val="false"/>
          <w:i w:val="false"/>
          <w:color w:val="000000"/>
          <w:sz w:val="28"/>
        </w:rPr>
        <w:t>
     кредиттік серіктестікке сейфтік сақтауға берілген
</w:t>
      </w:r>
      <w:r>
        <w:br/>
      </w:r>
      <w:r>
        <w:rPr>
          <w:rFonts w:ascii="Times New Roman"/>
          <w:b w:val="false"/>
          <w:i w:val="false"/>
          <w:color w:val="000000"/>
          <w:sz w:val="28"/>
        </w:rPr>
        <w:t>
     тазартылған қымбат металдар. Осы сомалардың есебіне
</w:t>
      </w:r>
      <w:r>
        <w:br/>
      </w:r>
      <w:r>
        <w:rPr>
          <w:rFonts w:ascii="Times New Roman"/>
          <w:b w:val="false"/>
          <w:i w:val="false"/>
          <w:color w:val="000000"/>
          <w:sz w:val="28"/>
        </w:rPr>
        <w:t>
     кредиттік серіктестіктің қатысушыға "Аграрлық
</w:t>
      </w:r>
      <w:r>
        <w:br/>
      </w:r>
      <w:r>
        <w:rPr>
          <w:rFonts w:ascii="Times New Roman"/>
          <w:b w:val="false"/>
          <w:i w:val="false"/>
          <w:color w:val="000000"/>
          <w:sz w:val="28"/>
        </w:rPr>
        <w:t>
     кредиттік корпорация" акционерлік қоғамынан алынған
</w:t>
      </w:r>
      <w:r>
        <w:br/>
      </w:r>
      <w:r>
        <w:rPr>
          <w:rFonts w:ascii="Times New Roman"/>
          <w:b w:val="false"/>
          <w:i w:val="false"/>
          <w:color w:val="000000"/>
          <w:sz w:val="28"/>
        </w:rPr>
        <w:t>
     кредиттер есебінен сатып алынған талаптар қосылмайды.
</w:t>
      </w:r>
      <w:r>
        <w:br/>
      </w:r>
      <w:r>
        <w:rPr>
          <w:rFonts w:ascii="Times New Roman"/>
          <w:b w:val="false"/>
          <w:i w:val="false"/>
          <w:color w:val="000000"/>
          <w:sz w:val="28"/>
        </w:rPr>
        <w:t>
8003  Мемлекеттік бағалы қағаздар
</w:t>
      </w:r>
      <w:r>
        <w:br/>
      </w:r>
      <w:r>
        <w:rPr>
          <w:rFonts w:ascii="Times New Roman"/>
          <w:b w:val="false"/>
          <w:i w:val="false"/>
          <w:color w:val="000000"/>
          <w:sz w:val="28"/>
        </w:rPr>
        <w:t>
8004  Мемлекеттік бағалы қағаздар бойынша есептелген сыйақы
</w:t>
      </w:r>
      <w:r>
        <w:br/>
      </w:r>
      <w:r>
        <w:rPr>
          <w:rFonts w:ascii="Times New Roman"/>
          <w:b w:val="false"/>
          <w:i w:val="false"/>
          <w:color w:val="000000"/>
          <w:sz w:val="28"/>
        </w:rPr>
        <w:t>
8006  "Қазақстан қор биржасы" акционерлік қоғамының "А"
</w:t>
      </w:r>
      <w:r>
        <w:br/>
      </w:r>
      <w:r>
        <w:rPr>
          <w:rFonts w:ascii="Times New Roman"/>
          <w:b w:val="false"/>
          <w:i w:val="false"/>
          <w:color w:val="000000"/>
          <w:sz w:val="28"/>
        </w:rPr>
        <w:t>
     санатындағы ресми тізіміне қосылған бағалы қағаздар
</w:t>
      </w:r>
      <w:r>
        <w:br/>
      </w:r>
      <w:r>
        <w:rPr>
          <w:rFonts w:ascii="Times New Roman"/>
          <w:b w:val="false"/>
          <w:i w:val="false"/>
          <w:color w:val="000000"/>
          <w:sz w:val="28"/>
        </w:rPr>
        <w:t>
8007  Оларды қайта сатып алу талабымен сатылған немесе
</w:t>
      </w:r>
      <w:r>
        <w:br/>
      </w:r>
      <w:r>
        <w:rPr>
          <w:rFonts w:ascii="Times New Roman"/>
          <w:b w:val="false"/>
          <w:i w:val="false"/>
          <w:color w:val="000000"/>
          <w:sz w:val="28"/>
        </w:rPr>
        <w:t>
     кредиттік серіктестіктің міндеттемелері бойынша
</w:t>
      </w:r>
      <w:r>
        <w:br/>
      </w:r>
      <w:r>
        <w:rPr>
          <w:rFonts w:ascii="Times New Roman"/>
          <w:b w:val="false"/>
          <w:i w:val="false"/>
          <w:color w:val="000000"/>
          <w:sz w:val="28"/>
        </w:rPr>
        <w:t>
     қамтамасыз ету болып табылатын бағалы қағаздар
</w:t>
      </w:r>
      <w:r>
        <w:br/>
      </w:r>
      <w:r>
        <w:rPr>
          <w:rFonts w:ascii="Times New Roman"/>
          <w:b w:val="false"/>
          <w:i w:val="false"/>
          <w:color w:val="000000"/>
          <w:sz w:val="28"/>
        </w:rPr>
        <w:t>
8008  Екінші деңгейдегі банктердегі талап ету бойынша
</w:t>
      </w:r>
      <w:r>
        <w:br/>
      </w:r>
      <w:r>
        <w:rPr>
          <w:rFonts w:ascii="Times New Roman"/>
          <w:b w:val="false"/>
          <w:i w:val="false"/>
          <w:color w:val="000000"/>
          <w:sz w:val="28"/>
        </w:rPr>
        <w:t>
     депозиттер, "Қазақстан қор биржасы" акционерлік
</w:t>
      </w:r>
      <w:r>
        <w:br/>
      </w:r>
      <w:r>
        <w:rPr>
          <w:rFonts w:ascii="Times New Roman"/>
          <w:b w:val="false"/>
          <w:i w:val="false"/>
          <w:color w:val="000000"/>
          <w:sz w:val="28"/>
        </w:rPr>
        <w:t>
     қоғамының "А" санатындағы ресми тізіміне қосылған
</w:t>
      </w:r>
      <w:r>
        <w:br/>
      </w:r>
      <w:r>
        <w:rPr>
          <w:rFonts w:ascii="Times New Roman"/>
          <w:b w:val="false"/>
          <w:i w:val="false"/>
          <w:color w:val="000000"/>
          <w:sz w:val="28"/>
        </w:rPr>
        <w:t>
     бағалы қағаздар
</w:t>
      </w:r>
      <w:r>
        <w:br/>
      </w:r>
      <w:r>
        <w:rPr>
          <w:rFonts w:ascii="Times New Roman"/>
          <w:b w:val="false"/>
          <w:i w:val="false"/>
          <w:color w:val="000000"/>
          <w:sz w:val="28"/>
        </w:rPr>
        <w:t>
8009  Талап ету бойынша басқа міндеттемелер, оның ішінде
</w:t>
      </w:r>
      <w:r>
        <w:br/>
      </w:r>
      <w:r>
        <w:rPr>
          <w:rFonts w:ascii="Times New Roman"/>
          <w:b w:val="false"/>
          <w:i w:val="false"/>
          <w:color w:val="000000"/>
          <w:sz w:val="28"/>
        </w:rPr>
        <w:t>
     төлемдер мен ақша аударымдары, жүзеге асыру мерзімі
</w:t>
      </w:r>
      <w:r>
        <w:br/>
      </w:r>
      <w:r>
        <w:rPr>
          <w:rFonts w:ascii="Times New Roman"/>
          <w:b w:val="false"/>
          <w:i w:val="false"/>
          <w:color w:val="000000"/>
          <w:sz w:val="28"/>
        </w:rPr>
        <w:t>
     бір айдан аспайтын немесе олар бойынша оларды жүзеге
</w:t>
      </w:r>
      <w:r>
        <w:br/>
      </w:r>
      <w:r>
        <w:rPr>
          <w:rFonts w:ascii="Times New Roman"/>
          <w:b w:val="false"/>
          <w:i w:val="false"/>
          <w:color w:val="000000"/>
          <w:sz w:val="28"/>
        </w:rPr>
        <w:t>
     асыру мерзімдері белгіленбеген қолма-қол ақша беру
</w:t>
      </w:r>
      <w:r>
        <w:br/>
      </w:r>
      <w:r>
        <w:rPr>
          <w:rFonts w:ascii="Times New Roman"/>
          <w:b w:val="false"/>
          <w:i w:val="false"/>
          <w:color w:val="000000"/>
          <w:sz w:val="28"/>
        </w:rPr>
        <w:t>
     бойынша міндеттемелер
</w:t>
      </w:r>
      <w:r>
        <w:br/>
      </w:r>
      <w:r>
        <w:rPr>
          <w:rFonts w:ascii="Times New Roman"/>
          <w:b w:val="false"/>
          <w:i w:val="false"/>
          <w:color w:val="000000"/>
          <w:sz w:val="28"/>
        </w:rPr>
        <w:t>
8010  "Аграрлық кредиттік корпорация" акционерлік қоғамынан
</w:t>
      </w:r>
      <w:r>
        <w:br/>
      </w:r>
      <w:r>
        <w:rPr>
          <w:rFonts w:ascii="Times New Roman"/>
          <w:b w:val="false"/>
          <w:i w:val="false"/>
          <w:color w:val="000000"/>
          <w:sz w:val="28"/>
        </w:rPr>
        <w:t>
     алынған кредиттер бойынша міндеттемелер
</w:t>
      </w:r>
      <w:r>
        <w:br/>
      </w:r>
      <w:r>
        <w:rPr>
          <w:rFonts w:ascii="Times New Roman"/>
          <w:b w:val="false"/>
          <w:i w:val="false"/>
          <w:color w:val="000000"/>
          <w:sz w:val="28"/>
        </w:rPr>
        <w:t>
8011  Өз қатысушыларына "Аграрлық кредиттік корпорация"
</w:t>
      </w:r>
      <w:r>
        <w:br/>
      </w:r>
      <w:r>
        <w:rPr>
          <w:rFonts w:ascii="Times New Roman"/>
          <w:b w:val="false"/>
          <w:i w:val="false"/>
          <w:color w:val="000000"/>
          <w:sz w:val="28"/>
        </w:rPr>
        <w:t>
     акционерлік қоғамынан алынған кредиттер есебінен
</w:t>
      </w:r>
      <w:r>
        <w:br/>
      </w:r>
      <w:r>
        <w:rPr>
          <w:rFonts w:ascii="Times New Roman"/>
          <w:b w:val="false"/>
          <w:i w:val="false"/>
          <w:color w:val="000000"/>
          <w:sz w:val="28"/>
        </w:rPr>
        <w:t>
     берілген кредиттер бойынша талаптар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
</w:t>
      </w:r>
      <w:r>
        <w:br/>
      </w:r>
      <w:r>
        <w:rPr>
          <w:rFonts w:ascii="Times New Roman"/>
          <w:b w:val="false"/>
          <w:i w:val="false"/>
          <w:color w:val="000000"/>
          <w:sz w:val="28"/>
        </w:rPr>
        <w:t>
     Бас бухгалтер:  _______________
</w:t>
      </w:r>
      <w:r>
        <w:br/>
      </w:r>
      <w:r>
        <w:rPr>
          <w:rFonts w:ascii="Times New Roman"/>
          <w:b w:val="false"/>
          <w:i w:val="false"/>
          <w:color w:val="000000"/>
          <w:sz w:val="28"/>
        </w:rPr>
        <w:t>
     орындаушы: _________________
</w:t>
      </w:r>
      <w:r>
        <w:br/>
      </w:r>
      <w:r>
        <w:rPr>
          <w:rFonts w:ascii="Times New Roman"/>
          <w:b w:val="false"/>
          <w:i w:val="false"/>
          <w:color w:val="000000"/>
          <w:sz w:val="28"/>
        </w:rPr>
        <w:t>
     телефоны:_____________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Кредиттік серіктестіктердің және      
</w:t>
      </w:r>
      <w:r>
        <w:br/>
      </w:r>
      <w:r>
        <w:rPr>
          <w:rFonts w:ascii="Times New Roman"/>
          <w:b w:val="false"/>
          <w:i w:val="false"/>
          <w:color w:val="000000"/>
          <w:sz w:val="28"/>
        </w:rPr>
        <w:t>
ипотекалық компаниялардың қаржылық     
</w:t>
      </w:r>
      <w:r>
        <w:br/>
      </w:r>
      <w:r>
        <w:rPr>
          <w:rFonts w:ascii="Times New Roman"/>
          <w:b w:val="false"/>
          <w:i w:val="false"/>
          <w:color w:val="000000"/>
          <w:sz w:val="28"/>
        </w:rPr>
        <w:t>
есеп пен қаржылық есепке қосымша мәліметтер
</w:t>
      </w:r>
      <w:r>
        <w:br/>
      </w:r>
      <w:r>
        <w:rPr>
          <w:rFonts w:ascii="Times New Roman"/>
          <w:b w:val="false"/>
          <w:i w:val="false"/>
          <w:color w:val="000000"/>
          <w:sz w:val="28"/>
        </w:rPr>
        <w:t>
беру тізбесі, нысандары мен мерзімдері  
</w:t>
      </w:r>
      <w:r>
        <w:br/>
      </w:r>
      <w:r>
        <w:rPr>
          <w:rFonts w:ascii="Times New Roman"/>
          <w:b w:val="false"/>
          <w:i w:val="false"/>
          <w:color w:val="000000"/>
          <w:sz w:val="28"/>
        </w:rPr>
        <w:t>
туралы Нұсқаулыққа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Көңіл аударыңыз!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Ұлттық Банкі Басқармасының 2004 жылғы 15 желтоқсандағы N 179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Нұсқаулықтың 6-тармағы алынып тасталды, қаулы 2005 жылғы 1 ақпаннан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200___ жылғы "___"_________
</w:t>
      </w:r>
      <w:r>
        <w:br/>
      </w:r>
      <w:r>
        <w:rPr>
          <w:rFonts w:ascii="Times New Roman"/>
          <w:b w:val="false"/>
          <w:i w:val="false"/>
          <w:color w:val="000000"/>
          <w:sz w:val="28"/>
        </w:rPr>
        <w:t>
                     ______________________________
</w:t>
      </w:r>
      <w:r>
        <w:br/>
      </w:r>
      <w:r>
        <w:rPr>
          <w:rFonts w:ascii="Times New Roman"/>
          <w:b w:val="false"/>
          <w:i w:val="false"/>
          <w:color w:val="000000"/>
          <w:sz w:val="28"/>
        </w:rPr>
        <w:t>
              (кредиттік серіктестіктің немесе ипотекалық
</w:t>
      </w:r>
      <w:r>
        <w:br/>
      </w:r>
      <w:r>
        <w:rPr>
          <w:rFonts w:ascii="Times New Roman"/>
          <w:b w:val="false"/>
          <w:i w:val="false"/>
          <w:color w:val="000000"/>
          <w:sz w:val="28"/>
        </w:rPr>
        <w:t>
                       компанияның толық атауы)
</w:t>
      </w:r>
      <w:r>
        <w:br/>
      </w:r>
      <w:r>
        <w:rPr>
          <w:rFonts w:ascii="Times New Roman"/>
          <w:b w:val="false"/>
          <w:i w:val="false"/>
          <w:color w:val="000000"/>
          <w:sz w:val="28"/>
        </w:rPr>
        <w:t>
</w:t>
      </w:r>
      <w:r>
        <w:rPr>
          <w:rFonts w:ascii="Times New Roman"/>
          <w:b/>
          <w:i w:val="false"/>
          <w:color w:val="000000"/>
          <w:sz w:val="28"/>
        </w:rPr>
        <w:t>
         берілген заемдар мен қаржылық лизинг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Заемдар                             |Символ |Есепті күнгі
</w:t>
      </w:r>
      <w:r>
        <w:br/>
      </w:r>
      <w:r>
        <w:rPr>
          <w:rFonts w:ascii="Times New Roman"/>
          <w:b w:val="false"/>
          <w:i w:val="false"/>
          <w:color w:val="000000"/>
          <w:sz w:val="28"/>
        </w:rPr>
        <w:t>
                                   |       |заемдардың қалдығы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Банктерге және банк операцияларының
</w:t>
      </w:r>
      <w:r>
        <w:br/>
      </w:r>
      <w:r>
        <w:rPr>
          <w:rFonts w:ascii="Times New Roman"/>
          <w:b w:val="false"/>
          <w:i w:val="false"/>
          <w:color w:val="000000"/>
          <w:sz w:val="28"/>
        </w:rPr>
        <w:t>
жекелеген түрлерін жүзеге асыратын
</w:t>
      </w:r>
      <w:r>
        <w:br/>
      </w:r>
      <w:r>
        <w:rPr>
          <w:rFonts w:ascii="Times New Roman"/>
          <w:b w:val="false"/>
          <w:i w:val="false"/>
          <w:color w:val="000000"/>
          <w:sz w:val="28"/>
        </w:rPr>
        <w:t>
ұйымдарға заемдар:                     100
</w:t>
      </w:r>
      <w:r>
        <w:br/>
      </w:r>
      <w:r>
        <w:rPr>
          <w:rFonts w:ascii="Times New Roman"/>
          <w:b w:val="false"/>
          <w:i w:val="false"/>
          <w:color w:val="000000"/>
          <w:sz w:val="28"/>
        </w:rPr>
        <w:t>
Заңды тұлғаларға заемдар:              200
</w:t>
      </w:r>
      <w:r>
        <w:br/>
      </w:r>
      <w:r>
        <w:rPr>
          <w:rFonts w:ascii="Times New Roman"/>
          <w:b w:val="false"/>
          <w:i w:val="false"/>
          <w:color w:val="000000"/>
          <w:sz w:val="28"/>
        </w:rPr>
        <w:t>
     Ауыл шаруашылық мақсаттарға      210
</w:t>
      </w:r>
      <w:r>
        <w:br/>
      </w:r>
      <w:r>
        <w:rPr>
          <w:rFonts w:ascii="Times New Roman"/>
          <w:b w:val="false"/>
          <w:i w:val="false"/>
          <w:color w:val="000000"/>
          <w:sz w:val="28"/>
        </w:rPr>
        <w:t>
     Өндірістік мақсаттарға           220
</w:t>
      </w:r>
      <w:r>
        <w:br/>
      </w:r>
      <w:r>
        <w:rPr>
          <w:rFonts w:ascii="Times New Roman"/>
          <w:b w:val="false"/>
          <w:i w:val="false"/>
          <w:color w:val="000000"/>
          <w:sz w:val="28"/>
        </w:rPr>
        <w:t>
     Құрылысқа                        230
</w:t>
      </w:r>
      <w:r>
        <w:br/>
      </w:r>
      <w:r>
        <w:rPr>
          <w:rFonts w:ascii="Times New Roman"/>
          <w:b w:val="false"/>
          <w:i w:val="false"/>
          <w:color w:val="000000"/>
          <w:sz w:val="28"/>
        </w:rPr>
        <w:t>
     Жылжымайтын мүлік сатып алуға    240
</w:t>
      </w:r>
      <w:r>
        <w:br/>
      </w:r>
      <w:r>
        <w:rPr>
          <w:rFonts w:ascii="Times New Roman"/>
          <w:b w:val="false"/>
          <w:i w:val="false"/>
          <w:color w:val="000000"/>
          <w:sz w:val="28"/>
        </w:rPr>
        <w:t>
     Қызмет көрсету саласын дамытуға  250
</w:t>
      </w:r>
      <w:r>
        <w:br/>
      </w:r>
      <w:r>
        <w:rPr>
          <w:rFonts w:ascii="Times New Roman"/>
          <w:b w:val="false"/>
          <w:i w:val="false"/>
          <w:color w:val="000000"/>
          <w:sz w:val="28"/>
        </w:rPr>
        <w:t>
     Басқа заемдар                    260
</w:t>
      </w:r>
      <w:r>
        <w:br/>
      </w:r>
      <w:r>
        <w:rPr>
          <w:rFonts w:ascii="Times New Roman"/>
          <w:b w:val="false"/>
          <w:i w:val="false"/>
          <w:color w:val="000000"/>
          <w:sz w:val="28"/>
        </w:rPr>
        <w:t>
Жеке тұлғаларға заемдар:               300
</w:t>
      </w:r>
      <w:r>
        <w:br/>
      </w:r>
      <w:r>
        <w:rPr>
          <w:rFonts w:ascii="Times New Roman"/>
          <w:b w:val="false"/>
          <w:i w:val="false"/>
          <w:color w:val="000000"/>
          <w:sz w:val="28"/>
        </w:rPr>
        <w:t>
     Ауыл шаруашылық мақсаттарға      310
</w:t>
      </w:r>
      <w:r>
        <w:br/>
      </w:r>
      <w:r>
        <w:rPr>
          <w:rFonts w:ascii="Times New Roman"/>
          <w:b w:val="false"/>
          <w:i w:val="false"/>
          <w:color w:val="000000"/>
          <w:sz w:val="28"/>
        </w:rPr>
        <w:t>
     Тұтынушылық мақсаттарға          320
</w:t>
      </w:r>
      <w:r>
        <w:br/>
      </w:r>
      <w:r>
        <w:rPr>
          <w:rFonts w:ascii="Times New Roman"/>
          <w:b w:val="false"/>
          <w:i w:val="false"/>
          <w:color w:val="000000"/>
          <w:sz w:val="28"/>
        </w:rPr>
        <w:t>
     Тұрғын үй сатып алуға            330
</w:t>
      </w:r>
      <w:r>
        <w:br/>
      </w:r>
      <w:r>
        <w:rPr>
          <w:rFonts w:ascii="Times New Roman"/>
          <w:b w:val="false"/>
          <w:i w:val="false"/>
          <w:color w:val="000000"/>
          <w:sz w:val="28"/>
        </w:rPr>
        <w:t>
     Құрылысқа                        340
</w:t>
      </w:r>
      <w:r>
        <w:br/>
      </w:r>
      <w:r>
        <w:rPr>
          <w:rFonts w:ascii="Times New Roman"/>
          <w:b w:val="false"/>
          <w:i w:val="false"/>
          <w:color w:val="000000"/>
          <w:sz w:val="28"/>
        </w:rPr>
        <w:t>
     Қызмет көрсету саласын дамытуға  350
</w:t>
      </w:r>
      <w:r>
        <w:br/>
      </w:r>
      <w:r>
        <w:rPr>
          <w:rFonts w:ascii="Times New Roman"/>
          <w:b w:val="false"/>
          <w:i w:val="false"/>
          <w:color w:val="000000"/>
          <w:sz w:val="28"/>
        </w:rPr>
        <w:t>
     Басқа заемдар                    360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Кепіл типі бойынша заемдар: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Ломбардтық                       410
</w:t>
      </w:r>
      <w:r>
        <w:br/>
      </w:r>
      <w:r>
        <w:rPr>
          <w:rFonts w:ascii="Times New Roman"/>
          <w:b w:val="false"/>
          <w:i w:val="false"/>
          <w:color w:val="000000"/>
          <w:sz w:val="28"/>
        </w:rPr>
        <w:t>
     Жылжымайтын мүлік                420
</w:t>
      </w:r>
      <w:r>
        <w:br/>
      </w:r>
      <w:r>
        <w:rPr>
          <w:rFonts w:ascii="Times New Roman"/>
          <w:b w:val="false"/>
          <w:i w:val="false"/>
          <w:color w:val="000000"/>
          <w:sz w:val="28"/>
        </w:rPr>
        <w:t>
     Кепілдіктер және кепілдемелер    430
</w:t>
      </w:r>
      <w:r>
        <w:br/>
      </w:r>
      <w:r>
        <w:rPr>
          <w:rFonts w:ascii="Times New Roman"/>
          <w:b w:val="false"/>
          <w:i w:val="false"/>
          <w:color w:val="000000"/>
          <w:sz w:val="28"/>
        </w:rPr>
        <w:t>
     Басқа қамтамасыз ету             440
</w:t>
      </w:r>
      <w:r>
        <w:br/>
      </w:r>
      <w:r>
        <w:rPr>
          <w:rFonts w:ascii="Times New Roman"/>
          <w:b w:val="false"/>
          <w:i w:val="false"/>
          <w:color w:val="000000"/>
          <w:sz w:val="28"/>
        </w:rPr>
        <w:t>
     Бланктік                         450
</w:t>
      </w:r>
      <w:r>
        <w:br/>
      </w:r>
      <w:r>
        <w:rPr>
          <w:rFonts w:ascii="Times New Roman"/>
          <w:b w:val="false"/>
          <w:i w:val="false"/>
          <w:color w:val="000000"/>
          <w:sz w:val="28"/>
        </w:rPr>
        <w:t>
     Заемдардың жиынтығы              400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Олардың ішінде:
</w:t>
      </w:r>
      <w:r>
        <w:br/>
      </w:r>
      <w:r>
        <w:rPr>
          <w:rFonts w:ascii="Times New Roman"/>
          <w:b w:val="false"/>
          <w:i w:val="false"/>
          <w:color w:val="000000"/>
          <w:sz w:val="28"/>
        </w:rPr>
        <w:t>
     Шағын кәсіпкерлік субъектілеріне
</w:t>
      </w:r>
      <w:r>
        <w:br/>
      </w:r>
      <w:r>
        <w:rPr>
          <w:rFonts w:ascii="Times New Roman"/>
          <w:b w:val="false"/>
          <w:i w:val="false"/>
          <w:color w:val="000000"/>
          <w:sz w:val="28"/>
        </w:rPr>
        <w:t>
     берілген заемдар: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тұлғаларға                 510
</w:t>
      </w:r>
      <w:r>
        <w:br/>
      </w:r>
      <w:r>
        <w:rPr>
          <w:rFonts w:ascii="Times New Roman"/>
          <w:b w:val="false"/>
          <w:i w:val="false"/>
          <w:color w:val="000000"/>
          <w:sz w:val="28"/>
        </w:rPr>
        <w:t>
     Жеке кәсіпкерлерге               520
</w:t>
      </w:r>
      <w:r>
        <w:br/>
      </w:r>
      <w:r>
        <w:rPr>
          <w:rFonts w:ascii="Times New Roman"/>
          <w:b w:val="false"/>
          <w:i w:val="false"/>
          <w:color w:val="000000"/>
          <w:sz w:val="28"/>
        </w:rPr>
        <w:t>
Шағын кәсіпкерлік субъектілеріне
</w:t>
      </w:r>
      <w:r>
        <w:br/>
      </w:r>
      <w:r>
        <w:rPr>
          <w:rFonts w:ascii="Times New Roman"/>
          <w:b w:val="false"/>
          <w:i w:val="false"/>
          <w:color w:val="000000"/>
          <w:sz w:val="28"/>
        </w:rPr>
        <w:t>
берілген заемдардың жиынтығы, оның
</w:t>
      </w:r>
      <w:r>
        <w:br/>
      </w:r>
      <w:r>
        <w:rPr>
          <w:rFonts w:ascii="Times New Roman"/>
          <w:b w:val="false"/>
          <w:i w:val="false"/>
          <w:color w:val="000000"/>
          <w:sz w:val="28"/>
        </w:rPr>
        <w:t>
ішінде                                 500
</w:t>
      </w:r>
      <w:r>
        <w:br/>
      </w:r>
      <w:r>
        <w:rPr>
          <w:rFonts w:ascii="Times New Roman"/>
          <w:b w:val="false"/>
          <w:i w:val="false"/>
          <w:color w:val="000000"/>
          <w:sz w:val="28"/>
        </w:rPr>
        <w:t>
     Ауыл шаруашылық мақсаттарға      501
</w:t>
      </w:r>
      <w:r>
        <w:br/>
      </w:r>
      <w:r>
        <w:rPr>
          <w:rFonts w:ascii="Times New Roman"/>
          <w:b w:val="false"/>
          <w:i w:val="false"/>
          <w:color w:val="000000"/>
          <w:sz w:val="28"/>
        </w:rPr>
        <w:t>
     Өндірістік мақсаттарға           502
</w:t>
      </w:r>
      <w:r>
        <w:br/>
      </w:r>
      <w:r>
        <w:rPr>
          <w:rFonts w:ascii="Times New Roman"/>
          <w:b w:val="false"/>
          <w:i w:val="false"/>
          <w:color w:val="000000"/>
          <w:sz w:val="28"/>
        </w:rPr>
        <w:t>
     Құрылысқа                        503
</w:t>
      </w:r>
      <w:r>
        <w:br/>
      </w:r>
      <w:r>
        <w:rPr>
          <w:rFonts w:ascii="Times New Roman"/>
          <w:b w:val="false"/>
          <w:i w:val="false"/>
          <w:color w:val="000000"/>
          <w:sz w:val="28"/>
        </w:rPr>
        <w:t>
     Жылжымайтын мүлік сатып алуға    504
</w:t>
      </w:r>
      <w:r>
        <w:br/>
      </w:r>
      <w:r>
        <w:rPr>
          <w:rFonts w:ascii="Times New Roman"/>
          <w:b w:val="false"/>
          <w:i w:val="false"/>
          <w:color w:val="000000"/>
          <w:sz w:val="28"/>
        </w:rPr>
        <w:t>
     Қызмет көрсету саласын дамытуға  505
</w:t>
      </w:r>
      <w:r>
        <w:br/>
      </w:r>
      <w:r>
        <w:rPr>
          <w:rFonts w:ascii="Times New Roman"/>
          <w:b w:val="false"/>
          <w:i w:val="false"/>
          <w:color w:val="000000"/>
          <w:sz w:val="28"/>
        </w:rPr>
        <w:t>
     Басқа заемдар                    506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Қаржы лизингі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Банктерге және банк операцияларының
</w:t>
      </w:r>
      <w:r>
        <w:br/>
      </w:r>
      <w:r>
        <w:rPr>
          <w:rFonts w:ascii="Times New Roman"/>
          <w:b w:val="false"/>
          <w:i w:val="false"/>
          <w:color w:val="000000"/>
          <w:sz w:val="28"/>
        </w:rPr>
        <w:t>
жекелеген түрлерін жүзеге асыратын
</w:t>
      </w:r>
      <w:r>
        <w:br/>
      </w:r>
      <w:r>
        <w:rPr>
          <w:rFonts w:ascii="Times New Roman"/>
          <w:b w:val="false"/>
          <w:i w:val="false"/>
          <w:color w:val="000000"/>
          <w:sz w:val="28"/>
        </w:rPr>
        <w:t>
ұйымдарға                              610
</w:t>
      </w:r>
      <w:r>
        <w:br/>
      </w:r>
      <w:r>
        <w:rPr>
          <w:rFonts w:ascii="Times New Roman"/>
          <w:b w:val="false"/>
          <w:i w:val="false"/>
          <w:color w:val="000000"/>
          <w:sz w:val="28"/>
        </w:rPr>
        <w:t>
Заңды тұлғаларға                       620
</w:t>
      </w:r>
      <w:r>
        <w:br/>
      </w:r>
      <w:r>
        <w:rPr>
          <w:rFonts w:ascii="Times New Roman"/>
          <w:b w:val="false"/>
          <w:i w:val="false"/>
          <w:color w:val="000000"/>
          <w:sz w:val="28"/>
        </w:rPr>
        <w:t>
Жеке тұлғаларға                        630
</w:t>
      </w:r>
      <w:r>
        <w:br/>
      </w:r>
      <w:r>
        <w:rPr>
          <w:rFonts w:ascii="Times New Roman"/>
          <w:b w:val="false"/>
          <w:i w:val="false"/>
          <w:color w:val="000000"/>
          <w:sz w:val="28"/>
        </w:rPr>
        <w:t>
Қаржы лизингінің жиынтығы              600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Анықтама үшін: Заемдар бойынша орташа
</w:t>
      </w:r>
      <w:r>
        <w:br/>
      </w:r>
      <w:r>
        <w:rPr>
          <w:rFonts w:ascii="Times New Roman"/>
          <w:b w:val="false"/>
          <w:i w:val="false"/>
          <w:color w:val="000000"/>
          <w:sz w:val="28"/>
        </w:rPr>
        <w:t>
алынған сыйақы ставкасы (проценттерде)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Банктерге және банк операцияларының
</w:t>
      </w:r>
      <w:r>
        <w:br/>
      </w:r>
      <w:r>
        <w:rPr>
          <w:rFonts w:ascii="Times New Roman"/>
          <w:b w:val="false"/>
          <w:i w:val="false"/>
          <w:color w:val="000000"/>
          <w:sz w:val="28"/>
        </w:rPr>
        <w:t>
жекелеген түрлерін жүзеге асыратын
</w:t>
      </w:r>
      <w:r>
        <w:br/>
      </w:r>
      <w:r>
        <w:rPr>
          <w:rFonts w:ascii="Times New Roman"/>
          <w:b w:val="false"/>
          <w:i w:val="false"/>
          <w:color w:val="000000"/>
          <w:sz w:val="28"/>
        </w:rPr>
        <w:t>
ұйымдарға заемдар                      700
</w:t>
      </w:r>
      <w:r>
        <w:br/>
      </w:r>
      <w:r>
        <w:rPr>
          <w:rFonts w:ascii="Times New Roman"/>
          <w:b w:val="false"/>
          <w:i w:val="false"/>
          <w:color w:val="000000"/>
          <w:sz w:val="28"/>
        </w:rPr>
        <w:t>
Заңды тұлғаларға заемдар               800
</w:t>
      </w:r>
      <w:r>
        <w:br/>
      </w:r>
      <w:r>
        <w:rPr>
          <w:rFonts w:ascii="Times New Roman"/>
          <w:b w:val="false"/>
          <w:i w:val="false"/>
          <w:color w:val="000000"/>
          <w:sz w:val="28"/>
        </w:rPr>
        <w:t>
Жеке тұлғаларға заемдар:               900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    күні ___________
</w:t>
      </w:r>
      <w:r>
        <w:br/>
      </w:r>
      <w:r>
        <w:rPr>
          <w:rFonts w:ascii="Times New Roman"/>
          <w:b w:val="false"/>
          <w:i w:val="false"/>
          <w:color w:val="000000"/>
          <w:sz w:val="28"/>
        </w:rPr>
        <w:t>
     Бас бухгалтер:  _______________  күні _____________
</w:t>
      </w:r>
      <w:r>
        <w:br/>
      </w:r>
      <w:r>
        <w:rPr>
          <w:rFonts w:ascii="Times New Roman"/>
          <w:b w:val="false"/>
          <w:i w:val="false"/>
          <w:color w:val="000000"/>
          <w:sz w:val="28"/>
        </w:rPr>
        <w:t>
     орындаушы: _________________
</w:t>
      </w:r>
      <w:r>
        <w:br/>
      </w:r>
      <w:r>
        <w:rPr>
          <w:rFonts w:ascii="Times New Roman"/>
          <w:b w:val="false"/>
          <w:i w:val="false"/>
          <w:color w:val="000000"/>
          <w:sz w:val="28"/>
        </w:rPr>
        <w:t>
     телефоны:_____________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Кредиттік серіктестіктердің және    
</w:t>
      </w:r>
      <w:r>
        <w:br/>
      </w:r>
      <w:r>
        <w:rPr>
          <w:rFonts w:ascii="Times New Roman"/>
          <w:b w:val="false"/>
          <w:i w:val="false"/>
          <w:color w:val="000000"/>
          <w:sz w:val="28"/>
        </w:rPr>
        <w:t>
ипотекалық компаниялардың қаржылық   
</w:t>
      </w:r>
      <w:r>
        <w:br/>
      </w:r>
      <w:r>
        <w:rPr>
          <w:rFonts w:ascii="Times New Roman"/>
          <w:b w:val="false"/>
          <w:i w:val="false"/>
          <w:color w:val="000000"/>
          <w:sz w:val="28"/>
        </w:rPr>
        <w:t>
есеп пен қаржылық есепке қосымша мәліметтер
</w:t>
      </w:r>
      <w:r>
        <w:br/>
      </w:r>
      <w:r>
        <w:rPr>
          <w:rFonts w:ascii="Times New Roman"/>
          <w:b w:val="false"/>
          <w:i w:val="false"/>
          <w:color w:val="000000"/>
          <w:sz w:val="28"/>
        </w:rPr>
        <w:t>
беру тізбесі, нысандары мен мерзімдері 
</w:t>
      </w:r>
      <w:r>
        <w:br/>
      </w:r>
      <w:r>
        <w:rPr>
          <w:rFonts w:ascii="Times New Roman"/>
          <w:b w:val="false"/>
          <w:i w:val="false"/>
          <w:color w:val="000000"/>
          <w:sz w:val="28"/>
        </w:rPr>
        <w:t>
туралы Нұсқаулыққа 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Көңіл аударыңыз!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Ұлттық Банкі Басқармасының 2004 жылғы 15 желтоқсандағы N 179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Нұсқаулықтың 6-тармағы алынып тасталды, қаулы 2005 жылғы 1 ақпаннан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w:t>
      </w:r>
      <w:r>
        <w:br/>
      </w:r>
      <w:r>
        <w:rPr>
          <w:rFonts w:ascii="Times New Roman"/>
          <w:b w:val="false"/>
          <w:i w:val="false"/>
          <w:color w:val="000000"/>
          <w:sz w:val="28"/>
        </w:rPr>
        <w:t>
РНН нөмірі
</w:t>
      </w:r>
      <w:r>
        <w:br/>
      </w:r>
      <w:r>
        <w:rPr>
          <w:rFonts w:ascii="Times New Roman"/>
          <w:b w:val="false"/>
          <w:i w:val="false"/>
          <w:color w:val="000000"/>
          <w:sz w:val="28"/>
        </w:rPr>
        <w:t>
ОКПО коды
</w:t>
      </w:r>
      <w:r>
        <w:br/>
      </w:r>
      <w:r>
        <w:rPr>
          <w:rFonts w:ascii="Times New Roman"/>
          <w:b w:val="false"/>
          <w:i w:val="false"/>
          <w:color w:val="000000"/>
          <w:sz w:val="28"/>
        </w:rPr>
        <w:t>
ББК
</w:t>
      </w:r>
      <w:r>
        <w:br/>
      </w:r>
      <w:r>
        <w:rPr>
          <w:rFonts w:ascii="Times New Roman"/>
          <w:b w:val="false"/>
          <w:i w:val="false"/>
          <w:color w:val="000000"/>
          <w:sz w:val="28"/>
        </w:rPr>
        <w:t>
ЖБК
</w:t>
      </w:r>
      <w:r>
        <w:br/>
      </w:r>
      <w:r>
        <w:rPr>
          <w:rFonts w:ascii="Times New Roman"/>
          <w:b w:val="false"/>
          <w:i w:val="false"/>
          <w:color w:val="000000"/>
          <w:sz w:val="28"/>
        </w:rPr>
        <w:t>
Тіркеу нөмірі
</w:t>
      </w:r>
      <w:r>
        <w:br/>
      </w:r>
      <w:r>
        <w:rPr>
          <w:rFonts w:ascii="Times New Roman"/>
          <w:b w:val="false"/>
          <w:i w:val="false"/>
          <w:color w:val="000000"/>
          <w:sz w:val="28"/>
        </w:rPr>
        <w:t>
Қызмет түрі
</w:t>
      </w:r>
      <w:r>
        <w:br/>
      </w:r>
      <w:r>
        <w:rPr>
          <w:rFonts w:ascii="Times New Roman"/>
          <w:b w:val="false"/>
          <w:i w:val="false"/>
          <w:color w:val="000000"/>
          <w:sz w:val="28"/>
        </w:rPr>
        <w:t>
Орналасқан жері
</w:t>
      </w:r>
      <w:r>
        <w:br/>
      </w:r>
      <w:r>
        <w:rPr>
          <w:rFonts w:ascii="Times New Roman"/>
          <w:b w:val="false"/>
          <w:i w:val="false"/>
          <w:color w:val="000000"/>
          <w:sz w:val="28"/>
        </w:rPr>
        <w:t>
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Салымдар және ағымдағы шоттар жөніндегі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(кредиттік серіктестіктің толық атауы)
</w:t>
      </w:r>
      <w:r>
        <w:br/>
      </w:r>
      <w:r>
        <w:rPr>
          <w:rFonts w:ascii="Times New Roman"/>
          <w:b w:val="false"/>
          <w:i w:val="false"/>
          <w:color w:val="000000"/>
          <w:sz w:val="28"/>
        </w:rPr>
        <w:t>
____________ жылғы "___" жағдай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|Банктер және  |
</w:t>
      </w:r>
      <w:r>
        <w:br/>
      </w:r>
      <w:r>
        <w:rPr>
          <w:rFonts w:ascii="Times New Roman"/>
          <w:b w:val="false"/>
          <w:i w:val="false"/>
          <w:color w:val="000000"/>
          <w:sz w:val="28"/>
        </w:rPr>
        <w:t>
           Депозиттер түрлері                |банк операция.|Заңды
</w:t>
      </w:r>
      <w:r>
        <w:br/>
      </w:r>
      <w:r>
        <w:rPr>
          <w:rFonts w:ascii="Times New Roman"/>
          <w:b w:val="false"/>
          <w:i w:val="false"/>
          <w:color w:val="000000"/>
          <w:sz w:val="28"/>
        </w:rPr>
        <w:t>
                                             |ларының жеке. |тұлға.
</w:t>
      </w:r>
      <w:r>
        <w:br/>
      </w:r>
      <w:r>
        <w:rPr>
          <w:rFonts w:ascii="Times New Roman"/>
          <w:b w:val="false"/>
          <w:i w:val="false"/>
          <w:color w:val="000000"/>
          <w:sz w:val="28"/>
        </w:rPr>
        <w:t>
                                             |леген түрлерін| лар
</w:t>
      </w:r>
      <w:r>
        <w:br/>
      </w:r>
      <w:r>
        <w:rPr>
          <w:rFonts w:ascii="Times New Roman"/>
          <w:b w:val="false"/>
          <w:i w:val="false"/>
          <w:color w:val="000000"/>
          <w:sz w:val="28"/>
        </w:rPr>
        <w:t>
                                             |жүзеге асыра. |
</w:t>
      </w:r>
      <w:r>
        <w:br/>
      </w:r>
      <w:r>
        <w:rPr>
          <w:rFonts w:ascii="Times New Roman"/>
          <w:b w:val="false"/>
          <w:i w:val="false"/>
          <w:color w:val="000000"/>
          <w:sz w:val="28"/>
        </w:rPr>
        <w:t>
                                             |тын ұйымдар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оның ішінде
</w:t>
      </w:r>
      <w:r>
        <w:br/>
      </w:r>
      <w:r>
        <w:rPr>
          <w:rFonts w:ascii="Times New Roman"/>
          <w:b w:val="false"/>
          <w:i w:val="false"/>
          <w:color w:val="000000"/>
          <w:sz w:val="28"/>
        </w:rPr>
        <w:t>
Ағымдағы шоттар           кредиттік серіктес.
</w:t>
      </w:r>
      <w:r>
        <w:br/>
      </w:r>
      <w:r>
        <w:rPr>
          <w:rFonts w:ascii="Times New Roman"/>
          <w:b w:val="false"/>
          <w:i w:val="false"/>
          <w:color w:val="000000"/>
          <w:sz w:val="28"/>
        </w:rPr>
        <w:t>
                         тікке қатысушылар
</w:t>
      </w:r>
      <w:r>
        <w:br/>
      </w:r>
      <w:r>
        <w:rPr>
          <w:rFonts w:ascii="Times New Roman"/>
          <w:b w:val="false"/>
          <w:i w:val="false"/>
          <w:color w:val="000000"/>
          <w:sz w:val="28"/>
        </w:rPr>
        <w:t>
оның ішінде:
</w:t>
      </w:r>
      <w:r>
        <w:br/>
      </w:r>
      <w:r>
        <w:rPr>
          <w:rFonts w:ascii="Times New Roman"/>
          <w:b w:val="false"/>
          <w:i w:val="false"/>
          <w:color w:val="000000"/>
          <w:sz w:val="28"/>
        </w:rPr>
        <w:t>
                         Барлығы, оның ішінде
</w:t>
      </w:r>
      <w:r>
        <w:br/>
      </w:r>
      <w:r>
        <w:rPr>
          <w:rFonts w:ascii="Times New Roman"/>
          <w:b w:val="false"/>
          <w:i w:val="false"/>
          <w:color w:val="000000"/>
          <w:sz w:val="28"/>
        </w:rPr>
        <w:t>
Солар бойынша сыйақы      кредиттік серіктес.
</w:t>
      </w:r>
      <w:r>
        <w:br/>
      </w:r>
      <w:r>
        <w:rPr>
          <w:rFonts w:ascii="Times New Roman"/>
          <w:b w:val="false"/>
          <w:i w:val="false"/>
          <w:color w:val="000000"/>
          <w:sz w:val="28"/>
        </w:rPr>
        <w:t>
төленетін ағымдағы        тікке қатысушылар
</w:t>
      </w:r>
      <w:r>
        <w:br/>
      </w:r>
      <w:r>
        <w:rPr>
          <w:rFonts w:ascii="Times New Roman"/>
          <w:b w:val="false"/>
          <w:i w:val="false"/>
          <w:color w:val="000000"/>
          <w:sz w:val="28"/>
        </w:rPr>
        <w:t>
шоттар
</w:t>
      </w:r>
      <w:r>
        <w:br/>
      </w:r>
      <w:r>
        <w:rPr>
          <w:rFonts w:ascii="Times New Roman"/>
          <w:b w:val="false"/>
          <w:i w:val="false"/>
          <w:color w:val="000000"/>
          <w:sz w:val="28"/>
        </w:rPr>
        <w:t>
                         Барлығы, оның ішінде
</w:t>
      </w:r>
      <w:r>
        <w:br/>
      </w:r>
      <w:r>
        <w:rPr>
          <w:rFonts w:ascii="Times New Roman"/>
          <w:b w:val="false"/>
          <w:i w:val="false"/>
          <w:color w:val="000000"/>
          <w:sz w:val="28"/>
        </w:rPr>
        <w:t>
Солар бойынша сыйақы      кредиттік серіктес.
</w:t>
      </w:r>
      <w:r>
        <w:br/>
      </w:r>
      <w:r>
        <w:rPr>
          <w:rFonts w:ascii="Times New Roman"/>
          <w:b w:val="false"/>
          <w:i w:val="false"/>
          <w:color w:val="000000"/>
          <w:sz w:val="28"/>
        </w:rPr>
        <w:t>
төленбейтін ағымдағы      тікке қатысушылар
</w:t>
      </w:r>
      <w:r>
        <w:br/>
      </w:r>
      <w:r>
        <w:rPr>
          <w:rFonts w:ascii="Times New Roman"/>
          <w:b w:val="false"/>
          <w:i w:val="false"/>
          <w:color w:val="000000"/>
          <w:sz w:val="28"/>
        </w:rPr>
        <w:t>
шоттар  
</w:t>
      </w:r>
      <w:r>
        <w:br/>
      </w:r>
      <w:r>
        <w:rPr>
          <w:rFonts w:ascii="Times New Roman"/>
          <w:b w:val="false"/>
          <w:i w:val="false"/>
          <w:color w:val="000000"/>
          <w:sz w:val="28"/>
        </w:rPr>
        <w:t>
                         Барлығы, оның ішінде
</w:t>
      </w:r>
      <w:r>
        <w:br/>
      </w:r>
      <w:r>
        <w:rPr>
          <w:rFonts w:ascii="Times New Roman"/>
          <w:b w:val="false"/>
          <w:i w:val="false"/>
          <w:color w:val="000000"/>
          <w:sz w:val="28"/>
        </w:rPr>
        <w:t>
Талап ету бойынша         кредиттік серіктес.
</w:t>
      </w:r>
      <w:r>
        <w:br/>
      </w:r>
      <w:r>
        <w:rPr>
          <w:rFonts w:ascii="Times New Roman"/>
          <w:b w:val="false"/>
          <w:i w:val="false"/>
          <w:color w:val="000000"/>
          <w:sz w:val="28"/>
        </w:rPr>
        <w:t>
салымдар                  тікке қатысушылар
</w:t>
      </w:r>
    </w:p>
    <w:p>
      <w:pPr>
        <w:spacing w:after="0"/>
        <w:ind w:left="0"/>
        <w:jc w:val="both"/>
      </w:pPr>
      <w:r>
        <w:rPr>
          <w:rFonts w:ascii="Times New Roman"/>
          <w:b w:val="false"/>
          <w:i w:val="false"/>
          <w:color w:val="000000"/>
          <w:sz w:val="28"/>
        </w:rPr>
        <w:t>
оның ішінде:
</w:t>
      </w:r>
      <w:r>
        <w:br/>
      </w:r>
      <w:r>
        <w:rPr>
          <w:rFonts w:ascii="Times New Roman"/>
          <w:b w:val="false"/>
          <w:i w:val="false"/>
          <w:color w:val="000000"/>
          <w:sz w:val="28"/>
        </w:rPr>
        <w:t>
                         Барлығы, оның ішінде
</w:t>
      </w:r>
      <w:r>
        <w:br/>
      </w:r>
      <w:r>
        <w:rPr>
          <w:rFonts w:ascii="Times New Roman"/>
          <w:b w:val="false"/>
          <w:i w:val="false"/>
          <w:color w:val="000000"/>
          <w:sz w:val="28"/>
        </w:rPr>
        <w:t>
                         кредиттік серіктес.
</w:t>
      </w:r>
      <w:r>
        <w:br/>
      </w:r>
      <w:r>
        <w:rPr>
          <w:rFonts w:ascii="Times New Roman"/>
          <w:b w:val="false"/>
          <w:i w:val="false"/>
          <w:color w:val="000000"/>
          <w:sz w:val="28"/>
        </w:rPr>
        <w:t>
                         тікке қатысушылар
</w:t>
      </w:r>
    </w:p>
    <w:p>
      <w:pPr>
        <w:spacing w:after="0"/>
        <w:ind w:left="0"/>
        <w:jc w:val="both"/>
      </w:pPr>
      <w:r>
        <w:rPr>
          <w:rFonts w:ascii="Times New Roman"/>
          <w:b w:val="false"/>
          <w:i w:val="false"/>
          <w:color w:val="000000"/>
          <w:sz w:val="28"/>
        </w:rPr>
        <w:t>
солар бойынша сыйақы      Барлығы, оның ішінде
</w:t>
      </w:r>
      <w:r>
        <w:br/>
      </w:r>
      <w:r>
        <w:rPr>
          <w:rFonts w:ascii="Times New Roman"/>
          <w:b w:val="false"/>
          <w:i w:val="false"/>
          <w:color w:val="000000"/>
          <w:sz w:val="28"/>
        </w:rPr>
        <w:t>
төленбейтін талап ету     кредиттік серіктес.
</w:t>
      </w:r>
      <w:r>
        <w:br/>
      </w:r>
      <w:r>
        <w:rPr>
          <w:rFonts w:ascii="Times New Roman"/>
          <w:b w:val="false"/>
          <w:i w:val="false"/>
          <w:color w:val="000000"/>
          <w:sz w:val="28"/>
        </w:rPr>
        <w:t>
бойынша салымдар          тікке қатысушылар
</w:t>
      </w:r>
    </w:p>
    <w:p>
      <w:pPr>
        <w:spacing w:after="0"/>
        <w:ind w:left="0"/>
        <w:jc w:val="both"/>
      </w:pPr>
      <w:r>
        <w:rPr>
          <w:rFonts w:ascii="Times New Roman"/>
          <w:b w:val="false"/>
          <w:i w:val="false"/>
          <w:color w:val="000000"/>
          <w:sz w:val="28"/>
        </w:rPr>
        <w:t>
                         Барлығы, оның ішінде
</w:t>
      </w:r>
      <w:r>
        <w:br/>
      </w:r>
      <w:r>
        <w:rPr>
          <w:rFonts w:ascii="Times New Roman"/>
          <w:b w:val="false"/>
          <w:i w:val="false"/>
          <w:color w:val="000000"/>
          <w:sz w:val="28"/>
        </w:rPr>
        <w:t>
Шартты салымдар           кредиттік серіктес.
</w:t>
      </w:r>
      <w:r>
        <w:br/>
      </w:r>
      <w:r>
        <w:rPr>
          <w:rFonts w:ascii="Times New Roman"/>
          <w:b w:val="false"/>
          <w:i w:val="false"/>
          <w:color w:val="000000"/>
          <w:sz w:val="28"/>
        </w:rPr>
        <w:t>
                         тікке қатысушылар
</w:t>
      </w:r>
    </w:p>
    <w:p>
      <w:pPr>
        <w:spacing w:after="0"/>
        <w:ind w:left="0"/>
        <w:jc w:val="both"/>
      </w:pPr>
      <w:r>
        <w:rPr>
          <w:rFonts w:ascii="Times New Roman"/>
          <w:b w:val="false"/>
          <w:i w:val="false"/>
          <w:color w:val="000000"/>
          <w:sz w:val="28"/>
        </w:rPr>
        <w:t>
                         Барлығы, оның ішінде
</w:t>
      </w:r>
      <w:r>
        <w:br/>
      </w:r>
      <w:r>
        <w:rPr>
          <w:rFonts w:ascii="Times New Roman"/>
          <w:b w:val="false"/>
          <w:i w:val="false"/>
          <w:color w:val="000000"/>
          <w:sz w:val="28"/>
        </w:rPr>
        <w:t>
Мерзімді салымдар         кредиттік серіктес.
</w:t>
      </w:r>
      <w:r>
        <w:br/>
      </w:r>
      <w:r>
        <w:rPr>
          <w:rFonts w:ascii="Times New Roman"/>
          <w:b w:val="false"/>
          <w:i w:val="false"/>
          <w:color w:val="000000"/>
          <w:sz w:val="28"/>
        </w:rPr>
        <w:t>
                         тікке қатысушылар
</w:t>
      </w:r>
      <w:r>
        <w:br/>
      </w:r>
      <w:r>
        <w:rPr>
          <w:rFonts w:ascii="Times New Roman"/>
          <w:b w:val="false"/>
          <w:i w:val="false"/>
          <w:color w:val="000000"/>
          <w:sz w:val="28"/>
        </w:rPr>
        <w:t>
оның ішінде:
</w:t>
      </w:r>
      <w:r>
        <w:br/>
      </w:r>
      <w:r>
        <w:rPr>
          <w:rFonts w:ascii="Times New Roman"/>
          <w:b w:val="false"/>
          <w:i w:val="false"/>
          <w:color w:val="000000"/>
          <w:sz w:val="28"/>
        </w:rPr>
        <w:t>
                         Барлығы, оның ішінде
</w:t>
      </w:r>
      <w:r>
        <w:br/>
      </w:r>
      <w:r>
        <w:rPr>
          <w:rFonts w:ascii="Times New Roman"/>
          <w:b w:val="false"/>
          <w:i w:val="false"/>
          <w:color w:val="000000"/>
          <w:sz w:val="28"/>
        </w:rPr>
        <w:t>
бастапқы өтеу мерзімі     кредиттік серіктес.
</w:t>
      </w:r>
      <w:r>
        <w:br/>
      </w:r>
      <w:r>
        <w:rPr>
          <w:rFonts w:ascii="Times New Roman"/>
          <w:b w:val="false"/>
          <w:i w:val="false"/>
          <w:color w:val="000000"/>
          <w:sz w:val="28"/>
        </w:rPr>
        <w:t>
1 айға дейінгісі          тікке қатысушылар
</w:t>
      </w:r>
    </w:p>
    <w:p>
      <w:pPr>
        <w:spacing w:after="0"/>
        <w:ind w:left="0"/>
        <w:jc w:val="both"/>
      </w:pPr>
      <w:r>
        <w:rPr>
          <w:rFonts w:ascii="Times New Roman"/>
          <w:b w:val="false"/>
          <w:i w:val="false"/>
          <w:color w:val="000000"/>
          <w:sz w:val="28"/>
        </w:rPr>
        <w:t>
                         Барлығы, оның ішінде
</w:t>
      </w:r>
      <w:r>
        <w:br/>
      </w:r>
      <w:r>
        <w:rPr>
          <w:rFonts w:ascii="Times New Roman"/>
          <w:b w:val="false"/>
          <w:i w:val="false"/>
          <w:color w:val="000000"/>
          <w:sz w:val="28"/>
        </w:rPr>
        <w:t>
бастапқы өтеу мерзімі     кредиттік серіктес.
</w:t>
      </w:r>
      <w:r>
        <w:br/>
      </w:r>
      <w:r>
        <w:rPr>
          <w:rFonts w:ascii="Times New Roman"/>
          <w:b w:val="false"/>
          <w:i w:val="false"/>
          <w:color w:val="000000"/>
          <w:sz w:val="28"/>
        </w:rPr>
        <w:t>
1 айдан 3 айға дейінгісі  тікке қатысушылар
</w:t>
      </w:r>
    </w:p>
    <w:p>
      <w:pPr>
        <w:spacing w:after="0"/>
        <w:ind w:left="0"/>
        <w:jc w:val="both"/>
      </w:pPr>
      <w:r>
        <w:rPr>
          <w:rFonts w:ascii="Times New Roman"/>
          <w:b w:val="false"/>
          <w:i w:val="false"/>
          <w:color w:val="000000"/>
          <w:sz w:val="28"/>
        </w:rPr>
        <w:t>
                         Барлығы, оның ішінде
</w:t>
      </w:r>
      <w:r>
        <w:br/>
      </w:r>
      <w:r>
        <w:rPr>
          <w:rFonts w:ascii="Times New Roman"/>
          <w:b w:val="false"/>
          <w:i w:val="false"/>
          <w:color w:val="000000"/>
          <w:sz w:val="28"/>
        </w:rPr>
        <w:t>
бастапқы өтеу мерзімі     кредиттік серіктес.
</w:t>
      </w:r>
      <w:r>
        <w:br/>
      </w:r>
      <w:r>
        <w:rPr>
          <w:rFonts w:ascii="Times New Roman"/>
          <w:b w:val="false"/>
          <w:i w:val="false"/>
          <w:color w:val="000000"/>
          <w:sz w:val="28"/>
        </w:rPr>
        <w:t>
3 айдан 1 жылға дейінгісі тікке қатысушылар    
</w:t>
      </w:r>
    </w:p>
    <w:p>
      <w:pPr>
        <w:spacing w:after="0"/>
        <w:ind w:left="0"/>
        <w:jc w:val="both"/>
      </w:pPr>
      <w:r>
        <w:rPr>
          <w:rFonts w:ascii="Times New Roman"/>
          <w:b w:val="false"/>
          <w:i w:val="false"/>
          <w:color w:val="000000"/>
          <w:sz w:val="28"/>
        </w:rPr>
        <w:t>
бастапқы өтеу мерзімі     Барлығы, оның ішінде
</w:t>
      </w:r>
      <w:r>
        <w:br/>
      </w:r>
      <w:r>
        <w:rPr>
          <w:rFonts w:ascii="Times New Roman"/>
          <w:b w:val="false"/>
          <w:i w:val="false"/>
          <w:color w:val="000000"/>
          <w:sz w:val="28"/>
        </w:rPr>
        <w:t>
1 жылдан аса 5 жылға      кредиттік серіктес.
</w:t>
      </w:r>
      <w:r>
        <w:br/>
      </w:r>
      <w:r>
        <w:rPr>
          <w:rFonts w:ascii="Times New Roman"/>
          <w:b w:val="false"/>
          <w:i w:val="false"/>
          <w:color w:val="000000"/>
          <w:sz w:val="28"/>
        </w:rPr>
        <w:t>
дейінгісі                 тікке қатысушылар
</w:t>
      </w:r>
    </w:p>
    <w:p>
      <w:pPr>
        <w:spacing w:after="0"/>
        <w:ind w:left="0"/>
        <w:jc w:val="both"/>
      </w:pPr>
      <w:r>
        <w:rPr>
          <w:rFonts w:ascii="Times New Roman"/>
          <w:b w:val="false"/>
          <w:i w:val="false"/>
          <w:color w:val="000000"/>
          <w:sz w:val="28"/>
        </w:rPr>
        <w:t>
бастапқы өтеу мерзімі     Барлығы, оның ішінде
</w:t>
      </w:r>
      <w:r>
        <w:br/>
      </w:r>
      <w:r>
        <w:rPr>
          <w:rFonts w:ascii="Times New Roman"/>
          <w:b w:val="false"/>
          <w:i w:val="false"/>
          <w:color w:val="000000"/>
          <w:sz w:val="28"/>
        </w:rPr>
        <w:t>
5 жылдан астамы           кредиттік серіктес.
</w:t>
      </w:r>
      <w:r>
        <w:br/>
      </w:r>
      <w:r>
        <w:rPr>
          <w:rFonts w:ascii="Times New Roman"/>
          <w:b w:val="false"/>
          <w:i w:val="false"/>
          <w:color w:val="000000"/>
          <w:sz w:val="28"/>
        </w:rPr>
        <w:t>
                         тікке қатысушылар
</w:t>
      </w:r>
    </w:p>
    <w:p>
      <w:pPr>
        <w:spacing w:after="0"/>
        <w:ind w:left="0"/>
        <w:jc w:val="both"/>
      </w:pPr>
      <w:r>
        <w:rPr>
          <w:rFonts w:ascii="Times New Roman"/>
          <w:b w:val="false"/>
          <w:i w:val="false"/>
          <w:color w:val="000000"/>
          <w:sz w:val="28"/>
        </w:rPr>
        <w:t>
Басқа да салымдар         Барлығы, оның ішінде
</w:t>
      </w:r>
      <w:r>
        <w:br/>
      </w:r>
      <w:r>
        <w:rPr>
          <w:rFonts w:ascii="Times New Roman"/>
          <w:b w:val="false"/>
          <w:i w:val="false"/>
          <w:color w:val="000000"/>
          <w:sz w:val="28"/>
        </w:rPr>
        <w:t>
                         кредиттік серіктес.
</w:t>
      </w:r>
      <w:r>
        <w:br/>
      </w:r>
      <w:r>
        <w:rPr>
          <w:rFonts w:ascii="Times New Roman"/>
          <w:b w:val="false"/>
          <w:i w:val="false"/>
          <w:color w:val="000000"/>
          <w:sz w:val="28"/>
        </w:rPr>
        <w:t>
                         тікке қатысушылар
</w:t>
      </w:r>
    </w:p>
    <w:p>
      <w:pPr>
        <w:spacing w:after="0"/>
        <w:ind w:left="0"/>
        <w:jc w:val="both"/>
      </w:pPr>
      <w:r>
        <w:rPr>
          <w:rFonts w:ascii="Times New Roman"/>
          <w:b w:val="false"/>
          <w:i w:val="false"/>
          <w:color w:val="000000"/>
          <w:sz w:val="28"/>
        </w:rPr>
        <w:t>
Депозиттер жиынтығы       Барлығы, оның ішінде
</w:t>
      </w:r>
      <w:r>
        <w:br/>
      </w:r>
      <w:r>
        <w:rPr>
          <w:rFonts w:ascii="Times New Roman"/>
          <w:b w:val="false"/>
          <w:i w:val="false"/>
          <w:color w:val="000000"/>
          <w:sz w:val="28"/>
        </w:rPr>
        <w:t>
                         кредиттік серіктес.
</w:t>
      </w:r>
      <w:r>
        <w:br/>
      </w:r>
      <w:r>
        <w:rPr>
          <w:rFonts w:ascii="Times New Roman"/>
          <w:b w:val="false"/>
          <w:i w:val="false"/>
          <w:color w:val="000000"/>
          <w:sz w:val="28"/>
        </w:rPr>
        <w:t>
                         тікке қатысушылар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Анықтама ретінде: Салымдар бойынша орташа алынған ставка (пайызбен)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Солар бойынша сыйақы төленетін ағымдағы шоттар
</w:t>
      </w:r>
      <w:r>
        <w:br/>
      </w:r>
      <w:r>
        <w:rPr>
          <w:rFonts w:ascii="Times New Roman"/>
          <w:b w:val="false"/>
          <w:i w:val="false"/>
          <w:color w:val="000000"/>
          <w:sz w:val="28"/>
        </w:rPr>
        <w:t>
Солар бойынша сыйақы төленетін талап ету бойынша салымдар
</w:t>
      </w:r>
      <w:r>
        <w:br/>
      </w:r>
      <w:r>
        <w:rPr>
          <w:rFonts w:ascii="Times New Roman"/>
          <w:b w:val="false"/>
          <w:i w:val="false"/>
          <w:color w:val="000000"/>
          <w:sz w:val="28"/>
        </w:rPr>
        <w:t>
Шартты салымдар
</w:t>
      </w:r>
    </w:p>
    <w:p>
      <w:pPr>
        <w:spacing w:after="0"/>
        <w:ind w:left="0"/>
        <w:jc w:val="both"/>
      </w:pPr>
      <w:r>
        <w:rPr>
          <w:rFonts w:ascii="Times New Roman"/>
          <w:b w:val="false"/>
          <w:i w:val="false"/>
          <w:color w:val="000000"/>
          <w:sz w:val="28"/>
        </w:rPr>
        <w:t>
Мерзімді салымдар
</w:t>
      </w:r>
      <w:r>
        <w:br/>
      </w:r>
      <w:r>
        <w:rPr>
          <w:rFonts w:ascii="Times New Roman"/>
          <w:b w:val="false"/>
          <w:i w:val="false"/>
          <w:color w:val="000000"/>
          <w:sz w:val="28"/>
        </w:rPr>
        <w:t>
    белгіленген ставкамен
</w:t>
      </w:r>
      <w:r>
        <w:br/>
      </w:r>
      <w:r>
        <w:rPr>
          <w:rFonts w:ascii="Times New Roman"/>
          <w:b w:val="false"/>
          <w:i w:val="false"/>
          <w:color w:val="000000"/>
          <w:sz w:val="28"/>
        </w:rPr>
        <w:t>
    өзгермелі ставкамен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Кредиттік серіктестіктердің және    
</w:t>
      </w:r>
      <w:r>
        <w:br/>
      </w:r>
      <w:r>
        <w:rPr>
          <w:rFonts w:ascii="Times New Roman"/>
          <w:b w:val="false"/>
          <w:i w:val="false"/>
          <w:color w:val="000000"/>
          <w:sz w:val="28"/>
        </w:rPr>
        <w:t>
ипотекалық компаниялардың қаржылық   
</w:t>
      </w:r>
      <w:r>
        <w:br/>
      </w:r>
      <w:r>
        <w:rPr>
          <w:rFonts w:ascii="Times New Roman"/>
          <w:b w:val="false"/>
          <w:i w:val="false"/>
          <w:color w:val="000000"/>
          <w:sz w:val="28"/>
        </w:rPr>
        <w:t>
есеп пен қаржылық есепке қосымша мәліметтер
</w:t>
      </w:r>
      <w:r>
        <w:br/>
      </w:r>
      <w:r>
        <w:rPr>
          <w:rFonts w:ascii="Times New Roman"/>
          <w:b w:val="false"/>
          <w:i w:val="false"/>
          <w:color w:val="000000"/>
          <w:sz w:val="28"/>
        </w:rPr>
        <w:t>
беру тізбесі, нысандары мен мерзімдері 
</w:t>
      </w:r>
      <w:r>
        <w:br/>
      </w:r>
      <w:r>
        <w:rPr>
          <w:rFonts w:ascii="Times New Roman"/>
          <w:b w:val="false"/>
          <w:i w:val="false"/>
          <w:color w:val="000000"/>
          <w:sz w:val="28"/>
        </w:rPr>
        <w:t>
туралы Нұсқаулыққа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Көңіл аударыңыз!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Ұлттық Банкі Басқармасының 2004 жылғы 15 желтоқсандағы N 179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Нұсқаулықтың 6-тармағы алынып тасталды, қаулы 2005 жылғы 1 ақпаннан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w:t>
      </w:r>
      <w:r>
        <w:br/>
      </w:r>
      <w:r>
        <w:rPr>
          <w:rFonts w:ascii="Times New Roman"/>
          <w:b w:val="false"/>
          <w:i w:val="false"/>
          <w:color w:val="000000"/>
          <w:sz w:val="28"/>
        </w:rPr>
        <w:t>
РНН нөмірі
</w:t>
      </w:r>
      <w:r>
        <w:br/>
      </w:r>
      <w:r>
        <w:rPr>
          <w:rFonts w:ascii="Times New Roman"/>
          <w:b w:val="false"/>
          <w:i w:val="false"/>
          <w:color w:val="000000"/>
          <w:sz w:val="28"/>
        </w:rPr>
        <w:t>
ОКПО коды
</w:t>
      </w:r>
      <w:r>
        <w:br/>
      </w:r>
      <w:r>
        <w:rPr>
          <w:rFonts w:ascii="Times New Roman"/>
          <w:b w:val="false"/>
          <w:i w:val="false"/>
          <w:color w:val="000000"/>
          <w:sz w:val="28"/>
        </w:rPr>
        <w:t>
ББК
</w:t>
      </w:r>
      <w:r>
        <w:br/>
      </w:r>
      <w:r>
        <w:rPr>
          <w:rFonts w:ascii="Times New Roman"/>
          <w:b w:val="false"/>
          <w:i w:val="false"/>
          <w:color w:val="000000"/>
          <w:sz w:val="28"/>
        </w:rPr>
        <w:t>
ЖБК
</w:t>
      </w:r>
      <w:r>
        <w:br/>
      </w:r>
      <w:r>
        <w:rPr>
          <w:rFonts w:ascii="Times New Roman"/>
          <w:b w:val="false"/>
          <w:i w:val="false"/>
          <w:color w:val="000000"/>
          <w:sz w:val="28"/>
        </w:rPr>
        <w:t>
Тіркеу нөмірі
</w:t>
      </w:r>
      <w:r>
        <w:br/>
      </w:r>
      <w:r>
        <w:rPr>
          <w:rFonts w:ascii="Times New Roman"/>
          <w:b w:val="false"/>
          <w:i w:val="false"/>
          <w:color w:val="000000"/>
          <w:sz w:val="28"/>
        </w:rPr>
        <w:t>
Қызмет түрі
</w:t>
      </w:r>
      <w:r>
        <w:br/>
      </w:r>
      <w:r>
        <w:rPr>
          <w:rFonts w:ascii="Times New Roman"/>
          <w:b w:val="false"/>
          <w:i w:val="false"/>
          <w:color w:val="000000"/>
          <w:sz w:val="28"/>
        </w:rPr>
        <w:t>
Орналасқан жері
</w:t>
      </w:r>
      <w:r>
        <w:br/>
      </w:r>
      <w:r>
        <w:rPr>
          <w:rFonts w:ascii="Times New Roman"/>
          <w:b w:val="false"/>
          <w:i w:val="false"/>
          <w:color w:val="000000"/>
          <w:sz w:val="28"/>
        </w:rPr>
        <w:t>
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Ипотекалық заемдарға қызмет көрсету жөніндегі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(ипотекалық компанияның толық атауы)
</w:t>
      </w:r>
      <w:r>
        <w:br/>
      </w:r>
      <w:r>
        <w:rPr>
          <w:rFonts w:ascii="Times New Roman"/>
          <w:b w:val="false"/>
          <w:i w:val="false"/>
          <w:color w:val="000000"/>
          <w:sz w:val="28"/>
        </w:rPr>
        <w:t>
____________ жылғы "___" жағдай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|Банктің, банк|Сенім. | Сыйақы |Ипотекалық |    Алынуға тиіс
</w:t>
      </w:r>
      <w:r>
        <w:br/>
      </w:r>
      <w:r>
        <w:rPr>
          <w:rFonts w:ascii="Times New Roman"/>
          <w:b w:val="false"/>
          <w:i w:val="false"/>
          <w:color w:val="000000"/>
          <w:sz w:val="28"/>
        </w:rPr>
        <w:t>
р/с|операциялары.|герлік |ставкасы|  заемдар  | аннуитеттік төлемдер
</w:t>
      </w:r>
      <w:r>
        <w:br/>
      </w:r>
      <w:r>
        <w:rPr>
          <w:rFonts w:ascii="Times New Roman"/>
          <w:b w:val="false"/>
          <w:i w:val="false"/>
          <w:color w:val="000000"/>
          <w:sz w:val="28"/>
        </w:rPr>
        <w:t>
  |ның жекелеген|басқару|(орташа | б-ша алған| ____________________
</w:t>
      </w:r>
      <w:r>
        <w:br/>
      </w:r>
      <w:r>
        <w:rPr>
          <w:rFonts w:ascii="Times New Roman"/>
          <w:b w:val="false"/>
          <w:i w:val="false"/>
          <w:color w:val="000000"/>
          <w:sz w:val="28"/>
        </w:rPr>
        <w:t>
  |түрл. жүзеге |шарты. |жылдық),|құқықтардың|Бар.  |Негіз.| Бар.
</w:t>
      </w:r>
      <w:r>
        <w:br/>
      </w:r>
      <w:r>
        <w:rPr>
          <w:rFonts w:ascii="Times New Roman"/>
          <w:b w:val="false"/>
          <w:i w:val="false"/>
          <w:color w:val="000000"/>
          <w:sz w:val="28"/>
        </w:rPr>
        <w:t>
  | асыратын    | ның   | пайыз. |талаптардың|лығы, | гі   |лығы,
</w:t>
      </w:r>
      <w:r>
        <w:br/>
      </w:r>
      <w:r>
        <w:rPr>
          <w:rFonts w:ascii="Times New Roman"/>
          <w:b w:val="false"/>
          <w:i w:val="false"/>
          <w:color w:val="000000"/>
          <w:sz w:val="28"/>
        </w:rPr>
        <w:t>
  |  ұйымның-   |нөмірі |  бен   |   жалпы   |оның  |борыш |оның
</w:t>
      </w:r>
      <w:r>
        <w:br/>
      </w:r>
      <w:r>
        <w:rPr>
          <w:rFonts w:ascii="Times New Roman"/>
          <w:b w:val="false"/>
          <w:i w:val="false"/>
          <w:color w:val="000000"/>
          <w:sz w:val="28"/>
        </w:rPr>
        <w:t>
  |серіктесінің | және  |        |  сомасы   |ішінде|      |ішінде
</w:t>
      </w:r>
      <w:r>
        <w:br/>
      </w:r>
      <w:r>
        <w:rPr>
          <w:rFonts w:ascii="Times New Roman"/>
          <w:b w:val="false"/>
          <w:i w:val="false"/>
          <w:color w:val="000000"/>
          <w:sz w:val="28"/>
        </w:rPr>
        <w:t>
  |   атауы     | күні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Оның ішінде мерзімі |Өтел.|Берілген күнінен бастап |Ипотека.|Сенім.
</w:t>
      </w:r>
      <w:r>
        <w:br/>
      </w:r>
      <w:r>
        <w:rPr>
          <w:rFonts w:ascii="Times New Roman"/>
          <w:b w:val="false"/>
          <w:i w:val="false"/>
          <w:color w:val="000000"/>
          <w:sz w:val="28"/>
        </w:rPr>
        <w:t>
  өткен берешек    |меген|  Аннуитеттік төлемдер  |  лық   |герлік
</w:t>
      </w:r>
      <w:r>
        <w:br/>
      </w:r>
      <w:r>
        <w:rPr>
          <w:rFonts w:ascii="Times New Roman"/>
          <w:b w:val="false"/>
          <w:i w:val="false"/>
          <w:color w:val="000000"/>
          <w:sz w:val="28"/>
        </w:rPr>
        <w:t>
____________________|өсім.|  компаниясына нақты    |заемдар |басқару
</w:t>
      </w:r>
      <w:r>
        <w:br/>
      </w:r>
      <w:r>
        <w:rPr>
          <w:rFonts w:ascii="Times New Roman"/>
          <w:b w:val="false"/>
          <w:i w:val="false"/>
          <w:color w:val="000000"/>
          <w:sz w:val="28"/>
        </w:rPr>
        <w:t>
Бар.  |Негіз.|Есеп. | пұл |     аударылғаны        |бойынша |шарты
</w:t>
      </w:r>
      <w:r>
        <w:br/>
      </w:r>
      <w:r>
        <w:rPr>
          <w:rFonts w:ascii="Times New Roman"/>
          <w:b w:val="false"/>
          <w:i w:val="false"/>
          <w:color w:val="000000"/>
          <w:sz w:val="28"/>
        </w:rPr>
        <w:t>
лығы, |гі    |тел.  |(айып. _______________________|несиелік|бойынша
</w:t>
      </w:r>
      <w:r>
        <w:br/>
      </w:r>
      <w:r>
        <w:rPr>
          <w:rFonts w:ascii="Times New Roman"/>
          <w:b w:val="false"/>
          <w:i w:val="false"/>
          <w:color w:val="000000"/>
          <w:sz w:val="28"/>
        </w:rPr>
        <w:t>
оның  |борыш |ген   | пұл)| Бар. |Негіз.|Сый.|Өсім.|берешек.|есеп.
</w:t>
      </w:r>
      <w:r>
        <w:br/>
      </w:r>
      <w:r>
        <w:rPr>
          <w:rFonts w:ascii="Times New Roman"/>
          <w:b w:val="false"/>
          <w:i w:val="false"/>
          <w:color w:val="000000"/>
          <w:sz w:val="28"/>
        </w:rPr>
        <w:t>
ішінде|      |сыйақы|қалды. лығы,| гі   |ақы | пұл |  тің   |телген
</w:t>
      </w:r>
      <w:r>
        <w:br/>
      </w:r>
      <w:r>
        <w:rPr>
          <w:rFonts w:ascii="Times New Roman"/>
          <w:b w:val="false"/>
          <w:i w:val="false"/>
          <w:color w:val="000000"/>
          <w:sz w:val="28"/>
        </w:rPr>
        <w:t>
     |      |      |  ғы | оның |борыш |    |     |қалдығы |сыйақы
</w:t>
      </w:r>
      <w:r>
        <w:br/>
      </w:r>
      <w:r>
        <w:rPr>
          <w:rFonts w:ascii="Times New Roman"/>
          <w:b w:val="false"/>
          <w:i w:val="false"/>
          <w:color w:val="000000"/>
          <w:sz w:val="28"/>
        </w:rPr>
        <w:t>
     |      |      |     |ішінде|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9      10     11    12     13     14    15   16      17      18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
</w:t>
      </w:r>
      <w:r>
        <w:br/>
      </w:r>
      <w:r>
        <w:rPr>
          <w:rFonts w:ascii="Times New Roman"/>
          <w:b w:val="false"/>
          <w:i w:val="false"/>
          <w:color w:val="000000"/>
          <w:sz w:val="28"/>
        </w:rPr>
        <w:t>
Қайта сатып |Ескертулер
</w:t>
      </w:r>
      <w:r>
        <w:br/>
      </w:r>
      <w:r>
        <w:rPr>
          <w:rFonts w:ascii="Times New Roman"/>
          <w:b w:val="false"/>
          <w:i w:val="false"/>
          <w:color w:val="000000"/>
          <w:sz w:val="28"/>
        </w:rPr>
        <w:t>
алу міндет. |(мерзімі
</w:t>
      </w:r>
      <w:r>
        <w:br/>
      </w:r>
      <w:r>
        <w:rPr>
          <w:rFonts w:ascii="Times New Roman"/>
          <w:b w:val="false"/>
          <w:i w:val="false"/>
          <w:color w:val="000000"/>
          <w:sz w:val="28"/>
        </w:rPr>
        <w:t>
темесі үшін |өткен деп
</w:t>
      </w:r>
      <w:r>
        <w:br/>
      </w:r>
      <w:r>
        <w:rPr>
          <w:rFonts w:ascii="Times New Roman"/>
          <w:b w:val="false"/>
          <w:i w:val="false"/>
          <w:color w:val="000000"/>
          <w:sz w:val="28"/>
        </w:rPr>
        <w:t>
есептелген  |табылған
</w:t>
      </w:r>
      <w:r>
        <w:br/>
      </w:r>
      <w:r>
        <w:rPr>
          <w:rFonts w:ascii="Times New Roman"/>
          <w:b w:val="false"/>
          <w:i w:val="false"/>
          <w:color w:val="000000"/>
          <w:sz w:val="28"/>
        </w:rPr>
        <w:t>
сыйақы    |шарттар
</w:t>
      </w:r>
      <w:r>
        <w:br/>
      </w:r>
      <w:r>
        <w:rPr>
          <w:rFonts w:ascii="Times New Roman"/>
          <w:b w:val="false"/>
          <w:i w:val="false"/>
          <w:color w:val="000000"/>
          <w:sz w:val="28"/>
        </w:rPr>
        <w:t>
           |бойынша
</w:t>
      </w:r>
      <w:r>
        <w:br/>
      </w:r>
      <w:r>
        <w:rPr>
          <w:rFonts w:ascii="Times New Roman"/>
          <w:b w:val="false"/>
          <w:i w:val="false"/>
          <w:color w:val="000000"/>
          <w:sz w:val="28"/>
        </w:rPr>
        <w:t>
           |түсінікте.
</w:t>
      </w:r>
      <w:r>
        <w:br/>
      </w:r>
      <w:r>
        <w:rPr>
          <w:rFonts w:ascii="Times New Roman"/>
          <w:b w:val="false"/>
          <w:i w:val="false"/>
          <w:color w:val="000000"/>
          <w:sz w:val="28"/>
        </w:rPr>
        <w:t>
           |  мелер)
</w:t>
      </w:r>
      <w:r>
        <w:br/>
      </w:r>
      <w:r>
        <w:rPr>
          <w:rFonts w:ascii="Times New Roman"/>
          <w:b w:val="false"/>
          <w:i w:val="false"/>
          <w:color w:val="000000"/>
          <w:sz w:val="28"/>
        </w:rPr>
        <w:t>
________________________
</w:t>
      </w:r>
      <w:r>
        <w:br/>
      </w:r>
      <w:r>
        <w:rPr>
          <w:rFonts w:ascii="Times New Roman"/>
          <w:b w:val="false"/>
          <w:i w:val="false"/>
          <w:color w:val="000000"/>
          <w:sz w:val="28"/>
        </w:rPr>
        <w:t>
    19          20
</w:t>
      </w:r>
      <w:r>
        <w:br/>
      </w:r>
      <w:r>
        <w:rPr>
          <w:rFonts w:ascii="Times New Roman"/>
          <w:b w:val="false"/>
          <w:i w:val="false"/>
          <w:color w:val="000000"/>
          <w:sz w:val="28"/>
        </w:rPr>
        <w:t>
________________________
</w:t>
      </w:r>
      <w:r>
        <w:br/>
      </w:r>
      <w:r>
        <w:rPr>
          <w:rFonts w:ascii="Times New Roman"/>
          <w:b w:val="false"/>
          <w:i w:val="false"/>
          <w:color w:val="000000"/>
          <w:sz w:val="28"/>
        </w:rPr>
        <w:t>
________________________
</w:t>
      </w:r>
      <w:r>
        <w:br/>
      </w: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