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4721" w14:textId="4d34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Бірыңғай бюджеттік сыныптамасын бекіту туралы" Қазақстан Республикасының Экономика және бюджеттік жоспарлау министрінің 2002 жылғы 23 қыркүйектегі N 3 бұйрығына N 4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Экономика және бюджеттік жоспарлау министрінің 2002 жылғы 6 желтоқсандағы N 37 бұйрығы. Қазақстан Республикасы Әділет министрлігінде 2002 жылғы 26 желтоқсанда тіркелді. Тіркеу N 2101. Күші жойылды - ҚР Экономика және бюджеттік жоспарлау министрінің 2005 жылғы 2 маусымдағы N 75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-----------Бұйрықтан үзінді----------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"Нормативтiк құқықтық актiлер туралы" Қазақстан Республикасының 1998 жылғы 24 наурыздағы Заңының 27 бабына жәнe Қазақстан Республикасы Үкiметiнiң 2004 жылғы 24 желтоқсандағы N 1362 "Қазақстан Республикасының Бірыңғай бюджеттiк сыныптамасын бекiту туралы" қаулысының қабылдануына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бұйрыққа қосымшаға сәйкес Бiрыңғай бюджеттiк сыныптамасын бекiту бойынша бұйрықтардың күшi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 қол қойылған күнiнен бастап қолданысқа енгiзiледi және 2005 жылғы 1 қаңтардан бастап қатынастарға әрекет етедi.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Экономика және бюджеттік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жоспарлау Министрлігінің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2005 жылғы 2 маусымдағы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75 бұйрығына қосымша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Бiрыңғай бюджеттік сыныптамасын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бекiту бойынша бұйрық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35. Қазақстан Республикасы Экономика және бюджеттік жоспарлау министрінің 2002 жылғы 6 желтоқсандағы N 37 (тіркелген N 2101) "Қазақстан Республикасы Экономика және бюджеттік жоспарлау министрінің 2002 жылғы 23 қыркүйектегі N 3 "Бірыңғай бюджеттік сыныптаманы бекіту туралы бұйрығына N 4 толықтыру енгізу туралы" бұйрығы...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Үкіметінің 2001 жылғы 27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1715 </w:t>
      </w:r>
      <w:r>
        <w:rPr>
          <w:rFonts w:ascii="Times New Roman"/>
          <w:b w:val="false"/>
          <w:i w:val="false"/>
          <w:color w:val="000000"/>
          <w:sz w:val="28"/>
        </w:rPr>
        <w:t>
 және 2002 жылғы 26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 </w:t>
      </w:r>
      <w:r>
        <w:rPr>
          <w:rFonts w:ascii="Times New Roman"/>
          <w:b w:val="false"/>
          <w:i w:val="false"/>
          <w:color w:val="000000"/>
          <w:sz w:val="28"/>
        </w:rPr>
        <w:t>
 қаулыларына өзгерістер мен толықтырулар енгізу туралы" Қазақстан Республикасы Үкіметінің 2002 жылғы 25 қарашадағы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1247 </w:t>
      </w:r>
      <w:r>
        <w:rPr>
          <w:rFonts w:ascii="Times New Roman"/>
          <w:b w:val="false"/>
          <w:i w:val="false"/>
          <w:color w:val="000000"/>
          <w:sz w:val="28"/>
        </w:rPr>
        <w:t>
 қаулысына сәйкес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Бірыңғай бюджеттік сыныптамасын бекіту туралы" Қазақстан Республикасының Экономика және бюджеттік жоспарлау министрінің 2002 жылғы 23 қыркүйектегі N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Бірыңғай бюджеттік сыныптамасында: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шығыстардың функционалдық сыныптамасында: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"Көлiк және байланыс" функционалдық тобында 1 "Автомобиль көлiгi" кіші функциясында 215 "Қазақстан Республикасының Көлiк және коммуникациялар министрлiгi" бағдарлама әкімшісі бойынша 036 "Республикалық маңызы бар автомобиль жолдарын салу және оны қайта жаңарту" бағдарламасы мынадай мазмұндағы 061-кіші бағдарламасымен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"061 Шымкент-Түркістан участкесінде Самара-Шымкент автомобиль жолын қайта жаңарту".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саясаты және жоспарлау департаменті (Б.Т.Сұлтанов) Құқықтық және ұйымдық жұмыс департаментімен (Е.Е.Исаев) бірге осы бұйрықтың Қазақстан Республикасының Әділет министрлігінде мемлекеттік тіркелуін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Қазақстан Республикасының Әділет министрлігінде мемлекеттік тіркелуден өткен күнінен бастап күшіне енеді және 2002 жылғы 25 қарашадан бастап туындаған қатынастарға қолданылады.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