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a28c" w14:textId="96aa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1513 тіркелген Қазақстан Республикасының Ұлттық Банкі Басқармасының "Сақтандыру және қайта сақтандыру ұйымының жарғылық және меншікті капиталдарының ең аз мөлшерін бекіту туралы" 2001 жылғы 20 сәуірдегі N 117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13 қарашадағы N 452. Қазақстан Республикасы Әділет министрлігінде 2002 жылғы 20 желтоқсанда тіркелді. Тіркеу N 2096. Күші жойылды - Қазақстан Республикасы Қаржы рыногын және қаржылық ұйымдарды реттеу мен қадағалау жөніндегі Басқармасының 2004 жылғы 21 тамыздағы N 257 (V043105) қаулысымен (Қаулы 2005 жылғы 1 желтоқсаннан бастап күшiне енедi).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Сақтандыру (қайта сақтандыру) ұйымдарының қызметін реттейтін нормативтік құқықтық базаны жетілдіру мақсатында Қазақстан Республикасы Ұлттық Банкінің Басқармасы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Қазақстан Республикасының Ұлттық Банкі Басқармасының "Сақтандыру және қайта сақтандыру ұйымының жарғылық және меншікті капиталдарының ең аз мөлшерін бекіту туралы" 2001 жылғы 20 сәуірдегі N 117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Әділет министрлігінің нормативтік құқықтық актілерді мемлекеттік тіркеу тізілімінде N 1513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2001 жылғы 21 мамыр-3 маусымда жарияланған)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5-тармақтың бірінші азатжолындағы "2002 жылдың 1 қарашасынан бастап" деген сөздер "2003 жылдың 1 шілдесінен бастап"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Осы қаулы Қазақстан Республикасының Әділет министрлігінде мемлекеттік тіркелген күннен бастап он төрт күн өткеннен кейін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бөлімшелеріне, аумақтық филиалдарына және сақтандыру (қайта сақтандыру) ұйымдарына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Осы қаулының орындалуын бақылау Қазақстан Республикасының Ұлттық Банкі Төрағасының орынбасары Ә.Ғ.Сәйденовке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