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04a25" w14:textId="7404a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Әділет министрлігінде 440-нөмірмен тіркелген Қазақстан Республикасының Ұлттық Банкі Басқармасының "Екінші деңгейдегі банктердің халықаралық стандарттарға көшу тәртібі туралы ережелерді бекіту туралы" 1996 жылғы 12 желтоқсандағы N 292 қаулысына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Ұлттық Банкі Басқармасының қаулысы 2002 жылғы 10 қазан N 407. Қазақстан Республикасы Әділет министрлігінде 2002 жылғы 22 қарашада тіркелді. Тіркеу N 2054. Күші жойылды - ҚР Қаржы нарығы мен қаржы ұйымдарын реттеу және қадағалау агенттiгі Басқармасының 2004 жылғы 25 қазандағы N 305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---------------Қаулыдан үзінді-------------------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Қазақстан Республикасының нормативтiк құқықтық актiлерiн Қазақстан Республикасының заңдарына сәйкес келтiру мақсатында, Қазақстан Республикасы Қаржы нарығы мен қаржы ұйымдарын реттеу және қадағалау агенттiгінiң (бұдан әрi - Агенттiк) Басқармасы ҚАУЛЫ ЕТЕДI: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Осы қаулының қосымшасына сәйкес Қазақстан Республикасының нормативтiк құқықтық актiлерiнiң күшi жойылды деп танылсын...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Төраға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Күшi жойылды деп танылған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нормативтiк құқықтык актiлердiң тiзбесi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21 . Қазақстан Республикасының Ұлттық Банкi Басқармасының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"Қазақстан Республикасының Әдiлет министрлiгiнде 440-нөмiрмен тiркелген Қазақстан Республикасының Ұлттық Банкi Басқармасының "Екiншi деңгейдегi банктердiң халықаралық стандарттарға көшу тәртiбi туралы ережелердi бекiту туралы" 1996 жылғы 12 желтоқсандағы N 292 қаулысына өзгерiстер мен толықтыру енгiзу туралы" 2002 жылғы 10 қазандағы N 407 қаулысы (Қазақстан Республикасының нормативтiк құқықтық актiлерiн мемлекеттiк тiркеу тізiлімiнде N 2054 тiркелген, Қазақстан Республикасы Ұлттық Банкiнің "Қазақстан Ұлттық Банкiнiң хабаршысы" және "Вестник Национального Банка Казахстана" N 24 басылымдарында 2002 жылғы 18 қарашада - 1 желтоқсанда жарияланған)...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___________________________________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банк заңдарын жетілдіру мақсатында Қазақстан Республикасы Ұлттық Банкінің Басқармасы ҚАУЛЫ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Ұлттық Банкі Басқармасының "Екінші деңгейдегі банктердің халықаралық стандарттарға көшу тәртібі туралы ережелерді бекіту туралы" 1996 жылғы 12 желтоқсандағы N 292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 Нормативтік құқықтық актілерді мемлекеттік тіркеу тізілімінде 440-нөмірмен тіркелген, Қазақстан Республикасы Ұлттық Банкінің "Қазақстан Ұлттық Банкінің Хабаршысы" және "Вестник Национального Банка Казахстана" басылымдарында 1997 жылғы 10-15 ақпанда жарияланған, Қазақстан Республикасының Ұлттық Банкі Басқармасының 1997 жылғы 31 наурыздағы N 89, 1997 жылғы 30 сәуірдегі N 135, 1997 жылғы 15 қазандағы N 375, 1997 жылғы 4 желтоқсандағы N 411, 1997 жылғы 30 желтоқсандағы N 470, 1998 жылғы 31 желтоқсандағы N 339, 1999 жылғы 7 қазандағы N 316, 2000 жылғы 11 қыркүйектегі N 338, 2001 жылғы 31 наурыздағы N 77, 2001 жылғы 20 желтоқсандағы N 567 қаулыларымен бекітілген өзгерістерімен және толықтыруларымен бірге) мынадай өзгерістер мен толықтыру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кіріспедегі "жеткізу" деген сөз "орындау" деген сөзбен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"2000 жылдың аяғына дейінгі кезеңде" деген сөздер алынып тасталсын;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барлық мәтін бойынша "Ережелер" деген сөз "Ереже" деген сөзбен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Екінші деңгейдегі банктердің халықаралық стандарттарға көшу тәртібі туралы ережедегі: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барлық мәтін бойынша "жетуге",  "қол жеткізу", "халықаралық стандарттарға сай болуға қол жеткізу" деген сөздер тиісінше "орындаудың", "орындау", "халықаралық стандарттарды орындау"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1-тармақтағы "2000 жылдың аяғына дейінгі кезеңде" деген сөздер "осы Ережеде анықталған мерзімдерде"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3-тармақтағы "халықаралық стандарттарға жетуге", "халықаралық стандарттарға қол жеткізу" деген сөздер "халықаралық стандарттарды орындаудың"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4-тармақтағы: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бесінші және алтыншы азатжолдар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жетінші азатжолдағы "осы Ережелердегі талаптарға (шарттарға) және іс-шаралар жоспарына сай деп тану туралы өтініш беруге" деген сөздер "оны Ұлттық Банкке ұсынуға"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12-тармақ мынадай мазмұндағы бірінші сөйлеммен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"Осы Ереженің талаптары банктер қызметінің барлық кезеңі ішінде олардың сақтауы үшін міндетті.".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Қазақстан Республикасының Әділет министрлігінде мемлекеттік тіркелген күннен бастап күшіне енеді.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Қаржылық қадағалау департаменті (Бахмутова Е.Л.):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Заң департаментімен (Шәріпов С.Б.) бірлесіп осы қаулыны Қазақстан Республикасының Әдiлет министрлiгiнде мемлекеттiк тiркеуден өткiзу шараларын қабылдасын;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 күшіне енген күннен бастап он күндік мерзімде оны Қазақстан Республикасының екінші деңгейдегі банктеріне және Қазақстан Республикасы Ұлттық Банкінің аумақтық филиалдарына жіберсін.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Қазақстан Республикасының Ұлттық Банкі Төрағасының орынбасары  Ә.Ғ. Сәйденовке 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Ұлттық Банк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Төрағасы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