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e537" w14:textId="008e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372-нөмірмен тіркелген Қазақстан Республикасының Ұлттық Банкі Басқармасының "Екінші деңгейдегі банктердің банктің тұрған жерінен тыс жерлердегі есеп айырысу-кассалық бөлімдері туралы" ереже жөнінде" 1997 жылғы 29 тамыздағы N 311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2002 жылғы 10 қазан N 409. Қазақстан Республикасы Әділет министрлігінде 2002 жылғы 22 қарашада тіркелді. Тіркеу N 2052. Күші жойылды - ҚР Қаржы рыногын және қаржылық ұйымдарды реттеу мен қадағалау жөніндегі агенттігі Басқармасының
2004 жылғы 12 шілдедегі N 202 (V043034)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банктердің қызметін реттейтін нормативтік құқықтық базаны жетілдіру мақсатында, Қазақстан Республикасы Ұлттық Банкінің Басқармасы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"Екінші деңгейдегі банктердің банктің тұрған жерінен тыс жерлердегі есеп айырысу-кассалық бөлімдері туралы" ереже жөнінде" 1997 жылғы 29 тамыздағы N 311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актілерді мемлекеттік тіркеу тізілімінде 372-нөмірмен тіркелген, Қазақстан Республикасы Ұлттық Банкінің "Қазақстан Ұлттық Банкінің Хабаршысы" және "Вестник Национального Банка Казахстана" басылымдарында 1997 жылғы 29 қыркүйек - 5 қазанда жарияланған, Қазақстан Республикасының Ұлттық Банкі Басқармасының 1997 жылғы 27 қарашадағы N 405, 1999 жылғы 25 желтоқсандағы N 444, 2001 жылғы 6 тамыздағы N 299 қаулыларымен бекітілген өзгерістерімен және толықтыруларымен бірге)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атауындағы "Екінші деңгейдегі банктердің банктің тұрған жерінен тыс жерлердегі есеп айырысу-кассалық бөлімдері туралы" ереже жөнінде" деген сөздер "Екінші деңгейдегі банктердің есеп айырысу-кассалық бөлімдерін (жинақ кассаларын) құру, жұмыс істеу және жабу тәртібі туралы ережені бекіту жөнінде"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"Екінші деңгейдегі банктердің банктің тұрған жерінен тыс жерлердегі есеп айырысу-кассалық бөлімдері туралы" ереже" деген сөздер "ұсынылып отырған Екінші деңгейдегі банктердің есеп айырысу-кассалық бөлімдерін (жинақ кассаларын) құру, жұмыс істеу және жабу тәртібі туралы ереже"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тармақшасындағы "Екінші деңгейдегі банктердің банктің тұрған жерінен тыс жерлердегі есеп айырысу-кассалық бөлімдері туралы" ереже" деген сөздер "Екінші деңгейдегі банктердің есеп айырысу-кассалық бөлімдерін (жинақ кассаларын) құру, жұмыс істеу және жабу тәртібі туралы ереже"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тармақшасындағы "жоғарыда аталған Ереже" деген сөздер қазақша мәтін бойынша өзгермейді;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Екінші деңгейдегі банктердің есеп айырысу-кассалық бөлімдерін (жинақ кассаларын) құру, жұмыс істеу және жабу тәртібі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6-тармақтың бірінші абзацындағы "жүзеге асыруға" деген сөздің алдынан "Ұлттық Банктің оларды ашуға келісімі болған жағдайда"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 мынадай мазмұндағы 4)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Республикасының банк заңдарының талаптарын сақтамау.".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күшіне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Қаржылық қадағалау департаменті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(Шәріпов С.Б.) бірлесіп осы қаулыны Қазақстан Республикасының Әдiлет министрлiгiнде мемлекеттiк тiркеуден өткiзу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 Ұлттық Банкінің аумақтық филиалдарына, екінші деңгейдегі банктерге және Қазақстан қаржыгерлерінің қауымдастығына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Ұлттық Банкі Төрағасының орынбасары  Ә.Ғ. Сәйденовке 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