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5e0ad" w14:textId="d75e0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Әділет министрлігінде 1568 нөмірімен тіркелген Қазақстан Республикасының Ұлттық Банкі Басқармасының "Қазақстан Республикасы Ұлттық қорының инвестициялық операцияларын жүзеге асыру ережесін бекіту туралы" 2001 жылғы 20 маусымдағы N 237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Ұлттық Банкі Басқармасы төрағасының қаулысы 2002 жылғы 24 қазандағы N 426. Қазақстан Республикасы Әділет министрлігінде 2002 жылғы 20 қарашада тіркелді. Тіркеу N 2048. Қаулының күші жойылды - ҚР Ұлттық Банкі Басқармасының 2006 жылғы 25 шілдедегі N 65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Қаулының күші жойылды - ҚР Ұлттық Банкі Басқармасының 2006 жылғы 25 шілдедегі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(қолданысқа енгізілу тәртібін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2-тармақтан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қараңыз)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қорын сенімгерлік басқару тиімділігін қамтамасыз ету мақсатында, сондай-ақ Қазақстан Республикасы Президентінің "Қазақстан Республикасы Ұлттық қорының кейбір мәселелері туралы" 2001 жылғы 29 қаңтардағы N 543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 Ұлттық Банкінің Басқармасы 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Ұлттық Банкі Басқармасының "Қазақстан Республикасы Ұлттық қорының инвестициялық операцияларын жүзеге асыру ережесін бекіту туралы" 2001 жылғы 20 маусымдағы N 237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 (Қазақстан Республикасының нормативтік құқықтық актілерін мемлекеттік тіркеу тізілімінде 1568 нөмірімен тіркелген, "Қазақстан Ұлттық Банкінің Хабаршысы" және "Вестник Национального Банка Казахстана" Қазақстан Республикасы Ұлттық Банкінің басылымдарында 2001 жылғы 2-15 шілдеде жарияланған) 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Ұлттық қорының инвестициялық операцияларын жүзеге асыру ережесіне: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9-тармақ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Merrill Lynch 6-month US Treasury Bill Index индексі - өтеу мерзімі алты айға дейінгі АҚШ-тың қазынашылық вексельдерінен тұратын Merrill Lynch компаниясының индексі. Кірістілік және тәуекел көрсеткіштері күн сайын есептеледі.";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33-тармақтағы "Salomon" деген сөз "Merrill Lynch"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44-тармақтағы: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кестенің жолындағы: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"60" деген сан "75" деген санмен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"50" деген сан "65" деген санмен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"70" деген сан "85" деген санмен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кестенің жолындағы: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"40" деген сан "25" деген санмен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"30" деген сан "15" деген санмен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"50" деген сан "35" деген санмен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45-тармақтағы: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"60%-ке" деген сөздер "75%-ке"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"40%-ке" деген сөздер "25%-ке"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60-тармақтың 1) тармақшасындағы "100" деген сан "50" деген санмен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Қазақстан Республикасының Әділет министрлігінде мемлекеттік тіркелген күннен бастап күшіне енеді, ал оның қолданылуы 2002 жылғы 1 қыркүйектен бастап туындаған қарым-қатынастарға таратылады.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Монетарлық операциялар департаменті (Әлжанов Б.А.):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Заң департаментімен (Шәріпов С.Б.) бірлесіп осы қаулыны Қазақстан Республикасының Әділет министрлігінде мемлекеттік тіркеуден өткізу шараларын қабылдасын;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Әділет министрлігінде мемлекеттік тіркеуден өткізілген күннен бастап бес күндік мерзімде осы қаулыны Қазақстан Республикасының Қаржы министрлігіне жіберсін.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Қазақстан Республикасының Ұлттық Банкі Төрағасының орынбасары Г.З.Айманбетоваға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Ұлттық Банк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