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e4ec" w14:textId="09ae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1999 жылғы 27 маусымда 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жөніндегі" Қазақстан Республикасы Қаржы министрінің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 қарашадағы N 552 бұйрығы. Қазақстан Республикасы Әділет министрлігінде 2002 жылғы 20 қарашада тіркелді. Тіркеу N 2046.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1999 жылғы  27 маусымда тіркелген N 771 "Қазақстан Республикасының орталық атқарушы және өзге де мемлекеттік органдарының нормативтік құқықтық актілерінің бюллетені" 1999 жылғы N 10 журналында жарияланған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ережені бекіту жөніндегі" Қазақстан Республикасы Қаржы министрінің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Қаржы министрінің 1999 жылғы 14 қыркүйектегі N 
</w:t>
      </w:r>
      <w:r>
        <w:rPr>
          <w:rFonts w:ascii="Times New Roman"/>
          <w:b w:val="false"/>
          <w:i w:val="false"/>
          <w:color w:val="000000"/>
          <w:sz w:val="28"/>
        </w:rPr>
        <w:t xml:space="preserve"> 496 </w:t>
      </w:r>
      <w:r>
        <w:rPr>
          <w:rFonts w:ascii="Times New Roman"/>
          <w:b w:val="false"/>
          <w:i w:val="false"/>
          <w:color w:val="000000"/>
          <w:sz w:val="28"/>
        </w:rPr>
        <w:t>
 - N 919 тіркелген, 1999 жылғы 18 қазанда N 
</w:t>
      </w:r>
      <w:r>
        <w:rPr>
          <w:rFonts w:ascii="Times New Roman"/>
          <w:b w:val="false"/>
          <w:i w:val="false"/>
          <w:color w:val="000000"/>
          <w:sz w:val="28"/>
        </w:rPr>
        <w:t xml:space="preserve"> 570 </w:t>
      </w:r>
      <w:r>
        <w:rPr>
          <w:rFonts w:ascii="Times New Roman"/>
          <w:b w:val="false"/>
          <w:i w:val="false"/>
          <w:color w:val="000000"/>
          <w:sz w:val="28"/>
        </w:rPr>
        <w:t>
 - N 941 тіркелген, 1999 жылғы 8 желтоқсандағы N 
</w:t>
      </w:r>
      <w:r>
        <w:rPr>
          <w:rFonts w:ascii="Times New Roman"/>
          <w:b w:val="false"/>
          <w:i w:val="false"/>
          <w:color w:val="000000"/>
          <w:sz w:val="28"/>
        </w:rPr>
        <w:t xml:space="preserve"> 650 </w:t>
      </w:r>
      <w:r>
        <w:rPr>
          <w:rFonts w:ascii="Times New Roman"/>
          <w:b w:val="false"/>
          <w:i w:val="false"/>
          <w:color w:val="000000"/>
          <w:sz w:val="28"/>
        </w:rPr>
        <w:t>
 - N 1019 тіркелген, 2000 жылғы 20 шілдедегі N 
</w:t>
      </w:r>
      <w:r>
        <w:rPr>
          <w:rFonts w:ascii="Times New Roman"/>
          <w:b w:val="false"/>
          <w:i w:val="false"/>
          <w:color w:val="000000"/>
          <w:sz w:val="28"/>
        </w:rPr>
        <w:t xml:space="preserve"> 331 </w:t>
      </w:r>
      <w:r>
        <w:rPr>
          <w:rFonts w:ascii="Times New Roman"/>
          <w:b w:val="false"/>
          <w:i w:val="false"/>
          <w:color w:val="000000"/>
          <w:sz w:val="28"/>
        </w:rPr>
        <w:t>
 - N 1228 тіркелген, 2000 жылғы 24 қарашадағы N 
</w:t>
      </w:r>
      <w:r>
        <w:rPr>
          <w:rFonts w:ascii="Times New Roman"/>
          <w:b w:val="false"/>
          <w:i w:val="false"/>
          <w:color w:val="000000"/>
          <w:sz w:val="28"/>
        </w:rPr>
        <w:t xml:space="preserve"> 496 </w:t>
      </w:r>
      <w:r>
        <w:rPr>
          <w:rFonts w:ascii="Times New Roman"/>
          <w:b w:val="false"/>
          <w:i w:val="false"/>
          <w:color w:val="000000"/>
          <w:sz w:val="28"/>
        </w:rPr>
        <w:t>
 - N 1305 тіркелген, 2001 жылғы 7 сәуірдегі N 
</w:t>
      </w:r>
      <w:r>
        <w:rPr>
          <w:rFonts w:ascii="Times New Roman"/>
          <w:b w:val="false"/>
          <w:i w:val="false"/>
          <w:color w:val="000000"/>
          <w:sz w:val="28"/>
        </w:rPr>
        <w:t xml:space="preserve"> 177 </w:t>
      </w:r>
      <w:r>
        <w:rPr>
          <w:rFonts w:ascii="Times New Roman"/>
          <w:b w:val="false"/>
          <w:i w:val="false"/>
          <w:color w:val="000000"/>
          <w:sz w:val="28"/>
        </w:rPr>
        <w:t>
 - N 1484 тіркелген, N 1556 тіркелген 2001 жылғы 28 мамырдағы N 
</w:t>
      </w:r>
      <w:r>
        <w:rPr>
          <w:rFonts w:ascii="Times New Roman"/>
          <w:b w:val="false"/>
          <w:i w:val="false"/>
          <w:color w:val="000000"/>
          <w:sz w:val="28"/>
        </w:rPr>
        <w:t xml:space="preserve"> 278 </w:t>
      </w:r>
      <w:r>
        <w:rPr>
          <w:rFonts w:ascii="Times New Roman"/>
          <w:b w:val="false"/>
          <w:i w:val="false"/>
          <w:color w:val="000000"/>
          <w:sz w:val="28"/>
        </w:rPr>
        <w:t>
, 2001 жылғы 15 тамыздағы N 
</w:t>
      </w:r>
      <w:r>
        <w:rPr>
          <w:rFonts w:ascii="Times New Roman"/>
          <w:b w:val="false"/>
          <w:i w:val="false"/>
          <w:color w:val="000000"/>
          <w:sz w:val="28"/>
        </w:rPr>
        <w:t xml:space="preserve"> 381 </w:t>
      </w:r>
      <w:r>
        <w:rPr>
          <w:rFonts w:ascii="Times New Roman"/>
          <w:b w:val="false"/>
          <w:i w:val="false"/>
          <w:color w:val="000000"/>
          <w:sz w:val="28"/>
        </w:rPr>
        <w:t>
 - N 1649 тіркелген, 2001 жылғы 19 желтоқсандағы N 
</w:t>
      </w:r>
      <w:r>
        <w:rPr>
          <w:rFonts w:ascii="Times New Roman"/>
          <w:b w:val="false"/>
          <w:i w:val="false"/>
          <w:color w:val="000000"/>
          <w:sz w:val="28"/>
        </w:rPr>
        <w:t xml:space="preserve"> 537 </w:t>
      </w:r>
      <w:r>
        <w:rPr>
          <w:rFonts w:ascii="Times New Roman"/>
          <w:b w:val="false"/>
          <w:i w:val="false"/>
          <w:color w:val="000000"/>
          <w:sz w:val="28"/>
        </w:rPr>
        <w:t>
 - N 1704 тіркелген, 2002 жылғы 4 наурыздағы  
</w:t>
      </w:r>
      <w:r>
        <w:rPr>
          <w:rFonts w:ascii="Times New Roman"/>
          <w:b w:val="false"/>
          <w:i w:val="false"/>
          <w:color w:val="000000"/>
          <w:sz w:val="28"/>
        </w:rPr>
        <w:t xml:space="preserve"> N 88 </w:t>
      </w:r>
      <w:r>
        <w:rPr>
          <w:rFonts w:ascii="Times New Roman"/>
          <w:b w:val="false"/>
          <w:i w:val="false"/>
          <w:color w:val="000000"/>
          <w:sz w:val="28"/>
        </w:rPr>
        <w:t>
 - N 1802 тіркелген, 2002 жылғы 1 шілдедегі N 
</w:t>
      </w:r>
      <w:r>
        <w:rPr>
          <w:rFonts w:ascii="Times New Roman"/>
          <w:b w:val="false"/>
          <w:i w:val="false"/>
          <w:color w:val="000000"/>
          <w:sz w:val="28"/>
        </w:rPr>
        <w:t xml:space="preserve"> 302 </w:t>
      </w:r>
      <w:r>
        <w:rPr>
          <w:rFonts w:ascii="Times New Roman"/>
          <w:b w:val="false"/>
          <w:i w:val="false"/>
          <w:color w:val="000000"/>
          <w:sz w:val="28"/>
        </w:rPr>
        <w:t>
 - N 1932 тіркелген, 2002 жылғы 15 шілдедегі N 
</w:t>
      </w:r>
      <w:r>
        <w:rPr>
          <w:rFonts w:ascii="Times New Roman"/>
          <w:b w:val="false"/>
          <w:i w:val="false"/>
          <w:color w:val="000000"/>
          <w:sz w:val="28"/>
        </w:rPr>
        <w:t xml:space="preserve"> 324 </w:t>
      </w:r>
      <w:r>
        <w:rPr>
          <w:rFonts w:ascii="Times New Roman"/>
          <w:b w:val="false"/>
          <w:i w:val="false"/>
          <w:color w:val="000000"/>
          <w:sz w:val="28"/>
        </w:rPr>
        <w:t>
 - N 1927 тіркелген, 2002 жылғы 5 қазандағы N 
</w:t>
      </w:r>
      <w:r>
        <w:rPr>
          <w:rFonts w:ascii="Times New Roman"/>
          <w:b w:val="false"/>
          <w:i w:val="false"/>
          <w:color w:val="000000"/>
          <w:sz w:val="28"/>
        </w:rPr>
        <w:t xml:space="preserve"> 478 </w:t>
      </w:r>
      <w:r>
        <w:rPr>
          <w:rFonts w:ascii="Times New Roman"/>
          <w:b w:val="false"/>
          <w:i w:val="false"/>
          <w:color w:val="000000"/>
          <w:sz w:val="28"/>
        </w:rPr>
        <w:t>
 -  N 2028 тіркелген бұйрықтарымен өзгерістер енгізілген)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1) 2-тармақтың үшінші сөйлеміндегі "қаржы" деген сөз "экономика және бюджеттік жоспарлау"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Ереженің "Мемлекеттік бюджет қаражаты есебінен ұсталатын мемлекеттік мекемелердің ақылы қызмет көрсетулерінің тізбесі" N 1 қосымшасына:
</w:t>
      </w:r>
      <w:r>
        <w:br/>
      </w:r>
      <w:r>
        <w:rPr>
          <w:rFonts w:ascii="Times New Roman"/>
          <w:b w:val="false"/>
          <w:i w:val="false"/>
          <w:color w:val="000000"/>
          <w:sz w:val="28"/>
        </w:rPr>
        <w:t>
      "Мемлекеттік табиғи қорықтар және мемлекеттік ұлттық табиғи парктер көрсететін қызметтер" бөлімінде:
</w:t>
      </w:r>
      <w:r>
        <w:br/>
      </w:r>
      <w:r>
        <w:rPr>
          <w:rFonts w:ascii="Times New Roman"/>
          <w:b w:val="false"/>
          <w:i w:val="false"/>
          <w:color w:val="000000"/>
          <w:sz w:val="28"/>
        </w:rPr>
        <w:t>
      ақылы қызметтердің 10 коды бойынша:
</w:t>
      </w:r>
      <w:r>
        <w:br/>
      </w:r>
      <w:r>
        <w:rPr>
          <w:rFonts w:ascii="Times New Roman"/>
          <w:b w:val="false"/>
          <w:i w:val="false"/>
          <w:color w:val="000000"/>
          <w:sz w:val="28"/>
        </w:rPr>
        <w:t>
      бірінші жолда:
</w:t>
      </w:r>
      <w:r>
        <w:br/>
      </w:r>
      <w:r>
        <w:rPr>
          <w:rFonts w:ascii="Times New Roman"/>
          <w:b w:val="false"/>
          <w:i w:val="false"/>
          <w:color w:val="000000"/>
          <w:sz w:val="28"/>
        </w:rPr>
        <w:t>
      4-бағандағы "218"деген сан "212" деген санмен ауыстырылсын;
</w:t>
      </w:r>
      <w:r>
        <w:br/>
      </w:r>
      <w:r>
        <w:rPr>
          <w:rFonts w:ascii="Times New Roman"/>
          <w:b w:val="false"/>
          <w:i w:val="false"/>
          <w:color w:val="000000"/>
          <w:sz w:val="28"/>
        </w:rPr>
        <w:t>
      5-бағандағы "045" деген сан "723" деген санмен ауыстырылсын;
</w:t>
      </w:r>
      <w:r>
        <w:br/>
      </w:r>
      <w:r>
        <w:rPr>
          <w:rFonts w:ascii="Times New Roman"/>
          <w:b w:val="false"/>
          <w:i w:val="false"/>
          <w:color w:val="000000"/>
          <w:sz w:val="28"/>
        </w:rPr>
        <w:t>
      6-баған мынадай редакцияда жазылсын:
</w:t>
      </w:r>
      <w:r>
        <w:br/>
      </w:r>
      <w:r>
        <w:rPr>
          <w:rFonts w:ascii="Times New Roman"/>
          <w:b w:val="false"/>
          <w:i w:val="false"/>
          <w:color w:val="000000"/>
          <w:sz w:val="28"/>
        </w:rPr>
        <w:t>
      "030 (қорықтар режимі мен мемлекеттік табиғи қорықтарды қорғау режимінің ерекшеліктерін ескере отырып)";
</w:t>
      </w:r>
      <w:r>
        <w:br/>
      </w:r>
      <w:r>
        <w:rPr>
          <w:rFonts w:ascii="Times New Roman"/>
          <w:b w:val="false"/>
          <w:i w:val="false"/>
          <w:color w:val="000000"/>
          <w:sz w:val="28"/>
        </w:rPr>
        <w:t>
      8-баған мынадай редакцияда жазылсын:
</w:t>
      </w:r>
      <w:r>
        <w:br/>
      </w:r>
      <w:r>
        <w:rPr>
          <w:rFonts w:ascii="Times New Roman"/>
          <w:b w:val="false"/>
          <w:i w:val="false"/>
          <w:color w:val="000000"/>
          <w:sz w:val="28"/>
        </w:rPr>
        <w:t>
      "1) Қорғаудың түрі мен құқықтық режиміне және ерекше қорғалатын табиғи аумақтың шаруашылық қызметін реттейтін режиміне байланысты ғылыми, мәдени-ағартушылық, оқу, туристік және рекреациялық қызметтің жүзеге асыру кезінде жеке және заңды тұлғаларға ақылы қызмет көрсетуден алынатын қаражаттар ақылы қызметтерді:
</w:t>
      </w:r>
      <w:r>
        <w:br/>
      </w:r>
      <w:r>
        <w:rPr>
          <w:rFonts w:ascii="Times New Roman"/>
          <w:b w:val="false"/>
          <w:i w:val="false"/>
          <w:color w:val="000000"/>
          <w:sz w:val="28"/>
        </w:rPr>
        <w:t>
      ғылыми және оқу қызметін жүзеге асыру кезінде:
</w:t>
      </w:r>
      <w:r>
        <w:br/>
      </w:r>
      <w:r>
        <w:rPr>
          <w:rFonts w:ascii="Times New Roman"/>
          <w:b w:val="false"/>
          <w:i w:val="false"/>
          <w:color w:val="000000"/>
          <w:sz w:val="28"/>
        </w:rPr>
        <w:t>
      оқушылар мен студенттердің оқу экскурсиялары мен сабақтарын, өндірістік тәжірибелерін, ұйымдастыру және жүргізу ғылыми кадрларды дайындау, қорық ісі, қоршаған ортаны қорғау және табиғатты пайдалану саласындағы мамандарды қайта даярлау және олардың біліктілігін көтеру жөніндегі қызметтер;
</w:t>
      </w:r>
      <w:r>
        <w:br/>
      </w:r>
      <w:r>
        <w:rPr>
          <w:rFonts w:ascii="Times New Roman"/>
          <w:b w:val="false"/>
          <w:i w:val="false"/>
          <w:color w:val="000000"/>
          <w:sz w:val="28"/>
        </w:rPr>
        <w:t>
      мәдени-ағартушылық, туристік және рекреациялық қызметті жүзеге асыру кезінде:
</w:t>
      </w:r>
      <w:r>
        <w:br/>
      </w:r>
      <w:r>
        <w:rPr>
          <w:rFonts w:ascii="Times New Roman"/>
          <w:b w:val="false"/>
          <w:i w:val="false"/>
          <w:color w:val="000000"/>
          <w:sz w:val="28"/>
        </w:rPr>
        <w:t>
      туристік соқпақтары, байқау алаңдарын, бивачтік алаңқайларды, көліктерге арналған тұрақтарды, кемпингтер, күркелі лагерлер, қонақ үйлер, мотельдер, туристік базаларды, қоғамдық тамақтандыру, сауда және басқа да мәдени-тұрмыстық мақсаттағы объектілер; жол серіктерінің, экскурсоводтардың, гидтардың және аудармашылардың қызметтері, табиғи-қорық қорының, табиғи және мәдени мұралардың, табиғат және тірі бұрыштар мұражайларының объектілерін көру және зерделеу кезінде кино-бейне және фотоға түсіру жөніндегі; қоғамдық тамақтандыру объектілері үшін өнім өндіру жөніндегі қызметтер; стационарлық демалу орнына жапсарлас рекреациялық белдемдерді санитарлық тазалау және абаттандыру жөніндегі қызметтер;
</w:t>
      </w:r>
      <w:r>
        <w:br/>
      </w:r>
      <w:r>
        <w:rPr>
          <w:rFonts w:ascii="Times New Roman"/>
          <w:b w:val="false"/>
          <w:i w:val="false"/>
          <w:color w:val="000000"/>
          <w:sz w:val="28"/>
        </w:rPr>
        <w:t>
      ғылыми, оқу, мәдени-ағартушылық, туристік, рекреациялық және шектеулі шаруашылық мақсаттары үшін көліктік қызметтерді көрсету есебінен құралады.
</w:t>
      </w:r>
      <w:r>
        <w:br/>
      </w:r>
      <w:r>
        <w:rPr>
          <w:rFonts w:ascii="Times New Roman"/>
          <w:b w:val="false"/>
          <w:i w:val="false"/>
          <w:color w:val="000000"/>
          <w:sz w:val="28"/>
        </w:rPr>
        <w:t>
      2) табиғи аумақтарда ерекше қорғалатын (тулар, елтаңбалар, вымпелдер және басқалар) рәміздерді пайдаланғаны үшін осы рәміздерді пайдаланатын жеке және заңды тұлғалардан алынатын төлем;
</w:t>
      </w:r>
      <w:r>
        <w:br/>
      </w:r>
      <w:r>
        <w:rPr>
          <w:rFonts w:ascii="Times New Roman"/>
          <w:b w:val="false"/>
          <w:i w:val="false"/>
          <w:color w:val="000000"/>
          <w:sz w:val="28"/>
        </w:rPr>
        <w:t>
      9-бағанда:
</w:t>
      </w:r>
      <w:r>
        <w:br/>
      </w:r>
      <w:r>
        <w:rPr>
          <w:rFonts w:ascii="Times New Roman"/>
          <w:b w:val="false"/>
          <w:i w:val="false"/>
          <w:color w:val="000000"/>
          <w:sz w:val="28"/>
        </w:rPr>
        <w:t>
      "қалпына келтіру жұмыстары" деген сөздерден кейін "жанар-жағар май материалдарын, байланыс құралдарын, киім-кешектерді, қару-жарақтарды және арнайы қорғаныс құралдарын" деген сөздермен толықтырылсын;
</w:t>
      </w:r>
      <w:r>
        <w:br/>
      </w:r>
      <w:r>
        <w:rPr>
          <w:rFonts w:ascii="Times New Roman"/>
          <w:b w:val="false"/>
          <w:i w:val="false"/>
          <w:color w:val="000000"/>
          <w:sz w:val="28"/>
        </w:rPr>
        <w:t>
      "салдары" деген сөзден кейін "ерекше қорғалатын табиғат аумақтарының табиғат қорғау қызметін қамтамасыз ету үшін штаттан тыс маусымдық қызметкерлердің, оның ішінде өрт күзетшілерінің, ағаш кесуді және санитарлық кесуді, орман өсіру жұмыстарын жүзеге асыратын жұмысшылардың, сондай-ақ шектеулі шаруашылық қызметін жүзеге асыратын жұмысшылардың қызметін төлеу" деген сөздермен толықтырылсын;
</w:t>
      </w:r>
      <w:r>
        <w:br/>
      </w:r>
      <w:r>
        <w:rPr>
          <w:rFonts w:ascii="Times New Roman"/>
          <w:b w:val="false"/>
          <w:i w:val="false"/>
          <w:color w:val="000000"/>
          <w:sz w:val="28"/>
        </w:rPr>
        <w:t>
      "131" деген саннан кейін "132" деген санмен толықтырылсын;
</w:t>
      </w:r>
      <w:r>
        <w:br/>
      </w:r>
      <w:r>
        <w:rPr>
          <w:rFonts w:ascii="Times New Roman"/>
          <w:b w:val="false"/>
          <w:i w:val="false"/>
          <w:color w:val="000000"/>
          <w:sz w:val="28"/>
        </w:rPr>
        <w:t>
      10-бағандағы "Ерекше қорғалатын табиғи аумақтарды пайдаланғаны және олардың көрсететін қызметтері үшін төлем алудың ережесін бекіту туралы" 2000 жылғы 10 мамырдағы N 933" деген сөздер "Заңды тұлғалар болып табылатын ерекше қорғалатын табиғи аумақтар қаражатын құраудың және пайдаланудың тәртібі жөніндегі ережені бекіту туралы" 2002 жылғы 21 тамыздағы N 933" деген сөздермен ауыстырылсын;
</w:t>
      </w:r>
      <w:r>
        <w:br/>
      </w:r>
      <w:r>
        <w:rPr>
          <w:rFonts w:ascii="Times New Roman"/>
          <w:b w:val="false"/>
          <w:i w:val="false"/>
          <w:color w:val="000000"/>
          <w:sz w:val="28"/>
        </w:rPr>
        <w:t>
      екінші жолдағы:
</w:t>
      </w:r>
      <w:r>
        <w:br/>
      </w:r>
      <w:r>
        <w:rPr>
          <w:rFonts w:ascii="Times New Roman"/>
          <w:b w:val="false"/>
          <w:i w:val="false"/>
          <w:color w:val="000000"/>
          <w:sz w:val="28"/>
        </w:rPr>
        <w:t>
      3-бағандағы "3" деген сан "5"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қосымшаға сәйкес 12 "Мынадай шектеулі шаруашылық қызмет түрлерінен ерекше қорғалатын табиғи аумақтар қаражаттары" Ақылы қызметтер коды жолымен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"Ақыл-есі кем балаларға арналған интернат-үйлері және қарттар мен мүгедектерге арналған жалпы үлгідегі интернат үйлері, психоневрологиялық интернаттар көрсететін қызметтер" бөлімінде:
</w:t>
      </w:r>
      <w:r>
        <w:br/>
      </w:r>
      <w:r>
        <w:rPr>
          <w:rFonts w:ascii="Times New Roman"/>
          <w:b w:val="false"/>
          <w:i w:val="false"/>
          <w:color w:val="000000"/>
          <w:sz w:val="28"/>
        </w:rPr>
        <w:t>
      21 ақылы қызметтер коды бойынша:
</w:t>
      </w:r>
      <w:r>
        <w:br/>
      </w:r>
      <w:r>
        <w:rPr>
          <w:rFonts w:ascii="Times New Roman"/>
          <w:b w:val="false"/>
          <w:i w:val="false"/>
          <w:color w:val="000000"/>
          <w:sz w:val="28"/>
        </w:rPr>
        <w:t>
      9 бағандағы "146" деген сан "149" деген санмен толықтырылсын;
</w:t>
      </w:r>
      <w:r>
        <w:br/>
      </w:r>
      <w:r>
        <w:rPr>
          <w:rFonts w:ascii="Times New Roman"/>
          <w:b w:val="false"/>
          <w:i w:val="false"/>
          <w:color w:val="000000"/>
          <w:sz w:val="28"/>
        </w:rPr>
        <w:t>
      22 ақылы қызметтер коды бойынша:
</w:t>
      </w:r>
      <w:r>
        <w:br/>
      </w:r>
      <w:r>
        <w:rPr>
          <w:rFonts w:ascii="Times New Roman"/>
          <w:b w:val="false"/>
          <w:i w:val="false"/>
          <w:color w:val="000000"/>
          <w:sz w:val="28"/>
        </w:rPr>
        <w:t>
      9 бағандағы "132" деген сан "136" деген санмен толықтырылсын.
</w:t>
      </w:r>
      <w:r>
        <w:br/>
      </w:r>
      <w:r>
        <w:rPr>
          <w:rFonts w:ascii="Times New Roman"/>
          <w:b w:val="false"/>
          <w:i w:val="false"/>
          <w:color w:val="000000"/>
          <w:sz w:val="28"/>
        </w:rPr>
        <w:t>
      2. Осы бұйрық Қазақстан Республикасының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1 қарашадағы 
</w:t>
      </w:r>
      <w:r>
        <w:br/>
      </w:r>
      <w:r>
        <w:rPr>
          <w:rFonts w:ascii="Times New Roman"/>
          <w:b w:val="false"/>
          <w:i w:val="false"/>
          <w:color w:val="000000"/>
          <w:sz w:val="28"/>
        </w:rPr>
        <w:t>
N 552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Министрлігінде    
</w:t>
      </w:r>
      <w:r>
        <w:br/>
      </w:r>
      <w:r>
        <w:rPr>
          <w:rFonts w:ascii="Times New Roman"/>
          <w:b w:val="false"/>
          <w:i w:val="false"/>
          <w:color w:val="000000"/>
          <w:sz w:val="28"/>
        </w:rPr>
        <w:t>
1999 жылғы 27 маусымда   
</w:t>
      </w:r>
      <w:r>
        <w:br/>
      </w:r>
      <w:r>
        <w:rPr>
          <w:rFonts w:ascii="Times New Roman"/>
          <w:b w:val="false"/>
          <w:i w:val="false"/>
          <w:color w:val="000000"/>
          <w:sz w:val="28"/>
        </w:rPr>
        <w:t>
N 771 тіркелген       
</w:t>
      </w:r>
      <w:r>
        <w:br/>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w:t>
      </w:r>
      <w:r>
        <w:br/>
      </w:r>
      <w:r>
        <w:rPr>
          <w:rFonts w:ascii="Times New Roman"/>
          <w:b w:val="false"/>
          <w:i w:val="false"/>
          <w:color w:val="000000"/>
          <w:sz w:val="28"/>
        </w:rPr>
        <w:t>
қайырымдылық көмек көрсетуден
</w:t>
      </w:r>
      <w:r>
        <w:br/>
      </w:r>
      <w:r>
        <w:rPr>
          <w:rFonts w:ascii="Times New Roman"/>
          <w:b w:val="false"/>
          <w:i w:val="false"/>
          <w:color w:val="000000"/>
          <w:sz w:val="28"/>
        </w:rPr>
        <w:t>
алынатын қаражаттарды,   
</w:t>
      </w:r>
      <w:r>
        <w:br/>
      </w:r>
      <w:r>
        <w:rPr>
          <w:rFonts w:ascii="Times New Roman"/>
          <w:b w:val="false"/>
          <w:i w:val="false"/>
          <w:color w:val="000000"/>
          <w:sz w:val="28"/>
        </w:rPr>
        <w:t>
мемлекеттік мекемелердің  
</w:t>
      </w:r>
      <w:r>
        <w:br/>
      </w:r>
      <w:r>
        <w:rPr>
          <w:rFonts w:ascii="Times New Roman"/>
          <w:b w:val="false"/>
          <w:i w:val="false"/>
          <w:color w:val="000000"/>
          <w:sz w:val="28"/>
        </w:rPr>
        <w:t>
депозиттік сомалары мен   
</w:t>
      </w:r>
      <w:r>
        <w:br/>
      </w:r>
      <w:r>
        <w:rPr>
          <w:rFonts w:ascii="Times New Roman"/>
          <w:b w:val="false"/>
          <w:i w:val="false"/>
          <w:color w:val="000000"/>
          <w:sz w:val="28"/>
        </w:rPr>
        <w:t>
сақтандыру төлемдерін    
</w:t>
      </w:r>
      <w:r>
        <w:br/>
      </w:r>
      <w:r>
        <w:rPr>
          <w:rFonts w:ascii="Times New Roman"/>
          <w:b w:val="false"/>
          <w:i w:val="false"/>
          <w:color w:val="000000"/>
          <w:sz w:val="28"/>
        </w:rPr>
        <w:t>
қалыптастыру, пайдалану   
</w:t>
      </w:r>
      <w:r>
        <w:br/>
      </w:r>
      <w:r>
        <w:rPr>
          <w:rFonts w:ascii="Times New Roman"/>
          <w:b w:val="false"/>
          <w:i w:val="false"/>
          <w:color w:val="000000"/>
          <w:sz w:val="28"/>
        </w:rPr>
        <w:t>
және есепке алу тәртібі   
</w:t>
      </w:r>
      <w:r>
        <w:br/>
      </w:r>
      <w:r>
        <w:rPr>
          <w:rFonts w:ascii="Times New Roman"/>
          <w:b w:val="false"/>
          <w:i w:val="false"/>
          <w:color w:val="000000"/>
          <w:sz w:val="28"/>
        </w:rPr>
        <w:t>
туралы ережені бекіту     
</w:t>
      </w:r>
      <w:r>
        <w:br/>
      </w:r>
      <w:r>
        <w:rPr>
          <w:rFonts w:ascii="Times New Roman"/>
          <w:b w:val="false"/>
          <w:i w:val="false"/>
          <w:color w:val="000000"/>
          <w:sz w:val="28"/>
        </w:rPr>
        <w:t>
жөніндегі"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1999 жылғы 3 мамырдағы    
</w:t>
      </w:r>
      <w:r>
        <w:br/>
      </w:r>
      <w:r>
        <w:rPr>
          <w:rFonts w:ascii="Times New Roman"/>
          <w:b w:val="false"/>
          <w:i w:val="false"/>
          <w:color w:val="000000"/>
          <w:sz w:val="28"/>
        </w:rPr>
        <w:t>
N 177 бұйрығына өзгерістер  
</w:t>
      </w:r>
      <w:r>
        <w:br/>
      </w:r>
      <w:r>
        <w:rPr>
          <w:rFonts w:ascii="Times New Roman"/>
          <w:b w:val="false"/>
          <w:i w:val="false"/>
          <w:color w:val="000000"/>
          <w:sz w:val="28"/>
        </w:rPr>
        <w:t>
мен толықтырулар енгізу туралы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РБ 10 5 694 37  30,       12 Мынадай  Табиғи кешендер. "Ерекше қор.
</w:t>
      </w:r>
      <w:r>
        <w:br/>
      </w:r>
      <w:r>
        <w:rPr>
          <w:rFonts w:ascii="Times New Roman"/>
          <w:b w:val="false"/>
          <w:i w:val="false"/>
          <w:color w:val="000000"/>
          <w:sz w:val="28"/>
        </w:rPr>
        <w:t>
РБ 10 5 212 723 30(қорық.    шектеулі  ді сақтау және  ғалатын та.
</w:t>
      </w:r>
      <w:r>
        <w:br/>
      </w:r>
      <w:r>
        <w:rPr>
          <w:rFonts w:ascii="Times New Roman"/>
          <w:b w:val="false"/>
          <w:i w:val="false"/>
          <w:color w:val="000000"/>
          <w:sz w:val="28"/>
        </w:rPr>
        <w:t>
                тар режи.    шаруашы.  дамыту, жануар. биғи аумақ.
</w:t>
      </w:r>
      <w:r>
        <w:br/>
      </w:r>
      <w:r>
        <w:rPr>
          <w:rFonts w:ascii="Times New Roman"/>
          <w:b w:val="false"/>
          <w:i w:val="false"/>
          <w:color w:val="000000"/>
          <w:sz w:val="28"/>
        </w:rPr>
        <w:t>
                мі мен       лық       лар және өсім.  тар туралы"
</w:t>
      </w:r>
      <w:r>
        <w:br/>
      </w:r>
      <w:r>
        <w:rPr>
          <w:rFonts w:ascii="Times New Roman"/>
          <w:b w:val="false"/>
          <w:i w:val="false"/>
          <w:color w:val="000000"/>
          <w:sz w:val="28"/>
        </w:rPr>
        <w:t>
                мемлекет.    қызмет    діктер дүние.   Қазақстан
</w:t>
      </w:r>
      <w:r>
        <w:br/>
      </w:r>
      <w:r>
        <w:rPr>
          <w:rFonts w:ascii="Times New Roman"/>
          <w:b w:val="false"/>
          <w:i w:val="false"/>
          <w:color w:val="000000"/>
          <w:sz w:val="28"/>
        </w:rPr>
        <w:t>
                тік табиғи   түрлері.  сін қорғау,     Республика.
</w:t>
      </w:r>
      <w:r>
        <w:br/>
      </w:r>
      <w:r>
        <w:rPr>
          <w:rFonts w:ascii="Times New Roman"/>
          <w:b w:val="false"/>
          <w:i w:val="false"/>
          <w:color w:val="000000"/>
          <w:sz w:val="28"/>
        </w:rPr>
        <w:t>
                қорықтар.    нен       санитарлық      сының Заңы
</w:t>
      </w:r>
      <w:r>
        <w:br/>
      </w:r>
      <w:r>
        <w:rPr>
          <w:rFonts w:ascii="Times New Roman"/>
          <w:b w:val="false"/>
          <w:i w:val="false"/>
          <w:color w:val="000000"/>
          <w:sz w:val="28"/>
        </w:rPr>
        <w:t>
                ды қорғау    ерекше    кесу мен күтім  (78-б. 1-т)
</w:t>
      </w:r>
      <w:r>
        <w:br/>
      </w:r>
      <w:r>
        <w:rPr>
          <w:rFonts w:ascii="Times New Roman"/>
          <w:b w:val="false"/>
          <w:i w:val="false"/>
          <w:color w:val="000000"/>
          <w:sz w:val="28"/>
        </w:rPr>
        <w:t>
                режимінің    қорға.    кесулерін қоса  "Заңды тұл.
</w:t>
      </w:r>
      <w:r>
        <w:br/>
      </w:r>
      <w:r>
        <w:rPr>
          <w:rFonts w:ascii="Times New Roman"/>
          <w:b w:val="false"/>
          <w:i w:val="false"/>
          <w:color w:val="000000"/>
          <w:sz w:val="28"/>
        </w:rPr>
        <w:t>
                ерекшелік.   латын     алғанда орман.  ғалар болып
</w:t>
      </w:r>
      <w:r>
        <w:br/>
      </w:r>
      <w:r>
        <w:rPr>
          <w:rFonts w:ascii="Times New Roman"/>
          <w:b w:val="false"/>
          <w:i w:val="false"/>
          <w:color w:val="000000"/>
          <w:sz w:val="28"/>
        </w:rPr>
        <w:t>
                терін        табиғи    ды қалпына      табылатын
</w:t>
      </w:r>
      <w:r>
        <w:br/>
      </w:r>
      <w:r>
        <w:rPr>
          <w:rFonts w:ascii="Times New Roman"/>
          <w:b w:val="false"/>
          <w:i w:val="false"/>
          <w:color w:val="000000"/>
          <w:sz w:val="28"/>
        </w:rPr>
        <w:t>
                ескере       аумақтар  келтіру және    ерекше қор.
</w:t>
      </w:r>
      <w:r>
        <w:br/>
      </w:r>
      <w:r>
        <w:rPr>
          <w:rFonts w:ascii="Times New Roman"/>
          <w:b w:val="false"/>
          <w:i w:val="false"/>
          <w:color w:val="000000"/>
          <w:sz w:val="28"/>
        </w:rPr>
        <w:t>
                отырып)      қаражат.  қорғау іс-шара. ғалатын та.
</w:t>
      </w:r>
      <w:r>
        <w:br/>
      </w:r>
      <w:r>
        <w:rPr>
          <w:rFonts w:ascii="Times New Roman"/>
          <w:b w:val="false"/>
          <w:i w:val="false"/>
          <w:color w:val="000000"/>
          <w:sz w:val="28"/>
        </w:rPr>
        <w:t>
                             тары:     ларын жүргізу,  биғи аумақ.
</w:t>
      </w:r>
      <w:r>
        <w:br/>
      </w:r>
      <w:r>
        <w:rPr>
          <w:rFonts w:ascii="Times New Roman"/>
          <w:b w:val="false"/>
          <w:i w:val="false"/>
          <w:color w:val="000000"/>
          <w:sz w:val="28"/>
        </w:rPr>
        <w:t>
                             шаруашы.  аумақты таза.   тар қаража.
</w:t>
      </w:r>
      <w:r>
        <w:br/>
      </w:r>
      <w:r>
        <w:rPr>
          <w:rFonts w:ascii="Times New Roman"/>
          <w:b w:val="false"/>
          <w:i w:val="false"/>
          <w:color w:val="000000"/>
          <w:sz w:val="28"/>
        </w:rPr>
        <w:t>
                             лық       лау және көр.   тын қорғау
</w:t>
      </w:r>
      <w:r>
        <w:br/>
      </w:r>
      <w:r>
        <w:rPr>
          <w:rFonts w:ascii="Times New Roman"/>
          <w:b w:val="false"/>
          <w:i w:val="false"/>
          <w:color w:val="000000"/>
          <w:sz w:val="28"/>
        </w:rPr>
        <w:t>
                             қызметті  кейту, табиғи-  мен пайда.
</w:t>
      </w:r>
      <w:r>
        <w:br/>
      </w:r>
      <w:r>
        <w:rPr>
          <w:rFonts w:ascii="Times New Roman"/>
          <w:b w:val="false"/>
          <w:i w:val="false"/>
          <w:color w:val="000000"/>
          <w:sz w:val="28"/>
        </w:rPr>
        <w:t>
                             тапсырыс. корықтық қор    лану тәрті.
</w:t>
      </w:r>
      <w:r>
        <w:br/>
      </w:r>
      <w:r>
        <w:rPr>
          <w:rFonts w:ascii="Times New Roman"/>
          <w:b w:val="false"/>
          <w:i w:val="false"/>
          <w:color w:val="000000"/>
          <w:sz w:val="28"/>
        </w:rPr>
        <w:t>
                             ты режим. объектілерін    бі жөніндегі
</w:t>
      </w:r>
      <w:r>
        <w:br/>
      </w:r>
      <w:r>
        <w:rPr>
          <w:rFonts w:ascii="Times New Roman"/>
          <w:b w:val="false"/>
          <w:i w:val="false"/>
          <w:color w:val="000000"/>
          <w:sz w:val="28"/>
        </w:rPr>
        <w:t>
                             мен және  қорғаумен,      ережені бекі.
</w:t>
      </w:r>
      <w:r>
        <w:br/>
      </w:r>
      <w:r>
        <w:rPr>
          <w:rFonts w:ascii="Times New Roman"/>
          <w:b w:val="false"/>
          <w:i w:val="false"/>
          <w:color w:val="000000"/>
          <w:sz w:val="28"/>
        </w:rPr>
        <w:t>
                             реттей.   туристік рекре. ту туралы"
</w:t>
      </w:r>
      <w:r>
        <w:br/>
      </w:r>
      <w:r>
        <w:rPr>
          <w:rFonts w:ascii="Times New Roman"/>
          <w:b w:val="false"/>
          <w:i w:val="false"/>
          <w:color w:val="000000"/>
          <w:sz w:val="28"/>
        </w:rPr>
        <w:t>
                             тін       ациялық және    Қазақстан
</w:t>
      </w:r>
      <w:r>
        <w:br/>
      </w:r>
      <w:r>
        <w:rPr>
          <w:rFonts w:ascii="Times New Roman"/>
          <w:b w:val="false"/>
          <w:i w:val="false"/>
          <w:color w:val="000000"/>
          <w:sz w:val="28"/>
        </w:rPr>
        <w:t>
                             режиммен  шектеулі шаруа. Республикасы
</w:t>
      </w:r>
      <w:r>
        <w:br/>
      </w:r>
      <w:r>
        <w:rPr>
          <w:rFonts w:ascii="Times New Roman"/>
          <w:b w:val="false"/>
          <w:i w:val="false"/>
          <w:color w:val="000000"/>
          <w:sz w:val="28"/>
        </w:rPr>
        <w:t>
                             арнайы    шылық қызмет.   Үкіметінің
</w:t>
      </w:r>
      <w:r>
        <w:br/>
      </w:r>
      <w:r>
        <w:rPr>
          <w:rFonts w:ascii="Times New Roman"/>
          <w:b w:val="false"/>
          <w:i w:val="false"/>
          <w:color w:val="000000"/>
          <w:sz w:val="28"/>
        </w:rPr>
        <w:t>
                             бөлінген  термен бай.     2002ж. 21.08
</w:t>
      </w:r>
      <w:r>
        <w:br/>
      </w:r>
      <w:r>
        <w:rPr>
          <w:rFonts w:ascii="Times New Roman"/>
          <w:b w:val="false"/>
          <w:i w:val="false"/>
          <w:color w:val="000000"/>
          <w:sz w:val="28"/>
        </w:rPr>
        <w:t>
                             учаске.   ланысты         N 933 қаулы.
</w:t>
      </w:r>
      <w:r>
        <w:br/>
      </w:r>
      <w:r>
        <w:rPr>
          <w:rFonts w:ascii="Times New Roman"/>
          <w:b w:val="false"/>
          <w:i w:val="false"/>
          <w:color w:val="000000"/>
          <w:sz w:val="28"/>
        </w:rPr>
        <w:t>
                             лерге     құралдарын,     сы.
</w:t>
      </w:r>
      <w:r>
        <w:br/>
      </w:r>
      <w:r>
        <w:rPr>
          <w:rFonts w:ascii="Times New Roman"/>
          <w:b w:val="false"/>
          <w:i w:val="false"/>
          <w:color w:val="000000"/>
          <w:sz w:val="28"/>
        </w:rPr>
        <w:t>
                             айырықша  көлік пен       Қазақстан
</w:t>
      </w:r>
      <w:r>
        <w:br/>
      </w:r>
      <w:r>
        <w:rPr>
          <w:rFonts w:ascii="Times New Roman"/>
          <w:b w:val="false"/>
          <w:i w:val="false"/>
          <w:color w:val="000000"/>
          <w:sz w:val="28"/>
        </w:rPr>
        <w:t>
                             жүзеге    жабдықтарды,    Республикаcы
</w:t>
      </w:r>
      <w:r>
        <w:br/>
      </w:r>
      <w:r>
        <w:rPr>
          <w:rFonts w:ascii="Times New Roman"/>
          <w:b w:val="false"/>
          <w:i w:val="false"/>
          <w:color w:val="000000"/>
          <w:sz w:val="28"/>
        </w:rPr>
        <w:t>
                             асырыла.  өртке қарсы,    Үкіметінің
</w:t>
      </w:r>
      <w:r>
        <w:br/>
      </w:r>
      <w:r>
        <w:rPr>
          <w:rFonts w:ascii="Times New Roman"/>
          <w:b w:val="false"/>
          <w:i w:val="false"/>
          <w:color w:val="000000"/>
          <w:sz w:val="28"/>
        </w:rPr>
        <w:t>
                             тын:      орман қорғау    2000ж. 11.08.
</w:t>
      </w:r>
      <w:r>
        <w:br/>
      </w:r>
      <w:r>
        <w:rPr>
          <w:rFonts w:ascii="Times New Roman"/>
          <w:b w:val="false"/>
          <w:i w:val="false"/>
          <w:color w:val="000000"/>
          <w:sz w:val="28"/>
        </w:rPr>
        <w:t>
                             қолөнер   және орман      Қазақстан
</w:t>
      </w:r>
      <w:r>
        <w:br/>
      </w:r>
      <w:r>
        <w:rPr>
          <w:rFonts w:ascii="Times New Roman"/>
          <w:b w:val="false"/>
          <w:i w:val="false"/>
          <w:color w:val="000000"/>
          <w:sz w:val="28"/>
        </w:rPr>
        <w:t>
                             және      екпе мақсат.    Республикасы.
</w:t>
      </w:r>
      <w:r>
        <w:br/>
      </w:r>
      <w:r>
        <w:rPr>
          <w:rFonts w:ascii="Times New Roman"/>
          <w:b w:val="false"/>
          <w:i w:val="false"/>
          <w:color w:val="000000"/>
          <w:sz w:val="28"/>
        </w:rPr>
        <w:t>
                             халық     тарындағы       ның моно.
</w:t>
      </w:r>
      <w:r>
        <w:br/>
      </w:r>
      <w:r>
        <w:rPr>
          <w:rFonts w:ascii="Times New Roman"/>
          <w:b w:val="false"/>
          <w:i w:val="false"/>
          <w:color w:val="000000"/>
          <w:sz w:val="28"/>
        </w:rPr>
        <w:t>
                             кәсіпші.  механизмдер     полияларын
</w:t>
      </w:r>
      <w:r>
        <w:br/>
      </w:r>
      <w:r>
        <w:rPr>
          <w:rFonts w:ascii="Times New Roman"/>
          <w:b w:val="false"/>
          <w:i w:val="false"/>
          <w:color w:val="000000"/>
          <w:sz w:val="28"/>
        </w:rPr>
        <w:t>
                             лігі,     мен материал.   реттеу, бәсе.
</w:t>
      </w:r>
      <w:r>
        <w:br/>
      </w:r>
      <w:r>
        <w:rPr>
          <w:rFonts w:ascii="Times New Roman"/>
          <w:b w:val="false"/>
          <w:i w:val="false"/>
          <w:color w:val="000000"/>
          <w:sz w:val="28"/>
        </w:rPr>
        <w:t>
                             кәдесый.  дарды, қалпына  келестікті
</w:t>
      </w:r>
      <w:r>
        <w:br/>
      </w:r>
      <w:r>
        <w:rPr>
          <w:rFonts w:ascii="Times New Roman"/>
          <w:b w:val="false"/>
          <w:i w:val="false"/>
          <w:color w:val="000000"/>
          <w:sz w:val="28"/>
        </w:rPr>
        <w:t>
                             лар мен   келтіру жұмыс.  қорғау және
</w:t>
      </w:r>
      <w:r>
        <w:br/>
      </w:r>
      <w:r>
        <w:rPr>
          <w:rFonts w:ascii="Times New Roman"/>
          <w:b w:val="false"/>
          <w:i w:val="false"/>
          <w:color w:val="000000"/>
          <w:sz w:val="28"/>
        </w:rPr>
        <w:t>
                             жарнама   тары үшін       шағын бизнес.
</w:t>
      </w:r>
      <w:r>
        <w:br/>
      </w:r>
      <w:r>
        <w:rPr>
          <w:rFonts w:ascii="Times New Roman"/>
          <w:b w:val="false"/>
          <w:i w:val="false"/>
          <w:color w:val="000000"/>
          <w:sz w:val="28"/>
        </w:rPr>
        <w:t>
                             өнімде.   тұқымдар мен    ті қолдау
</w:t>
      </w:r>
      <w:r>
        <w:br/>
      </w:r>
      <w:r>
        <w:rPr>
          <w:rFonts w:ascii="Times New Roman"/>
          <w:b w:val="false"/>
          <w:i w:val="false"/>
          <w:color w:val="000000"/>
          <w:sz w:val="28"/>
        </w:rPr>
        <w:t>
                             рін өнді. көшет мате.     жөніндегі
</w:t>
      </w:r>
      <w:r>
        <w:br/>
      </w:r>
      <w:r>
        <w:rPr>
          <w:rFonts w:ascii="Times New Roman"/>
          <w:b w:val="false"/>
          <w:i w:val="false"/>
          <w:color w:val="000000"/>
          <w:sz w:val="28"/>
        </w:rPr>
        <w:t>
                             ру, спорт, риалдарын,     агенттігімен
</w:t>
      </w:r>
      <w:r>
        <w:br/>
      </w:r>
      <w:r>
        <w:rPr>
          <w:rFonts w:ascii="Times New Roman"/>
          <w:b w:val="false"/>
          <w:i w:val="false"/>
          <w:color w:val="000000"/>
          <w:sz w:val="28"/>
        </w:rPr>
        <w:t>
                             аң аулау  құрылыстар      келісілген
</w:t>
      </w:r>
      <w:r>
        <w:br/>
      </w:r>
      <w:r>
        <w:rPr>
          <w:rFonts w:ascii="Times New Roman"/>
          <w:b w:val="false"/>
          <w:i w:val="false"/>
          <w:color w:val="000000"/>
          <w:sz w:val="28"/>
        </w:rPr>
        <w:t>
                             және      және өзге де    "Мемлекеттік
</w:t>
      </w:r>
      <w:r>
        <w:br/>
      </w:r>
      <w:r>
        <w:rPr>
          <w:rFonts w:ascii="Times New Roman"/>
          <w:b w:val="false"/>
          <w:i w:val="false"/>
          <w:color w:val="000000"/>
          <w:sz w:val="28"/>
        </w:rPr>
        <w:t>
                             балық     объектілерді    табиғи қорық.
</w:t>
      </w:r>
      <w:r>
        <w:br/>
      </w:r>
      <w:r>
        <w:rPr>
          <w:rFonts w:ascii="Times New Roman"/>
          <w:b w:val="false"/>
          <w:i w:val="false"/>
          <w:color w:val="000000"/>
          <w:sz w:val="28"/>
        </w:rPr>
        <w:t>
                             аулау     салу, қайта     тарды және
</w:t>
      </w:r>
      <w:r>
        <w:br/>
      </w:r>
      <w:r>
        <w:rPr>
          <w:rFonts w:ascii="Times New Roman"/>
          <w:b w:val="false"/>
          <w:i w:val="false"/>
          <w:color w:val="000000"/>
          <w:sz w:val="28"/>
        </w:rPr>
        <w:t>
                             әуесқой.  жаңарту және    ұлттық таби.
</w:t>
      </w:r>
      <w:r>
        <w:br/>
      </w:r>
      <w:r>
        <w:rPr>
          <w:rFonts w:ascii="Times New Roman"/>
          <w:b w:val="false"/>
          <w:i w:val="false"/>
          <w:color w:val="000000"/>
          <w:sz w:val="28"/>
        </w:rPr>
        <w:t>
                             лығы;     жөндеу ерекше   ғи парктер.
</w:t>
      </w:r>
      <w:r>
        <w:br/>
      </w:r>
      <w:r>
        <w:rPr>
          <w:rFonts w:ascii="Times New Roman"/>
          <w:b w:val="false"/>
          <w:i w:val="false"/>
          <w:color w:val="000000"/>
          <w:sz w:val="28"/>
        </w:rPr>
        <w:t>
                             тапсырыс  қорғалатын      дің аумақта.
</w:t>
      </w:r>
      <w:r>
        <w:br/>
      </w:r>
      <w:r>
        <w:rPr>
          <w:rFonts w:ascii="Times New Roman"/>
          <w:b w:val="false"/>
          <w:i w:val="false"/>
          <w:color w:val="000000"/>
          <w:sz w:val="28"/>
        </w:rPr>
        <w:t>
                             режимін.  табиғи аумақ.   рын пайда.
</w:t>
      </w:r>
      <w:r>
        <w:br/>
      </w:r>
      <w:r>
        <w:rPr>
          <w:rFonts w:ascii="Times New Roman"/>
          <w:b w:val="false"/>
          <w:i w:val="false"/>
          <w:color w:val="000000"/>
          <w:sz w:val="28"/>
        </w:rPr>
        <w:t>
                             дегі      тар саласында   ланғаны үшін
</w:t>
      </w:r>
      <w:r>
        <w:br/>
      </w:r>
      <w:r>
        <w:rPr>
          <w:rFonts w:ascii="Times New Roman"/>
          <w:b w:val="false"/>
          <w:i w:val="false"/>
          <w:color w:val="000000"/>
          <w:sz w:val="28"/>
        </w:rPr>
        <w:t>
                             белдеме.  ғылыми зерт.    төлем алу
</w:t>
      </w:r>
      <w:r>
        <w:br/>
      </w:r>
      <w:r>
        <w:rPr>
          <w:rFonts w:ascii="Times New Roman"/>
          <w:b w:val="false"/>
          <w:i w:val="false"/>
          <w:color w:val="000000"/>
          <w:sz w:val="28"/>
        </w:rPr>
        <w:t>
                             лерде     теулер жүргі.   ставкаларын
</w:t>
      </w:r>
      <w:r>
        <w:br/>
      </w:r>
      <w:r>
        <w:rPr>
          <w:rFonts w:ascii="Times New Roman"/>
          <w:b w:val="false"/>
          <w:i w:val="false"/>
          <w:color w:val="000000"/>
          <w:sz w:val="28"/>
        </w:rPr>
        <w:t>
                             жүзеге    зу, табиғат     және олар
</w:t>
      </w:r>
      <w:r>
        <w:br/>
      </w:r>
      <w:r>
        <w:rPr>
          <w:rFonts w:ascii="Times New Roman"/>
          <w:b w:val="false"/>
          <w:i w:val="false"/>
          <w:color w:val="000000"/>
          <w:sz w:val="28"/>
        </w:rPr>
        <w:t>
                             асырыла.  музейлері мен   көрсететін
</w:t>
      </w:r>
      <w:r>
        <w:br/>
      </w:r>
      <w:r>
        <w:rPr>
          <w:rFonts w:ascii="Times New Roman"/>
          <w:b w:val="false"/>
          <w:i w:val="false"/>
          <w:color w:val="000000"/>
          <w:sz w:val="28"/>
        </w:rPr>
        <w:t>
                             тын:      көрмелерін      қызметтер
</w:t>
      </w:r>
      <w:r>
        <w:br/>
      </w:r>
      <w:r>
        <w:rPr>
          <w:rFonts w:ascii="Times New Roman"/>
          <w:b w:val="false"/>
          <w:i w:val="false"/>
          <w:color w:val="000000"/>
          <w:sz w:val="28"/>
        </w:rPr>
        <w:t>
                             отырғызу  ұйымдастыру     үшін баға
</w:t>
      </w:r>
      <w:r>
        <w:br/>
      </w:r>
      <w:r>
        <w:rPr>
          <w:rFonts w:ascii="Times New Roman"/>
          <w:b w:val="false"/>
          <w:i w:val="false"/>
          <w:color w:val="000000"/>
          <w:sz w:val="28"/>
        </w:rPr>
        <w:t>
                             материал. және ұстау,     бекіту
</w:t>
      </w:r>
      <w:r>
        <w:br/>
      </w:r>
      <w:r>
        <w:rPr>
          <w:rFonts w:ascii="Times New Roman"/>
          <w:b w:val="false"/>
          <w:i w:val="false"/>
          <w:color w:val="000000"/>
          <w:sz w:val="28"/>
        </w:rPr>
        <w:t>
                             дарын     жарнама және    туралы"
</w:t>
      </w:r>
      <w:r>
        <w:br/>
      </w:r>
      <w:r>
        <w:rPr>
          <w:rFonts w:ascii="Times New Roman"/>
          <w:b w:val="false"/>
          <w:i w:val="false"/>
          <w:color w:val="000000"/>
          <w:sz w:val="28"/>
        </w:rPr>
        <w:t>
                             өсіру     баспа қызмет.   Қазақстан
</w:t>
      </w:r>
      <w:r>
        <w:br/>
      </w:r>
      <w:r>
        <w:rPr>
          <w:rFonts w:ascii="Times New Roman"/>
          <w:b w:val="false"/>
          <w:i w:val="false"/>
          <w:color w:val="000000"/>
          <w:sz w:val="28"/>
        </w:rPr>
        <w:t>
                             және      терін жетілді.  Республика.
</w:t>
      </w:r>
      <w:r>
        <w:br/>
      </w:r>
      <w:r>
        <w:rPr>
          <w:rFonts w:ascii="Times New Roman"/>
          <w:b w:val="false"/>
          <w:i w:val="false"/>
          <w:color w:val="000000"/>
          <w:sz w:val="28"/>
        </w:rPr>
        <w:t>
                             ерекше    ру, экология.   сының
</w:t>
      </w:r>
      <w:r>
        <w:br/>
      </w:r>
      <w:r>
        <w:rPr>
          <w:rFonts w:ascii="Times New Roman"/>
          <w:b w:val="false"/>
          <w:i w:val="false"/>
          <w:color w:val="000000"/>
          <w:sz w:val="28"/>
        </w:rPr>
        <w:t>
                             қорғала.  лық насихат,    Табиғи
</w:t>
      </w:r>
      <w:r>
        <w:br/>
      </w:r>
      <w:r>
        <w:rPr>
          <w:rFonts w:ascii="Times New Roman"/>
          <w:b w:val="false"/>
          <w:i w:val="false"/>
          <w:color w:val="000000"/>
          <w:sz w:val="28"/>
        </w:rPr>
        <w:t>
                             тын таби. келеңсіз        ресурстар
</w:t>
      </w:r>
      <w:r>
        <w:br/>
      </w:r>
      <w:r>
        <w:rPr>
          <w:rFonts w:ascii="Times New Roman"/>
          <w:b w:val="false"/>
          <w:i w:val="false"/>
          <w:color w:val="000000"/>
          <w:sz w:val="28"/>
        </w:rPr>
        <w:t>
                             ғи аумақ. экологиялық     және қоршаған
</w:t>
      </w:r>
      <w:r>
        <w:br/>
      </w:r>
      <w:r>
        <w:rPr>
          <w:rFonts w:ascii="Times New Roman"/>
          <w:b w:val="false"/>
          <w:i w:val="false"/>
          <w:color w:val="000000"/>
          <w:sz w:val="28"/>
        </w:rPr>
        <w:t>
                             тардан    зардаптардың    ортаны қор.
</w:t>
      </w:r>
      <w:r>
        <w:br/>
      </w:r>
      <w:r>
        <w:rPr>
          <w:rFonts w:ascii="Times New Roman"/>
          <w:b w:val="false"/>
          <w:i w:val="false"/>
          <w:color w:val="000000"/>
          <w:sz w:val="28"/>
        </w:rPr>
        <w:t>
                             тыс қор.  адын алу        ғау министр.
</w:t>
      </w:r>
      <w:r>
        <w:br/>
      </w:r>
      <w:r>
        <w:rPr>
          <w:rFonts w:ascii="Times New Roman"/>
          <w:b w:val="false"/>
          <w:i w:val="false"/>
          <w:color w:val="000000"/>
          <w:sz w:val="28"/>
        </w:rPr>
        <w:t>
                             ғаныш     және жою        лігінің
</w:t>
      </w:r>
      <w:r>
        <w:br/>
      </w:r>
      <w:r>
        <w:rPr>
          <w:rFonts w:ascii="Times New Roman"/>
          <w:b w:val="false"/>
          <w:i w:val="false"/>
          <w:color w:val="000000"/>
          <w:sz w:val="28"/>
        </w:rPr>
        <w:t>
                             ағаштарын (131, 132,      9.08.2000ж.
</w:t>
      </w:r>
      <w:r>
        <w:br/>
      </w:r>
      <w:r>
        <w:rPr>
          <w:rFonts w:ascii="Times New Roman"/>
          <w:b w:val="false"/>
          <w:i w:val="false"/>
          <w:color w:val="000000"/>
          <w:sz w:val="28"/>
        </w:rPr>
        <w:t>
                             отырғызу   134, 136, 139, N 317Б
</w:t>
      </w:r>
      <w:r>
        <w:br/>
      </w:r>
      <w:r>
        <w:rPr>
          <w:rFonts w:ascii="Times New Roman"/>
          <w:b w:val="false"/>
          <w:i w:val="false"/>
          <w:color w:val="000000"/>
          <w:sz w:val="28"/>
        </w:rPr>
        <w:t>
                             және       141, 142, 144, бұйрығы,
</w:t>
      </w:r>
      <w:r>
        <w:br/>
      </w:r>
      <w:r>
        <w:rPr>
          <w:rFonts w:ascii="Times New Roman"/>
          <w:b w:val="false"/>
          <w:i w:val="false"/>
          <w:color w:val="000000"/>
          <w:sz w:val="28"/>
        </w:rPr>
        <w:t>
                             көгалдан.  145, 146, 149, Қазақстан
</w:t>
      </w:r>
      <w:r>
        <w:br/>
      </w:r>
      <w:r>
        <w:rPr>
          <w:rFonts w:ascii="Times New Roman"/>
          <w:b w:val="false"/>
          <w:i w:val="false"/>
          <w:color w:val="000000"/>
          <w:sz w:val="28"/>
        </w:rPr>
        <w:t>
                             дыру,      159, 411, 421, Республика.
</w:t>
      </w:r>
      <w:r>
        <w:br/>
      </w:r>
      <w:r>
        <w:rPr>
          <w:rFonts w:ascii="Times New Roman"/>
          <w:b w:val="false"/>
          <w:i w:val="false"/>
          <w:color w:val="000000"/>
          <w:sz w:val="28"/>
        </w:rPr>
        <w:t>
                             балық      431)           сының Табиғи
</w:t>
      </w:r>
      <w:r>
        <w:br/>
      </w:r>
      <w:r>
        <w:rPr>
          <w:rFonts w:ascii="Times New Roman"/>
          <w:b w:val="false"/>
          <w:i w:val="false"/>
          <w:color w:val="000000"/>
          <w:sz w:val="28"/>
        </w:rPr>
        <w:t>
                             өсіру ма.                 монополияла.
</w:t>
      </w:r>
      <w:r>
        <w:br/>
      </w:r>
      <w:r>
        <w:rPr>
          <w:rFonts w:ascii="Times New Roman"/>
          <w:b w:val="false"/>
          <w:i w:val="false"/>
          <w:color w:val="000000"/>
          <w:sz w:val="28"/>
        </w:rPr>
        <w:t>
                             териалда.                 рын реттеу,
</w:t>
      </w:r>
      <w:r>
        <w:br/>
      </w:r>
      <w:r>
        <w:rPr>
          <w:rFonts w:ascii="Times New Roman"/>
          <w:b w:val="false"/>
          <w:i w:val="false"/>
          <w:color w:val="000000"/>
          <w:sz w:val="28"/>
        </w:rPr>
        <w:t>
                             рын                       бәсекелес.
</w:t>
      </w:r>
      <w:r>
        <w:br/>
      </w:r>
      <w:r>
        <w:rPr>
          <w:rFonts w:ascii="Times New Roman"/>
          <w:b w:val="false"/>
          <w:i w:val="false"/>
          <w:color w:val="000000"/>
          <w:sz w:val="28"/>
        </w:rPr>
        <w:t>
                             көбейту,                  тікті қорғау
</w:t>
      </w:r>
      <w:r>
        <w:br/>
      </w:r>
      <w:r>
        <w:rPr>
          <w:rFonts w:ascii="Times New Roman"/>
          <w:b w:val="false"/>
          <w:i w:val="false"/>
          <w:color w:val="000000"/>
          <w:sz w:val="28"/>
        </w:rPr>
        <w:t>
                             биотехни.                 және шағын
</w:t>
      </w:r>
      <w:r>
        <w:br/>
      </w:r>
      <w:r>
        <w:rPr>
          <w:rFonts w:ascii="Times New Roman"/>
          <w:b w:val="false"/>
          <w:i w:val="false"/>
          <w:color w:val="000000"/>
          <w:sz w:val="28"/>
        </w:rPr>
        <w:t>
                             калық                     бизнесті
</w:t>
      </w:r>
      <w:r>
        <w:br/>
      </w:r>
      <w:r>
        <w:rPr>
          <w:rFonts w:ascii="Times New Roman"/>
          <w:b w:val="false"/>
          <w:i w:val="false"/>
          <w:color w:val="000000"/>
          <w:sz w:val="28"/>
        </w:rPr>
        <w:t>
                             іс-шара.                  қолдау жөнін.
</w:t>
      </w:r>
      <w:r>
        <w:br/>
      </w:r>
      <w:r>
        <w:rPr>
          <w:rFonts w:ascii="Times New Roman"/>
          <w:b w:val="false"/>
          <w:i w:val="false"/>
          <w:color w:val="000000"/>
          <w:sz w:val="28"/>
        </w:rPr>
        <w:t>
                             лар үшін                  дегі агент.
</w:t>
      </w:r>
      <w:r>
        <w:br/>
      </w:r>
      <w:r>
        <w:rPr>
          <w:rFonts w:ascii="Times New Roman"/>
          <w:b w:val="false"/>
          <w:i w:val="false"/>
          <w:color w:val="000000"/>
          <w:sz w:val="28"/>
        </w:rPr>
        <w:t>
                             өнім                      тігімен
</w:t>
      </w:r>
      <w:r>
        <w:br/>
      </w:r>
      <w:r>
        <w:rPr>
          <w:rFonts w:ascii="Times New Roman"/>
          <w:b w:val="false"/>
          <w:i w:val="false"/>
          <w:color w:val="000000"/>
          <w:sz w:val="28"/>
        </w:rPr>
        <w:t>
                             өндіру                    2001ж. 23.04.
</w:t>
      </w:r>
      <w:r>
        <w:br/>
      </w:r>
      <w:r>
        <w:rPr>
          <w:rFonts w:ascii="Times New Roman"/>
          <w:b w:val="false"/>
          <w:i w:val="false"/>
          <w:color w:val="000000"/>
          <w:sz w:val="28"/>
        </w:rPr>
        <w:t>
                                                       келісілген
</w:t>
      </w:r>
      <w:r>
        <w:br/>
      </w:r>
      <w:r>
        <w:rPr>
          <w:rFonts w:ascii="Times New Roman"/>
          <w:b w:val="false"/>
          <w:i w:val="false"/>
          <w:color w:val="000000"/>
          <w:sz w:val="28"/>
        </w:rPr>
        <w:t>
                                                       "2001 жылға
</w:t>
      </w:r>
      <w:r>
        <w:br/>
      </w:r>
      <w:r>
        <w:rPr>
          <w:rFonts w:ascii="Times New Roman"/>
          <w:b w:val="false"/>
          <w:i w:val="false"/>
          <w:color w:val="000000"/>
          <w:sz w:val="28"/>
        </w:rPr>
        <w:t>
                                                       арналған
</w:t>
      </w:r>
      <w:r>
        <w:br/>
      </w:r>
      <w:r>
        <w:rPr>
          <w:rFonts w:ascii="Times New Roman"/>
          <w:b w:val="false"/>
          <w:i w:val="false"/>
          <w:color w:val="000000"/>
          <w:sz w:val="28"/>
        </w:rPr>
        <w:t>
                                                       "Бурабай"
</w:t>
      </w:r>
      <w:r>
        <w:br/>
      </w:r>
      <w:r>
        <w:rPr>
          <w:rFonts w:ascii="Times New Roman"/>
          <w:b w:val="false"/>
          <w:i w:val="false"/>
          <w:color w:val="000000"/>
          <w:sz w:val="28"/>
        </w:rPr>
        <w:t>
                                                       мемлекеттік
</w:t>
      </w:r>
      <w:r>
        <w:br/>
      </w:r>
      <w:r>
        <w:rPr>
          <w:rFonts w:ascii="Times New Roman"/>
          <w:b w:val="false"/>
          <w:i w:val="false"/>
          <w:color w:val="000000"/>
          <w:sz w:val="28"/>
        </w:rPr>
        <w:t>
                                                       ұлттық
</w:t>
      </w:r>
      <w:r>
        <w:br/>
      </w:r>
      <w:r>
        <w:rPr>
          <w:rFonts w:ascii="Times New Roman"/>
          <w:b w:val="false"/>
          <w:i w:val="false"/>
          <w:color w:val="000000"/>
          <w:sz w:val="28"/>
        </w:rPr>
        <w:t>
                                                       табиғи паркі.
</w:t>
      </w:r>
      <w:r>
        <w:br/>
      </w:r>
      <w:r>
        <w:rPr>
          <w:rFonts w:ascii="Times New Roman"/>
          <w:b w:val="false"/>
          <w:i w:val="false"/>
          <w:color w:val="000000"/>
          <w:sz w:val="28"/>
        </w:rPr>
        <w:t>
                                                       нің аумағын
</w:t>
      </w:r>
      <w:r>
        <w:br/>
      </w:r>
      <w:r>
        <w:rPr>
          <w:rFonts w:ascii="Times New Roman"/>
          <w:b w:val="false"/>
          <w:i w:val="false"/>
          <w:color w:val="000000"/>
          <w:sz w:val="28"/>
        </w:rPr>
        <w:t>
                                                       пайдаланғаны
</w:t>
      </w:r>
      <w:r>
        <w:br/>
      </w:r>
      <w:r>
        <w:rPr>
          <w:rFonts w:ascii="Times New Roman"/>
          <w:b w:val="false"/>
          <w:i w:val="false"/>
          <w:color w:val="000000"/>
          <w:sz w:val="28"/>
        </w:rPr>
        <w:t>
                                                       үшін ақы
</w:t>
      </w:r>
      <w:r>
        <w:br/>
      </w:r>
      <w:r>
        <w:rPr>
          <w:rFonts w:ascii="Times New Roman"/>
          <w:b w:val="false"/>
          <w:i w:val="false"/>
          <w:color w:val="000000"/>
          <w:sz w:val="28"/>
        </w:rPr>
        <w:t>
                                                       төлеу ставка.
</w:t>
      </w:r>
      <w:r>
        <w:br/>
      </w:r>
      <w:r>
        <w:rPr>
          <w:rFonts w:ascii="Times New Roman"/>
          <w:b w:val="false"/>
          <w:i w:val="false"/>
          <w:color w:val="000000"/>
          <w:sz w:val="28"/>
        </w:rPr>
        <w:t>
                                                       ларын және
</w:t>
      </w:r>
      <w:r>
        <w:br/>
      </w:r>
      <w:r>
        <w:rPr>
          <w:rFonts w:ascii="Times New Roman"/>
          <w:b w:val="false"/>
          <w:i w:val="false"/>
          <w:color w:val="000000"/>
          <w:sz w:val="28"/>
        </w:rPr>
        <w:t>
                                                       олар көрсете.
</w:t>
      </w:r>
      <w:r>
        <w:br/>
      </w:r>
      <w:r>
        <w:rPr>
          <w:rFonts w:ascii="Times New Roman"/>
          <w:b w:val="false"/>
          <w:i w:val="false"/>
          <w:color w:val="000000"/>
          <w:sz w:val="28"/>
        </w:rPr>
        <w:t>
                                                       тін қызмет.
</w:t>
      </w:r>
      <w:r>
        <w:br/>
      </w:r>
      <w:r>
        <w:rPr>
          <w:rFonts w:ascii="Times New Roman"/>
          <w:b w:val="false"/>
          <w:i w:val="false"/>
          <w:color w:val="000000"/>
          <w:sz w:val="28"/>
        </w:rPr>
        <w:t>
                                                       терге баға
</w:t>
      </w:r>
      <w:r>
        <w:br/>
      </w:r>
      <w:r>
        <w:rPr>
          <w:rFonts w:ascii="Times New Roman"/>
          <w:b w:val="false"/>
          <w:i w:val="false"/>
          <w:color w:val="000000"/>
          <w:sz w:val="28"/>
        </w:rPr>
        <w:t>
                                                       бекіту
</w:t>
      </w:r>
      <w:r>
        <w:br/>
      </w:r>
      <w:r>
        <w:rPr>
          <w:rFonts w:ascii="Times New Roman"/>
          <w:b w:val="false"/>
          <w:i w:val="false"/>
          <w:color w:val="000000"/>
          <w:sz w:val="28"/>
        </w:rPr>
        <w:t>
                                                       туралы"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Президенті.
</w:t>
      </w:r>
      <w:r>
        <w:br/>
      </w:r>
      <w:r>
        <w:rPr>
          <w:rFonts w:ascii="Times New Roman"/>
          <w:b w:val="false"/>
          <w:i w:val="false"/>
          <w:color w:val="000000"/>
          <w:sz w:val="28"/>
        </w:rPr>
        <w:t>
                                                       нің Іс
</w:t>
      </w:r>
      <w:r>
        <w:br/>
      </w:r>
      <w:r>
        <w:rPr>
          <w:rFonts w:ascii="Times New Roman"/>
          <w:b w:val="false"/>
          <w:i w:val="false"/>
          <w:color w:val="000000"/>
          <w:sz w:val="28"/>
        </w:rPr>
        <w:t>
                                                       Басқармасы.
</w:t>
      </w:r>
      <w:r>
        <w:br/>
      </w:r>
      <w:r>
        <w:rPr>
          <w:rFonts w:ascii="Times New Roman"/>
          <w:b w:val="false"/>
          <w:i w:val="false"/>
          <w:color w:val="000000"/>
          <w:sz w:val="28"/>
        </w:rPr>
        <w:t>
                                                       ның 5.04.
</w:t>
      </w:r>
      <w:r>
        <w:br/>
      </w:r>
      <w:r>
        <w:rPr>
          <w:rFonts w:ascii="Times New Roman"/>
          <w:b w:val="false"/>
          <w:i w:val="false"/>
          <w:color w:val="000000"/>
          <w:sz w:val="28"/>
        </w:rPr>
        <w:t>
                                                       2001ж.
</w:t>
      </w:r>
      <w:r>
        <w:br/>
      </w:r>
      <w:r>
        <w:rPr>
          <w:rFonts w:ascii="Times New Roman"/>
          <w:b w:val="false"/>
          <w:i w:val="false"/>
          <w:color w:val="000000"/>
          <w:sz w:val="28"/>
        </w:rPr>
        <w:t>
                                                       бұйрығы.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