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0ae3" w14:textId="8130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бюджет шығыстарының экономикалық сыныптамасы ерекшелігінің құрылымын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2002 жылғы 26 қыркүйектегі N 4 бұйрығы. Қазақстан Респуликасы Әділет министрлігінде 2002 жылғы 22 қазанда тіркелді. Тіркеу N 2019. Күші жойылды - ҚР Экономика және бюджеттік жоспарлау министрлігінің 2004 жылғы 30 желтоқсандағы N 172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-----------Бұйрықтан үзінді-----------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"Бюджет шығыстарының экономикалық сыныптамасы ерекшелiгiнiң құрылымын бекiту туралы" Қазақстан Республикасы Экономика және бюджеттiк жоспарлау министрiнiң 2004 жылғы 24 желтоқсандағы N 168 бұйрығының Қазақстан Республикасы Әдiлет министрлiгiнде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мемлекеттiк тiркелуiне байланысты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Қазақстан Республикасы Экономика және бюджеттiк жоспарлау министрiнiң мынадай бұйрықтарының күшi жойылды деп танылсын: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1) тiркелген N 2019, "Бюджет шығыстарының экономикалық сыныптамасы ерекшелiгiнiң құрылымын бекiту туралы" 2002 жылғы 26 қыркүйектегi N 4...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Министрдің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міндетін атқарушы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Республикасының мемлекеттік басқару жүйесін одан әрі жетілдіру шаралары туралы" 2002 жылғы 28 тамыздағы N 931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бюджет шығыстарының экономикалық сыныптамасы ерекшелігінің құрылымы қосымшаға сәйкес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Құқықтық және ұйымдастыру жұмыстары департаменті (Е.Е.Исаев) және Бюджет саясаты және жоспарлау департаменті (Б.Т.Сұлтанов) осы бұйрықтың Қазақстан Республикасының Әділет министрлігінде мемлекеттік тіркелуін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тіркелген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шығыстарының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сыныптамасы ерекшелігінің 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бұйрығымен бекітілген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бюджет шығыстарының экономикалық</w:t>
      </w:r>
      <w:r>
        <w:br/>
      </w:r>
      <w:r>
        <w:rPr>
          <w:rFonts w:ascii="Times New Roman"/>
          <w:b/>
          <w:i w:val="false"/>
          <w:color w:val="000000"/>
        </w:rPr>
        <w:t>сыныптамасы ерекшелігінің құрылымы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Өзгертілді және толықтырылды - ҚР Экономика және бюджеттік жоспарлау министрінің 2003 жылғы 12 наурыздағы N 44  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 2003 жылғы 4 мамырдағы N 76  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5 маусымдағы N 96 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7 қазандағы N 163 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 жылғы 2 тамыздағы N 115 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2344"/>
        <w:gridCol w:w="1011"/>
        <w:gridCol w:w="3545"/>
        <w:gridCol w:w="3755"/>
      </w:tblGrid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ыпша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гі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Анықтама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Шығындардың тiзiмi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110        Жалақы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111   Негiзгi      Мемлекеттiк меке.   Депутаттардың, саяси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жалақы       мелердiң қызмет.    және әкiмшiлiк мемле.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керлерiне лауазым.  кеттiк қызметшілердің,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дық мiндеттемеле.   судьялардың, алыс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рін орындағаны      және таяу шет елдер.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үшiн ақшалай        дегі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төлемдер: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Бұл ерекшелiк      Төтенше және Өкілетті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бойынша тұрақты     Елшiлерiнiң,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сипатқа ие және     Республикасы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заңдарда белгiлен.  істер министрлігін</w:t>
      </w:r>
      <w:r>
        <w:rPr>
          <w:rFonts w:ascii="Times New Roman"/>
          <w:b/>
          <w:i w:val="false"/>
          <w:color w:val="000000"/>
          <w:sz w:val="28"/>
        </w:rPr>
        <w:t xml:space="preserve">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ген лауазымдық      шет елдердегі мекеме.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қызметақыға қосымша лері қызметкерлерінің,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ақылар, үстемақы.   прокурорлардың, проку.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лар және көтерілім. ратур</w:t>
      </w:r>
      <w:r>
        <w:rPr>
          <w:rFonts w:ascii="Times New Roman"/>
          <w:b/>
          <w:i w:val="false"/>
          <w:color w:val="000000"/>
          <w:sz w:val="28"/>
        </w:rPr>
        <w:t xml:space="preserve">а органдары,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дер көрсетіледі.    Қаржы полициясы агент.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Жеке табыс салы.   тігі, Қаржы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ғын, жинақтаушы     академиясы,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зейнетақы қорларына </w:t>
      </w:r>
      <w:r>
        <w:rPr>
          <w:rFonts w:ascii="Times New Roman"/>
          <w:b/>
          <w:i w:val="false"/>
          <w:color w:val="000000"/>
          <w:sz w:val="28"/>
        </w:rPr>
        <w:t xml:space="preserve">органдары, Құқық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міндетті зейнетақы  қорғау органдары,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жарналарын және     Мемлекеттік өртке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жалақыдан алынатын  қарсы қызмет қызмет.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өзге де ұстамдарды  ке</w:t>
      </w:r>
      <w:r>
        <w:rPr>
          <w:rFonts w:ascii="Times New Roman"/>
          <w:b/>
          <w:i w:val="false"/>
          <w:color w:val="000000"/>
          <w:sz w:val="28"/>
        </w:rPr>
        <w:t xml:space="preserve">рлерінің,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осы ерекшеліктен    қызметшілердің,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аудару керек.       ішінде мерзімді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әскери қызметшілері.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нің негізгі жалақысы: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Лауазымдық қызметақы;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Әскери атақтар 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ынша қызме</w:t>
      </w:r>
      <w:r>
        <w:rPr>
          <w:rFonts w:ascii="Times New Roman"/>
          <w:b/>
          <w:i w:val="false"/>
          <w:color w:val="000000"/>
          <w:sz w:val="28"/>
        </w:rPr>
        <w:t xml:space="preserve">тақы;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Арнаулы атағы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қосымша 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Сыныптық шен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қосымша 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Әскери қызметшiлерге,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құқық қорғау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дары, қаржы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мен мемлекет</w:t>
      </w:r>
      <w:r>
        <w:rPr>
          <w:rFonts w:ascii="Times New Roman"/>
          <w:b/>
          <w:i w:val="false"/>
          <w:color w:val="000000"/>
          <w:sz w:val="28"/>
        </w:rPr>
        <w:t xml:space="preserve">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өртке қарсы күрес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қызметi қызметкерле.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рiне қызмет өткеру.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дiң ерекше жа</w:t>
      </w:r>
      <w:r>
        <w:rPr>
          <w:rFonts w:ascii="Times New Roman"/>
          <w:b/>
          <w:i w:val="false"/>
          <w:color w:val="000000"/>
          <w:sz w:val="28"/>
        </w:rPr>
        <w:t>ғдайла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ры үшiн үстемеақы;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Экологиялық апат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аймақтарында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көп жылдық я</w:t>
      </w:r>
      <w:r>
        <w:rPr>
          <w:rFonts w:ascii="Times New Roman"/>
          <w:b/>
          <w:i w:val="false"/>
          <w:color w:val="000000"/>
          <w:sz w:val="28"/>
        </w:rPr>
        <w:t xml:space="preserve">дролық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жарылыстардың салда.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нан зардап шеккен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аумақтарда тұрғаны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үшiн үстеме</w:t>
      </w:r>
      <w:r>
        <w:rPr>
          <w:rFonts w:ascii="Times New Roman"/>
          <w:b/>
          <w:i w:val="false"/>
          <w:color w:val="000000"/>
          <w:sz w:val="28"/>
        </w:rPr>
        <w:t xml:space="preserve">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Демалысқа 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төлеу, қызметкер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жұмыстан босаған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жағдайда не қызмет.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кердiң қалауы бойын.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ша пайдаланылмаған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демалысы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өтемақы;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2000 жылдың 1 қаң.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тарынан бастап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2002 жылғы 1 қаңтар.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дан бастап еңбек</w:t>
      </w:r>
      <w:r>
        <w:rPr>
          <w:rFonts w:ascii="Times New Roman"/>
          <w:b/>
          <w:i w:val="false"/>
          <w:color w:val="000000"/>
          <w:sz w:val="28"/>
        </w:rPr>
        <w:t xml:space="preserve"> 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төлеу шарттарының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өзгеруіне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байланысты мемлекет.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тiк қызметшiлерге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төленетiн жалақыдағы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айырма;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Республикасындағы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еңбек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Қазақстан 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касы Заңының 72-ба.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бына сәйкес белгi.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ленген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ақылар: қызметтердi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қоса атқарғаны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(қызмет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аймақтарын кеңейт.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кенi) немесе жұмыста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уақытша болмаған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қызметкердiң мiндет.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деттерiн орындағаны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үшiн қосымша ақылар;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Басқа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мекемелер қызметкер.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лерiнiң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жалақысы: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Лауазымдық қызмет.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ақылар (ставкалар);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"Мемлекеттiк меке.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мелердiң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қызметшi емес қызмет.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керлерiне еңбекақы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төлеу жүйесi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Қазақстан 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касы Үкiметiнiң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жылғы 11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N 41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белгiленген тұрақты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сипатқа ие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ақылар, үстемеақылар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және көтерiлiмдер;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2000 жылдың 1 қаң.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тарынан бастап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2002 жылғы 1 қаң.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тардан бастап еңбек.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ақы төлеу шарттары.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ның өзгеруiне (оның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iшiнде ауданды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коэффициенттiң,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таулы, шөлдi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сусыз жерлерде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iстегенi үшiн төлен</w:t>
      </w:r>
      <w:r>
        <w:rPr>
          <w:rFonts w:ascii="Times New Roman"/>
          <w:b/>
          <w:i w:val="false"/>
          <w:color w:val="000000"/>
          <w:sz w:val="28"/>
        </w:rPr>
        <w:t xml:space="preserve">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тiн коэффициенттер.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дiң алынып тасталуы)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байланысты төленетiн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жалақыдағы айырма;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қызметкер жұмыстан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босатылған жағдайда,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не қызметкердiң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қалауы бойынша пайда.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ланылмаған демалысы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үшiн өтемақы;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112   Қосымша       Ынталандыру, көтер.  Саяси және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ақшалай      мелеу сипатындағы,   мемлекеттiк қызметші.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төлемдер     сондай-ақ  мемле.    лердің, судьялардың,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кеттiк мекеме басшы. алыс жән</w:t>
      </w:r>
      <w:r>
        <w:rPr>
          <w:rFonts w:ascii="Times New Roman"/>
          <w:b/>
          <w:i w:val="false"/>
          <w:color w:val="000000"/>
          <w:sz w:val="28"/>
        </w:rPr>
        <w:t xml:space="preserve">е таяу шет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сының шешімі бойын.  елдердегі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ша қосымша жұмыс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істегені үшін        Төтенше және Өкілетті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мемлекеттік мекеме.  Елш</w:t>
      </w:r>
      <w:r>
        <w:rPr>
          <w:rFonts w:ascii="Times New Roman"/>
          <w:b/>
          <w:i w:val="false"/>
          <w:color w:val="000000"/>
          <w:sz w:val="28"/>
        </w:rPr>
        <w:t xml:space="preserve">ілерінің,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лердің қызметкер.    Қазақстан 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леріне ақшалай       касы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төлемдер.            министрлігінің шет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елде</w:t>
      </w:r>
      <w:r>
        <w:rPr>
          <w:rFonts w:ascii="Times New Roman"/>
          <w:b/>
          <w:i w:val="false"/>
          <w:color w:val="000000"/>
          <w:sz w:val="28"/>
        </w:rPr>
        <w:t xml:space="preserve">рдегi мекемелері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қызметкерлерiнiң,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прокурорлардың,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прокуратура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да</w:t>
      </w:r>
      <w:r>
        <w:rPr>
          <w:rFonts w:ascii="Times New Roman"/>
          <w:b/>
          <w:i w:val="false"/>
          <w:color w:val="000000"/>
          <w:sz w:val="28"/>
        </w:rPr>
        <w:t xml:space="preserve">ры, Қаржы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агенттiгi,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полициясы академия.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сы, Кеден органдары,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Құқық қорғау органда.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ры,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өртке қарсы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қызметкерлерiнiң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әскери қызметшiлерi.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нiң қосымша ақшалай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төлемдерi: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Смета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тиiстi органды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ұстауға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қаражатты үнемдеу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есебiнен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органның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шешiмiмен белгiлен.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ген лауазымдық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қызметақыға үстеме.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ақылар;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Қазақстан 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"Қазақстан 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кейбiр актiлерiне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өзгерiстер мен толық.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тырулар енгiзу ж</w:t>
      </w:r>
      <w:r>
        <w:rPr>
          <w:rFonts w:ascii="Times New Roman"/>
          <w:b/>
          <w:i w:val="false"/>
          <w:color w:val="000000"/>
          <w:sz w:val="28"/>
        </w:rPr>
        <w:t>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Қазақстан 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1996 жылғы 18 маусым.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дағы N 3038 Жарлығы.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ның күшi жойылды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тану туралы"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жылғы 21 наур</w:t>
      </w:r>
      <w:r>
        <w:rPr>
          <w:rFonts w:ascii="Times New Roman"/>
          <w:b/>
          <w:i w:val="false"/>
          <w:color w:val="000000"/>
          <w:sz w:val="28"/>
        </w:rPr>
        <w:t xml:space="preserve">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N 825 Жарлығының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1-тармағы 5-тармақ.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шасының 3-абзацына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сәйкес ме</w:t>
      </w:r>
      <w:r>
        <w:rPr>
          <w:rFonts w:ascii="Times New Roman"/>
          <w:b/>
          <w:i w:val="false"/>
          <w:color w:val="000000"/>
          <w:sz w:val="28"/>
        </w:rPr>
        <w:t xml:space="preserve">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органдардың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аппараттары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мемлекеттiк қызмет.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шiлерiнiң сыйақысы;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Смета бойынша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органды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көзделген қаражатты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үнемдеу есебiнен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мемлекеттiк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басшысының,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Қазақстан 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касы Парламентiнiң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Палатасы төрағалары.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ның шешiмiмен төле.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нетін сыйлықтар;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"Қазақстан Респуб.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ликасындағы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Республикасы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73-бабына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мерзiмiнен тыс жұмыс.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тарға, мереке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демалыс күндерi</w:t>
      </w:r>
      <w:r>
        <w:rPr>
          <w:rFonts w:ascii="Times New Roman"/>
          <w:b/>
          <w:i w:val="false"/>
          <w:color w:val="000000"/>
          <w:sz w:val="28"/>
        </w:rPr>
        <w:t xml:space="preserve">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жұмыстарға ақы төлеу.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Басқа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мекемелер қызметкер.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лерi</w:t>
      </w:r>
      <w:r>
        <w:rPr>
          <w:rFonts w:ascii="Times New Roman"/>
          <w:b/>
          <w:i w:val="false"/>
          <w:color w:val="000000"/>
          <w:sz w:val="28"/>
        </w:rPr>
        <w:t xml:space="preserve">нiң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ақшалай төлемдерi: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Смета бойынша тиiстi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органды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көз</w:t>
      </w:r>
      <w:r>
        <w:rPr>
          <w:rFonts w:ascii="Times New Roman"/>
          <w:b/>
          <w:i w:val="false"/>
          <w:color w:val="000000"/>
          <w:sz w:val="28"/>
        </w:rPr>
        <w:t xml:space="preserve">делген қаражатты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үнемдеу есебiнен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мемлекеттiк мекеме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басшысының шешiмiмен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қызметкерлердiң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лауазымдық жалақыла.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рына ынталандыратын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жалақылар, сыйлықтар;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"Қазақстан Респуб.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ликасындағы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Республикасы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73-бабына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мерзiмiнен тыс жұмыс.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тарға, мереке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демалыс күндерi</w:t>
      </w:r>
      <w:r>
        <w:rPr>
          <w:rFonts w:ascii="Times New Roman"/>
          <w:b/>
          <w:i w:val="false"/>
          <w:color w:val="000000"/>
          <w:sz w:val="28"/>
        </w:rPr>
        <w:t xml:space="preserve">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жұмыстарға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113   Өтемақы      Мемлекеттік меке.     Депутаттардың, саяси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төлемдері    мелердің қызмет.     және әкiмшiлiк мем.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керлеріне берілетін  лекеттiк қызметшi.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өтемақы сипатындағы  лердің, судьялардың,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ақшалай төлемдер     алыс және таяу шет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елдердегi Қаза</w:t>
      </w:r>
      <w:r>
        <w:rPr>
          <w:rFonts w:ascii="Times New Roman"/>
          <w:b/>
          <w:i w:val="false"/>
          <w:color w:val="000000"/>
          <w:sz w:val="28"/>
        </w:rPr>
        <w:t>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Төтенше және Өкiлеттi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Елшiлерiнiң,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Қазақстан Респу</w:t>
      </w:r>
      <w:r>
        <w:rPr>
          <w:rFonts w:ascii="Times New Roman"/>
          <w:b/>
          <w:i w:val="false"/>
          <w:color w:val="000000"/>
          <w:sz w:val="28"/>
        </w:rPr>
        <w:t xml:space="preserve">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касы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министрлiгiнiң шет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елдердегi мекемелерi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қызметкер</w:t>
      </w:r>
      <w:r>
        <w:rPr>
          <w:rFonts w:ascii="Times New Roman"/>
          <w:b/>
          <w:i w:val="false"/>
          <w:color w:val="000000"/>
          <w:sz w:val="28"/>
        </w:rPr>
        <w:t xml:space="preserve">лерiнiң,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прокурорлардың,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прокуратура органда.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дары, Қаржы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аген</w:t>
      </w:r>
      <w:r>
        <w:rPr>
          <w:rFonts w:ascii="Times New Roman"/>
          <w:b/>
          <w:i w:val="false"/>
          <w:color w:val="000000"/>
          <w:sz w:val="28"/>
        </w:rPr>
        <w:t xml:space="preserve">ттiгi,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полициясы академиясы,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Кеден органдары,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Құқық қорғау органда.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ры,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өртке қарсы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қызметкерлерiнiң,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әскери қызметшiлердiң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оның iшiнде мерзiмдi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әскери қызмет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қызметшiлерiнiң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өтемақы төлемдерi: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"Арал өңiрiндегi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экологиялық қасiрет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салдарынан зардап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шеккен азаматтар</w:t>
      </w:r>
      <w:r>
        <w:rPr>
          <w:rFonts w:ascii="Times New Roman"/>
          <w:b/>
          <w:i w:val="false"/>
          <w:color w:val="000000"/>
          <w:sz w:val="28"/>
        </w:rPr>
        <w:t xml:space="preserve">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әлеуметтiк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Республикасының 1992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жылғы 30 мау</w:t>
      </w:r>
      <w:r>
        <w:rPr>
          <w:rFonts w:ascii="Times New Roman"/>
          <w:b/>
          <w:i w:val="false"/>
          <w:color w:val="000000"/>
          <w:sz w:val="28"/>
        </w:rPr>
        <w:t xml:space="preserve">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Заңының 13-бабы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1-тармағының 4) 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мақшасында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сауықт</w:t>
      </w:r>
      <w:r>
        <w:rPr>
          <w:rFonts w:ascii="Times New Roman"/>
          <w:b/>
          <w:i w:val="false"/>
          <w:color w:val="000000"/>
          <w:sz w:val="28"/>
        </w:rPr>
        <w:t xml:space="preserve">ыруға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материалдық көмек;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сауықтыру үшiн жәр.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демақы;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әскери қызметшiлерге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(мерзiмдi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қызметтегi қызметшi.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лерден басқа)</w:t>
      </w:r>
      <w:r>
        <w:rPr>
          <w:rFonts w:ascii="Times New Roman"/>
          <w:b/>
          <w:i w:val="false"/>
          <w:color w:val="000000"/>
          <w:sz w:val="28"/>
        </w:rPr>
        <w:t xml:space="preserve">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құқық қорғау органда.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дары қызметкерлерiне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қызметтiк ауысу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кезiнде</w:t>
      </w:r>
      <w:r>
        <w:rPr>
          <w:rFonts w:ascii="Times New Roman"/>
          <w:b/>
          <w:i w:val="false"/>
          <w:color w:val="000000"/>
          <w:sz w:val="28"/>
        </w:rPr>
        <w:t xml:space="preserve">гi көшерақы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жәрдемақылары;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әскери қызметшiлер.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ге, оның iшiнде мер.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зiм</w:t>
      </w:r>
      <w:r>
        <w:rPr>
          <w:rFonts w:ascii="Times New Roman"/>
          <w:b/>
          <w:i w:val="false"/>
          <w:color w:val="000000"/>
          <w:sz w:val="28"/>
        </w:rPr>
        <w:t xml:space="preserve">дi әскери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әскери қызметшiлерiне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және құқық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органдары қызметкер.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лерiне әскери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арнайы қызметтен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босаған кездегi бiр.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жолғы жәрдемақ</w:t>
      </w:r>
      <w:r>
        <w:rPr>
          <w:rFonts w:ascii="Times New Roman"/>
          <w:b/>
          <w:i w:val="false"/>
          <w:color w:val="000000"/>
          <w:sz w:val="28"/>
        </w:rPr>
        <w:t xml:space="preserve">ылар;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мемлекеттiк қызмет.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шiлерге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шығу жәрдемақысы;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заңдарға</w:t>
      </w:r>
      <w:r>
        <w:rPr>
          <w:rFonts w:ascii="Times New Roman"/>
          <w:b/>
          <w:i w:val="false"/>
          <w:color w:val="000000"/>
          <w:sz w:val="28"/>
        </w:rPr>
        <w:t xml:space="preserve">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өтемақы, бiржолғы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жәрдемақы;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смета бойынша тиiстi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органды ұстау</w:t>
      </w:r>
      <w:r>
        <w:rPr>
          <w:rFonts w:ascii="Times New Roman"/>
          <w:b/>
          <w:i w:val="false"/>
          <w:color w:val="000000"/>
          <w:sz w:val="28"/>
        </w:rPr>
        <w:t>ға</w:t>
      </w:r>
      <w:r>
        <w:rPr>
          <w:rFonts w:ascii="Times New Roman"/>
          <w:b/>
          <w:i w:val="false"/>
          <w:color w:val="000000"/>
          <w:sz w:val="28"/>
        </w:rPr>
        <w:t xml:space="preserve"> көз.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делген қаражатты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үнемдеу есебiнен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мемлекеттiк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басшысының ш</w:t>
      </w:r>
      <w:r>
        <w:rPr>
          <w:rFonts w:ascii="Times New Roman"/>
          <w:b/>
          <w:i w:val="false"/>
          <w:color w:val="000000"/>
          <w:sz w:val="28"/>
        </w:rPr>
        <w:t xml:space="preserve">ешiмi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бойынша төленетiн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материалдық көмек;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аумақтық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органдарының </w:t>
      </w:r>
      <w:r>
        <w:rPr>
          <w:rFonts w:ascii="Times New Roman"/>
          <w:b/>
          <w:i w:val="false"/>
          <w:color w:val="000000"/>
          <w:sz w:val="28"/>
        </w:rPr>
        <w:t>әк</w:t>
      </w:r>
      <w:r>
        <w:rPr>
          <w:rFonts w:ascii="Times New Roman"/>
          <w:b/>
          <w:i w:val="false"/>
          <w:color w:val="000000"/>
          <w:sz w:val="28"/>
        </w:rPr>
        <w:t xml:space="preserve">iмшi.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лiк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қызметшiлерiне еңбек.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тегi ерекше жағдайла.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лары</w:t>
      </w:r>
      <w:r>
        <w:rPr>
          <w:rFonts w:ascii="Times New Roman"/>
          <w:b/>
          <w:i w:val="false"/>
          <w:color w:val="000000"/>
          <w:sz w:val="28"/>
        </w:rPr>
        <w:t xml:space="preserve"> үшiн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өтемақы;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медициналық-әлеумет.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тiк сараптама маман.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дандырылған бөлiмше.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лерiнiң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қызметшiлерiне еңбек.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тегi зиян </w:t>
      </w:r>
      <w:r>
        <w:rPr>
          <w:rFonts w:ascii="Times New Roman"/>
          <w:b/>
          <w:i w:val="false"/>
          <w:color w:val="000000"/>
          <w:sz w:val="28"/>
        </w:rPr>
        <w:t xml:space="preserve">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қауiптi жағдайлар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үшiн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өтемақы.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Басқа мемлекеттiк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мекемелердiң қызмет.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керлерiнiң өтемақы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төлемдерi: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смета бойынша тиiстi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органды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көзделген қаражатты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үнемдеу есебiнен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мемлекеттiк мекеме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басшысының шешiмiмен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қызметкерге көрсеті.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летiн материалдық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көмек;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"Арал өңiрiндегi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экологиялық қасiрет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салдарынан зардап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шеккен азаматтарды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әлеуметтiк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Республикасының 1992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жылғы 30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Заңының 13-бабы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1-тармағының 4) 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мақшасында көзде</w:t>
      </w:r>
      <w:r>
        <w:rPr>
          <w:rFonts w:ascii="Times New Roman"/>
          <w:b/>
          <w:i w:val="false"/>
          <w:color w:val="000000"/>
          <w:sz w:val="28"/>
        </w:rPr>
        <w:t xml:space="preserve">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сауықтыруға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материалдық көмек.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Қазақстан Республика.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сында</w:t>
      </w:r>
      <w:r>
        <w:rPr>
          <w:rFonts w:ascii="Times New Roman"/>
          <w:b/>
          <w:i w:val="false"/>
          <w:color w:val="000000"/>
          <w:sz w:val="28"/>
        </w:rPr>
        <w:t>ғы</w:t>
      </w:r>
      <w:r>
        <w:rPr>
          <w:rFonts w:ascii="Times New Roman"/>
          <w:b/>
          <w:i w:val="false"/>
          <w:color w:val="000000"/>
          <w:sz w:val="28"/>
        </w:rPr>
        <w:t xml:space="preserve"> Еңбек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Заңының 27-бабының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2-тармағына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"Орташа айлық жалақы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мөлшеріндегі өтемақы"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114   Әскери қыз.   Бұл ерекшелiк бойын.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метшiлердiң, ша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ішкі iстер   және жергiлiктi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органдары    бюджет</w:t>
      </w:r>
      <w:r>
        <w:rPr>
          <w:rFonts w:ascii="Times New Roman"/>
          <w:b/>
          <w:i w:val="false"/>
          <w:color w:val="000000"/>
          <w:sz w:val="28"/>
        </w:rPr>
        <w:t xml:space="preserve">тердiң есебі.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және қаржы   нен ұсталатын,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полициясы    жылғы 1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қызметкер.   жағдай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лерінің      әскери қызмет,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жинақтаушы   Қазақстан 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зейнетақы    кас</w:t>
      </w:r>
      <w:r>
        <w:rPr>
          <w:rFonts w:ascii="Times New Roman"/>
          <w:b/>
          <w:i w:val="false"/>
          <w:color w:val="000000"/>
          <w:sz w:val="28"/>
        </w:rPr>
        <w:t xml:space="preserve">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қорларына    органдарында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міндетті     жылдан кем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зейнетақы    өтiлi бар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жарналары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әскери қызметшiле.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рiн,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органдары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қаржы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қызметкерлерiн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ақшалай қамту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мөлшерiнiң 20%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мөлшерiнде мемле.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кеттiк және мемле.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кеттiк емес жинақ.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таушы зейнетақы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қорларына мiндеттi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зейнетақы жарналары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көрсетiледi.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120        Жұмыс беру.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шілердiң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жарналары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121   Әлеуметтік    "Салық және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салық        ке төленетiн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да мiндеттi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Заңына сәйкес есеп.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телген әлеуметтiк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салық сомасының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шегiнде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мекемелердің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ке аударатын ауда.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рымдары, уақытша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жұмысқа жарамсыз.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дығы бойынша,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жүктiлiгi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босануы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жәрдемақыларды,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мерзiмiнде төлен.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беген әлеуметтiк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салық сомасына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өсiмақы, айыппұл.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дар төлеу.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125   Көлiк        Автокөлiк құралдары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құралдары.   иелерінің жауап.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ның иелерiн  кершілігін міндетті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азаматтық-   сақтандыру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құқықтық     сақтандыру қызмет.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жауапкерші.  терін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шiлiкке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мiндеттi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сақтандыруға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жарналар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126   Мемлекеттiк   Бұл ерекшелiк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мекемелер     бойынша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қызметкерле.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рін мемлекет. сот жүйесi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тік міндетті  судьяларының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жеке сақтан.  мәртебесi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дыруға,       2000 жылғы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арналған     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/>
          <w:i w:val="false"/>
          <w:color w:val="000000"/>
          <w:sz w:val="28"/>
        </w:rPr>
        <w:t xml:space="preserve"> жарналар.     N 132-II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Конституциялық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Заңының 54-бабына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және "Сот пристав.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тары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Қазақстан 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касы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10-бабына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судьяларды, 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приставтарын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сақтандыру жөнiн.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дегi шығыстар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көрсетiледi.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130        Тауарлар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131   Азық-түлiк   Мемлекеттiк мекеме.  жеке пайдасы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өнімдерін    лердiң берушiлерге   мемлекеттiк меке.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сатып алу    немесе бөлшектеп     мелердiң азық-түлiк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сатушыларға жеке     өнімдерін сатып 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мұқтаждар үшiн       мен сақтауы;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азық-түлік өнiмде.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рiн сатып алғаны     арнайы тағам;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үшiн ақы төлеу.      жануарлардың тағамы;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Асханаларда және      құтқару және кезек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асханаларда жекеле.  күттiрмейтiн жұмыс.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ген мекемелердi      тарды жүргіз</w:t>
      </w:r>
      <w:r>
        <w:rPr>
          <w:rFonts w:ascii="Times New Roman"/>
          <w:b/>
          <w:i w:val="false"/>
          <w:color w:val="000000"/>
          <w:sz w:val="28"/>
        </w:rPr>
        <w:t xml:space="preserve">у кезе.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тамақтандыруға ақы   ңiнде кәсiби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төлеуге арналған     ерікті апаттық-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шығындар             құтқару қызметтері.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көрсетiледi.         нің және қ</w:t>
      </w:r>
      <w:r>
        <w:rPr>
          <w:rFonts w:ascii="Times New Roman"/>
          <w:b/>
          <w:i w:val="false"/>
          <w:color w:val="000000"/>
          <w:sz w:val="28"/>
        </w:rPr>
        <w:t>ұрылымдар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дың құтқарушылары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үшін тағам сатып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Контингенттi        мерзiмдi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(оқушыларды, мер.    қызметшiлердiң,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зiмдi қызметтiң      әскери оқу орындары,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әскерилерiн) тамақ.  iшкi iстер органдары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тандыруға арналған   оқу орындары ку</w:t>
      </w:r>
      <w:r>
        <w:rPr>
          <w:rFonts w:ascii="Times New Roman"/>
          <w:b/>
          <w:i w:val="false"/>
          <w:color w:val="000000"/>
          <w:sz w:val="28"/>
        </w:rPr>
        <w:t xml:space="preserve">рсант.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шығындар олар        тарының, сотталған.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сапарға шығу арқылы  дардың, қылмыс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өткiзiлетiн iс-      жасағандығына күдік.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шараларға қатысқан   тiлер мен</w:t>
      </w:r>
      <w:r>
        <w:rPr>
          <w:rFonts w:ascii="Times New Roman"/>
          <w:b/>
          <w:i w:val="false"/>
          <w:color w:val="000000"/>
          <w:sz w:val="28"/>
        </w:rPr>
        <w:t xml:space="preserve"> кiнәлiлер.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кезде 159-ерекшелiк  дiң, мектептер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бойынша жүзеге       мектеп-интернаттар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асырылады.           оқушыларының асхана.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д</w:t>
      </w:r>
      <w:r>
        <w:rPr>
          <w:rFonts w:ascii="Times New Roman"/>
          <w:b/>
          <w:i w:val="false"/>
          <w:color w:val="000000"/>
          <w:sz w:val="28"/>
        </w:rPr>
        <w:t xml:space="preserve">ағы тамағына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ақы төлеу;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132   Дәрi-дәрмек. Мемлекеттiк мекеме.  дәрi-дәрмектер, пре.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тер мен      лердiң актив болып   параттар мен байлап-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медициналық  болып табылмайтын    таңу қ</w:t>
      </w:r>
      <w:r>
        <w:rPr>
          <w:rFonts w:ascii="Times New Roman"/>
          <w:b/>
          <w:i w:val="false"/>
          <w:color w:val="000000"/>
          <w:sz w:val="28"/>
        </w:rPr>
        <w:t>ұралдарын</w:t>
      </w:r>
      <w:r>
        <w:rPr>
          <w:rFonts w:ascii="Times New Roman"/>
          <w:b/>
          <w:i w:val="false"/>
          <w:color w:val="000000"/>
          <w:sz w:val="28"/>
        </w:rPr>
        <w:t xml:space="preserve">, 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тағайындау.  бiр жолғы және       дициналық құрал-сай.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дағы өзге де бiрнеше рет пайда.   мандарды және өзге.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құралдар     лануға арналған      лердi сатып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сатып алу    дәрі-дәрмектер мен   қан сатып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медициналық бағыт.   биопрепараттар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тағы өзге де құрал.  сатып алу.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дарды сатып 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арналған ш</w:t>
      </w:r>
      <w:r>
        <w:rPr>
          <w:rFonts w:ascii="Times New Roman"/>
          <w:b/>
          <w:i w:val="false"/>
          <w:color w:val="000000"/>
          <w:sz w:val="28"/>
        </w:rPr>
        <w:t xml:space="preserve">ығындары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134   Мүлiктiк     Әскери қызметшiлер,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заттарды,    iшкi iстер органда.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басқа да     рының, қаржы полиция.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киiм ныса.   сының қызметкерлерi,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нын және     кәсiби апаттық-құтқа.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ар</w:t>
      </w:r>
      <w:r>
        <w:rPr>
          <w:rFonts w:ascii="Times New Roman"/>
          <w:b/>
          <w:i w:val="false"/>
          <w:color w:val="000000"/>
          <w:sz w:val="28"/>
        </w:rPr>
        <w:t xml:space="preserve">наулы      ру құрылымдарының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киiм-кешек.  құтқарушылары,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тер сатып    мемлекеттiк өртке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алу, тігу    қарсы қызмет органда.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және жөн.    рының қызметшiлерi,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деу          әскери оқу орында.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рының курсанттары,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әскери мектеп-интер.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наттардың тәрбиелену.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шiлерi үшiн мүлiктiк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заттар,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қызметiнiң, проку</w:t>
      </w:r>
      <w:r>
        <w:rPr>
          <w:rFonts w:ascii="Times New Roman"/>
          <w:b/>
          <w:i w:val="false"/>
          <w:color w:val="000000"/>
          <w:sz w:val="28"/>
        </w:rPr>
        <w:t xml:space="preserve">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тура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қызметкерлерi,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судьялар, 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приставтары 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орындаушылары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арнайы және нысанды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киiм-кешектер,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мемлекеттiк орман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күзетi мен 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шаруашылығы қызмет.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керлерi үшiн нысанды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киiм және айыру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белгiлерiн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алуға, тiгуге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жөндеуге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шығыстар,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мүлiктiк заттар,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нысанды және арн</w:t>
      </w:r>
      <w:r>
        <w:rPr>
          <w:rFonts w:ascii="Times New Roman"/>
          <w:b/>
          <w:i w:val="false"/>
          <w:color w:val="000000"/>
          <w:sz w:val="28"/>
        </w:rPr>
        <w:t xml:space="preserve">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киiм-кешектер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алу орнына ақшалай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өтемақылар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135   Ерекше        Әскери мақсаттағы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құралдар     заттарды, материал.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мен мате.    дарды, құралд</w:t>
      </w:r>
      <w:r>
        <w:rPr>
          <w:rFonts w:ascii="Times New Roman"/>
          <w:b/>
          <w:i w:val="false"/>
          <w:color w:val="000000"/>
          <w:sz w:val="28"/>
        </w:rPr>
        <w:t xml:space="preserve">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риалдарды    сатып алуға,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сатып алу    маңызы бар объекті.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тiлердi салуға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арналған шығындар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136   Ел iшiндегi   Қазақстан шегiнде     Іссапарда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қызметтік    қызметтiк сапарларға   кезеңге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сапарлар     арналған шығындар.     тәулікақы: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белгіленген орынға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жетуге және кері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қайтуға жұмсалатын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шығындар;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тұрғын үй жалдау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жөніндегі шығыста</w:t>
      </w:r>
      <w:r>
        <w:rPr>
          <w:rFonts w:ascii="Times New Roman"/>
          <w:b/>
          <w:i w:val="false"/>
          <w:color w:val="000000"/>
          <w:sz w:val="28"/>
        </w:rPr>
        <w:t xml:space="preserve">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заңнамамен белгілен.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ген басқа 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шығындар;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137   Мемлекеттен  Қазақстан Республи.    Іссапарда 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тыс жерлерге касынан тыс жерлерге   кезеңге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қызметтік    қызметтік іссапар.     тәулікақы: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іссапарлар   ларға арналған         белгіленген орынға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тiк сапарлар шығындар               жетуге және кер</w:t>
      </w:r>
      <w:r>
        <w:rPr>
          <w:rFonts w:ascii="Times New Roman"/>
          <w:b/>
          <w:i w:val="false"/>
          <w:color w:val="000000"/>
          <w:sz w:val="28"/>
        </w:rPr>
        <w:t xml:space="preserve">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қайтуға жұмсалатын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шығындар;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тұрғын үй жалдау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жөніндегі шығыс</w:t>
      </w:r>
      <w:r>
        <w:rPr>
          <w:rFonts w:ascii="Times New Roman"/>
          <w:b/>
          <w:i w:val="false"/>
          <w:color w:val="000000"/>
          <w:sz w:val="28"/>
        </w:rPr>
        <w:t xml:space="preserve">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заңнамамен белгілен.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ген басқа 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шығындар;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138   Үй-жайға      Бұл ерекшелiкте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жалгерлi</w:t>
      </w:r>
      <w:r>
        <w:rPr>
          <w:rFonts w:ascii="Times New Roman"/>
          <w:b/>
          <w:i w:val="false"/>
          <w:color w:val="000000"/>
          <w:sz w:val="28"/>
        </w:rPr>
        <w:t xml:space="preserve">к    жалға алынған үй-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төлем        жайға жалгерлiк тө.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лемдер көрсетiледi.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Жалға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үй-жайды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арналған шығындар,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коммуналдық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көрсетулер, электр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энергиясына, жылуға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арналған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сәйкес ерекшелiктер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бойынша көр</w:t>
      </w:r>
      <w:r>
        <w:rPr>
          <w:rFonts w:ascii="Times New Roman"/>
          <w:b/>
          <w:i w:val="false"/>
          <w:color w:val="000000"/>
          <w:sz w:val="28"/>
        </w:rPr>
        <w:t xml:space="preserve">сетiледi.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139   Басқа да      131-138-ерекшелiк.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тауарларды   тер бойынша көрсетi.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сатып алу    летiн шығындарды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қоспағанда, бiр бiр.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лiгi үшiн құны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есе айлық есептiк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көрсеткiштен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аспайтын тауар.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ларды сатып 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арналған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140        Қызмет көр.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сетулердi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сатып алу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141   Коммуналдық   Электр энергиясы     ыстық, суық, кәрiз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қызмет көр.  мен жылуды қоспаған.  үшiн ақы төлеу;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сетулерге    да, суға, газға және  газға ақы төлеу;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ақы төлеу    басқа коммуналдық     қызметтерге уа</w:t>
      </w:r>
      <w:r>
        <w:rPr>
          <w:rFonts w:ascii="Times New Roman"/>
          <w:b/>
          <w:i w:val="false"/>
          <w:color w:val="000000"/>
          <w:sz w:val="28"/>
        </w:rPr>
        <w:t>қытылы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қызметтерге арнал.    ақы төлемегені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ған шығыстар. Олар    өсiмақы;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144 және 145 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шелiктерде көрсе.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Мемлекеттiк меке.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мелер ғимараттар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үй-жайларды, мемле.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кеттiк емес мекеме.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лерден бюджеттен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қаржыланды</w:t>
      </w:r>
      <w:r>
        <w:rPr>
          <w:rFonts w:ascii="Times New Roman"/>
          <w:b/>
          <w:i w:val="false"/>
          <w:color w:val="000000"/>
          <w:sz w:val="28"/>
        </w:rPr>
        <w:t xml:space="preserve">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(баланс ұстаушыдан),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жалға алған жағдайда,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мемлекеттiк мекеме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(жалгер) коммунал.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дық қызметтi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қаражаттарын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ерекшелiк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баланс ұстаушының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шотына аударады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142   Байланыс      Байланыстың барлық   телефондар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қызметтерi.  түрлерi қызметтерi.   абоненттiк 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не ақы       не, о.і. байланыс     қалааралық сөйлесу;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төлеу        қызметтерiн көрсете.  ұялы байланыс;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тiн байланыс арна.    пошта-телеграф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ларын орнату (қосу),  шығыстары;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үзiп тастау жөнiн.    үкiметтiк байланыс;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дегi қызметтерге      факс;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ақы төлеу.            электронды пошта;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арнайы байланыс;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спутниктi байланыс;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телетайп;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радио және т.б.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  <w:r>
        <w:rPr>
          <w:rFonts w:ascii="Times New Roman"/>
          <w:b/>
          <w:i w:val="false"/>
          <w:color w:val="000000"/>
          <w:sz w:val="28"/>
        </w:rPr>
        <w:t xml:space="preserve">   143   Көлiктiк      Темiр жол, теңiз,    көлiктi жалдау;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қызмет       жүк, әуе және авто.   жабдықтарды,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көрсетуге    биль көлiгiнiң        материалдарды,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ақы төлеу    қызметтерiне арнал.   арнайы контингентті,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ған шығындарды қоса   әскери техниканы,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ғанда, мемлекеттiк    әскерге шақырылған.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мекемелер, шаруашы.   дарды тасымалдауға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лық жүргiзушi         арналған шығыстар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субъектiлер, жеке     және өзге де тасы.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тұлғалар көрсететiн   малдар;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көлiктiк қызметтерге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арналған шығыстар.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Бұған,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тасымалдау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құралдарды дайын.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дауға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шығындар кiредi.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144   Электр        Пайдаланылған        пайдаланылған электр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энергиясы</w:t>
      </w:r>
      <w:r>
        <w:rPr>
          <w:rFonts w:ascii="Times New Roman"/>
          <w:b/>
          <w:i w:val="false"/>
          <w:color w:val="000000"/>
          <w:sz w:val="28"/>
        </w:rPr>
        <w:t xml:space="preserve">    электр энергиясы      энергиясы үшiн 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үшін ақы     үшiн ақы.             қызметтерге уақытылы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төлеу         Мемлекеттiк меке.    ақы төлемегені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мелер ғимараттар      өсiмақы;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мен үй-жайларды,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мемлекеттiк емес 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кемелерден (баланс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ұстаушыдан), жалға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алған жағдайда,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мемлекеттiк мек</w:t>
      </w:r>
      <w:r>
        <w:rPr>
          <w:rFonts w:ascii="Times New Roman"/>
          <w:b/>
          <w:i w:val="false"/>
          <w:color w:val="000000"/>
          <w:sz w:val="28"/>
        </w:rPr>
        <w:t xml:space="preserve">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(жалгер) электр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энергиясын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қаражаттарын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ерекшелiк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баланс ұстаушының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шотына аударады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145   Жылуға ақы    Отынның барлық     отынның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төлеу        түрлерін сатып      түрлерiн сатып алуға,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алуға, тасымалдау.  тасымалдауға, тиеуге,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ға, тиеуге, түсiру. түсiруге және </w:t>
      </w:r>
      <w:r>
        <w:rPr>
          <w:rFonts w:ascii="Times New Roman"/>
          <w:b/>
          <w:i w:val="false"/>
          <w:color w:val="000000"/>
          <w:sz w:val="28"/>
        </w:rPr>
        <w:t xml:space="preserve">сақтауға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ге және сақтауға    арналған шығындарды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арналған шығын.     қоса алғанда, пайда.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дарды қоса алған.   ланылған жылу энергия.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да, пайдаланылған   сы </w:t>
      </w:r>
      <w:r>
        <w:rPr>
          <w:rFonts w:ascii="Times New Roman"/>
          <w:b/>
          <w:i w:val="false"/>
          <w:color w:val="000000"/>
          <w:sz w:val="28"/>
        </w:rPr>
        <w:t>үш</w:t>
      </w:r>
      <w:r>
        <w:rPr>
          <w:rFonts w:ascii="Times New Roman"/>
          <w:b/>
          <w:i w:val="false"/>
          <w:color w:val="000000"/>
          <w:sz w:val="28"/>
        </w:rPr>
        <w:t xml:space="preserve">iн 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жылу энергиясы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үшiн ақы.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Мемлекеттiк меке.  қызметтерге уақытылы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мелер мемлекеттiк   ақы төлемегенi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мекеме болып   </w:t>
      </w:r>
      <w:r>
        <w:rPr>
          <w:rFonts w:ascii="Times New Roman"/>
          <w:b/>
          <w:i w:val="false"/>
          <w:color w:val="000000"/>
          <w:sz w:val="28"/>
        </w:rPr>
        <w:t xml:space="preserve">     өсiмақы;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табылмайтын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ұйымдардан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(баланс ұстаушыдан)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ғимараттар мен үй-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жайларды жалға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алған жағдайда,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мемлекеттiк мекеме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(жалгер) жылуға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ақы төлеу қаражат.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тарын осы ерекшелiк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бойынша баланс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ұстаушының шотына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аударады.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146   Ғимараттар.    Ғимараттар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ды, үй-жай.  үй-жайларды ағымда.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ларды, жаб.  ғы жөндеуден өткiзуге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дықтарды     және жабдықтарды,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/>
          <w:i w:val="false"/>
          <w:color w:val="000000"/>
          <w:sz w:val="28"/>
        </w:rPr>
        <w:t xml:space="preserve">        және басқа   көлiк құралдарын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да негiзгi   және басқа да негiз.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құралдарды   гi құралдарды ағым.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ұстау,       дағы және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оларға       жөндеуге,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қызмет       негiзгi құралд</w:t>
      </w:r>
      <w:r>
        <w:rPr>
          <w:rFonts w:ascii="Times New Roman"/>
          <w:b/>
          <w:i w:val="false"/>
          <w:color w:val="000000"/>
          <w:sz w:val="28"/>
        </w:rPr>
        <w:t xml:space="preserve">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көрсету,     ұстау мен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ағымдағы     көрсетуге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жөндеу       шығындар.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Ғимараттар мен үй-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жайларды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жөндеуге арналғ</w:t>
      </w:r>
      <w:r>
        <w:rPr>
          <w:rFonts w:ascii="Times New Roman"/>
          <w:b/>
          <w:i w:val="false"/>
          <w:color w:val="000000"/>
          <w:sz w:val="28"/>
        </w:rPr>
        <w:t xml:space="preserve">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шығыстар - объектi.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нiң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жай-күйiн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және қолдау мақса.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тында жүйелi түрде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жүргiзiлетiн, ғима.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раттар мен үй-жай.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ларды жөндеуге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арналған шығындар.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Жабдықтарды, көлiк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және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негiзгi құралдарды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ағымдағы және күр.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делi жөндеуге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жұмыстардың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түрлерi жатуы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мүмкiн: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электротехникалық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жабдықтардың үздiк.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сiз және апатсыз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жұмыс iстеуiн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сыртқы инженерлiк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желiлерге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көрсету;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лифтiлердiң үздiк.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сiз және апатсыз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жұмыс iстеуiн қам.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ғимарат желдеткi.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шiнiң үрлейтiн-со.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ратын жүйесiнiң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үздiксiз және апат.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сыз жұмыс iстеуiн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қамтамасыз ету;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өрт қауiпсiздiгiн,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өрт дабылының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түтiн жойғыштың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үздiксiз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iстеуiн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сондай-ақ жабдық.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тарға,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басқа да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құралдарға алдын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жұмыстарын жүргiзу.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Ғимараттарды, үй-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жайларды, жабдықтар.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ды,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басқа да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құралдарды ұстауға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және оларға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көрсетуге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жұмыс түрлерi жатады: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ғимараттың iшкi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үй-жайларын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қасбетiн,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оған жанасатын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аумақты таза ұстау;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ғимараттарға жанаса.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тын аумақтарды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абаттандыру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көгалдандыру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ғимараттардың i</w:t>
      </w:r>
      <w:r>
        <w:rPr>
          <w:rFonts w:ascii="Times New Roman"/>
          <w:b/>
          <w:i w:val="false"/>
          <w:color w:val="000000"/>
          <w:sz w:val="28"/>
        </w:rPr>
        <w:t xml:space="preserve">шiн.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дегi жасыл екпе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ағаштарына күтiм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жасау;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ғимараттардың iшкi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үй-жайларын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оған жанасатын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аумақты санитарлық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өңдеу;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ғимаратты және оған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жанасатын аумақты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күзету бойынша күзет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дабылымен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басқа да құралдармен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қамтамасыз ету; өрт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қауіпсіздігін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ғимаратты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оның iшкi үй-жайла.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рын мерекелiк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күндерге және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да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өткiзуге ресiмдеу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жөнiндегi жұмыс.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тарды орындау;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Негiзгi құралдарды,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олардың жұмыс істеуі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үшін қажетті есеп.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тегіш, ұйымдық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телекоммуникациялық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техник</w:t>
      </w:r>
      <w:r>
        <w:rPr>
          <w:rFonts w:ascii="Times New Roman"/>
          <w:b/>
          <w:i w:val="false"/>
          <w:color w:val="000000"/>
          <w:sz w:val="28"/>
        </w:rPr>
        <w:t xml:space="preserve">аға қосалқы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бөлшектерді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ұстау,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көрсету,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жөндеу өз күшiмен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немесе басқа ұйым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арқылы жасалғанына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қарамастан, бұл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ерекшелiк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қызмет көрсетуге,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ұстауға,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жөндеуге қатысатын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штаттан тыс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тұлғалардың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ақысына (о.i.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еңбекақыдан ұстаулар,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төлемдер),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құралдарға қызм</w:t>
      </w:r>
      <w:r>
        <w:rPr>
          <w:rFonts w:ascii="Times New Roman"/>
          <w:b/>
          <w:i w:val="false"/>
          <w:color w:val="000000"/>
          <w:sz w:val="28"/>
        </w:rPr>
        <w:t xml:space="preserve">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көрсетуге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ұстауға қажеттi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тауарларды,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құралдарды жөндеуге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пайдаланылатын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құрылыс материалда.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рын, жабдықтар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үшiн қосалқы бөлшек.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тер, көлiк құралда.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рын сатып 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арналған шығыст</w:t>
      </w:r>
      <w:r>
        <w:rPr>
          <w:rFonts w:ascii="Times New Roman"/>
          <w:b/>
          <w:i w:val="false"/>
          <w:color w:val="000000"/>
          <w:sz w:val="28"/>
        </w:rPr>
        <w:t xml:space="preserve">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және ұстауға,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көрсетуге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жөндеуге тiкелей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байланысты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шығыстар. Көлiк құрал.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дарына ЖЖМ</w:t>
      </w:r>
      <w:r>
        <w:rPr>
          <w:rFonts w:ascii="Times New Roman"/>
          <w:b/>
          <w:i w:val="false"/>
          <w:color w:val="000000"/>
          <w:sz w:val="28"/>
        </w:rPr>
        <w:t xml:space="preserve">, принтер.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лерге картридждер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және жабдықтарға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арналған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шығыс материалдарын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сатып алу 139-ерек.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ше</w:t>
      </w:r>
      <w:r>
        <w:rPr>
          <w:rFonts w:ascii="Times New Roman"/>
          <w:b/>
          <w:i w:val="false"/>
          <w:color w:val="000000"/>
          <w:sz w:val="28"/>
        </w:rPr>
        <w:t xml:space="preserve">лiк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көрсетiледi.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149   Өзге қызмет.  141-146-ерекшелiк. шарт бойынша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тер мен      терде көрсетiлетін  және жеке тұлғалар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жұмыстар     қызметтерге,        көрсететiн қызметтер,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жұмыстарға ақы      жұмыстар, о.і. банк.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төлеу жөнiндегi     тік қызметтер;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шығындар            еңбек шарттары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бойынша штаттан тыс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қызметкерлердiң,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iшiнде жүргiзушілер.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дiң еңбегiне 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төлеу,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штаттан тыс қызмет.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керлерге төлеуге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есептелетiн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тұлғалардан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табыс салығы,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берушiлердiң жарна.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штаттан тыс жүргізу.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шiлер мен жұмысшылар.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дың еңбек шарты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бойынша iссапар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шығыстарына 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төлеу.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150       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153   Жалпыға      Аз қамтылған         киiмдер, аяқ-киiм.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бiрдей      отбасылар қатарында.  дер, оқулықтар,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мiндеттi  </w:t>
      </w:r>
      <w:r>
        <w:rPr>
          <w:rFonts w:ascii="Times New Roman"/>
          <w:b/>
          <w:i w:val="false"/>
          <w:color w:val="000000"/>
          <w:sz w:val="28"/>
        </w:rPr>
        <w:t xml:space="preserve">  ғы мемлекеттiк жалпы  құралдарын, мектеп-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орта        бiлiм беру мектеп.    жазба құралдарын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бiлiм беру  теріндегі аса        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қорының     мұқтаж оқушыларға     мектептерде тамақ.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шығындары   қаржылық және         тандыруды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материалдық көмек    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көрсетуге арналған    ақшалай көмек көр.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шығындар.             сету;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Бұл ерекшелiк        санаторлық-курорттық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бойынша шығындар      мекемелерге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мемлекеттiк жалпы     демалыс лагерлерiне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бiлiм беру мектеп.    жолдамалар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терiн ұстауға         мектеп оқушыларының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бюджетте көзделген    мәдени-бұқаралық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шығындардың бiр       және спорттық іс-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пайызынан кем емес    шараларға қатысуын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көлемде анықталады.   қаржылық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ету.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155   Атқару       Осы ерекшелiк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құжаттарын  бойынша атқару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орындау     құжаттарының орын.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далуы жөн</w:t>
      </w:r>
      <w:r>
        <w:rPr>
          <w:rFonts w:ascii="Times New Roman"/>
          <w:b/>
          <w:i w:val="false"/>
          <w:color w:val="000000"/>
          <w:sz w:val="28"/>
        </w:rPr>
        <w:t xml:space="preserve">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шығындар көрсетi.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Тартылатын заң.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герлерге,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консультанттарға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ақы төлеу жөнiнде.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гi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149-ерекшелiк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бойынша көрсетi.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ледi,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баж төлеу 159-ерек.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шелiкте көрсетiледi.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157  Ерекше        Күштi және құқық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шығындар     қорғау органдарын.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дағы ерекше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шығындар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159  Өзге де       Осы ерекшелiкте   Әскери қызметкерлерді,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ағымдағы     басқа ерек</w:t>
      </w:r>
      <w:r>
        <w:rPr>
          <w:rFonts w:ascii="Times New Roman"/>
          <w:b/>
          <w:i w:val="false"/>
          <w:color w:val="000000"/>
          <w:sz w:val="28"/>
        </w:rPr>
        <w:t xml:space="preserve">шелiк.   iшкi iстер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шығыстар     терге жатқызыл.    және қаржы полициясы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маған шығыстар     қызметкерлерiн,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көрсетiледi.      сотталғандарды жерлеуге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арналған шығындар;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халықты әлеуметтiк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қорғау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мектеп-интернаттарының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қамқорлығындағыларды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жерлеуге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шығындар;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өкiлеттiк шығындар;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ж</w:t>
      </w:r>
      <w:r>
        <w:rPr>
          <w:rFonts w:ascii="Times New Roman"/>
          <w:b/>
          <w:i w:val="false"/>
          <w:color w:val="000000"/>
          <w:sz w:val="28"/>
        </w:rPr>
        <w:t xml:space="preserve">еке табыс салығын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уақытылы аудармағаны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үшiн өсiмақы, айыппұл;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мiндеттi зейнетақы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жар</w:t>
      </w:r>
      <w:r>
        <w:rPr>
          <w:rFonts w:ascii="Times New Roman"/>
          <w:b/>
          <w:i w:val="false"/>
          <w:color w:val="000000"/>
          <w:sz w:val="28"/>
        </w:rPr>
        <w:t xml:space="preserve">наларын дер кезінде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төлемегенi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өсiмақы;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айыппұлдар, тұрақсыз.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дық айыбы, комиссиялық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төлемдер, кiру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жарналары;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қоршаған ортаны ласта.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ғаны үшiн төлем,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мемлекеттiк баж,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және бюджетке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төленетiн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мiндеттi төлемдер,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олар бойынша өсімақы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және айыппұлдар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(121-ерекшелiк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төленетiн әлеуметтiк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салықтан басқа);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сайлаулар өткiзу: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кандидаттардың мемле.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кеттiк бұқаралық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ақпарат құралдарында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сөйлеуi;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кандидаттардың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алдындағы көпшiлiк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iс-шаралар өткiзуi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және үгiттеу материал.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дарын шығаруы;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кандидаттардың көлік.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тiк шығындары (көлiк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жалдау, ЖЖМ);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кандидаттардың жалақы.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сын өтеу;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мәдени, спорттық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және басқа да iс-шара.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лардың жеңiмпаздары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қатысушыларына әр түрлi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сыйлықтар, жүлделер,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естелік сыйлықтар,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ақшалай сыйақылар,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қызметкерлерге еңбегi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үшiн ақшалай төлем.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дердi қоспағанда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көтермелеу сипатындағы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жеке тұлғаларға,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iшiнде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мекемелердiң қызметкер.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лерiне басқа да ақшалай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төлемдер;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бостандығын шектеу,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қамау немесе бостанды.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ғынан айыру түрiнде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жазасын өтеуден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босатылатын тұлғалар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үшiн тұратын жерiне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дейiн жолақы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билеттерiн сатып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автокөлiк құралдарын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мiндеттi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мемлекеттiк мекемелер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қызметкерлерiнiң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iссапар шығыстарынан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басқа, сапарға шығу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арқылы өткiзiлетiн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iс-шараларға байланыс.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ты шығындар (жол жүру,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тұру, тамақтану);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мәслихат депутаттарына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орташа жалақыларын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олардың негiзгi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орны бойынша өтеу;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басқа ерекшелiктер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бойынша жiктелмейтiн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басқа да шығыстар;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210        Iшкi заем.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дар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сыйақы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(мүдде)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төлемдерi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211   Iшкi заем.   Капиталдың iшкi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дар бойынша  рыноктарында қарыз.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сыйақылар    ға алынған қаражат.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(мүдделер)   ты пайдаланғаны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төлеу        үшiн сыйақы (мүдде)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төлемдерi (мемлекет.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тiк бағалы қағаздар.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ды, екiншi деңгей.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дегi банктерден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кредиттерд</w:t>
      </w:r>
      <w:r>
        <w:rPr>
          <w:rFonts w:ascii="Times New Roman"/>
          <w:b/>
          <w:i w:val="false"/>
          <w:color w:val="000000"/>
          <w:sz w:val="28"/>
        </w:rPr>
        <w:t xml:space="preserve">i орна.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ластыру нысанында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және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нысандарда)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212   Жергiлiктi   Жергiлiктi атқарушы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атқарушы     органдары республика.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органдары    лық бюдж</w:t>
      </w:r>
      <w:r>
        <w:rPr>
          <w:rFonts w:ascii="Times New Roman"/>
          <w:b/>
          <w:i w:val="false"/>
          <w:color w:val="000000"/>
          <w:sz w:val="28"/>
        </w:rPr>
        <w:t xml:space="preserve">еттен 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репсублика.  заемдар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лық бюджет.  сыйақы (мүдде) төлем.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тен алған    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заемдар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сыйақы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(мүдде)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төлемдерi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220        Сырт</w:t>
      </w:r>
      <w:r>
        <w:rPr>
          <w:rFonts w:ascii="Times New Roman"/>
          <w:b/>
          <w:i w:val="false"/>
          <w:color w:val="000000"/>
          <w:sz w:val="28"/>
        </w:rPr>
        <w:t>қы</w:t>
      </w:r>
      <w:r>
        <w:rPr>
          <w:rFonts w:ascii="Times New Roman"/>
          <w:b/>
          <w:i w:val="false"/>
          <w:color w:val="000000"/>
          <w:sz w:val="28"/>
        </w:rPr>
        <w:t xml:space="preserve"> заем. Экономиканың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дар бойынша  субъектiлерiнiң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сыйақы       резидент еместер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(мүдде)      алдындағы мiндетте.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төлемдерi    мелерi бойынша грант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түрiнде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басқару органдары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жүзеге асыратын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сыйақы (мүдде) төлем.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дерi енгiзiлмейдi.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Осындай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510-iшкi сыныпт</w:t>
      </w:r>
      <w:r>
        <w:rPr>
          <w:rFonts w:ascii="Times New Roman"/>
          <w:b/>
          <w:i w:val="false"/>
          <w:color w:val="000000"/>
          <w:sz w:val="28"/>
        </w:rPr>
        <w:t xml:space="preserve">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ерекшелiктерi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бойынша көрсетiледi.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221   Сыртқы       Капиталдың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заемдар      рыноктарында қарызға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бойынша      алынған қаражатты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сыйақы       пайдаланғаны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(мүдде)      сыйақылар (мүдделер)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төлемдерi    төлеу (мемлекеттiк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бағалы қағаздарды,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халықаралық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ұйымдарынан,</w:t>
      </w:r>
      <w:r>
        <w:rPr>
          <w:rFonts w:ascii="Times New Roman"/>
          <w:b/>
          <w:i w:val="false"/>
          <w:color w:val="000000"/>
          <w:sz w:val="28"/>
        </w:rPr>
        <w:t xml:space="preserve"> шетел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мемлекеттерiнiң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үкiметтерiнен, шетел.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дiк коммерциялық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банктер мен фирма.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лардан несиелердi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орналас</w:t>
      </w:r>
      <w:r>
        <w:rPr>
          <w:rFonts w:ascii="Times New Roman"/>
          <w:b/>
          <w:i w:val="false"/>
          <w:color w:val="000000"/>
          <w:sz w:val="28"/>
        </w:rPr>
        <w:t xml:space="preserve">тыру нысанында)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310        Заңды тұл.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ғаларға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берiлетін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трансферт.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311   Заңды тұлға. Заңды тұлғаларға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ларға        олардың шығындарын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олардың шы.  өтеуге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ғындарын     ағымдағы трансферт.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өтеуге бері. 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летiн ағым.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дағы транс.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312   Заңды тұлға. Мақсатты тағайын.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ларға бері.  дауы </w:t>
      </w:r>
      <w:r>
        <w:rPr>
          <w:rFonts w:ascii="Times New Roman"/>
          <w:b/>
          <w:i w:val="false"/>
          <w:color w:val="000000"/>
          <w:sz w:val="28"/>
        </w:rPr>
        <w:t xml:space="preserve">бар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летiн        тұлғаларға берiле.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мақсатты     тiн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ағымдағы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трансферт.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330        Жеке тұлға.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ларға берi.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332   Жеке тұлға.  Жеке тұлғаларға     әлеуметтiк төлемдер;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ларға бері.  олардың  кірістерін әлеуметтiк көмек;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летін        арттыруға арналған, заңнамаға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трансферт.   не шығындарының     қызметкерлер мен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тер          немесе зияндарының  қызметшiлерге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белгілі бiр түр.    еңбек мiндеттерiн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лерiн толық немесе  атқаруға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iшiнара өтеу үшiн   мертігуден не денсау.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ақшалай нысандағы   лығының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төлемдер.           зақымдалуынан келге</w:t>
      </w:r>
      <w:r>
        <w:rPr>
          <w:rFonts w:ascii="Times New Roman"/>
          <w:b/>
          <w:i w:val="false"/>
          <w:color w:val="000000"/>
          <w:sz w:val="28"/>
        </w:rPr>
        <w:t xml:space="preserve">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Жергiлiктi өкiлет. залалдың рнын толтыру;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ті органдар жеке    жеке тұлғаларға бері.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тұлғаның(алушының)  летін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жазбаша өтiніші     трансферттер.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бойынша берушiлер.  Демалысқа шығар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дің қызметтiк       алдындағы мерзімді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шотына жәрдемақы.   қызметтің әскери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лар аударуды        қызметшілеріне,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көздейтiн аз қам.   әскери арнайы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тылған отбасыларға  орындарының курсант.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(азаматтарға)       тарына төленетін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тұрғын үй көмегiн   азық-түлік паектерінің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көрсету тәртiбiн    орнына ақшалай өтемақы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белгiлеген кезде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осы шығындар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ерекшелiк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Өтемақылардан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алынатын ұстамдарды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осы ерекшеліктен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аудару керек.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333   Зейнетақы.   Осы ерекшелік бойынша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лар          зейнетақыларды төлеу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төлемдері көрсетіледі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334   Стипендия.   Осы ерекшелiк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лар          бойынша стипендиялар,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iшкi iстер органда.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рының офицер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қатарынан күндiзгi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оқу нысаны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оқытылатын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оқу, арнаулы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орындары тыңдаушы.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ларының, адъюнктер.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дiң ақшалай жаб.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дықталуын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жөнiндегi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көрсетiледi.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Iшкi iстер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дарының офицер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құрамының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басшы құрамының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қатарынан күндiзгi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оқу түрi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оқытылатын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оқу, арнаулы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орындары тыңдаушы.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ларының, адъюнк.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тердiң ақшалай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жабдықталуы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мөлшерiнен 20%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мөлшерiндегi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мiндеттi зейнетақы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жарналарын аудару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осы ерекшелiк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бойынша жүргiзiледi.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340       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басқарудың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басқа дең.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</w:t>
      </w:r>
      <w:r>
        <w:rPr>
          <w:rFonts w:ascii="Times New Roman"/>
          <w:b/>
          <w:i w:val="false"/>
          <w:color w:val="000000"/>
          <w:sz w:val="28"/>
        </w:rPr>
        <w:t xml:space="preserve">гейлерiне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341   Субвенциялар  Республикалық бюд.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жеттен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бюджетке, Астана,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бюджетiне,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бюджеттен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(қалалық) бюджеттерге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берiлетiн субвенциялар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342  Бюджеттiк     Аудандық (қалалық)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алымдар       бюджеттен облыстық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бюджетке немесе облыс.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тық бюджеттен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қалалары бюджеттерiнен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республикалық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ке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бюджеттiк алымдар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349   Мемлекеттiк   341, 342-ерекшелiк.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басқарудың    тер бойынша жiктелуi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басқа дең.    мүмкiн емес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гейлеріне     тердiң </w:t>
      </w:r>
      <w:r>
        <w:rPr>
          <w:rFonts w:ascii="Times New Roman"/>
          <w:b/>
          <w:i w:val="false"/>
          <w:color w:val="000000"/>
          <w:sz w:val="28"/>
        </w:rPr>
        <w:t>әр</w:t>
      </w:r>
      <w:r>
        <w:rPr>
          <w:rFonts w:ascii="Times New Roman"/>
          <w:b/>
          <w:i w:val="false"/>
          <w:color w:val="000000"/>
          <w:sz w:val="28"/>
        </w:rPr>
        <w:t xml:space="preserve"> түрлi дең.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өзге де       гейлерi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ағымдағы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трансферттер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350        Шетелге ағым.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дағы транс.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351   Шетелдегi    Республиканың        халықаралық ұйымдарды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ұйымдарға    халықаралық ұйым.    үлестiк ұстау;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ағымдағы     дардағы мүшелiгiне   мүшелiк жарналар;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трансферт.   байланысты шығындар  халықаралық ұйымда</w:t>
      </w:r>
      <w:r>
        <w:rPr>
          <w:rFonts w:ascii="Times New Roman"/>
          <w:b/>
          <w:i w:val="false"/>
          <w:color w:val="000000"/>
          <w:sz w:val="28"/>
        </w:rPr>
        <w:t xml:space="preserve">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тер                               кiру жарналары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және көпжақты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конвенциялар.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360       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трансферт.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369   Әр түрлi      310-350-iшкi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өзге де       сыныптарға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ағымдағы      жатқызылмайтын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трансферт.    трансферттiк төлем.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тер           дер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  <w:r>
        <w:rPr>
          <w:rFonts w:ascii="Times New Roman"/>
          <w:b/>
          <w:i w:val="false"/>
          <w:color w:val="000000"/>
          <w:sz w:val="28"/>
        </w:rPr>
        <w:t xml:space="preserve">          КҮРДЕЛI ШЫҒЫСТАР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       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капиталды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411   Активтердi   412 "Үйлер мен ғима.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сатып алу    раттар сатып алу"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ерекшелiгi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жiктелетiн үйлер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мен ғимараттарды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және 135-ерекшелiк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бойынша жiктелетiн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әскери мақсаттағы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құралдарды қоспа.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ғанда, бiр бiрлiгi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үшiн құны 40 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айлық есептiк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көрсеткіштен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асатын тауарларды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сатып алу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412   Жылжымай.    Үйлер мен ғимарат.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тын күрделi  тар сатып 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активтерді   арналған шығындар,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сатып алуға  сондай-ақ үйлер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арналған     ғимараттар орналас.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шығындар     қан жердi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алуға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шығындар.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Егер сатып 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үйлер мен ғимарат.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тардың құнына үймен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бiрге сатып 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активтердiң, мысалы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жабдықтардың құны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қосылса, 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оларға арналған шы.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ғындар осында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көрсетiледi.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        Негiзгi      Осы сыныпшада құрылыс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капиталды    қызметімен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құру         өндірістік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өндірістік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мақсаттағы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қорларды жаңа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объектілерді (ғимарат.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тарды, құрылыстар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олардың кешендерін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және телекоммуни.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кацияларын) тұрғызу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және (немесе) өзгерту,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онымен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технологиялық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инженерлік жабдықты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монтаждау (демонтаждау),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құрылыс материалдарын,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бұйымдар мен конструк.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цияларын жасау,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сондай-ақ қалпына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келтіру мен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жөндеуді қоспағанда,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құрылысы аяқталмаған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объектілердің құры.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лысын тоқтатып қою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және өз ресурсын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тауысқан объекті.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лерді кейіннен кәдеге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жарату бойынша жұмыс.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тарды жүргізу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құру жөніндегі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шығындар көрініс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табады.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Жобаға дейінгі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құжаттаманы (техни.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калық-экономикалық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негіздемені) әзір.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леуге және сарап.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тауға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шығындар 149 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шелік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жіктеледі.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421   Үйлер мен    Қайта жаңарту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ғимараттар.  күрделi жөндеуден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ды салу      басқа, үйлер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ғимараттарды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шығындары,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мақсаттағы үйлер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мен ғимараттарды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салуға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шығындары 35-ерек.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шелiк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сыныпталады.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422   Жолдар салу  Күрделi жөндеу.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ден басқа, жолдар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салуға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        Күрделi      Осы iшкi сыныпта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жөндеу       үйлердi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жөндеуге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қайта жаңартуға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арналған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көрсетiледi.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шығындар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жөндеумен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қайта жаңартумен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айналысатын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жұмысшылардың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жалақысын (о.i.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жалақыдан ұстау),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әлеуметтiк салық.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ты, жинақтаушы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зейнетақы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қорларына түсе.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тiн жарналар.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ды, күрделi жөн.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деу және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жаңарту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қажеттi заттар,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материалдар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мен жабдықтар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сатып алуды,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жобалау (жобалау-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сметалық) құжат.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тамасына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шығындар,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күрделi жөндеу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тәсiлмен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келiсiм-шарт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бойынша жүргi.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зiлуiне қарамас.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тан,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жөндеумен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қайта жаңартумен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тiкелей байланыс.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ты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шығындарды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қамтуы мүмкiн.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Жабдықтарды, көлiк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құралдарын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басқа да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құралдарды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жөндеу 146-ерекше.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лiк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көрсетiледi.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431   Үйлердi,     Yйлердi, ғимарат.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ғимарат.     тарды, сумен жабдық.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тарды күрде. тау жүйелерi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лi жөндеу    желiлердi, кәрiздi,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электрмен жабдық.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тауды күрделi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жөндеуге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қалпына келтiруге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байланысты шығын.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дар.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432   Жолдарды     Аэродром жолдарын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күрделі      және ұшу-қону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жөндеу       айлақтарын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жөндеуге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шығындар.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жай,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орташа жөндеу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(жарықтарды толты.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ру, жолдың жұқар.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ған учаскелерiн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қайтадан жабу)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басқа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ретiнде 149-ерек.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шелiкте жiктеледi.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450        Жер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материал.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дық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активтер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451   Жер сатып    Мемлекеттiң жер.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алу          дiң кез келген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түрiн, ормандарды,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iшкi суларды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пайдалы қазбалар.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дың кен орындарын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сатып алуына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арналған шығындар.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Егер мемлекет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сатып алған жерде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ғимарат тұрса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және ғимараттың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құны жердiң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құнынан бөлек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бағаланса, ғима.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ратты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алуға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шығыстар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412-ерекшелiкке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жатқызылуы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тиiс. Егер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ғимарат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алуға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шығындар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сатып 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арналған шығын.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дардан бөлiнбесе,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жер мен ғимарат.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тық құнын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осы ерекшелiкке,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не болмаса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мен ғимараттың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неғұрлым бағалы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болып табылуына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қарай 412-ерек.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шелiкке жатқызу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қажет.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452   Материалдық  Жеке объектiлер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емес актив.  болып табылмайтын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тер сатып    материалдық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алу          активтердi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(жер қойнауын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геологиялық ақпа.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ратты өңдеу құқығын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сатып алу, балық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аулау кәсiпшiлiгiн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жүргiзу,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өзге де концес.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сияларға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шығындар, патент.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тердi, лицензия.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ларды және автор.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лық құқықтарды,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сауда белгiлерiн,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гудвилл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жүйелер үшін бағдар.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ламалық өнімдерді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және оларға лицен.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зиялар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және басқаларды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пайдалану).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        Ел iшiндегi  Күрделi трансферт.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күрделi      тер қаржылық талап.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трансферт.   тардың туындауына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тер          немесе өтелуiне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әкеп соқтырмайтын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басқару органдары.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ның қайтарымсыз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бiржақты төлемдерiн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бiлдiредi. Мұндай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олардың алушылары.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ның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құралдарды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материалдық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активтердi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алуға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негiзгi капиталдың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зақымдануына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байланысты шығын.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дарды өтеуге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алушының жарғылық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капиталының 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туына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шығындарды қаржы.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ландыруға арналған.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461   Заңды тұлға. Негiзгi құралдар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ларға берi.  мен материалдық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летін        емес активтердi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күрделi      сатып алу үшiн,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трансферт.   құрылысты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тер          қаржыландыру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күрделi трансферттер.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Бұған сонымен қатар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кәсiпорындарға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материалдық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активтердi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алуға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трансферттiк төлем.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дерге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шығыстар да кiредi.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Алайда, ғимарат.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тарды салуға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тек әскери мақсат.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тарда ғана пайда.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ланылатын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жабдықтарды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алуға арналып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кәсiпорындарға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берiлетiн транс.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ферттер 369-ерек.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шелiкте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трансферттер төлем.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дер ретiнде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жiктелуi тиiс.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Осы ерекшелiк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бойынша жарғылық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қорларға берiлетін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заңды тұлғалардың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жарналары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көрсетiледi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464   Мемлекеттiк 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басқарудың   мақсаттарға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басқа дең.   құралдар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гейлерiне    материалдық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күрделi      активтер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трансферттер үшiн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басқарудың әр түрлi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деңгейлерiне берi.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летiн трансферт.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терге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шығыстар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өзге де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469   Өзге де       461-464-ерекше.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күрделi       лiктер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трансферттер  жiктелмейтiн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        Шетелге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трансферттер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471   Халықаралық   Халықаралық ұйым.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ұйымдар мен   дарға және шетел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шетел мемле.  мемлекеттерiнiң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кеттерiнiң    үкiметтерiне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үкiметтерiне  мақсаттар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берiлетiн     берілетін трансферт.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күрделi       терге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трансферттер  шығындар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479   Шетелге       Қазақстанның тыс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берiлетін     жерлерiне берiлетiн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өзге де       өзге де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күрделi      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трансферттер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/>
          <w:i w:val="false"/>
          <w:color w:val="000000"/>
          <w:sz w:val="28"/>
        </w:rPr>
        <w:t xml:space="preserve">Б. НЕСИЕЛЕР ЖӘНЕ ҮЛЕСТIК ҚАТЫСУ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        Iшкi           Қайтарымды негiзде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несиелер       қаражат бөлу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511   Мемлекеттiк    Мемлекеттiк басқа.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басқарудың     рудың басқа деңгей.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басқа деңгей.  лерiне қайтарымды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леріне бері.   негiзде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летін несие.  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512   Заңды тұлға.   Заңды тұлғаларға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ларға бері.    қайтарымды негiзде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летiн          қаражат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несиелер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514   Жеке тұлға.    Жеке тұлғаларға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ларға берi.    қайтарымды негiзде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летін          қаражат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несиелер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519   Өзге де iшкi   511-514-ерекше.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несиелер       лiктер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жiктелмейтiн,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қайтарымды негiзде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берiлетiн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       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несиелер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521   Әр түрлi      Шетел мемлекетте.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сыртқы        рiне,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несиелер      ұйымдарға, шетелде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тұратын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тұлғаларға, шетел.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дiк кәсiпорындарға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және елдiң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резидентi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табылмайтын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да бiрлiктерге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қайтарымды негiзде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берiлетiн қаражат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530        Шетелдiк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акционерлiк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капиталда.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ғы үлестiк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531   Халықаралық  Халықаралық ұйым.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ұйымдардың   дардың акцияларын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акцияларын  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сатып алу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539   Өзге де      Өзге де шетел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шетел мем    мемлекеттерiнiң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лекеттерi.   акцияларын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нiң акцияла.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рын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алу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</w:t>
      </w:r>
      <w:r>
        <w:rPr>
          <w:rFonts w:ascii="Times New Roman"/>
          <w:b/>
          <w:i w:val="false"/>
          <w:color w:val="000000"/>
          <w:sz w:val="28"/>
        </w:rPr>
        <w:t xml:space="preserve">В. БОРЫШТЫ ӨТЕУ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610        Iшкi борышты  Iшкi заемдар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өтеу          борыштың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сомасын өтеу.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Iшкi заемдар бойын.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ша сыйақы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210-iшкi сыныпта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көрсетiледi.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611   Мемлекеттiк   Жоғары тұрған       жоғары тұрған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басқарудың    бюджеттен алынған   бюджетке бюджеттiк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басқа деңгей. несиелер бойынша    қарыздарды өтеу;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лерiне        негiзгi борыштың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борышты өтеу. сомасын өтеу.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612   Iшкi рынокқа  Iшкi рынокқа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орналасты.    орналастырылған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рылған        мемлекеттiк бағалы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мемлекеттiк   қағаздар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бағалы        негiзгi борыштың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қағаздар      сомасын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борышты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619ө  Өзге де       611-612-ерекшелiк.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iшкi          терде жiктелмеген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борышты өтеу  заемдарды өтеу.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620        Сыртқы        Сыртқы заемдар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борышты       бойынша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өтеу          борыштың сомасын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өтеу. Сыртқы заемдар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бойынша сыйақы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(мүдде)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220-iшкi сыныпта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көрсетiледi.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621    Сыртқы       Сыртқы заемдар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борышты      бойынша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өтеу         борыштың сомасын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өтеу.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710         Бағалы қа.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ғаздардың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ұйымдас.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рыногында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мемлекет.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тiк эмиссия.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лық бағалы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қағаздарды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сатып алу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711    Бағалы қа.   Бағалы қағаздар.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ғаздардың    дың ұйымдастырылған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ұйымдас.     рыногында мемлекет.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тырылған     тiк эмиссиялық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рыногында    бағалы қағаздарды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мемлекеттiк 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эмиссиялық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бағалы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қағаздарды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сатып алу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