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4d77" w14:textId="4b14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доңғалақты тракторларды, соған қоса олардың
базасында жасалған өзі жүретін шассилер мен механизмдерді, сондай-ақ
доңғалақты тракторлар құрамында жүруге арналған тіркемелерді мемлекеттік тіркеу және олардың техникалық жай-күйіне тексеру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16 қыркүйектегі N 282 бұйрығы. Қазақстан Республикасы Әділет министрлігінде 2002 жылғы 17 қазанда тіркелді. Тіркеу N 2015/1. Күші жойылды - ҚР Ауыл шаруашылығы министрінің 2003 жылғы 8 қыркүйектегі N 467 бұйрығымен (V032564).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ауыл шаруашылық және мелиоративтік техниканың есебін жүргізу, оны мемлекеттік тіркеу және техникалық жай-күйін тексеру мәселелері туралы" Қазақстан Республикасы Үкіметінің 2002 жылғы 30 шілдедегі N 846 
</w:t>
      </w:r>
      <w:r>
        <w:rPr>
          <w:rFonts w:ascii="Times New Roman"/>
          <w:b w:val="false"/>
          <w:i w:val="false"/>
          <w:color w:val="000000"/>
          <w:sz w:val="28"/>
        </w:rPr>
        <w:t xml:space="preserve"> қаулысын </w:t>
      </w:r>
      <w:r>
        <w:rPr>
          <w:rFonts w:ascii="Times New Roman"/>
          <w:b w:val="false"/>
          <w:i w:val="false"/>
          <w:color w:val="000000"/>
          <w:sz w:val="28"/>
        </w:rPr>
        <w:t>
 орындау үшін бұйырамын:
</w:t>
      </w:r>
    </w:p>
    <w:p>
      <w:pPr>
        <w:spacing w:after="0"/>
        <w:ind w:left="0"/>
        <w:jc w:val="both"/>
      </w:pPr>
      <w:r>
        <w:rPr>
          <w:rFonts w:ascii="Times New Roman"/>
          <w:b w:val="false"/>
          <w:i w:val="false"/>
          <w:color w:val="000000"/>
          <w:sz w:val="28"/>
        </w:rPr>
        <w:t>
      1. Ұсынылып отырған Доңғалақты тракторларды, соған қоса олардың базасында жасалған өзі жүретін шассилер мен механизмдерді, сондай-ақ доңғалақты тракторлар құрамында жүруге арналған тіркемелерді мемлекеттік тіркеу және олардың техникалық жай-күйіне тексеру жүргізу ережесі бекітілсін.
</w:t>
      </w:r>
    </w:p>
    <w:p>
      <w:pPr>
        <w:spacing w:after="0"/>
        <w:ind w:left="0"/>
        <w:jc w:val="both"/>
      </w:pPr>
      <w:r>
        <w:rPr>
          <w:rFonts w:ascii="Times New Roman"/>
          <w:b w:val="false"/>
          <w:i w:val="false"/>
          <w:color w:val="000000"/>
          <w:sz w:val="28"/>
        </w:rPr>
        <w:t>
      2. Ауыл шаруашылығы машиналарын жасау және техникалық саясат департаменті (Доскенов М.Ж.) заңнамалармен белгіленген тәртіпте:
</w:t>
      </w:r>
      <w:r>
        <w:br/>
      </w:r>
      <w:r>
        <w:rPr>
          <w:rFonts w:ascii="Times New Roman"/>
          <w:b w:val="false"/>
          <w:i w:val="false"/>
          <w:color w:val="000000"/>
          <w:sz w:val="28"/>
        </w:rPr>
        <w:t>
      1)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2) осы бұйрықтан туындайтын өзге де шараларды қабылдасын.
</w:t>
      </w:r>
      <w:r>
        <w:br/>
      </w:r>
      <w:r>
        <w:rPr>
          <w:rFonts w:ascii="Times New Roman"/>
          <w:b w:val="false"/>
          <w:i w:val="false"/>
          <w:color w:val="000000"/>
          <w:sz w:val="28"/>
        </w:rPr>
        <w:t>
      3. Осы бұйрықты орындауды қадағалау вице-министр Д. Айтжановқа жүктелсін.
</w:t>
      </w:r>
      <w:r>
        <w:br/>
      </w:r>
      <w:r>
        <w:rPr>
          <w:rFonts w:ascii="Times New Roman"/>
          <w:b w:val="false"/>
          <w:i w:val="false"/>
          <w:color w:val="000000"/>
          <w:sz w:val="28"/>
        </w:rPr>
        <w:t>
      4.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орынбасары - Қазақстан   
</w:t>
      </w:r>
      <w:r>
        <w:br/>
      </w:r>
      <w:r>
        <w:rPr>
          <w:rFonts w:ascii="Times New Roman"/>
          <w:b w:val="false"/>
          <w:i w:val="false"/>
          <w:color w:val="000000"/>
          <w:sz w:val="28"/>
        </w:rPr>
        <w:t>
Республикасы ауыл     
</w:t>
      </w:r>
      <w:r>
        <w:br/>
      </w:r>
      <w:r>
        <w:rPr>
          <w:rFonts w:ascii="Times New Roman"/>
          <w:b w:val="false"/>
          <w:i w:val="false"/>
          <w:color w:val="000000"/>
          <w:sz w:val="28"/>
        </w:rPr>
        <w:t>
шаруашылығы Министрінің  
</w:t>
      </w:r>
      <w:r>
        <w:br/>
      </w:r>
      <w:r>
        <w:rPr>
          <w:rFonts w:ascii="Times New Roman"/>
          <w:b w:val="false"/>
          <w:i w:val="false"/>
          <w:color w:val="000000"/>
          <w:sz w:val="28"/>
        </w:rPr>
        <w:t>
2002 жылғы 16 қыркүйектегі 
</w:t>
      </w:r>
      <w:r>
        <w:br/>
      </w:r>
      <w:r>
        <w:rPr>
          <w:rFonts w:ascii="Times New Roman"/>
          <w:b w:val="false"/>
          <w:i w:val="false"/>
          <w:color w:val="000000"/>
          <w:sz w:val="28"/>
        </w:rPr>
        <w:t>
N 282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Доңғалақты тракторларды, соған қоса олардың базасында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жасалған өзі жүретін шассилер мен механизмдерді,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доңғалақты тракторлар құрамында жүруге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тіркемелерді мемлекеттік тіркеу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жай-күйіне тексеру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Доңғалақты тракторларды, соған қоса олардың базасында жасалған өзі жүретін шассилер мен механизмдерді, сондай-ақ доңғалақты тракторлардың құрамында жүруге арналған тіркемелерді (бұдан әрі - машиналар) мемлекеттік тіркеу және олардың техникалық жай-күйіне тексеру Қазақстан Республикасының заңнамалары негізінде жүргізіледі және олардың жол қозғалысына қатысуына мемлекеттік рұқсат шарасы болып табылады. Бұл шаралар машиналардың құрылмаларының, техникалық жай-күйі мен жабдықталуының жол қозғалысы қауіпсіздігі талаптарын, оларды сатып алу, пайдалану, тәркілеу және жарамсыз деп табу тәртіптерін сақтау және оларға орталықтандырылған, аймақтық мониторинг жүргізу мақсаттарында жүзеге асырылады.
</w:t>
      </w:r>
      <w:r>
        <w:br/>
      </w:r>
      <w:r>
        <w:rPr>
          <w:rFonts w:ascii="Times New Roman"/>
          <w:b w:val="false"/>
          <w:i w:val="false"/>
          <w:color w:val="000000"/>
          <w:sz w:val="28"/>
        </w:rPr>
        <w:t>
      Осы Ережеде мынадай негізгі ұғымдар пайдаланылады:
</w:t>
      </w:r>
      <w:r>
        <w:br/>
      </w:r>
      <w:r>
        <w:rPr>
          <w:rFonts w:ascii="Times New Roman"/>
          <w:b w:val="false"/>
          <w:i w:val="false"/>
          <w:color w:val="000000"/>
          <w:sz w:val="28"/>
        </w:rPr>
        <w:t>
      1) машиналарды мемлекеттік тіркеу - Қазақстан Республикасы Ауыл шаруашылығы министрлігі аумақтық басқармаларының Мемлекеттік техникалық инспекцияларының (бұдан әрі - Мемтехинспекция) машиналарды тіркеу, олардың жол қозғалысына қатысуына рұқсат берілгендігін растайтын мемлекеттік нөмірлік белгілер мен тіркеу құжаттарын беру бойынша Қазақстан Республикасының нормативтік-құқықтық актілеріне сәйкес жүзеге асыратын қызметі;
</w:t>
      </w:r>
      <w:r>
        <w:br/>
      </w:r>
      <w:r>
        <w:rPr>
          <w:rFonts w:ascii="Times New Roman"/>
          <w:b w:val="false"/>
          <w:i w:val="false"/>
          <w:color w:val="000000"/>
          <w:sz w:val="28"/>
        </w:rPr>
        <w:t>
      2) тіркеу іс-әрекеттері - бұл машиналарды тіркеуді жүргізу бойынша, тіркеуге өзгеріс енгізу және машиналарды тіркеуден шығару, тиісті тіркеу құжаттарын және нөмірлік белгілер беру, жоғалған нөмірлік белгілер мен тіркеу құжаттарының, пайдалануға жарамсыз, бекітілген үлгідегі стандарттарға сәйкес емес немесе қолдану мерзімі өтіп кеткен тіркеу құжаттарының орнына басқа тіркеу құжаттарын (телқұжаттарын) және нөмірлік белгілерін беру жөніндегі тіркеу пункттерінің қызметі;
</w:t>
      </w:r>
      <w:r>
        <w:br/>
      </w:r>
      <w:r>
        <w:rPr>
          <w:rFonts w:ascii="Times New Roman"/>
          <w:b w:val="false"/>
          <w:i w:val="false"/>
          <w:color w:val="000000"/>
          <w:sz w:val="28"/>
        </w:rPr>
        <w:t>
      3) тіркеудегі өзгеріс (қайта тіркеу) - тиісті құқықтық негіз болған жағдайларда машиналардың тіркеу мәліметтеріне және құжаттарына өзгерістер мен толықтырулар енгізу;
</w:t>
      </w:r>
      <w:r>
        <w:br/>
      </w:r>
      <w:r>
        <w:rPr>
          <w:rFonts w:ascii="Times New Roman"/>
          <w:b w:val="false"/>
          <w:i w:val="false"/>
          <w:color w:val="000000"/>
          <w:sz w:val="28"/>
        </w:rPr>
        <w:t>
      4) тіркеу пункті - Қазақстан Республикасы Ауыл шаруашылығы министрлігінің облыстық, аудандық, Астана және Алматы қалалық аумақтық басқармаларының Мемтехинспекциялары;
</w:t>
      </w:r>
      <w:r>
        <w:br/>
      </w:r>
      <w:r>
        <w:rPr>
          <w:rFonts w:ascii="Times New Roman"/>
          <w:b w:val="false"/>
          <w:i w:val="false"/>
          <w:color w:val="000000"/>
          <w:sz w:val="28"/>
        </w:rPr>
        <w:t>
      5) нөмірлік агрегат - зауыттық тіркеу нөмірі бар (двигатель, шасси, рама) машинаның негізгі құрамдық тораптары;
</w:t>
      </w:r>
      <w:r>
        <w:br/>
      </w:r>
      <w:r>
        <w:rPr>
          <w:rFonts w:ascii="Times New Roman"/>
          <w:b w:val="false"/>
          <w:i w:val="false"/>
          <w:color w:val="000000"/>
          <w:sz w:val="28"/>
        </w:rPr>
        <w:t>
      6) меншік иесі -  заңнамаларға сәйкес өз меншігіндегі машинаға өз қалауы бойынша иемденуге, пайдалануға және билік етуге құқылы тұлға;
</w:t>
      </w:r>
      <w:r>
        <w:br/>
      </w:r>
      <w:r>
        <w:rPr>
          <w:rFonts w:ascii="Times New Roman"/>
          <w:b w:val="false"/>
          <w:i w:val="false"/>
          <w:color w:val="000000"/>
          <w:sz w:val="28"/>
        </w:rPr>
        <w:t>
      7) иеленуші - меншік иесі құқығына немесе басқа да заңнамалық негіздерге байланысты ағымдағы уақытта машинаны нақты иеленуші тұлға;
</w:t>
      </w:r>
      <w:r>
        <w:br/>
      </w:r>
      <w:r>
        <w:rPr>
          <w:rFonts w:ascii="Times New Roman"/>
          <w:b w:val="false"/>
          <w:i w:val="false"/>
          <w:color w:val="000000"/>
          <w:sz w:val="28"/>
        </w:rPr>
        <w:t>
      8) тіркеу құжаттары - машиналардың жол қозғалысына қатысуына және пайдаланылуына рұқсат берілгенін растайтын ресми құжаттар болып табылатын техникалық паспорттар (1-қосымша);
</w:t>
      </w:r>
      <w:r>
        <w:br/>
      </w:r>
      <w:r>
        <w:rPr>
          <w:rFonts w:ascii="Times New Roman"/>
          <w:b w:val="false"/>
          <w:i w:val="false"/>
          <w:color w:val="000000"/>
          <w:sz w:val="28"/>
        </w:rPr>
        <w:t>
      9) машиналардың техникалық жай-күйін тексеру - Мемтехинспекцияның машиналардың техникалық жай-күйін олардың құрылмасының қауіпсіздік талаптарына, атап айтқанда Қазақстан Республикасында қолданылатын жол қозғалысы қауіпсіздігін қамтамасыз ету және қоршаған ортаны қорғау бойынша белгіленген стандарттар мен ережелер талаптарына сәйкестігін бағалау қызметі.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барлық аумақтарында заңды және жеке тұлғалардың иелігіндегі машиналарды мемлекеттік тіркеудің және техникалық жай-күйіне тексеру жүргізудің бірыңғай тәртібін белгілейді, сондай-ақ Мемтехинспекцияның көрсетілген саладағы қызметін регламенттейді.
</w:t>
      </w:r>
      <w:r>
        <w:br/>
      </w:r>
      <w:r>
        <w:rPr>
          <w:rFonts w:ascii="Times New Roman"/>
          <w:b w:val="false"/>
          <w:i w:val="false"/>
          <w:color w:val="000000"/>
          <w:sz w:val="28"/>
        </w:rPr>
        <w:t>
      Белгіленген тәртіпте тіркелмеген машиналарды Қазақстан Республикасы Заңнамаларында көзделгеннен басқа жағдайларда пайдалануға рұқсат етілмейді.
</w:t>
      </w:r>
    </w:p>
    <w:p>
      <w:pPr>
        <w:spacing w:after="0"/>
        <w:ind w:left="0"/>
        <w:jc w:val="both"/>
      </w:pPr>
      <w:r>
        <w:rPr>
          <w:rFonts w:ascii="Times New Roman"/>
          <w:b w:val="false"/>
          <w:i w:val="false"/>
          <w:color w:val="000000"/>
          <w:sz w:val="28"/>
        </w:rPr>
        <w:t>
      2. Ереже барлық машиналардың меншік иелері мен иеленушілері үшін міндетті.
</w:t>
      </w:r>
    </w:p>
    <w:p>
      <w:pPr>
        <w:spacing w:after="0"/>
        <w:ind w:left="0"/>
        <w:jc w:val="both"/>
      </w:pPr>
      <w:r>
        <w:rPr>
          <w:rFonts w:ascii="Times New Roman"/>
          <w:b w:val="false"/>
          <w:i w:val="false"/>
          <w:color w:val="000000"/>
          <w:sz w:val="28"/>
        </w:rPr>
        <w:t>
      3. Машиналарды  тіркеуді, тіркеуден шығаруды, тіркеуге өзгерту енгізуді, машиналардың техникалық жай-күйін тексеруді тіркеу пункттері жүргізеді.
</w:t>
      </w:r>
    </w:p>
    <w:p>
      <w:pPr>
        <w:spacing w:after="0"/>
        <w:ind w:left="0"/>
        <w:jc w:val="both"/>
      </w:pPr>
      <w:r>
        <w:rPr>
          <w:rFonts w:ascii="Times New Roman"/>
          <w:b w:val="false"/>
          <w:i w:val="false"/>
          <w:color w:val="000000"/>
          <w:sz w:val="28"/>
        </w:rPr>
        <w:t>
      4. Машиналардың меншік иелері, сондай-ақ осы Ережеде көзделген басқа тұлғалар олардың меншік иелігіне (иеленуге) машиналардың келіп түскен, шыққан немесе тіркеу құжаттарына өзгерту енгізуді талап ететін өзге міндеттер пайда болған сәттен бастап, 10 жұмыс күні ішінде тіркеу пункттерінің тіркеу, тіркеуге өзгеріс енгізу немесе тіркеуден шығару бойынша тиесілі тіркеу іс-әрекеттерін іске асыру үшін осы ережелермен бекітілген барлық іс-әрекеттерді жасауға міндетті.
</w:t>
      </w:r>
    </w:p>
    <w:p>
      <w:pPr>
        <w:spacing w:after="0"/>
        <w:ind w:left="0"/>
        <w:jc w:val="both"/>
      </w:pPr>
      <w:r>
        <w:rPr>
          <w:rFonts w:ascii="Times New Roman"/>
          <w:b w:val="false"/>
          <w:i w:val="false"/>
          <w:color w:val="000000"/>
          <w:sz w:val="28"/>
        </w:rPr>
        <w:t>
      5. Тіркеуге босатылған уақыт аралығында қолданыстағы Жолда жүру ережелеріне (8-қосымша) сәйкес, машинаны тек тіркеу пунктіне баруға, техникалық жай-күйін тексеруге ұсынуға және алда тұрған тіркеу іс-әрекеттерін орындау үшін ғана пайдалануға рұқсат беріледі.
</w:t>
      </w:r>
    </w:p>
    <w:p>
      <w:pPr>
        <w:spacing w:after="0"/>
        <w:ind w:left="0"/>
        <w:jc w:val="both"/>
      </w:pPr>
      <w:r>
        <w:rPr>
          <w:rFonts w:ascii="Times New Roman"/>
          <w:b w:val="false"/>
          <w:i w:val="false"/>
          <w:color w:val="000000"/>
          <w:sz w:val="28"/>
        </w:rPr>
        <w:t>
      6. Тіркелетін машиналардың құрылмасы Қазақстан Республикасында қолданылатын қауіпсіздік талаптарына, атап айтқанда жол қозғалысы қауіпсіздігін қамтамасыз ету және қоршаған ортаны қорғау бойынша белгіленген стандарттар, ережелер мен нормативтер талаптарына  сәйкес болуы тиіс.
</w:t>
      </w:r>
    </w:p>
    <w:p>
      <w:pPr>
        <w:spacing w:after="0"/>
        <w:ind w:left="0"/>
        <w:jc w:val="both"/>
      </w:pPr>
      <w:r>
        <w:rPr>
          <w:rFonts w:ascii="Times New Roman"/>
          <w:b w:val="false"/>
          <w:i w:val="false"/>
          <w:color w:val="000000"/>
          <w:sz w:val="28"/>
        </w:rPr>
        <w:t>
      7. Құрылмасына қолданыстағы мемлекеттік стандарттарға және ережелерге сәйкес емес өзгерістер енгізілген және белгіленген талаптарға сәйкес келмейтін машиналар тіркеу іс-әрекеттерін жүргізуге қабылданбайды.
</w:t>
      </w:r>
    </w:p>
    <w:p>
      <w:pPr>
        <w:spacing w:after="0"/>
        <w:ind w:left="0"/>
        <w:jc w:val="both"/>
      </w:pPr>
      <w:r>
        <w:rPr>
          <w:rFonts w:ascii="Times New Roman"/>
          <w:b w:val="false"/>
          <w:i w:val="false"/>
          <w:color w:val="000000"/>
          <w:sz w:val="28"/>
        </w:rPr>
        <w:t>
      8. Машинаның меншіктік құқығын растайтын тіркеу іс-әрекеттерін жүргізуге ұсынылатын құжаттар (нөмірлік агрегаттар) Қазақстан Республикасының қолданыстағы заңнамалар нормаларына сәйкес болуы және оларда мыналар көрсетілуі тиіс: олардың жасалу уақыты мен орны, өкілетті тұлғаның қолы, машина туралы мәліметтер (марка, модель, шығарушы зауыт, шыққан жылы, шассидің, раманың және двигательдің зауыттық нөмірлері).
</w:t>
      </w:r>
    </w:p>
    <w:p>
      <w:pPr>
        <w:spacing w:after="0"/>
        <w:ind w:left="0"/>
        <w:jc w:val="both"/>
      </w:pPr>
      <w:r>
        <w:rPr>
          <w:rFonts w:ascii="Times New Roman"/>
          <w:b w:val="false"/>
          <w:i w:val="false"/>
          <w:color w:val="000000"/>
          <w:sz w:val="28"/>
        </w:rPr>
        <w:t>
      9. Тіркеудің іс қағаздарын жүргізу, тіркеуді және тіркеу пункттері беретін өзге құжаттарды ресімдеу мемлекеттік және орыс тілдерінде жүргізіледі.
</w:t>
      </w:r>
    </w:p>
    <w:p>
      <w:pPr>
        <w:spacing w:after="0"/>
        <w:ind w:left="0"/>
        <w:jc w:val="both"/>
      </w:pPr>
      <w:r>
        <w:rPr>
          <w:rFonts w:ascii="Times New Roman"/>
          <w:b w:val="false"/>
          <w:i w:val="false"/>
          <w:color w:val="000000"/>
          <w:sz w:val="28"/>
        </w:rPr>
        <w:t>
      10. Машиналарға басқа тілде жазылған меншік құқығын растайтын және тіркеу әрекеттерін жүргізу үшін ұсынылатын өзге де құжаттар мемлекеттік және орыс тілдеріне аударылуы және оларда аударманың бір тілден екінші тілге дұрыс аударылуын куәландыратын нотариустың немесе осындай әрекет істеу құқығына ие лауазымды тұлғаның қолы болуы тиіс.
</w:t>
      </w:r>
    </w:p>
    <w:p>
      <w:pPr>
        <w:spacing w:after="0"/>
        <w:ind w:left="0"/>
        <w:jc w:val="both"/>
      </w:pPr>
      <w:r>
        <w:rPr>
          <w:rFonts w:ascii="Times New Roman"/>
          <w:b w:val="false"/>
          <w:i w:val="false"/>
          <w:color w:val="000000"/>
          <w:sz w:val="28"/>
        </w:rPr>
        <w:t>
      11. Тіркеу пункттерінің қызметкерлері машиналардың меншік иелеріне (иеленушілеріне) тіркеу іс-әрекеттерін жүргізу сұрақтары бойынша түсініктемелер беруге, міндеттерін түсіндіруге, олардың құқықтарының орындалуына және  мүдделерін қорғауға көмектесуге  міндетті.
</w:t>
      </w:r>
    </w:p>
    <w:p>
      <w:pPr>
        <w:spacing w:after="0"/>
        <w:ind w:left="0"/>
        <w:jc w:val="both"/>
      </w:pPr>
      <w:r>
        <w:rPr>
          <w:rFonts w:ascii="Times New Roman"/>
          <w:b w:val="false"/>
          <w:i w:val="false"/>
          <w:color w:val="000000"/>
          <w:sz w:val="28"/>
        </w:rPr>
        <w:t>
      12. Тіркеу пункттерінің қызметкерлеріне тіркеу әрекеттерін жүргізуге байланысты белгілі болған мәліметтерді Қазақстан Республикасында қолданылатын заңнамаларда көзделгендегіден басқа жағдайларда жариялауға рұқсат етілмейді.
</w:t>
      </w:r>
    </w:p>
    <w:p>
      <w:pPr>
        <w:spacing w:after="0"/>
        <w:ind w:left="0"/>
        <w:jc w:val="both"/>
      </w:pPr>
      <w:r>
        <w:rPr>
          <w:rFonts w:ascii="Times New Roman"/>
          <w:b w:val="false"/>
          <w:i w:val="false"/>
          <w:color w:val="000000"/>
          <w:sz w:val="28"/>
        </w:rPr>
        <w:t>
      13. Осы Ережелердің талаптарын бұзған тұлғалар, Қазақстан Республикасында қолданылатын заңнамаларға сәйкес жауапқа тартылады.
</w:t>
      </w:r>
    </w:p>
    <w:p>
      <w:pPr>
        <w:spacing w:after="0"/>
        <w:ind w:left="0"/>
        <w:jc w:val="both"/>
      </w:pPr>
      <w:r>
        <w:rPr>
          <w:rFonts w:ascii="Times New Roman"/>
          <w:b w:val="false"/>
          <w:i w:val="false"/>
          <w:color w:val="000000"/>
          <w:sz w:val="28"/>
        </w:rPr>
        <w:t>
      14. Тіркеу құжаты машинаның жол қозғалысына қатысуына, пайдалануға рұқсат берілгендігін растайтын және машинаның мемлекеттік тіркеуге қойылғандығын куәландыратын ресми құжатқа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Тіркеу пункттерінің жүргізетін іс-әрекеттері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Тіркеу пункттері тіркеу іс-әрекеттерінен басқа мынадай іс-әрекеттерді жүргізеді:
</w:t>
      </w:r>
      <w:r>
        <w:br/>
      </w:r>
      <w:r>
        <w:rPr>
          <w:rFonts w:ascii="Times New Roman"/>
          <w:b w:val="false"/>
          <w:i w:val="false"/>
          <w:color w:val="000000"/>
          <w:sz w:val="28"/>
        </w:rPr>
        <w:t>
      1) машиналардың техникалық жай-күйін тексеру актісін береді (2-қосымша);
</w:t>
      </w:r>
      <w:r>
        <w:br/>
      </w:r>
      <w:r>
        <w:rPr>
          <w:rFonts w:ascii="Times New Roman"/>
          <w:b w:val="false"/>
          <w:i w:val="false"/>
          <w:color w:val="000000"/>
          <w:sz w:val="28"/>
        </w:rPr>
        <w:t>
      2) заңнамада көзделген жағдайларда тіркелген машиналарды тіркеуден шығаруға шектеу енгізеді;
</w:t>
      </w:r>
      <w:r>
        <w:br/>
      </w:r>
      <w:r>
        <w:rPr>
          <w:rFonts w:ascii="Times New Roman"/>
          <w:b w:val="false"/>
          <w:i w:val="false"/>
          <w:color w:val="000000"/>
          <w:sz w:val="28"/>
        </w:rPr>
        <w:t>
      3) тіркеу іс-әрекеттері жөнінде анықтамалар береді;
</w:t>
      </w:r>
      <w:r>
        <w:br/>
      </w:r>
      <w:r>
        <w:rPr>
          <w:rFonts w:ascii="Times New Roman"/>
          <w:b w:val="false"/>
          <w:i w:val="false"/>
          <w:color w:val="000000"/>
          <w:sz w:val="28"/>
        </w:rPr>
        <w:t>
      4) жыл сайын машиналардың техникалық жай-күйіне тексеру жүргізеді.
</w:t>
      </w:r>
    </w:p>
    <w:p>
      <w:pPr>
        <w:spacing w:after="0"/>
        <w:ind w:left="0"/>
        <w:jc w:val="both"/>
      </w:pPr>
      <w:r>
        <w:rPr>
          <w:rFonts w:ascii="Times New Roman"/>
          <w:b w:val="false"/>
          <w:i w:val="false"/>
          <w:color w:val="000000"/>
          <w:sz w:val="28"/>
        </w:rPr>
        <w:t>
      16. Тіркеу пункті берген тіркеу және өзге құжаттар тиісті тіркеу пунктінің инженер-инспекторының қолымен және мөрімен куәландырылады. Құжаттарды, сондай-ақ нөмірлік белгілерді алу фактісі машиналарды тіркеу кітабында иеленушінің қолымен куәландырылады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Тіркеу іс-әрекеттерінің жалпы шарттары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машиналарды мемлекеттік тіркеу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Егер заңнамаларда өзге жағдайлар көзделмесе, машиналар меншік иесіне тіркеледі, бұл жағдайда тиісті тіркеу іс-әрекеттеріне меншік иесі бастамашы болып кіріседі. Бұл жағдайда меншік иелері үшінші тұлғаларға иелену құқықтарын заңнамаларда көзделген аренда, субаренда, лизинг, сублизинг, кепілге салу немесе басқа да негіздер күшімен берсе, аталған тұлғалардың өзінде машиналардың жол қозғалысына қатысуы және оларды пайдалану үшін келесі құжаттардың болуы тиіс:
</w:t>
      </w:r>
      <w:r>
        <w:br/>
      </w:r>
      <w:r>
        <w:rPr>
          <w:rFonts w:ascii="Times New Roman"/>
          <w:b w:val="false"/>
          <w:i w:val="false"/>
          <w:color w:val="000000"/>
          <w:sz w:val="28"/>
        </w:rPr>
        <w:t>
      1) меншік иесіне ресімделген, машинаның тіркеу құжатының нотариус куәландырған көшірмесі;
</w:t>
      </w:r>
      <w:r>
        <w:br/>
      </w:r>
      <w:r>
        <w:rPr>
          <w:rFonts w:ascii="Times New Roman"/>
          <w:b w:val="false"/>
          <w:i w:val="false"/>
          <w:color w:val="000000"/>
          <w:sz w:val="28"/>
        </w:rPr>
        <w:t>
      2) осы тұлғаның машинаны иелену негізін растайтын құжаттардың (жалдау, субъективті жалдау, лизинг, сублизинг, кепілге салу келісім шарттары немесе қолданыстағы заңнамаларға сәйкес басқа да құжаттар) нотариус куәландырған көшірмесі.
</w:t>
      </w:r>
    </w:p>
    <w:p>
      <w:pPr>
        <w:spacing w:after="0"/>
        <w:ind w:left="0"/>
        <w:jc w:val="both"/>
      </w:pPr>
      <w:r>
        <w:rPr>
          <w:rFonts w:ascii="Times New Roman"/>
          <w:b w:val="false"/>
          <w:i w:val="false"/>
          <w:color w:val="000000"/>
          <w:sz w:val="28"/>
        </w:rPr>
        <w:t>
      18. Заңнама шарттары бойынша меншік иесі болып табылмайтын тұлғалардың бастамаларымен тіркеу іс-әрекеттерін жүргізуі жағдайларында тіркеу құжаттарындағы ерекше белгілер бағанында машинаның меншік иесінің атауы мен бастамашы тұлғаның машинаны иелену негізі көрсетіледі.
</w:t>
      </w:r>
      <w:r>
        <w:br/>
      </w:r>
      <w:r>
        <w:rPr>
          <w:rFonts w:ascii="Times New Roman"/>
          <w:b w:val="false"/>
          <w:i w:val="false"/>
          <w:color w:val="000000"/>
          <w:sz w:val="28"/>
        </w:rPr>
        <w:t>
      Бұл тұлғалардың үшінші тұлғаларға заңнамаларда көзделген тәртіппен аренда, субаренда, лизинг, сублизинг, кепілге салу немесе басқа да негіздер күшімен машинаны иелену құқығын беретін жағдайында, үшінші тұлғалардың өзінде машиналардың жол қозғалысына қатысуы және оларды пайдалану үшін мына құжаттардың болуы тиіс:
</w:t>
      </w:r>
      <w:r>
        <w:br/>
      </w:r>
      <w:r>
        <w:rPr>
          <w:rFonts w:ascii="Times New Roman"/>
          <w:b w:val="false"/>
          <w:i w:val="false"/>
          <w:color w:val="000000"/>
          <w:sz w:val="28"/>
        </w:rPr>
        <w:t>
      1) меншік иесі болып табылмайтын тұлғаға ресімделген, машинаның тіркеу құжатының нотариуc куәландырған көшірмесі;
</w:t>
      </w:r>
      <w:r>
        <w:br/>
      </w:r>
      <w:r>
        <w:rPr>
          <w:rFonts w:ascii="Times New Roman"/>
          <w:b w:val="false"/>
          <w:i w:val="false"/>
          <w:color w:val="000000"/>
          <w:sz w:val="28"/>
        </w:rPr>
        <w:t>
      2) машинаның үшінші тұлғаның иелігінде болуы негізін растайтын құжаттың (аренда, субаренда, лизинг, сублизинг, кепілге салу келісім шарттары немесе қолданыстағы заңнамаларға сәйкес басқа да құжаттар) нотариус куәландырған көшірмесі.
</w:t>
      </w:r>
    </w:p>
    <w:p>
      <w:pPr>
        <w:spacing w:after="0"/>
        <w:ind w:left="0"/>
        <w:jc w:val="both"/>
      </w:pPr>
      <w:r>
        <w:rPr>
          <w:rFonts w:ascii="Times New Roman"/>
          <w:b w:val="false"/>
          <w:i w:val="false"/>
          <w:color w:val="000000"/>
          <w:sz w:val="28"/>
        </w:rPr>
        <w:t>
      19. Тіркеу іс-әрекеттеріне жатқызылатын машина жалпы меншік иелігінде болған жағдайда тіркеу құжаттарында барлық меншік иелері көрсетіледі және құжаттар барлық меншік иелері аттарынан беріледі.
</w:t>
      </w:r>
      <w:r>
        <w:br/>
      </w:r>
      <w:r>
        <w:rPr>
          <w:rFonts w:ascii="Times New Roman"/>
          <w:b w:val="false"/>
          <w:i w:val="false"/>
          <w:color w:val="000000"/>
          <w:sz w:val="28"/>
        </w:rPr>
        <w:t>
      Заңнамаларда көзделген рұқсаттар (лицензиялар) негізінде машиналар сататын және өз шаруашылықтарында машиналарды пайдаланбайтын машина жасаушы зауыттар, сауда және басқа ұйымдары сатуға арналған машиналарды тіркемеуге құқылы.
</w:t>
      </w:r>
    </w:p>
    <w:p>
      <w:pPr>
        <w:spacing w:after="0"/>
        <w:ind w:left="0"/>
        <w:jc w:val="both"/>
      </w:pPr>
      <w:r>
        <w:rPr>
          <w:rFonts w:ascii="Times New Roman"/>
          <w:b w:val="false"/>
          <w:i w:val="false"/>
          <w:color w:val="000000"/>
          <w:sz w:val="28"/>
        </w:rPr>
        <w:t>
      20. Машиналар жеке тұлғалардың атына тұрақты тұрғын орны бойынша, ал заңды тұлғаның атына орналасқан орны бойынша тіркеледі.
</w:t>
      </w:r>
    </w:p>
    <w:p>
      <w:pPr>
        <w:spacing w:after="0"/>
        <w:ind w:left="0"/>
        <w:jc w:val="both"/>
      </w:pPr>
      <w:r>
        <w:rPr>
          <w:rFonts w:ascii="Times New Roman"/>
          <w:b w:val="false"/>
          <w:i w:val="false"/>
          <w:color w:val="000000"/>
          <w:sz w:val="28"/>
        </w:rPr>
        <w:t>
      21. Машинаның меншік иесі болып саналмайтын тұлғаларына мемлекеттік тіркеу жүргізілетін жағдайда, алдын-ала машинаның меншік иесінің жазбаша келісімінсіз тиісті тіркеу іс-әрекеттерін жүргізуге болмайды. Осы тармақты бұзып жүргізілген тіркеу іс-әрекеттері тіркеу жүргізілген сәттен бастап жарамсыз деп табылады.
</w:t>
      </w:r>
    </w:p>
    <w:p>
      <w:pPr>
        <w:spacing w:after="0"/>
        <w:ind w:left="0"/>
        <w:jc w:val="both"/>
      </w:pPr>
      <w:r>
        <w:rPr>
          <w:rFonts w:ascii="Times New Roman"/>
          <w:b w:val="false"/>
          <w:i w:val="false"/>
          <w:color w:val="000000"/>
          <w:sz w:val="28"/>
        </w:rPr>
        <w:t>
      22. Қолданыстағы заңнамаларда көзделген жағдайлардан басқа тіркеу іс-әрекеттерін жүргізерде олардың бастамашылары нөмірлік агрегаттарының тіркеу мәліметтеріне сәйкестігін тексерту үшін машиналарды тіркеу пунктіне тексеруге ұсынуға міндетті.
</w:t>
      </w:r>
      <w:r>
        <w:br/>
      </w:r>
      <w:r>
        <w:rPr>
          <w:rFonts w:ascii="Times New Roman"/>
          <w:b w:val="false"/>
          <w:i w:val="false"/>
          <w:color w:val="000000"/>
          <w:sz w:val="28"/>
        </w:rPr>
        <w:t>
      Тексеру процесінде мыналар жүзеге асырылады:
</w:t>
      </w:r>
      <w:r>
        <w:br/>
      </w:r>
      <w:r>
        <w:rPr>
          <w:rFonts w:ascii="Times New Roman"/>
          <w:b w:val="false"/>
          <w:i w:val="false"/>
          <w:color w:val="000000"/>
          <w:sz w:val="28"/>
        </w:rPr>
        <w:t>
      1) машина құрылмасының қауіпсіздігін регламенттеуші Қазақстан Республикасы нормативтік-құқықтық актілері талаптарына сәйкес, тіркелетін машина құрылмасының қауіпсіздігін бақылау;
</w:t>
      </w:r>
      <w:r>
        <w:br/>
      </w:r>
      <w:r>
        <w:rPr>
          <w:rFonts w:ascii="Times New Roman"/>
          <w:b w:val="false"/>
          <w:i w:val="false"/>
          <w:color w:val="000000"/>
          <w:sz w:val="28"/>
        </w:rPr>
        <w:t>
      2) нөмірлік агрегаттардың зауыттық нөмірінің және нөмірлік белгілердің машина құжатындағы нөмірлерге сәйкестігін тексеру;
</w:t>
      </w:r>
      <w:r>
        <w:br/>
      </w:r>
      <w:r>
        <w:rPr>
          <w:rFonts w:ascii="Times New Roman"/>
          <w:b w:val="false"/>
          <w:i w:val="false"/>
          <w:color w:val="000000"/>
          <w:sz w:val="28"/>
        </w:rPr>
        <w:t>
      3) машиналардың меншік иелерінің немесе иеленушілерінің Ережемен бекітілген тіркеуге қоюға берілген мерзімді сақтауын бақылау.
</w:t>
      </w:r>
    </w:p>
    <w:p>
      <w:pPr>
        <w:spacing w:after="0"/>
        <w:ind w:left="0"/>
        <w:jc w:val="both"/>
      </w:pPr>
      <w:r>
        <w:rPr>
          <w:rFonts w:ascii="Times New Roman"/>
          <w:b w:val="false"/>
          <w:i w:val="false"/>
          <w:color w:val="000000"/>
          <w:sz w:val="28"/>
        </w:rPr>
        <w:t>
      23. Машинаны тіркеу пунктіне тексеруге ұсынуға кедергі болатын объективті жағдайлар пайда болғанда, олардың тұрған жеріндегі Мемтехинспекциясы жасаған, инженер-инспектордың қолымен және мөрімен куәландырылған тексеру актісін (2-қосымша) ұсынуға жол беріледі, бұл жерде актінің қолданылу мерзімі 20 тәулікті құрайды.
</w:t>
      </w:r>
    </w:p>
    <w:p>
      <w:pPr>
        <w:spacing w:after="0"/>
        <w:ind w:left="0"/>
        <w:jc w:val="both"/>
      </w:pPr>
      <w:r>
        <w:rPr>
          <w:rFonts w:ascii="Times New Roman"/>
          <w:b w:val="false"/>
          <w:i w:val="false"/>
          <w:color w:val="000000"/>
          <w:sz w:val="28"/>
        </w:rPr>
        <w:t>
      24. Тіркеу пунктінің қызметкерлері тіркеу іс-әрекеттерін жүргізу кезінде жеке басын куәландыратын құжаттар негізінде машиналардың меншік иелерінің, иеленушілерінің немесе олардың өкілдерінің жеке басын анықтайды. 
</w:t>
      </w:r>
    </w:p>
    <w:p>
      <w:pPr>
        <w:spacing w:after="0"/>
        <w:ind w:left="0"/>
        <w:jc w:val="both"/>
      </w:pPr>
      <w:r>
        <w:rPr>
          <w:rFonts w:ascii="Times New Roman"/>
          <w:b w:val="false"/>
          <w:i w:val="false"/>
          <w:color w:val="000000"/>
          <w:sz w:val="28"/>
        </w:rPr>
        <w:t>
      25. Меншік иесі немесе иеленушінің  өкілі тіркеу іс-әрекетіне өтініш бергенде оның өкілеттілігі берілген сенімхатты заңнамада көзделген тәртіп бойынша тексеру арқылы расталады. Заңды тұлға өкілінің өкілеттілігі жетекшінің қолы мен заңды тұлға мөрі қойылған сенімхат арқылы расталады.
</w:t>
      </w:r>
    </w:p>
    <w:p>
      <w:pPr>
        <w:spacing w:after="0"/>
        <w:ind w:left="0"/>
        <w:jc w:val="both"/>
      </w:pPr>
      <w:r>
        <w:rPr>
          <w:rFonts w:ascii="Times New Roman"/>
          <w:b w:val="false"/>
          <w:i w:val="false"/>
          <w:color w:val="000000"/>
          <w:sz w:val="28"/>
        </w:rPr>
        <w:t>
      26. Тіркеу іс-әрекеттері, сонымен қатар осы Ережелерден туындайтын іс-әрекеттер тіркеу пункттерінде машиналардың тіркелген орындары бойынша жүргізіледі. Аталған іс-әрекеттерді басқа жерде жүргізу туралы шешім машинаны тіркелген орны бойынша тіркейтін пункт пен тіркеу іс-әрекеттерін жүргізу жобаланған пункт арасындағы келісім арқылы қабылданады.
</w:t>
      </w:r>
    </w:p>
    <w:p>
      <w:pPr>
        <w:spacing w:after="0"/>
        <w:ind w:left="0"/>
        <w:jc w:val="both"/>
      </w:pPr>
      <w:r>
        <w:rPr>
          <w:rFonts w:ascii="Times New Roman"/>
          <w:b w:val="false"/>
          <w:i w:val="false"/>
          <w:color w:val="000000"/>
          <w:sz w:val="28"/>
        </w:rPr>
        <w:t>
      27. Машинаның меншік иесі болып саналмайтын тұлғаларына мемлекеттік тіркеу немесе басқа да тіркеу іс-қимылдары жүргізілетін жағдайда, машинаның тіркелген тұлғаның иеленуінен шығуы немесе аталған тұлғаның машинаны бұдан әрі иелену құқығынан айрылуы меншік иесінің бастамасымен тиісті тіркеу іс-әрекеттерін жүргізуге және кейіннен машинаны меншік иесі атына тіркеуге негіз болады.
</w:t>
      </w:r>
    </w:p>
    <w:p>
      <w:pPr>
        <w:spacing w:after="0"/>
        <w:ind w:left="0"/>
        <w:jc w:val="both"/>
      </w:pPr>
      <w:r>
        <w:rPr>
          <w:rFonts w:ascii="Times New Roman"/>
          <w:b w:val="false"/>
          <w:i w:val="false"/>
          <w:color w:val="000000"/>
          <w:sz w:val="28"/>
        </w:rPr>
        <w:t>
      28.  Жеке тұлғалар тіркеу іс-қимылдарын  жүргізу үшін тіркеу пунктіне мыналарды ұсынады:
</w:t>
      </w:r>
      <w:r>
        <w:br/>
      </w:r>
      <w:r>
        <w:rPr>
          <w:rFonts w:ascii="Times New Roman"/>
          <w:b w:val="false"/>
          <w:i w:val="false"/>
          <w:color w:val="000000"/>
          <w:sz w:val="28"/>
        </w:rPr>
        <w:t>
      1) өтініш (3-қосымша);
</w:t>
      </w:r>
      <w:r>
        <w:br/>
      </w:r>
      <w:r>
        <w:rPr>
          <w:rFonts w:ascii="Times New Roman"/>
          <w:b w:val="false"/>
          <w:i w:val="false"/>
          <w:color w:val="000000"/>
          <w:sz w:val="28"/>
        </w:rPr>
        <w:t>
      2) тіркеу іс-әрекеттерін жасауға өтініш жасаған азаматтың жеке басын куәландыратын құжатының түпнұсқасы мен көшірмесі;
</w:t>
      </w:r>
      <w:r>
        <w:br/>
      </w:r>
      <w:r>
        <w:rPr>
          <w:rFonts w:ascii="Times New Roman"/>
          <w:b w:val="false"/>
          <w:i w:val="false"/>
          <w:color w:val="000000"/>
          <w:sz w:val="28"/>
        </w:rPr>
        <w:t>
      3) машинаны мемлекеттік тіркеуге, қайта тіркеуге және тіркеу құжатының телқұжатына алым төленгені жөніндегі құжат;
</w:t>
      </w:r>
      <w:r>
        <w:br/>
      </w:r>
      <w:r>
        <w:rPr>
          <w:rFonts w:ascii="Times New Roman"/>
          <w:b w:val="false"/>
          <w:i w:val="false"/>
          <w:color w:val="000000"/>
          <w:sz w:val="28"/>
        </w:rPr>
        <w:t>
      4) машинаның өзін, егер ұқсату (жарамсыз деп табу, есептен шығару) жағдайлары болмаса, сондай-ақ осы Ережелердің 23 пунктінде анықталған жағдайларда;
</w:t>
      </w:r>
      <w:r>
        <w:br/>
      </w:r>
      <w:r>
        <w:rPr>
          <w:rFonts w:ascii="Times New Roman"/>
          <w:b w:val="false"/>
          <w:i w:val="false"/>
          <w:color w:val="000000"/>
          <w:sz w:val="28"/>
        </w:rPr>
        <w:t>
      5) нотариус куәландырған келісім-шарттың (сату-сатып алу, айырбастау, сыйға тарту, қарызға беру және т.б.) және машинаны қабылдау-беру актісінің немесе машинаға меншік құқығын растайтын құжаттардың (анықтама-шот, соттың шешімі және өзге де заңнамада көзделген құжаттар) көшірмесі;
</w:t>
      </w:r>
      <w:r>
        <w:br/>
      </w:r>
      <w:r>
        <w:rPr>
          <w:rFonts w:ascii="Times New Roman"/>
          <w:b w:val="false"/>
          <w:i w:val="false"/>
          <w:color w:val="000000"/>
          <w:sz w:val="28"/>
        </w:rPr>
        <w:t>
      6) машинаның тіркеу құжаты мен мемлекеттік тіркеу нөмірлік белгісі үшін төлемді растайтын құжат;
</w:t>
      </w:r>
      <w:r>
        <w:br/>
      </w:r>
      <w:r>
        <w:rPr>
          <w:rFonts w:ascii="Times New Roman"/>
          <w:b w:val="false"/>
          <w:i w:val="false"/>
          <w:color w:val="000000"/>
          <w:sz w:val="28"/>
        </w:rPr>
        <w:t>
      7) машинаның белгіленген қауіпсіздік техникасы талаптарына сәйкестігін растайтын сертификат немесе басқа да құжат;
</w:t>
      </w:r>
      <w:r>
        <w:br/>
      </w:r>
      <w:r>
        <w:rPr>
          <w:rFonts w:ascii="Times New Roman"/>
          <w:b w:val="false"/>
          <w:i w:val="false"/>
          <w:color w:val="000000"/>
          <w:sz w:val="28"/>
        </w:rPr>
        <w:t>
      8) осы Ережеге белгіленген жағдайларда тіркеу пунктіне ұсынылуға тиісті өзге де құжаттар.
</w:t>
      </w:r>
    </w:p>
    <w:p>
      <w:pPr>
        <w:spacing w:after="0"/>
        <w:ind w:left="0"/>
        <w:jc w:val="both"/>
      </w:pPr>
      <w:r>
        <w:rPr>
          <w:rFonts w:ascii="Times New Roman"/>
          <w:b w:val="false"/>
          <w:i w:val="false"/>
          <w:color w:val="000000"/>
          <w:sz w:val="28"/>
        </w:rPr>
        <w:t>
      29. Машиналардың заңды тұлға-иелері мемлекеттік тіркеу іс-қимылдарын жүргізу үшін тіркеу пунктіне мыналарды ұсынады:
</w:t>
      </w:r>
      <w:r>
        <w:br/>
      </w:r>
      <w:r>
        <w:rPr>
          <w:rFonts w:ascii="Times New Roman"/>
          <w:b w:val="false"/>
          <w:i w:val="false"/>
          <w:color w:val="000000"/>
          <w:sz w:val="28"/>
        </w:rPr>
        <w:t>
      1) Заңды тұлғаның мөрі мен оның бірінші басшысының қолы қойылған өтініші (4-қосымша);
</w:t>
      </w:r>
      <w:r>
        <w:br/>
      </w:r>
      <w:r>
        <w:rPr>
          <w:rFonts w:ascii="Times New Roman"/>
          <w:b w:val="false"/>
          <w:i w:val="false"/>
          <w:color w:val="000000"/>
          <w:sz w:val="28"/>
        </w:rPr>
        <w:t>
      2) машинаны мемлекеттік тіркеуге, қайта тіркеуге және тіркеу құжатының телқұжатына алым төленгені жөніндегі құжат;
</w:t>
      </w:r>
      <w:r>
        <w:br/>
      </w:r>
      <w:r>
        <w:rPr>
          <w:rFonts w:ascii="Times New Roman"/>
          <w:b w:val="false"/>
          <w:i w:val="false"/>
          <w:color w:val="000000"/>
          <w:sz w:val="28"/>
        </w:rPr>
        <w:t>
      3) машинаның өзін, егер ұқсату (жарамсыз деп табу, есептен шығару) жағдайлары болмаса, сондай-ақ осы Ережелердің 23 пунктінде анықталған жағдайларда;
</w:t>
      </w:r>
      <w:r>
        <w:br/>
      </w:r>
      <w:r>
        <w:rPr>
          <w:rFonts w:ascii="Times New Roman"/>
          <w:b w:val="false"/>
          <w:i w:val="false"/>
          <w:color w:val="000000"/>
          <w:sz w:val="28"/>
        </w:rPr>
        <w:t>
      4) заңды тұлғаның мемлекеттік тіркелу (қайта тіркелу) куәлігінің нотариус куәландырған көшірмесі;
</w:t>
      </w:r>
      <w:r>
        <w:br/>
      </w:r>
      <w:r>
        <w:rPr>
          <w:rFonts w:ascii="Times New Roman"/>
          <w:b w:val="false"/>
          <w:i w:val="false"/>
          <w:color w:val="000000"/>
          <w:sz w:val="28"/>
        </w:rPr>
        <w:t>
      5) машинаның тіркеу құжаты және мемлекеттік тіркеу нөмірлік белгісі үшін төлемді растайтын құжат;
</w:t>
      </w:r>
      <w:r>
        <w:br/>
      </w:r>
      <w:r>
        <w:rPr>
          <w:rFonts w:ascii="Times New Roman"/>
          <w:b w:val="false"/>
          <w:i w:val="false"/>
          <w:color w:val="000000"/>
          <w:sz w:val="28"/>
        </w:rPr>
        <w:t>
      6) машинаның меншік иесі куәландырған келісім-шарттың (сату-сатып алу, айырбастау, сыйға тарту, қарызға беру және т.б.) және машинаны қабылдау-беру актісінің немесе машинаға меншік құқын растайтын құжаттардың (анықтама-шот, соттың шешімі және өзге де заңнамада көзделген құжаттар) көшірмесі;
</w:t>
      </w:r>
      <w:r>
        <w:br/>
      </w:r>
      <w:r>
        <w:rPr>
          <w:rFonts w:ascii="Times New Roman"/>
          <w:b w:val="false"/>
          <w:i w:val="false"/>
          <w:color w:val="000000"/>
          <w:sz w:val="28"/>
        </w:rPr>
        <w:t>
      7) машинаның белгіленген қауіпсіздік техникасы талаптарына сәйкестігін растайтын сертификат немесе басқа да құжат;
</w:t>
      </w:r>
      <w:r>
        <w:br/>
      </w:r>
      <w:r>
        <w:rPr>
          <w:rFonts w:ascii="Times New Roman"/>
          <w:b w:val="false"/>
          <w:i w:val="false"/>
          <w:color w:val="000000"/>
          <w:sz w:val="28"/>
        </w:rPr>
        <w:t>
      8) осы Ережеге белгіленген жағдайларда тіркеу пунктіне ұсынылуға тиісті өзге де құжаттар.
</w:t>
      </w:r>
    </w:p>
    <w:p>
      <w:pPr>
        <w:spacing w:after="0"/>
        <w:ind w:left="0"/>
        <w:jc w:val="both"/>
      </w:pPr>
      <w:r>
        <w:rPr>
          <w:rFonts w:ascii="Times New Roman"/>
          <w:b w:val="false"/>
          <w:i w:val="false"/>
          <w:color w:val="000000"/>
          <w:sz w:val="28"/>
        </w:rPr>
        <w:t>
      30.  Меншік иесі немесе иеленуші атынан тіркеуді олардың өкілдері жүргізген жағдай орын алса, онда олар тіркеу пунктіне осы Ережелердегі жеке тұлғаларға арналған 28-тармақтың 1)-7)-тармақшаларында және заңды тұлғаларға арналған 29-тармақтың 1)-7)-тармақшаларында белгіленген құжаттардан басқа өкіл-тұлғаның тіркеу іс-әрекеттерін жүргізу кезінде меншік иесінің немесе иеленушінің мүдделерін білдіру жөніндегі өкілеттілігін куәландыратын құжаттарды ұсынуы қажет.
</w:t>
      </w:r>
    </w:p>
    <w:p>
      <w:pPr>
        <w:spacing w:after="0"/>
        <w:ind w:left="0"/>
        <w:jc w:val="both"/>
      </w:pPr>
      <w:r>
        <w:rPr>
          <w:rFonts w:ascii="Times New Roman"/>
          <w:b w:val="false"/>
          <w:i w:val="false"/>
          <w:color w:val="000000"/>
          <w:sz w:val="28"/>
        </w:rPr>
        <w:t>
      31. Егер, мемлекеттік тіркеуге Қазақстан Республикасында бұрын мемлекеттік тіркеуде болмаған машина ұсынылса, онда иеленушілер тіркеу пунктіне осы Ережелердегі жеке тұлғаларға арналған 28-тармақтың 1)-7)-тармақшаларында және заңды тұлғаларға  арналған 29-тармақтың 1)-7)-тармақшаларында белгіленген құжаттардан басқа жасаушы-зауыт берген формулярдың көшірмесін ұсынуға міндетті.
</w:t>
      </w:r>
    </w:p>
    <w:p>
      <w:pPr>
        <w:spacing w:after="0"/>
        <w:ind w:left="0"/>
        <w:jc w:val="both"/>
      </w:pPr>
      <w:r>
        <w:rPr>
          <w:rFonts w:ascii="Times New Roman"/>
          <w:b w:val="false"/>
          <w:i w:val="false"/>
          <w:color w:val="000000"/>
          <w:sz w:val="28"/>
        </w:rPr>
        <w:t>
      32. Егер, мемлекеттік тіркеуге Қазақстан Республикасында бұрын мемлекеттік тіркеуде болған машина ұсынылса, онда иеленушілер тіркеу пунктіне осы Ережелердегі жеке тұлғаларға арналған 28-тармақтың 1)-7)-тармақшаларында және заңды тұлғаларға арналған 29-тармақтың 1)-7)-тармақшаларында белгіленген құжаттардан басқа бастапқы тіркеу құжатын ұсынуға міндетті, бірақ аталған құжатты ұсынбау мемлекеттік тіркеу жүргізбеуге негіз болмайды.
</w:t>
      </w:r>
    </w:p>
    <w:p>
      <w:pPr>
        <w:spacing w:after="0"/>
        <w:ind w:left="0"/>
        <w:jc w:val="both"/>
      </w:pPr>
      <w:r>
        <w:rPr>
          <w:rFonts w:ascii="Times New Roman"/>
          <w:b w:val="false"/>
          <w:i w:val="false"/>
          <w:color w:val="000000"/>
          <w:sz w:val="28"/>
        </w:rPr>
        <w:t>
      33. Егер, машинаны иеленуші мен меншік иесі бір тұлға ретінде үйлеспесе, онда иеленушілер тіркеу пунктіне осы Ережелердегі жеке тұлғаларға арналған 28-тармақтың 1)-7)-тармақшаларында және заңды тұлғаларға арналған 29-тармақтың 1)-7)-тармақшаларында белгіленген құжаттардан басқа келісім-шарттың (жалдау, субъективті жалдау, лизинг, сублизинг, кепілге беру және басқалар) нотариус куәландырған көшірмесін және машинаны қабылдау-беру актісінің немесе машинаны иелену құқығын растайтын өзге құжатты, сонымен қатар меншік иесінің мемлекеттік тіркеу жүргізуге қол қойылған (жеке тұлғаларға) немесе бірінші басшы қол қойып, мөрмен куәландырылған (заңды тұлғаларға) жазбаша келісімін ұсынуға міндетті.
</w:t>
      </w:r>
    </w:p>
    <w:p>
      <w:pPr>
        <w:spacing w:after="0"/>
        <w:ind w:left="0"/>
        <w:jc w:val="both"/>
      </w:pPr>
      <w:r>
        <w:rPr>
          <w:rFonts w:ascii="Times New Roman"/>
          <w:b w:val="false"/>
          <w:i w:val="false"/>
          <w:color w:val="000000"/>
          <w:sz w:val="28"/>
        </w:rPr>
        <w:t>
      34. Заңды және жеке тұлғалар аукциондар мен сауда биржалары арқылы сатып алған машиналарды тіркеу, олардың нақты иелерге сатылғаны туралы тиісті мөрлер және өкілетті тұлғалардың қолдары куәландырған аукциондық және биржалық анықтамалар негізінде жүргізіледі.
</w:t>
      </w:r>
    </w:p>
    <w:p>
      <w:pPr>
        <w:spacing w:after="0"/>
        <w:ind w:left="0"/>
        <w:jc w:val="both"/>
      </w:pPr>
      <w:r>
        <w:rPr>
          <w:rFonts w:ascii="Times New Roman"/>
          <w:b w:val="false"/>
          <w:i w:val="false"/>
          <w:color w:val="000000"/>
          <w:sz w:val="28"/>
        </w:rPr>
        <w:t>
      35. Өздігінен құрастырылған және дайындалған машиналар олардың Қазақстан Республикасы стандарттарына сәйкестігін растайтын  өкілетті орган куәландырған құжаттарын (сәйкестік сертификаты) ұсыну және олардың құрылмасының жол қозғалысы қауіпсіздігіне сәйкестігі бойынша тіркеу іс-әрекеттеріне қабылданады.
</w:t>
      </w:r>
    </w:p>
    <w:p>
      <w:pPr>
        <w:spacing w:after="0"/>
        <w:ind w:left="0"/>
        <w:jc w:val="both"/>
      </w:pPr>
      <w:r>
        <w:rPr>
          <w:rFonts w:ascii="Times New Roman"/>
          <w:b w:val="false"/>
          <w:i w:val="false"/>
          <w:color w:val="000000"/>
          <w:sz w:val="28"/>
        </w:rPr>
        <w:t>
      36. Тіркелген, техникалық жарамды машиналарға белгіленген үлгідегі тіркеу құжаттары, техникалық жағдайын тексеруден өткені туралы талондар (11-қосымша) және "Көлік құралдары және олардың тіркемелері үшін қаптамалы жарықшағылыстырғышты мемлекеттік белгілер" ҚР 986-95 СТ нысаны бойынша тиісті түрдегі нөмір белгілері беріледі. Бір машинаға бір нөмірлік белгі беріледі.
</w:t>
      </w:r>
      <w:r>
        <w:br/>
      </w:r>
      <w:r>
        <w:rPr>
          <w:rFonts w:ascii="Times New Roman"/>
          <w:b w:val="false"/>
          <w:i w:val="false"/>
          <w:color w:val="000000"/>
          <w:sz w:val="28"/>
        </w:rPr>
        <w:t>
      Тіркеу құжаттары мен нөмірлік белгілер қатаң түрде олардың цифрлық нөмірлерінің өсуі ретімен беріледі.
</w:t>
      </w:r>
    </w:p>
    <w:p>
      <w:pPr>
        <w:spacing w:after="0"/>
        <w:ind w:left="0"/>
        <w:jc w:val="both"/>
      </w:pPr>
      <w:r>
        <w:rPr>
          <w:rFonts w:ascii="Times New Roman"/>
          <w:b w:val="false"/>
          <w:i w:val="false"/>
          <w:color w:val="000000"/>
          <w:sz w:val="28"/>
        </w:rPr>
        <w:t>
      37. Жоғалтқан, жарамсыз болған, қолданыстағы стандартқа сәйкес емес немесе жарамдық мерзімі біткен тіркеу құжаттары мен мемлекеттік нөмірлік белгілерінің орнына берілетін құжаттар мен нөмірлік белгілер, иеленушілердің өтінішімен, машинаны тіркеу орны бойынша, айырбастауды негіздей отыра беріледі.
</w:t>
      </w:r>
    </w:p>
    <w:p>
      <w:pPr>
        <w:spacing w:after="0"/>
        <w:ind w:left="0"/>
        <w:jc w:val="both"/>
      </w:pPr>
      <w:r>
        <w:rPr>
          <w:rFonts w:ascii="Times New Roman"/>
          <w:b w:val="false"/>
          <w:i w:val="false"/>
          <w:color w:val="000000"/>
          <w:sz w:val="28"/>
        </w:rPr>
        <w:t>
      38. Тіркелген машиналарға жүргізілген тіркеу іс-әрекеттері мен олардың иеленушілері жөніндегі анықтамалар жазбаша сұранымдар негізінде мыналарға беріледі:
</w:t>
      </w:r>
      <w:r>
        <w:br/>
      </w:r>
      <w:r>
        <w:rPr>
          <w:rFonts w:ascii="Times New Roman"/>
          <w:b w:val="false"/>
          <w:i w:val="false"/>
          <w:color w:val="000000"/>
          <w:sz w:val="28"/>
        </w:rPr>
        <w:t>
      1) Қазақстан Республикасы заңнамаларында көзделген жағдайларда өкілетті мемлекеттік органдарға;
</w:t>
      </w:r>
      <w:r>
        <w:br/>
      </w:r>
      <w:r>
        <w:rPr>
          <w:rFonts w:ascii="Times New Roman"/>
          <w:b w:val="false"/>
          <w:i w:val="false"/>
          <w:color w:val="000000"/>
          <w:sz w:val="28"/>
        </w:rPr>
        <w:t>
      2) машиналардың меншік иелері мен иеленушілеріне.
</w:t>
      </w:r>
    </w:p>
    <w:p>
      <w:pPr>
        <w:spacing w:after="0"/>
        <w:ind w:left="0"/>
        <w:jc w:val="both"/>
      </w:pPr>
      <w:r>
        <w:rPr>
          <w:rFonts w:ascii="Times New Roman"/>
          <w:b w:val="false"/>
          <w:i w:val="false"/>
          <w:color w:val="000000"/>
          <w:sz w:val="28"/>
        </w:rPr>
        <w:t>
      39. Кепілдікке немесе басқа да жүктемеге қойылған машиналар тарапына тіркеу жасау іс-әрекеттерін кепіл ұстаушының немесе тиісті жүктеме түрі пайдасына шешілген тұлғаның ондай тіркеу іс-әрекеттерін жүргізуге жазбаша келісімінсіз жүргізуге болмайды.
</w:t>
      </w:r>
    </w:p>
    <w:p>
      <w:pPr>
        <w:spacing w:after="0"/>
        <w:ind w:left="0"/>
        <w:jc w:val="both"/>
      </w:pPr>
      <w:r>
        <w:rPr>
          <w:rFonts w:ascii="Times New Roman"/>
          <w:b w:val="false"/>
          <w:i w:val="false"/>
          <w:color w:val="000000"/>
          <w:sz w:val="28"/>
        </w:rPr>
        <w:t>
      40. Осы Ережеге сәйкес тиісті тіркеу іс-әрекетін жүргізу үшін тіркеу пунктіне ұсынуға тиісті құжаттар болмаса тіркеу іс-әрекеттерін жүргізуге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Машиналарды тіркеуге өзгерістер енгізу (қайта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Машиналарды қайта тіркеу мынадай жағдайда жүргізіледі:
</w:t>
      </w:r>
      <w:r>
        <w:br/>
      </w:r>
      <w:r>
        <w:rPr>
          <w:rFonts w:ascii="Times New Roman"/>
          <w:b w:val="false"/>
          <w:i w:val="false"/>
          <w:color w:val="000000"/>
          <w:sz w:val="28"/>
        </w:rPr>
        <w:t>
      1) жалпы меншік құқығы пайда болғанда, тоқтатылғанда және жалпы меншік иелері өзгергенде;
</w:t>
      </w:r>
      <w:r>
        <w:br/>
      </w:r>
      <w:r>
        <w:rPr>
          <w:rFonts w:ascii="Times New Roman"/>
          <w:b w:val="false"/>
          <w:i w:val="false"/>
          <w:color w:val="000000"/>
          <w:sz w:val="28"/>
        </w:rPr>
        <w:t>
      2) машина тіркелген тұлғаның мекен-жайы (заңды тұлға мекен-жайы) өзгергенде, егер жаңа мекен-жай машинаны тіркеуге алған тіркеу пунктінің қызмет ететін аумағында болса;
</w:t>
      </w:r>
      <w:r>
        <w:br/>
      </w:r>
      <w:r>
        <w:rPr>
          <w:rFonts w:ascii="Times New Roman"/>
          <w:b w:val="false"/>
          <w:i w:val="false"/>
          <w:color w:val="000000"/>
          <w:sz w:val="28"/>
        </w:rPr>
        <w:t>
      3) машина тіркелген тұлғаның тегі, аты-жөні (атауы) өзгергенде;
</w:t>
      </w:r>
      <w:r>
        <w:br/>
      </w:r>
      <w:r>
        <w:rPr>
          <w:rFonts w:ascii="Times New Roman"/>
          <w:b w:val="false"/>
          <w:i w:val="false"/>
          <w:color w:val="000000"/>
          <w:sz w:val="28"/>
        </w:rPr>
        <w:t>
      4) қайта жабдықтау немесе агрегаттарын алмастыру, арнаулы жабдық орнату және өзге де ұқсас өзгертулер салдарынан машинаның тұрпаты мен моделі өзгергенде.
</w:t>
      </w:r>
    </w:p>
    <w:p>
      <w:pPr>
        <w:spacing w:after="0"/>
        <w:ind w:left="0"/>
        <w:jc w:val="both"/>
      </w:pPr>
      <w:r>
        <w:rPr>
          <w:rFonts w:ascii="Times New Roman"/>
          <w:b w:val="false"/>
          <w:i w:val="false"/>
          <w:color w:val="000000"/>
          <w:sz w:val="28"/>
        </w:rPr>
        <w:t>
      42. Жеке тұлғалар қайта тіркеу іс-әрекеттерін жүргізу үшін тіркеу пунктіне мыналарды ұсынады:
</w:t>
      </w:r>
      <w:r>
        <w:br/>
      </w:r>
      <w:r>
        <w:rPr>
          <w:rFonts w:ascii="Times New Roman"/>
          <w:b w:val="false"/>
          <w:i w:val="false"/>
          <w:color w:val="000000"/>
          <w:sz w:val="28"/>
        </w:rPr>
        <w:t>
      1) жалпы меншік құқығы пайда болғанда, тоқтатылғанда, жалпы меншік иелері өзгергенде және машина тіркелген тұлғаның мекен-жайы өзгергенде осы Ережелердегі 28-тармақтың 1)-7)-тармақшаларында және 30, 32, 33 тармақтарда көрсетілген құжаттарды;
</w:t>
      </w:r>
      <w:r>
        <w:br/>
      </w:r>
      <w:r>
        <w:rPr>
          <w:rFonts w:ascii="Times New Roman"/>
          <w:b w:val="false"/>
          <w:i w:val="false"/>
          <w:color w:val="000000"/>
          <w:sz w:val="28"/>
        </w:rPr>
        <w:t>
      2) машина тіркелген тұлғаның тегі, аты-жөні өзгергенде осы Ережелердегі 28-тармақтың 1)-7)-тармақшаларында және 30, 32, 33 тармақтарда көрсетілген және қолданыстағы заңнамаларға сәйкес осы өзгерістерді растайтын құжаттарды;
</w:t>
      </w:r>
      <w:r>
        <w:br/>
      </w:r>
      <w:r>
        <w:rPr>
          <w:rFonts w:ascii="Times New Roman"/>
          <w:b w:val="false"/>
          <w:i w:val="false"/>
          <w:color w:val="000000"/>
          <w:sz w:val="28"/>
        </w:rPr>
        <w:t>
      3) қайта жабдықтау немесе агрегаттарын алмастыру, арнаулы жабдық орнату және өзге де ұқсас өзгертулер салдарынан машинаның тұрпаты мен моделі өзгергенде осы Ережелердегі 28-тармақтың 1)-7)-тармақшаларында және 30, 32, 33, 35 тармақтарда көрсетілген құжаттарды және қайта жабдықтаудан кейін тіркеу пунктінде жасалған машинаның техникалық жай-күйін тексеру актісін.
</w:t>
      </w:r>
    </w:p>
    <w:p>
      <w:pPr>
        <w:spacing w:after="0"/>
        <w:ind w:left="0"/>
        <w:jc w:val="both"/>
      </w:pPr>
      <w:r>
        <w:rPr>
          <w:rFonts w:ascii="Times New Roman"/>
          <w:b w:val="false"/>
          <w:i w:val="false"/>
          <w:color w:val="000000"/>
          <w:sz w:val="28"/>
        </w:rPr>
        <w:t>
      43. Заңды тұлғалар қайта тіркеу іс-әрекеттерін жүргізу үшін тіркеу пунктіне мыналарды ұсынады:
</w:t>
      </w:r>
      <w:r>
        <w:br/>
      </w:r>
      <w:r>
        <w:rPr>
          <w:rFonts w:ascii="Times New Roman"/>
          <w:b w:val="false"/>
          <w:i w:val="false"/>
          <w:color w:val="000000"/>
          <w:sz w:val="28"/>
        </w:rPr>
        <w:t>
      1) жалпы меншік құқығы пайда болғанда, тоқтатылғанда, жалпы меншік иелері өзгергенде және машина тіркелген заңды тұлғаның мекен-жайы өзгергенде осы Ережелердегі 29-тармақтың 1)-7)-тармақшаларында және 30, 32, 33 тармақтарда көрсетілген құжаттарды;
</w:t>
      </w:r>
      <w:r>
        <w:br/>
      </w:r>
      <w:r>
        <w:rPr>
          <w:rFonts w:ascii="Times New Roman"/>
          <w:b w:val="false"/>
          <w:i w:val="false"/>
          <w:color w:val="000000"/>
          <w:sz w:val="28"/>
        </w:rPr>
        <w:t>
      2) машина тіркелген заңды тұлғаның атауы өзгергенде осы Ережелердегі 29-тармақтың 1)-7)-тармақшаларында және 30, 32, 33 тармақтарда көрсетілген және қолданыстағы заңнамаларға сәйкес осы өзгерістерді растайтын құжаттарды;
</w:t>
      </w:r>
      <w:r>
        <w:br/>
      </w:r>
      <w:r>
        <w:rPr>
          <w:rFonts w:ascii="Times New Roman"/>
          <w:b w:val="false"/>
          <w:i w:val="false"/>
          <w:color w:val="000000"/>
          <w:sz w:val="28"/>
        </w:rPr>
        <w:t>
      3) қайта жабдықтау немесе агрегаттарын алмастыру, арнаулы жабдық орнату және өзге де ұқсас өзгертулер салдарынан машинаның тұрпаты мен моделі өзгергенде осы Ережелердегі 29-тармақтың 1)-6)-тармақшаларында және 30, 32, 33, 35 тармақтарда көрсетілген құжаттарды және қайта жабдықтаудан кейін тіркеу пунктінде жасалған машинаның техникалық жай-күйін тексеру актісін.
</w:t>
      </w:r>
    </w:p>
    <w:p>
      <w:pPr>
        <w:spacing w:after="0"/>
        <w:ind w:left="0"/>
        <w:jc w:val="both"/>
      </w:pPr>
      <w:r>
        <w:rPr>
          <w:rFonts w:ascii="Times New Roman"/>
          <w:b w:val="false"/>
          <w:i w:val="false"/>
          <w:color w:val="000000"/>
          <w:sz w:val="28"/>
        </w:rPr>
        <w:t>
      44. Қайта тіркеуді іске асыру үшін жеке және заңды тұлғалар 28 тармақтың 1)-7)-тармақшаларында, 29 тармақтың 1)-7)-тармақшаларында, 30, 32, 33 тармақтарда көрсетілген құжаттардан өзге тіркеу пунктіне осы Ережелердегі 41 тармақпен бекітілген жағдайлардың туындау фактісін және машинаны қайта тіркеуге негіз болуын растайтын нотариус куәландырған құжаттар көшірмесін ұсынады.
</w:t>
      </w:r>
    </w:p>
    <w:p>
      <w:pPr>
        <w:spacing w:after="0"/>
        <w:ind w:left="0"/>
        <w:jc w:val="both"/>
      </w:pPr>
      <w:r>
        <w:rPr>
          <w:rFonts w:ascii="Times New Roman"/>
          <w:b w:val="false"/>
          <w:i w:val="false"/>
          <w:color w:val="000000"/>
          <w:sz w:val="28"/>
        </w:rPr>
        <w:t>
      45. Тораптары мен нөмірлік агрегаттарының нөмірлері тіркеу құжаттарына сәйкес келмейтін машинаны тіркеуге өзгерістер енгізу Мемтехинспекция органдарында қабылданған шешімдер негізінде жүргізіледі.
</w:t>
      </w:r>
    </w:p>
    <w:p>
      <w:pPr>
        <w:spacing w:after="0"/>
        <w:ind w:left="0"/>
        <w:jc w:val="both"/>
      </w:pPr>
      <w:r>
        <w:rPr>
          <w:rFonts w:ascii="Times New Roman"/>
          <w:b w:val="false"/>
          <w:i w:val="false"/>
          <w:color w:val="000000"/>
          <w:sz w:val="28"/>
        </w:rPr>
        <w:t>
      46. Осы Ережелерде көзделген құжаттар болмаса тіркеуге өзгерістер енгізу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Машиналарды тіркеуден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Машиналарды тіркеуден шығару мына жағдайларда жүргізіледі:
</w:t>
      </w:r>
      <w:r>
        <w:br/>
      </w:r>
      <w:r>
        <w:rPr>
          <w:rFonts w:ascii="Times New Roman"/>
          <w:b w:val="false"/>
          <w:i w:val="false"/>
          <w:color w:val="000000"/>
          <w:sz w:val="28"/>
        </w:rPr>
        <w:t>
      1) машина тіркелген тұлғаның мекен-жайы (заңды тұлға мекен-жайы) өзгергенде, егер жаңа мекен-жай машинаны тіркеген тіркеу пунктінің қызмет ететін аумағынан тысқары болғанда;
</w:t>
      </w:r>
      <w:r>
        <w:br/>
      </w:r>
      <w:r>
        <w:rPr>
          <w:rFonts w:ascii="Times New Roman"/>
          <w:b w:val="false"/>
          <w:i w:val="false"/>
          <w:color w:val="000000"/>
          <w:sz w:val="28"/>
        </w:rPr>
        <w:t>
      2) машинаға меншік иесі құқығының жойылғанында;
</w:t>
      </w:r>
      <w:r>
        <w:br/>
      </w:r>
      <w:r>
        <w:rPr>
          <w:rFonts w:ascii="Times New Roman"/>
          <w:b w:val="false"/>
          <w:i w:val="false"/>
          <w:color w:val="000000"/>
          <w:sz w:val="28"/>
        </w:rPr>
        <w:t>
      3) машинаны ұқсатқанда (жарамсыз деп тапқанда, есептен шығарғанда);
</w:t>
      </w:r>
      <w:r>
        <w:br/>
      </w:r>
      <w:r>
        <w:rPr>
          <w:rFonts w:ascii="Times New Roman"/>
          <w:b w:val="false"/>
          <w:i w:val="false"/>
          <w:color w:val="000000"/>
          <w:sz w:val="28"/>
        </w:rPr>
        <w:t>
      4) машинаны Қазақстан Республикасы аумағынан тысқары шығарғанда;
</w:t>
      </w:r>
      <w:r>
        <w:br/>
      </w:r>
      <w:r>
        <w:rPr>
          <w:rFonts w:ascii="Times New Roman"/>
          <w:b w:val="false"/>
          <w:i w:val="false"/>
          <w:color w:val="000000"/>
          <w:sz w:val="28"/>
        </w:rPr>
        <w:t>
      5) тіркеу орнын ауыстыруға басқа негіздер пайда болғанда.
</w:t>
      </w:r>
    </w:p>
    <w:p>
      <w:pPr>
        <w:spacing w:after="0"/>
        <w:ind w:left="0"/>
        <w:jc w:val="both"/>
      </w:pPr>
      <w:r>
        <w:rPr>
          <w:rFonts w:ascii="Times New Roman"/>
          <w:b w:val="false"/>
          <w:i w:val="false"/>
          <w:color w:val="000000"/>
          <w:sz w:val="28"/>
        </w:rPr>
        <w:t>
      48. Жеке тұлғалар машиналарды тіркеуден шығару үшін (ұқсату жарамсыз деп табу, есептен шығару жағдайларынан өзге жағдайларда) тіркеу пунктіне осы Ережелердегі 28-тармақтың 1), 2), 4), 5) тармақшаларында, 30, 32, 33 тармақтарда көрсетілген құжаттарды ұсынады.
</w:t>
      </w:r>
    </w:p>
    <w:p>
      <w:pPr>
        <w:spacing w:after="0"/>
        <w:ind w:left="0"/>
        <w:jc w:val="both"/>
      </w:pPr>
      <w:r>
        <w:rPr>
          <w:rFonts w:ascii="Times New Roman"/>
          <w:b w:val="false"/>
          <w:i w:val="false"/>
          <w:color w:val="000000"/>
          <w:sz w:val="28"/>
        </w:rPr>
        <w:t>
      49. Заңды тұлғалар машиналарды тіркеуден шығару үшін (ұқсату жарамсыз деп табу, есептен шығару жағдайларынан өзге жағдайларда) тіркеу пунктіне осы Ережелердегі 29-тармақтың 1), 3), 4), 6) тармақшаларында, 30, 32, 33 тармақтарда көрсетілген құжаттарды ұсынады.
</w:t>
      </w:r>
    </w:p>
    <w:p>
      <w:pPr>
        <w:spacing w:after="0"/>
        <w:ind w:left="0"/>
        <w:jc w:val="both"/>
      </w:pPr>
      <w:r>
        <w:rPr>
          <w:rFonts w:ascii="Times New Roman"/>
          <w:b w:val="false"/>
          <w:i w:val="false"/>
          <w:color w:val="000000"/>
          <w:sz w:val="28"/>
        </w:rPr>
        <w:t>
      50. Ұқсатуға (жарамсыз деп табуға, есептен шығаруға) жататын машиналарды тіркеуден шығару үшін жеке тұлғалар осы Ережелердегі 28-тармақтың 1), 2), 5) тармақшаларында, 30, 32, 33 тармақтарда көрсетілген, заңды тұлғалар 29 тармақтың 1), 4), 6) тармақшаларында, 30, 32, 33 тармақтарда көрсетілген құжаттарды және тіркеу орны бойынша тіркеу пункті жасаған машинаны тексеру актісін (2-қосымша) ұсынады. Тіркеу құжаттары мен нөмірлік белгілер тіркеу пунктіне тапсырылады. Ұқсатылатын машиналардың тіркеу құжаттары мен нөмірлік белгілер болмаса өтініштерде олардың жоғалу себебі көрсетіледі.
</w:t>
      </w:r>
    </w:p>
    <w:p>
      <w:pPr>
        <w:spacing w:after="0"/>
        <w:ind w:left="0"/>
        <w:jc w:val="both"/>
      </w:pPr>
      <w:r>
        <w:rPr>
          <w:rFonts w:ascii="Times New Roman"/>
          <w:b w:val="false"/>
          <w:i w:val="false"/>
          <w:color w:val="000000"/>
          <w:sz w:val="28"/>
        </w:rPr>
        <w:t>
      51. Тіркеу құжаттарында меншік иелері мен иеленушілердің өтініштерінде көрсетілген машинаны тіркеуден шығарудың мән-жайына сәйкес тіркеу пунктінің мөрімен куәландырылған жазулар жүргізіледі.
</w:t>
      </w:r>
      <w:r>
        <w:br/>
      </w:r>
      <w:r>
        <w:rPr>
          <w:rFonts w:ascii="Times New Roman"/>
          <w:b w:val="false"/>
          <w:i w:val="false"/>
          <w:color w:val="000000"/>
          <w:sz w:val="28"/>
        </w:rPr>
        <w:t>
      Меншік иесінің, иеленушінің тұрғылықты мекен-жайы (заңды тұлғаның мекен-жайы) өзгеруіне байланысты облыс көлемінде Астана және Алматы қалалары шектерінде тіркелген машинаны тіркеуден шығарғанда мемлекеттік нөмірлік белгілер тапсырылмайды. Машинаның тіркеу журналына тиісті белгі қойылады.
</w:t>
      </w:r>
    </w:p>
    <w:p>
      <w:pPr>
        <w:spacing w:after="0"/>
        <w:ind w:left="0"/>
        <w:jc w:val="both"/>
      </w:pPr>
      <w:r>
        <w:rPr>
          <w:rFonts w:ascii="Times New Roman"/>
          <w:b w:val="false"/>
          <w:i w:val="false"/>
          <w:color w:val="000000"/>
          <w:sz w:val="28"/>
        </w:rPr>
        <w:t>
      52. Машина сот шешімі негізінде тіркеуден шығарылуы мүмкін.
</w:t>
      </w:r>
    </w:p>
    <w:p>
      <w:pPr>
        <w:spacing w:after="0"/>
        <w:ind w:left="0"/>
        <w:jc w:val="both"/>
      </w:pPr>
      <w:r>
        <w:rPr>
          <w:rFonts w:ascii="Times New Roman"/>
          <w:b w:val="false"/>
          <w:i w:val="false"/>
          <w:color w:val="000000"/>
          <w:sz w:val="28"/>
        </w:rPr>
        <w:t>
      53. Машинаны тіркеуден шығарғанда тіркеу құжаттарына тіркеуден шығарудың себептері жазылады.
</w:t>
      </w:r>
    </w:p>
    <w:p>
      <w:pPr>
        <w:spacing w:after="0"/>
        <w:ind w:left="0"/>
        <w:jc w:val="both"/>
      </w:pPr>
      <w:r>
        <w:rPr>
          <w:rFonts w:ascii="Times New Roman"/>
          <w:b w:val="false"/>
          <w:i w:val="false"/>
          <w:color w:val="000000"/>
          <w:sz w:val="28"/>
        </w:rPr>
        <w:t>
      54. Машинаның нөмірлік агрегаттары нөмірлерінің тіркеу құжатына сәйкес келмеген жағдайда, тіркеу пунктінің қабылдаған шешімдері (қорытынды) негізінде тіркеуден шығарылады.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Тіркелген машиналардың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Машиналарды тіркеу кезінде олар туралы барлық қажетті мәліметтер машиналарды тіркеу кітабына (5-қосымша) жазылады.
</w:t>
      </w:r>
    </w:p>
    <w:p>
      <w:pPr>
        <w:spacing w:after="0"/>
        <w:ind w:left="0"/>
        <w:jc w:val="both"/>
      </w:pPr>
      <w:r>
        <w:rPr>
          <w:rFonts w:ascii="Times New Roman"/>
          <w:b w:val="false"/>
          <w:i w:val="false"/>
          <w:color w:val="000000"/>
          <w:sz w:val="28"/>
        </w:rPr>
        <w:t>
      56. Облыстың, Астана және Алматы қалаларының шегінен шығу салдарынан машинаны тіркеуден шығару кезінде, сондай-ақ меншік құқығы өзгерген жағдайда машиналарды тіркеу кітабына тиісті жазу жүргізіледі және нөмір белгілерін тапсырғаны туралы белгі қойылады.
</w:t>
      </w:r>
    </w:p>
    <w:p>
      <w:pPr>
        <w:spacing w:after="0"/>
        <w:ind w:left="0"/>
        <w:jc w:val="both"/>
      </w:pPr>
      <w:r>
        <w:rPr>
          <w:rFonts w:ascii="Times New Roman"/>
          <w:b w:val="false"/>
          <w:i w:val="false"/>
          <w:color w:val="000000"/>
          <w:sz w:val="28"/>
        </w:rPr>
        <w:t>
      57. Облыс көлемінде бір елді мекеннен екінші елді мекенге ауысуға байланысты машинаны тіркеуден шығарғанда тіркеу пункті осы Ереженің 58 тармағында баяндалған әрекеттерді (нөмірлік белгілерді тапсырудан басқа)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Машиналардың нөмір белгілері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құжаттарын әзірлеу, тіркеу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Тіркеу құжаттары ретінде Қазақстан Республикасы Ауыл шаруашылығы министрлігі белгілеген үлгілер бойынша дайындалған арнайы өнім қолданылады.
</w:t>
      </w:r>
    </w:p>
    <w:p>
      <w:pPr>
        <w:spacing w:after="0"/>
        <w:ind w:left="0"/>
        <w:jc w:val="both"/>
      </w:pPr>
      <w:r>
        <w:rPr>
          <w:rFonts w:ascii="Times New Roman"/>
          <w:b w:val="false"/>
          <w:i w:val="false"/>
          <w:color w:val="000000"/>
          <w:sz w:val="28"/>
        </w:rPr>
        <w:t>
      59. Келіп түскен арнайы өнімнің (нөмір белгілері, тіркеу құжаттары) сандық есебі арнайы өнімнің келіп түсу және жұмсалу кітабы бойынша жүргізіледі (6-қосымша).
</w:t>
      </w:r>
    </w:p>
    <w:p>
      <w:pPr>
        <w:spacing w:after="0"/>
        <w:ind w:left="0"/>
        <w:jc w:val="both"/>
      </w:pPr>
      <w:r>
        <w:rPr>
          <w:rFonts w:ascii="Times New Roman"/>
          <w:b w:val="false"/>
          <w:i w:val="false"/>
          <w:color w:val="000000"/>
          <w:sz w:val="28"/>
        </w:rPr>
        <w:t>
      60. Нөмір белгілері мен техникалық паспорттарды тұтыну есебі, берілген тіркеу құжаттары мен нөмір белгілерінің сериялары мен нөмірлері қатаң түрде нөмір тәртібі бойынша жазылып, машиналарды тіркеу кітабында жүргізіледі.
</w:t>
      </w:r>
    </w:p>
    <w:p>
      <w:pPr>
        <w:spacing w:after="0"/>
        <w:ind w:left="0"/>
        <w:jc w:val="both"/>
      </w:pPr>
      <w:r>
        <w:rPr>
          <w:rFonts w:ascii="Times New Roman"/>
          <w:b w:val="false"/>
          <w:i w:val="false"/>
          <w:color w:val="000000"/>
          <w:sz w:val="28"/>
        </w:rPr>
        <w:t>
      61. Толтыру кезінде бүлінген тіркеу құжаттарының бланкілері, келесі тексеру кезінде оларды қайта пайдалануды жоятын құралдармен және жолдармен жарамсыздандырылады, бұл жөнінде тиісті акті жазылады.
</w:t>
      </w:r>
    </w:p>
    <w:p>
      <w:pPr>
        <w:spacing w:after="0"/>
        <w:ind w:left="0"/>
        <w:jc w:val="both"/>
      </w:pPr>
      <w:r>
        <w:rPr>
          <w:rFonts w:ascii="Times New Roman"/>
          <w:b w:val="false"/>
          <w:i w:val="false"/>
          <w:color w:val="000000"/>
          <w:sz w:val="28"/>
        </w:rPr>
        <w:t>
      62. Пайдалануға жарамсыз деп табылған нөмірлік белгілер, келесі тексеру кезінде оларды қайта пайдалануды жоятын құралдармен және жолдармен жарамсыздандырылады, бұл жөнінде тиісті акті жазылады.
</w:t>
      </w:r>
    </w:p>
    <w:p>
      <w:pPr>
        <w:spacing w:after="0"/>
        <w:ind w:left="0"/>
        <w:jc w:val="both"/>
      </w:pPr>
      <w:r>
        <w:rPr>
          <w:rFonts w:ascii="Times New Roman"/>
          <w:b w:val="false"/>
          <w:i w:val="false"/>
          <w:color w:val="000000"/>
          <w:sz w:val="28"/>
        </w:rPr>
        <w:t>
      63. Тіркеуге, тіркеуге өзгерістер енгізуге, машиналарды тіркеуден шығаруға, нөмір белгілерін беруге немесе ауыстыруға негіз болған құжаттар жазылатын машиналарды тіркеуді есепке алу кітаптарындағы жазуға сәйкес кезекпен бөлек істерге тігіледі және он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Машиналардың техникалық жай-күйін тексеруді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жөніндегі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Мемтехинспекция органдары заңды және жеке тұлғалардың келісімімен техникалық тексерудің облыстық, аудандық Астана және Алматы қалалық кестесін жасайды, осы кестеде техникалық тексерудің өткізілетін орны, күнтізбектегі күндері және өткізілетін уақыты туралы мәліметтер болуы тиіс. Облыстар, Астана және Алматы қаласы бойынша жиынтық кестені Қазақстан Республикасы Ауыл шаруашылығы министрлігінің облыстық аумақтық және Астана және Алматы қалалық басқармасының бастығы бекітеді.
</w:t>
      </w:r>
    </w:p>
    <w:p>
      <w:pPr>
        <w:spacing w:after="0"/>
        <w:ind w:left="0"/>
        <w:jc w:val="both"/>
      </w:pPr>
      <w:r>
        <w:rPr>
          <w:rFonts w:ascii="Times New Roman"/>
          <w:b w:val="false"/>
          <w:i w:val="false"/>
          <w:color w:val="000000"/>
          <w:sz w:val="28"/>
        </w:rPr>
        <w:t>
      65. Облыстың (ауданның, қаланың) Мемтехинспекциясының инженер-инспекторы техникалық тексерудің басталуына 30 күн қалғанға дейін кешіктірмей машиналарын техникалық тексеруге беру мерзімдері, шарттары мен тәртібі және белгіленген салықтар мен алымдарды төлеу туралы жергілікті басылымда жариялау арқылы машиналардың меншік иелерін (иеленушілерді) хабарландыруға міндетті. 
</w:t>
      </w:r>
    </w:p>
    <w:p>
      <w:pPr>
        <w:spacing w:after="0"/>
        <w:ind w:left="0"/>
        <w:jc w:val="both"/>
      </w:pPr>
      <w:r>
        <w:rPr>
          <w:rFonts w:ascii="Times New Roman"/>
          <w:b w:val="false"/>
          <w:i w:val="false"/>
          <w:color w:val="000000"/>
          <w:sz w:val="28"/>
        </w:rPr>
        <w:t>
      66. Жыл сайынғы машиналардың техникалық жай-күйін тексерудің мерзімін көктемгі дала жұмыстары алдында және жиым-терім кезінде машиналардың тұрған жеріндегі Мемтехинспекция белгілейді.
</w:t>
      </w:r>
      <w:r>
        <w:br/>
      </w:r>
      <w:r>
        <w:rPr>
          <w:rFonts w:ascii="Times New Roman"/>
          <w:b w:val="false"/>
          <w:i w:val="false"/>
          <w:color w:val="000000"/>
          <w:sz w:val="28"/>
        </w:rPr>
        <w:t>
      Машиналардың техникалық жай-күйіне тексеру ауыл шаруашылығы жұмыстарының басталуына екі апта қалғанда аяқталуы тиіс.
</w:t>
      </w:r>
    </w:p>
    <w:p>
      <w:pPr>
        <w:spacing w:after="0"/>
        <w:ind w:left="0"/>
        <w:jc w:val="both"/>
      </w:pPr>
      <w:r>
        <w:rPr>
          <w:rFonts w:ascii="Times New Roman"/>
          <w:b w:val="false"/>
          <w:i w:val="false"/>
          <w:color w:val="000000"/>
          <w:sz w:val="28"/>
        </w:rPr>
        <w:t>
      67. Заңды тұлғалар машинаның техникалық жай-күйін тексеруге мынадай құжаттарды ұсынады:
</w:t>
      </w:r>
      <w:r>
        <w:br/>
      </w:r>
      <w:r>
        <w:rPr>
          <w:rFonts w:ascii="Times New Roman"/>
          <w:b w:val="false"/>
          <w:i w:val="false"/>
          <w:color w:val="000000"/>
          <w:sz w:val="28"/>
        </w:rPr>
        <w:t>
      1) маркасын және моделін, шыққан жылын, машинаның және двигательдің зауыттық нөмірін, инвентарлық нөмірін, серия және мемлекеттік нөмірлік белгісін көрсетіп баланста тұрған машиналардың тізімін;
</w:t>
      </w:r>
      <w:r>
        <w:br/>
      </w:r>
      <w:r>
        <w:rPr>
          <w:rFonts w:ascii="Times New Roman"/>
          <w:b w:val="false"/>
          <w:i w:val="false"/>
          <w:color w:val="000000"/>
          <w:sz w:val="28"/>
        </w:rPr>
        <w:t>
      2) машинаның тіркеу құжаттары;
</w:t>
      </w:r>
      <w:r>
        <w:br/>
      </w:r>
      <w:r>
        <w:rPr>
          <w:rFonts w:ascii="Times New Roman"/>
          <w:b w:val="false"/>
          <w:i w:val="false"/>
          <w:color w:val="000000"/>
          <w:sz w:val="28"/>
        </w:rPr>
        <w:t>
      3) заңды тұлғаның мөрімен куәландырылған машинаның техникалық жай-күйін тексеру актісі (7-қосымша) (2 дана).
</w:t>
      </w:r>
    </w:p>
    <w:p>
      <w:pPr>
        <w:spacing w:after="0"/>
        <w:ind w:left="0"/>
        <w:jc w:val="both"/>
      </w:pPr>
      <w:r>
        <w:rPr>
          <w:rFonts w:ascii="Times New Roman"/>
          <w:b w:val="false"/>
          <w:i w:val="false"/>
          <w:color w:val="000000"/>
          <w:sz w:val="28"/>
        </w:rPr>
        <w:t>
      68. Жеке тұлғалар машинаның техникалық жай-күйін тексеруге мынадай құжаттарды ұсынады:
</w:t>
      </w:r>
      <w:r>
        <w:br/>
      </w:r>
      <w:r>
        <w:rPr>
          <w:rFonts w:ascii="Times New Roman"/>
          <w:b w:val="false"/>
          <w:i w:val="false"/>
          <w:color w:val="000000"/>
          <w:sz w:val="28"/>
        </w:rPr>
        <w:t>
      1) жеке басын куәландыратын құжат;
</w:t>
      </w:r>
      <w:r>
        <w:br/>
      </w:r>
      <w:r>
        <w:rPr>
          <w:rFonts w:ascii="Times New Roman"/>
          <w:b w:val="false"/>
          <w:i w:val="false"/>
          <w:color w:val="000000"/>
          <w:sz w:val="28"/>
        </w:rPr>
        <w:t>
      2) азаматтың меншік иесінің мүддесін қолдайтынын куәландыратын құжат;
</w:t>
      </w:r>
      <w:r>
        <w:br/>
      </w:r>
      <w:r>
        <w:rPr>
          <w:rFonts w:ascii="Times New Roman"/>
          <w:b w:val="false"/>
          <w:i w:val="false"/>
          <w:color w:val="000000"/>
          <w:sz w:val="28"/>
        </w:rPr>
        <w:t>
      3) техникалық тексеруге ұсынылған машинаны басқаруға рұқсат етілген белгілері бар куәлікті;
</w:t>
      </w:r>
      <w:r>
        <w:br/>
      </w:r>
      <w:r>
        <w:rPr>
          <w:rFonts w:ascii="Times New Roman"/>
          <w:b w:val="false"/>
          <w:i w:val="false"/>
          <w:color w:val="000000"/>
          <w:sz w:val="28"/>
        </w:rPr>
        <w:t>
      4) машинаның тіркеу құжаттары.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Машинаның техникалық жай-күйіне тексеру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Машиналардың техникалық жай-күйіне тексеру олардың тұрақты тіркелген жерінде өткізіледі.
</w:t>
      </w:r>
    </w:p>
    <w:p>
      <w:pPr>
        <w:spacing w:after="0"/>
        <w:ind w:left="0"/>
        <w:jc w:val="both"/>
      </w:pPr>
      <w:r>
        <w:rPr>
          <w:rFonts w:ascii="Times New Roman"/>
          <w:b w:val="false"/>
          <w:i w:val="false"/>
          <w:color w:val="000000"/>
          <w:sz w:val="28"/>
        </w:rPr>
        <w:t>
      70. Меншік иелері, иеленушілер иелігіндегі машиналарды өз уақытында және белгіленген жерге техникалық жай-күйін тексеруге ұсынуға міндетті. Белгіленген мерзімде техникалық жай-күйін тексеруге ұсынылмаған машиналар, техникалық жай-күйін тексеруден өтпеген деп танылады, ал қолданылып жүрген заңдарға сәйкес оларды пайдалануға уақытша тиым салынады.
</w:t>
      </w:r>
    </w:p>
    <w:p>
      <w:pPr>
        <w:spacing w:after="0"/>
        <w:ind w:left="0"/>
        <w:jc w:val="both"/>
      </w:pPr>
      <w:r>
        <w:rPr>
          <w:rFonts w:ascii="Times New Roman"/>
          <w:b w:val="false"/>
          <w:i w:val="false"/>
          <w:color w:val="000000"/>
          <w:sz w:val="28"/>
        </w:rPr>
        <w:t>
      71. Мемтехинспекция машинаның техникалық жай-күйіне тексеру жүргізгенде:
</w:t>
      </w:r>
      <w:r>
        <w:br/>
      </w:r>
      <w:r>
        <w:rPr>
          <w:rFonts w:ascii="Times New Roman"/>
          <w:b w:val="false"/>
          <w:i w:val="false"/>
          <w:color w:val="000000"/>
          <w:sz w:val="28"/>
        </w:rPr>
        <w:t>
      1) машиналардың кімге тиесілі екенін анықтайды, машиналар мен двигательдің  тұрпатының, модельдерінің, шыққан жылдары мен зауыттық нөмірлерінің, мемлекеттік нөмір белгілерінің тіркеу құжаттарында жазылған мәліметтерге сәйкестігін тексереді;
</w:t>
      </w:r>
      <w:r>
        <w:br/>
      </w:r>
      <w:r>
        <w:rPr>
          <w:rFonts w:ascii="Times New Roman"/>
          <w:b w:val="false"/>
          <w:i w:val="false"/>
          <w:color w:val="000000"/>
          <w:sz w:val="28"/>
        </w:rPr>
        <w:t>
      2) машиналардың техникалық жай-күйінің, адамдардың өміріне, денсаулығына және мүлкіне, қоршаған ортаны қорғау қауіпсіздігінің талаптарына сәйкестігін, Қазақстан Республикасында белгіленген қолданыста жүрген стандарттарға, сертификаттарға, шығарған-зауыттардың пайдалану жөніндегі нұсқауларына және басқа да нормативтік құжаттамалар, сонымен қатар жол қозғалысы Ережелерінің және тіркеу құжаттарының (8-қосымша) талаптарына сәйкестігін тексереді. Міндетті тексеруге мыналар жатады: тежеу жүйесінің жұмысы, рулдік басқару, доңғалақ және шина, жарық және дыбыс жабдықтары, тіркеу құрылымы.
</w:t>
      </w:r>
      <w:r>
        <w:br/>
      </w:r>
      <w:r>
        <w:rPr>
          <w:rFonts w:ascii="Times New Roman"/>
          <w:b w:val="false"/>
          <w:i w:val="false"/>
          <w:color w:val="000000"/>
          <w:sz w:val="28"/>
        </w:rPr>
        <w:t>
      Тіркемелердің техникалық жай-күйі трактор поездың құрамында (тарту-жалғау қондырғыларының және тежегіштің блокировкасын тексеру үшін) тексеріледі;
</w:t>
      </w:r>
      <w:r>
        <w:br/>
      </w:r>
      <w:r>
        <w:rPr>
          <w:rFonts w:ascii="Times New Roman"/>
          <w:b w:val="false"/>
          <w:i w:val="false"/>
          <w:color w:val="000000"/>
          <w:sz w:val="28"/>
        </w:rPr>
        <w:t>
      3) тракторшы-машинистердің тракторшы-машинист куәлігінің бар жоғын, осы категориядағы машинаны жүргізуге рұқсат беретін белгілерімен, машинаны жүргізуге жарамдылығы жөніндегі медициналық анықтаманың (медициналық қайта куәландыру мерзімдерінің сақталу) сәйкестілігін тексереді.
</w:t>
      </w:r>
    </w:p>
    <w:p>
      <w:pPr>
        <w:spacing w:after="0"/>
        <w:ind w:left="0"/>
        <w:jc w:val="both"/>
      </w:pPr>
      <w:r>
        <w:rPr>
          <w:rFonts w:ascii="Times New Roman"/>
          <w:b w:val="false"/>
          <w:i w:val="false"/>
          <w:color w:val="000000"/>
          <w:sz w:val="28"/>
        </w:rPr>
        <w:t>
      72. Тіркеу мәліметтерінен айырмашылықтар тапқанда, техникалық паспортта машина мен двигательдің зауыттық нөмірлері, мемлекеттік нөмір белгілері жасанды өзгертілген болса Қазақстан Республикасының заңдарында белгіленген шаралар қолданылады.
</w:t>
      </w:r>
    </w:p>
    <w:p>
      <w:pPr>
        <w:spacing w:after="0"/>
        <w:ind w:left="0"/>
        <w:jc w:val="both"/>
      </w:pPr>
      <w:r>
        <w:rPr>
          <w:rFonts w:ascii="Times New Roman"/>
          <w:b w:val="false"/>
          <w:i w:val="false"/>
          <w:color w:val="000000"/>
          <w:sz w:val="28"/>
        </w:rPr>
        <w:t>
      73. Машиналар, нормативтік құжаттамада белгіленген талаптарға жауап бермесе немесе жол қозғалысы және қоршаған ортаны қорғау қауіпсіздігіне қауіп төндіретін ақауы болса, ақаулы деп есептеледі және Жолда жүру ережелеріне сәйкес (8-қосымша) оларды пайдалануға белгіленген тәртіппен тиым салынады.
</w:t>
      </w:r>
    </w:p>
    <w:p>
      <w:pPr>
        <w:spacing w:after="0"/>
        <w:ind w:left="0"/>
        <w:jc w:val="both"/>
      </w:pPr>
      <w:r>
        <w:rPr>
          <w:rFonts w:ascii="Times New Roman"/>
          <w:b w:val="false"/>
          <w:i w:val="false"/>
          <w:color w:val="000000"/>
          <w:sz w:val="28"/>
        </w:rPr>
        <w:t>
      74. Календарлық жылдың ішінде дайындаушы-зауыттардан шыққан және осы жылы тіркеу пункттерінде тіркелген жаңа машиналардың техникалық жай-күйін тексеру, олардың техникалық жай-күйін тексермей-ақ өткізіледі.
</w:t>
      </w:r>
    </w:p>
    <w:p>
      <w:pPr>
        <w:spacing w:after="0"/>
        <w:ind w:left="0"/>
        <w:jc w:val="both"/>
      </w:pPr>
      <w:r>
        <w:rPr>
          <w:rFonts w:ascii="Times New Roman"/>
          <w:b w:val="false"/>
          <w:i w:val="false"/>
          <w:color w:val="000000"/>
          <w:sz w:val="28"/>
        </w:rPr>
        <w:t>
      75. Техникалық жай-күйі тексеруден өткен машиналарға диагностикалық карта (9-қосымша) толтырылады, машиналардың техникалық жай-күйін тексеру журналында (10-қосымша) және тіркеу құжатына "Ақаусыз" деген жазу жазылады және пайдалануға рұқсат беретін талон (11-қосымша) беріледі, ол Мемтехинспекцияның инспекторының қолымен және тіркеу пунктінің штампымен куәландырылады. Талон кабинаның (оның ішкі жағынан) алдыңғы әйнегінің оң жақтағы төменгі бұрышына бекітілуі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Машинаның техникалық жай-күйін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нәтижелерін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Заңды тұлғалардың машиналарының техникалық жай-күйін тексерудің нәтижелері екі дана актімен (7-қосымша) ресімделеді.
</w:t>
      </w:r>
      <w:r>
        <w:br/>
      </w:r>
      <w:r>
        <w:rPr>
          <w:rFonts w:ascii="Times New Roman"/>
          <w:b w:val="false"/>
          <w:i w:val="false"/>
          <w:color w:val="000000"/>
          <w:sz w:val="28"/>
        </w:rPr>
        <w:t>
      Бірінші данасы заңды тұлғаның өкіліне беріледі, ал екіншісі анықталған кемшіліктерді жою барысына бақылау жасау үшін "Мемтехинспекцияда" қалады.
</w:t>
      </w:r>
    </w:p>
    <w:p>
      <w:pPr>
        <w:spacing w:after="0"/>
        <w:ind w:left="0"/>
        <w:jc w:val="both"/>
      </w:pPr>
      <w:r>
        <w:rPr>
          <w:rFonts w:ascii="Times New Roman"/>
          <w:b w:val="false"/>
          <w:i w:val="false"/>
          <w:color w:val="000000"/>
          <w:sz w:val="28"/>
        </w:rPr>
        <w:t>
      77. Жеке тұлғалардың, тек машиналарының құрылымының сәйкессіздігі байқалғанда немесе машиналарды пайдалануға рұқсат етілмейтін техникалық ақауы анықталған жағдайда ғана, техникалық тексеру нәтижелері актімен (12-қосымша) ресімделеді.
</w:t>
      </w:r>
    </w:p>
    <w:p>
      <w:pPr>
        <w:spacing w:after="0"/>
        <w:ind w:left="0"/>
        <w:jc w:val="both"/>
      </w:pPr>
      <w:r>
        <w:rPr>
          <w:rFonts w:ascii="Times New Roman"/>
          <w:b w:val="false"/>
          <w:i w:val="false"/>
          <w:color w:val="000000"/>
          <w:sz w:val="28"/>
        </w:rPr>
        <w:t>
      78. Мемтехинспекцияның облыстық, Астана және Алматы қалалық инженер-инспекторлары аумақтық, қалалық басқарма бойынша машиналардың техникалық жай-күйін тексерудің жиынтық қорытындысын, машиналардың техникалық жай-күйіне тексеру жүргізуді жақсарту жөнінде әзірленген шаралар мен ұсыныстарды қосып, Қазақстан Республикасының Ауыл шаруашылығы министрлігіне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ТЕХНИКАЛЫҚ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ЖАЛПЫ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Машинаның маркасы мен моделі 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 Шығарушы зауыт __________________________________________________
</w:t>
      </w:r>
    </w:p>
    <w:p>
      <w:pPr>
        <w:spacing w:after="0"/>
        <w:ind w:left="0"/>
        <w:jc w:val="both"/>
      </w:pPr>
      <w:r>
        <w:rPr>
          <w:rFonts w:ascii="Times New Roman"/>
          <w:b w:val="false"/>
          <w:i w:val="false"/>
          <w:color w:val="000000"/>
          <w:sz w:val="28"/>
        </w:rPr>
        <w:t>
3. Шығарылған айы және жылы ________________________________________
</w:t>
      </w:r>
    </w:p>
    <w:p>
      <w:pPr>
        <w:spacing w:after="0"/>
        <w:ind w:left="0"/>
        <w:jc w:val="both"/>
      </w:pPr>
      <w:r>
        <w:rPr>
          <w:rFonts w:ascii="Times New Roman"/>
          <w:b w:val="false"/>
          <w:i w:val="false"/>
          <w:color w:val="000000"/>
          <w:sz w:val="28"/>
        </w:rPr>
        <w:t>
4. Машинаның зауыттық нөмірі _______________________________________
</w:t>
      </w:r>
    </w:p>
    <w:p>
      <w:pPr>
        <w:spacing w:after="0"/>
        <w:ind w:left="0"/>
        <w:jc w:val="both"/>
      </w:pPr>
      <w:r>
        <w:rPr>
          <w:rFonts w:ascii="Times New Roman"/>
          <w:b w:val="false"/>
          <w:i w:val="false"/>
          <w:color w:val="000000"/>
          <w:sz w:val="28"/>
        </w:rPr>
        <w:t>
5. Двигательдің маркасы және нөмірі ________________________________
</w:t>
      </w:r>
      <w:r>
        <w:br/>
      </w:r>
      <w:r>
        <w:rPr>
          <w:rFonts w:ascii="Times New Roman"/>
          <w:b w:val="false"/>
          <w:i w:val="false"/>
          <w:color w:val="000000"/>
          <w:sz w:val="28"/>
        </w:rPr>
        <w:t>
</w:t>
      </w:r>
      <w:r>
        <w:br/>
      </w:r>
      <w:r>
        <w:rPr>
          <w:rFonts w:ascii="Times New Roman"/>
          <w:b w:val="false"/>
          <w:i w:val="false"/>
          <w:color w:val="000000"/>
          <w:sz w:val="28"/>
        </w:rPr>
        <w:t>
6. Иесі/иеленуші, иесі емес және мекен-жайы ________________________
</w:t>
      </w:r>
      <w:r>
        <w:br/>
      </w:r>
      <w:r>
        <w:rPr>
          <w:rFonts w:ascii="Times New Roman"/>
          <w:b w:val="false"/>
          <w:i w:val="false"/>
          <w:color w:val="000000"/>
          <w:sz w:val="28"/>
        </w:rPr>
        <w:t>
          (керек емесі сызылсын)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______________________________________ нөмірлік белгі берілді.      
</w:t>
      </w:r>
    </w:p>
    <w:p>
      <w:pPr>
        <w:spacing w:after="0"/>
        <w:ind w:left="0"/>
        <w:jc w:val="both"/>
      </w:pPr>
      <w:r>
        <w:rPr>
          <w:rFonts w:ascii="Times New Roman"/>
          <w:b w:val="false"/>
          <w:i w:val="false"/>
          <w:color w:val="000000"/>
          <w:sz w:val="28"/>
        </w:rPr>
        <w:t>
8. Ерекше белгілер 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Техникалық паспорт ____________________________________ ж. берілді.
</w:t>
      </w:r>
      <w:r>
        <w:br/>
      </w:r>
      <w:r>
        <w:rPr>
          <w:rFonts w:ascii="Times New Roman"/>
          <w:b w:val="false"/>
          <w:i w:val="false"/>
          <w:color w:val="000000"/>
          <w:sz w:val="28"/>
        </w:rPr>
        <w:t>
____________________________________ _______________________________
</w:t>
      </w:r>
      <w:r>
        <w:br/>
      </w:r>
      <w:r>
        <w:rPr>
          <w:rFonts w:ascii="Times New Roman"/>
          <w:b w:val="false"/>
          <w:i w:val="false"/>
          <w:color w:val="000000"/>
          <w:sz w:val="28"/>
        </w:rPr>
        <w:t>
         (инженер инспектор)                    (қолы)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Сериясы _________ N __________
</w:t>
      </w:r>
    </w:p>
    <w:p>
      <w:pPr>
        <w:spacing w:after="0"/>
        <w:ind w:left="0"/>
        <w:jc w:val="both"/>
      </w:pPr>
      <w:r>
        <w:rPr>
          <w:rFonts w:ascii="Times New Roman"/>
          <w:b w:val="false"/>
          <w:i w:val="false"/>
          <w:color w:val="000000"/>
          <w:sz w:val="28"/>
        </w:rPr>
        <w:t>
</w:t>
      </w:r>
      <w:r>
        <w:rPr>
          <w:rFonts w:ascii="Times New Roman"/>
          <w:b/>
          <w:i w:val="false"/>
          <w:color w:val="000000"/>
          <w:sz w:val="28"/>
        </w:rPr>
        <w:t>
II. МАШИНАЛАРДЫ ТІРКЕУГЕ АЛУ ЖӘНЕ ТІРКЕУДЕН ШЫҒАРУ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 салдарынан тіркеуден
</w:t>
      </w:r>
      <w:r>
        <w:br/>
      </w:r>
      <w:r>
        <w:rPr>
          <w:rFonts w:ascii="Times New Roman"/>
          <w:b w:val="false"/>
          <w:i w:val="false"/>
          <w:color w:val="000000"/>
          <w:sz w:val="28"/>
        </w:rPr>
        <w:t>
шығарылды.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(инспектордың қолы)
</w:t>
      </w:r>
    </w:p>
    <w:p>
      <w:pPr>
        <w:spacing w:after="0"/>
        <w:ind w:left="0"/>
        <w:jc w:val="both"/>
      </w:pPr>
      <w:r>
        <w:rPr>
          <w:rFonts w:ascii="Times New Roman"/>
          <w:b w:val="false"/>
          <w:i w:val="false"/>
          <w:color w:val="000000"/>
          <w:sz w:val="28"/>
        </w:rPr>
        <w:t>
2.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(жаңа иесінің мекен-жайы)
</w:t>
      </w:r>
      <w:r>
        <w:br/>
      </w:r>
      <w:r>
        <w:rPr>
          <w:rFonts w:ascii="Times New Roman"/>
          <w:b w:val="false"/>
          <w:i w:val="false"/>
          <w:color w:val="000000"/>
          <w:sz w:val="28"/>
        </w:rPr>
        <w:t>
________________________________________________________ тіркеуге
</w:t>
      </w:r>
      <w:r>
        <w:br/>
      </w:r>
      <w:r>
        <w:rPr>
          <w:rFonts w:ascii="Times New Roman"/>
          <w:b w:val="false"/>
          <w:i w:val="false"/>
          <w:color w:val="000000"/>
          <w:sz w:val="28"/>
        </w:rPr>
        <w:t>
алынды.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(инспектордың қолы)
</w:t>
      </w:r>
    </w:p>
    <w:p>
      <w:pPr>
        <w:spacing w:after="0"/>
        <w:ind w:left="0"/>
        <w:jc w:val="both"/>
      </w:pPr>
      <w:r>
        <w:rPr>
          <w:rFonts w:ascii="Times New Roman"/>
          <w:b w:val="false"/>
          <w:i w:val="false"/>
          <w:color w:val="000000"/>
          <w:sz w:val="28"/>
        </w:rPr>
        <w:t>
3.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 салдарынан тіркеуден
</w:t>
      </w:r>
      <w:r>
        <w:br/>
      </w:r>
      <w:r>
        <w:rPr>
          <w:rFonts w:ascii="Times New Roman"/>
          <w:b w:val="false"/>
          <w:i w:val="false"/>
          <w:color w:val="000000"/>
          <w:sz w:val="28"/>
        </w:rPr>
        <w:t>
шығарылды.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(инспектордың қолы)
</w:t>
      </w:r>
    </w:p>
    <w:p>
      <w:pPr>
        <w:spacing w:after="0"/>
        <w:ind w:left="0"/>
        <w:jc w:val="both"/>
      </w:pPr>
      <w:r>
        <w:rPr>
          <w:rFonts w:ascii="Times New Roman"/>
          <w:b w:val="false"/>
          <w:i w:val="false"/>
          <w:color w:val="000000"/>
          <w:sz w:val="28"/>
        </w:rPr>
        <w:t>
4.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(жаңа иесінің мекен-жайы)
</w:t>
      </w:r>
      <w:r>
        <w:br/>
      </w:r>
      <w:r>
        <w:rPr>
          <w:rFonts w:ascii="Times New Roman"/>
          <w:b w:val="false"/>
          <w:i w:val="false"/>
          <w:color w:val="000000"/>
          <w:sz w:val="28"/>
        </w:rPr>
        <w:t>
________________________________________________________ тіркеуге
</w:t>
      </w:r>
      <w:r>
        <w:br/>
      </w:r>
      <w:r>
        <w:rPr>
          <w:rFonts w:ascii="Times New Roman"/>
          <w:b w:val="false"/>
          <w:i w:val="false"/>
          <w:color w:val="000000"/>
          <w:sz w:val="28"/>
        </w:rPr>
        <w:t>
алынды.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(инспектордың қолы)
</w:t>
      </w:r>
    </w:p>
    <w:p>
      <w:pPr>
        <w:spacing w:after="0"/>
        <w:ind w:left="0"/>
        <w:jc w:val="both"/>
      </w:pPr>
      <w:r>
        <w:rPr>
          <w:rFonts w:ascii="Times New Roman"/>
          <w:b w:val="false"/>
          <w:i w:val="false"/>
          <w:color w:val="000000"/>
          <w:sz w:val="28"/>
        </w:rPr>
        <w:t>
5.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 салдарынан тіркеуден
</w:t>
      </w:r>
      <w:r>
        <w:br/>
      </w:r>
      <w:r>
        <w:rPr>
          <w:rFonts w:ascii="Times New Roman"/>
          <w:b w:val="false"/>
          <w:i w:val="false"/>
          <w:color w:val="000000"/>
          <w:sz w:val="28"/>
        </w:rPr>
        <w:t>
шығарылды.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(инспектордың қолы)
</w:t>
      </w:r>
    </w:p>
    <w:p>
      <w:pPr>
        <w:spacing w:after="0"/>
        <w:ind w:left="0"/>
        <w:jc w:val="both"/>
      </w:pPr>
      <w:r>
        <w:rPr>
          <w:rFonts w:ascii="Times New Roman"/>
          <w:b w:val="false"/>
          <w:i w:val="false"/>
          <w:color w:val="000000"/>
          <w:sz w:val="28"/>
        </w:rPr>
        <w:t>
6.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(жаңа иесінің мекен-жайы)
</w:t>
      </w:r>
      <w:r>
        <w:br/>
      </w:r>
      <w:r>
        <w:rPr>
          <w:rFonts w:ascii="Times New Roman"/>
          <w:b w:val="false"/>
          <w:i w:val="false"/>
          <w:color w:val="000000"/>
          <w:sz w:val="28"/>
        </w:rPr>
        <w:t>
________________________________________________________ тіркеуге
</w:t>
      </w:r>
      <w:r>
        <w:br/>
      </w:r>
      <w:r>
        <w:rPr>
          <w:rFonts w:ascii="Times New Roman"/>
          <w:b w:val="false"/>
          <w:i w:val="false"/>
          <w:color w:val="000000"/>
          <w:sz w:val="28"/>
        </w:rPr>
        <w:t>
алынды.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(инспектордың қолы)
</w:t>
      </w:r>
    </w:p>
    <w:p>
      <w:pPr>
        <w:spacing w:after="0"/>
        <w:ind w:left="0"/>
        <w:jc w:val="both"/>
      </w:pPr>
      <w:r>
        <w:rPr>
          <w:rFonts w:ascii="Times New Roman"/>
          <w:b w:val="false"/>
          <w:i w:val="false"/>
          <w:color w:val="000000"/>
          <w:sz w:val="28"/>
        </w:rPr>
        <w:t>
Сериясы _________ N 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III. НӨМІРЛІК БЕЛГІНІҢ ӨЗГЕРУІ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885"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Нөмірлік белгінің      !   Белгінің сериясы    ! Инспектордың
</w:t>
            </w:r>
            <w:r>
              <w:br/>
            </w:r>
            <w:r>
              <w:rPr>
                <w:rFonts w:ascii="Times New Roman"/>
                <w:b w:val="false"/>
                <w:i w:val="false"/>
                <w:color w:val="000000"/>
                <w:sz w:val="20"/>
              </w:rPr>
              <w:t>
   берілген уақыты     !      мен нөмірі       ! қолы және мөр
</w:t>
            </w:r>
            <w:r>
              <w:br/>
            </w:r>
            <w:r>
              <w:rPr>
                <w:rFonts w:ascii="Times New Roman"/>
                <w:b w:val="false"/>
                <w:i w:val="false"/>
                <w:color w:val="000000"/>
                <w:sz w:val="20"/>
              </w:rPr>
              <w:t>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IV. АГРЕГАТТАРДЫ ЖӨНДЕУ ЖӘНЕ АУЫСТЫРУ ЖӨНІНДЕГІ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Жөндеудің жүргізілген !   Жөндеуге жауапты    ! Жөндеуге жауапты
</w:t>
            </w:r>
            <w:r>
              <w:br/>
            </w:r>
            <w:r>
              <w:rPr>
                <w:rFonts w:ascii="Times New Roman"/>
                <w:b w:val="false"/>
                <w:i w:val="false"/>
                <w:color w:val="000000"/>
                <w:sz w:val="20"/>
              </w:rPr>
              <w:t>
       уақыты         !ауыстырылған агрегаттар!   адамның қолы
</w:t>
            </w:r>
            <w:r>
              <w:br/>
            </w:r>
            <w:r>
              <w:rPr>
                <w:rFonts w:ascii="Times New Roman"/>
                <w:b w:val="false"/>
                <w:i w:val="false"/>
                <w:color w:val="000000"/>
                <w:sz w:val="20"/>
              </w:rPr>
              <w:t>
                      !  және олардың нөмірі  !
</w:t>
            </w:r>
            <w:r>
              <w:br/>
            </w:r>
            <w:r>
              <w:rPr>
                <w:rFonts w:ascii="Times New Roman"/>
                <w:b w:val="false"/>
                <w:i w:val="false"/>
                <w:color w:val="000000"/>
                <w:sz w:val="20"/>
              </w:rPr>
              <w:t>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Сериясы _________ N _______________
</w:t>
      </w:r>
    </w:p>
    <w:p>
      <w:pPr>
        <w:spacing w:after="0"/>
        <w:ind w:left="0"/>
        <w:jc w:val="both"/>
      </w:pPr>
      <w:r>
        <w:rPr>
          <w:rFonts w:ascii="Times New Roman"/>
          <w:b w:val="false"/>
          <w:i w:val="false"/>
          <w:color w:val="000000"/>
          <w:sz w:val="28"/>
        </w:rPr>
        <w:t>
</w:t>
      </w:r>
      <w:r>
        <w:rPr>
          <w:rFonts w:ascii="Times New Roman"/>
          <w:b/>
          <w:i w:val="false"/>
          <w:color w:val="000000"/>
          <w:sz w:val="28"/>
        </w:rPr>
        <w:t>
V. ТЕХНИКАЛЫҚ ЖАЙ-КҮЙІН ТЕКСЕРУ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Уақыты ! Техникалық жағдайы  ! Пайдаланудан бастап  !Инспектордың
</w:t>
            </w:r>
            <w:r>
              <w:br/>
            </w:r>
            <w:r>
              <w:rPr>
                <w:rFonts w:ascii="Times New Roman"/>
                <w:b w:val="false"/>
                <w:i w:val="false"/>
                <w:color w:val="000000"/>
                <w:sz w:val="20"/>
              </w:rPr>
              <w:t>
       !                     !байқауға дейінгі жұмыс!қолы
</w:t>
            </w:r>
            <w:r>
              <w:br/>
            </w:r>
            <w:r>
              <w:rPr>
                <w:rFonts w:ascii="Times New Roman"/>
                <w:b w:val="false"/>
                <w:i w:val="false"/>
                <w:color w:val="000000"/>
                <w:sz w:val="20"/>
              </w:rPr>
              <w:t>
       !                     !        жасауы        !
</w:t>
            </w:r>
            <w:r>
              <w:br/>
            </w:r>
            <w:r>
              <w:rPr>
                <w:rFonts w:ascii="Times New Roman"/>
                <w:b w:val="false"/>
                <w:i w:val="false"/>
                <w:color w:val="000000"/>
                <w:sz w:val="20"/>
              </w:rPr>
              <w:t>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Сериясы _________ N ____________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ТІРКЕУ КЕЗІНДЕГІ ТЕХНИКАЛЫҚ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
</w:t>
      </w:r>
      <w:r>
        <w:br/>
      </w:r>
      <w:r>
        <w:rPr>
          <w:rFonts w:ascii="Times New Roman"/>
          <w:b w:val="false"/>
          <w:i w:val="false"/>
          <w:color w:val="000000"/>
          <w:sz w:val="28"/>
        </w:rPr>
        <w:t>
                     (тегі, есімі, әкесінің аты)
</w:t>
      </w:r>
      <w:r>
        <w:br/>
      </w:r>
      <w:r>
        <w:rPr>
          <w:rFonts w:ascii="Times New Roman"/>
          <w:b w:val="false"/>
          <w:i w:val="false"/>
          <w:color w:val="000000"/>
          <w:sz w:val="28"/>
        </w:rPr>
        <w:t>
_______________________________________________ инженер инспекторы
</w:t>
      </w:r>
      <w:r>
        <w:br/>
      </w:r>
      <w:r>
        <w:rPr>
          <w:rFonts w:ascii="Times New Roman"/>
          <w:b w:val="false"/>
          <w:i w:val="false"/>
          <w:color w:val="000000"/>
          <w:sz w:val="28"/>
        </w:rPr>
        <w:t>
және ___________________________________________________ қатысуымен
</w:t>
      </w:r>
      <w:r>
        <w:br/>
      </w:r>
      <w:r>
        <w:rPr>
          <w:rFonts w:ascii="Times New Roman"/>
          <w:b w:val="false"/>
          <w:i w:val="false"/>
          <w:color w:val="000000"/>
          <w:sz w:val="28"/>
        </w:rPr>
        <w:t>
      (машина меншік иесінің тегі, есімі,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(машинаның атауы, маркасы, моделі, шыққан жылы)
</w:t>
      </w:r>
      <w:r>
        <w:br/>
      </w:r>
      <w:r>
        <w:rPr>
          <w:rFonts w:ascii="Times New Roman"/>
          <w:b w:val="false"/>
          <w:i w:val="false"/>
          <w:color w:val="000000"/>
          <w:sz w:val="28"/>
        </w:rPr>
        <w:t>
зауыттық N _____________ двигатель N ______________________________
</w:t>
      </w:r>
      <w:r>
        <w:br/>
      </w:r>
      <w:r>
        <w:rPr>
          <w:rFonts w:ascii="Times New Roman"/>
          <w:b w:val="false"/>
          <w:i w:val="false"/>
          <w:color w:val="000000"/>
          <w:sz w:val="28"/>
        </w:rPr>
        <w:t>
техникалық тексеру жүргіздім.
</w:t>
      </w:r>
      <w:r>
        <w:br/>
      </w:r>
      <w:r>
        <w:rPr>
          <w:rFonts w:ascii="Times New Roman"/>
          <w:b w:val="false"/>
          <w:i w:val="false"/>
          <w:color w:val="000000"/>
          <w:sz w:val="28"/>
        </w:rPr>
        <w:t>
      Машинаны тексеру, оталдыру және жол қозғалысы сынау кезінде
</w:t>
      </w:r>
      <w:r>
        <w:br/>
      </w:r>
      <w:r>
        <w:rPr>
          <w:rFonts w:ascii="Times New Roman"/>
          <w:b w:val="false"/>
          <w:i w:val="false"/>
          <w:color w:val="000000"/>
          <w:sz w:val="28"/>
        </w:rPr>
        <w:t>
мыналар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(көрсетіледі: техникалық талаптарға сәйкес немесе параметрлері
</w:t>
      </w:r>
      <w:r>
        <w:br/>
      </w:r>
      <w:r>
        <w:rPr>
          <w:rFonts w:ascii="Times New Roman"/>
          <w:b w:val="false"/>
          <w:i w:val="false"/>
          <w:color w:val="000000"/>
          <w:sz w:val="28"/>
        </w:rPr>
        <w:t>
бойынша сәйкес емес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негізгілерін атап көрсету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Қол қоятындар:   __________________________________________
</w:t>
      </w:r>
      <w:r>
        <w:br/>
      </w:r>
      <w:r>
        <w:rPr>
          <w:rFonts w:ascii="Times New Roman"/>
          <w:b w:val="false"/>
          <w:i w:val="false"/>
          <w:color w:val="000000"/>
          <w:sz w:val="28"/>
        </w:rPr>
        <w:t>
                                 (инженер инспектор)
</w:t>
      </w:r>
      <w:r>
        <w:br/>
      </w:r>
      <w:r>
        <w:rPr>
          <w:rFonts w:ascii="Times New Roman"/>
          <w:b w:val="false"/>
          <w:i w:val="false"/>
          <w:color w:val="000000"/>
          <w:sz w:val="28"/>
        </w:rPr>
        <w:t>
                       __________________________________________
</w:t>
      </w:r>
      <w:r>
        <w:br/>
      </w:r>
      <w:r>
        <w:rPr>
          <w:rFonts w:ascii="Times New Roman"/>
          <w:b w:val="false"/>
          <w:i w:val="false"/>
          <w:color w:val="000000"/>
          <w:sz w:val="28"/>
        </w:rPr>
        <w:t>
                          (машинаның меншік иесі, иеленуші)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"____" ________________ 200__ж.
</w:t>
      </w:r>
    </w:p>
    <w:p>
      <w:pPr>
        <w:spacing w:after="0"/>
        <w:ind w:left="0"/>
        <w:jc w:val="both"/>
      </w:pPr>
      <w:r>
        <w:rPr>
          <w:rFonts w:ascii="Times New Roman"/>
          <w:b w:val="false"/>
          <w:i w:val="false"/>
          <w:color w:val="000000"/>
          <w:sz w:val="28"/>
        </w:rPr>
        <w:t>
      Ескерту: Бұрын пайдаланылған және қолдан істелген машиналарды, сондай-ақ қайта жабдықталған машиналарды тіркеген кезде ғана жасалады.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(заңды тұлғаларға)                                                                                               
</w:t>
      </w:r>
    </w:p>
    <w:p>
      <w:pPr>
        <w:spacing w:after="0"/>
        <w:ind w:left="0"/>
        <w:jc w:val="both"/>
      </w:pPr>
      <w:r>
        <w:rPr>
          <w:rFonts w:ascii="Times New Roman"/>
          <w:b w:val="false"/>
          <w:i w:val="false"/>
          <w:color w:val="000000"/>
          <w:sz w:val="28"/>
        </w:rPr>
        <w:t>
      Мөртабан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(обл., аудан., қала.)
</w:t>
      </w:r>
      <w:r>
        <w:br/>
      </w:r>
      <w:r>
        <w:rPr>
          <w:rFonts w:ascii="Times New Roman"/>
          <w:b w:val="false"/>
          <w:i w:val="false"/>
          <w:color w:val="000000"/>
          <w:sz w:val="28"/>
        </w:rPr>
        <w:t>
                     ________________ ҚР АШМ аумақтық басқармасына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Төмендегі арызға қоса ұсынылған құжаттар негізінде 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(істің мәнісі баяндалады)
</w:t>
      </w:r>
      <w:r>
        <w:br/>
      </w:r>
      <w:r>
        <w:rPr>
          <w:rFonts w:ascii="Times New Roman"/>
          <w:b w:val="false"/>
          <w:i w:val="false"/>
          <w:color w:val="000000"/>
          <w:sz w:val="28"/>
        </w:rPr>
        <w:t>
_________________________________________________________ сұраймын.
</w:t>
      </w:r>
    </w:p>
    <w:p>
      <w:pPr>
        <w:spacing w:after="0"/>
        <w:ind w:left="0"/>
        <w:jc w:val="both"/>
      </w:pP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3. __________________________________________________________
</w:t>
      </w:r>
      <w:r>
        <w:br/>
      </w:r>
      <w:r>
        <w:rPr>
          <w:rFonts w:ascii="Times New Roman"/>
          <w:b w:val="false"/>
          <w:i w:val="false"/>
          <w:color w:val="000000"/>
          <w:sz w:val="28"/>
        </w:rPr>
        <w:t>
      4. __________________________________________________________
</w:t>
      </w:r>
    </w:p>
    <w:p>
      <w:pPr>
        <w:spacing w:after="0"/>
        <w:ind w:left="0"/>
        <w:jc w:val="both"/>
      </w:pPr>
      <w:r>
        <w:rPr>
          <w:rFonts w:ascii="Times New Roman"/>
          <w:b w:val="false"/>
          <w:i w:val="false"/>
          <w:color w:val="000000"/>
          <w:sz w:val="28"/>
        </w:rPr>
        <w:t>
Мәліметтер:
</w:t>
      </w:r>
      <w:r>
        <w:br/>
      </w:r>
      <w:r>
        <w:rPr>
          <w:rFonts w:ascii="Times New Roman"/>
          <w:b w:val="false"/>
          <w:i w:val="false"/>
          <w:color w:val="000000"/>
          <w:sz w:val="28"/>
        </w:rPr>
        <w:t>
1. Машинаның түрі ___________________ 2. Маркасы __________________
</w:t>
      </w:r>
      <w:r>
        <w:br/>
      </w:r>
      <w:r>
        <w:rPr>
          <w:rFonts w:ascii="Times New Roman"/>
          <w:b w:val="false"/>
          <w:i w:val="false"/>
          <w:color w:val="000000"/>
          <w:sz w:val="28"/>
        </w:rPr>
        <w:t>
3. Шыққан жылы ______________________ 4. Шығарушы зауыт ___________
</w:t>
      </w:r>
      <w:r>
        <w:br/>
      </w:r>
      <w:r>
        <w:rPr>
          <w:rFonts w:ascii="Times New Roman"/>
          <w:b w:val="false"/>
          <w:i w:val="false"/>
          <w:color w:val="000000"/>
          <w:sz w:val="28"/>
        </w:rPr>
        <w:t>
5. Машинаның зауыттық N _____________ 6. Двигательдің N ___________
</w:t>
      </w:r>
    </w:p>
    <w:p>
      <w:pPr>
        <w:spacing w:after="0"/>
        <w:ind w:left="0"/>
        <w:jc w:val="both"/>
      </w:pPr>
      <w:r>
        <w:rPr>
          <w:rFonts w:ascii="Times New Roman"/>
          <w:b w:val="false"/>
          <w:i w:val="false"/>
          <w:color w:val="000000"/>
          <w:sz w:val="28"/>
        </w:rPr>
        <w:t>
Ресімдеу жүргізу _______________________________ сеніп тапсырылады
</w:t>
      </w:r>
      <w:r>
        <w:br/>
      </w:r>
      <w:r>
        <w:rPr>
          <w:rFonts w:ascii="Times New Roman"/>
          <w:b w:val="false"/>
          <w:i w:val="false"/>
          <w:color w:val="000000"/>
          <w:sz w:val="28"/>
        </w:rPr>
        <w:t>
                   (тегі, есімі, әкесінің аты)
</w:t>
      </w:r>
    </w:p>
    <w:p>
      <w:pPr>
        <w:spacing w:after="0"/>
        <w:ind w:left="0"/>
        <w:jc w:val="both"/>
      </w:pPr>
      <w:r>
        <w:rPr>
          <w:rFonts w:ascii="Times New Roman"/>
          <w:b w:val="false"/>
          <w:i w:val="false"/>
          <w:color w:val="000000"/>
          <w:sz w:val="28"/>
        </w:rPr>
        <w:t>
     Машина меншік иесінің (иеленушінің) қолы _____________________
</w:t>
      </w:r>
    </w:p>
    <w:p>
      <w:pPr>
        <w:spacing w:after="0"/>
        <w:ind w:left="0"/>
        <w:jc w:val="both"/>
      </w:pPr>
      <w:r>
        <w:rPr>
          <w:rFonts w:ascii="Times New Roman"/>
          <w:b w:val="false"/>
          <w:i w:val="false"/>
          <w:color w:val="000000"/>
          <w:sz w:val="28"/>
        </w:rPr>
        <w:t>
               Инженер-инспектордың белгісі: ______________________
</w:t>
      </w:r>
    </w:p>
    <w:p>
      <w:pPr>
        <w:spacing w:after="0"/>
        <w:ind w:left="0"/>
        <w:jc w:val="both"/>
      </w:pPr>
      <w:r>
        <w:rPr>
          <w:rFonts w:ascii="Times New Roman"/>
          <w:b w:val="false"/>
          <w:i w:val="false"/>
          <w:color w:val="000000"/>
          <w:sz w:val="28"/>
        </w:rPr>
        <w:t>
Берілді:  Нөмірлік белгі _________________________________________
</w:t>
      </w:r>
      <w:r>
        <w:br/>
      </w:r>
      <w:r>
        <w:rPr>
          <w:rFonts w:ascii="Times New Roman"/>
          <w:b w:val="false"/>
          <w:i w:val="false"/>
          <w:color w:val="000000"/>
          <w:sz w:val="28"/>
        </w:rPr>
        <w:t>
          Техникалық паспорт сериясы _____________ N _____________
</w:t>
      </w:r>
    </w:p>
    <w:p>
      <w:pPr>
        <w:spacing w:after="0"/>
        <w:ind w:left="0"/>
        <w:jc w:val="both"/>
      </w:pPr>
      <w:r>
        <w:rPr>
          <w:rFonts w:ascii="Times New Roman"/>
          <w:b w:val="false"/>
          <w:i w:val="false"/>
          <w:color w:val="000000"/>
          <w:sz w:val="28"/>
        </w:rPr>
        <w:t>
           "___" _____________ 200__ ж. __________________________
</w:t>
      </w:r>
      <w:r>
        <w:br/>
      </w:r>
      <w:r>
        <w:rPr>
          <w:rFonts w:ascii="Times New Roman"/>
          <w:b w:val="false"/>
          <w:i w:val="false"/>
          <w:color w:val="000000"/>
          <w:sz w:val="28"/>
        </w:rPr>
        <w:t>
                                        (инженер-инспектордың қолы)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(жеке тұлғаларға)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(обл., аудан., қала.)
</w:t>
      </w:r>
    </w:p>
    <w:p>
      <w:pPr>
        <w:spacing w:after="0"/>
        <w:ind w:left="0"/>
        <w:jc w:val="both"/>
      </w:pPr>
      <w:r>
        <w:rPr>
          <w:rFonts w:ascii="Times New Roman"/>
          <w:b w:val="false"/>
          <w:i w:val="false"/>
          <w:color w:val="000000"/>
          <w:sz w:val="28"/>
        </w:rPr>
        <w:t>
                       _____________ ҚР АШМ аумақтық басқармасына
</w:t>
      </w:r>
    </w:p>
    <w:p>
      <w:pPr>
        <w:spacing w:after="0"/>
        <w:ind w:left="0"/>
        <w:jc w:val="both"/>
      </w:pPr>
      <w:r>
        <w:rPr>
          <w:rFonts w:ascii="Times New Roman"/>
          <w:b w:val="false"/>
          <w:i w:val="false"/>
          <w:color w:val="000000"/>
          <w:sz w:val="28"/>
        </w:rPr>
        <w:t>
                       азамат ____________________________________
</w:t>
      </w:r>
      <w:r>
        <w:br/>
      </w:r>
      <w:r>
        <w:rPr>
          <w:rFonts w:ascii="Times New Roman"/>
          <w:b w:val="false"/>
          <w:i w:val="false"/>
          <w:color w:val="000000"/>
          <w:sz w:val="28"/>
        </w:rPr>
        <w:t>
                               (тегі, есімі, әкесінің аты)
</w:t>
      </w:r>
    </w:p>
    <w:p>
      <w:pPr>
        <w:spacing w:after="0"/>
        <w:ind w:left="0"/>
        <w:jc w:val="both"/>
      </w:pPr>
      <w:r>
        <w:rPr>
          <w:rFonts w:ascii="Times New Roman"/>
          <w:b w:val="false"/>
          <w:i w:val="false"/>
          <w:color w:val="000000"/>
          <w:sz w:val="28"/>
        </w:rPr>
        <w:t>
                       Туған жылы _______________________________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(тұратын мекен-жайы көрсетіледі)
</w:t>
      </w:r>
    </w:p>
    <w:p>
      <w:pPr>
        <w:spacing w:after="0"/>
        <w:ind w:left="0"/>
        <w:jc w:val="both"/>
      </w:pPr>
      <w:r>
        <w:rPr>
          <w:rFonts w:ascii="Times New Roman"/>
          <w:b w:val="false"/>
          <w:i w:val="false"/>
          <w:color w:val="000000"/>
          <w:sz w:val="28"/>
        </w:rPr>
        <w:t>
                       паспорт (куәлік) ______ N __________________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жұмыс орны 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(өтініштің мәнісі және негізі баяндалады
</w:t>
      </w:r>
    </w:p>
    <w:p>
      <w:pPr>
        <w:spacing w:after="0"/>
        <w:ind w:left="0"/>
        <w:jc w:val="both"/>
      </w:pPr>
      <w:r>
        <w:rPr>
          <w:rFonts w:ascii="Times New Roman"/>
          <w:b w:val="false"/>
          <w:i w:val="false"/>
          <w:color w:val="000000"/>
          <w:sz w:val="28"/>
        </w:rPr>
        <w:t>
________________________________________________________ сұраймын.
</w:t>
      </w:r>
      <w:r>
        <w:br/>
      </w:r>
      <w:r>
        <w:rPr>
          <w:rFonts w:ascii="Times New Roman"/>
          <w:b w:val="false"/>
          <w:i w:val="false"/>
          <w:color w:val="000000"/>
          <w:sz w:val="28"/>
        </w:rPr>
        <w:t>
          және машинаның атауы, маркасы көрсетіледі)
</w:t>
      </w:r>
    </w:p>
    <w:p>
      <w:pPr>
        <w:spacing w:after="0"/>
        <w:ind w:left="0"/>
        <w:jc w:val="both"/>
      </w:pPr>
      <w:r>
        <w:rPr>
          <w:rFonts w:ascii="Times New Roman"/>
          <w:b w:val="false"/>
          <w:i w:val="false"/>
          <w:color w:val="000000"/>
          <w:sz w:val="28"/>
        </w:rPr>
        <w:t>
Зауыттық N ___________________, Двигательдің N ___________________
</w:t>
      </w:r>
    </w:p>
    <w:p>
      <w:pPr>
        <w:spacing w:after="0"/>
        <w:ind w:left="0"/>
        <w:jc w:val="both"/>
      </w:pPr>
      <w:r>
        <w:rPr>
          <w:rFonts w:ascii="Times New Roman"/>
          <w:b w:val="false"/>
          <w:i w:val="false"/>
          <w:color w:val="000000"/>
          <w:sz w:val="28"/>
        </w:rPr>
        <w:t>
нөмірлік белгі ______________, техникалық паспорттың нөмірі _______
</w:t>
      </w:r>
    </w:p>
    <w:p>
      <w:pPr>
        <w:spacing w:after="0"/>
        <w:ind w:left="0"/>
        <w:jc w:val="both"/>
      </w:pPr>
      <w:r>
        <w:rPr>
          <w:rFonts w:ascii="Times New Roman"/>
          <w:b w:val="false"/>
          <w:i w:val="false"/>
          <w:color w:val="000000"/>
          <w:sz w:val="28"/>
        </w:rPr>
        <w:t>
Арызға төмендегі құжаттарды қоса ұсынамын: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 ________________ 200__ж.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Инженер-инспектордың белгілері:
</w:t>
      </w:r>
    </w:p>
    <w:p>
      <w:pPr>
        <w:spacing w:after="0"/>
        <w:ind w:left="0"/>
        <w:jc w:val="both"/>
      </w:pPr>
      <w:r>
        <w:rPr>
          <w:rFonts w:ascii="Times New Roman"/>
          <w:b w:val="false"/>
          <w:i w:val="false"/>
          <w:color w:val="000000"/>
          <w:sz w:val="28"/>
        </w:rPr>
        <w:t>
Машинаның есептік мәліметтері арызда көрсетілгендерге сәйкес келеді
</w:t>
      </w:r>
    </w:p>
    <w:p>
      <w:pPr>
        <w:spacing w:after="0"/>
        <w:ind w:left="0"/>
        <w:jc w:val="both"/>
      </w:pPr>
      <w:r>
        <w:rPr>
          <w:rFonts w:ascii="Times New Roman"/>
          <w:b w:val="false"/>
          <w:i w:val="false"/>
          <w:color w:val="000000"/>
          <w:sz w:val="28"/>
        </w:rPr>
        <w:t>
         "____" _______________ 200__ж.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Берілді:          Нөмірлік белгі _________________________________
</w:t>
      </w:r>
    </w:p>
    <w:p>
      <w:pPr>
        <w:spacing w:after="0"/>
        <w:ind w:left="0"/>
        <w:jc w:val="both"/>
      </w:pPr>
      <w:r>
        <w:rPr>
          <w:rFonts w:ascii="Times New Roman"/>
          <w:b w:val="false"/>
          <w:i w:val="false"/>
          <w:color w:val="000000"/>
          <w:sz w:val="28"/>
        </w:rPr>
        <w:t>
            Техникалық паспорттың сериясы ________ N ______________
</w:t>
      </w:r>
    </w:p>
    <w:p>
      <w:pPr>
        <w:spacing w:after="0"/>
        <w:ind w:left="0"/>
        <w:jc w:val="both"/>
      </w:pPr>
      <w:r>
        <w:rPr>
          <w:rFonts w:ascii="Times New Roman"/>
          <w:b w:val="false"/>
          <w:i w:val="false"/>
          <w:color w:val="000000"/>
          <w:sz w:val="28"/>
        </w:rPr>
        <w:t>
         "____" _______________200__ж.   __________________________
</w:t>
      </w:r>
      <w:r>
        <w:br/>
      </w:r>
      <w:r>
        <w:rPr>
          <w:rFonts w:ascii="Times New Roman"/>
          <w:b w:val="false"/>
          <w:i w:val="false"/>
          <w:color w:val="000000"/>
          <w:sz w:val="28"/>
        </w:rPr>
        <w:t>
                                         (инженер-инспектордың қолы)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Машиналарды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  Машиналардың  !    Шыққан     !Машиналар туралы мәліметтер
</w:t>
            </w:r>
            <w:r>
              <w:br/>
            </w:r>
            <w:r>
              <w:rPr>
                <w:rFonts w:ascii="Times New Roman"/>
                <w:b w:val="false"/>
                <w:i w:val="false"/>
                <w:color w:val="000000"/>
                <w:sz w:val="20"/>
              </w:rPr>
              <w:t>
саны!типі мен маркасы!(жасалған) жылы!----------------------------
</w:t>
            </w:r>
            <w:r>
              <w:br/>
            </w:r>
            <w:r>
              <w:rPr>
                <w:rFonts w:ascii="Times New Roman"/>
                <w:b w:val="false"/>
                <w:i w:val="false"/>
                <w:color w:val="000000"/>
                <w:sz w:val="20"/>
              </w:rPr>
              <w:t>
NN  !                !               ! Двигатель N ! зауаттық N
</w:t>
            </w:r>
            <w:r>
              <w:br/>
            </w:r>
            <w:r>
              <w:rPr>
                <w:rFonts w:ascii="Times New Roman"/>
                <w:b w:val="false"/>
                <w:i w:val="false"/>
                <w:color w:val="000000"/>
                <w:sz w:val="20"/>
              </w:rPr>
              <w:t>
------------------------------------------------------------------
</w:t>
            </w:r>
            <w:r>
              <w:br/>
            </w:r>
            <w:r>
              <w:rPr>
                <w:rFonts w:ascii="Times New Roman"/>
                <w:b w:val="false"/>
                <w:i w:val="false"/>
                <w:color w:val="000000"/>
                <w:sz w:val="20"/>
              </w:rPr>
              <w:t>
1   !        2       !        3      !       4     !       5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иесінің атауы немесе!      Техникалық паспорт берілді
</w:t>
            </w:r>
            <w:r>
              <w:br/>
            </w:r>
            <w:r>
              <w:rPr>
                <w:rFonts w:ascii="Times New Roman"/>
                <w:b w:val="false"/>
                <w:i w:val="false"/>
                <w:color w:val="000000"/>
                <w:sz w:val="20"/>
              </w:rPr>
              <w:t>
тегі, есімі, әкесінің аты. !--------------------------------------
</w:t>
            </w:r>
            <w:r>
              <w:br/>
            </w:r>
            <w:r>
              <w:rPr>
                <w:rFonts w:ascii="Times New Roman"/>
                <w:b w:val="false"/>
                <w:i w:val="false"/>
                <w:color w:val="000000"/>
                <w:sz w:val="20"/>
              </w:rPr>
              <w:t>
Мекен-жайы, жұмыс орны     !  Уақыты  !  Сериясы, !  Алушының
</w:t>
            </w:r>
            <w:r>
              <w:br/>
            </w:r>
            <w:r>
              <w:rPr>
                <w:rFonts w:ascii="Times New Roman"/>
                <w:b w:val="false"/>
                <w:i w:val="false"/>
                <w:color w:val="000000"/>
                <w:sz w:val="20"/>
              </w:rPr>
              <w:t>
(жеке иеленуші үшін)       !          !   нөмірі  !    қолы
</w:t>
            </w:r>
            <w:r>
              <w:br/>
            </w:r>
            <w:r>
              <w:rPr>
                <w:rFonts w:ascii="Times New Roman"/>
                <w:b w:val="false"/>
                <w:i w:val="false"/>
                <w:color w:val="000000"/>
                <w:sz w:val="20"/>
              </w:rPr>
              <w:t>
------------------------------------------------------------------
</w:t>
            </w:r>
            <w:r>
              <w:br/>
            </w:r>
            <w:r>
              <w:rPr>
                <w:rFonts w:ascii="Times New Roman"/>
                <w:b w:val="false"/>
                <w:i w:val="false"/>
                <w:color w:val="000000"/>
                <w:sz w:val="20"/>
              </w:rPr>
              <w:t>
             6             !     7    !      8    !       9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Нөмірлік белгі берілді!  Машина иесінің, иеленуші    !
</w:t>
            </w:r>
            <w:r>
              <w:br/>
            </w:r>
            <w:r>
              <w:rPr>
                <w:rFonts w:ascii="Times New Roman"/>
                <w:b w:val="false"/>
                <w:i w:val="false"/>
                <w:color w:val="000000"/>
                <w:sz w:val="20"/>
              </w:rPr>
              <w:t>
----------------------!өзгерістері, тіркеуден шығару,!
</w:t>
            </w:r>
            <w:r>
              <w:br/>
            </w:r>
            <w:r>
              <w:rPr>
                <w:rFonts w:ascii="Times New Roman"/>
                <w:b w:val="false"/>
                <w:i w:val="false"/>
                <w:color w:val="000000"/>
                <w:sz w:val="20"/>
              </w:rPr>
              <w:t>
Уақыты!Сериясы,!Алушы.!нөмірлік белгілерді өткізу,   !  Ескерту
</w:t>
            </w:r>
            <w:r>
              <w:br/>
            </w:r>
            <w:r>
              <w:rPr>
                <w:rFonts w:ascii="Times New Roman"/>
                <w:b w:val="false"/>
                <w:i w:val="false"/>
                <w:color w:val="000000"/>
                <w:sz w:val="20"/>
              </w:rPr>
              <w:t>
      ! нөмірі !ның   !техникалық паспортты немесе   !
</w:t>
            </w:r>
            <w:r>
              <w:br/>
            </w:r>
            <w:r>
              <w:rPr>
                <w:rFonts w:ascii="Times New Roman"/>
                <w:b w:val="false"/>
                <w:i w:val="false"/>
                <w:color w:val="000000"/>
                <w:sz w:val="20"/>
              </w:rPr>
              <w:t>
      !        !қолы  !нөмірлік белгі ауыстыру туралы!
</w:t>
            </w:r>
            <w:r>
              <w:br/>
            </w:r>
            <w:r>
              <w:rPr>
                <w:rFonts w:ascii="Times New Roman"/>
                <w:b w:val="false"/>
                <w:i w:val="false"/>
                <w:color w:val="000000"/>
                <w:sz w:val="20"/>
              </w:rPr>
              <w:t>
      !        !      !          белгілер            !
</w:t>
            </w:r>
            <w:r>
              <w:br/>
            </w:r>
            <w:r>
              <w:rPr>
                <w:rFonts w:ascii="Times New Roman"/>
                <w:b w:val="false"/>
                <w:i w:val="false"/>
                <w:color w:val="000000"/>
                <w:sz w:val="20"/>
              </w:rPr>
              <w:t>
------------------------------------------------------------------
</w:t>
            </w:r>
            <w:r>
              <w:br/>
            </w:r>
            <w:r>
              <w:rPr>
                <w:rFonts w:ascii="Times New Roman"/>
                <w:b w:val="false"/>
                <w:i w:val="false"/>
                <w:color w:val="000000"/>
                <w:sz w:val="20"/>
              </w:rPr>
              <w:t>
  10  !   11   !  12  !              13              !     14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Нөмірлік белгілер мен техникалық паспорттар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түсуін және берілуін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түсуі
</w:t>
            </w:r>
            <w:r>
              <w:br/>
            </w:r>
            <w:r>
              <w:rPr>
                <w:rFonts w:ascii="Times New Roman"/>
                <w:b w:val="false"/>
                <w:i w:val="false"/>
                <w:color w:val="000000"/>
                <w:sz w:val="20"/>
              </w:rPr>
              <w:t>
------------------------------------------------------------------
</w:t>
            </w:r>
            <w:r>
              <w:br/>
            </w:r>
            <w:r>
              <w:rPr>
                <w:rFonts w:ascii="Times New Roman"/>
                <w:b w:val="false"/>
                <w:i w:val="false"/>
                <w:color w:val="000000"/>
                <w:sz w:val="20"/>
              </w:rPr>
              <w:t>
Уақыты !  Қайдан келіп түсті.  ! Саны !   Сериясы мен нөмірі
</w:t>
            </w:r>
            <w:r>
              <w:br/>
            </w:r>
            <w:r>
              <w:rPr>
                <w:rFonts w:ascii="Times New Roman"/>
                <w:b w:val="false"/>
                <w:i w:val="false"/>
                <w:color w:val="000000"/>
                <w:sz w:val="20"/>
              </w:rPr>
              <w:t>
       !Тіркеме қағаздың немесе!      !
</w:t>
            </w:r>
            <w:r>
              <w:br/>
            </w:r>
            <w:r>
              <w:rPr>
                <w:rFonts w:ascii="Times New Roman"/>
                <w:b w:val="false"/>
                <w:i w:val="false"/>
                <w:color w:val="000000"/>
                <w:sz w:val="20"/>
              </w:rPr>
              <w:t>
       ! жолдама хаттың нөмірі !      !
</w:t>
            </w:r>
            <w:r>
              <w:br/>
            </w:r>
            <w:r>
              <w:rPr>
                <w:rFonts w:ascii="Times New Roman"/>
                <w:b w:val="false"/>
                <w:i w:val="false"/>
                <w:color w:val="000000"/>
                <w:sz w:val="20"/>
              </w:rPr>
              <w:t>
------------------------------------------------------------------    1  !            2          !   3  !             4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Берілуі                          !
</w:t>
            </w:r>
            <w:r>
              <w:br/>
            </w:r>
            <w:r>
              <w:rPr>
                <w:rFonts w:ascii="Times New Roman"/>
                <w:b w:val="false"/>
                <w:i w:val="false"/>
                <w:color w:val="000000"/>
                <w:sz w:val="20"/>
              </w:rPr>
              <w:t>
--------------------------------------------------------! Ескерту
</w:t>
            </w:r>
            <w:r>
              <w:br/>
            </w:r>
            <w:r>
              <w:rPr>
                <w:rFonts w:ascii="Times New Roman"/>
                <w:b w:val="false"/>
                <w:i w:val="false"/>
                <w:color w:val="000000"/>
                <w:sz w:val="20"/>
              </w:rPr>
              <w:t>
Берілген! Беру !Кімге берілді!Саны!Сериясы мен!Алғандағы!
</w:t>
            </w:r>
            <w:r>
              <w:br/>
            </w:r>
            <w:r>
              <w:rPr>
                <w:rFonts w:ascii="Times New Roman"/>
                <w:b w:val="false"/>
                <w:i w:val="false"/>
                <w:color w:val="000000"/>
                <w:sz w:val="20"/>
              </w:rPr>
              <w:t>
  күні  !негізі!(инспекцияның!    ! нөмірлері !  қолы   !
</w:t>
            </w:r>
            <w:r>
              <w:br/>
            </w:r>
            <w:r>
              <w:rPr>
                <w:rFonts w:ascii="Times New Roman"/>
                <w:b w:val="false"/>
                <w:i w:val="false"/>
                <w:color w:val="000000"/>
                <w:sz w:val="20"/>
              </w:rPr>
              <w:t>
        !      !атауы, алушы !    !           !         !
</w:t>
            </w:r>
            <w:r>
              <w:br/>
            </w:r>
            <w:r>
              <w:rPr>
                <w:rFonts w:ascii="Times New Roman"/>
                <w:b w:val="false"/>
                <w:i w:val="false"/>
                <w:color w:val="000000"/>
                <w:sz w:val="20"/>
              </w:rPr>
              <w:t>
        !      !адамның аты, !    !           !         !
</w:t>
            </w:r>
            <w:r>
              <w:br/>
            </w:r>
            <w:r>
              <w:rPr>
                <w:rFonts w:ascii="Times New Roman"/>
                <w:b w:val="false"/>
                <w:i w:val="false"/>
                <w:color w:val="000000"/>
                <w:sz w:val="20"/>
              </w:rPr>
              <w:t>
        !      !әкесінің аты,!    !           !         !
</w:t>
            </w:r>
            <w:r>
              <w:br/>
            </w:r>
            <w:r>
              <w:rPr>
                <w:rFonts w:ascii="Times New Roman"/>
                <w:b w:val="false"/>
                <w:i w:val="false"/>
                <w:color w:val="000000"/>
                <w:sz w:val="20"/>
              </w:rPr>
              <w:t>
        !      !фамилиясы)   !    !           !         !
</w:t>
            </w:r>
            <w:r>
              <w:br/>
            </w:r>
            <w:r>
              <w:rPr>
                <w:rFonts w:ascii="Times New Roman"/>
                <w:b w:val="false"/>
                <w:i w:val="false"/>
                <w:color w:val="000000"/>
                <w:sz w:val="20"/>
              </w:rPr>
              <w:t>
------------------------------------------------------------------    5   !   6  !       7     !  8 !      9    !    10   !   11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 тобының техникалық жай-күйін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 "___" _____________  
</w:t>
      </w:r>
    </w:p>
    <w:p>
      <w:pPr>
        <w:spacing w:after="0"/>
        <w:ind w:left="0"/>
        <w:jc w:val="both"/>
      </w:pPr>
      <w:r>
        <w:rPr>
          <w:rFonts w:ascii="Times New Roman"/>
          <w:b w:val="false"/>
          <w:i w:val="false"/>
          <w:color w:val="000000"/>
          <w:sz w:val="28"/>
        </w:rPr>
        <w:t>
      Мен, ________________________________________________________
</w:t>
      </w:r>
      <w:r>
        <w:br/>
      </w:r>
      <w:r>
        <w:rPr>
          <w:rFonts w:ascii="Times New Roman"/>
          <w:b w:val="false"/>
          <w:i w:val="false"/>
          <w:color w:val="000000"/>
          <w:sz w:val="28"/>
        </w:rPr>
        <w:t>
                     (Т.Е.Ә., Мемтехинспекцияның атауы)
</w:t>
      </w:r>
    </w:p>
    <w:p>
      <w:pPr>
        <w:spacing w:after="0"/>
        <w:ind w:left="0"/>
        <w:jc w:val="both"/>
      </w:pPr>
      <w:r>
        <w:rPr>
          <w:rFonts w:ascii="Times New Roman"/>
          <w:b w:val="false"/>
          <w:i w:val="false"/>
          <w:color w:val="000000"/>
          <w:sz w:val="28"/>
        </w:rPr>
        <w:t>
Мемтехинспекцияның инженер-инспекторы_____________________________
</w:t>
      </w:r>
      <w:r>
        <w:br/>
      </w:r>
      <w:r>
        <w:rPr>
          <w:rFonts w:ascii="Times New Roman"/>
          <w:b w:val="false"/>
          <w:i w:val="false"/>
          <w:color w:val="000000"/>
          <w:sz w:val="28"/>
        </w:rPr>
        <w:t>
                            (тексеруге қатысып отырғандар, Т.Е.Ә.)
</w:t>
      </w:r>
    </w:p>
    <w:p>
      <w:pPr>
        <w:spacing w:after="0"/>
        <w:ind w:left="0"/>
        <w:jc w:val="both"/>
      </w:pPr>
      <w:r>
        <w:rPr>
          <w:rFonts w:ascii="Times New Roman"/>
          <w:b w:val="false"/>
          <w:i w:val="false"/>
          <w:color w:val="000000"/>
          <w:sz w:val="28"/>
        </w:rPr>
        <w:t>
____________________________________________________________ бірге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
</w:t>
      </w:r>
    </w:p>
    <w:p>
      <w:pPr>
        <w:spacing w:after="0"/>
        <w:ind w:left="0"/>
        <w:jc w:val="both"/>
      </w:pPr>
      <w:r>
        <w:rPr>
          <w:rFonts w:ascii="Times New Roman"/>
          <w:b w:val="false"/>
          <w:i w:val="false"/>
          <w:color w:val="000000"/>
          <w:sz w:val="28"/>
        </w:rPr>
        <w:t>
балансында тұрған машиналарды техникалық жай-күйіне тексеру өткіздік.
</w:t>
      </w:r>
      <w:r>
        <w:br/>
      </w:r>
      <w:r>
        <w:rPr>
          <w:rFonts w:ascii="Times New Roman"/>
          <w:b w:val="false"/>
          <w:i w:val="false"/>
          <w:color w:val="000000"/>
          <w:sz w:val="28"/>
        </w:rPr>
        <w:t>
      Техникалық жай-күйіне тексеру кезінде төмендегілер анықталды:
</w:t>
      </w:r>
      <w:r>
        <w:br/>
      </w:r>
      <w:r>
        <w:rPr>
          <w:rFonts w:ascii="Times New Roman"/>
          <w:b w:val="false"/>
          <w:i w:val="false"/>
          <w:color w:val="000000"/>
          <w:sz w:val="28"/>
        </w:rPr>
        <w:t>
      1. Техникалық жай-күйін тексеруге жалпы саны _____ төмендегі
</w:t>
      </w:r>
      <w:r>
        <w:br/>
      </w:r>
      <w:r>
        <w:rPr>
          <w:rFonts w:ascii="Times New Roman"/>
          <w:b w:val="false"/>
          <w:i w:val="false"/>
          <w:color w:val="000000"/>
          <w:sz w:val="28"/>
        </w:rPr>
        <w:t>
                                                   (саны)
</w:t>
      </w:r>
      <w:r>
        <w:br/>
      </w:r>
      <w:r>
        <w:rPr>
          <w:rFonts w:ascii="Times New Roman"/>
          <w:b w:val="false"/>
          <w:i w:val="false"/>
          <w:color w:val="000000"/>
          <w:sz w:val="28"/>
        </w:rPr>
        <w:t>
машиналар ұсынылды.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!Машинаның!Мемлекет. ! Шығарушы зауыт. !Шыға.!Техни.!Техникалық
</w:t>
            </w:r>
            <w:r>
              <w:br/>
            </w:r>
            <w:r>
              <w:rPr>
                <w:rFonts w:ascii="Times New Roman"/>
                <w:b w:val="false"/>
                <w:i w:val="false"/>
                <w:color w:val="000000"/>
                <w:sz w:val="20"/>
              </w:rPr>
              <w:t>
р/н!  атауы  !тік тіркеу!тың реттік нөмірі!рыл. !калық !жай-күйін
</w:t>
            </w:r>
            <w:r>
              <w:br/>
            </w:r>
            <w:r>
              <w:rPr>
                <w:rFonts w:ascii="Times New Roman"/>
                <w:b w:val="false"/>
                <w:i w:val="false"/>
                <w:color w:val="000000"/>
                <w:sz w:val="20"/>
              </w:rPr>
              <w:t>
   !         ! белгісі  !-----------------!ған  !жай-  !тексеру
</w:t>
            </w:r>
            <w:r>
              <w:br/>
            </w:r>
            <w:r>
              <w:rPr>
                <w:rFonts w:ascii="Times New Roman"/>
                <w:b w:val="false"/>
                <w:i w:val="false"/>
                <w:color w:val="000000"/>
                <w:sz w:val="20"/>
              </w:rPr>
              <w:t>
   !         !          !Машинаның!Двига. !жылы !күйін !талонының
</w:t>
            </w:r>
            <w:r>
              <w:br/>
            </w:r>
            <w:r>
              <w:rPr>
                <w:rFonts w:ascii="Times New Roman"/>
                <w:b w:val="false"/>
                <w:i w:val="false"/>
                <w:color w:val="000000"/>
                <w:sz w:val="20"/>
              </w:rPr>
              <w:t>
   !         !          !(рамасы. !тельдің!     !тексе.!нөмірі
</w:t>
            </w:r>
            <w:r>
              <w:br/>
            </w:r>
            <w:r>
              <w:rPr>
                <w:rFonts w:ascii="Times New Roman"/>
                <w:b w:val="false"/>
                <w:i w:val="false"/>
                <w:color w:val="000000"/>
                <w:sz w:val="20"/>
              </w:rPr>
              <w:t>
   !         !          !   ның)  !       !     !руден !немесе оны
</w:t>
            </w:r>
            <w:r>
              <w:br/>
            </w:r>
            <w:r>
              <w:rPr>
                <w:rFonts w:ascii="Times New Roman"/>
                <w:b w:val="false"/>
                <w:i w:val="false"/>
                <w:color w:val="000000"/>
                <w:sz w:val="20"/>
              </w:rPr>
              <w:t>
   !         !          !         !       !     !өткен.!алу
</w:t>
            </w:r>
            <w:r>
              <w:br/>
            </w:r>
            <w:r>
              <w:rPr>
                <w:rFonts w:ascii="Times New Roman"/>
                <w:b w:val="false"/>
                <w:i w:val="false"/>
                <w:color w:val="000000"/>
                <w:sz w:val="20"/>
              </w:rPr>
              <w:t>
   !         !          !         !       !     !дігі  !жөніндегі
</w:t>
            </w:r>
            <w:r>
              <w:br/>
            </w:r>
            <w:r>
              <w:rPr>
                <w:rFonts w:ascii="Times New Roman"/>
                <w:b w:val="false"/>
                <w:i w:val="false"/>
                <w:color w:val="000000"/>
                <w:sz w:val="20"/>
              </w:rPr>
              <w:t>
   !         !          !         !       !     !туралы!белгі
</w:t>
            </w:r>
            <w:r>
              <w:br/>
            </w:r>
            <w:r>
              <w:rPr>
                <w:rFonts w:ascii="Times New Roman"/>
                <w:b w:val="false"/>
                <w:i w:val="false"/>
                <w:color w:val="000000"/>
                <w:sz w:val="20"/>
              </w:rPr>
              <w:t>
   !         !          !         !       !     !қоры. !
</w:t>
            </w:r>
            <w:r>
              <w:br/>
            </w:r>
            <w:r>
              <w:rPr>
                <w:rFonts w:ascii="Times New Roman"/>
                <w:b w:val="false"/>
                <w:i w:val="false"/>
                <w:color w:val="000000"/>
                <w:sz w:val="20"/>
              </w:rPr>
              <w:t>
   !         !          !         !       !     !тынды !
</w:t>
            </w:r>
            <w:r>
              <w:br/>
            </w:r>
            <w:r>
              <w:rPr>
                <w:rFonts w:ascii="Times New Roman"/>
                <w:b w:val="false"/>
                <w:i w:val="false"/>
                <w:color w:val="000000"/>
                <w:sz w:val="20"/>
              </w:rPr>
              <w:t>
-------------------------------------------------------------------
</w:t>
            </w:r>
            <w:r>
              <w:br/>
            </w:r>
            <w:r>
              <w:rPr>
                <w:rFonts w:ascii="Times New Roman"/>
                <w:b w:val="false"/>
                <w:i w:val="false"/>
                <w:color w:val="000000"/>
                <w:sz w:val="20"/>
              </w:rPr>
              <w:t>
1 !    2    !     3    !     4   !    5  !  6  !   7  !     8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Техникалық жай-күйін тексеруден ________ машина өтті.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Техникалық жай-күйін тексеруден ________ машина өтпеді, оның
</w:t>
      </w:r>
      <w:r>
        <w:br/>
      </w:r>
      <w:r>
        <w:rPr>
          <w:rFonts w:ascii="Times New Roman"/>
          <w:b w:val="false"/>
          <w:i w:val="false"/>
          <w:color w:val="000000"/>
          <w:sz w:val="28"/>
        </w:rPr>
        <w:t>
                                       (саны)
</w:t>
      </w:r>
      <w:r>
        <w:br/>
      </w:r>
      <w:r>
        <w:rPr>
          <w:rFonts w:ascii="Times New Roman"/>
          <w:b w:val="false"/>
          <w:i w:val="false"/>
          <w:color w:val="000000"/>
          <w:sz w:val="28"/>
        </w:rPr>
        <w:t>
ішінде мына себептермен:
</w:t>
      </w:r>
      <w:r>
        <w:br/>
      </w:r>
      <w:r>
        <w:rPr>
          <w:rFonts w:ascii="Times New Roman"/>
          <w:b w:val="false"/>
          <w:i w:val="false"/>
          <w:color w:val="000000"/>
          <w:sz w:val="28"/>
        </w:rPr>
        <w:t>
      техникалық ақаулы _____________ машина;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толық жөндеуде _______________ машина;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құрылмасының нормативтік-техникалық құжаттамаларға сәйкес
</w:t>
      </w:r>
      <w:r>
        <w:br/>
      </w:r>
      <w:r>
        <w:rPr>
          <w:rFonts w:ascii="Times New Roman"/>
          <w:b w:val="false"/>
          <w:i w:val="false"/>
          <w:color w:val="000000"/>
          <w:sz w:val="28"/>
        </w:rPr>
        <w:t>
келмеуінен ______________________ машина өтпеді.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2. _____________ машина техникалық жай-күйін тексеруге ұсынылмады:
</w:t>
      </w:r>
      <w:r>
        <w:br/>
      </w:r>
      <w:r>
        <w:rPr>
          <w:rFonts w:ascii="Times New Roman"/>
          <w:b w:val="false"/>
          <w:i w:val="false"/>
          <w:color w:val="000000"/>
          <w:sz w:val="28"/>
        </w:rPr>
        <w:t>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   Маркасы   !Мемлекеттік тіркеу!Техникалық жай-!Техникалық
</w:t>
            </w:r>
            <w:r>
              <w:br/>
            </w:r>
            <w:r>
              <w:rPr>
                <w:rFonts w:ascii="Times New Roman"/>
                <w:b w:val="false"/>
                <w:i w:val="false"/>
                <w:color w:val="000000"/>
                <w:sz w:val="20"/>
              </w:rPr>
              <w:t>
р/н!             !     белгісі      !күйін тексеруге!тексеруден
</w:t>
            </w:r>
            <w:r>
              <w:br/>
            </w:r>
            <w:r>
              <w:rPr>
                <w:rFonts w:ascii="Times New Roman"/>
                <w:b w:val="false"/>
                <w:i w:val="false"/>
                <w:color w:val="000000"/>
                <w:sz w:val="20"/>
              </w:rPr>
              <w:t>
   !             !                  ! ұсынылмауының !өткендігі
</w:t>
            </w:r>
            <w:r>
              <w:br/>
            </w:r>
            <w:r>
              <w:rPr>
                <w:rFonts w:ascii="Times New Roman"/>
                <w:b w:val="false"/>
                <w:i w:val="false"/>
                <w:color w:val="000000"/>
                <w:sz w:val="20"/>
              </w:rPr>
              <w:t>
   !             !                  !   себептері   !жөніндегі
</w:t>
            </w:r>
            <w:r>
              <w:br/>
            </w:r>
            <w:r>
              <w:rPr>
                <w:rFonts w:ascii="Times New Roman"/>
                <w:b w:val="false"/>
                <w:i w:val="false"/>
                <w:color w:val="000000"/>
                <w:sz w:val="20"/>
              </w:rPr>
              <w:t>
   !             !                  !               !талонды
</w:t>
            </w:r>
            <w:r>
              <w:br/>
            </w:r>
            <w:r>
              <w:rPr>
                <w:rFonts w:ascii="Times New Roman"/>
                <w:b w:val="false"/>
                <w:i w:val="false"/>
                <w:color w:val="000000"/>
                <w:sz w:val="20"/>
              </w:rPr>
              <w:t>
   !             !                  !               !тапсырғандығы
</w:t>
            </w:r>
            <w:r>
              <w:br/>
            </w:r>
            <w:r>
              <w:rPr>
                <w:rFonts w:ascii="Times New Roman"/>
                <w:b w:val="false"/>
                <w:i w:val="false"/>
                <w:color w:val="000000"/>
                <w:sz w:val="20"/>
              </w:rPr>
              <w:t>
   !             !                  !               !жөніндегі
</w:t>
            </w:r>
            <w:r>
              <w:br/>
            </w:r>
            <w:r>
              <w:rPr>
                <w:rFonts w:ascii="Times New Roman"/>
                <w:b w:val="false"/>
                <w:i w:val="false"/>
                <w:color w:val="000000"/>
                <w:sz w:val="20"/>
              </w:rPr>
              <w:t>
   !             !                  !               !белгі
</w:t>
            </w:r>
            <w:r>
              <w:br/>
            </w:r>
            <w:r>
              <w:rPr>
                <w:rFonts w:ascii="Times New Roman"/>
                <w:b w:val="false"/>
                <w:i w:val="false"/>
                <w:color w:val="000000"/>
                <w:sz w:val="20"/>
              </w:rPr>
              <w:t>
-------------------------------------------------------------------
</w:t>
            </w:r>
            <w:r>
              <w:br/>
            </w:r>
            <w:r>
              <w:rPr>
                <w:rFonts w:ascii="Times New Roman"/>
                <w:b w:val="false"/>
                <w:i w:val="false"/>
                <w:color w:val="000000"/>
                <w:sz w:val="20"/>
              </w:rPr>
              <w:t>
1 !      2      !         3        !        4      !      5
</w:t>
            </w:r>
          </w:p>
        </w:tc>
      </w:tr>
    </w:tbl>
    <w:p>
      <w:pPr>
        <w:spacing w:after="0"/>
        <w:ind w:left="0"/>
        <w:jc w:val="both"/>
      </w:pPr>
      <w:r>
        <w:rPr>
          <w:rFonts w:ascii="Times New Roman"/>
          <w:b w:val="false"/>
          <w:i w:val="false"/>
          <w:color w:val="000000"/>
          <w:sz w:val="28"/>
        </w:rPr>
        <w:t>
      Кәсіпорынның, ұйымның басшысы  _____________________________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Бухгалтер (немесе, есеп жүргізуші тұлға) 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Мемтехинспекцияның инженер-инспекторы _____________________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Комиссия мүшелері: 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Техникалық тексеруден өткендігі жөніндегі талондардың (пайдалану үшін рұқсатнаманың) барлығы _________________ данасын заңды тұлғаның өкілі алды.
</w:t>
      </w:r>
      <w:r>
        <w:br/>
      </w:r>
      <w:r>
        <w:rPr>
          <w:rFonts w:ascii="Times New Roman"/>
          <w:b w:val="false"/>
          <w:i w:val="false"/>
          <w:color w:val="000000"/>
          <w:sz w:val="28"/>
        </w:rPr>
        <w:t>
                                    ______________________________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Машиналардың техникалық жай-күйіне байланысты талаптарды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реттемелеуші нормативтік-техникалық құжаттардың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Шығарушы-зауыттың нұсқаулары.
</w:t>
      </w:r>
      <w:r>
        <w:br/>
      </w:r>
      <w:r>
        <w:rPr>
          <w:rFonts w:ascii="Times New Roman"/>
          <w:b w:val="false"/>
          <w:i w:val="false"/>
          <w:color w:val="000000"/>
          <w:sz w:val="28"/>
        </w:rPr>
        <w:t>
      2. МЕМСТ 23181-78 "Автокөлік құралдарының гидравликалық тежегіштерінің жетектері". Жалпы техникалық талаптар.
</w:t>
      </w:r>
      <w:r>
        <w:br/>
      </w:r>
      <w:r>
        <w:rPr>
          <w:rFonts w:ascii="Times New Roman"/>
          <w:b w:val="false"/>
          <w:i w:val="false"/>
          <w:color w:val="000000"/>
          <w:sz w:val="28"/>
        </w:rPr>
        <w:t>
      3. МЕМСТ 22895-77 "Автокөлік құралдарының тежеу жүйелері және тежегіштік қасиеттері. Тиімділік нормативтері. Жалпы техникалық талаптар" (жалпы пайдаланылатын автожолдармен жүрмейтін автокөліктер үшін).
</w:t>
      </w:r>
      <w:r>
        <w:br/>
      </w:r>
      <w:r>
        <w:rPr>
          <w:rFonts w:ascii="Times New Roman"/>
          <w:b w:val="false"/>
          <w:i w:val="false"/>
          <w:color w:val="000000"/>
          <w:sz w:val="28"/>
        </w:rPr>
        <w:t>
      4. МЕМСТ 4364-81 "Автокөлік құралдарының пневматикалық тежеу жүйелерінің жетектері. Жалпы техникалық талаптар".
</w:t>
      </w:r>
      <w:r>
        <w:br/>
      </w:r>
      <w:r>
        <w:rPr>
          <w:rFonts w:ascii="Times New Roman"/>
          <w:b w:val="false"/>
          <w:i w:val="false"/>
          <w:color w:val="000000"/>
          <w:sz w:val="28"/>
        </w:rPr>
        <w:t>
      5. МЕМСТ 12.2.11-85 "Аспалы және тіркемелі ауыл шаруашылығы машиналары. Жалпы қауіпсіздіктің талаптары".
</w:t>
      </w:r>
      <w:r>
        <w:br/>
      </w:r>
      <w:r>
        <w:rPr>
          <w:rFonts w:ascii="Times New Roman"/>
          <w:b w:val="false"/>
          <w:i w:val="false"/>
          <w:color w:val="000000"/>
          <w:sz w:val="28"/>
        </w:rPr>
        <w:t>
      6. МЕМСТ 12.2.019-86 "Тракторлар және өзі жүретін ауыл шаруашылығы машиналары. Жалпы қауіпсіздіктің талаптары".
</w:t>
      </w:r>
      <w:r>
        <w:br/>
      </w:r>
      <w:r>
        <w:rPr>
          <w:rFonts w:ascii="Times New Roman"/>
          <w:b w:val="false"/>
          <w:i w:val="false"/>
          <w:color w:val="000000"/>
          <w:sz w:val="28"/>
        </w:rPr>
        <w:t>
      7. МЕМСТ 28708-90 "Ауыл шаруашылығы жұмыстарын шағын механикаландырудың ұтқыр құралдары. Құрылмасына қойылатын жалпы қауіпсіздік талаптары".
</w:t>
      </w:r>
      <w:r>
        <w:br/>
      </w:r>
      <w:r>
        <w:rPr>
          <w:rFonts w:ascii="Times New Roman"/>
          <w:b w:val="false"/>
          <w:i w:val="false"/>
          <w:color w:val="000000"/>
          <w:sz w:val="28"/>
        </w:rPr>
        <w:t>
      8. МЕМСТ 12.2.120-88 "Өзі жүретін жол-құрылыс машиналарының, бір осьті сүйреуіштердің, карьерлік өзі аударғыштарының, және өзі жүретін ауыл шаруашылығы машиналары операторларының кабиналары және жұмыс орындары. Жалпы қауіпсіздіктің талаптары".
</w:t>
      </w:r>
      <w:r>
        <w:br/>
      </w:r>
      <w:r>
        <w:rPr>
          <w:rFonts w:ascii="Times New Roman"/>
          <w:b w:val="false"/>
          <w:i w:val="false"/>
          <w:color w:val="000000"/>
          <w:sz w:val="28"/>
        </w:rPr>
        <w:t>
      9. МЕМСТ 19677-87 "Ауыл шаруашылығы тракторлары. Жалпы техникалық талаптар".
</w:t>
      </w:r>
      <w:r>
        <w:br/>
      </w:r>
      <w:r>
        <w:rPr>
          <w:rFonts w:ascii="Times New Roman"/>
          <w:b w:val="false"/>
          <w:i w:val="false"/>
          <w:color w:val="000000"/>
          <w:sz w:val="28"/>
        </w:rPr>
        <w:t>
      10. МЕМСТ 18699-73 "Электрлік әйнек тазалағыштар. Техникалық талаптар".
</w:t>
      </w:r>
      <w:r>
        <w:br/>
      </w:r>
      <w:r>
        <w:rPr>
          <w:rFonts w:ascii="Times New Roman"/>
          <w:b w:val="false"/>
          <w:i w:val="false"/>
          <w:color w:val="000000"/>
          <w:sz w:val="28"/>
        </w:rPr>
        <w:t>
      11. МЕМСТ 10000-75 "Трактордың тіркемелері және жартылай тіркемелері. Жалпы техникалық талаптар".
</w:t>
      </w:r>
      <w:r>
        <w:br/>
      </w:r>
      <w:r>
        <w:rPr>
          <w:rFonts w:ascii="Times New Roman"/>
          <w:b w:val="false"/>
          <w:i w:val="false"/>
          <w:color w:val="000000"/>
          <w:sz w:val="28"/>
        </w:rPr>
        <w:t>
      12. МЕМСТ 3481-79 "Тракторлар және ауыл шаруашылығы жетек-жалғау құралдары. Тұрпаттары, негізгі параметрлері және өлшемдері".
</w:t>
      </w:r>
      <w:r>
        <w:br/>
      </w:r>
      <w:r>
        <w:rPr>
          <w:rFonts w:ascii="Times New Roman"/>
          <w:b w:val="false"/>
          <w:i w:val="false"/>
          <w:color w:val="000000"/>
          <w:sz w:val="28"/>
        </w:rPr>
        <w:t>
      13. ҚР СТ 986-95 "Көлік құралдарына және олардың тіркемелеріне арналған жарықшағылыстырғыш қапталған мемлекеттік және тіркеу нөмірлік белгілері".
</w:t>
      </w:r>
      <w:r>
        <w:br/>
      </w:r>
      <w:r>
        <w:rPr>
          <w:rFonts w:ascii="Times New Roman"/>
          <w:b w:val="false"/>
          <w:i w:val="false"/>
          <w:color w:val="000000"/>
          <w:sz w:val="28"/>
        </w:rPr>
        <w:t>
      14. Қазақстан Республикасы Үкіметінің 1987 жылғы 25 қарашадағы N 1650 қаулысымен, оның 1999 жылғы 26 мамырдағы N 643 өзгертулерімен қоса бекітілген "Қазақстан Республикасының жол қозғалысы Ережесі".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Машинаның диагностикалық картасы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Маркасы__________________ шыққан жылы ________________________
</w:t>
      </w:r>
      <w:r>
        <w:br/>
      </w:r>
      <w:r>
        <w:rPr>
          <w:rFonts w:ascii="Times New Roman"/>
          <w:b w:val="false"/>
          <w:i w:val="false"/>
          <w:color w:val="000000"/>
          <w:sz w:val="28"/>
        </w:rPr>
        <w:t>
      мем. нөмірі_________________ зауыттық нөмірі _________________
</w:t>
      </w:r>
      <w:r>
        <w:br/>
      </w:r>
      <w:r>
        <w:rPr>
          <w:rFonts w:ascii="Times New Roman"/>
          <w:b w:val="false"/>
          <w:i w:val="false"/>
          <w:color w:val="000000"/>
          <w:sz w:val="28"/>
        </w:rPr>
        <w:t>
      двигателдің нөмірі __________________________________________
</w:t>
      </w:r>
      <w:r>
        <w:br/>
      </w:r>
      <w:r>
        <w:rPr>
          <w:rFonts w:ascii="Times New Roman"/>
          <w:b w:val="false"/>
          <w:i w:val="false"/>
          <w:color w:val="000000"/>
          <w:sz w:val="28"/>
        </w:rPr>
        <w:t>
      Т.Е.Ә. (заңды тұлғаның атауы) меншік иесінің (иеленушінің)
</w:t>
      </w:r>
      <w:r>
        <w:br/>
      </w:r>
      <w:r>
        <w:rPr>
          <w:rFonts w:ascii="Times New Roman"/>
          <w:b w:val="false"/>
          <w:i w:val="false"/>
          <w:color w:val="000000"/>
          <w:sz w:val="28"/>
        </w:rPr>
        <w:t>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  жай-күйі
</w:t>
            </w:r>
            <w:r>
              <w:br/>
            </w:r>
            <w:r>
              <w:rPr>
                <w:rFonts w:ascii="Times New Roman"/>
                <w:b w:val="false"/>
                <w:i w:val="false"/>
                <w:color w:val="000000"/>
                <w:sz w:val="20"/>
              </w:rPr>
              <w:t>
------------------------------------------------------------------
</w:t>
            </w:r>
            <w:r>
              <w:br/>
            </w:r>
            <w:r>
              <w:rPr>
                <w:rFonts w:ascii="Times New Roman"/>
                <w:b w:val="false"/>
                <w:i w:val="false"/>
                <w:color w:val="000000"/>
                <w:sz w:val="20"/>
              </w:rPr>
              <w:t>
                           1                         !     2
</w:t>
            </w:r>
            <w:r>
              <w:br/>
            </w:r>
            <w:r>
              <w:rPr>
                <w:rFonts w:ascii="Times New Roman"/>
                <w:b w:val="false"/>
                <w:i w:val="false"/>
                <w:color w:val="000000"/>
                <w:sz w:val="20"/>
              </w:rPr>
              <w:t>
------------------------------------------------------------------
</w:t>
            </w:r>
            <w:r>
              <w:br/>
            </w:r>
            <w:r>
              <w:rPr>
                <w:rFonts w:ascii="Times New Roman"/>
                <w:b w:val="false"/>
                <w:i w:val="false"/>
                <w:color w:val="000000"/>
                <w:sz w:val="20"/>
              </w:rPr>
              <w:t>
1. Ақаусыз машинаға негізгі талаптар:
</w:t>
            </w:r>
            <w:r>
              <w:br/>
            </w:r>
            <w:r>
              <w:rPr>
                <w:rFonts w:ascii="Times New Roman"/>
                <w:b w:val="false"/>
                <w:i w:val="false"/>
                <w:color w:val="000000"/>
                <w:sz w:val="20"/>
              </w:rPr>
              <w:t>
------------------------------------------------------------------
</w:t>
            </w:r>
            <w:r>
              <w:br/>
            </w:r>
            <w:r>
              <w:rPr>
                <w:rFonts w:ascii="Times New Roman"/>
                <w:b w:val="false"/>
                <w:i w:val="false"/>
                <w:color w:val="000000"/>
                <w:sz w:val="20"/>
              </w:rPr>
              <w:t>
- барлық деталдары, бекітуші деталдарымен қоса бүтін
</w:t>
            </w:r>
            <w:r>
              <w:br/>
            </w:r>
            <w:r>
              <w:rPr>
                <w:rFonts w:ascii="Times New Roman"/>
                <w:b w:val="false"/>
                <w:i w:val="false"/>
                <w:color w:val="000000"/>
                <w:sz w:val="20"/>
              </w:rPr>
              <w:t>
болуы тиіс, түйіні және механизмдері реттелген және
</w:t>
            </w:r>
            <w:r>
              <w:br/>
            </w:r>
            <w:r>
              <w:rPr>
                <w:rFonts w:ascii="Times New Roman"/>
                <w:b w:val="false"/>
                <w:i w:val="false"/>
                <w:color w:val="000000"/>
                <w:sz w:val="20"/>
              </w:rPr>
              <w:t>
майланған, оның ішінде тығыздағыштары орнында болуы,
</w:t>
            </w:r>
            <w:r>
              <w:br/>
            </w:r>
            <w:r>
              <w:rPr>
                <w:rFonts w:ascii="Times New Roman"/>
                <w:b w:val="false"/>
                <w:i w:val="false"/>
                <w:color w:val="000000"/>
                <w:sz w:val="20"/>
              </w:rPr>
              <w:t>
шплинттер, шайбалар трактордың ақаусыз таңдалған
</w:t>
            </w:r>
            <w:r>
              <w:br/>
            </w:r>
            <w:r>
              <w:rPr>
                <w:rFonts w:ascii="Times New Roman"/>
                <w:b w:val="false"/>
                <w:i w:val="false"/>
                <w:color w:val="000000"/>
                <w:sz w:val="20"/>
              </w:rPr>
              <w:t>
аспаптары болуы қажет.
</w:t>
            </w:r>
            <w:r>
              <w:br/>
            </w:r>
            <w:r>
              <w:rPr>
                <w:rFonts w:ascii="Times New Roman"/>
                <w:b w:val="false"/>
                <w:i w:val="false"/>
                <w:color w:val="000000"/>
                <w:sz w:val="20"/>
              </w:rPr>
              <w:t>
------------------------------------------------------------------
</w:t>
            </w:r>
            <w:r>
              <w:br/>
            </w:r>
            <w:r>
              <w:rPr>
                <w:rFonts w:ascii="Times New Roman"/>
                <w:b w:val="false"/>
                <w:i w:val="false"/>
                <w:color w:val="000000"/>
                <w:sz w:val="20"/>
              </w:rPr>
              <w:t>
2. Двигатель:
</w:t>
            </w:r>
            <w:r>
              <w:br/>
            </w:r>
            <w:r>
              <w:rPr>
                <w:rFonts w:ascii="Times New Roman"/>
                <w:b w:val="false"/>
                <w:i w:val="false"/>
                <w:color w:val="000000"/>
                <w:sz w:val="20"/>
              </w:rPr>
              <w:t>
------------------------------------------------------------------
</w:t>
            </w:r>
            <w:r>
              <w:br/>
            </w:r>
            <w:r>
              <w:rPr>
                <w:rFonts w:ascii="Times New Roman"/>
                <w:b w:val="false"/>
                <w:i w:val="false"/>
                <w:color w:val="000000"/>
                <w:sz w:val="20"/>
              </w:rPr>
              <w:t>
- негізгі және қосу двигателдері оңай от алуы және
</w:t>
            </w:r>
            <w:r>
              <w:br/>
            </w:r>
            <w:r>
              <w:rPr>
                <w:rFonts w:ascii="Times New Roman"/>
                <w:b w:val="false"/>
                <w:i w:val="false"/>
                <w:color w:val="000000"/>
                <w:sz w:val="20"/>
              </w:rPr>
              <w:t>
жүктелген және жүктелмеген режимде біркелкі жұмыс
</w:t>
            </w:r>
            <w:r>
              <w:br/>
            </w:r>
            <w:r>
              <w:rPr>
                <w:rFonts w:ascii="Times New Roman"/>
                <w:b w:val="false"/>
                <w:i w:val="false"/>
                <w:color w:val="000000"/>
                <w:sz w:val="20"/>
              </w:rPr>
              <w:t>
істеуі тиіс;
</w:t>
            </w:r>
            <w:r>
              <w:br/>
            </w:r>
            <w:r>
              <w:rPr>
                <w:rFonts w:ascii="Times New Roman"/>
                <w:b w:val="false"/>
                <w:i w:val="false"/>
                <w:color w:val="000000"/>
                <w:sz w:val="20"/>
              </w:rPr>
              <w:t>
- су, жанармай және май ақпайды;
</w:t>
            </w:r>
            <w:r>
              <w:br/>
            </w:r>
            <w:r>
              <w:rPr>
                <w:rFonts w:ascii="Times New Roman"/>
                <w:b w:val="false"/>
                <w:i w:val="false"/>
                <w:color w:val="000000"/>
                <w:sz w:val="20"/>
              </w:rPr>
              <w:t>
- түтін шығатын түтіктен және сапуннан дыбыс және
</w:t>
            </w:r>
            <w:r>
              <w:br/>
            </w:r>
            <w:r>
              <w:rPr>
                <w:rFonts w:ascii="Times New Roman"/>
                <w:b w:val="false"/>
                <w:i w:val="false"/>
                <w:color w:val="000000"/>
                <w:sz w:val="20"/>
              </w:rPr>
              <w:t>
түтіндеу байқалмайды, картердегі майдың жалпы шығыны
</w:t>
            </w:r>
            <w:r>
              <w:br/>
            </w:r>
            <w:r>
              <w:rPr>
                <w:rFonts w:ascii="Times New Roman"/>
                <w:b w:val="false"/>
                <w:i w:val="false"/>
                <w:color w:val="000000"/>
                <w:sz w:val="20"/>
              </w:rPr>
              <w:t>
(жанғанын қосқанда) жағылған жанармайдің көлемінің 2%
</w:t>
            </w:r>
            <w:r>
              <w:br/>
            </w:r>
            <w:r>
              <w:rPr>
                <w:rFonts w:ascii="Times New Roman"/>
                <w:b w:val="false"/>
                <w:i w:val="false"/>
                <w:color w:val="000000"/>
                <w:sz w:val="20"/>
              </w:rPr>
              <w:t>
аспауы тиіс;
</w:t>
            </w:r>
            <w:r>
              <w:br/>
            </w:r>
            <w:r>
              <w:rPr>
                <w:rFonts w:ascii="Times New Roman"/>
                <w:b w:val="false"/>
                <w:i w:val="false"/>
                <w:color w:val="000000"/>
                <w:sz w:val="20"/>
              </w:rPr>
              <w:t>
- дыбыс сөндіргіш шектелген шуды қамтамасыз етеді,
</w:t>
            </w:r>
            <w:r>
              <w:br/>
            </w:r>
            <w:r>
              <w:rPr>
                <w:rFonts w:ascii="Times New Roman"/>
                <w:b w:val="false"/>
                <w:i w:val="false"/>
                <w:color w:val="000000"/>
                <w:sz w:val="20"/>
              </w:rPr>
              <w:t>
жалғағыштар арқылы қоректену және газ алмасу жүйесіне
</w:t>
            </w:r>
            <w:r>
              <w:br/>
            </w:r>
            <w:r>
              <w:rPr>
                <w:rFonts w:ascii="Times New Roman"/>
                <w:b w:val="false"/>
                <w:i w:val="false"/>
                <w:color w:val="000000"/>
                <w:sz w:val="20"/>
              </w:rPr>
              <w:t>
газ кірмейді, тексеру аспаптары дұрыс мәлімет береді,
</w:t>
            </w:r>
            <w:r>
              <w:br/>
            </w:r>
            <w:r>
              <w:rPr>
                <w:rFonts w:ascii="Times New Roman"/>
                <w:b w:val="false"/>
                <w:i w:val="false"/>
                <w:color w:val="000000"/>
                <w:sz w:val="20"/>
              </w:rPr>
              <w:t>
турбокомпрессор двигателдің тиянақты жұмысын
</w:t>
            </w:r>
            <w:r>
              <w:br/>
            </w:r>
            <w:r>
              <w:rPr>
                <w:rFonts w:ascii="Times New Roman"/>
                <w:b w:val="false"/>
                <w:i w:val="false"/>
                <w:color w:val="000000"/>
                <w:sz w:val="20"/>
              </w:rPr>
              <w:t>
қамтамасыз етеді;
</w:t>
            </w:r>
            <w:r>
              <w:br/>
            </w:r>
            <w:r>
              <w:rPr>
                <w:rFonts w:ascii="Times New Roman"/>
                <w:b w:val="false"/>
                <w:i w:val="false"/>
                <w:color w:val="000000"/>
                <w:sz w:val="20"/>
              </w:rPr>
              <w:t>
- негізгі двигатель гарантиялық жанармай шығынын
</w:t>
            </w:r>
            <w:r>
              <w:br/>
            </w:r>
            <w:r>
              <w:rPr>
                <w:rFonts w:ascii="Times New Roman"/>
                <w:b w:val="false"/>
                <w:i w:val="false"/>
                <w:color w:val="000000"/>
                <w:sz w:val="20"/>
              </w:rPr>
              <w:t>
және айналымын сақтап, номиналды қуатын алады.
</w:t>
            </w:r>
            <w:r>
              <w:br/>
            </w:r>
            <w:r>
              <w:rPr>
                <w:rFonts w:ascii="Times New Roman"/>
                <w:b w:val="false"/>
                <w:i w:val="false"/>
                <w:color w:val="000000"/>
                <w:sz w:val="20"/>
              </w:rPr>
              <w:t>
------------------------------------------------------------------
</w:t>
            </w:r>
            <w:r>
              <w:br/>
            </w:r>
            <w:r>
              <w:rPr>
                <w:rFonts w:ascii="Times New Roman"/>
                <w:b w:val="false"/>
                <w:i w:val="false"/>
                <w:color w:val="000000"/>
                <w:sz w:val="20"/>
              </w:rPr>
              <w:t>
3. Бас ажыратқыш:
</w:t>
            </w:r>
            <w:r>
              <w:br/>
            </w:r>
            <w:r>
              <w:rPr>
                <w:rFonts w:ascii="Times New Roman"/>
                <w:b w:val="false"/>
                <w:i w:val="false"/>
                <w:color w:val="000000"/>
                <w:sz w:val="20"/>
              </w:rPr>
              <w:t>
------------------------------------------------------------------
</w:t>
            </w:r>
            <w:r>
              <w:br/>
            </w:r>
            <w:r>
              <w:rPr>
                <w:rFonts w:ascii="Times New Roman"/>
                <w:b w:val="false"/>
                <w:i w:val="false"/>
                <w:color w:val="000000"/>
                <w:sz w:val="20"/>
              </w:rPr>
              <w:t>
- еркін қозғалысы нормада, қосылған жағдайда тайғанау
</w:t>
            </w:r>
            <w:r>
              <w:br/>
            </w:r>
            <w:r>
              <w:rPr>
                <w:rFonts w:ascii="Times New Roman"/>
                <w:b w:val="false"/>
                <w:i w:val="false"/>
                <w:color w:val="000000"/>
                <w:sz w:val="20"/>
              </w:rPr>
              <w:t>
жоқ, берілісті өзгерткіш біркелкі қосылады.
</w:t>
            </w:r>
            <w:r>
              <w:br/>
            </w:r>
            <w:r>
              <w:rPr>
                <w:rFonts w:ascii="Times New Roman"/>
                <w:b w:val="false"/>
                <w:i w:val="false"/>
                <w:color w:val="000000"/>
                <w:sz w:val="20"/>
              </w:rPr>
              <w:t>
------------------------------------------------------------------
</w:t>
            </w:r>
            <w:r>
              <w:br/>
            </w:r>
            <w:r>
              <w:rPr>
                <w:rFonts w:ascii="Times New Roman"/>
                <w:b w:val="false"/>
                <w:i w:val="false"/>
                <w:color w:val="000000"/>
                <w:sz w:val="20"/>
              </w:rPr>
              <w:t>
4. Берілісті өзгерткіш қорап:
</w:t>
            </w:r>
            <w:r>
              <w:br/>
            </w:r>
            <w:r>
              <w:rPr>
                <w:rFonts w:ascii="Times New Roman"/>
                <w:b w:val="false"/>
                <w:i w:val="false"/>
                <w:color w:val="000000"/>
                <w:sz w:val="20"/>
              </w:rPr>
              <w:t>
------------------------------------------------------------------
</w:t>
            </w:r>
            <w:r>
              <w:br/>
            </w:r>
            <w:r>
              <w:rPr>
                <w:rFonts w:ascii="Times New Roman"/>
                <w:b w:val="false"/>
                <w:i w:val="false"/>
                <w:color w:val="000000"/>
                <w:sz w:val="20"/>
              </w:rPr>
              <w:t>
- май ақпайды;
</w:t>
            </w:r>
            <w:r>
              <w:br/>
            </w:r>
            <w:r>
              <w:rPr>
                <w:rFonts w:ascii="Times New Roman"/>
                <w:b w:val="false"/>
                <w:i w:val="false"/>
                <w:color w:val="000000"/>
                <w:sz w:val="20"/>
              </w:rPr>
              <w:t>
- трактордың жұмыс жағдайында берілістер жеңіл
</w:t>
            </w:r>
            <w:r>
              <w:br/>
            </w:r>
            <w:r>
              <w:rPr>
                <w:rFonts w:ascii="Times New Roman"/>
                <w:b w:val="false"/>
                <w:i w:val="false"/>
                <w:color w:val="000000"/>
                <w:sz w:val="20"/>
              </w:rPr>
              <w:t>
қосылады және ажырайды, өздігінен ажырап кету жоқ,
</w:t>
            </w:r>
            <w:r>
              <w:br/>
            </w:r>
            <w:r>
              <w:rPr>
                <w:rFonts w:ascii="Times New Roman"/>
                <w:b w:val="false"/>
                <w:i w:val="false"/>
                <w:color w:val="000000"/>
                <w:sz w:val="20"/>
              </w:rPr>
              <w:t>
дүрсіл және қатты дыбыс байқалмайды.
</w:t>
            </w:r>
            <w:r>
              <w:br/>
            </w:r>
            <w:r>
              <w:rPr>
                <w:rFonts w:ascii="Times New Roman"/>
                <w:b w:val="false"/>
                <w:i w:val="false"/>
                <w:color w:val="000000"/>
                <w:sz w:val="20"/>
              </w:rPr>
              <w:t>
------------------------------------------------------------------
</w:t>
            </w:r>
            <w:r>
              <w:br/>
            </w:r>
            <w:r>
              <w:rPr>
                <w:rFonts w:ascii="Times New Roman"/>
                <w:b w:val="false"/>
                <w:i w:val="false"/>
                <w:color w:val="000000"/>
                <w:sz w:val="20"/>
              </w:rPr>
              <w:t>
5. Артқы білік:
</w:t>
            </w:r>
            <w:r>
              <w:br/>
            </w:r>
            <w:r>
              <w:rPr>
                <w:rFonts w:ascii="Times New Roman"/>
                <w:b w:val="false"/>
                <w:i w:val="false"/>
                <w:color w:val="000000"/>
                <w:sz w:val="20"/>
              </w:rPr>
              <w:t>
------------------------------------------------------------------
</w:t>
            </w:r>
            <w:r>
              <w:br/>
            </w:r>
            <w:r>
              <w:rPr>
                <w:rFonts w:ascii="Times New Roman"/>
                <w:b w:val="false"/>
                <w:i w:val="false"/>
                <w:color w:val="000000"/>
                <w:sz w:val="20"/>
              </w:rPr>
              <w:t>
- дүрсіл және қатты дыбыс шықпайды және трансмиссия
</w:t>
            </w:r>
            <w:r>
              <w:br/>
            </w:r>
            <w:r>
              <w:rPr>
                <w:rFonts w:ascii="Times New Roman"/>
                <w:b w:val="false"/>
                <w:i w:val="false"/>
                <w:color w:val="000000"/>
                <w:sz w:val="20"/>
              </w:rPr>
              <w:t>
қызбайды, май ақпайды;
</w:t>
            </w:r>
            <w:r>
              <w:br/>
            </w:r>
            <w:r>
              <w:rPr>
                <w:rFonts w:ascii="Times New Roman"/>
                <w:b w:val="false"/>
                <w:i w:val="false"/>
                <w:color w:val="000000"/>
                <w:sz w:val="20"/>
              </w:rPr>
              <w:t>
- машинаның тура жүруі қамтамасыз етіледі,
</w:t>
            </w:r>
            <w:r>
              <w:br/>
            </w:r>
            <w:r>
              <w:rPr>
                <w:rFonts w:ascii="Times New Roman"/>
                <w:b w:val="false"/>
                <w:i w:val="false"/>
                <w:color w:val="000000"/>
                <w:sz w:val="20"/>
              </w:rPr>
              <w:t>
бұрылыстарда қатты дыбыс байқалмайды;
</w:t>
            </w:r>
            <w:r>
              <w:br/>
            </w:r>
            <w:r>
              <w:rPr>
                <w:rFonts w:ascii="Times New Roman"/>
                <w:b w:val="false"/>
                <w:i w:val="false"/>
                <w:color w:val="000000"/>
                <w:sz w:val="20"/>
              </w:rPr>
              <w:t>
- тиянақты және тез тежеу қамтамасыз етіледі, артқы
</w:t>
            </w:r>
            <w:r>
              <w:br/>
            </w:r>
            <w:r>
              <w:rPr>
                <w:rFonts w:ascii="Times New Roman"/>
                <w:b w:val="false"/>
                <w:i w:val="false"/>
                <w:color w:val="000000"/>
                <w:sz w:val="20"/>
              </w:rPr>
              <w:t>
біліктің қорабында және рукавтарында жарық жоқ.
</w:t>
            </w:r>
            <w:r>
              <w:br/>
            </w:r>
            <w:r>
              <w:rPr>
                <w:rFonts w:ascii="Times New Roman"/>
                <w:b w:val="false"/>
                <w:i w:val="false"/>
                <w:color w:val="000000"/>
                <w:sz w:val="20"/>
              </w:rPr>
              <w:t>
------------------------------------------------------------------
</w:t>
            </w:r>
            <w:r>
              <w:br/>
            </w:r>
            <w:r>
              <w:rPr>
                <w:rFonts w:ascii="Times New Roman"/>
                <w:b w:val="false"/>
                <w:i w:val="false"/>
                <w:color w:val="000000"/>
                <w:sz w:val="20"/>
              </w:rPr>
              <w:t>
6. Рама:
</w:t>
            </w:r>
            <w:r>
              <w:br/>
            </w:r>
            <w:r>
              <w:rPr>
                <w:rFonts w:ascii="Times New Roman"/>
                <w:b w:val="false"/>
                <w:i w:val="false"/>
                <w:color w:val="000000"/>
                <w:sz w:val="20"/>
              </w:rPr>
              <w:t>
------------------------------------------------------------------
</w:t>
            </w:r>
            <w:r>
              <w:br/>
            </w:r>
            <w:r>
              <w:rPr>
                <w:rFonts w:ascii="Times New Roman"/>
                <w:b w:val="false"/>
                <w:i w:val="false"/>
                <w:color w:val="000000"/>
                <w:sz w:val="20"/>
              </w:rPr>
              <w:t>
- ұзына бойғы балкаларда және көлденең брустарда
</w:t>
            </w:r>
            <w:r>
              <w:br/>
            </w:r>
            <w:r>
              <w:rPr>
                <w:rFonts w:ascii="Times New Roman"/>
                <w:b w:val="false"/>
                <w:i w:val="false"/>
                <w:color w:val="000000"/>
                <w:sz w:val="20"/>
              </w:rPr>
              <w:t>
босаған заклепкалар, жарық, сынық жоқ.
</w:t>
            </w:r>
            <w:r>
              <w:br/>
            </w:r>
            <w:r>
              <w:rPr>
                <w:rFonts w:ascii="Times New Roman"/>
                <w:b w:val="false"/>
                <w:i w:val="false"/>
                <w:color w:val="000000"/>
                <w:sz w:val="20"/>
              </w:rPr>
              <w:t>
------------------------------------------------------------------
</w:t>
            </w:r>
            <w:r>
              <w:br/>
            </w:r>
            <w:r>
              <w:rPr>
                <w:rFonts w:ascii="Times New Roman"/>
                <w:b w:val="false"/>
                <w:i w:val="false"/>
                <w:color w:val="000000"/>
                <w:sz w:val="20"/>
              </w:rPr>
              <w:t>
7. Гидро-асу жүйесі:
</w:t>
            </w:r>
            <w:r>
              <w:br/>
            </w:r>
            <w:r>
              <w:rPr>
                <w:rFonts w:ascii="Times New Roman"/>
                <w:b w:val="false"/>
                <w:i w:val="false"/>
                <w:color w:val="000000"/>
                <w:sz w:val="20"/>
              </w:rPr>
              <w:t>
------------------------------------------------------------------
</w:t>
            </w:r>
            <w:r>
              <w:br/>
            </w:r>
            <w:r>
              <w:rPr>
                <w:rFonts w:ascii="Times New Roman"/>
                <w:b w:val="false"/>
                <w:i w:val="false"/>
                <w:color w:val="000000"/>
                <w:sz w:val="20"/>
              </w:rPr>
              <w:t>
- аспа жабдықтар транспорттық жағдайда тиянақты
</w:t>
            </w:r>
            <w:r>
              <w:br/>
            </w:r>
            <w:r>
              <w:rPr>
                <w:rFonts w:ascii="Times New Roman"/>
                <w:b w:val="false"/>
                <w:i w:val="false"/>
                <w:color w:val="000000"/>
                <w:sz w:val="20"/>
              </w:rPr>
              <w:t>
тұрады, жұмыс кезінде май қатты қызбайды, көпірмейді,
</w:t>
            </w:r>
            <w:r>
              <w:br/>
            </w:r>
            <w:r>
              <w:rPr>
                <w:rFonts w:ascii="Times New Roman"/>
                <w:b w:val="false"/>
                <w:i w:val="false"/>
                <w:color w:val="000000"/>
                <w:sz w:val="20"/>
              </w:rPr>
              <w:t>
бак көмейі арқылы шашырамайды;
</w:t>
            </w:r>
            <w:r>
              <w:br/>
            </w:r>
            <w:r>
              <w:rPr>
                <w:rFonts w:ascii="Times New Roman"/>
                <w:b w:val="false"/>
                <w:i w:val="false"/>
                <w:color w:val="000000"/>
                <w:sz w:val="20"/>
              </w:rPr>
              <w:t>
- бөлгіштің тұтқасы жұмыс қалпынан бейтарап күйге
</w:t>
            </w:r>
            <w:r>
              <w:br/>
            </w:r>
            <w:r>
              <w:rPr>
                <w:rFonts w:ascii="Times New Roman"/>
                <w:b w:val="false"/>
                <w:i w:val="false"/>
                <w:color w:val="000000"/>
                <w:sz w:val="20"/>
              </w:rPr>
              <w:t>
автоматты түрде қайтады, бөлгіштің тұтқасы "Көтеру"
</w:t>
            </w:r>
            <w:r>
              <w:br/>
            </w:r>
            <w:r>
              <w:rPr>
                <w:rFonts w:ascii="Times New Roman"/>
                <w:b w:val="false"/>
                <w:i w:val="false"/>
                <w:color w:val="000000"/>
                <w:sz w:val="20"/>
              </w:rPr>
              <w:t>
күйінен "Бейтарап" күйге уақыттан бұрын автоматты түрде
</w:t>
            </w:r>
            <w:r>
              <w:br/>
            </w:r>
            <w:r>
              <w:rPr>
                <w:rFonts w:ascii="Times New Roman"/>
                <w:b w:val="false"/>
                <w:i w:val="false"/>
                <w:color w:val="000000"/>
                <w:sz w:val="20"/>
              </w:rPr>
              <w:t>
қайтпайды;
</w:t>
            </w:r>
            <w:r>
              <w:br/>
            </w:r>
            <w:r>
              <w:rPr>
                <w:rFonts w:ascii="Times New Roman"/>
                <w:b w:val="false"/>
                <w:i w:val="false"/>
                <w:color w:val="000000"/>
                <w:sz w:val="20"/>
              </w:rPr>
              <w:t>
- Золотниктің автоматы нормалды қысымда 115-125 кгк/см2
</w:t>
            </w:r>
            <w:r>
              <w:br/>
            </w:r>
            <w:r>
              <w:rPr>
                <w:rFonts w:ascii="Times New Roman"/>
                <w:b w:val="false"/>
                <w:i w:val="false"/>
                <w:color w:val="000000"/>
                <w:sz w:val="20"/>
              </w:rPr>
              <w:t>
шегінде ашылады, ал сақтандыру клапандары 130-140
</w:t>
            </w:r>
            <w:r>
              <w:br/>
            </w:r>
            <w:r>
              <w:rPr>
                <w:rFonts w:ascii="Times New Roman"/>
                <w:b w:val="false"/>
                <w:i w:val="false"/>
                <w:color w:val="000000"/>
                <w:sz w:val="20"/>
              </w:rPr>
              <w:t>
кгк/см2 қысымда ашылады.
</w:t>
            </w:r>
            <w:r>
              <w:br/>
            </w:r>
            <w:r>
              <w:rPr>
                <w:rFonts w:ascii="Times New Roman"/>
                <w:b w:val="false"/>
                <w:i w:val="false"/>
                <w:color w:val="000000"/>
                <w:sz w:val="20"/>
              </w:rPr>
              <w:t>
------------------------------------------------------------------
</w:t>
            </w:r>
            <w:r>
              <w:br/>
            </w:r>
            <w:r>
              <w:rPr>
                <w:rFonts w:ascii="Times New Roman"/>
                <w:b w:val="false"/>
                <w:i w:val="false"/>
                <w:color w:val="000000"/>
                <w:sz w:val="20"/>
              </w:rPr>
              <w:t>
8. Электрлік жабдықтар:
</w:t>
            </w:r>
            <w:r>
              <w:br/>
            </w:r>
            <w:r>
              <w:rPr>
                <w:rFonts w:ascii="Times New Roman"/>
                <w:b w:val="false"/>
                <w:i w:val="false"/>
                <w:color w:val="000000"/>
                <w:sz w:val="20"/>
              </w:rPr>
              <w:t>
------------------------------------------------------------------
</w:t>
            </w:r>
            <w:r>
              <w:br/>
            </w:r>
            <w:r>
              <w:rPr>
                <w:rFonts w:ascii="Times New Roman"/>
                <w:b w:val="false"/>
                <w:i w:val="false"/>
                <w:color w:val="000000"/>
                <w:sz w:val="20"/>
              </w:rPr>
              <w:t>
- аккумуляторлық батарея қалыпты қуатқа ие,
</w:t>
            </w:r>
            <w:r>
              <w:br/>
            </w:r>
            <w:r>
              <w:rPr>
                <w:rFonts w:ascii="Times New Roman"/>
                <w:b w:val="false"/>
                <w:i w:val="false"/>
                <w:color w:val="000000"/>
                <w:sz w:val="20"/>
              </w:rPr>
              <w:t>
электролиттің қажетті деңгейі бар, ақпайды,
</w:t>
            </w:r>
            <w:r>
              <w:br/>
            </w:r>
            <w:r>
              <w:rPr>
                <w:rFonts w:ascii="Times New Roman"/>
                <w:b w:val="false"/>
                <w:i w:val="false"/>
                <w:color w:val="000000"/>
                <w:sz w:val="20"/>
              </w:rPr>
              <w:t>
тығындарының тесіктері таза;
</w:t>
            </w:r>
            <w:r>
              <w:br/>
            </w:r>
            <w:r>
              <w:rPr>
                <w:rFonts w:ascii="Times New Roman"/>
                <w:b w:val="false"/>
                <w:i w:val="false"/>
                <w:color w:val="000000"/>
                <w:sz w:val="20"/>
              </w:rPr>
              <w:t>
- генератор аккумуляторлық батареяны зарядтауды
</w:t>
            </w:r>
            <w:r>
              <w:br/>
            </w:r>
            <w:r>
              <w:rPr>
                <w:rFonts w:ascii="Times New Roman"/>
                <w:b w:val="false"/>
                <w:i w:val="false"/>
                <w:color w:val="000000"/>
                <w:sz w:val="20"/>
              </w:rPr>
              <w:t>
қамтамасыз етеді, регулятор тізбекте тұрақты қуатты
</w:t>
            </w:r>
            <w:r>
              <w:br/>
            </w:r>
            <w:r>
              <w:rPr>
                <w:rFonts w:ascii="Times New Roman"/>
                <w:b w:val="false"/>
                <w:i w:val="false"/>
                <w:color w:val="000000"/>
                <w:sz w:val="20"/>
              </w:rPr>
              <w:t>
ұстап тұрады және генераторды асыра жүктеуден сақтайды;
</w:t>
            </w:r>
            <w:r>
              <w:br/>
            </w:r>
            <w:r>
              <w:rPr>
                <w:rFonts w:ascii="Times New Roman"/>
                <w:b w:val="false"/>
                <w:i w:val="false"/>
                <w:color w:val="000000"/>
                <w:sz w:val="20"/>
              </w:rPr>
              <w:t>
- стартер қатты дыбыссыз қосылады және двигательдің
</w:t>
            </w:r>
            <w:r>
              <w:br/>
            </w:r>
            <w:r>
              <w:rPr>
                <w:rFonts w:ascii="Times New Roman"/>
                <w:b w:val="false"/>
                <w:i w:val="false"/>
                <w:color w:val="000000"/>
                <w:sz w:val="20"/>
              </w:rPr>
              <w:t>
иінді білігін еркін айналдырады;
</w:t>
            </w:r>
            <w:r>
              <w:br/>
            </w:r>
            <w:r>
              <w:rPr>
                <w:rFonts w:ascii="Times New Roman"/>
                <w:b w:val="false"/>
                <w:i w:val="false"/>
                <w:color w:val="000000"/>
                <w:sz w:val="20"/>
              </w:rPr>
              <w:t>
- жарық фаралары, подфарниктер, артқы фонарлар,
</w:t>
            </w:r>
            <w:r>
              <w:br/>
            </w:r>
            <w:r>
              <w:rPr>
                <w:rFonts w:ascii="Times New Roman"/>
                <w:b w:val="false"/>
                <w:i w:val="false"/>
                <w:color w:val="000000"/>
                <w:sz w:val="20"/>
              </w:rPr>
              <w:t>
қосқыштар, сақтағыштар, электр өткізгіштер, дыбыс
</w:t>
            </w:r>
            <w:r>
              <w:br/>
            </w:r>
            <w:r>
              <w:rPr>
                <w:rFonts w:ascii="Times New Roman"/>
                <w:b w:val="false"/>
                <w:i w:val="false"/>
                <w:color w:val="000000"/>
                <w:sz w:val="20"/>
              </w:rPr>
              <w:t>
сигналы және әйнек тазалағыш ақаусыз.
</w:t>
            </w:r>
            <w:r>
              <w:br/>
            </w:r>
            <w:r>
              <w:rPr>
                <w:rFonts w:ascii="Times New Roman"/>
                <w:b w:val="false"/>
                <w:i w:val="false"/>
                <w:color w:val="000000"/>
                <w:sz w:val="20"/>
              </w:rPr>
              <w:t>
------------------------------------------------------------------
</w:t>
            </w:r>
            <w:r>
              <w:br/>
            </w:r>
            <w:r>
              <w:rPr>
                <w:rFonts w:ascii="Times New Roman"/>
                <w:b w:val="false"/>
                <w:i w:val="false"/>
                <w:color w:val="000000"/>
                <w:sz w:val="20"/>
              </w:rPr>
              <w:t>
9. Жүру бөлігі:
</w:t>
            </w:r>
            <w:r>
              <w:br/>
            </w:r>
            <w:r>
              <w:rPr>
                <w:rFonts w:ascii="Times New Roman"/>
                <w:b w:val="false"/>
                <w:i w:val="false"/>
                <w:color w:val="000000"/>
                <w:sz w:val="20"/>
              </w:rPr>
              <w:t>
------------------------------------------------------------------
</w:t>
            </w:r>
            <w:r>
              <w:br/>
            </w:r>
            <w:r>
              <w:rPr>
                <w:rFonts w:ascii="Times New Roman"/>
                <w:b w:val="false"/>
                <w:i w:val="false"/>
                <w:color w:val="000000"/>
                <w:sz w:val="20"/>
              </w:rPr>
              <w:t>
- шиналар мен доңғалақтар тесіліп зақымданбаған, шина
</w:t>
            </w:r>
            <w:r>
              <w:br/>
            </w:r>
            <w:r>
              <w:rPr>
                <w:rFonts w:ascii="Times New Roman"/>
                <w:b w:val="false"/>
                <w:i w:val="false"/>
                <w:color w:val="000000"/>
                <w:sz w:val="20"/>
              </w:rPr>
              <w:t>
корды қабаттарға ажырамаған, протектордың суретінің
</w:t>
            </w:r>
            <w:r>
              <w:br/>
            </w:r>
            <w:r>
              <w:rPr>
                <w:rFonts w:ascii="Times New Roman"/>
                <w:b w:val="false"/>
                <w:i w:val="false"/>
                <w:color w:val="000000"/>
                <w:sz w:val="20"/>
              </w:rPr>
              <w:t>
жойылуы 90%-тен аспайды, оң және сол жақ доңғалақтардың
</w:t>
            </w:r>
            <w:r>
              <w:br/>
            </w:r>
            <w:r>
              <w:rPr>
                <w:rFonts w:ascii="Times New Roman"/>
                <w:b w:val="false"/>
                <w:i w:val="false"/>
                <w:color w:val="000000"/>
                <w:sz w:val="20"/>
              </w:rPr>
              <w:t>
өлшемі бірдей болуы керек, ауа қысымы нормада;
</w:t>
            </w:r>
            <w:r>
              <w:br/>
            </w:r>
            <w:r>
              <w:rPr>
                <w:rFonts w:ascii="Times New Roman"/>
                <w:b w:val="false"/>
                <w:i w:val="false"/>
                <w:color w:val="000000"/>
                <w:sz w:val="20"/>
              </w:rPr>
              <w:t>
- алдыңғы ось және бұрылыс цаппалары майыспаған,
</w:t>
            </w:r>
            <w:r>
              <w:br/>
            </w:r>
            <w:r>
              <w:rPr>
                <w:rFonts w:ascii="Times New Roman"/>
                <w:b w:val="false"/>
                <w:i w:val="false"/>
                <w:color w:val="000000"/>
                <w:sz w:val="20"/>
              </w:rPr>
              <w:t>
алдыңғы доңғалақтың ступицасының подшипниктерінің
</w:t>
            </w:r>
            <w:r>
              <w:br/>
            </w:r>
            <w:r>
              <w:rPr>
                <w:rFonts w:ascii="Times New Roman"/>
                <w:b w:val="false"/>
                <w:i w:val="false"/>
                <w:color w:val="000000"/>
                <w:sz w:val="20"/>
              </w:rPr>
              <w:t>
саңылаулары көп емес, доңғалақтың дискісі мен қырсауы
</w:t>
            </w:r>
            <w:r>
              <w:br/>
            </w:r>
            <w:r>
              <w:rPr>
                <w:rFonts w:ascii="Times New Roman"/>
                <w:b w:val="false"/>
                <w:i w:val="false"/>
                <w:color w:val="000000"/>
                <w:sz w:val="20"/>
              </w:rPr>
              <w:t>
тиянақты бекітілген және майыспаған, алдыңғы
</w:t>
            </w:r>
            <w:r>
              <w:br/>
            </w:r>
            <w:r>
              <w:rPr>
                <w:rFonts w:ascii="Times New Roman"/>
                <w:b w:val="false"/>
                <w:i w:val="false"/>
                <w:color w:val="000000"/>
                <w:sz w:val="20"/>
              </w:rPr>
              <w:t>
доңғалақтардың таясуы дұрыс реттелген.
</w:t>
            </w:r>
            <w:r>
              <w:br/>
            </w:r>
            <w:r>
              <w:rPr>
                <w:rFonts w:ascii="Times New Roman"/>
                <w:b w:val="false"/>
                <w:i w:val="false"/>
                <w:color w:val="000000"/>
                <w:sz w:val="20"/>
              </w:rPr>
              <w:t>
------------------------------------------------------------------
</w:t>
            </w:r>
            <w:r>
              <w:br/>
            </w:r>
            <w:r>
              <w:rPr>
                <w:rFonts w:ascii="Times New Roman"/>
                <w:b w:val="false"/>
                <w:i w:val="false"/>
                <w:color w:val="000000"/>
                <w:sz w:val="20"/>
              </w:rPr>
              <w:t>
10. Рульдік басқару және кабина:
</w:t>
            </w:r>
            <w:r>
              <w:br/>
            </w:r>
            <w:r>
              <w:rPr>
                <w:rFonts w:ascii="Times New Roman"/>
                <w:b w:val="false"/>
                <w:i w:val="false"/>
                <w:color w:val="000000"/>
                <w:sz w:val="20"/>
              </w:rPr>
              <w:t>
------------------------------------------------------------------
</w:t>
            </w:r>
            <w:r>
              <w:br/>
            </w:r>
            <w:r>
              <w:rPr>
                <w:rFonts w:ascii="Times New Roman"/>
                <w:b w:val="false"/>
                <w:i w:val="false"/>
                <w:color w:val="000000"/>
                <w:sz w:val="20"/>
              </w:rPr>
              <w:t>
- рульдік басқарудың тягалары майыспаған, жарығы жоқ,
</w:t>
            </w:r>
            <w:r>
              <w:br/>
            </w:r>
            <w:r>
              <w:rPr>
                <w:rFonts w:ascii="Times New Roman"/>
                <w:b w:val="false"/>
                <w:i w:val="false"/>
                <w:color w:val="000000"/>
                <w:sz w:val="20"/>
              </w:rPr>
              <w:t>
бұрандасы зақымдалмаған, рульдік тягалардың
</w:t>
            </w:r>
            <w:r>
              <w:br/>
            </w:r>
            <w:r>
              <w:rPr>
                <w:rFonts w:ascii="Times New Roman"/>
                <w:b w:val="false"/>
                <w:i w:val="false"/>
                <w:color w:val="000000"/>
                <w:sz w:val="20"/>
              </w:rPr>
              <w:t>
аяқтамаларында және сошкада люфт жоқ рульдік
</w:t>
            </w:r>
            <w:r>
              <w:br/>
            </w:r>
            <w:r>
              <w:rPr>
                <w:rFonts w:ascii="Times New Roman"/>
                <w:b w:val="false"/>
                <w:i w:val="false"/>
                <w:color w:val="000000"/>
                <w:sz w:val="20"/>
              </w:rPr>
              <w:t>
дөңгелектің люфті дұрыс реттелген;
</w:t>
            </w:r>
            <w:r>
              <w:br/>
            </w:r>
            <w:r>
              <w:rPr>
                <w:rFonts w:ascii="Times New Roman"/>
                <w:b w:val="false"/>
                <w:i w:val="false"/>
                <w:color w:val="000000"/>
                <w:sz w:val="20"/>
              </w:rPr>
              <w:t>
- кабина, капот, алдыңғы және артқы доңғалақтардың
</w:t>
            </w:r>
            <w:r>
              <w:br/>
            </w:r>
            <w:r>
              <w:rPr>
                <w:rFonts w:ascii="Times New Roman"/>
                <w:b w:val="false"/>
                <w:i w:val="false"/>
                <w:color w:val="000000"/>
                <w:sz w:val="20"/>
              </w:rPr>
              <w:t>
қанаттарының майысқан, бояуы зақымдалған, жарылған
</w:t>
            </w:r>
            <w:r>
              <w:br/>
            </w:r>
            <w:r>
              <w:rPr>
                <w:rFonts w:ascii="Times New Roman"/>
                <w:b w:val="false"/>
                <w:i w:val="false"/>
                <w:color w:val="000000"/>
                <w:sz w:val="20"/>
              </w:rPr>
              <w:t>
жерлері жоқ және тиянақты бекітілген;
</w:t>
            </w:r>
            <w:r>
              <w:br/>
            </w:r>
            <w:r>
              <w:rPr>
                <w:rFonts w:ascii="Times New Roman"/>
                <w:b w:val="false"/>
                <w:i w:val="false"/>
                <w:color w:val="000000"/>
                <w:sz w:val="20"/>
              </w:rPr>
              <w:t>
- кабинаның әйнектері түгел, орындық тиянақты бекітілген,
</w:t>
            </w:r>
            <w:r>
              <w:br/>
            </w:r>
            <w:r>
              <w:rPr>
                <w:rFonts w:ascii="Times New Roman"/>
                <w:b w:val="false"/>
                <w:i w:val="false"/>
                <w:color w:val="000000"/>
                <w:sz w:val="20"/>
              </w:rPr>
              <w:t>
есіктер оңай ашылып, тиянақты жабылады, нөмірлік белгілер
</w:t>
            </w:r>
            <w:r>
              <w:br/>
            </w:r>
            <w:r>
              <w:rPr>
                <w:rFonts w:ascii="Times New Roman"/>
                <w:b w:val="false"/>
                <w:i w:val="false"/>
                <w:color w:val="000000"/>
                <w:sz w:val="20"/>
              </w:rPr>
              <w:t>
тиянақты бекітілген, жарықтандырылған;
</w:t>
            </w:r>
            <w:r>
              <w:br/>
            </w:r>
            <w:r>
              <w:rPr>
                <w:rFonts w:ascii="Times New Roman"/>
                <w:b w:val="false"/>
                <w:i w:val="false"/>
                <w:color w:val="000000"/>
                <w:sz w:val="20"/>
              </w:rPr>
              <w:t>
- трактор медициналық қорапшамен және өрт сөндіргішпен
</w:t>
            </w:r>
            <w:r>
              <w:br/>
            </w:r>
            <w:r>
              <w:rPr>
                <w:rFonts w:ascii="Times New Roman"/>
                <w:b w:val="false"/>
                <w:i w:val="false"/>
                <w:color w:val="000000"/>
                <w:sz w:val="20"/>
              </w:rPr>
              <w:t>
жабдықталған.
</w:t>
            </w:r>
          </w:p>
        </w:tc>
      </w:tr>
    </w:tbl>
    <w:p>
      <w:pPr>
        <w:spacing w:after="0"/>
        <w:ind w:left="0"/>
        <w:jc w:val="both"/>
      </w:pPr>
      <w:r>
        <w:rPr>
          <w:rFonts w:ascii="Times New Roman"/>
          <w:b w:val="false"/>
          <w:i w:val="false"/>
          <w:color w:val="000000"/>
          <w:sz w:val="28"/>
        </w:rPr>
        <w:t>
      Комиссия төрағасы __________________________________________
</w:t>
      </w:r>
    </w:p>
    <w:p>
      <w:pPr>
        <w:spacing w:after="0"/>
        <w:ind w:left="0"/>
        <w:jc w:val="both"/>
      </w:pPr>
      <w:r>
        <w:rPr>
          <w:rFonts w:ascii="Times New Roman"/>
          <w:b w:val="false"/>
          <w:i w:val="false"/>
          <w:color w:val="000000"/>
          <w:sz w:val="28"/>
        </w:rPr>
        <w:t>
      Комиссия мүшелері __________________________________________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машиналарының жай-күйін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техникалық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  Тексеру  ! Машинаның  !     Нөмірлері      !    Тіркеу
</w:t>
            </w:r>
            <w:r>
              <w:br/>
            </w:r>
            <w:r>
              <w:rPr>
                <w:rFonts w:ascii="Times New Roman"/>
                <w:b w:val="false"/>
                <w:i w:val="false"/>
                <w:color w:val="000000"/>
                <w:sz w:val="20"/>
              </w:rPr>
              <w:t>
р/н!жүргізілген! атауы және !--------------------!    нөмірлік
</w:t>
            </w:r>
            <w:r>
              <w:br/>
            </w:r>
            <w:r>
              <w:rPr>
                <w:rFonts w:ascii="Times New Roman"/>
                <w:b w:val="false"/>
                <w:i w:val="false"/>
                <w:color w:val="000000"/>
                <w:sz w:val="20"/>
              </w:rPr>
              <w:t>
   !    күн    ! маркасы    !шассидің!двигателдің!    белгісі
</w:t>
            </w:r>
            <w:r>
              <w:br/>
            </w:r>
            <w:r>
              <w:rPr>
                <w:rFonts w:ascii="Times New Roman"/>
                <w:b w:val="false"/>
                <w:i w:val="false"/>
                <w:color w:val="000000"/>
                <w:sz w:val="20"/>
              </w:rPr>
              <w:t>
------------------------------------------------------------------
</w:t>
            </w:r>
            <w:r>
              <w:br/>
            </w:r>
            <w:r>
              <w:rPr>
                <w:rFonts w:ascii="Times New Roman"/>
                <w:b w:val="false"/>
                <w:i w:val="false"/>
                <w:color w:val="000000"/>
                <w:sz w:val="20"/>
              </w:rPr>
              <w:t>
1 !     2     !     3      !    4   !     5     !       6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Иесінің   !Техникалық жай-күйі!Нөмір белгісін! Машина меншік
</w:t>
            </w:r>
            <w:r>
              <w:br/>
            </w:r>
            <w:r>
              <w:rPr>
                <w:rFonts w:ascii="Times New Roman"/>
                <w:b w:val="false"/>
                <w:i w:val="false"/>
                <w:color w:val="000000"/>
                <w:sz w:val="20"/>
              </w:rPr>
              <w:t>
(иеленушінің)! туралы қорытынды  ! және басқару !    иесінің
</w:t>
            </w:r>
            <w:r>
              <w:br/>
            </w:r>
            <w:r>
              <w:rPr>
                <w:rFonts w:ascii="Times New Roman"/>
                <w:b w:val="false"/>
                <w:i w:val="false"/>
                <w:color w:val="000000"/>
                <w:sz w:val="20"/>
              </w:rPr>
              <w:t>
    Т.Е.Ә.   ! (ақаулы, ақаусыз) ! куәлігін алу ! (иеленушінің) 
</w:t>
            </w:r>
            <w:r>
              <w:br/>
            </w:r>
            <w:r>
              <w:rPr>
                <w:rFonts w:ascii="Times New Roman"/>
                <w:b w:val="false"/>
                <w:i w:val="false"/>
                <w:color w:val="000000"/>
                <w:sz w:val="20"/>
              </w:rPr>
              <w:t>
             !                   ! туралы белгі !      қолы
</w:t>
            </w:r>
            <w:r>
              <w:br/>
            </w:r>
            <w:r>
              <w:rPr>
                <w:rFonts w:ascii="Times New Roman"/>
                <w:b w:val="false"/>
                <w:i w:val="false"/>
                <w:color w:val="000000"/>
                <w:sz w:val="20"/>
              </w:rPr>
              <w:t>
------------------------------------------------------------------
</w:t>
            </w:r>
            <w:r>
              <w:br/>
            </w:r>
            <w:r>
              <w:rPr>
                <w:rFonts w:ascii="Times New Roman"/>
                <w:b w:val="false"/>
                <w:i w:val="false"/>
                <w:color w:val="000000"/>
                <w:sz w:val="20"/>
              </w:rPr>
              <w:t>
      7      !          8        !       9      !        10
</w:t>
            </w:r>
          </w:p>
        </w:tc>
      </w:tr>
    </w:tbl>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11-қосымша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(машинаның мемлекеттік нөмірі)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(облыстың атауы)     
</w:t>
      </w:r>
    </w:p>
    <w:p>
      <w:pPr>
        <w:spacing w:after="0"/>
        <w:ind w:left="0"/>
        <w:jc w:val="both"/>
      </w:pPr>
      <w:r>
        <w:rPr>
          <w:rFonts w:ascii="Times New Roman"/>
          <w:b w:val="false"/>
          <w:i w:val="false"/>
          <w:color w:val="000000"/>
          <w:sz w:val="28"/>
        </w:rPr>
        <w:t>
Трактордың суретінің
</w:t>
      </w:r>
      <w:r>
        <w:br/>
      </w:r>
      <w:r>
        <w:rPr>
          <w:rFonts w:ascii="Times New Roman"/>
          <w:b w:val="false"/>
          <w:i w:val="false"/>
          <w:color w:val="000000"/>
          <w:sz w:val="28"/>
        </w:rPr>
        <w:t>
орны
</w:t>
      </w:r>
    </w:p>
    <w:p>
      <w:pPr>
        <w:spacing w:after="0"/>
        <w:ind w:left="0"/>
        <w:jc w:val="both"/>
      </w:pPr>
      <w:r>
        <w:rPr>
          <w:rFonts w:ascii="Times New Roman"/>
          <w:b w:val="false"/>
          <w:i w:val="false"/>
          <w:color w:val="000000"/>
          <w:sz w:val="28"/>
        </w:rPr>
        <w:t>
                                         N ________________
</w:t>
      </w:r>
      <w:r>
        <w:br/>
      </w:r>
      <w:r>
        <w:rPr>
          <w:rFonts w:ascii="Times New Roman"/>
          <w:b w:val="false"/>
          <w:i w:val="false"/>
          <w:color w:val="000000"/>
          <w:sz w:val="28"/>
        </w:rPr>
        <w:t>
                                              (талонның)
</w:t>
      </w:r>
    </w:p>
    <w:p>
      <w:pPr>
        <w:spacing w:after="0"/>
        <w:ind w:left="0"/>
        <w:jc w:val="both"/>
      </w:pPr>
      <w:r>
        <w:rPr>
          <w:rFonts w:ascii="Times New Roman"/>
          <w:b w:val="false"/>
          <w:i w:val="false"/>
          <w:color w:val="000000"/>
          <w:sz w:val="28"/>
        </w:rPr>
        <w:t>
_______________________________________________ техтексеруден өтті
</w:t>
      </w:r>
      <w:r>
        <w:br/>
      </w:r>
      <w:r>
        <w:rPr>
          <w:rFonts w:ascii="Times New Roman"/>
          <w:b w:val="false"/>
          <w:i w:val="false"/>
          <w:color w:val="000000"/>
          <w:sz w:val="28"/>
        </w:rPr>
        <w:t>
               (өткізу мерзімі)
</w:t>
      </w:r>
    </w:p>
    <w:p>
      <w:pPr>
        <w:spacing w:after="0"/>
        <w:ind w:left="0"/>
        <w:jc w:val="both"/>
      </w:pPr>
      <w:r>
        <w:rPr>
          <w:rFonts w:ascii="Times New Roman"/>
          <w:b w:val="false"/>
          <w:i w:val="false"/>
          <w:color w:val="000000"/>
          <w:sz w:val="28"/>
        </w:rPr>
        <w:t>
</w:t>
      </w:r>
      <w:r>
        <w:rPr>
          <w:rFonts w:ascii="Times New Roman"/>
          <w:b/>
          <w:i w:val="false"/>
          <w:color w:val="000000"/>
          <w:sz w:val="28"/>
        </w:rPr>
        <w:t>
Талонның қайырма беті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Машинаның маркасы және моделі 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салығы ________ _________________________________ теңге
</w:t>
      </w:r>
    </w:p>
    <w:p>
      <w:pPr>
        <w:spacing w:after="0"/>
        <w:ind w:left="0"/>
        <w:jc w:val="both"/>
      </w:pPr>
      <w:r>
        <w:rPr>
          <w:rFonts w:ascii="Times New Roman"/>
          <w:b w:val="false"/>
          <w:i w:val="false"/>
          <w:color w:val="000000"/>
          <w:sz w:val="28"/>
        </w:rPr>
        <w:t>
200__ ж. "___" ____________ N_________ түбіртек бойынша төленген.
</w:t>
      </w:r>
    </w:p>
    <w:p>
      <w:pPr>
        <w:spacing w:after="0"/>
        <w:ind w:left="0"/>
        <w:jc w:val="both"/>
      </w:pPr>
      <w:r>
        <w:rPr>
          <w:rFonts w:ascii="Times New Roman"/>
          <w:b w:val="false"/>
          <w:i w:val="false"/>
          <w:color w:val="000000"/>
          <w:sz w:val="28"/>
        </w:rPr>
        <w:t>
      Кезекті техникалық тексеруден 200__ ж. ____________ өткізуді ұсынады.
</w:t>
      </w:r>
      <w:r>
        <w:br/>
      </w:r>
      <w:r>
        <w:rPr>
          <w:rFonts w:ascii="Times New Roman"/>
          <w:b w:val="false"/>
          <w:i w:val="false"/>
          <w:color w:val="000000"/>
          <w:sz w:val="28"/>
        </w:rPr>
        <w:t>
      Мемтехинспекцияның инженер-инспекторы 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Талон кабинаның алдыңғы әйнегінің (оның ішкі жағының) оң жақ төменгі бұрышына бекітіледі және жаңа талон алғанша алынбайды.
</w:t>
      </w:r>
    </w:p>
    <w:p>
      <w:pPr>
        <w:spacing w:after="0"/>
        <w:ind w:left="0"/>
        <w:jc w:val="both"/>
      </w:pPr>
      <w:r>
        <w:rPr>
          <w:rFonts w:ascii="Times New Roman"/>
          <w:b w:val="false"/>
          <w:i w:val="false"/>
          <w:color w:val="000000"/>
          <w:sz w:val="28"/>
        </w:rPr>
        <w:t>
</w:t>
      </w:r>
      <w:r>
        <w:rPr>
          <w:rFonts w:ascii="Times New Roman"/>
          <w:b/>
          <w:i w:val="false"/>
          <w:color w:val="000000"/>
          <w:sz w:val="28"/>
        </w:rPr>
        <w:t>
МАШИНАНЫ ТЕХНИКАЛЫҚ ТЕКСЕРУДЕН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ТАЛОНДЫ СИПАТТАУ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Талон бланкілері көлемі 7,5 х 10,5 см қатты қағаздан жасалады.
</w:t>
      </w:r>
      <w:r>
        <w:br/>
      </w:r>
      <w:r>
        <w:rPr>
          <w:rFonts w:ascii="Times New Roman"/>
          <w:b w:val="false"/>
          <w:i w:val="false"/>
          <w:color w:val="000000"/>
          <w:sz w:val="28"/>
        </w:rPr>
        <w:t>
      2. Талонның бет жағына:
</w:t>
      </w:r>
      <w:r>
        <w:br/>
      </w:r>
      <w:r>
        <w:rPr>
          <w:rFonts w:ascii="Times New Roman"/>
          <w:b w:val="false"/>
          <w:i w:val="false"/>
          <w:color w:val="000000"/>
          <w:sz w:val="28"/>
        </w:rPr>
        <w:t>
      сол жақта - нөмірлік белгі және трактордың бейнесі;
</w:t>
      </w:r>
      <w:r>
        <w:br/>
      </w:r>
      <w:r>
        <w:rPr>
          <w:rFonts w:ascii="Times New Roman"/>
          <w:b w:val="false"/>
          <w:i w:val="false"/>
          <w:color w:val="000000"/>
          <w:sz w:val="28"/>
        </w:rPr>
        <w:t>
      оң жақта - аймақтың атауы және шетінде машинаны техникалық тексеруге берген жылдың соңғы екі санын көрсетуге арналған көлемі 5 х 5,5 см орын. Олардың астына талонның реттік нөмірі мен техникалық тексеруден өткен мерзімі көрсетіледі.
</w:t>
      </w:r>
      <w:r>
        <w:br/>
      </w:r>
      <w:r>
        <w:rPr>
          <w:rFonts w:ascii="Times New Roman"/>
          <w:b w:val="false"/>
          <w:i w:val="false"/>
          <w:color w:val="000000"/>
          <w:sz w:val="28"/>
        </w:rPr>
        <w:t>
      3. Талонның қайырма бетінде техникалық тексеру ережелері мен 6-қосымшасына сәйкес мәліметтер көрсетіледі.    
</w:t>
      </w:r>
    </w:p>
    <w:p>
      <w:pPr>
        <w:spacing w:after="0"/>
        <w:ind w:left="0"/>
        <w:jc w:val="both"/>
      </w:pPr>
      <w:r>
        <w:rPr>
          <w:rFonts w:ascii="Times New Roman"/>
          <w:b w:val="false"/>
          <w:i w:val="false"/>
          <w:color w:val="000000"/>
          <w:sz w:val="28"/>
        </w:rPr>
        <w:t>
Қазақстан Республикасы Премьер-Министрінің  
</w:t>
      </w:r>
      <w:r>
        <w:br/>
      </w:r>
      <w:r>
        <w:rPr>
          <w:rFonts w:ascii="Times New Roman"/>
          <w:b w:val="false"/>
          <w:i w:val="false"/>
          <w:color w:val="000000"/>
          <w:sz w:val="28"/>
        </w:rPr>
        <w:t>
орынбасары - Қазақстан Республикасы ауыл   
</w:t>
      </w:r>
      <w:r>
        <w:br/>
      </w:r>
      <w:r>
        <w:rPr>
          <w:rFonts w:ascii="Times New Roman"/>
          <w:b w:val="false"/>
          <w:i w:val="false"/>
          <w:color w:val="000000"/>
          <w:sz w:val="28"/>
        </w:rPr>
        <w:t>
шаруашылығы Министрінің 2002 жылғы 6     
</w:t>
      </w:r>
      <w:r>
        <w:br/>
      </w:r>
      <w:r>
        <w:rPr>
          <w:rFonts w:ascii="Times New Roman"/>
          <w:b w:val="false"/>
          <w:i w:val="false"/>
          <w:color w:val="000000"/>
          <w:sz w:val="28"/>
        </w:rPr>
        <w:t>
қыркүйектегі N 282 бұйрығымен бекітілген   
</w:t>
      </w:r>
      <w:r>
        <w:br/>
      </w:r>
      <w:r>
        <w:rPr>
          <w:rFonts w:ascii="Times New Roman"/>
          <w:b w:val="false"/>
          <w:i w:val="false"/>
          <w:color w:val="000000"/>
          <w:sz w:val="28"/>
        </w:rPr>
        <w:t>
Доңғалақты тракторларды, соған қоса олардың  
</w:t>
      </w:r>
      <w:r>
        <w:br/>
      </w:r>
      <w:r>
        <w:rPr>
          <w:rFonts w:ascii="Times New Roman"/>
          <w:b w:val="false"/>
          <w:i w:val="false"/>
          <w:color w:val="000000"/>
          <w:sz w:val="28"/>
        </w:rPr>
        <w:t>
базасында жасалған өзі жүретін шассилер   
</w:t>
      </w:r>
      <w:r>
        <w:br/>
      </w:r>
      <w:r>
        <w:rPr>
          <w:rFonts w:ascii="Times New Roman"/>
          <w:b w:val="false"/>
          <w:i w:val="false"/>
          <w:color w:val="000000"/>
          <w:sz w:val="28"/>
        </w:rPr>
        <w:t>
мен механизмдерді, сондай-ақ доңғалақты   
</w:t>
      </w:r>
      <w:r>
        <w:br/>
      </w:r>
      <w:r>
        <w:rPr>
          <w:rFonts w:ascii="Times New Roman"/>
          <w:b w:val="false"/>
          <w:i w:val="false"/>
          <w:color w:val="000000"/>
          <w:sz w:val="28"/>
        </w:rPr>
        <w:t>
тракторлар құрамында жүруге арналған     
</w:t>
      </w:r>
      <w:r>
        <w:br/>
      </w:r>
      <w:r>
        <w:rPr>
          <w:rFonts w:ascii="Times New Roman"/>
          <w:b w:val="false"/>
          <w:i w:val="false"/>
          <w:color w:val="000000"/>
          <w:sz w:val="28"/>
        </w:rPr>
        <w:t>
тіркемелерді мемлекеттік тіркеу және олардың 
</w:t>
      </w:r>
      <w:r>
        <w:br/>
      </w:r>
      <w:r>
        <w:rPr>
          <w:rFonts w:ascii="Times New Roman"/>
          <w:b w:val="false"/>
          <w:i w:val="false"/>
          <w:color w:val="000000"/>
          <w:sz w:val="28"/>
        </w:rPr>
        <w:t>
техникалық жай-күйіне тексеру жүргізу    
</w:t>
      </w:r>
      <w:r>
        <w:br/>
      </w:r>
      <w:r>
        <w:rPr>
          <w:rFonts w:ascii="Times New Roman"/>
          <w:b w:val="false"/>
          <w:i w:val="false"/>
          <w:color w:val="000000"/>
          <w:sz w:val="28"/>
        </w:rPr>
        <w:t>
   Ережесіне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Машиналардың техникалық жай-күйін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 "___" _____________ 
</w:t>
      </w:r>
    </w:p>
    <w:p>
      <w:pPr>
        <w:spacing w:after="0"/>
        <w:ind w:left="0"/>
        <w:jc w:val="both"/>
      </w:pP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(Т.Е.Ә., Мемтехинспекцияның атауы)
</w:t>
      </w:r>
    </w:p>
    <w:p>
      <w:pPr>
        <w:spacing w:after="0"/>
        <w:ind w:left="0"/>
        <w:jc w:val="both"/>
      </w:pPr>
      <w:r>
        <w:rPr>
          <w:rFonts w:ascii="Times New Roman"/>
          <w:b w:val="false"/>
          <w:i w:val="false"/>
          <w:color w:val="000000"/>
          <w:sz w:val="28"/>
        </w:rPr>
        <w:t>
Мемтехинспекцияның инженер-инспекторы ______________________________
</w:t>
      </w:r>
      <w:r>
        <w:br/>
      </w:r>
      <w:r>
        <w:rPr>
          <w:rFonts w:ascii="Times New Roman"/>
          <w:b w:val="false"/>
          <w:i w:val="false"/>
          <w:color w:val="000000"/>
          <w:sz w:val="28"/>
        </w:rPr>
        <w:t>
                                       (иесінің толық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Т.Е.Ә.)
</w:t>
      </w:r>
      <w:r>
        <w:br/>
      </w:r>
      <w:r>
        <w:rPr>
          <w:rFonts w:ascii="Times New Roman"/>
          <w:b w:val="false"/>
          <w:i w:val="false"/>
          <w:color w:val="000000"/>
          <w:sz w:val="28"/>
        </w:rPr>
        <w:t>
__________________ машинасын техникалық тексеруден өткіздім.
</w:t>
      </w:r>
    </w:p>
    <w:p>
      <w:pPr>
        <w:spacing w:after="0"/>
        <w:ind w:left="0"/>
        <w:jc w:val="both"/>
      </w:pPr>
      <w:r>
        <w:rPr>
          <w:rFonts w:ascii="Times New Roman"/>
          <w:b w:val="false"/>
          <w:i w:val="false"/>
          <w:color w:val="000000"/>
          <w:sz w:val="28"/>
        </w:rPr>
        <w:t>
Маркасы _________________________ Зауыттық N _______________________
</w:t>
      </w:r>
    </w:p>
    <w:p>
      <w:pPr>
        <w:spacing w:after="0"/>
        <w:ind w:left="0"/>
        <w:jc w:val="both"/>
      </w:pPr>
      <w:r>
        <w:rPr>
          <w:rFonts w:ascii="Times New Roman"/>
          <w:b w:val="false"/>
          <w:i w:val="false"/>
          <w:color w:val="000000"/>
          <w:sz w:val="28"/>
        </w:rPr>
        <w:t>
Шыққан жылы ___________ Мемлекеттік тіркеу белгісі _________________
</w:t>
      </w:r>
    </w:p>
    <w:p>
      <w:pPr>
        <w:spacing w:after="0"/>
        <w:ind w:left="0"/>
        <w:jc w:val="both"/>
      </w:pPr>
      <w:r>
        <w:rPr>
          <w:rFonts w:ascii="Times New Roman"/>
          <w:b w:val="false"/>
          <w:i w:val="false"/>
          <w:color w:val="000000"/>
          <w:sz w:val="28"/>
        </w:rPr>
        <w:t>
Двигательдің N ________ Пайдаланғаннан бастап жұмысы _____
</w:t>
      </w:r>
      <w:r>
        <w:br/>
      </w:r>
      <w:r>
        <w:rPr>
          <w:rFonts w:ascii="Times New Roman"/>
          <w:b w:val="false"/>
          <w:i w:val="false"/>
          <w:color w:val="000000"/>
          <w:sz w:val="28"/>
        </w:rPr>
        <w:t>
мото-сағат(км)
</w:t>
      </w:r>
      <w:r>
        <w:br/>
      </w:r>
      <w:r>
        <w:rPr>
          <w:rFonts w:ascii="Times New Roman"/>
          <w:b w:val="false"/>
          <w:i w:val="false"/>
          <w:color w:val="000000"/>
          <w:sz w:val="28"/>
        </w:rPr>
        <w:t>
_____________________________ Мемтехинспекциясында есепте тұрған
</w:t>
      </w:r>
      <w:r>
        <w:br/>
      </w:r>
      <w:r>
        <w:rPr>
          <w:rFonts w:ascii="Times New Roman"/>
          <w:b w:val="false"/>
          <w:i w:val="false"/>
          <w:color w:val="000000"/>
          <w:sz w:val="28"/>
        </w:rPr>
        <w:t>
(Мемтехинспекцияның атауы)
</w:t>
      </w:r>
    </w:p>
    <w:p>
      <w:pPr>
        <w:spacing w:after="0"/>
        <w:ind w:left="0"/>
        <w:jc w:val="both"/>
      </w:pPr>
      <w:r>
        <w:rPr>
          <w:rFonts w:ascii="Times New Roman"/>
          <w:b w:val="false"/>
          <w:i w:val="false"/>
          <w:color w:val="000000"/>
          <w:sz w:val="28"/>
        </w:rPr>
        <w:t>
Техникалық ақауы байқалды 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ҚОРЫТЫНДЫ__________________ ________________________________________
</w:t>
      </w:r>
      <w:r>
        <w:br/>
      </w:r>
      <w:r>
        <w:rPr>
          <w:rFonts w:ascii="Times New Roman"/>
          <w:b w:val="false"/>
          <w:i w:val="false"/>
          <w:color w:val="000000"/>
          <w:sz w:val="28"/>
        </w:rPr>
        <w:t>
         (ақаусыз, ақаулы)   (мемлекеттік техникалық байқаудан
</w:t>
      </w:r>
      <w:r>
        <w:br/>
      </w:r>
      <w:r>
        <w:rPr>
          <w:rFonts w:ascii="Times New Roman"/>
          <w:b w:val="false"/>
          <w:i w:val="false"/>
          <w:color w:val="000000"/>
          <w:sz w:val="28"/>
        </w:rPr>
        <w:t>
</w:t>
      </w:r>
      <w:r>
        <w:br/>
      </w:r>
      <w:r>
        <w:rPr>
          <w:rFonts w:ascii="Times New Roman"/>
          <w:b w:val="false"/>
          <w:i w:val="false"/>
          <w:color w:val="000000"/>
          <w:sz w:val="28"/>
        </w:rPr>
        <w:t>
_____________________________________ алынып, пайдалануға тиым
</w:t>
      </w:r>
      <w:r>
        <w:br/>
      </w:r>
      <w:r>
        <w:rPr>
          <w:rFonts w:ascii="Times New Roman"/>
          <w:b w:val="false"/>
          <w:i w:val="false"/>
          <w:color w:val="000000"/>
          <w:sz w:val="28"/>
        </w:rPr>
        <w:t>
өту жөніндегі талоны, тіркеу белгісі)
</w:t>
      </w:r>
      <w:r>
        <w:br/>
      </w:r>
      <w:r>
        <w:rPr>
          <w:rFonts w:ascii="Times New Roman"/>
          <w:b w:val="false"/>
          <w:i w:val="false"/>
          <w:color w:val="000000"/>
          <w:sz w:val="28"/>
        </w:rPr>
        <w:t>
</w:t>
      </w:r>
      <w:r>
        <w:br/>
      </w:r>
      <w:r>
        <w:rPr>
          <w:rFonts w:ascii="Times New Roman"/>
          <w:b w:val="false"/>
          <w:i w:val="false"/>
          <w:color w:val="000000"/>
          <w:sz w:val="28"/>
        </w:rPr>
        <w:t>
салынды.
</w:t>
      </w:r>
    </w:p>
    <w:p>
      <w:pPr>
        <w:spacing w:after="0"/>
        <w:ind w:left="0"/>
        <w:jc w:val="both"/>
      </w:pPr>
      <w:r>
        <w:rPr>
          <w:rFonts w:ascii="Times New Roman"/>
          <w:b w:val="false"/>
          <w:i w:val="false"/>
          <w:color w:val="000000"/>
          <w:sz w:val="28"/>
        </w:rPr>
        <w:t>
Мемтехинспекцияның инженер-инспекторы ______________________________
</w:t>
      </w:r>
      <w:r>
        <w:br/>
      </w:r>
      <w:r>
        <w:rPr>
          <w:rFonts w:ascii="Times New Roman"/>
          <w:b w:val="false"/>
          <w:i w:val="false"/>
          <w:color w:val="000000"/>
          <w:sz w:val="28"/>
        </w:rPr>
        <w:t>
                                          (қолы, Т.Е.Ә., мөрі)
</w:t>
      </w:r>
    </w:p>
    <w:p>
      <w:pPr>
        <w:spacing w:after="0"/>
        <w:ind w:left="0"/>
        <w:jc w:val="both"/>
      </w:pPr>
      <w:r>
        <w:rPr>
          <w:rFonts w:ascii="Times New Roman"/>
          <w:b w:val="false"/>
          <w:i w:val="false"/>
          <w:color w:val="000000"/>
          <w:sz w:val="28"/>
        </w:rPr>
        <w:t>
Актінің көшірмесін алдым __________________________________________
</w:t>
      </w:r>
      <w:r>
        <w:br/>
      </w:r>
      <w:r>
        <w:rPr>
          <w:rFonts w:ascii="Times New Roman"/>
          <w:b w:val="false"/>
          <w:i w:val="false"/>
          <w:color w:val="000000"/>
          <w:sz w:val="28"/>
        </w:rPr>
        <w:t>
                                          (иесінің қолы)
</w:t>
      </w:r>
    </w:p>
    <w:p>
      <w:pPr>
        <w:spacing w:after="0"/>
        <w:ind w:left="0"/>
        <w:jc w:val="both"/>
      </w:pPr>
      <w:r>
        <w:rPr>
          <w:rFonts w:ascii="Times New Roman"/>
          <w:b w:val="false"/>
          <w:i w:val="false"/>
          <w:color w:val="000000"/>
          <w:sz w:val="28"/>
        </w:rPr>
        <w:t>
Ақауын жөндегеннен кейін машинаны мына мекен-жайға қайта
</w:t>
      </w:r>
      <w:r>
        <w:br/>
      </w:r>
      <w:r>
        <w:rPr>
          <w:rFonts w:ascii="Times New Roman"/>
          <w:b w:val="false"/>
          <w:i w:val="false"/>
          <w:color w:val="000000"/>
          <w:sz w:val="28"/>
        </w:rPr>
        <w:t>
техникалық тексеруге беру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(жылы, күні, айы, техникалық тексеру өткізілетін мекен-жай
</w:t>
      </w:r>
    </w:p>
    <w:p>
      <w:pPr>
        <w:spacing w:after="0"/>
        <w:ind w:left="0"/>
        <w:jc w:val="both"/>
      </w:pPr>
      <w:r>
        <w:rPr>
          <w:rFonts w:ascii="Times New Roman"/>
          <w:b w:val="false"/>
          <w:i w:val="false"/>
          <w:color w:val="000000"/>
          <w:sz w:val="28"/>
        </w:rPr>
        <w:t>
қолында осы актінің көшірмесімен.
</w:t>
      </w:r>
    </w:p>
    <w:p>
      <w:pPr>
        <w:spacing w:after="0"/>
        <w:ind w:left="0"/>
        <w:jc w:val="both"/>
      </w:pPr>
      <w:r>
        <w:rPr>
          <w:rFonts w:ascii="Times New Roman"/>
          <w:b w:val="false"/>
          <w:i w:val="false"/>
          <w:color w:val="000000"/>
          <w:sz w:val="28"/>
        </w:rPr>
        <w:t>
      200__ж. "___" ______________ қайта техникалық тексеруден өтті
</w:t>
      </w:r>
    </w:p>
    <w:p>
      <w:pPr>
        <w:spacing w:after="0"/>
        <w:ind w:left="0"/>
        <w:jc w:val="both"/>
      </w:pPr>
      <w:r>
        <w:rPr>
          <w:rFonts w:ascii="Times New Roman"/>
          <w:b w:val="false"/>
          <w:i w:val="false"/>
          <w:color w:val="000000"/>
          <w:sz w:val="28"/>
        </w:rPr>
        <w:t>
      Қорытынды _____________________________________________
</w:t>
      </w:r>
      <w:r>
        <w:br/>
      </w:r>
      <w:r>
        <w:rPr>
          <w:rFonts w:ascii="Times New Roman"/>
          <w:b w:val="false"/>
          <w:i w:val="false"/>
          <w:color w:val="000000"/>
          <w:sz w:val="28"/>
        </w:rPr>
        <w:t>
                            (ақаусыз, ақаулы)
</w:t>
      </w:r>
    </w:p>
    <w:p>
      <w:pPr>
        <w:spacing w:after="0"/>
        <w:ind w:left="0"/>
        <w:jc w:val="both"/>
      </w:pPr>
      <w:r>
        <w:rPr>
          <w:rFonts w:ascii="Times New Roman"/>
          <w:b w:val="false"/>
          <w:i w:val="false"/>
          <w:color w:val="000000"/>
          <w:sz w:val="28"/>
        </w:rPr>
        <w:t>
Мемтехинспекциясының инженер-инспекторы ____________________________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Мемлекеттік техникалық өткендігі жөніндегі (мемлекеттік тіркеу белгісі) талонды (пайдалануға рұқсатнаманы) алдым 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(қолы, Т.Е.Ә.)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