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001" w14:textId="d994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Сақтандыру (қайта сақтандыру) ұйымын құруға рұқсат алу үшін ұсынылатын құжаттардың мазмұнына қойылатын талаптар туралы нұсқаулықты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24 тамыз N 317. Қазақстан Республикасы Әділет министрлігінде 2002 жылғы 9 қазанда тіркелді. Тіркеу N 2000. Қаулының күші жойылды - ҚР Қаржы нарығын және қаржы ұйымдарын реттеу мен қадағалау агенттігі Басқармасының 2006 жылғы 9 қаңтардағы№N 12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Қаулының күші жойылды - ҚР Қаржы нарығын және қаржы ұйымдарын реттеу мен қадағалау агенттігі Басқармасының 2006 жылғы 9 қаңтардағы№N 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"Сақтандыру қызметі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Заңын іске асыру мақсатында Қазақстан Республикасы Ұлттық Банкінің Басқармасы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Сақтандыру (қайта сақтандыру) ұйымын құруға рұқсат алу үшін ұсынылатын құжаттардың мазмұнына қойылатын талаптар туралы нұсқаулық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өткізілген күннен бастап он төрт күн өткеннен кейін күшіне енеді.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күшіне енген күннен бастап Қазақстан Республикасының Ұлттық Банкі Басқармасының "Сақтандыру және қайта сақтандыру ұйымдарын ашуға рұқсат беру (қайтарып алу) ережесін бекіту туралы" 2000 жылғы 24 мамырдағы N 244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V001198_ </w:t>
      </w:r>
      <w:r>
        <w:rPr>
          <w:rFonts w:ascii="Times New Roman"/>
          <w:b w:val="false"/>
          <w:i w:val="false"/>
          <w:color w:val="000000"/>
          <w:sz w:val="28"/>
        </w:rPr>
        <w:t>
 қаулысының күші жойылды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Банктерді және сақтандыруды қадағалау департаменті (Раева Р.Е.):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бөлімшелеріне, аумақтық филиалдарына және сақтандыру (қайта сақтандыру) ұйымдарына жіберсін.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орынбасары Ә.Ғ.Сәйденовке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"Сақтандыру (қайта сақтандыру)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ұйымын құруға рұқсат алу үшін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ұсынылатын құжаттардың мазмұнына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қойылатын талаптар туралы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нұсқаулықты бекіту жөніндегі"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24 тамыздағы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317 қаулысымен бекітілген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Сақтандыру (қайта сақтандыру) ұйымын құруға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рұқсат алу үшін ұсынылатын құжаттардың мазмұнына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қойылатын талаптар туралы нұсқаулық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1-тарау.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"Сақтандыру қызметі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Заңы мен Қазақстан Республикасының нормативтік құқықтық актілеріне сәйкес әзірленді және сақтандыру (қайта сақтандыру) ұйымын (бұдан әрі - сақтандыру ұйымы) құруға рұқсат алу үшін ұсынылатын құжаттардың мазмұнына қойылатын талаптарды белгілейді.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Сақтандыру ұйымын құруға рұқсатын алу құжаттарын сақтандыру қызметін реттеу және қадағалау жөніндегі уәкілетті мемлекеттік ұйымның сақтандыруды қадағалау бөлімшесі қабылдайды әрі қарайды.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Сақтандыру қызметін реттеу және қадағалау жөніндегі уәкілетті мемлекеттік ұйым (бұдан әрі - уәкілетті мемлекеттік ұйым) сақтандыру ұйымын құруға берген рұқсаттардың есебін жүргізеді.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2-тарау. Сақтандыру (қайта сақтандыру) ұйымын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құруға рұқсат алу үшін ұсынылатын құжаттардың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мазмұнына қойылатын талаптар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Сақтандыру ұйымын құруға рұқсатты алу үшін уәкілетті мемлекеттік органға "Сақтандыру қызметі туралы" Қазақстан Республикасы Заңының 27-бабында көзделген құжаттарды ұсынады.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Сақтандыру ұйымын құру рұқсатын алуға өтініш осы Нұсқаулықтың N 1 қосымшасында көрсетілген нысан бойынша жасалады.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Құрылтайшылар (заңды және жеке тұлғалар) жөніндегі мәліметтер осы Нұсқаулықтың NN 2, 3 қосымшаларында көрсетілген нысан бойынша жасалады.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Құрылатын сақтандыру ұйымының бизнес-жоспары осы Нұсқаулықтың N 4 қосымшасында көрсетілген талаптарға сәйкес болуы тиіс.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Сақтандыру ұйымын құруға рұқсатты алған кезде құрылтай құжаттарының алғашқы беттері осылайша бекітіледі: "Қазақстан Республикасында сақтандыру қызметін реттеу және қадағалау жөніндегі уәкілетті мемлекеттік ұйыммен 20___ жылғы "___" ______________ келісілген және оған уәкілетті мемлекеттік ұйымның басшысы (басшының орынбасары) қол қойып, уәкілетті мемлекеттік органның мөрімен бекітіледі.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Сақтандыру ұйымының келісілген құрылтай құжаттарының бір данасы сақтандыру ұйымының заң іс құжаттарына тігіледі. Қалған даналары өтініш берушіге Әділет органдарында мемлекеттік тіркеуден өту үшін қайтарылады.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Уәкілетті мемлекеттік орган осы Нұсқаулықтың N 5 қосымшасында көрсетілген нысан бойынша сақтандыру ұйымын құру рұқсатын береді.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3-тарау. Қорытынды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Нұсқаулықта реттелмеген мәселелер Қазақстан Республикасының заңдарында белгіленген тәртіппен шешіледі.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Ұлттық Банкі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"Сақтандыру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сақтандыру) ұйымын құруға рұқсат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ұсынылатын құжаттардың мазмұнына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қойылатын талаптар туралы нұсқаулықты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бекіту жөніндегі"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317 қаулысымен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 (қайта сақтандыру) ұйымын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құруға рұқсат алу үшін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құжаттардың мазмұнына қойылатын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талаптар туралы нұсқаулыққа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Сақтандыру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және қадағалау жөніндегі                                             уәкілетті мемлекеттік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ұйымның басшысына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Сақтандыру (қайта сақтандыру) ұйымын құру рұқсатын алуға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ӨТІНІШ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Сақтандыру (қайта сақтандыру) ұйымын құру рұқсатын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жасау құқығы берілген уәкілетті тұлға болып табылатын_____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(фамилиясы, аты, әкесінің аты және осы өтінішті жасауға құқық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беретін құжатқа сілтеме)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(осы тұлғаның жұмыс орны және қызметі, тұратын жері)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__________________________________ жылғы N_________________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шешіміне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(шешім қабылдаған орган, шешім қабылданған жер)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(құрылатын сақтандыру (қайта сақтандыру) ұйымының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(оның орналасқан жерін көрсете отырып)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құруға рұқсат берілсін.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Құрылтайшылар өтінішке қоса берілетін құжаттардың сенімділігіне, сондай-ақ сақтандыру қызметін реттеу және қадағалау жөніндегі уәкілетті мемлекеттік ұйымға осы өтінішті қарауға байланысты сұратылатын қосымша ақпаратты уақтылы ұсынуға жауап береді.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Қосымшасы (жіберілетін құжаттардың атауымен тізбесі, даналардың және олардың әр қайсысы бойынша парақ саны көрсетілсін): 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(құрылтайшылар атынан өтініш беруге уәкілетті адамның қолы, күні)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Ұлттық Банкі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"Сақтандыру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сақтандыру) ұйымын құруға рұқсат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ұсынылатын құжаттардың мазмұнына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қойылатын талаптар туралы нұсқаулықты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бекіту жөніндегі"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317 қаулысымен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 (қайта сақтандыру) ұйымын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құруға рұқсат алу үшін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құжаттардың мазмұнына қойылатын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талаптар туралы нұсқаулыққа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ҚҰРЫЛТАЙШЫ ЖӨНІНДЕГІ МӘЛІМЕТТЕР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(заңды тұлға)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(сақтандыру (қайта сақтандыру) ұйымының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Құрылтайшы_______________________________________________________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 (заңды тұлғаның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Орналасқан жері__________________________________________________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(почталық индексі және мекен-жайы, телефоны, факсы)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Мемлекеттік тіркеу (қайта тіркеу) туралы мәліметтер______________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(құжаттың атауы, номері, берілген күні, кім берді)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Қызмет түрі______________________________________________________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 (негізгі қызмет түрлері көрсетілсін)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Қазақстан Республикасының резиденті, резидент емес болып табыла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 (резидент емес үшін қай елдің резиденті болып табылады)__________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Сақтандыру (қайта сақтандыру) ұйымының құрылтайшысы -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басшысы туралы ақпарат_____________________________________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(фамилиясы, аты, әкесінің аты, туған күні және жылы)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(оқу мекемесі, аяқтаған жылы, мамандығы көрсетілсін)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Өзге заңды тұлғалардың жарғылық капиталына қатысқаны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заңды тұлғалардың атауы және орналасқан жері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заңды тұлғаларды мемлекеттік тіркеу (қайта тіркеу) туралы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олардың қызмет түрі (негізгі қызмет түрлерін атап көрсетіңіз)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әрбір заңды тұлғаның жарғылық капиталындағы үлесі (салымы)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Заңды тұлғаның жарғылық капиталында кемінде 10% ие құрылтайшы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акционерлерінің/қатысушылардың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заңды тұлғалардың атауы және орналасқан жері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фамилиясы, аты, әкесінің аты және тұратын жері_____________________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заңды тұлғаларды мемлекеттік тіркеу (қайта тіркеу) туралы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олардың қызмет түрі (негізгі қызмет түрлерін атап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құрылтайшының жарғылық капиталындағы үлесі (салымы)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(құрылтайшының - заңды тұлға басшысының қолы,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(құрылтайшының - заңды тұлғаның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Ұлттық Банкі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"Сақтандыру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сақтандыру) ұйымын құруға рұқсат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ұсынылатын құжаттардың мазмұнына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қойылатын талаптар туралы нұсқаулықты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бекіту жөніндегі"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317 қаулысымен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 (қайта сақтандыру) ұйымын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құруға рұқсат алу үшін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құжаттардың мазмұнына қойылатын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талаптар туралы нұсқаулыққа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 ҚҰРЫЛТАЙШЫ ЖӨНІНДЕГІ МӘЛІМЕТТЕР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(жеке тұлға)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(сақтандыру (қайта сақтандыру) ұйымының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Құрылтайшы_______________________________________________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(Фамилиясы,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Туған күні_______________________________________________________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Азаматтығы_______________________________________________________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Жеке басын куәландыратын құжаттың деректері (нөмірі, сериясы,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күні және кім берді)______________________________________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Тұратын жері___________________________________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Жұмыс орны, қызметі______________________________________________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Білімі___________________________________________________________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(оқу мекемесі, аяқтаған жылы, мамандығы көрсетілсін)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Еңбек қызметі туралы қысқаша резюме______________________________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(орны, қызметі, жұмыс істеген уақыты)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Өзге заңды тұлғалардың жарғылық капиталына (тікелей немесе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аффилиирленген тұлғалар арқылы) қатысқаны туралы мәліметтер: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заңды тұлғаның атауы және орналасқан жері  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олардың қызмет түрі (негізгі қызмет түрлерін атап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әрбір осындай заңды тұлғаның жарғылық капиталындағы үлесі (салымы)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Құрылтайшының жақын туыстарының (әкесі, шешесі, ағасы, әпкесі,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балалары), күйеуінің (әйелінің), сондай-ақ күйеуінің (әйелінің)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жақын туыстарының қатысқаны туралы мәліметтер: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құрылатын сақтандыру ұйымының және өзге де заңды тұлғалардың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жарғылық капиталына тікелей немесе аффилиирленген тұлғалар арқылы: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заңды тұлғалардың атауы және орналасқан жері 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заңды тұлғаларды мемлекеттік тіркеу (қайта тіркеу) туралы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олардың қызмет түрі (негізгі қызмет түрлерін атап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әрбір осындай заңды тұлғаның жарғылық капиталындағы үлесі (салымы)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Ұлттық Банкі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"Сақтандыру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сақтандыру) ұйымын құруға рұқсат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ұсынылатын құжаттардың мазмұнына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қойылатын талаптар туралы нұсқаулықты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бекіту жөніндегі"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317 қаулысымен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 (қайта сақтандыру) ұйымын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құруға рұқсат алу үшін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құжаттардың мазмұнына қойылатын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талаптар туралы нұсқаулыққа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Сақтандыру (қайта сақтандыру) ұйымының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бизнес-жоспарына қойылатын негізгі талаптар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Жалпы мәселелер бойынша.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бөлімнің мақсаты ұйымның болашақ қызметіне қысқаша шолу беру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Сақтандыру ұйымын құру мақсатын.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Қызметтің негізгі бағыттарының қысқаша сипатын және ұйым бағыт алған рыноктың сегментін.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Рынок туралы ақпаратты және ұйым өз өнімін/қызметін қалайша сататыны туралы ақпаратты.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Қаржы жоспарын.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Ұйымның ұйымдық құрылымын.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Ұйым мамандары білімінің болжанатын деңгейін.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Ұйым туралы ақпарат.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Сақтандыру қызметінің болжанатын бағыттарын.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Ұйымдық-құқықтық нысанын.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Қызмет тарихын және/немесе қызмет басталуының болжанатын күнін.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Ұйымның, оның филиалдарының орналасқан жерін.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Ұйымның оның құрылтайшыларымен, құрылтайшылардың құрылтайшыларымен және басқа аффилиирленген жеке әрі заңды тұлғалармен өзара байланысын көрсететін нобайды.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Заңгерлер, бухгалтерлер, актуариилер (ішкі, тәуелсіз), аудиторлар туралы ақпаратты, басқа ұйымдардың мамандарымен іскерлік байланыстарды.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Ішкі аудит қызметінің принциптерін.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Қатаң есептегі құжаттардың сақталу жүйесін қамтамасыз етуді.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Өндірістік қорларды: бөлменің болуын (жеке не жалға алынған), компьютерлік және басқа да техниканы.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Сақтандыру саласын дамыту.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Өткен шағын: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өнім тарихының қысқаша сипаты;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өнімнің уақытша қолданылу мерзімі.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Қазіргі уақытын: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рыноктағы ағымдағы әзірлеулер.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Болашақты: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даму болжамы;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рынок конъюнктурасы жақсы не нашар жағына өзгерген жағдайда саланың сипаты;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сақтандыру саласының дамуына әсер ететін кез келген әлеуметтік үрдістер немесе басымшылықтар;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демографиялық, әлеуметтік-экономикалық және саяси факторлардан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туындайтын кез келген мүмкіндіктер.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Өнімдер/қызметтер.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Өнімдердің/қызметтердің сипатын.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Керемет мүмкіндіктер жөніндегі болжамдарды: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сіздің өніміңіздің/қызметіңіздің бәсекелесушілер алдында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басымдықтар;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жоғары сапа;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баға;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кереметтігі.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Өнімді/қызметті сатуға мүмкіндік беретін өзіне тән ерекшеліктерін - басымдықтарын.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Болашақта көрсетілетін кез келген қосымша қызметтерді.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Сақтандыру өнімдерінің жаңа түрлерін әзірлеу саясатын.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Рыноктың сегменті.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Өнімді/қызметті сатып алушылардың/пайдаланушылардың сипатын.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Сату бағыттарын: жеке және заңды тұлғаларға.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Демографиялық талдау: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жасы, жынысы, әлеуметтік экономикалық ахуалы, кіріс деңгейі.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Қызметті тұтынушыларға психографиялық талдау (өмір салты).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Маркетингтік зерттеулер.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Рынок сегменттерінің сипатын.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Рынок мөлшерін.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Рыноктың орналасқан жерін.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Мақсатты рыноктың демографиялық көрсеткіштер - жасы, кірісі.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рынокта сату үшін қажетті стратегия (бағасы, жылжыту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құралдары, коммуникациялар, бөлу әдістері).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Сақтандыру өнімін бөлу тәсілдері.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Сақтандыру андеррайтингі.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Баға деңгейлерін.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Сақтандыру андеррайтингісінің қолданылатын критерийлерін.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Шығыс деңгейлерін (белгіленген, ауыспалы).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Шығын қорының деңгейлерін.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Қайта сақтандыруға тапсырылатын және қабылданатын тәуекелдер.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Сақтандыру андеррайтингінің процесіне әсер етуі мүмкін рынокта қызметті жүзеге асырудың маңызды мәселелері.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Сақтандыру андеррайтингісіне жауап беретін ұйымның басты тұлғалары.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Бәсекелестік.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Тікелей және тікелей емес бәсекелестікті.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Сіздің бәсекелестер туралы біліміңіз: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орналасқан жері: барлық Ұлттық рынокқа бағыт ұстау немесе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рыноктарға бағыт ұстау;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олардың операцияларын өзіңіздікімен салыстыру;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баға стратегиясы;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қызмет көрсету уақыты және/немесе өнімді пайдалана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өнімді салыстыру;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қызметінің ұзақтығы;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олардың жарнама әдістері;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соңғы бірнеше жылдарда өнім түрлері бойынша салада өсуі.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Өнім түрлері бойынша барлық бәсекелесушілердің (тікелей және тікелей емес) тізімі.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Менеджмент және ұйымдық құрылым.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Басқару органдарын.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Басқарушы қызметкерлер - біліктілігі, білімі туралы ақпарат, басшы ретінде жұмыс тәжірибесі, оның ішінде қаржы саласында және өзге де мәліметтер.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Ұйымдық құрылымын.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Барлық басты мамандардың функционалдық міндеттерінің сипатын.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Үлгі еңбек шарттарын, агенттік және брокерлік келісімдерді.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Кеңесшілер және қауымдастықтар туралы ақпаратты.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Қызметкерлерге қойылатын болашақ талаптарды.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Сақтанушылардың шағымдарымен жұмысты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Сақтандыру ұйымының қызметкерлерін және сақтандыру агенттерін оқытуды ұйымдастыру.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Инвестициялық саясат.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Инвестициялық саясаттың, инвестициялық жоспарлардың сипатын, портфельді қалыптастыру.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жоспарлардың сақталуына жауапкершілік.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Инвестициялардың түрлері бойынша диверсификациялау.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Активтер сапасын бағалауды.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Инвестициялық саясатқа жауапты ұйымның басты тұлғалары.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Қаржылық ақпарат.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Бастапқы шығыстар, баптар бойынша бөлу.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Жақын арадағы үш жылға болжанатын кіріс пен шығыстар.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Жақын арадағы үш жылға болжанатын бухгалтерлік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Жақын арадағы үш жылға болжанатын ақша ағымы туралы 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Белгіленген және ауыспалы шығыс пен кірісті есептеген кезде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қолданылатын әдістер мен тәсілдерді жан-жақты ашу, актуарлық қорларды, инвестициялардың, салықтардың, қайта сақтандырудың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 белгілеу.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Ұйымның рыноктағы ең нашар және ең жақсы жағдайы сценарийлердің қаржылық сипатын.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Активтердің/міндеттемелердің бағасын.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Өтімділікті талдау.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Келесі үш жыл ішінде капиталға инвестициялар немесе алып тастау.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Келесі үш жылға акционерлерге дивидендтер.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Қаржыландыру.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Ұйымды құрған кезде қаржыландыру бойынша бастапқы іс-шараларды.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Қажет болған жағдайда қаржыландыру көздерінің болуын.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Заемдар болған кезде олардың өтеудің болжамдық кестесін.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Баға стратегиясы.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Баға стратегиясының объектілерін.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Қолданылатын бағалар, негіздеме.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Төмен, орташа және жоғары бағаның стратегиясын.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Бағаның рыноктың қажеттілігіне сәйкес болуын.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Мыналардан ұсынуды күту: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бағаның өзгеруінен табыстың;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тұрақты негізде жеңілдіктерді ұсынудан.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Сақтандыру өнімдерінің түрлері бойынша кірістілікті талдау.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Қабылданатын тәуекел түрлерін.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Жылжыту стратегиясы.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(жарнама, тікелей сату, почта, интернет, сатуды жылжыту және басқалары.)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Сату жүйесін әрі сақтандыру өнімдерін ұйымдастыруды және өткізуді ынталандыруды.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Стратегияны іске асырған кезде ұйымдастырудың міндеттерін.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Жылжыту әдістерін және оларды пайдалану себептерін: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мамандандырылған басылымдар, қоғамдық баспа, радио, теледидар;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почтамен жөнелту, мекен-жай бойынша жөнелту, веб-сайт, брошюралар, буклеттер және т.б.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Бизнесті жылжытудың басқа да ерекше түрлерін.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Жарнамаға шығатын шығынға талдау.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Жарнаманың бағытын талдау.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Жарнаманың жыл сайынғы бюджеті.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Өнімді жылжытуға байланысты барлық шығыстар және уақытша шектеулер.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Сақтандыру өнімдерін бөлу.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Сақтандыру өнімдерін бөлу саясатын.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Мақсатты сегменттерді.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Аймақтық, аудандық, ұлттық, халықаралық бөлуді.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Қалалық және ауылдық рыноктар.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Жеке және заңды тұлғаларға бағыт бағдары.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Сіздің қызметіңіз үшін географиялық бөлудің маңыздылығын.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Бөлудің басқа да көздерін.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Сақтандыру өнімдерін таратушыларға қойылатын критерийлер.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Қайта сақтандыру.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Бөлім мыналарды қамтуы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Өнім түрлері бойынша өзінің ұстап қалу лимиттерін.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Қайта сақтандыру келісімдерінің сипатын.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Ынтымақтастық құру болжанып отырған қайта сақтандыру ұйымдарының атауын.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Қайта сақтандыруға тапсыру үшін тәуекелдің болжанып отырған проценті (қабылданатын тәуекелдердің жалпы сомасынан).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Ұлттық Банкі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"Сақтандыру (қайта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сақтандыру) ұйымын құруға рұқсат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 ұсынылатын құжаттардың мазмұнына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қойылатын талаптар туралы нұсқаулықты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бекіту жөніндегі" 2002 жылғы 24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317 қаулысымен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Сақтандыру (қайта сақтандыру) ұйымын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құруға рұқсат алу үшін ұсынылатын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құжаттардың мазмұнына қойылатын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талаптар туралы нұсқаулыққа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5 қосымша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Сақтандыру қызметін реттеу және қадағалау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уәкілетті мемлекеттік орган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(Қазақстан Республикасының мемлекеттік елтаңбасының суреті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бланкіге басылады)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Сақтандыру (қайта сақтандыру) ұйымын құруға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РҰҚСАТ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Осы рұқсат____________________________________________________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(сақтандыру (қайта сақтандыру) ұйымының толық атауы)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құруға берілді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 құруға рұқсат сақтандыру қызметін реттеу және қадағалау жөніндегі уәкілетті мемлекеттік органмен келісілген құрылтай құжаттарымен бірге Қазақстан Республикасының Әділет органдарына ұсынылады.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 құруға рұқсат сақтандыру қызметін жүзеге асыру құқығын бермейді.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 құруға рұқсат оны берген күннен бастап алты ай ішінде заңды күшке ие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Сақтандыру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қадағалау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уәкілетті мемлекеттік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басшысына (Басшының орынбасары)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                 "___" ____________ ____ жыл            М.О.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