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f63b" w14:textId="d3df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Рецептiсiз босатылатын дәрiлiк заттар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 Фармация, фармацевтика және медицина өнеркәсібі комитеті төрағасының 2002 жылғы 27 тамыздағы N 110 бұйрығы. Қазақстан Республикасы Әділет министрлігінде 2002 жылғы 3 қазанда тіркелді. Тіркеу N 1995. Күші жойылды - Қазақстан Республикасы Денсаулық сақтау министрінің 2010 жылғы 29 сәуірдегі № 310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Дәрiлiк заттармен қамтамасыз етудi жетiлдiру және Қазақстан Республикасы Yкіметiнің 2000 жылғы 28 қазандағы "Емдiк препараттарды дайындаумен және сатумен байланысты қызметтi лицензиялау ережесiн бекiту туралы N 1624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 тiркелген дәрiгердiң рецептiсiнсiз босатылатын дәрiлiк заттар тiзбесi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Төрағаның орынбасары Л.Ю.Пакқа жүктелсiн.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Бұйрық Қазақстан Республикасының Әдiлет министрлiгiнде мемлекеттiк тiркеуден өткен сәтiнен бастап күшiне енедi.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министрлiгi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Фармация, фармацевтикалық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 өнеркәсiбi комитетiнің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27 тамыз N 110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бекiтiлген 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Дәрiгердiң рецептiсiнсiз босатуға жататын,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Республикасында тiркелген дәрiлiк заттар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Тізбеге өзгертулер енгізілді - ҚР Денсаулық сақтау министрлігінің Фармация, фармацевтика және медицина өнеркәсібі комитеті төрағасының 2003 жылғы 25 қыркүйектегі N 136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жылғы 16 қаңтардағы N 7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жылғы 24 ақпандағы N 23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Бiр компоненттi дәрiлiк заттардың тiзiмi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Халықаралық       Сауда атауы          Дәрiлiк түрi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патенттелмеген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Азапентацен        Квинакс           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офтальмологиялық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ерітiндi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Азелаин қышқылы    Скинорен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Азелаин қышқылы    Скинорен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Активтендірілген   Активтендірілген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көмір              көмір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Алгелдрат          Рокжель            Iшу арқылы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арналған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Алтей тамыры       Алтей тамыры       Сауыттардағы сығынды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сығындысы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Алюминий фосфаты   Гастерин,          Пакеттердегі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Фосфалюгель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Амбазон            Фарингосепт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Амброксол          Амбробене,         Таблеткалар, сауыттар.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Амброксол,         дағы шырын, капсулалар,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Амбролан,          сауыттардағы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Амбросан, Фиброн,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Халиксол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Амброксол          Лазолван, Мукорал,  Шырын,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Солфран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Амизон             Амизон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  Аммиак             Аммиак              Сыртқа қолдануға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ған ампулалардағы,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Апилак             Апилак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Апилак             Апилак              Жақпа май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Аскорбин қышқылы   Аддитива,           Көпіршитін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витамині,         драже,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Асвитол, Аскорбин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қышқылы, Глюкозасы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бар аскорбин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қышқылы, Редоксон,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Целаскон, Упсавит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С, Максивит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Ацексам қышқылы    Ацемин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 Ацеластин          Аллергодил       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 Ацетиламинонитро.  Фалиминт             Драже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попоксибензен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 Ацетилсалицил      Аспирин Кардио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қышқылы            Асперкад             көпіршікті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Аспирин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Аспирин-С            еритін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АСС-500-Шентон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Ацетилсалицил        қабықпен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қышқылы             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Ацилпирин            таблеткалар";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Ню-Силз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Тромбо-АСС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Терапин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Тромбокард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Упсарин УПСА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Упсарин УПСА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витамином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Эйч-эл-пэйн/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HL-Pain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 Ацикловир          Ацигерпин, Ацикловир, Крем,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Ациклостад, Виролекс,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Герперакс, Зовиракс,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Медовир, Цикловир,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Цитивир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 Беклометазон       Беконазе, насобек   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 Белладонна         Красавка сығындысы,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Красавка сығындысы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бар свечалар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 Бендазол           Дибазол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 Бензадимин         Тантум Верде,        Соратын таблеткадар,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Тантум Роза,         аэрозоль,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Тантум               қолдануға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ерiтiндi, сыртқа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қолдануға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ерiтiнді, пакеттердегi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ұнтақ, сықпалардағы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 Бензалконий хлориді Фарматекс           Қынаптық тампондар,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қынаптық крем,қынаптық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таблеткалар, қынаптық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свечалар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 Бензилбензоат      Бензилбензоат        Сықпалардағы жақпа май,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сықпалардағы крем,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сауыттардағы эмульсия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 Бетакаротен        Каротолин            Сауыттардағы ерiтiнді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 Бетаникомилон      Бетаникомилон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                    Бифидумбактерин форте,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Бифидумбактерин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құрғақ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 Бета-Цитостерол    Мебо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 Биклотимол         Гексаспрей   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 Биосластелин       Рувимин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 Бисакодил          Абилаксин,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Бисакодил            таблеткалар, таблет.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калар, драже, свечалар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 Бифоназол          Микоспор             Крем - тырнаққа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ған жиынтықтар, сықпа.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лардағы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 Бор қышқылы        Бор қышқылы,         Ұнтақ, жақпа май,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Бор жақпа майы,      спирттi ерiтіндi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Бор қышқылы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спиртті ерітіндісі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 Бромгексин         Апексин,             Таблеткалар, шырын,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Бромгексин,          эликсир,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Бронхосан, Мукорал,  шырын, драже,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Солвин, Флегамин     сауыттардағы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 Бутоконазол        Микогин              қынаптық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 Вазелин            Вазелин,             Жақпа май,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Вазелин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 Трикалий висмут    Де-Нол, Вентрисол    Таблеткалар, қабықпен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дицитраты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 Витакальцин        Витакальцин          Таблеткалар,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 Сутегі асқын       Сутегі асқын тотығы 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тотығы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 Гвайфенезин        Колдрекс бронхо,     Сауыттардағы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Туссин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 Гидроталцит        Рутацид              шайнайтын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 Гентамицин         Декса-Гентамицин,    Жақпа май, көз жақпа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Гентамицин жақпа     майы, крем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 Гепарин            Гепарин жақпа майы,  Жақпа май,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Гепароид, Еллон,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Лиотон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Долобене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 Мырыш гиалуронаты  Куриозин             Ерітінді,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 Гидрокортизон      Гидрокортизон,       Сықпалардағы жақпа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Латикорт, Локоид     май,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 Гименкромон        Одестон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 Гинко билоба       Билобил, Билокан     Капсулалар, қабықпен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Форте, Танакан       қапталған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мөлшерлегіші бар ішуге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арналған ерiтiнді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 Глидеринин         Глинатин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  Глицин             Глицин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 Глицерол           Глицерин             Сауыттардағы сұйықтық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 Декаметоксин       Офтадек          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 Декспантенол       Пантенол             Сауыттардағы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 Декстроза          Глюкоза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 Дидецилдиметил.    Дента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аммоний хлориді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 Диклонин           Колдрекс Лари Плюс   Мөлдір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  Диклофенак         Алмирал, Вольтарен,  Гель, эмульгель, крем,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Диклофенак,          жақпа май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Клофен, Наклофен,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Ортофен, Фелоран,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Верал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  Диклофенак         Диклоген, Дикломек,       Гель, жақпа май,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Дикломол ТМ, Диклофенак,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Диклофенак-ратиофарм,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Диклофенак Штада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  Диклофенак         Вольтарен      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Акти, Олфен            сықпалардағы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  Диметил            Димексид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сульфоксидi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61-1. Диметинден Фенистил                    сыртқа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арналған гель, ішуге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арналған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  Диосмин            Детралекс 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  Диэтилтолуамид     Бибан                Сауыттардағы спрей,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сықпалардағы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  Домперидон         Мотилиум, Мотилиум   Таблеткалар, тіл 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тіл асты             таблеткалары,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таблеткалары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Дротаверин         Дротаверин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гидрохлориді,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Но-шпа, Но-шпа форте,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Дротаверин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Дротаверин         Коришпан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Жалбыз             Жалбыз          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Женьшень           Женьшень,            Капсулалар,сауыттардағы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Жи Ар 6, Отыз плюс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Ибупрофен          Долгит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Изоконазол         Гино-травоген,       Қынаптық суппозиторий.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Травоген             лер, крем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Индометацин        Индометацин,         Жақпа май,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Метиндол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Инозин             Рибоксин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Интерферон         Гриппферон           Мұрын тамшылары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Адам лейкоцитар.   Адам лейкоцитарлық   Интраназальдық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интерфероны    интерфероны          қолдануға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лиофилизирлендірілген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Ихтаммол           Ихтиол жақпа майы,   Жақпа май,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Ихтолы бар           суппозиторийлер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свечалар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Йод                Спирттi йод          Сауыттардағы спиртті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ерітіндісі           ертінді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Кальций глюбионаты Хайкал               сироп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Калий йодидi       Антиструмин, Йодид,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Йодостин, Калий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йодидi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  Калий йодиді      Йодомарин 200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Йодомарин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Калий перманганаты Калий перманганаты   3,5 г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 Калий хлориді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 Кальций            Кальций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глицерофосфаты     глицерофосфаты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 Кальций глюконаты  Апкал, Апкал Г,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Г-500, Кальций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глюконаты, Жемісті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кальций глюконаты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 Кальций добезилаты  Доксилек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 Кальций лактаты    Кальций лактаты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 Кальций            Кальций пантотенаты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пантотенаты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Камфора            Камфора жақпа майы,  Май,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Камфора спирті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 Карбалдрат         Компенсан    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суспензия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 Карбоцистеин       Мукосол,             Капсулалар,сауыттардағы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Флюдитек             шырын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 Кетоконазол        Низорал              Крем, сабынсу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Дермазол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 Кетопрофен         Кетонал, Фастум      Гель, крем,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гель, Флексен,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Профенид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 Клиндамицин        Далацин              Сықпалардағы қынаптық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 Клобетазол         Дермовейт            Жақпа май, сықпалардағы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 Клотримазол        Кандибене            тубадағы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Клотримазол          құтыдағы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Кандид               дерматологиялық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Канестен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Кандид Б             тубадағы жақпа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Кандид В6   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Канизон              вагиналды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Клотрим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 Клотримазол        Менстан              Крем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96. Колекальциферол    Д3 витаминi, В.О.N.   Сауыттардағы майлы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Д3 витаминi,          ерітінді,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Вигантол              су ерітіндісі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 Кромоглицин        Кромоглицин, Кузикром,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қышқылы            Лекролин, Стадаглицин, Табиғи спрей,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Хай-Кром           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 Ксилометазолин     Галазолин, Длянос,     Мұрын тамшылары,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Фармазолин, Ксимелин   спрей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 Ксилометазолин     Гриппостад Рино,       Мұрын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Ксилорин, Зайносин     мұрына арналған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                   Лакрима            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101. Лактулоза         Лаксолак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 Лактулоза         Дюфалак, Нормазе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 Лоперамид         Имодиум, диасорб,      Лингвальдық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лоперамид, лоперамид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Акри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 Лоратадин         Агистам, Кларитин,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Кларидол, Кларифер,    шырын, ішетін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Ломилан, Лоратадин-   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Кефар,Тирлор, Тирокс,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Эриус, Эролин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 Лоратадин         лоратадин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Лорактив, Кларисан,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Аларин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 Масаты жапырақта. Проспан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рының құрғақ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сығындысы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 Майсана майы      Майсана майы           Сауыттардағы май,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 Магний гидроксидi  Милк оф Магнезия      Суспензия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 Магний сульфаты    Магний сульфаты       Ұнтақ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 Магний цитраты     Магнесол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 Макрогол 4000      Форлакс               Ішетін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дайындауға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 Мебгидролин        Диазолин              Түйіршіктер,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 Мебендазол         Вермокс,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Гельминдазол,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Мебамокс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114. Менадион натрий    Викасол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бисульфаты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 Ментол салицилаты  Миалгин М            Сықпалардағы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Нитрокор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 Месна              Урометиксан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 Метилпреднизолон   Адвантан             Крем,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сыртқа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арналған эмульсия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 Метилпреднизолон   Адвантан             май,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 Метронидазол       Флагил               қынаптық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суппозиториилер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 Натрий метамизолы  Анальгин,    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Спаздользин,         Суппозиторийлер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Баралгин 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 Метилурацил        Метилурацил,         Таблеткалар, жақпа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метилурацил жақпа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122. Метионин           Метионин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 Метронидазол       Метрогил,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Метрогил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124. Миконазол          Гино-Микозал,        Қынаптық свечалар,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Миконаз              сеппе, сықпалардағы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125. Миконазол          Миконаз              Ішетін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126. Мирамистин         Мирамистин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127. Мионазол           Гинезол 7            қынаптық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суппозиториилер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128. Мирамистин         Мирамистин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129. Мометазон          Элоком               жақпа май,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лосьон,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130. Мочевина пероксидi Гидроперит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131. Мырыш тотығы       Деситин, Мырыш       Сауыттардағы лосьон,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оливi, Мырыш жақпа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132. Мырыш пиритионаты  Скин-Кап             Крем, аэрозоль, сабынсу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133. Натрий             Лаксигал, Гутталакс  Сауыттардағы тамшылар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пикосульфаты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134. Нафазолин          Динаф, Нафтизин,     Көзге және мұрынға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Санорин, Санорин-    арналған тамшылар,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Аналергин            назальды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 Нафтифин           Экзодерил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136. Нафтифин           Экзодерил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гидрохлориді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137. Никотин            Никоретте            Шайнайтын резеңке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138. Нимесулид          Нимез Нимулид,       Суспензия Гель,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Фленим               трансермальды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 Нистатин           Нистатин,            Жақпа май, қынаптық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Нистатин жақпа майы, свечалар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Фунгицидин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140. Нитроглицерин      Нитроминт,           Аэрозоль, майдағы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Нитроглицерин        ертінді,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Нитрокор             тамшылар,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141. Нитрофурал         Фурациллин           Таблеткалар, жақпа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Фурациллин жақпа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142. Ноноксинол         Жинофильм            Қораптағы қынаптық саше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үлдірлері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143. Нитроксолин        Хинопласт            сыртқа колдануға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арналған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144. Оксиметазолин      Визор            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145. Оксиконазол        Мифунгар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146. Оксиметазолин      Африн, Називин,      Сауыттарда мұрынға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Назол, Окуклиа       арналған спрей,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147. Оксолин қышқылы    Оксолин жақпа майы   Жақпа май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148. Орлистат           Ксеникал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149. Панкреатин         Пензитал  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150. Панкреатин         Мезим форте,         Драже, капсулалар,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Фестал, Креон,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Пангрол,             таблетклар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Панцитрат,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Панкреатин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151. Папаверин          Папаверині бар       Суппозиторийлер,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свечалар, папаверин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гидрохлориді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152. Парацетамол        Адол, Калпол,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Калпол 6 плюс,       суппозиторийлер,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Катарин Памол,       қолдануға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Панадол, Балалар     ерітінді, свечалар,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панадолы,            капсулалар, шырын,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Парацетамол,         сауыттардағы суспен.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Витаминдендiрiлген   зиялар, каплеттер,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парацетамол,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Пацимол, Пирал,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Проходол, Балалар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проходолы,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Тайленол, Эффералган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көпiршитiн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таблеткалары,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витаминi бар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эффералган,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Педиатриялық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эфералган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153. Преднизолон        Преднизолон          Сықпалардағы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154. Пимерколимус       Элидел               кремі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155. Пенцикловир        Вектавир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156. Перметин           Ниттифор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157. Пиперазин          Пиперазин адипинаты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адипинаты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158. Пироксикам         Дисперкам, Реумадор, Гель, сықпалардағы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Хотемин, Эразон,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Фельден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159. Пиридоксин         Пиридоксин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гидрохлориді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160. Повидон Йод        Повидон Йод,         Сыртқа қолдануға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Бетадин, Вокадин     арналған ерітінді,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сұйық сабын, қынаптық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суппозиторийлер, жақпа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май, қынаптық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пессарийлер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161. Поливинокс         Винилин              Бальзам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162. Преноксдиазин      Либексин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163.                    Полисорб МП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164. Пропилникотинат    Аналгос              кремі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165. Раунатин           Раунатин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166. Ретинол            Аквавит А, Максивит  Капсулларда майдағы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А, Ересектерге       ерітінді, драже,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арналған Максивит,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Ретинол ацетаты,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Ретинол пальмитаты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167. Рибофлавин         Рибофлавин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168.  Рутозид           Венорутон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тубадағы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169. Салицил қышқылы    Салицил жақпа майы,  Жақпа май,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Спиртті салицил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қышқылы ерітіндісі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170. Салсоколлин        Салсоколлин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171. Сеннозид           Сенаде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172. Симетикон          Дисфлатил, Моксал+,  Капсулалар,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Эспумисан, Эспумисан 40 эмульсия,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173. Силибинин          Гепарсил, Карсил,    Драже, капсулалар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Силигон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174. Смектит            Смекта, Смектит - К  Пакеттердегі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175. Күміс суль.        Дермазин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фадиазині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176. Сульфаниламид      Стрептоцид жақпа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майы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177. Сульфацетамид      Натрий сульфацилі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178. Сумитрин           Анти-Бит             Емдік сабынсу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179. Суттіген жақпа     Сүттіген жақпа майы  Жақпа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180. Таурин             Тауфон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көз тамшылары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181. Темiр глюконаты    Ферронал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182. Темiр              Феррум лек           Таблеткалар, сауыттар.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полиизомальтозаты                       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183. Темiр фумараты     Гемсинерал-ТД,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Хеферол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184. Темiр хлоридi      Гемофер, Гемофер     Ішу арқылы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пролангатум          арналған ерітінді,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драже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185. Тербинафин         Ламизил,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Тербинокс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186. Тербинафин         Ламизил, Тербизил,   Крем, спрей,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Экзифим, Тарфинор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187. Тиокт қышқылы      Тиоктацид, Липой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қышқылы         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188. Тиотриазолин       Тиотриазолин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189. Тетрациклин        Тетрациклин жақпа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190. Тетризолин         Визин, Тизин,        Көз тамшылары, мұрын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Визьон К            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191. Токоферол          Аевит, Алдьфа        Капсулалар,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токоферол ацетаты,   пастилкалар,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 витамині,          капсулалардағы майлы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Сант-Е-гал,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Токоферол ацетаты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Эвитол, Этовит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200,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192. Толнафтат          Толнафтан жақпа майы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193. Третиноин          Ретин-А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194. Триамцинолон       Кеналог,             Крем,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Полькортолон,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Триамциналон,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Фторокорт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195. Триметазидин       Предуктал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196. Троксерутин        Троксерутин-МИК,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Троксевазин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197. Фамотидин          Квамател мини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пленкалы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қабықпен жабылған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198. Фексофенадин       Телфаст, алтива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қабықпен жабылған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199. Фенилбутазон       Бутадион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200. Фенипентол         Фебихол   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201. Фенотрин           Сумимай, Сумитрин    Майлы ерітінді,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сауыттардағы санбынсу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202. Флуметазон         Лоринден             Сауыттардағы лосьон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203. Флуцинолон         Синафлан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ацетонидi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204. Флуоциналона       Флуцинар             Жақпа май,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ацетонид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205. Фолий қышқылы      Фолий қышқылы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206. Фуксин             Розеостеин,          Ампулаларда сыртқа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Розеофунгин          қолдануға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207. Хифенадин          Фенкорол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208. Хлорамфеникол      Синтомицин линиментi Линимент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209. Хлорамфеникол      Синтомицин           вагиналды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Левомицетин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спиртті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210. Хлоргексидин       Корсодил             Сауыттарда ауызды шаюға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арналған сұйықтық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211. Хлорнитрофенол     Нитрофунгин          25 мл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212. Холин салицилаты   Мундисал             Сықпалардағы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213. Хондроитин натрий  Хондроксид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214. Циплопирокс        Батрафен             тырнаққа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Дафнеджин            арналған 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Канолен              флакон-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спринцовкадағы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сұйықтық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тубадағы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балауыздар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вагиналды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215.   Циплопирокс     Батрафен             тырнаққа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Дафнеджин            арналған 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Канолен              флакон-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спринцовкадағы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сұйықтық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тубадағы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балауыздар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вагиналды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216. Цитруллин малаты   Стимол               Пакеттерде ішуге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арналған ерітінділер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217. Эбастин            Кестин          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218. Эконазол           Гино-Певарил,        Комбипак: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Певарил, Экодакс     суппозиторийлер, крем,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Эконазол             лосьон,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219. Эпервудин          Гевизош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220. Эргокальциферол    Эргокальциферол      Сауыттардағы майлы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ерiтіндi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221. Эритромицин        Эритромицин жақпа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майы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222. Эсцин              Венитан, Доктор      Гель, лосьон,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Тайсс вене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223. Этанол             Этил спирті          Спиртті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224. Этоний             Этоний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225. Этофеманат         Ревмон, Этогель      Сықпалардағы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226.                    Эхинацея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Рецептiсiз босатылатын бiрiктiрiлген (көп компоненттi) </w:t>
      </w:r>
      <w:r>
        <w:br/>
      </w:r>
      <w:r>
        <w:rPr>
          <w:rFonts w:ascii="Times New Roman"/>
          <w:b/>
          <w:i w:val="false"/>
          <w:color w:val="000000"/>
        </w:rPr>
        <w:t xml:space="preserve">
дәрiлiк заттар тiзiмi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 Атауы                      Дәрілік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(Сауда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АБС май                       Май сығындысы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1-1. Авиценна бальзамы             сұйықтық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Аглиотропин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АГРИ                          Гомеопатикалық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Аддитива Феррум               Көпіршитін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Аджесипт                      ментолды және эвкалипті, бал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лимонды соруға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классикалық пастилкалар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Актиферрин                    Капсулалар,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тамшылар,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6-1. Алвитил шырын,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Актовегин                     Крем, жақпа май, гель, көз гелі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Алка-Зельцер                  Көпіршитін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Аллохол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Алмагель, Алмагель А,         Суспензия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Алмагель-Нео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Алмол                        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Алталекс                      Сауыттардағы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Алтын жұлдыз бальзамы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Алфагин                       Капсулалар, эликсир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Алюмаг                        Таблеткалар,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Амидопирин және бутадион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 Амтерсол                      Сауыттардағы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 Анавенол                      Драже,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тамшылар/ерітінді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 Анацид форте                 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 Доктор Тайсс Анги Септi,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Тайстың лимоны бар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Анги Септi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 Ангиосептин, Ангиосептин-К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 Ангисепт, Ангисепт СL,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Ангисепт НL, Ангисепт SV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 Ангисепт МТ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 Андипал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 Анестезол                     свечалар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 Анопирин 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 Анти Э                        Гомеопатикалық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 Антиангин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28-1. Антиоксикапс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Селенді антиоксикапс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Қорғасынды антиоксикапс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 Антигриппин, Антигриппин, П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 Анигриппокапс                 Шайнайтын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 Анузол свечалары              Ректальды свечалар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 Апдил-Н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 Апдил-Тотал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 Апкосул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 Апифит прополисті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35-1. Апофер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 Аралия тұнбасы      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36-1. Артра             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 Аскорутин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 Аскофен, Аскофен П       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 Аспаркам 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 Аспирин С                     Көпіршитін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 Аспрокол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 Атаралгин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 Ауробин                       Жақпа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 Асыл-май                      Олеогель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 Аэровит       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46.  Банеоцин                      Сықпалардағы жақпа май, ұнтақ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 Барбовал                      Сауыттар-тамшылатқыштардағы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 Бебидент                      Сауыттардағы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 Бекарбон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 Беллалгин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  Белластезин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 Бемикс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 Бенальгин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 Бен-Гей                       Сықпалардағы спорт бальзамы,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сықпалардағы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54-1. Бенорал           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 Бесалол                  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 Бефунгин 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 Биалм   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  Құрғақ биалакт АЦ            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лиофилизирлендірілген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  Бикарминт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  Биовиталь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  Биолайн Аллергиг, Биолайн     Тіл астына салатын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Инсомния, Биолайн Кандида,    гомеопатиялық дәрі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Биолайн Колд, Биолайн Флу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61-1. Биттнердің үлкен бiрегей      Бальзам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бальзамы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  Құрғақ бифидум бактеринi     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лиофилизирлендірілген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  Құрғақ бификол               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лиофилизилендірілген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  Бифиформ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  Блемарен                      көпіршитін таблеткалар,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  Бом Бенге жақпа майы          Банкалардағы жақпа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  Бонджигар                     Капсулалар, сауыттардағы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  Бороментол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  Брал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  Бриллиант көгі                Сауыттардағы спиртті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  Бронхикум                     Өсімдік шайы, пастилкалар,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шырын, сауыттардағы тамшылар;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сауыттардағы эликсир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  Бронхистал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  Бронхолитин                   сироп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  Бурасепт 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  Бұрыш жалбызы тұнбасы         Сауыттардағы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76.  Вагил                         Ұнтақ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  Вагинол                       Ұнтақ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  Ваги-Септ                     пакеттердегі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  Валдисперт                    қабықпен қапталған таблeткалар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  Валидол, глюкозасы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Валидол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  Валокордин, Валокордин-К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82.  Валокормид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  Вернисон                      Гомеопатикалық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  Веторон     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84-1. Виброцил                     ерітінді (мұрынға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тамшылар)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мұрына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спрей, мұрынға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  Викалин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  Виосепт                       Сықпалардағы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  Випросал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  Вита-Йодурал              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  Вита С-500                    лимон дәмі бар витаминді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дайындауға арналған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  Витакап 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90-1. Витадиабетокапс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  Витанова, Витанова Д         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 Витамакс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 Виткал 500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 Витрум Атеролитин, Витрум     Қабықпен қапталған таблеткалар,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витамин Е, Витрум кальциум+   жұмсақ желатинді капсулалар,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Витамин Д, Витрум Лайф,       шайнайтын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Витрум Пренатал, Витрум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Суперстресс, Витрум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Центури, Витрум Циркус,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Витрум юниор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 Витрум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 Витрум Пренатал Форте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96-1. Витрум Остеомаг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 Вобензим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 Возрастон                     Гомеопатикалық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 Вундэхил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 Вэй Тай                       Пакеттегі түйіршіктер,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101. Гальманин                     Ұнтақ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 Гастал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 Гастрацид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 Гаухар, жантақ тұнбасы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 Гинтон             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 Геделикс, Геделикс s.a.       Шырын,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 Гексавит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 Гексапневмин                  Сауыттардағы шырын, свеча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 Гелариум                      Гиперикум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 Гематоген                     Плиткалар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 С витамині, кокосы, балы бар  Плиткалар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гематоген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 Гематоген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 Гендевит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114. Гентос                        Сауыттардағы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 Гепабене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 Гепатофальк        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 Гептавит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 Гериавит Фарматон  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 Гериатрик Фарматон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 Геримакс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120-1. Геримакс жень-шень          эликсир, қабықпен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 Геритамин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122. Герифорте                     Шырын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 Гестид                        Таблеткалар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124. Гинкор гель                   Сықпадағы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125. Гинкор форте                  Капсулалар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126. Гино-Тардиферон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127. Гиоксизон                     Жақпа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128. Глидеринин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129. Глинтар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130. Аммиагы бар Глицерин          Сауыттардағы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131. Глицерин 25 г, 25 мл 10%      Қолға арналған сұйықтық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аммиак ерiтiндiсi, 25 мл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95% этил спиртi,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мл-ге дейiнгi тазартылған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132. Глицерині бар Люголь          Сауыттардағы ерітінді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ерітіндісі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133. Глицирам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134. Грипго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 Гриппостад                    Капсулалар, пакеттегі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136. Гровит                        Тамшы, шырын, шайнайтын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таблеткалар,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137. Гэвкамен                      Банкалардағы жақпа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138. Дарвал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 Дезальфа                      Көз суспензиясын дайындауға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ұнтақ ерітіндісімен,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көз жақпа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140. Декамевит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141. Дентинокс                     Сықпадағы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142. Деодез      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143. Деприм        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144. Депурафлукс                   Шай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145. Дерматол-дегтярлы линимент    Линимент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146. Дермозолон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147. Джунгли, минералы бар         Балалар шайнайтын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Джунгли                       минеролс таблеткалары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148. Динстрил лимон, Динстрил      Соруға арналған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апельсин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148-1. Дип Рилиф                  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149. Дип Хит                       Крем,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150. Дипросалик                    лосьон,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151. Доктор МОМ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152. Доктор Мом                    Пластинкалар,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153. Доктор Тайсс Акне,            Тамшылар, ерітінді, безеуге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Тайсс Акне безеуге     қарсы крем, капсулалар,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қарсы лосьоны, Доктор Тайсс   шырын, жақпа май, аэрозоль,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Аллергол, Доктор Тайсс        шырын, гель, сұйық сығынды,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Аллергол теңіз спрейі,        спрей, тұнба,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Тайсс Анис майы,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Тайсс Венен гель,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Тайсс Геровитал,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Тайсс тұмау тамшылары,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Тайсс окопник жақпа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майы Е витаминімен,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Тайсс Мульти-Витамол,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Тайсс назальды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аэрозоль,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Ревма жіті кремі,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Тайсс иманжапырақ қосылған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тұмау шырыны,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Эвкалипт, Доктор Тайсстың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Шалфей сығындысы,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Тайсс Эхинацея Форте,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Тайсстың эхинацея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сығындысы, Доктор Тайсстың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Эхинацея тұнбасы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154. Доктор Тайсс Швед көкгүлi,    Шөп эликсирі, гель, лосьон,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Тайсс С витаминi бар   таблеткалар,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жалбыз сығындысы, Доктор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Тайсс эхинацея сығындысы,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Тайсс арник жақпа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майы, Доктор Тайс Нова Фигура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155. Долана тұнбасы                Сауыттардағы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156. Дуовит                        Драже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157. Еллон                        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158. Жалбызтiкен шырыны            Сауыттардағы шырын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159. Жантақ 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160. Желчевом                      Гомеопатикалық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161. Жолжелкен тұнбасы   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162. Жолжелкен шырыны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163. Жөтелге қарсы таблеткалар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(кодеинi жоқ)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164. Жөтелге қарсы проспан         ішу арқылы қолдануға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сироп       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165. Жөтелге қарсы шырын           Сауыттардағы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166. Жөтелге қарсы шырын (өгей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шөп, жолжелкен)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167. Жусан тұнбасы       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168. Зинерит                       Лосьон (лосьон және ерiтiнді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дайындауға арналған ұнтақ)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179. Зинерит                       Лосьон дайындауға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170. Бунг Зизифоры                 Сауыттардағы сығынды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171. Иммунорм                      Таблеткалар,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172. Имодиум Плюс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173. Импаза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174. Имудон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175. Иммунал     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176. Ингалипт              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177. Индовазин                     Сықпадағы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178. Инсадол                        Қабықпен қапталған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179. Инсти                         Пакеттегі шай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179-1. Инфлюцид гомеопатикалы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180. ИРС-19                        Аэрозольды орамда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сұйық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181. Ируксол 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182. Итмұрын майы, Итмұрын         Сауыттардағы майлы ерітінді,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жемiсiнiң шырыны, Итмұрын     шырын, жеміс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жемісi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183. Итшомырт шырыны               Сауыттардағы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184. Йоддицерин                    Сауыттардағы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185. Йодинол                       Сауыттардағы ерітінді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186. Йодонат                       Сауыттардағы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187. Йокс                          Аэрозоль,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188. Калий оротаты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188-1. Кальцемин        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188-2. Кальцемин Адванс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189. Кальций ДЗ                    Шайнайтын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190. Кальцинова                    Капсулалар, гранулят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191. Кальциум С нео                Көпіршитін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192. Камиллен                      Сұйықтық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193. Камиллозан                    Аэрозоль,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194. Камистад-Гель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195. Каметон                       жергілікті қолдануға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196. Канефрон Н                    ішуге арналған тамшылар,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197. Капивит А+Е Мите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198. Капивит А+Е форте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199. Капсикам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200. Кардио Ика                    Гомеопатикалық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200-1 Кардиомагнил           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201. Кардиофит                     Фитобальзам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202. Карипаин                      Сыртқа қолданатын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дайындауға арналған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ұнтақ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203. Карловар гейзер тұзы          Пакеттегі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204. Карминативум Бебинос          Сауыттардағы тамшылар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205. Карофил 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206. Каскар мусинумы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207. Кәдiмгi тау шымылдық тұнбасы  Сауыттардағы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207. Квадевит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208. КИМ                           Сыртқа қолдануға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сауыттардағы ерітiндi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209. Кинедрил 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210. Климадинон                    Қабықпен қапталған таблеткалар;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сауыттардағы спиртті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211. Климаксан                     гомеопатикалық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211-1. Климактоплан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212. Клион-Д-100                   Қынаптық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213. КМ-Сеннофит  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214. КМ-Глицерофит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215. КМ-Калефит   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216. КМ-Метрофит  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217. Колгарин 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218. Колдакт Флю Плюс   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219. Колдрекс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220. Колдрекс Бронхо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221. Колдрекс, Колдрекс хотрем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222. Колдрекс Макс Грипп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223. Колдрекс Найт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224. Колдрекс ХотРем               Лимон ұнтағы және пакеттегі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қарақат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225. Компливит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226. Контратубекс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227. Корвалдин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228. Корвалол                      Сауыттардағы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228-1. Кофицил плюс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229. Кофол  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230. Кофол мұз                     кәмпиттер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231. Кударов жақпа майы            Жақпа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232. Кука                          Сауыттардағы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Апельсин дәмді пастилкалар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233. Қалақай сығындысы             Сауыттардағы шырын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233-1. Қалақай майы                майлы экстракт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234. Құрғақ лактобактерин         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лиофилизирлендірілген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235. Құрғақ солмас шөп сығындысы   Сауыттардағы ұнтақ, сауыттардағы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236. Құмырсқа спирті               Сауыттардағы спиртті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237. Қолға арналған сұйықтық       Сауыттардағы сұйықтық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238. Қызыл май-капс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339. Қызыл бұрыш тұнбасы 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240. Қызыл Май                     Капсулалар, сауыттардағы полифит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майы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241. Қызылмай                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242. Қызыл Май липофиті            Свечалар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243. Прополисі бар Қызыл Май       Суппозиторийлер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244. Шырғанақ майы бар Қызыл Май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245. Қырмызыгүл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246. Қырмызыгүл тұнбасы  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247. Лакрисин                      Сауыттардағы көз тамшысы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248. Левасил-70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249. Левосин 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250. Левзея сығындысы              Сауыттардағы сұйық сығынды,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сауыттардағы спиртті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251. Левомеколь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252. Левомицетин                   Сауыттардағы спиртті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253. Левомицетин, бор қышқылы,     Сауыттардағы шырын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 спирті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254. Левомицетин, салицил          Сауыттардағы шырын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қышқылы, этил спирті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255. Леди                          свечалар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256. Лив-52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257. Ливолин форте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258. Лидоплюс                 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259. Ликвиритон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260. Линекс 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261. Бальзам линименті             Линимент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(Вишневский бойынша)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262. Линкас                        Сауыттардағы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263. Липофит                       Олеогель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264. Ломагерпан                    Жақпа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265. Лоринден А                    Жақпа май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266. Лоринден С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266-1. Лоркоф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267. Маалокс                       Таблеткалар,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268. Магвит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269. Магвит В6     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270. Магне В6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271. Магнил                        Таблеткалар, энтеротаблеткалар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272. Макмирор кешені 500           Қынаптық крем; қынаптық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273. Макровит                      Пастилкалар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273-1. Максамин форте              қантты қабықпен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274. Мараславин                    Сауыттардағы шырын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275. Маратоник                    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276. Мастодинон                    Сауыттардағы спиртті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277. Мастодинон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278. Матерна       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279. Maypep Франци бальзамы        Сауыттардағы спрей,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ерітінді,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280. Мегадин                       қабықпен қапталған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281. Меновазин                    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282. Ментоклар                     Қалта ингаляторы, гель,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ингаляцияға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сауыттардағы тамшылар, ингалятор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жиынтығындағы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283. Ментолатум Балм               Бальзам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284. Ментолды аскорбин қышқылы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285. Метео плюс                    Гомеопатикалық түйіршіктер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286. Метилен көгі                  Сауыттардағы спиртті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287. Мефенат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288. Микозолон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289. Микосептин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290. Микройод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291. Мукалтин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291-1.  Мия майы                   майлы экстракт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292. Мия тамырының шырыны          Шырын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293. Мукофальк                     Апельсин және алма хош иiсi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iшу арқылы қолдануға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293-1.  Мильгамма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294. Мультибионта Юниор;           Көпiршитiн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Мультибионта+С;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Мультибионта+Са, Мg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295. Мультивит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296. Мультивитаиин, Мультиватамин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297. Мультивитаминдер +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ересектерге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минералдар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298. Балаларға арналған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мультивитамин, әйелдерге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мультивитамин,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еркектерге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мультивитамин, егде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жастағыларға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299. Мусинум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300. Итшомырт сығындысы бар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Мусинум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301. Мяталы таблеткалар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302. Мяталы аскорбин қышқылы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303. Мұсатырлы-анистi тамшы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304. Найзер Гель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304-1. Нафтидим                    ертінді (мұрынға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тамшылар)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305. Нейромультивит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305-1. Неогриппин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306. Неогриппин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307. Нео-пенотран                  қынаптық супозитории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308. Нервофлук                     Шай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309. Нетизжог                      Гомеопатикалық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310. Неодекс     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311. Никофлек                      Сықпадағы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312. Никошпан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313. Нитацид                       Жақпа май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314. Новалгин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315. Ново Пассит                   Қабықпен қапталған таблеткалар,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315-1. Нолгрипп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315-2. Нолкоф                      жөтелге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315-3. Ньюберол                    таблеткалар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316. Гомеопатикалық матрицалық     Сауыттардағы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сұлы тұнбасы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317. Оксикорт                      Жақпа май,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318. Оксициклозоль                 Аэрозоль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319. Олеогель-Липофит              Сауыттардағы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320. Олиговит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321. Олиметин           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322. Осарбон                       Қынаптық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323. Ордабасы                     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324. Ордабасы бальзамы            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325. Отипакс                       Құлақ тамшылары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326. Отипол                        Құлақ тамшылары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327. Панадол экстра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328. Панангин                 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329. Панзинорм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329-1. Панкреофлат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330. Панта-форте                   Сауыттардағы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331. Пантокрин                     Бальзам, тұнба,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332. Красавка сығындысы бар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папаверин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333. Папазол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334. Пара Плюс                     Аэрозоль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335. Паста: парафин - 15,0 г,      Паста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йод - 0,25 г; 96% этил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спирті - 5 г; хлор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336. Педекс                        Сауыттардағы сабынсу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337. Педивит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338. Педилин                       Сабынсу, эмульсия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339. Педитрала (О.Р.С.)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340. Пектуссин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340-1. Апельсин, лимон және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лайма дәмі бар Педитрал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(О.Р.С)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341. Пенталгин-П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342. Пентовит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343. Пепонен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344. Пепфиз             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345. Пермиксон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346. Персен, персен-форте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347. Пертуссин                     Сауыттардағы ерітінді,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348. Поливит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349. Поливит Беби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350. Поливит Нова Вита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351. Поливит Юниор                 Шайнайтын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352. Полисорб МП                   ішу үшін суспензия дайындауға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353. Пиковит                       Шырын, пастилкалар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354. Пимафукорт                    Жақпа май, крем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355. Пиновит                       мұрын аэрозолі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356. Пиносол                       Мұрын тамшылары, мұрын жақпа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майы, мұрын кремі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357. Плантаглюцид                 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358. Плантекс                      Балаларға арналған еритін шай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359. Плантафермин                  Лиофилизирленген биомасса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сауыттарда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361. Плестал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361-1. Прегнавит Ф                көпіршік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362. Полиминерол                   Сауыттардағы ерітінді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363. Прегнавит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364. Проктоседил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365. Проктозан                     Жақпа май,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366. Пропосан            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367. Прополис тұнбасы              Тұнба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368. Пропротен-100                 Гомеопатикалық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369. Простамол уно                 Капсулалар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370. Протаб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371. Псило-Бальзам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372. Рамонов жақпа майы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373. Ранферон-12                   Капсулалар, сауыттардағы эликсир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374. Раунатин 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375. Ревайтл гинсенг плюс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376. Ревайтл сарымсақ бiрегейлерi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377. Ревалгин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378. Ревивона           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379. Ревит                         Таблеткалар,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380. Ревит-Уви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381. Регид-К 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382. Регидрон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383. Регулакс                      Іш айдайтын кубиктер, тамшылар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384. Резорцин ерітiндi             Сауыттардағы спиртті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385. Рекофаст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386. Релиф        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387. Ременс      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388. Ренни                         Шайнайтын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389. Ризаксил                      Мұрынға арналған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390. Ринза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390-1.  Ринзасип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391. Риниколд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392. Ринозол, Ринозол форте        Мұрын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393. Риносеннай                    Гомеопатикалық түйіршіктер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394. Қызғылт родиолды сұйық        Сауыттардағы спиртті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сығынды, сұйық родиол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сығындысы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395. Ротока   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396. Румалая     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397. Рутиноскорбин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398. Балық майы         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399. Салицил-мырыш пастасы         Паста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400. Самал                         мұрын тамшылары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401. Санасон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402. Сангисепт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403. Сапарал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404. Сасықшөп тұнбасы    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405. Саридон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406. Себидин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407. С витамині бар қарақат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жемісінің бөбек фитошырыны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408. С-гриппин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409. Седипрокт                     Суппозиторийлер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410. Сенадексин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411. Құрғақ сенна сығындысы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412. Септилин                      Шырын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413. Септилин                 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414. Септефрил-Драница             Таблеткалар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415. Септолете, Септолете Д        Пастилкалар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қантсыз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416. Балалар сеппесi               Сауыттардағы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417. Күкiрт жақпа майы, жай        Таблеткалар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күкiрт жақпа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418. Сетсал                        Драже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419. Силибор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420. Синуфорте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421. Синупрет                      ішуге арналған тамшылар,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422. Сорбитi бар итмұрын жемісінің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шырыны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423. Сорбитi бар витаминдендiрiл.  Сауыттардағы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 парацетамол шырыны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424. Скин-Кап                      Крем, аэрозоль, сабынсу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425. Скипидар жақпа майы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426. Солкосерил                    Сықпадағы жақпа май, сықпадағы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желе, денталь пастасы, сықпадағы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адгезив, сықпадағы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427. Спазган  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428. Солпадеин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429. Сорбифер дурулес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430. Софтовак                      ұнтақ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431. Жапон софора тұнбасы          Сауыттардағы спирт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432. Спазмалгон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433. Спазмоцистенал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434. Спеман, Спеман форте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435. Спрегаль              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436. Спрей Пакс            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437. Стамина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438. Стопангин                     Спрей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439. Стоптуссин                    Таблеткалар, сауыттардағы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ерітінді (тамшы)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440. Стоптуссин-фито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441. Стрепсилс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442. Стрепсилс Плюс Спрей         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443. Бірегей стрепсилс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витамині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стрепсилс,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Стрепсилс Плюс Спрей;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Лимон мен шөптері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стрепсилс;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 мен лимонды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стрепсилс;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Ментолды және эвкалиптті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стрепсилс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444. Стрептонитол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445. Суприма Бронхо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446. Суприма плюс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447. Сұйық тас шөп сығындысы       Сауыттардағы сығынды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447-1.  Фигурин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448. Суприма Лор апельсин хош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иісімен, лимон хош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иісімен, лимон және бал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хош иісімен, эвкалипт иісімен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449. Шырғанақ майы бар             Суппозиторийлер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450. Табекс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451. Табиғи көз жасы II            Сауыттардағы көз тамшысы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452. Тагансорбент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453. Таденан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454. Таксофит, С вит бар           Көпiршитiн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Таксофит мульивитамин,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Таксофит вит С, кальций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Таксофит мультивитаминдер,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микроэлемент, Таксофит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мультивитамин, минералдар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454-1.  Флюколдекс Плюс            ингалятор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454-2.  Флюколдекс Плюс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455. Тамс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456. Теймуров пастасы              Паста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457. Темпалгин     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458. Темпалгинол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459. Темiр сульфаты+фолий қышқылы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460. Теравит       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461. Терапин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462. Тұмау мен суық тиюге          Ішуге арналған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қарсы терафлю                 дайындауға арналған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Тұмау мен Экстра суық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тиюге қарсы терафлю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463. Ішетін регидратациялық тұз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464. Тержинан                      Қынаптық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464-1. Тонзилотрен                гомепаттық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465. Терпон                        Сауыттардағы шырын, свеча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466. Тонзилгон Н                   тамшылар,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467. Тотема                        Ішуге арналған ампуладағы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ерітінді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468. Трависил                      Сауыттардағы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469. Трависил                      Мұз дәрі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470. Трависил ингалятор            мұрын ингаляторы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471. Травокорт                     сықпадағы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472. Транспульмин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473. Трианол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473-1.  Отыз плюс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474. Три-Ви-Плюс   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475. Тридерм                       Жақпа май,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476. Тримол  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477. Триовит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478. Трисил   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479. Трофодермин                   Крем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480. Тряес Девинерес               Сауыттардағы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481. Туссамаг                      Қантсыз Шырын, Шырын,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тамшылар,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482. Туссин                        Сауыттардағы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483. Узара                         Таблеткалар, көз тамшылары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484. Ультрапрокт                   Суппозиторийлер, ректальды жақпа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484-1. Умкалор   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485. Ундевит                       Драже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486. Ундецин                       Банкалардағы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487. Уро-ваксом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488. Уролесан 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489. Урофлукс                      Шай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490. Уртирон            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491. Успокой                       Гомеопатикалық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492.  Упсавит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493. Фастин, Фастин-1, Фастин В    Жақпа май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494. Феборцин 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495. Ферровит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496. Ферро-витал   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497. Фенюльс                       Капсулалар-ретард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498. Балаларға, ересектерге        Ішуге арналған түйіршіктер,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Фервекс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қантсыз Фервекс,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тамақтың ауырғанын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басатын Фервекс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499. Ферретаб комп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500.  Ферровит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501. Ферроградумент                Драже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502. Ферроплекс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503. Ферроплект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504. Финалгон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505. Фитовит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506. Фитин                    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507. Фитолизин                     Сықпадағы паста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508. Фитокардин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509. Витаминдендiрiлген Андыз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фитошырыны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510. Фламин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511. Флогензим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512. Формидрон              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513. Фридерм қара майы, Фридерм    Дерматологиялық сабынсу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PH баланс Фридерм мырыш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514. Фрутилакс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515. Хан Сео Гепадиф               Капсулалар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516. Хилак форте                   Сауыттардағы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517. Қою хлорфиллипт сығындысы     Сауыттардағы сығынды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518. Хайдриллин-ДМ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519. Хлорофиллипт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520. Холагол                       Ішуге арналған тамшылар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521. Холафлукс                     Шай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522. Холосас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523. Хофитол                       Қабықты таблеткалар, сауыттарда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ішу арқылы қолдануға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524. Х-Преп                        Сауыттарда ішу арқылы қолдануға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525. Цинепар Актив гель            сықпадағы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525-1.  Циннабсин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526. Центрум junior + ехtrа С,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Центрум А-Z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527. Центрум Сильвер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528. Цефекон                       Суппозиторийлер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529. Мырыш сульфаты                Ерітінді, сықпадағы көз тамшысы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530. Цункундан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531. Цистенал    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532. Цистон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533. Цитрамон, Цитрамон П,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Цитрамон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Цитрамон-форте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534. Цитрипан-Цитрипанчек          Ыстық сусын дайындауға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5 г сашедегі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535. Шайқұрай тұнбасы              Сауыттардағы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535-1. Шипалы май, мультипланды   құтыдағы сұйықтық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536. Шарган Вак                    Сауыттардағы майлы сығынды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537. Шүйгiншөп тұнбасы,            Сауыттардағы ерітінді, қабықпен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Шүйгiншөп сығындысы          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537. Шырғанақ майы                 Сауыттардағы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537-1.  Эвкалипт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538. Эвкалипт тұнбасы, Эвкалипт    Сауыттардағы тұнба,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эфирлі майы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539. Эвкалипті эфир майы 100 %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540. Доктор Тайсстың эвкалипт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бальзамы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541. Эвказолин                     мұрын эрозолі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542. Экадевит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543. Эксокор                       таблеткалар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544. Элевит-Пронаталь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545. Элеутерококк сығындысы        Сауыттардағы спиртті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546. Кеуде эликсирі                Сауыттардағы сұйықтық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547. Эндотелон                     Ішекте еритін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548. Эндрюс Ливер Солт             Көпіршитін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549. Энерготоник Доппельгерц       Сауыттардағы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550. Энтерол                       Капсулалар, пакеттегі ұнтақ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551. Энетросгель                   Желе (пакеттер)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552. Эскузан                       Сауыттардағы ерітінді, қабықпен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553. Эспол                         Банкалардағы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554. Эссавен гель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555. Эссенциале H форте,           Капсулалар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Эссенциале Форте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556. Эфкамон 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557. Эхинал      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558. Қарақошқыл эхинацея           сауыт-тамшылатқыштағы тұнба 25мл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тұнбасы 25мл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359. Эхинацея тұнбасы   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560. Юникап М, Юникап T            Таблеткалар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561. Юнитамин Гинзег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562. Юниэнзим МПС-пен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563. 1. Мына атаулардан басқа: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тырнақгүл жапырағының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ұнтағы;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жанаргүл шөбi;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Термопсис шөбi;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Сүйелшөп шөбi;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Сасық меңдуана жапырағы;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Меңдуана жапырағы, оның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iшiнде Астматин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Астматол құрамына кiретiн;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Красавка жапырағы;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Эхинацея шөбi;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Здренко жазбалары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жинақ;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Трасков жазбалары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демiкпеге қарсы микстура;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Қылша шөбi;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құрамында қылша шөбi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барлық жинақ;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демiкпеге қарсы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барлық дәрілік шикiзат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өсiмдiгi дәрігердің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рецептiсiнсiз босатылады.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Коректік және биологиялық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белсендi қоспалар.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Көлемi 500 ма-ге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барлық спирттік ерiтінділер,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тұнбалар, сондай-ақ 500 мл-ге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дейiн ресми шөп бальзамдары.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Санитарлық-гигиеналық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медициналық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бұйымдар.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Диагностикалық  экпрес-тестер.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Сыртқа қолдануға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гормональды және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компоненттi препараттар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орамға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